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52972" w14:textId="77777777" w:rsidR="00EE133E" w:rsidRPr="00EE133E" w:rsidRDefault="00EE133E" w:rsidP="00EE133E">
      <w:pPr>
        <w:rPr>
          <w:rFonts w:ascii="Helvetica" w:hAnsi="Helvetica" w:cs="Helvetica"/>
          <w:b/>
          <w:bCs/>
          <w:color w:val="222222"/>
          <w:sz w:val="21"/>
          <w:szCs w:val="21"/>
        </w:rPr>
      </w:pPr>
      <w:r w:rsidRPr="00EE133E">
        <w:rPr>
          <w:rFonts w:ascii="Helvetica" w:hAnsi="Helvetica" w:cs="Helvetica" w:hint="eastAsia"/>
          <w:b/>
          <w:bCs/>
          <w:color w:val="222222"/>
          <w:sz w:val="21"/>
          <w:szCs w:val="21"/>
        </w:rPr>
        <w:t>Русакова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Екатерина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Евгеньевна</w:t>
      </w:r>
      <w:r w:rsidRPr="00EE133E">
        <w:rPr>
          <w:rFonts w:ascii="Helvetica" w:hAnsi="Helvetica" w:cs="Helvetica"/>
          <w:b/>
          <w:bCs/>
          <w:color w:val="222222"/>
          <w:sz w:val="21"/>
          <w:szCs w:val="21"/>
        </w:rPr>
        <w:t>.</w:t>
      </w:r>
    </w:p>
    <w:p w14:paraId="5083E15D" w14:textId="77777777" w:rsidR="00EE133E" w:rsidRPr="00EE133E" w:rsidRDefault="00EE133E" w:rsidP="00EE133E">
      <w:pPr>
        <w:rPr>
          <w:rFonts w:ascii="Helvetica" w:hAnsi="Helvetica" w:cs="Helvetica"/>
          <w:b/>
          <w:bCs/>
          <w:color w:val="222222"/>
          <w:sz w:val="21"/>
          <w:szCs w:val="21"/>
        </w:rPr>
      </w:pPr>
      <w:r w:rsidRPr="00EE133E">
        <w:rPr>
          <w:rFonts w:ascii="Helvetica" w:hAnsi="Helvetica" w:cs="Helvetica" w:hint="eastAsia"/>
          <w:b/>
          <w:bCs/>
          <w:color w:val="222222"/>
          <w:sz w:val="21"/>
          <w:szCs w:val="21"/>
        </w:rPr>
        <w:t>Функциональные</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свойства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мотива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В</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РНК</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полимеразы</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бактериофага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Т</w:t>
      </w:r>
      <w:r w:rsidRPr="00EE133E">
        <w:rPr>
          <w:rFonts w:ascii="Helvetica" w:hAnsi="Helvetica" w:cs="Helvetica"/>
          <w:b/>
          <w:bCs/>
          <w:color w:val="222222"/>
          <w:sz w:val="21"/>
          <w:szCs w:val="21"/>
        </w:rPr>
        <w:t xml:space="preserve"> 7 : </w:t>
      </w:r>
      <w:r w:rsidRPr="00EE133E">
        <w:rPr>
          <w:rFonts w:ascii="Helvetica" w:hAnsi="Helvetica" w:cs="Helvetica" w:hint="eastAsia"/>
          <w:b/>
          <w:bCs/>
          <w:color w:val="222222"/>
          <w:sz w:val="21"/>
          <w:szCs w:val="21"/>
        </w:rPr>
        <w:t>диссертация</w:t>
      </w:r>
      <w:r w:rsidRPr="00EE133E">
        <w:rPr>
          <w:rFonts w:ascii="Helvetica" w:hAnsi="Helvetica" w:cs="Helvetica"/>
          <w:b/>
          <w:bCs/>
          <w:color w:val="222222"/>
          <w:sz w:val="21"/>
          <w:szCs w:val="21"/>
        </w:rPr>
        <w:t xml:space="preserve"> ... </w:t>
      </w:r>
      <w:r w:rsidRPr="00EE133E">
        <w:rPr>
          <w:rFonts w:ascii="Helvetica" w:hAnsi="Helvetica" w:cs="Helvetica" w:hint="eastAsia"/>
          <w:b/>
          <w:bCs/>
          <w:color w:val="222222"/>
          <w:sz w:val="21"/>
          <w:szCs w:val="21"/>
        </w:rPr>
        <w:t>кандидата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химических</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наук</w:t>
      </w:r>
      <w:r w:rsidRPr="00EE133E">
        <w:rPr>
          <w:rFonts w:ascii="Helvetica" w:hAnsi="Helvetica" w:cs="Helvetica"/>
          <w:b/>
          <w:bCs/>
          <w:color w:val="222222"/>
          <w:sz w:val="21"/>
          <w:szCs w:val="21"/>
        </w:rPr>
        <w:t xml:space="preserve"> : 03.00.03. - </w:t>
      </w:r>
      <w:r w:rsidRPr="00EE133E">
        <w:rPr>
          <w:rFonts w:ascii="Helvetica" w:hAnsi="Helvetica" w:cs="Helvetica" w:hint="eastAsia"/>
          <w:b/>
          <w:bCs/>
          <w:color w:val="222222"/>
          <w:sz w:val="21"/>
          <w:szCs w:val="21"/>
        </w:rPr>
        <w:t>Москва</w:t>
      </w:r>
      <w:r w:rsidRPr="00EE133E">
        <w:rPr>
          <w:rFonts w:ascii="Helvetica" w:hAnsi="Helvetica" w:cs="Helvetica"/>
          <w:b/>
          <w:bCs/>
          <w:color w:val="222222"/>
          <w:sz w:val="21"/>
          <w:szCs w:val="21"/>
        </w:rPr>
        <w:t xml:space="preserve">, 1999. - 104 </w:t>
      </w:r>
      <w:r w:rsidRPr="00EE133E">
        <w:rPr>
          <w:rFonts w:ascii="Helvetica" w:hAnsi="Helvetica" w:cs="Helvetica" w:hint="eastAsia"/>
          <w:b/>
          <w:bCs/>
          <w:color w:val="222222"/>
          <w:sz w:val="21"/>
          <w:szCs w:val="21"/>
        </w:rPr>
        <w:t>с</w:t>
      </w:r>
      <w:r w:rsidRPr="00EE133E">
        <w:rPr>
          <w:rFonts w:ascii="Helvetica" w:hAnsi="Helvetica" w:cs="Helvetica"/>
          <w:b/>
          <w:bCs/>
          <w:color w:val="222222"/>
          <w:sz w:val="21"/>
          <w:szCs w:val="21"/>
        </w:rPr>
        <w:t xml:space="preserve">. : </w:t>
      </w:r>
      <w:r w:rsidRPr="00EE133E">
        <w:rPr>
          <w:rFonts w:ascii="Helvetica" w:hAnsi="Helvetica" w:cs="Helvetica" w:hint="eastAsia"/>
          <w:b/>
          <w:bCs/>
          <w:color w:val="222222"/>
          <w:sz w:val="21"/>
          <w:szCs w:val="21"/>
        </w:rPr>
        <w:t>ил</w:t>
      </w:r>
      <w:r w:rsidRPr="00EE133E">
        <w:rPr>
          <w:rFonts w:ascii="Helvetica" w:hAnsi="Helvetica" w:cs="Helvetica"/>
          <w:b/>
          <w:bCs/>
          <w:color w:val="222222"/>
          <w:sz w:val="21"/>
          <w:szCs w:val="21"/>
        </w:rPr>
        <w:t>.</w:t>
      </w:r>
    </w:p>
    <w:p w14:paraId="6E699CA7" w14:textId="77777777" w:rsidR="00EE133E" w:rsidRPr="00EE133E" w:rsidRDefault="00EE133E" w:rsidP="00EE133E">
      <w:pPr>
        <w:rPr>
          <w:rFonts w:ascii="Helvetica" w:hAnsi="Helvetica" w:cs="Helvetica"/>
          <w:b/>
          <w:bCs/>
          <w:color w:val="222222"/>
          <w:sz w:val="21"/>
          <w:szCs w:val="21"/>
        </w:rPr>
      </w:pPr>
      <w:r w:rsidRPr="00EE133E">
        <w:rPr>
          <w:rFonts w:ascii="Helvetica" w:hAnsi="Helvetica" w:cs="Helvetica" w:hint="eastAsia"/>
          <w:b/>
          <w:bCs/>
          <w:color w:val="222222"/>
          <w:sz w:val="21"/>
          <w:szCs w:val="21"/>
        </w:rPr>
        <w:t>больше</w:t>
      </w:r>
    </w:p>
    <w:p w14:paraId="64AB93C6" w14:textId="77777777" w:rsidR="00EE133E" w:rsidRPr="00EE133E" w:rsidRDefault="00EE133E" w:rsidP="00EE133E">
      <w:pPr>
        <w:rPr>
          <w:rFonts w:ascii="Helvetica" w:hAnsi="Helvetica" w:cs="Helvetica"/>
          <w:b/>
          <w:bCs/>
          <w:color w:val="222222"/>
          <w:sz w:val="21"/>
          <w:szCs w:val="21"/>
        </w:rPr>
      </w:pPr>
      <w:r w:rsidRPr="00EE133E">
        <w:rPr>
          <w:rFonts w:ascii="Helvetica" w:hAnsi="Helvetica" w:cs="Helvetica" w:hint="eastAsia"/>
          <w:b/>
          <w:bCs/>
          <w:color w:val="222222"/>
          <w:sz w:val="21"/>
          <w:szCs w:val="21"/>
        </w:rPr>
        <w:t>Цитаты</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из</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текста</w:t>
      </w:r>
      <w:r w:rsidRPr="00EE133E">
        <w:rPr>
          <w:rFonts w:ascii="Helvetica" w:hAnsi="Helvetica" w:cs="Helvetica"/>
          <w:b/>
          <w:bCs/>
          <w:color w:val="222222"/>
          <w:sz w:val="21"/>
          <w:szCs w:val="21"/>
        </w:rPr>
        <w:t>:</w:t>
      </w:r>
    </w:p>
    <w:p w14:paraId="2550FC5B" w14:textId="77777777" w:rsidR="00EE133E" w:rsidRPr="00EE133E" w:rsidRDefault="00EE133E" w:rsidP="00EE133E">
      <w:pPr>
        <w:rPr>
          <w:rFonts w:ascii="Helvetica" w:hAnsi="Helvetica" w:cs="Helvetica"/>
          <w:b/>
          <w:bCs/>
          <w:color w:val="222222"/>
          <w:sz w:val="21"/>
          <w:szCs w:val="21"/>
        </w:rPr>
      </w:pPr>
      <w:r w:rsidRPr="00EE133E">
        <w:rPr>
          <w:rFonts w:ascii="Helvetica" w:hAnsi="Helvetica" w:cs="Helvetica" w:hint="eastAsia"/>
          <w:b/>
          <w:bCs/>
          <w:color w:val="222222"/>
          <w:sz w:val="21"/>
          <w:szCs w:val="21"/>
        </w:rPr>
        <w:t>стр</w:t>
      </w:r>
      <w:r w:rsidRPr="00EE133E">
        <w:rPr>
          <w:rFonts w:ascii="Helvetica" w:hAnsi="Helvetica" w:cs="Helvetica"/>
          <w:b/>
          <w:bCs/>
          <w:color w:val="222222"/>
          <w:sz w:val="21"/>
          <w:szCs w:val="21"/>
        </w:rPr>
        <w:t>. 1</w:t>
      </w:r>
    </w:p>
    <w:p w14:paraId="2EEDF857" w14:textId="77777777" w:rsidR="00EE133E" w:rsidRPr="00EE133E" w:rsidRDefault="00EE133E" w:rsidP="00EE133E">
      <w:pPr>
        <w:rPr>
          <w:rFonts w:ascii="Helvetica" w:hAnsi="Helvetica" w:cs="Helvetica"/>
          <w:b/>
          <w:bCs/>
          <w:color w:val="222222"/>
          <w:sz w:val="21"/>
          <w:szCs w:val="21"/>
        </w:rPr>
      </w:pPr>
      <w:r w:rsidRPr="00EE133E">
        <w:rPr>
          <w:rFonts w:ascii="Helvetica" w:hAnsi="Helvetica" w:cs="Helvetica"/>
          <w:b/>
          <w:bCs/>
          <w:color w:val="222222"/>
          <w:sz w:val="21"/>
          <w:szCs w:val="21"/>
        </w:rPr>
        <w:t xml:space="preserve">61 </w:t>
      </w:r>
      <w:r w:rsidRPr="00EE133E">
        <w:rPr>
          <w:rFonts w:ascii="Helvetica" w:hAnsi="Helvetica" w:cs="Helvetica" w:hint="eastAsia"/>
          <w:b/>
          <w:bCs/>
          <w:color w:val="222222"/>
          <w:sz w:val="21"/>
          <w:szCs w:val="21"/>
        </w:rPr>
        <w:t>••</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Российская</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академия</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наук</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Институт</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молекулярной</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биологии</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им</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В</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Энгельгардта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На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правах</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рукописи</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РУСАКОВА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ЕКАТЕРИНА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ЕВГЕНЬЕВНА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Ф</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НКЦИОНАЛЬНЫЕ</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СВОЙСТВА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хМОТШ</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В</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РНК</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ПОЛИМЕРАЗЫ</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БАКТЕРИОФАГА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Т</w:t>
      </w:r>
      <w:r w:rsidRPr="00EE133E">
        <w:rPr>
          <w:rFonts w:ascii="Helvetica" w:hAnsi="Helvetica" w:cs="Helvetica"/>
          <w:b/>
          <w:bCs/>
          <w:color w:val="222222"/>
          <w:sz w:val="21"/>
          <w:szCs w:val="21"/>
        </w:rPr>
        <w:t xml:space="preserve">7 03.00.03 - </w:t>
      </w:r>
      <w:r w:rsidRPr="00EE133E">
        <w:rPr>
          <w:rFonts w:ascii="Helvetica" w:hAnsi="Helvetica" w:cs="Helvetica" w:hint="eastAsia"/>
          <w:b/>
          <w:bCs/>
          <w:color w:val="222222"/>
          <w:sz w:val="21"/>
          <w:szCs w:val="21"/>
        </w:rPr>
        <w:t>Молекулярная</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биология</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Научные</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руководители</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Член</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корреспондент</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РАН</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д</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х</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н</w:t>
      </w:r>
      <w:r w:rsidRPr="00EE133E">
        <w:rPr>
          <w:rFonts w:ascii="Helvetica" w:hAnsi="Helvetica" w:cs="Helvetica"/>
          <w:b/>
          <w:bCs/>
          <w:color w:val="222222"/>
          <w:sz w:val="21"/>
          <w:szCs w:val="21"/>
        </w:rPr>
        <w:t>. .</w:t>
      </w:r>
      <w:r w:rsidRPr="00EE133E">
        <w:rPr>
          <w:rFonts w:ascii="Helvetica" w:hAnsi="Helvetica" w:cs="Helvetica" w:hint="eastAsia"/>
          <w:b/>
          <w:bCs/>
          <w:color w:val="222222"/>
          <w:sz w:val="21"/>
          <w:szCs w:val="21"/>
        </w:rPr>
        <w:t>профессор</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К</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Х</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Н</w:t>
      </w:r>
      <w:r w:rsidRPr="00EE133E">
        <w:rPr>
          <w:rFonts w:ascii="Helvetica" w:hAnsi="Helvetica" w:cs="Helvetica"/>
          <w:b/>
          <w:bCs/>
          <w:color w:val="222222"/>
          <w:sz w:val="21"/>
          <w:szCs w:val="21"/>
        </w:rPr>
        <w:t>.</w:t>
      </w:r>
    </w:p>
    <w:p w14:paraId="7A5CEDCE" w14:textId="77777777" w:rsidR="00EE133E" w:rsidRPr="00EE133E" w:rsidRDefault="00EE133E" w:rsidP="00EE133E">
      <w:pPr>
        <w:rPr>
          <w:rFonts w:ascii="Helvetica" w:hAnsi="Helvetica" w:cs="Helvetica"/>
          <w:b/>
          <w:bCs/>
          <w:color w:val="222222"/>
          <w:sz w:val="21"/>
          <w:szCs w:val="21"/>
        </w:rPr>
      </w:pPr>
      <w:r w:rsidRPr="00EE133E">
        <w:rPr>
          <w:rFonts w:ascii="Helvetica" w:hAnsi="Helvetica" w:cs="Helvetica" w:hint="eastAsia"/>
          <w:b/>
          <w:bCs/>
          <w:color w:val="222222"/>
          <w:sz w:val="21"/>
          <w:szCs w:val="21"/>
        </w:rPr>
        <w:t>стр</w:t>
      </w:r>
      <w:r w:rsidRPr="00EE133E">
        <w:rPr>
          <w:rFonts w:ascii="Helvetica" w:hAnsi="Helvetica" w:cs="Helvetica"/>
          <w:b/>
          <w:bCs/>
          <w:color w:val="222222"/>
          <w:sz w:val="21"/>
          <w:szCs w:val="21"/>
        </w:rPr>
        <w:t>. 6</w:t>
      </w:r>
    </w:p>
    <w:p w14:paraId="5A1BED9F" w14:textId="77777777" w:rsidR="00EE133E" w:rsidRPr="00EE133E" w:rsidRDefault="00EE133E" w:rsidP="00EE133E">
      <w:pPr>
        <w:rPr>
          <w:rFonts w:ascii="Helvetica" w:hAnsi="Helvetica" w:cs="Helvetica"/>
          <w:b/>
          <w:bCs/>
          <w:color w:val="222222"/>
          <w:sz w:val="21"/>
          <w:szCs w:val="21"/>
        </w:rPr>
      </w:pPr>
      <w:r w:rsidRPr="00EE133E">
        <w:rPr>
          <w:rFonts w:ascii="Helvetica" w:hAnsi="Helvetica" w:cs="Helvetica" w:hint="eastAsia"/>
          <w:b/>
          <w:bCs/>
          <w:color w:val="222222"/>
          <w:sz w:val="21"/>
          <w:szCs w:val="21"/>
        </w:rPr>
        <w:t>консервативных</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мотивов</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в</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бактериальных</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и</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фаговь</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Х</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ДНК</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и</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РНК</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полммеразах</w:t>
      </w:r>
      <w:r w:rsidRPr="00EE133E">
        <w:rPr>
          <w:rFonts w:ascii="Helvetica" w:hAnsi="Helvetica" w:cs="Helvetica"/>
          <w:b/>
          <w:bCs/>
          <w:color w:val="222222"/>
          <w:sz w:val="21"/>
          <w:szCs w:val="21"/>
        </w:rPr>
        <w:t xml:space="preserve">. 7 </w:t>
      </w:r>
      <w:r w:rsidRPr="00EE133E">
        <w:rPr>
          <w:rFonts w:ascii="Helvetica" w:hAnsi="Helvetica" w:cs="Helvetica" w:hint="eastAsia"/>
          <w:b/>
          <w:bCs/>
          <w:color w:val="222222"/>
          <w:sz w:val="21"/>
          <w:szCs w:val="21"/>
        </w:rPr>
        <w:t>ЛИТЕРАТУРНЫЙ</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ОБЗОР</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СТРУКТУРА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И</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СВОЙСТВА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РНК</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ПОЛИМЕРАЗЫ</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БАКТЕРИОФАГА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Т</w:t>
      </w:r>
      <w:r w:rsidRPr="00EE133E">
        <w:rPr>
          <w:rFonts w:ascii="Helvetica" w:hAnsi="Helvetica" w:cs="Helvetica"/>
          <w:b/>
          <w:bCs/>
          <w:color w:val="222222"/>
          <w:sz w:val="21"/>
          <w:szCs w:val="21"/>
        </w:rPr>
        <w:t xml:space="preserve">7. 1.1 </w:t>
      </w:r>
      <w:r w:rsidRPr="00EE133E">
        <w:rPr>
          <w:rFonts w:ascii="Helvetica" w:hAnsi="Helvetica" w:cs="Helvetica" w:hint="eastAsia"/>
          <w:b/>
          <w:bCs/>
          <w:color w:val="222222"/>
          <w:sz w:val="21"/>
          <w:szCs w:val="21"/>
        </w:rPr>
        <w:t>Физико</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химические</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свойства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Т</w:t>
      </w:r>
      <w:r w:rsidRPr="00EE133E">
        <w:rPr>
          <w:rFonts w:ascii="Helvetica" w:hAnsi="Helvetica" w:cs="Helvetica"/>
          <w:b/>
          <w:bCs/>
          <w:color w:val="222222"/>
          <w:sz w:val="21"/>
          <w:szCs w:val="21"/>
        </w:rPr>
        <w:t xml:space="preserve">7 </w:t>
      </w:r>
      <w:r w:rsidRPr="00EE133E">
        <w:rPr>
          <w:rFonts w:ascii="Helvetica" w:hAnsi="Helvetica" w:cs="Helvetica" w:hint="eastAsia"/>
          <w:b/>
          <w:bCs/>
          <w:color w:val="222222"/>
          <w:sz w:val="21"/>
          <w:szCs w:val="21"/>
        </w:rPr>
        <w:t>РНКП</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Т</w:t>
      </w:r>
      <w:r w:rsidRPr="00EE133E">
        <w:rPr>
          <w:rFonts w:ascii="Helvetica" w:hAnsi="Helvetica" w:cs="Helvetica"/>
          <w:b/>
          <w:bCs/>
          <w:color w:val="222222"/>
          <w:sz w:val="21"/>
          <w:szCs w:val="21"/>
        </w:rPr>
        <w:t xml:space="preserve">7 </w:t>
      </w:r>
      <w:r w:rsidRPr="00EE133E">
        <w:rPr>
          <w:rFonts w:ascii="Helvetica" w:hAnsi="Helvetica" w:cs="Helvetica" w:hint="eastAsia"/>
          <w:b/>
          <w:bCs/>
          <w:color w:val="222222"/>
          <w:sz w:val="21"/>
          <w:szCs w:val="21"/>
        </w:rPr>
        <w:t>РНКП</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являющаяся</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продукте</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гена</w:t>
      </w:r>
      <w:r w:rsidRPr="00EE133E">
        <w:rPr>
          <w:rFonts w:ascii="Helvetica" w:hAnsi="Helvetica" w:cs="Helvetica"/>
          <w:b/>
          <w:bCs/>
          <w:color w:val="222222"/>
          <w:sz w:val="21"/>
          <w:szCs w:val="21"/>
        </w:rPr>
        <w:t xml:space="preserve"> 1 </w:t>
      </w:r>
      <w:r w:rsidRPr="00EE133E">
        <w:rPr>
          <w:rFonts w:ascii="Helvetica" w:hAnsi="Helvetica" w:cs="Helvetica" w:hint="eastAsia"/>
          <w:b/>
          <w:bCs/>
          <w:color w:val="222222"/>
          <w:sz w:val="21"/>
          <w:szCs w:val="21"/>
        </w:rPr>
        <w:t>бактериофага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Т</w:t>
      </w:r>
      <w:r w:rsidRPr="00EE133E">
        <w:rPr>
          <w:rFonts w:ascii="Helvetica" w:hAnsi="Helvetica" w:cs="Helvetica"/>
          <w:b/>
          <w:bCs/>
          <w:color w:val="222222"/>
          <w:sz w:val="21"/>
          <w:szCs w:val="21"/>
        </w:rPr>
        <w:t xml:space="preserve">7 </w:t>
      </w:r>
      <w:r w:rsidRPr="00EE133E">
        <w:rPr>
          <w:rFonts w:ascii="Helvetica" w:hAnsi="Helvetica" w:cs="Helvetica" w:hint="eastAsia"/>
          <w:b/>
          <w:bCs/>
          <w:color w:val="222222"/>
          <w:sz w:val="21"/>
          <w:szCs w:val="21"/>
        </w:rPr>
        <w:t>была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впервые</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выделена</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из</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клеток</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Е</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соП</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инфицированных</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бактериофагом</w:t>
      </w:r>
    </w:p>
    <w:p w14:paraId="7C77DB47" w14:textId="77777777" w:rsidR="00EE133E" w:rsidRPr="00EE133E" w:rsidRDefault="00EE133E" w:rsidP="00EE133E">
      <w:pPr>
        <w:rPr>
          <w:rFonts w:ascii="Helvetica" w:hAnsi="Helvetica" w:cs="Helvetica"/>
          <w:b/>
          <w:bCs/>
          <w:color w:val="222222"/>
          <w:sz w:val="21"/>
          <w:szCs w:val="21"/>
        </w:rPr>
      </w:pPr>
      <w:r w:rsidRPr="00EE133E">
        <w:rPr>
          <w:rFonts w:ascii="Helvetica" w:hAnsi="Helvetica" w:cs="Helvetica" w:hint="eastAsia"/>
          <w:b/>
          <w:bCs/>
          <w:color w:val="222222"/>
          <w:sz w:val="21"/>
          <w:szCs w:val="21"/>
        </w:rPr>
        <w:t>стр</w:t>
      </w:r>
      <w:r w:rsidRPr="00EE133E">
        <w:rPr>
          <w:rFonts w:ascii="Helvetica" w:hAnsi="Helvetica" w:cs="Helvetica"/>
          <w:b/>
          <w:bCs/>
          <w:color w:val="222222"/>
          <w:sz w:val="21"/>
          <w:szCs w:val="21"/>
        </w:rPr>
        <w:t>. 37</w:t>
      </w:r>
    </w:p>
    <w:p w14:paraId="109CC004" w14:textId="1D242FED" w:rsidR="00484EB4" w:rsidRPr="00EE133E" w:rsidRDefault="00EE133E" w:rsidP="00EE133E">
      <w:r w:rsidRPr="00EE133E">
        <w:rPr>
          <w:rFonts w:ascii="Helvetica" w:hAnsi="Helvetica" w:cs="Helvetica" w:hint="eastAsia"/>
          <w:b/>
          <w:bCs/>
          <w:color w:val="222222"/>
          <w:sz w:val="21"/>
          <w:szCs w:val="21"/>
        </w:rPr>
        <w:t>А</w:t>
      </w:r>
      <w:r w:rsidRPr="00EE133E">
        <w:rPr>
          <w:rFonts w:ascii="Helvetica" w:hAnsi="Helvetica" w:cs="Helvetica"/>
          <w:b/>
          <w:bCs/>
          <w:color w:val="222222"/>
          <w:sz w:val="21"/>
          <w:szCs w:val="21"/>
        </w:rPr>
        <w:t>), 1</w:t>
      </w:r>
      <w:r w:rsidRPr="00EE133E">
        <w:rPr>
          <w:rFonts w:ascii="Helvetica" w:hAnsi="Helvetica" w:cs="Helvetica" w:hint="eastAsia"/>
          <w:b/>
          <w:bCs/>
          <w:color w:val="222222"/>
          <w:sz w:val="21"/>
          <w:szCs w:val="21"/>
        </w:rPr>
        <w:t>уз</w:t>
      </w:r>
      <w:r w:rsidRPr="00EE133E">
        <w:rPr>
          <w:rFonts w:ascii="Helvetica" w:hAnsi="Helvetica" w:cs="Helvetica"/>
          <w:b/>
          <w:bCs/>
          <w:color w:val="222222"/>
          <w:sz w:val="21"/>
          <w:szCs w:val="21"/>
        </w:rPr>
        <w:t xml:space="preserve">631, </w:t>
      </w:r>
      <w:r w:rsidRPr="00EE133E">
        <w:rPr>
          <w:rFonts w:ascii="Helvetica" w:hAnsi="Helvetica" w:cs="Helvetica" w:hint="eastAsia"/>
          <w:b/>
          <w:bCs/>
          <w:color w:val="222222"/>
          <w:sz w:val="21"/>
          <w:szCs w:val="21"/>
        </w:rPr>
        <w:t>ТугбЗЭ</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С</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у</w:t>
      </w:r>
      <w:r w:rsidRPr="00EE133E">
        <w:rPr>
          <w:rFonts w:ascii="Helvetica" w:hAnsi="Helvetica" w:cs="Helvetica"/>
          <w:b/>
          <w:bCs/>
          <w:color w:val="222222"/>
          <w:sz w:val="21"/>
          <w:szCs w:val="21"/>
        </w:rPr>
        <w:t>640 (</w:t>
      </w:r>
      <w:r w:rsidRPr="00EE133E">
        <w:rPr>
          <w:rFonts w:ascii="Helvetica" w:hAnsi="Helvetica" w:cs="Helvetica" w:hint="eastAsia"/>
          <w:b/>
          <w:bCs/>
          <w:color w:val="222222"/>
          <w:sz w:val="21"/>
          <w:szCs w:val="21"/>
        </w:rPr>
        <w:t>мотив</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В</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рис</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З</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и</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А</w:t>
      </w:r>
      <w:r w:rsidRPr="00EE133E">
        <w:rPr>
          <w:rFonts w:ascii="Helvetica" w:hAnsi="Helvetica" w:cs="Helvetica"/>
          <w:b/>
          <w:bCs/>
          <w:color w:val="222222"/>
          <w:sz w:val="21"/>
          <w:szCs w:val="21"/>
        </w:rPr>
        <w:t>8</w:t>
      </w:r>
      <w:r w:rsidRPr="00EE133E">
        <w:rPr>
          <w:rFonts w:ascii="Helvetica" w:hAnsi="Helvetica" w:cs="Helvetica" w:hint="eastAsia"/>
          <w:b/>
          <w:bCs/>
          <w:color w:val="222222"/>
          <w:sz w:val="21"/>
          <w:szCs w:val="21"/>
        </w:rPr>
        <w:t>р</w:t>
      </w:r>
      <w:r w:rsidRPr="00EE133E">
        <w:rPr>
          <w:rFonts w:ascii="Helvetica" w:hAnsi="Helvetica" w:cs="Helvetica"/>
          <w:b/>
          <w:bCs/>
          <w:color w:val="222222"/>
          <w:sz w:val="21"/>
          <w:szCs w:val="21"/>
        </w:rPr>
        <w:t>812 (</w:t>
      </w:r>
      <w:r w:rsidRPr="00EE133E">
        <w:rPr>
          <w:rFonts w:ascii="Helvetica" w:hAnsi="Helvetica" w:cs="Helvetica" w:hint="eastAsia"/>
          <w:b/>
          <w:bCs/>
          <w:color w:val="222222"/>
          <w:sz w:val="21"/>
          <w:szCs w:val="21"/>
        </w:rPr>
        <w:t>мотив</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С</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кроме</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того</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к</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числу</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таких</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остатков</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можно</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также</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отнести</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Н</w:t>
      </w:r>
      <w:r w:rsidRPr="00EE133E">
        <w:rPr>
          <w:rFonts w:ascii="Helvetica" w:hAnsi="Helvetica" w:cs="Helvetica"/>
          <w:b/>
          <w:bCs/>
          <w:color w:val="222222"/>
          <w:sz w:val="21"/>
          <w:szCs w:val="21"/>
        </w:rPr>
        <w:t xml:space="preserve">!8811, </w:t>
      </w:r>
      <w:r w:rsidRPr="00EE133E">
        <w:rPr>
          <w:rFonts w:ascii="Helvetica" w:hAnsi="Helvetica" w:cs="Helvetica" w:hint="eastAsia"/>
          <w:b/>
          <w:bCs/>
          <w:color w:val="222222"/>
          <w:sz w:val="21"/>
          <w:szCs w:val="21"/>
        </w:rPr>
        <w:t>консервативный</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в</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фаговых</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РНК</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полимеразах</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и</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ДНК</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полимеразах</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бактерий</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РНК</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полимеразы</w:t>
      </w:r>
      <w:r w:rsidRPr="00EE133E">
        <w:rPr>
          <w:rFonts w:ascii="Helvetica" w:hAnsi="Helvetica" w:cs="Helvetica"/>
          <w:b/>
          <w:bCs/>
          <w:color w:val="222222"/>
          <w:sz w:val="21"/>
          <w:szCs w:val="21"/>
        </w:rPr>
        <w:t xml:space="preserve"> 627 631 635 639 641 </w:t>
      </w:r>
      <w:r w:rsidRPr="00EE133E">
        <w:rPr>
          <w:rFonts w:ascii="Helvetica" w:hAnsi="Helvetica" w:cs="Helvetica" w:hint="eastAsia"/>
          <w:b/>
          <w:bCs/>
          <w:color w:val="222222"/>
          <w:sz w:val="21"/>
          <w:szCs w:val="21"/>
        </w:rPr>
        <w:t>Т</w:t>
      </w:r>
      <w:r w:rsidRPr="00EE133E">
        <w:rPr>
          <w:rFonts w:ascii="Helvetica" w:hAnsi="Helvetica" w:cs="Helvetica"/>
          <w:b/>
          <w:bCs/>
          <w:color w:val="222222"/>
          <w:sz w:val="21"/>
          <w:szCs w:val="21"/>
        </w:rPr>
        <w:t>7 /</w:t>
      </w:r>
      <w:r w:rsidRPr="00EE133E">
        <w:rPr>
          <w:rFonts w:ascii="Helvetica" w:hAnsi="Helvetica" w:cs="Helvetica" w:hint="eastAsia"/>
          <w:b/>
          <w:bCs/>
          <w:color w:val="222222"/>
          <w:sz w:val="21"/>
          <w:szCs w:val="21"/>
        </w:rPr>
        <w:t>ТЗ</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УХК</w:t>
      </w:r>
      <w:r w:rsidRPr="00EE133E">
        <w:rPr>
          <w:rFonts w:ascii="Helvetica" w:hAnsi="Helvetica" w:cs="Helvetica"/>
          <w:b/>
          <w:bCs/>
          <w:color w:val="222222"/>
          <w:sz w:val="21"/>
          <w:szCs w:val="21"/>
        </w:rPr>
        <w:t>8^</w:t>
      </w:r>
      <w:r w:rsidRPr="00EE133E">
        <w:rPr>
          <w:rFonts w:ascii="Helvetica" w:hAnsi="Helvetica" w:cs="Helvetica" w:hint="eastAsia"/>
          <w:b/>
          <w:bCs/>
          <w:color w:val="222222"/>
          <w:sz w:val="21"/>
          <w:szCs w:val="21"/>
        </w:rPr>
        <w:t>К</w:t>
      </w:r>
      <w:r w:rsidRPr="00EE133E">
        <w:rPr>
          <w:rFonts w:ascii="Helvetica" w:hAnsi="Helvetica" w:cs="Helvetica"/>
          <w:b/>
          <w:bCs/>
          <w:color w:val="222222"/>
          <w:sz w:val="21"/>
          <w:szCs w:val="21"/>
        </w:rPr>
        <w:t>1</w:t>
      </w:r>
      <w:r w:rsidRPr="00EE133E">
        <w:rPr>
          <w:rFonts w:ascii="Helvetica" w:hAnsi="Helvetica" w:cs="Helvetica" w:hint="eastAsia"/>
          <w:b/>
          <w:bCs/>
          <w:color w:val="222222"/>
          <w:sz w:val="21"/>
          <w:szCs w:val="21"/>
        </w:rPr>
        <w:t>ШШТ</w:t>
      </w:r>
      <w:r w:rsidRPr="00EE133E">
        <w:rPr>
          <w:rFonts w:ascii="Helvetica" w:hAnsi="Helvetica" w:cs="Helvetica"/>
          <w:b/>
          <w:bCs/>
          <w:color w:val="222222"/>
          <w:sz w:val="21"/>
          <w:szCs w:val="21"/>
        </w:rPr>
        <w:t>1</w:t>
      </w:r>
      <w:r w:rsidRPr="00EE133E">
        <w:rPr>
          <w:rFonts w:ascii="Helvetica" w:hAnsi="Helvetica" w:cs="Helvetica" w:hint="eastAsia"/>
          <w:b/>
          <w:bCs/>
          <w:color w:val="222222"/>
          <w:sz w:val="21"/>
          <w:szCs w:val="21"/>
        </w:rPr>
        <w:t>А</w:t>
      </w:r>
      <w:r w:rsidRPr="00EE133E">
        <w:rPr>
          <w:rFonts w:ascii="Helvetica" w:hAnsi="Helvetica" w:cs="Helvetica"/>
          <w:b/>
          <w:bCs/>
          <w:color w:val="222222"/>
          <w:sz w:val="21"/>
          <w:szCs w:val="21"/>
        </w:rPr>
        <w:t>2</w:t>
      </w:r>
      <w:r w:rsidRPr="00EE133E">
        <w:rPr>
          <w:rFonts w:ascii="Helvetica" w:hAnsi="Helvetica" w:cs="Helvetica" w:hint="eastAsia"/>
          <w:b/>
          <w:bCs/>
          <w:color w:val="222222"/>
          <w:sz w:val="21"/>
          <w:szCs w:val="21"/>
        </w:rPr>
        <w:t>С</w:t>
      </w:r>
      <w:r w:rsidRPr="00EE133E">
        <w:rPr>
          <w:rFonts w:ascii="Helvetica" w:hAnsi="Helvetica" w:cs="Helvetica"/>
          <w:b/>
          <w:bCs/>
          <w:color w:val="222222"/>
          <w:sz w:val="21"/>
          <w:szCs w:val="21"/>
        </w:rPr>
        <w:t>8</w:t>
      </w:r>
      <w:r w:rsidRPr="00EE133E">
        <w:rPr>
          <w:rFonts w:ascii="Helvetica" w:hAnsi="Helvetica" w:cs="Helvetica" w:hint="eastAsia"/>
          <w:b/>
          <w:bCs/>
          <w:color w:val="222222"/>
          <w:sz w:val="21"/>
          <w:szCs w:val="21"/>
        </w:rPr>
        <w:t>КЕРаГ</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К</w:t>
      </w:r>
      <w:r w:rsidRPr="00EE133E">
        <w:rPr>
          <w:rFonts w:ascii="Helvetica" w:hAnsi="Helvetica" w:cs="Helvetica"/>
          <w:b/>
          <w:bCs/>
          <w:color w:val="222222"/>
          <w:sz w:val="21"/>
          <w:szCs w:val="21"/>
        </w:rPr>
        <w:t xml:space="preserve">11 </w:t>
      </w:r>
      <w:r w:rsidRPr="00EE133E">
        <w:rPr>
          <w:rFonts w:ascii="Helvetica" w:hAnsi="Helvetica" w:cs="Helvetica" w:hint="eastAsia"/>
          <w:b/>
          <w:bCs/>
          <w:color w:val="222222"/>
          <w:sz w:val="21"/>
          <w:szCs w:val="21"/>
        </w:rPr>
        <w:t>ЗРб</w:t>
      </w:r>
      <w:r w:rsidRPr="00EE133E">
        <w:rPr>
          <w:rFonts w:ascii="Helvetica" w:hAnsi="Helvetica" w:cs="Helvetica"/>
          <w:b/>
          <w:bCs/>
          <w:color w:val="222222"/>
          <w:sz w:val="21"/>
          <w:szCs w:val="21"/>
        </w:rPr>
        <w:t xml:space="preserve"> ^</w:t>
      </w:r>
      <w:r w:rsidRPr="00EE133E">
        <w:rPr>
          <w:rFonts w:ascii="Helvetica" w:hAnsi="Helvetica" w:cs="Helvetica" w:hint="eastAsia"/>
          <w:b/>
          <w:bCs/>
          <w:color w:val="222222"/>
          <w:sz w:val="21"/>
          <w:szCs w:val="21"/>
        </w:rPr>
        <w:t>ику</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кшш</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штеакЕзьу</w:t>
      </w:r>
      <w:r w:rsidRPr="00EE133E">
        <w:rPr>
          <w:rFonts w:ascii="Helvetica" w:hAnsi="Helvetica" w:cs="Helvetica"/>
          <w:b/>
          <w:bCs/>
          <w:color w:val="222222"/>
          <w:sz w:val="21"/>
          <w:szCs w:val="21"/>
        </w:rPr>
        <w:t xml:space="preserve"> 1</w:t>
      </w:r>
      <w:r w:rsidRPr="00EE133E">
        <w:rPr>
          <w:rFonts w:ascii="Helvetica" w:hAnsi="Helvetica" w:cs="Helvetica" w:hint="eastAsia"/>
          <w:b/>
          <w:bCs/>
          <w:color w:val="222222"/>
          <w:sz w:val="21"/>
          <w:szCs w:val="21"/>
        </w:rPr>
        <w:t>тЗШЖЕР</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ШШ</w:t>
      </w:r>
      <w:r w:rsidRPr="00EE133E">
        <w:rPr>
          <w:rFonts w:ascii="Helvetica" w:hAnsi="Helvetica" w:cs="Helvetica"/>
          <w:b/>
          <w:bCs/>
          <w:color w:val="222222"/>
          <w:sz w:val="21"/>
          <w:szCs w:val="21"/>
        </w:rPr>
        <w:t>?103</w:t>
      </w:r>
      <w:r w:rsidRPr="00EE133E">
        <w:rPr>
          <w:rFonts w:ascii="Helvetica" w:hAnsi="Helvetica" w:cs="Helvetica" w:hint="eastAsia"/>
          <w:b/>
          <w:bCs/>
          <w:color w:val="222222"/>
          <w:sz w:val="21"/>
          <w:szCs w:val="21"/>
        </w:rPr>
        <w:t>Т</w:t>
      </w:r>
      <w:r w:rsidRPr="00EE133E">
        <w:rPr>
          <w:rFonts w:ascii="Helvetica" w:hAnsi="Helvetica" w:cs="Helvetica"/>
          <w:b/>
          <w:bCs/>
          <w:color w:val="222222"/>
          <w:sz w:val="21"/>
          <w:szCs w:val="21"/>
        </w:rPr>
        <w:t>1</w:t>
      </w:r>
      <w:r w:rsidRPr="00EE133E">
        <w:rPr>
          <w:rFonts w:ascii="Helvetica" w:hAnsi="Helvetica" w:cs="Helvetica" w:hint="eastAsia"/>
          <w:b/>
          <w:bCs/>
          <w:color w:val="222222"/>
          <w:sz w:val="21"/>
          <w:szCs w:val="21"/>
        </w:rPr>
        <w:t>и</w:t>
      </w:r>
      <w:r w:rsidRPr="00EE133E">
        <w:rPr>
          <w:rFonts w:ascii="Helvetica" w:hAnsi="Helvetica" w:cs="Helvetica"/>
          <w:b/>
          <w:bCs/>
          <w:color w:val="222222"/>
          <w:sz w:val="21"/>
          <w:szCs w:val="21"/>
        </w:rPr>
        <w:t>:.</w:t>
      </w:r>
      <w:r w:rsidRPr="00EE133E">
        <w:rPr>
          <w:rFonts w:ascii="Helvetica" w:hAnsi="Helvetica" w:cs="Helvetica" w:hint="eastAsia"/>
          <w:b/>
          <w:bCs/>
          <w:color w:val="222222"/>
          <w:sz w:val="21"/>
          <w:szCs w:val="21"/>
        </w:rPr>
        <w:t>ТС</w:t>
      </w:r>
    </w:p>
    <w:sectPr w:rsidR="00484EB4" w:rsidRPr="00EE13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BB1A" w14:textId="77777777" w:rsidR="00765E07" w:rsidRDefault="00765E07">
      <w:pPr>
        <w:spacing w:after="0" w:line="240" w:lineRule="auto"/>
      </w:pPr>
      <w:r>
        <w:separator/>
      </w:r>
    </w:p>
  </w:endnote>
  <w:endnote w:type="continuationSeparator" w:id="0">
    <w:p w14:paraId="0BD25149" w14:textId="77777777" w:rsidR="00765E07" w:rsidRDefault="00765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96D2" w14:textId="77777777" w:rsidR="00765E07" w:rsidRDefault="00765E07"/>
    <w:p w14:paraId="1F40E88F" w14:textId="77777777" w:rsidR="00765E07" w:rsidRDefault="00765E07"/>
    <w:p w14:paraId="18266981" w14:textId="77777777" w:rsidR="00765E07" w:rsidRDefault="00765E07"/>
    <w:p w14:paraId="14AA2C25" w14:textId="77777777" w:rsidR="00765E07" w:rsidRDefault="00765E07"/>
    <w:p w14:paraId="5F6C3658" w14:textId="77777777" w:rsidR="00765E07" w:rsidRDefault="00765E07"/>
    <w:p w14:paraId="556DC2EE" w14:textId="77777777" w:rsidR="00765E07" w:rsidRDefault="00765E07"/>
    <w:p w14:paraId="6EDC130D" w14:textId="77777777" w:rsidR="00765E07" w:rsidRDefault="00765E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551127" wp14:editId="527FE4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A445D" w14:textId="77777777" w:rsidR="00765E07" w:rsidRDefault="00765E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5511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8A445D" w14:textId="77777777" w:rsidR="00765E07" w:rsidRDefault="00765E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D3DDD3" w14:textId="77777777" w:rsidR="00765E07" w:rsidRDefault="00765E07"/>
    <w:p w14:paraId="59F1A41E" w14:textId="77777777" w:rsidR="00765E07" w:rsidRDefault="00765E07"/>
    <w:p w14:paraId="26320325" w14:textId="77777777" w:rsidR="00765E07" w:rsidRDefault="00765E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72B7B4" wp14:editId="3EFE25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6F26A" w14:textId="77777777" w:rsidR="00765E07" w:rsidRDefault="00765E07"/>
                          <w:p w14:paraId="27EE968A" w14:textId="77777777" w:rsidR="00765E07" w:rsidRDefault="00765E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2B7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E6F26A" w14:textId="77777777" w:rsidR="00765E07" w:rsidRDefault="00765E07"/>
                    <w:p w14:paraId="27EE968A" w14:textId="77777777" w:rsidR="00765E07" w:rsidRDefault="00765E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AF59A9" w14:textId="77777777" w:rsidR="00765E07" w:rsidRDefault="00765E07"/>
    <w:p w14:paraId="4D0FA393" w14:textId="77777777" w:rsidR="00765E07" w:rsidRDefault="00765E07">
      <w:pPr>
        <w:rPr>
          <w:sz w:val="2"/>
          <w:szCs w:val="2"/>
        </w:rPr>
      </w:pPr>
    </w:p>
    <w:p w14:paraId="6C032FEB" w14:textId="77777777" w:rsidR="00765E07" w:rsidRDefault="00765E07"/>
    <w:p w14:paraId="51522B54" w14:textId="77777777" w:rsidR="00765E07" w:rsidRDefault="00765E07">
      <w:pPr>
        <w:spacing w:after="0" w:line="240" w:lineRule="auto"/>
      </w:pPr>
    </w:p>
  </w:footnote>
  <w:footnote w:type="continuationSeparator" w:id="0">
    <w:p w14:paraId="6FD24601" w14:textId="77777777" w:rsidR="00765E07" w:rsidRDefault="00765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07"/>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213258</TotalTime>
  <Pages>1</Pages>
  <Words>171</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2289</cp:revision>
  <cp:lastPrinted>2009-02-06T05:36:00Z</cp:lastPrinted>
  <dcterms:created xsi:type="dcterms:W3CDTF">2024-01-07T13:43:00Z</dcterms:created>
  <dcterms:modified xsi:type="dcterms:W3CDTF">2025-11-22T14:19:00Z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