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E178" w14:textId="5C9AA8DC" w:rsidR="009C4719" w:rsidRDefault="00AC6093" w:rsidP="00AC6093">
      <w:r w:rsidRPr="00AC6093">
        <w:rPr>
          <w:rFonts w:hint="eastAsia"/>
        </w:rPr>
        <w:t>Конников</w:t>
      </w:r>
      <w:r w:rsidRPr="00AC6093">
        <w:t xml:space="preserve"> </w:t>
      </w:r>
      <w:r w:rsidRPr="00AC6093">
        <w:rPr>
          <w:rFonts w:hint="eastAsia"/>
        </w:rPr>
        <w:t>Евгений</w:t>
      </w:r>
      <w:r w:rsidRPr="00AC6093">
        <w:t xml:space="preserve"> </w:t>
      </w:r>
      <w:r w:rsidRPr="00AC6093">
        <w:rPr>
          <w:rFonts w:hint="eastAsia"/>
        </w:rPr>
        <w:t>Александрович</w:t>
      </w:r>
      <w:r>
        <w:t xml:space="preserve"> </w:t>
      </w:r>
      <w:r w:rsidRPr="00AC6093">
        <w:rPr>
          <w:rFonts w:hint="eastAsia"/>
        </w:rPr>
        <w:t>Методы</w:t>
      </w:r>
      <w:r w:rsidRPr="00AC6093">
        <w:t xml:space="preserve"> </w:t>
      </w:r>
      <w:r w:rsidRPr="00AC6093">
        <w:rPr>
          <w:rFonts w:hint="eastAsia"/>
        </w:rPr>
        <w:t>оценки</w:t>
      </w:r>
      <w:r w:rsidRPr="00AC6093">
        <w:t xml:space="preserve"> </w:t>
      </w:r>
      <w:r w:rsidRPr="00AC6093">
        <w:rPr>
          <w:rFonts w:hint="eastAsia"/>
        </w:rPr>
        <w:t>устойчивости</w:t>
      </w:r>
      <w:r w:rsidRPr="00AC6093">
        <w:t xml:space="preserve"> </w:t>
      </w:r>
      <w:r w:rsidRPr="00AC6093">
        <w:rPr>
          <w:rFonts w:hint="eastAsia"/>
        </w:rPr>
        <w:t>развития</w:t>
      </w:r>
      <w:r w:rsidRPr="00AC6093">
        <w:t xml:space="preserve"> </w:t>
      </w:r>
      <w:r w:rsidRPr="00AC6093">
        <w:rPr>
          <w:rFonts w:hint="eastAsia"/>
        </w:rPr>
        <w:t>низкотехнологичных</w:t>
      </w:r>
      <w:r w:rsidRPr="00AC6093">
        <w:t xml:space="preserve"> </w:t>
      </w:r>
      <w:r w:rsidRPr="00AC6093">
        <w:rPr>
          <w:rFonts w:hint="eastAsia"/>
        </w:rPr>
        <w:t>промышленных</w:t>
      </w:r>
      <w:r w:rsidRPr="00AC6093">
        <w:t xml:space="preserve"> </w:t>
      </w:r>
      <w:r w:rsidRPr="00AC6093">
        <w:rPr>
          <w:rFonts w:hint="eastAsia"/>
        </w:rPr>
        <w:t>предприятий</w:t>
      </w:r>
    </w:p>
    <w:p w14:paraId="4F7D256F" w14:textId="77777777" w:rsidR="00AC6093" w:rsidRDefault="00AC6093" w:rsidP="00AC6093">
      <w:r>
        <w:rPr>
          <w:rFonts w:hint="eastAsia"/>
        </w:rPr>
        <w:t>ОГЛАВЛЕНИЕ</w:t>
      </w:r>
      <w:r>
        <w:t xml:space="preserve"> </w:t>
      </w:r>
      <w:r>
        <w:rPr>
          <w:rFonts w:hint="eastAsia"/>
        </w:rPr>
        <w:t>ДИССЕРТАЦИИ</w:t>
      </w:r>
    </w:p>
    <w:p w14:paraId="0F11F76F" w14:textId="77777777" w:rsidR="00AC6093" w:rsidRDefault="00AC6093" w:rsidP="00AC6093">
      <w:r>
        <w:rPr>
          <w:rFonts w:hint="eastAsia"/>
        </w:rPr>
        <w:t>кандидат</w:t>
      </w:r>
      <w:r>
        <w:t xml:space="preserve"> </w:t>
      </w:r>
      <w:r>
        <w:rPr>
          <w:rFonts w:hint="eastAsia"/>
        </w:rPr>
        <w:t>наук</w:t>
      </w:r>
      <w:r>
        <w:t xml:space="preserve"> </w:t>
      </w:r>
      <w:r>
        <w:rPr>
          <w:rFonts w:hint="eastAsia"/>
        </w:rPr>
        <w:t>Конников</w:t>
      </w:r>
      <w:r>
        <w:t xml:space="preserve"> </w:t>
      </w:r>
      <w:r>
        <w:rPr>
          <w:rFonts w:hint="eastAsia"/>
        </w:rPr>
        <w:t>Евгений</w:t>
      </w:r>
      <w:r>
        <w:t xml:space="preserve"> </w:t>
      </w:r>
      <w:r>
        <w:rPr>
          <w:rFonts w:hint="eastAsia"/>
        </w:rPr>
        <w:t>Александрович</w:t>
      </w:r>
    </w:p>
    <w:p w14:paraId="3F4E0436" w14:textId="77777777" w:rsidR="00AC6093" w:rsidRDefault="00AC6093" w:rsidP="00AC6093">
      <w:r>
        <w:rPr>
          <w:rFonts w:hint="eastAsia"/>
        </w:rPr>
        <w:t>Введение</w:t>
      </w:r>
    </w:p>
    <w:p w14:paraId="2F046FDF" w14:textId="77777777" w:rsidR="00AC6093" w:rsidRDefault="00AC6093" w:rsidP="00AC6093"/>
    <w:p w14:paraId="58449933" w14:textId="77777777" w:rsidR="00AC6093" w:rsidRDefault="00AC6093" w:rsidP="00AC6093">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низкотехнологичной</w:t>
      </w:r>
      <w:r>
        <w:t xml:space="preserve"> </w:t>
      </w:r>
      <w:r>
        <w:rPr>
          <w:rFonts w:hint="eastAsia"/>
        </w:rPr>
        <w:t>промышленности</w:t>
      </w:r>
    </w:p>
    <w:p w14:paraId="5AB6158A" w14:textId="77777777" w:rsidR="00AC6093" w:rsidRDefault="00AC6093" w:rsidP="00AC6093"/>
    <w:p w14:paraId="16652B13" w14:textId="77777777" w:rsidR="00AC6093" w:rsidRDefault="00AC6093" w:rsidP="00AC6093">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низкотехнологичного</w:t>
      </w:r>
      <w:r>
        <w:t xml:space="preserve"> </w:t>
      </w:r>
      <w:r>
        <w:rPr>
          <w:rFonts w:hint="eastAsia"/>
        </w:rPr>
        <w:t>сектора</w:t>
      </w:r>
      <w:r>
        <w:t xml:space="preserve"> </w:t>
      </w:r>
      <w:r>
        <w:rPr>
          <w:rFonts w:hint="eastAsia"/>
        </w:rPr>
        <w:t>в</w:t>
      </w:r>
      <w:r>
        <w:t xml:space="preserve"> </w:t>
      </w:r>
      <w:r>
        <w:rPr>
          <w:rFonts w:hint="eastAsia"/>
        </w:rPr>
        <w:t>структуре</w:t>
      </w:r>
      <w:r>
        <w:t xml:space="preserve"> </w:t>
      </w:r>
      <w:r>
        <w:rPr>
          <w:rFonts w:hint="eastAsia"/>
        </w:rPr>
        <w:t>мировой</w:t>
      </w:r>
      <w:r>
        <w:t xml:space="preserve"> </w:t>
      </w:r>
      <w:r>
        <w:rPr>
          <w:rFonts w:hint="eastAsia"/>
        </w:rPr>
        <w:t>и</w:t>
      </w:r>
      <w:r>
        <w:t xml:space="preserve"> </w:t>
      </w:r>
      <w:r>
        <w:rPr>
          <w:rFonts w:hint="eastAsia"/>
        </w:rPr>
        <w:t>отечественной</w:t>
      </w:r>
      <w:r>
        <w:t xml:space="preserve"> </w:t>
      </w:r>
      <w:r>
        <w:rPr>
          <w:rFonts w:hint="eastAsia"/>
        </w:rPr>
        <w:t>промышленности</w:t>
      </w:r>
    </w:p>
    <w:p w14:paraId="42322682" w14:textId="77777777" w:rsidR="00AC6093" w:rsidRDefault="00AC6093" w:rsidP="00AC6093"/>
    <w:p w14:paraId="18FC2252" w14:textId="77777777" w:rsidR="00AC6093" w:rsidRDefault="00AC6093" w:rsidP="00AC6093">
      <w:r>
        <w:t xml:space="preserve">1.2 </w:t>
      </w:r>
      <w:r>
        <w:rPr>
          <w:rFonts w:hint="eastAsia"/>
        </w:rPr>
        <w:t>Экономическое</w:t>
      </w:r>
      <w:r>
        <w:t xml:space="preserve"> </w:t>
      </w:r>
      <w:r>
        <w:rPr>
          <w:rFonts w:hint="eastAsia"/>
        </w:rPr>
        <w:t>содержание</w:t>
      </w:r>
      <w:r>
        <w:t xml:space="preserve"> </w:t>
      </w:r>
      <w:r>
        <w:rPr>
          <w:rFonts w:hint="eastAsia"/>
        </w:rPr>
        <w:t>устойчивости</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1BBD5625" w14:textId="77777777" w:rsidR="00AC6093" w:rsidRDefault="00AC6093" w:rsidP="00AC6093"/>
    <w:p w14:paraId="499E7F51" w14:textId="77777777" w:rsidR="00AC6093" w:rsidRDefault="00AC6093" w:rsidP="00AC6093">
      <w:r>
        <w:t xml:space="preserve">1.3 </w:t>
      </w:r>
      <w:r>
        <w:rPr>
          <w:rFonts w:hint="eastAsia"/>
        </w:rPr>
        <w:t>Влияние</w:t>
      </w:r>
      <w:r>
        <w:t xml:space="preserve"> </w:t>
      </w:r>
      <w:r>
        <w:rPr>
          <w:rFonts w:hint="eastAsia"/>
        </w:rPr>
        <w:t>факторов</w:t>
      </w:r>
      <w:r>
        <w:t xml:space="preserve"> </w:t>
      </w:r>
      <w:r>
        <w:rPr>
          <w:rFonts w:hint="eastAsia"/>
        </w:rPr>
        <w:t>внутренней</w:t>
      </w:r>
      <w:r>
        <w:t xml:space="preserve"> </w:t>
      </w:r>
      <w:r>
        <w:rPr>
          <w:rFonts w:hint="eastAsia"/>
        </w:rPr>
        <w:t>среды</w:t>
      </w:r>
      <w:r>
        <w:t xml:space="preserve"> </w:t>
      </w:r>
      <w:r>
        <w:rPr>
          <w:rFonts w:hint="eastAsia"/>
        </w:rPr>
        <w:t>на</w:t>
      </w:r>
      <w:r>
        <w:t xml:space="preserve"> </w:t>
      </w:r>
      <w:r>
        <w:rPr>
          <w:rFonts w:hint="eastAsia"/>
        </w:rPr>
        <w:t>устойчивость</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w:t>
      </w:r>
      <w:r>
        <w:rPr>
          <w:rFonts w:hint="eastAsia"/>
        </w:rPr>
        <w:t>различного</w:t>
      </w:r>
      <w:r>
        <w:t xml:space="preserve"> </w:t>
      </w:r>
      <w:r>
        <w:rPr>
          <w:rFonts w:hint="eastAsia"/>
        </w:rPr>
        <w:t>уровня</w:t>
      </w:r>
      <w:r>
        <w:t xml:space="preserve"> </w:t>
      </w:r>
      <w:r>
        <w:rPr>
          <w:rFonts w:hint="eastAsia"/>
        </w:rPr>
        <w:t>технологичности</w:t>
      </w:r>
    </w:p>
    <w:p w14:paraId="608710E7" w14:textId="77777777" w:rsidR="00AC6093" w:rsidRDefault="00AC6093" w:rsidP="00AC6093"/>
    <w:p w14:paraId="38A05CE3" w14:textId="77777777" w:rsidR="00AC6093" w:rsidRDefault="00AC6093" w:rsidP="00AC6093">
      <w:r>
        <w:rPr>
          <w:rFonts w:hint="eastAsia"/>
        </w:rPr>
        <w:t>Глава</w:t>
      </w:r>
      <w:r>
        <w:t xml:space="preserve"> 2. </w:t>
      </w:r>
      <w:r>
        <w:rPr>
          <w:rFonts w:hint="eastAsia"/>
        </w:rPr>
        <w:t>Методика</w:t>
      </w:r>
      <w:r>
        <w:t xml:space="preserve"> </w:t>
      </w:r>
      <w:r>
        <w:rPr>
          <w:rFonts w:hint="eastAsia"/>
        </w:rPr>
        <w:t>оценки</w:t>
      </w:r>
      <w:r>
        <w:t xml:space="preserve"> </w:t>
      </w:r>
      <w:r>
        <w:rPr>
          <w:rFonts w:hint="eastAsia"/>
        </w:rPr>
        <w:t>устойчивости</w:t>
      </w:r>
      <w:r>
        <w:t xml:space="preserve"> </w:t>
      </w:r>
      <w:r>
        <w:rPr>
          <w:rFonts w:hint="eastAsia"/>
        </w:rPr>
        <w:t>развития</w:t>
      </w:r>
      <w:r>
        <w:t xml:space="preserve"> </w:t>
      </w:r>
      <w:r>
        <w:rPr>
          <w:rFonts w:hint="eastAsia"/>
        </w:rPr>
        <w:t>низкотехнологичных</w:t>
      </w:r>
      <w:r>
        <w:t xml:space="preserve"> </w:t>
      </w:r>
      <w:r>
        <w:rPr>
          <w:rFonts w:hint="eastAsia"/>
        </w:rPr>
        <w:t>промышленных</w:t>
      </w:r>
      <w:r>
        <w:t xml:space="preserve"> </w:t>
      </w:r>
      <w:r>
        <w:rPr>
          <w:rFonts w:hint="eastAsia"/>
        </w:rPr>
        <w:t>предприятий</w:t>
      </w:r>
    </w:p>
    <w:p w14:paraId="7B184AAD" w14:textId="77777777" w:rsidR="00AC6093" w:rsidRDefault="00AC6093" w:rsidP="00AC6093"/>
    <w:p w14:paraId="6DF5C35C" w14:textId="77777777" w:rsidR="00AC6093" w:rsidRDefault="00AC6093" w:rsidP="00AC6093">
      <w:r>
        <w:t xml:space="preserve">2.1 </w:t>
      </w:r>
      <w:r>
        <w:rPr>
          <w:rFonts w:hint="eastAsia"/>
        </w:rPr>
        <w:t>Критериальный</w:t>
      </w:r>
      <w:r>
        <w:t xml:space="preserve"> </w:t>
      </w:r>
      <w:r>
        <w:rPr>
          <w:rFonts w:hint="eastAsia"/>
        </w:rPr>
        <w:t>анализ</w:t>
      </w:r>
      <w:r>
        <w:t xml:space="preserve"> </w:t>
      </w:r>
      <w:r>
        <w:rPr>
          <w:rFonts w:hint="eastAsia"/>
        </w:rPr>
        <w:t>моделей</w:t>
      </w:r>
      <w:r>
        <w:t xml:space="preserve"> </w:t>
      </w:r>
      <w:r>
        <w:rPr>
          <w:rFonts w:hint="eastAsia"/>
        </w:rPr>
        <w:t>оценки</w:t>
      </w:r>
      <w:r>
        <w:t xml:space="preserve"> </w:t>
      </w:r>
      <w:r>
        <w:rPr>
          <w:rFonts w:hint="eastAsia"/>
        </w:rPr>
        <w:t>устойчивости</w:t>
      </w:r>
      <w:r>
        <w:t xml:space="preserve"> </w:t>
      </w:r>
      <w:r>
        <w:rPr>
          <w:rFonts w:hint="eastAsia"/>
        </w:rPr>
        <w:t>развития</w:t>
      </w:r>
      <w:r>
        <w:t xml:space="preserve"> </w:t>
      </w:r>
      <w:r>
        <w:rPr>
          <w:rFonts w:hint="eastAsia"/>
        </w:rPr>
        <w:t>применительно</w:t>
      </w:r>
      <w:r>
        <w:t xml:space="preserve"> </w:t>
      </w:r>
      <w:r>
        <w:rPr>
          <w:rFonts w:hint="eastAsia"/>
        </w:rPr>
        <w:t>к</w:t>
      </w:r>
      <w:r>
        <w:t xml:space="preserve"> </w:t>
      </w:r>
      <w:r>
        <w:rPr>
          <w:rFonts w:hint="eastAsia"/>
        </w:rPr>
        <w:t>специфике</w:t>
      </w:r>
      <w:r>
        <w:t xml:space="preserve"> </w:t>
      </w:r>
      <w:r>
        <w:rPr>
          <w:rFonts w:hint="eastAsia"/>
        </w:rPr>
        <w:t>низкотехнологичного</w:t>
      </w:r>
      <w:r>
        <w:t xml:space="preserve"> </w:t>
      </w:r>
      <w:r>
        <w:rPr>
          <w:rFonts w:hint="eastAsia"/>
        </w:rPr>
        <w:t>сектора</w:t>
      </w:r>
      <w:r>
        <w:t xml:space="preserve"> </w:t>
      </w:r>
      <w:r>
        <w:rPr>
          <w:rFonts w:hint="eastAsia"/>
        </w:rPr>
        <w:t>промышленности</w:t>
      </w:r>
    </w:p>
    <w:p w14:paraId="08548BA6" w14:textId="77777777" w:rsidR="00AC6093" w:rsidRDefault="00AC6093" w:rsidP="00AC6093"/>
    <w:p w14:paraId="2E7E1016" w14:textId="77777777" w:rsidR="00AC6093" w:rsidRDefault="00AC6093" w:rsidP="00AC6093">
      <w:r>
        <w:t xml:space="preserve">2.2 </w:t>
      </w:r>
      <w:r>
        <w:rPr>
          <w:rFonts w:hint="eastAsia"/>
        </w:rPr>
        <w:t>Синтез</w:t>
      </w:r>
      <w:r>
        <w:t xml:space="preserve"> </w:t>
      </w:r>
      <w:r>
        <w:rPr>
          <w:rFonts w:hint="eastAsia"/>
        </w:rPr>
        <w:t>системы</w:t>
      </w:r>
      <w:r>
        <w:t xml:space="preserve"> </w:t>
      </w:r>
      <w:r>
        <w:rPr>
          <w:rFonts w:hint="eastAsia"/>
        </w:rPr>
        <w:t>индикативных</w:t>
      </w:r>
      <w:r>
        <w:t xml:space="preserve"> </w:t>
      </w:r>
      <w:r>
        <w:rPr>
          <w:rFonts w:hint="eastAsia"/>
        </w:rPr>
        <w:t>показателей</w:t>
      </w:r>
      <w:r>
        <w:t xml:space="preserve"> </w:t>
      </w:r>
      <w:r>
        <w:rPr>
          <w:rFonts w:hint="eastAsia"/>
        </w:rPr>
        <w:t>оценки</w:t>
      </w:r>
      <w:r>
        <w:t xml:space="preserve"> </w:t>
      </w:r>
      <w:r>
        <w:rPr>
          <w:rFonts w:hint="eastAsia"/>
        </w:rPr>
        <w:t>устойчивости</w:t>
      </w:r>
      <w:r>
        <w:t xml:space="preserve"> </w:t>
      </w:r>
      <w:r>
        <w:rPr>
          <w:rFonts w:hint="eastAsia"/>
        </w:rPr>
        <w:t>низкотехнологичного</w:t>
      </w:r>
      <w:r>
        <w:t xml:space="preserve"> </w:t>
      </w:r>
      <w:r>
        <w:rPr>
          <w:rFonts w:hint="eastAsia"/>
        </w:rPr>
        <w:t>промышленного</w:t>
      </w:r>
      <w:r>
        <w:t xml:space="preserve"> </w:t>
      </w:r>
      <w:r>
        <w:rPr>
          <w:rFonts w:hint="eastAsia"/>
        </w:rPr>
        <w:t>предприятия</w:t>
      </w:r>
    </w:p>
    <w:p w14:paraId="353BD8FC" w14:textId="77777777" w:rsidR="00AC6093" w:rsidRDefault="00AC6093" w:rsidP="00AC6093"/>
    <w:p w14:paraId="54000FD7" w14:textId="77777777" w:rsidR="00AC6093" w:rsidRDefault="00AC6093" w:rsidP="00AC6093">
      <w:r>
        <w:t xml:space="preserve">2.3 </w:t>
      </w:r>
      <w:r>
        <w:rPr>
          <w:rFonts w:hint="eastAsia"/>
        </w:rPr>
        <w:t>Формирование</w:t>
      </w:r>
      <w:r>
        <w:t xml:space="preserve"> </w:t>
      </w:r>
      <w:r>
        <w:rPr>
          <w:rFonts w:hint="eastAsia"/>
        </w:rPr>
        <w:t>методики</w:t>
      </w:r>
      <w:r>
        <w:t xml:space="preserve"> </w:t>
      </w:r>
      <w:r>
        <w:rPr>
          <w:rFonts w:hint="eastAsia"/>
        </w:rPr>
        <w:t>оценки</w:t>
      </w:r>
      <w:r>
        <w:t xml:space="preserve"> </w:t>
      </w:r>
      <w:r>
        <w:rPr>
          <w:rFonts w:hint="eastAsia"/>
        </w:rPr>
        <w:t>устойчивости</w:t>
      </w:r>
      <w:r>
        <w:t xml:space="preserve"> </w:t>
      </w:r>
      <w:r>
        <w:rPr>
          <w:rFonts w:hint="eastAsia"/>
        </w:rPr>
        <w:t>развития</w:t>
      </w:r>
      <w:r>
        <w:t xml:space="preserve"> </w:t>
      </w:r>
      <w:r>
        <w:rPr>
          <w:rFonts w:hint="eastAsia"/>
        </w:rPr>
        <w:t>низкотехнологичных</w:t>
      </w:r>
      <w:r>
        <w:t xml:space="preserve"> </w:t>
      </w:r>
      <w:r>
        <w:rPr>
          <w:rFonts w:hint="eastAsia"/>
        </w:rPr>
        <w:t>промышленных</w:t>
      </w:r>
      <w:r>
        <w:t xml:space="preserve"> </w:t>
      </w:r>
      <w:r>
        <w:rPr>
          <w:rFonts w:hint="eastAsia"/>
        </w:rPr>
        <w:t>предприятий</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факторов</w:t>
      </w:r>
      <w:r>
        <w:t xml:space="preserve"> </w:t>
      </w:r>
      <w:r>
        <w:rPr>
          <w:rFonts w:hint="eastAsia"/>
        </w:rPr>
        <w:t>внешней</w:t>
      </w:r>
      <w:r>
        <w:t xml:space="preserve"> </w:t>
      </w:r>
      <w:r>
        <w:rPr>
          <w:rFonts w:hint="eastAsia"/>
        </w:rPr>
        <w:t>среды</w:t>
      </w:r>
    </w:p>
    <w:p w14:paraId="216C9236" w14:textId="77777777" w:rsidR="00AC6093" w:rsidRDefault="00AC6093" w:rsidP="00AC6093"/>
    <w:p w14:paraId="5D31D2B2" w14:textId="77777777" w:rsidR="00AC6093" w:rsidRDefault="00AC6093" w:rsidP="00AC6093">
      <w:r>
        <w:rPr>
          <w:rFonts w:hint="eastAsia"/>
        </w:rPr>
        <w:lastRenderedPageBreak/>
        <w:t>Глава</w:t>
      </w:r>
      <w:r>
        <w:t xml:space="preserve"> 3. </w:t>
      </w:r>
      <w:r>
        <w:rPr>
          <w:rFonts w:hint="eastAsia"/>
        </w:rPr>
        <w:t>Развитие</w:t>
      </w:r>
      <w:r>
        <w:t xml:space="preserve"> </w:t>
      </w:r>
      <w:r>
        <w:rPr>
          <w:rFonts w:hint="eastAsia"/>
        </w:rPr>
        <w:t>механизмов</w:t>
      </w:r>
      <w:r>
        <w:t xml:space="preserve"> </w:t>
      </w:r>
      <w:r>
        <w:rPr>
          <w:rFonts w:hint="eastAsia"/>
        </w:rPr>
        <w:t>обеспечения</w:t>
      </w:r>
      <w:r>
        <w:t xml:space="preserve"> </w:t>
      </w:r>
      <w:r>
        <w:rPr>
          <w:rFonts w:hint="eastAsia"/>
        </w:rPr>
        <w:t>устойчивости</w:t>
      </w:r>
      <w:r>
        <w:t xml:space="preserve"> </w:t>
      </w:r>
      <w:r>
        <w:rPr>
          <w:rFonts w:hint="eastAsia"/>
        </w:rPr>
        <w:t>развития</w:t>
      </w:r>
      <w:r>
        <w:t xml:space="preserve"> </w:t>
      </w:r>
      <w:r>
        <w:rPr>
          <w:rFonts w:hint="eastAsia"/>
        </w:rPr>
        <w:t>низкотехнологичных</w:t>
      </w:r>
      <w:r>
        <w:t xml:space="preserve"> </w:t>
      </w:r>
      <w:r>
        <w:rPr>
          <w:rFonts w:hint="eastAsia"/>
        </w:rPr>
        <w:t>промышленных</w:t>
      </w:r>
      <w:r>
        <w:t xml:space="preserve"> </w:t>
      </w:r>
      <w:r>
        <w:rPr>
          <w:rFonts w:hint="eastAsia"/>
        </w:rPr>
        <w:t>предприятий</w:t>
      </w:r>
    </w:p>
    <w:p w14:paraId="5B6CCF87" w14:textId="77777777" w:rsidR="00AC6093" w:rsidRDefault="00AC6093" w:rsidP="00AC6093"/>
    <w:p w14:paraId="78625837" w14:textId="77777777" w:rsidR="00AC6093" w:rsidRDefault="00AC6093" w:rsidP="00AC6093">
      <w:r>
        <w:t xml:space="preserve">3.1 </w:t>
      </w:r>
      <w:r>
        <w:rPr>
          <w:rFonts w:hint="eastAsia"/>
        </w:rPr>
        <w:t>Разработка</w:t>
      </w:r>
      <w:r>
        <w:t xml:space="preserve"> </w:t>
      </w:r>
      <w:r>
        <w:rPr>
          <w:rFonts w:hint="eastAsia"/>
        </w:rPr>
        <w:t>методики</w:t>
      </w:r>
      <w:r>
        <w:t xml:space="preserve"> </w:t>
      </w:r>
      <w:r>
        <w:rPr>
          <w:rFonts w:hint="eastAsia"/>
        </w:rPr>
        <w:t>выработки</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повышению</w:t>
      </w:r>
      <w:r>
        <w:t xml:space="preserve"> </w:t>
      </w:r>
      <w:r>
        <w:rPr>
          <w:rFonts w:hint="eastAsia"/>
        </w:rPr>
        <w:t>устойчивости</w:t>
      </w:r>
      <w:r>
        <w:t xml:space="preserve"> </w:t>
      </w:r>
      <w:r>
        <w:rPr>
          <w:rFonts w:hint="eastAsia"/>
        </w:rPr>
        <w:t>развития</w:t>
      </w:r>
      <w:r>
        <w:t xml:space="preserve"> </w:t>
      </w:r>
      <w:r>
        <w:rPr>
          <w:rFonts w:hint="eastAsia"/>
        </w:rPr>
        <w:t>низкотехнологичных</w:t>
      </w:r>
      <w:r>
        <w:t xml:space="preserve"> </w:t>
      </w:r>
      <w:r>
        <w:rPr>
          <w:rFonts w:hint="eastAsia"/>
        </w:rPr>
        <w:t>промышленных</w:t>
      </w:r>
      <w:r>
        <w:t xml:space="preserve"> </w:t>
      </w:r>
      <w:r>
        <w:rPr>
          <w:rFonts w:hint="eastAsia"/>
        </w:rPr>
        <w:t>предприятий</w:t>
      </w:r>
    </w:p>
    <w:p w14:paraId="6FDF1E94" w14:textId="77777777" w:rsidR="00AC6093" w:rsidRDefault="00AC6093" w:rsidP="00AC6093"/>
    <w:p w14:paraId="5DA5037B" w14:textId="77777777" w:rsidR="00AC6093" w:rsidRDefault="00AC6093" w:rsidP="00AC6093">
      <w:r>
        <w:t xml:space="preserve">3.2 </w:t>
      </w:r>
      <w:r>
        <w:rPr>
          <w:rFonts w:hint="eastAsia"/>
        </w:rPr>
        <w:t>Разработка</w:t>
      </w:r>
      <w:r>
        <w:t xml:space="preserve"> </w:t>
      </w:r>
      <w:r>
        <w:rPr>
          <w:rFonts w:hint="eastAsia"/>
        </w:rPr>
        <w:t>системы</w:t>
      </w:r>
      <w:r>
        <w:t xml:space="preserve"> </w:t>
      </w:r>
      <w:r>
        <w:rPr>
          <w:rFonts w:hint="eastAsia"/>
        </w:rPr>
        <w:t>оценки</w:t>
      </w:r>
      <w:r>
        <w:t xml:space="preserve"> </w:t>
      </w:r>
      <w:r>
        <w:rPr>
          <w:rFonts w:hint="eastAsia"/>
        </w:rPr>
        <w:t>потенциальной</w:t>
      </w:r>
      <w:r>
        <w:t xml:space="preserve"> </w:t>
      </w:r>
      <w:r>
        <w:rPr>
          <w:rFonts w:hint="eastAsia"/>
        </w:rPr>
        <w:t>результативности</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обеспечению</w:t>
      </w:r>
      <w:r>
        <w:t xml:space="preserve"> </w:t>
      </w:r>
      <w:r>
        <w:rPr>
          <w:rFonts w:hint="eastAsia"/>
        </w:rPr>
        <w:t>устойчивости</w:t>
      </w:r>
      <w:r>
        <w:t xml:space="preserve"> </w:t>
      </w:r>
      <w:r>
        <w:rPr>
          <w:rFonts w:hint="eastAsia"/>
        </w:rPr>
        <w:t>развития</w:t>
      </w:r>
      <w:r>
        <w:t xml:space="preserve"> </w:t>
      </w:r>
      <w:r>
        <w:rPr>
          <w:rFonts w:hint="eastAsia"/>
        </w:rPr>
        <w:t>низкотехнологичных</w:t>
      </w:r>
      <w:r>
        <w:t xml:space="preserve"> </w:t>
      </w:r>
      <w:r>
        <w:rPr>
          <w:rFonts w:hint="eastAsia"/>
        </w:rPr>
        <w:t>предприятий</w:t>
      </w:r>
    </w:p>
    <w:p w14:paraId="1E837F4B" w14:textId="77777777" w:rsidR="00AC6093" w:rsidRDefault="00AC6093" w:rsidP="00AC6093"/>
    <w:p w14:paraId="35B73285" w14:textId="77777777" w:rsidR="00AC6093" w:rsidRDefault="00AC6093" w:rsidP="00AC6093">
      <w:r>
        <w:rPr>
          <w:rFonts w:hint="eastAsia"/>
        </w:rPr>
        <w:t>Заключение</w:t>
      </w:r>
    </w:p>
    <w:p w14:paraId="5019DCBA" w14:textId="77777777" w:rsidR="00AC6093" w:rsidRDefault="00AC6093" w:rsidP="00AC6093"/>
    <w:p w14:paraId="0B359F32" w14:textId="77777777" w:rsidR="00AC6093" w:rsidRDefault="00AC6093" w:rsidP="00AC6093">
      <w:r>
        <w:rPr>
          <w:rFonts w:hint="eastAsia"/>
        </w:rPr>
        <w:t>Библиографический</w:t>
      </w:r>
      <w:r>
        <w:t xml:space="preserve"> </w:t>
      </w:r>
      <w:r>
        <w:rPr>
          <w:rFonts w:hint="eastAsia"/>
        </w:rPr>
        <w:t>список</w:t>
      </w:r>
    </w:p>
    <w:p w14:paraId="2328E98D" w14:textId="77777777" w:rsidR="00AC6093" w:rsidRDefault="00AC6093" w:rsidP="00AC6093"/>
    <w:p w14:paraId="05F140FF" w14:textId="73949C63" w:rsidR="00AC6093" w:rsidRPr="00AC6093" w:rsidRDefault="00AC6093" w:rsidP="00AC6093">
      <w:r>
        <w:rPr>
          <w:rFonts w:hint="eastAsia"/>
        </w:rPr>
        <w:t>Приложения</w:t>
      </w:r>
    </w:p>
    <w:sectPr w:rsidR="00AC6093" w:rsidRPr="00AC6093" w:rsidSect="000A5A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EAEE" w14:textId="77777777" w:rsidR="000A5A7E" w:rsidRDefault="000A5A7E">
      <w:pPr>
        <w:spacing w:after="0" w:line="240" w:lineRule="auto"/>
      </w:pPr>
      <w:r>
        <w:separator/>
      </w:r>
    </w:p>
  </w:endnote>
  <w:endnote w:type="continuationSeparator" w:id="0">
    <w:p w14:paraId="76767357" w14:textId="77777777" w:rsidR="000A5A7E" w:rsidRDefault="000A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08B8" w14:textId="77777777" w:rsidR="000A5A7E" w:rsidRDefault="000A5A7E"/>
    <w:p w14:paraId="1B336013" w14:textId="77777777" w:rsidR="000A5A7E" w:rsidRDefault="000A5A7E"/>
    <w:p w14:paraId="1CF97B97" w14:textId="77777777" w:rsidR="000A5A7E" w:rsidRDefault="000A5A7E"/>
    <w:p w14:paraId="2A071CA9" w14:textId="77777777" w:rsidR="000A5A7E" w:rsidRDefault="000A5A7E"/>
    <w:p w14:paraId="6DE339D6" w14:textId="77777777" w:rsidR="000A5A7E" w:rsidRDefault="000A5A7E"/>
    <w:p w14:paraId="412EBAA8" w14:textId="77777777" w:rsidR="000A5A7E" w:rsidRDefault="000A5A7E"/>
    <w:p w14:paraId="38BB98DF" w14:textId="77777777" w:rsidR="000A5A7E" w:rsidRDefault="000A5A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D560E0" wp14:editId="2AF238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22EA" w14:textId="77777777" w:rsidR="000A5A7E" w:rsidRDefault="000A5A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560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8022EA" w14:textId="77777777" w:rsidR="000A5A7E" w:rsidRDefault="000A5A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E474B0" w14:textId="77777777" w:rsidR="000A5A7E" w:rsidRDefault="000A5A7E"/>
    <w:p w14:paraId="4A5D36F7" w14:textId="77777777" w:rsidR="000A5A7E" w:rsidRDefault="000A5A7E"/>
    <w:p w14:paraId="75126FF4" w14:textId="77777777" w:rsidR="000A5A7E" w:rsidRDefault="000A5A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7EEE36" wp14:editId="058548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8F4C6" w14:textId="77777777" w:rsidR="000A5A7E" w:rsidRDefault="000A5A7E"/>
                          <w:p w14:paraId="33034DE3" w14:textId="77777777" w:rsidR="000A5A7E" w:rsidRDefault="000A5A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EEE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E8F4C6" w14:textId="77777777" w:rsidR="000A5A7E" w:rsidRDefault="000A5A7E"/>
                    <w:p w14:paraId="33034DE3" w14:textId="77777777" w:rsidR="000A5A7E" w:rsidRDefault="000A5A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5DD5C1" w14:textId="77777777" w:rsidR="000A5A7E" w:rsidRDefault="000A5A7E"/>
    <w:p w14:paraId="2DDE3F88" w14:textId="77777777" w:rsidR="000A5A7E" w:rsidRDefault="000A5A7E">
      <w:pPr>
        <w:rPr>
          <w:sz w:val="2"/>
          <w:szCs w:val="2"/>
        </w:rPr>
      </w:pPr>
    </w:p>
    <w:p w14:paraId="423805E5" w14:textId="77777777" w:rsidR="000A5A7E" w:rsidRDefault="000A5A7E"/>
    <w:p w14:paraId="7A46F296" w14:textId="77777777" w:rsidR="000A5A7E" w:rsidRDefault="000A5A7E">
      <w:pPr>
        <w:spacing w:after="0" w:line="240" w:lineRule="auto"/>
      </w:pPr>
    </w:p>
  </w:footnote>
  <w:footnote w:type="continuationSeparator" w:id="0">
    <w:p w14:paraId="05799192" w14:textId="77777777" w:rsidR="000A5A7E" w:rsidRDefault="000A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A7E"/>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8688</TotalTime>
  <Pages>2</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1210</cp:revision>
  <cp:lastPrinted>2009-02-06T05:36:00Z</cp:lastPrinted>
  <dcterms:created xsi:type="dcterms:W3CDTF">2024-04-09T10:20:00Z</dcterms:created>
  <dcterms:modified xsi:type="dcterms:W3CDTF">2024-04-21T15:02:00Z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