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Попов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Олексій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Юрійович</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доцент</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кафедри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фізики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Київського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національного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університету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іме</w:t>
      </w:r>
      <w:r w:rsidRPr="00DB159B">
        <w:rPr>
          <w:rFonts w:ascii="Times New Roman" w:eastAsia="Times New Roman" w:hAnsi="Times New Roman" w:cs="Arial"/>
          <w:kern w:val="0"/>
          <w:sz w:val="28"/>
          <w:szCs w:val="20"/>
          <w:lang w:eastAsia="ru-RU"/>
        </w:rPr>
        <w:t>&amp;shy;</w:t>
      </w:r>
      <w:r w:rsidRPr="00DB159B">
        <w:rPr>
          <w:rFonts w:ascii="Times New Roman" w:eastAsia="Times New Roman" w:hAnsi="Times New Roman" w:cs="Arial" w:hint="eastAsia"/>
          <w:kern w:val="0"/>
          <w:sz w:val="28"/>
          <w:szCs w:val="20"/>
          <w:lang w:eastAsia="ru-RU"/>
        </w:rPr>
        <w:t>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Тараса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Шевченка</w:t>
      </w:r>
      <w:r w:rsidRPr="00DB159B">
        <w:rPr>
          <w:rFonts w:ascii="Times New Roman" w:eastAsia="Times New Roman" w:hAnsi="Times New Roman" w:cs="Arial"/>
          <w:kern w:val="0"/>
          <w:sz w:val="28"/>
          <w:szCs w:val="20"/>
          <w:lang w:eastAsia="ru-RU"/>
        </w:rPr>
        <w:t>: &amp;laquo;</w:t>
      </w:r>
      <w:r w:rsidRPr="00DB159B">
        <w:rPr>
          <w:rFonts w:ascii="Times New Roman" w:eastAsia="Times New Roman" w:hAnsi="Times New Roman" w:cs="Arial" w:hint="eastAsia"/>
          <w:kern w:val="0"/>
          <w:sz w:val="28"/>
          <w:szCs w:val="20"/>
          <w:lang w:eastAsia="ru-RU"/>
        </w:rPr>
        <w:t>Реакційний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синтез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w:t>
      </w:r>
      <w:r w:rsidRPr="00DB159B">
        <w:rPr>
          <w:rFonts w:ascii="Times New Roman" w:eastAsia="Times New Roman" w:hAnsi="Times New Roman" w:cs="Arial"/>
          <w:kern w:val="0"/>
          <w:sz w:val="28"/>
          <w:szCs w:val="20"/>
          <w:lang w:eastAsia="ru-RU"/>
        </w:rPr>
        <w:t>&amp;shy;</w:t>
      </w:r>
      <w:r w:rsidRPr="00DB159B">
        <w:rPr>
          <w:rFonts w:ascii="Times New Roman" w:eastAsia="Times New Roman" w:hAnsi="Times New Roman" w:cs="Arial" w:hint="eastAsia"/>
          <w:kern w:val="0"/>
          <w:sz w:val="28"/>
          <w:szCs w:val="20"/>
          <w:lang w:eastAsia="ru-RU"/>
        </w:rPr>
        <w:t>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конструювання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бор</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містких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&amp;raquo; (01.04.07 - </w:t>
      </w:r>
      <w:r w:rsidRPr="00DB159B">
        <w:rPr>
          <w:rFonts w:ascii="Times New Roman" w:eastAsia="Times New Roman" w:hAnsi="Times New Roman" w:cs="Arial" w:hint="eastAsia"/>
          <w:kern w:val="0"/>
          <w:sz w:val="28"/>
          <w:szCs w:val="20"/>
          <w:lang w:eastAsia="ru-RU"/>
        </w:rPr>
        <w:t>фізика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твердого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тіла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Спецрада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w:t>
      </w:r>
      <w:r w:rsidRPr="00DB159B">
        <w:rPr>
          <w:rFonts w:ascii="Times New Roman" w:eastAsia="Times New Roman" w:hAnsi="Times New Roman" w:cs="Arial"/>
          <w:kern w:val="0"/>
          <w:sz w:val="28"/>
          <w:szCs w:val="20"/>
          <w:lang w:eastAsia="ru-RU"/>
        </w:rPr>
        <w:t xml:space="preserve"> 26.001.23 </w:t>
      </w:r>
      <w:r w:rsidRPr="00DB159B">
        <w:rPr>
          <w:rFonts w:ascii="Times New Roman" w:eastAsia="Times New Roman" w:hAnsi="Times New Roman" w:cs="Arial" w:hint="eastAsia"/>
          <w:kern w:val="0"/>
          <w:sz w:val="28"/>
          <w:szCs w:val="20"/>
          <w:lang w:eastAsia="ru-RU"/>
        </w:rPr>
        <w:t>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Київському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національному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університеті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імені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Тараса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Шев</w:t>
      </w:r>
      <w:r w:rsidRPr="00DB159B">
        <w:rPr>
          <w:rFonts w:ascii="Times New Roman" w:eastAsia="Times New Roman" w:hAnsi="Times New Roman" w:cs="Arial"/>
          <w:kern w:val="0"/>
          <w:sz w:val="28"/>
          <w:szCs w:val="20"/>
          <w:lang w:eastAsia="ru-RU"/>
        </w:rPr>
        <w:t>&amp;shy;</w:t>
      </w:r>
      <w:r w:rsidRPr="00DB159B">
        <w:rPr>
          <w:rFonts w:ascii="Times New Roman" w:eastAsia="Times New Roman" w:hAnsi="Times New Roman" w:cs="Arial" w:hint="eastAsia"/>
          <w:kern w:val="0"/>
          <w:sz w:val="28"/>
          <w:szCs w:val="20"/>
          <w:lang w:eastAsia="ru-RU"/>
        </w:rPr>
        <w:t>ченка</w:t>
      </w:r>
    </w:p>
    <w:p w:rsidR="00DB159B" w:rsidRPr="00DB159B" w:rsidRDefault="00DB159B" w:rsidP="00DB159B">
      <w:pPr>
        <w:rPr>
          <w:rFonts w:ascii="Times New Roman" w:eastAsia="Times New Roman" w:hAnsi="Times New Roman" w:cs="Arial"/>
          <w:kern w:val="0"/>
          <w:sz w:val="28"/>
          <w:szCs w:val="20"/>
          <w:lang w:eastAsia="ru-RU"/>
        </w:rPr>
      </w:pPr>
    </w:p>
    <w:p w:rsidR="00DB159B" w:rsidRPr="00DB159B" w:rsidRDefault="00DB159B" w:rsidP="00DB159B">
      <w:pPr>
        <w:rPr>
          <w:rFonts w:ascii="Times New Roman" w:eastAsia="Times New Roman" w:hAnsi="Times New Roman" w:cs="Arial"/>
          <w:kern w:val="0"/>
          <w:sz w:val="28"/>
          <w:szCs w:val="20"/>
          <w:lang w:eastAsia="ru-RU"/>
        </w:rPr>
      </w:pPr>
    </w:p>
    <w:p w:rsidR="00DB159B" w:rsidRPr="00DB159B" w:rsidRDefault="00DB159B" w:rsidP="00DB159B">
      <w:pPr>
        <w:rPr>
          <w:rFonts w:ascii="Times New Roman" w:eastAsia="Times New Roman" w:hAnsi="Times New Roman" w:cs="Arial"/>
          <w:kern w:val="0"/>
          <w:sz w:val="28"/>
          <w:szCs w:val="20"/>
          <w:lang w:eastAsia="ru-RU"/>
        </w:rPr>
      </w:pPr>
    </w:p>
    <w:p w:rsidR="00DB159B" w:rsidRPr="00DB159B" w:rsidRDefault="00DB159B" w:rsidP="00DB159B">
      <w:pPr>
        <w:rPr>
          <w:rFonts w:ascii="Times New Roman" w:eastAsia="Times New Roman" w:hAnsi="Times New Roman" w:cs="Arial"/>
          <w:kern w:val="0"/>
          <w:sz w:val="28"/>
          <w:szCs w:val="20"/>
          <w:lang w:eastAsia="ru-RU"/>
        </w:rPr>
      </w:pPr>
    </w:p>
    <w:p w:rsidR="00DB159B" w:rsidRPr="00DB159B" w:rsidRDefault="00DB159B" w:rsidP="00DB159B">
      <w:pPr>
        <w:rPr>
          <w:rFonts w:ascii="Times New Roman" w:eastAsia="Times New Roman" w:hAnsi="Times New Roman" w:cs="Arial"/>
          <w:kern w:val="0"/>
          <w:sz w:val="28"/>
          <w:szCs w:val="20"/>
          <w:lang w:eastAsia="ru-RU"/>
        </w:rPr>
      </w:pP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Київський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національний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університет</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імені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Тараса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Шевченка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Міністерство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освіти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науки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України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Кваліфікаційна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наукова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праця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правах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рукопису</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ПОПОВ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ОЛЕКСІЙ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ЮРІЙОВИЧ</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УДК</w:t>
      </w:r>
      <w:r w:rsidRPr="00DB159B">
        <w:rPr>
          <w:rFonts w:ascii="Times New Roman" w:eastAsia="Times New Roman" w:hAnsi="Times New Roman" w:cs="Arial"/>
          <w:kern w:val="0"/>
          <w:sz w:val="28"/>
          <w:szCs w:val="20"/>
          <w:lang w:eastAsia="ru-RU"/>
        </w:rPr>
        <w:t xml:space="preserve"> 621.762</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ДИСЕРТАЦІЯ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РЕАКЦІЙНИЙ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СИНТЕЗ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КОНСТРУЮВАННЯ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БОР</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МІСТКИХ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Спеціальність</w:t>
      </w:r>
      <w:r w:rsidRPr="00DB159B">
        <w:rPr>
          <w:rFonts w:ascii="Times New Roman" w:eastAsia="Times New Roman" w:hAnsi="Times New Roman" w:cs="Arial"/>
          <w:kern w:val="0"/>
          <w:sz w:val="28"/>
          <w:szCs w:val="20"/>
          <w:lang w:eastAsia="ru-RU"/>
        </w:rPr>
        <w:t xml:space="preserve"> 01.04.07 </w:t>
      </w:r>
      <w:r w:rsidRPr="00DB159B">
        <w:rPr>
          <w:rFonts w:ascii="Times New Roman" w:eastAsia="Times New Roman" w:hAnsi="Times New Roman" w:cs="Arial" w:hint="eastAsia"/>
          <w:kern w:val="0"/>
          <w:sz w:val="28"/>
          <w:szCs w:val="20"/>
          <w:lang w:eastAsia="ru-RU"/>
        </w:rPr>
        <w:t>“фізика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твердого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тіла”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Природничі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науки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Подається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здобуття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наукового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ступеня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доктора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фізико</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математичних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наук</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Дисертація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містить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результати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власних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досліджень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Використання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ідей</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результатів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текстів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інших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авторів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мають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посилання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відповідне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джерело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____________ </w:t>
      </w:r>
      <w:r w:rsidRPr="00DB159B">
        <w:rPr>
          <w:rFonts w:ascii="Times New Roman" w:eastAsia="Times New Roman" w:hAnsi="Times New Roman" w:cs="Arial" w:hint="eastAsia"/>
          <w:kern w:val="0"/>
          <w:sz w:val="28"/>
          <w:szCs w:val="20"/>
          <w:lang w:eastAsia="ru-RU"/>
        </w:rPr>
        <w:t>О</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Попов</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Науковий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консультант</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Макара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Володимир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Арсенійович</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доктор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фіз</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мат</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наук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член</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кор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НАН</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України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професор</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Київ</w:t>
      </w:r>
      <w:r w:rsidRPr="00DB159B">
        <w:rPr>
          <w:rFonts w:ascii="Times New Roman" w:eastAsia="Times New Roman" w:hAnsi="Times New Roman" w:cs="Arial"/>
          <w:kern w:val="0"/>
          <w:sz w:val="28"/>
          <w:szCs w:val="20"/>
          <w:lang w:eastAsia="ru-RU"/>
        </w:rPr>
        <w:t xml:space="preserve"> 2018</w:t>
      </w:r>
    </w:p>
    <w:p w:rsidR="00DB159B" w:rsidRPr="00DB159B" w:rsidRDefault="00DB159B" w:rsidP="00DB159B">
      <w:pPr>
        <w:rPr>
          <w:rFonts w:ascii="Times New Roman" w:eastAsia="Times New Roman" w:hAnsi="Times New Roman" w:cs="Arial"/>
          <w:kern w:val="0"/>
          <w:sz w:val="28"/>
          <w:szCs w:val="20"/>
          <w:lang w:eastAsia="ru-RU"/>
        </w:rPr>
      </w:pPr>
    </w:p>
    <w:p w:rsidR="00DB159B" w:rsidRPr="00DB159B" w:rsidRDefault="00DB159B" w:rsidP="00DB159B">
      <w:pPr>
        <w:rPr>
          <w:rFonts w:ascii="Times New Roman" w:eastAsia="Times New Roman" w:hAnsi="Times New Roman" w:cs="Arial"/>
          <w:kern w:val="0"/>
          <w:sz w:val="28"/>
          <w:szCs w:val="20"/>
          <w:lang w:eastAsia="ru-RU"/>
        </w:rPr>
      </w:pPr>
    </w:p>
    <w:p w:rsidR="00DB159B" w:rsidRPr="00DB159B" w:rsidRDefault="00DB159B" w:rsidP="00DB159B">
      <w:pPr>
        <w:rPr>
          <w:rFonts w:ascii="Times New Roman" w:eastAsia="Times New Roman" w:hAnsi="Times New Roman" w:cs="Arial"/>
          <w:kern w:val="0"/>
          <w:sz w:val="28"/>
          <w:szCs w:val="20"/>
          <w:lang w:eastAsia="ru-RU"/>
        </w:rPr>
      </w:pPr>
    </w:p>
    <w:p w:rsidR="00DB159B" w:rsidRPr="00DB159B" w:rsidRDefault="00DB159B" w:rsidP="00DB159B">
      <w:pPr>
        <w:rPr>
          <w:rFonts w:ascii="Times New Roman" w:eastAsia="Times New Roman" w:hAnsi="Times New Roman" w:cs="Arial"/>
          <w:kern w:val="0"/>
          <w:sz w:val="28"/>
          <w:szCs w:val="20"/>
          <w:lang w:eastAsia="ru-RU"/>
        </w:rPr>
      </w:pP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Зміст</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Перелік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умовних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позначень………………………………………………</w:t>
      </w:r>
      <w:r w:rsidRPr="00DB159B">
        <w:rPr>
          <w:rFonts w:ascii="Times New Roman" w:eastAsia="Times New Roman" w:hAnsi="Times New Roman" w:cs="Arial"/>
          <w:kern w:val="0"/>
          <w:sz w:val="28"/>
          <w:szCs w:val="20"/>
          <w:lang w:eastAsia="ru-RU"/>
        </w:rPr>
        <w:t>...21</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Вступ…………………………………………………………………………</w:t>
      </w:r>
      <w:r w:rsidRPr="00DB159B">
        <w:rPr>
          <w:rFonts w:ascii="Times New Roman" w:eastAsia="Times New Roman" w:hAnsi="Times New Roman" w:cs="Arial"/>
          <w:kern w:val="0"/>
          <w:sz w:val="28"/>
          <w:szCs w:val="20"/>
          <w:lang w:eastAsia="ru-RU"/>
        </w:rPr>
        <w:t>.22</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Розділ</w:t>
      </w:r>
      <w:r w:rsidRPr="00DB159B">
        <w:rPr>
          <w:rFonts w:ascii="Times New Roman" w:eastAsia="Times New Roman" w:hAnsi="Times New Roman" w:cs="Arial"/>
          <w:kern w:val="0"/>
          <w:sz w:val="28"/>
          <w:szCs w:val="20"/>
          <w:lang w:eastAsia="ru-RU"/>
        </w:rPr>
        <w:t xml:space="preserve"> 1. </w:t>
      </w:r>
      <w:r w:rsidRPr="00DB159B">
        <w:rPr>
          <w:rFonts w:ascii="Times New Roman" w:eastAsia="Times New Roman" w:hAnsi="Times New Roman" w:cs="Arial" w:hint="eastAsia"/>
          <w:kern w:val="0"/>
          <w:sz w:val="28"/>
          <w:szCs w:val="20"/>
          <w:lang w:eastAsia="ru-RU"/>
        </w:rPr>
        <w:t>Фізико</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механічні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методи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виготовлення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30</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1.1. </w:t>
      </w:r>
      <w:r w:rsidRPr="00DB159B">
        <w:rPr>
          <w:rFonts w:ascii="Times New Roman" w:eastAsia="Times New Roman" w:hAnsi="Times New Roman" w:cs="Arial" w:hint="eastAsia"/>
          <w:kern w:val="0"/>
          <w:sz w:val="28"/>
          <w:szCs w:val="20"/>
          <w:lang w:eastAsia="ru-RU"/>
        </w:rPr>
        <w:t>Переваги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кераміки…………………………………………………</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.30</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1.2. </w:t>
      </w:r>
      <w:r w:rsidRPr="00DB159B">
        <w:rPr>
          <w:rFonts w:ascii="Times New Roman" w:eastAsia="Times New Roman" w:hAnsi="Times New Roman" w:cs="Arial" w:hint="eastAsia"/>
          <w:kern w:val="0"/>
          <w:sz w:val="28"/>
          <w:szCs w:val="20"/>
          <w:lang w:eastAsia="ru-RU"/>
        </w:rPr>
        <w:t>Проблеми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пов’язані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використанням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основі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ковалентних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сполук…………………………………………………………</w:t>
      </w:r>
      <w:r w:rsidRPr="00DB159B">
        <w:rPr>
          <w:rFonts w:ascii="Times New Roman" w:eastAsia="Times New Roman" w:hAnsi="Times New Roman" w:cs="Arial"/>
          <w:kern w:val="0"/>
          <w:sz w:val="28"/>
          <w:szCs w:val="20"/>
          <w:lang w:eastAsia="ru-RU"/>
        </w:rPr>
        <w:t>.35</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1.3. </w:t>
      </w:r>
      <w:r w:rsidRPr="00DB159B">
        <w:rPr>
          <w:rFonts w:ascii="Times New Roman" w:eastAsia="Times New Roman" w:hAnsi="Times New Roman" w:cs="Arial" w:hint="eastAsia"/>
          <w:kern w:val="0"/>
          <w:sz w:val="28"/>
          <w:szCs w:val="20"/>
          <w:lang w:eastAsia="ru-RU"/>
        </w:rPr>
        <w:t>Зв’язок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між</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структурою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характеристиками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..40</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1.4. </w:t>
      </w:r>
      <w:r w:rsidRPr="00DB159B">
        <w:rPr>
          <w:rFonts w:ascii="Times New Roman" w:eastAsia="Times New Roman" w:hAnsi="Times New Roman" w:cs="Arial" w:hint="eastAsia"/>
          <w:kern w:val="0"/>
          <w:sz w:val="28"/>
          <w:szCs w:val="20"/>
          <w:lang w:eastAsia="ru-RU"/>
        </w:rPr>
        <w:t>Особливості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процесу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спікання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порошкової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шихти……………………</w:t>
      </w:r>
      <w:r w:rsidRPr="00DB159B">
        <w:rPr>
          <w:rFonts w:ascii="Times New Roman" w:eastAsia="Times New Roman" w:hAnsi="Times New Roman" w:cs="Arial"/>
          <w:kern w:val="0"/>
          <w:sz w:val="28"/>
          <w:szCs w:val="20"/>
          <w:lang w:eastAsia="ru-RU"/>
        </w:rPr>
        <w:t>51</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1.5. </w:t>
      </w:r>
      <w:r w:rsidRPr="00DB159B">
        <w:rPr>
          <w:rFonts w:ascii="Times New Roman" w:eastAsia="Times New Roman" w:hAnsi="Times New Roman" w:cs="Arial" w:hint="eastAsia"/>
          <w:kern w:val="0"/>
          <w:sz w:val="28"/>
          <w:szCs w:val="20"/>
          <w:lang w:eastAsia="ru-RU"/>
        </w:rPr>
        <w:t>Інтенсифікація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процесу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ущільнення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шляхом</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прикладання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зовнішнього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тиску……………………………………………</w:t>
      </w:r>
      <w:r w:rsidRPr="00DB159B">
        <w:rPr>
          <w:rFonts w:ascii="Times New Roman" w:eastAsia="Times New Roman" w:hAnsi="Times New Roman" w:cs="Arial"/>
          <w:kern w:val="0"/>
          <w:sz w:val="28"/>
          <w:szCs w:val="20"/>
          <w:lang w:eastAsia="ru-RU"/>
        </w:rPr>
        <w:t>.57</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Розділ</w:t>
      </w:r>
      <w:r w:rsidRPr="00DB159B">
        <w:rPr>
          <w:rFonts w:ascii="Times New Roman" w:eastAsia="Times New Roman" w:hAnsi="Times New Roman" w:cs="Arial"/>
          <w:kern w:val="0"/>
          <w:sz w:val="28"/>
          <w:szCs w:val="20"/>
          <w:lang w:eastAsia="ru-RU"/>
        </w:rPr>
        <w:t xml:space="preserve"> 2. </w:t>
      </w:r>
      <w:r w:rsidRPr="00DB159B">
        <w:rPr>
          <w:rFonts w:ascii="Times New Roman" w:eastAsia="Times New Roman" w:hAnsi="Times New Roman" w:cs="Arial" w:hint="eastAsia"/>
          <w:kern w:val="0"/>
          <w:sz w:val="28"/>
          <w:szCs w:val="20"/>
          <w:lang w:eastAsia="ru-RU"/>
        </w:rPr>
        <w:t>Реакційне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гаряче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пресування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як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метод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створення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тугоплавких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62</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2.1. </w:t>
      </w:r>
      <w:r w:rsidRPr="00DB159B">
        <w:rPr>
          <w:rFonts w:ascii="Times New Roman" w:eastAsia="Times New Roman" w:hAnsi="Times New Roman" w:cs="Arial" w:hint="eastAsia"/>
          <w:kern w:val="0"/>
          <w:sz w:val="28"/>
          <w:szCs w:val="20"/>
          <w:lang w:eastAsia="ru-RU"/>
        </w:rPr>
        <w:t>Механізми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кінетика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твердофазних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реакцій…………………………</w:t>
      </w:r>
      <w:r w:rsidRPr="00DB159B">
        <w:rPr>
          <w:rFonts w:ascii="Times New Roman" w:eastAsia="Times New Roman" w:hAnsi="Times New Roman" w:cs="Arial"/>
          <w:kern w:val="0"/>
          <w:sz w:val="28"/>
          <w:szCs w:val="20"/>
          <w:lang w:eastAsia="ru-RU"/>
        </w:rPr>
        <w:t>62</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2.1.1. </w:t>
      </w:r>
      <w:r w:rsidRPr="00DB159B">
        <w:rPr>
          <w:rFonts w:ascii="Times New Roman" w:eastAsia="Times New Roman" w:hAnsi="Times New Roman" w:cs="Arial" w:hint="eastAsia"/>
          <w:kern w:val="0"/>
          <w:sz w:val="28"/>
          <w:szCs w:val="20"/>
          <w:lang w:eastAsia="ru-RU"/>
        </w:rPr>
        <w:t>Дифузійні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моделі………………………………………………………</w:t>
      </w:r>
      <w:r w:rsidRPr="00DB159B">
        <w:rPr>
          <w:rFonts w:ascii="Times New Roman" w:eastAsia="Times New Roman" w:hAnsi="Times New Roman" w:cs="Arial"/>
          <w:kern w:val="0"/>
          <w:sz w:val="28"/>
          <w:szCs w:val="20"/>
          <w:lang w:eastAsia="ru-RU"/>
        </w:rPr>
        <w:t>66</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2.1.2. </w:t>
      </w:r>
      <w:r w:rsidRPr="00DB159B">
        <w:rPr>
          <w:rFonts w:ascii="Times New Roman" w:eastAsia="Times New Roman" w:hAnsi="Times New Roman" w:cs="Arial" w:hint="eastAsia"/>
          <w:kern w:val="0"/>
          <w:sz w:val="28"/>
          <w:szCs w:val="20"/>
          <w:lang w:eastAsia="ru-RU"/>
        </w:rPr>
        <w:t>Моделі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зародкоутворення……………………………………………</w:t>
      </w:r>
      <w:r w:rsidRPr="00DB159B">
        <w:rPr>
          <w:rFonts w:ascii="Times New Roman" w:eastAsia="Times New Roman" w:hAnsi="Times New Roman" w:cs="Arial"/>
          <w:kern w:val="0"/>
          <w:sz w:val="28"/>
          <w:szCs w:val="20"/>
          <w:lang w:eastAsia="ru-RU"/>
        </w:rPr>
        <w:t>..68</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2.1.3. </w:t>
      </w:r>
      <w:r w:rsidRPr="00DB159B">
        <w:rPr>
          <w:rFonts w:ascii="Times New Roman" w:eastAsia="Times New Roman" w:hAnsi="Times New Roman" w:cs="Arial" w:hint="eastAsia"/>
          <w:kern w:val="0"/>
          <w:sz w:val="28"/>
          <w:szCs w:val="20"/>
          <w:lang w:eastAsia="ru-RU"/>
        </w:rPr>
        <w:t>Моделі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контролюються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процесами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міжфазній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поверхні………………………………………………………</w:t>
      </w:r>
      <w:r w:rsidRPr="00DB159B">
        <w:rPr>
          <w:rFonts w:ascii="Times New Roman" w:eastAsia="Times New Roman" w:hAnsi="Times New Roman" w:cs="Arial"/>
          <w:kern w:val="0"/>
          <w:sz w:val="28"/>
          <w:szCs w:val="20"/>
          <w:lang w:eastAsia="ru-RU"/>
        </w:rPr>
        <w:t>..71</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2.2. </w:t>
      </w:r>
      <w:r w:rsidRPr="00DB159B">
        <w:rPr>
          <w:rFonts w:ascii="Times New Roman" w:eastAsia="Times New Roman" w:hAnsi="Times New Roman" w:cs="Arial" w:hint="eastAsia"/>
          <w:kern w:val="0"/>
          <w:sz w:val="28"/>
          <w:szCs w:val="20"/>
          <w:lang w:eastAsia="ru-RU"/>
        </w:rPr>
        <w:t>Вплив</w:t>
      </w:r>
      <w:r w:rsidRPr="00DB159B">
        <w:rPr>
          <w:rFonts w:ascii="Times New Roman" w:eastAsia="Times New Roman" w:hAnsi="Times New Roman" w:cs="Arial"/>
          <w:kern w:val="0"/>
          <w:sz w:val="28"/>
          <w:szCs w:val="20"/>
          <w:lang w:eastAsia="ru-RU"/>
        </w:rPr>
        <w:t xml:space="preserve"> in situ </w:t>
      </w:r>
      <w:r w:rsidRPr="00DB159B">
        <w:rPr>
          <w:rFonts w:ascii="Times New Roman" w:eastAsia="Times New Roman" w:hAnsi="Times New Roman" w:cs="Arial" w:hint="eastAsia"/>
          <w:kern w:val="0"/>
          <w:sz w:val="28"/>
          <w:szCs w:val="20"/>
          <w:lang w:eastAsia="ru-RU"/>
        </w:rPr>
        <w:t>реакцій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процеси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виготовлення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керамічних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..72</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2.3. </w:t>
      </w:r>
      <w:r w:rsidRPr="00DB159B">
        <w:rPr>
          <w:rFonts w:ascii="Times New Roman" w:eastAsia="Times New Roman" w:hAnsi="Times New Roman" w:cs="Arial" w:hint="eastAsia"/>
          <w:kern w:val="0"/>
          <w:sz w:val="28"/>
          <w:szCs w:val="20"/>
          <w:lang w:eastAsia="ru-RU"/>
        </w:rPr>
        <w:t>Вплив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...80</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Розділ</w:t>
      </w:r>
      <w:r w:rsidRPr="00DB159B">
        <w:rPr>
          <w:rFonts w:ascii="Times New Roman" w:eastAsia="Times New Roman" w:hAnsi="Times New Roman" w:cs="Arial"/>
          <w:kern w:val="0"/>
          <w:sz w:val="28"/>
          <w:szCs w:val="20"/>
          <w:lang w:eastAsia="ru-RU"/>
        </w:rPr>
        <w:t xml:space="preserve"> 3. </w:t>
      </w:r>
      <w:r w:rsidRPr="00DB159B">
        <w:rPr>
          <w:rFonts w:ascii="Times New Roman" w:eastAsia="Times New Roman" w:hAnsi="Times New Roman" w:cs="Arial" w:hint="eastAsia"/>
          <w:kern w:val="0"/>
          <w:sz w:val="28"/>
          <w:szCs w:val="20"/>
          <w:lang w:eastAsia="ru-RU"/>
        </w:rPr>
        <w:t>Методика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експериментальних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досліджень……………………</w:t>
      </w:r>
      <w:r w:rsidRPr="00DB159B">
        <w:rPr>
          <w:rFonts w:ascii="Times New Roman" w:eastAsia="Times New Roman" w:hAnsi="Times New Roman" w:cs="Arial"/>
          <w:kern w:val="0"/>
          <w:sz w:val="28"/>
          <w:szCs w:val="20"/>
          <w:lang w:eastAsia="ru-RU"/>
        </w:rPr>
        <w:t>88</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3.1. </w:t>
      </w:r>
      <w:r w:rsidRPr="00DB159B">
        <w:rPr>
          <w:rFonts w:ascii="Times New Roman" w:eastAsia="Times New Roman" w:hAnsi="Times New Roman" w:cs="Arial" w:hint="eastAsia"/>
          <w:kern w:val="0"/>
          <w:sz w:val="28"/>
          <w:szCs w:val="20"/>
          <w:lang w:eastAsia="ru-RU"/>
        </w:rPr>
        <w:t>Виготовлення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дослідних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зразків……………………………</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..88</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3.2. </w:t>
      </w:r>
      <w:r w:rsidRPr="00DB159B">
        <w:rPr>
          <w:rFonts w:ascii="Times New Roman" w:eastAsia="Times New Roman" w:hAnsi="Times New Roman" w:cs="Arial" w:hint="eastAsia"/>
          <w:kern w:val="0"/>
          <w:sz w:val="28"/>
          <w:szCs w:val="20"/>
          <w:lang w:eastAsia="ru-RU"/>
        </w:rPr>
        <w:t>Визначення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мікротвердості…………………………………</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..89</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3.3. </w:t>
      </w:r>
      <w:r w:rsidRPr="00DB159B">
        <w:rPr>
          <w:rFonts w:ascii="Times New Roman" w:eastAsia="Times New Roman" w:hAnsi="Times New Roman" w:cs="Arial" w:hint="eastAsia"/>
          <w:kern w:val="0"/>
          <w:sz w:val="28"/>
          <w:szCs w:val="20"/>
          <w:lang w:eastAsia="ru-RU"/>
        </w:rPr>
        <w:t>Визначення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тріщиностійкості……………………………………………</w:t>
      </w:r>
      <w:r w:rsidRPr="00DB159B">
        <w:rPr>
          <w:rFonts w:ascii="Times New Roman" w:eastAsia="Times New Roman" w:hAnsi="Times New Roman" w:cs="Arial"/>
          <w:kern w:val="0"/>
          <w:sz w:val="28"/>
          <w:szCs w:val="20"/>
          <w:lang w:eastAsia="ru-RU"/>
        </w:rPr>
        <w:t>90</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3.4. </w:t>
      </w:r>
      <w:r w:rsidRPr="00DB159B">
        <w:rPr>
          <w:rFonts w:ascii="Times New Roman" w:eastAsia="Times New Roman" w:hAnsi="Times New Roman" w:cs="Arial" w:hint="eastAsia"/>
          <w:kern w:val="0"/>
          <w:sz w:val="28"/>
          <w:szCs w:val="20"/>
          <w:lang w:eastAsia="ru-RU"/>
        </w:rPr>
        <w:t>Рентгенівський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фазовий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аналіз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виготовлених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зразків…………………</w:t>
      </w:r>
      <w:r w:rsidRPr="00DB159B">
        <w:rPr>
          <w:rFonts w:ascii="Times New Roman" w:eastAsia="Times New Roman" w:hAnsi="Times New Roman" w:cs="Arial"/>
          <w:kern w:val="0"/>
          <w:sz w:val="28"/>
          <w:szCs w:val="20"/>
          <w:lang w:eastAsia="ru-RU"/>
        </w:rPr>
        <w:t>92</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3.5. </w:t>
      </w:r>
      <w:r w:rsidRPr="00DB159B">
        <w:rPr>
          <w:rFonts w:ascii="Times New Roman" w:eastAsia="Times New Roman" w:hAnsi="Times New Roman" w:cs="Arial" w:hint="eastAsia"/>
          <w:kern w:val="0"/>
          <w:sz w:val="28"/>
          <w:szCs w:val="20"/>
          <w:lang w:eastAsia="ru-RU"/>
        </w:rPr>
        <w:t>Методика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визначення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густини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зразків…………………………………</w:t>
      </w:r>
      <w:r w:rsidRPr="00DB159B">
        <w:rPr>
          <w:rFonts w:ascii="Times New Roman" w:eastAsia="Times New Roman" w:hAnsi="Times New Roman" w:cs="Arial"/>
          <w:kern w:val="0"/>
          <w:sz w:val="28"/>
          <w:szCs w:val="20"/>
          <w:lang w:eastAsia="ru-RU"/>
        </w:rPr>
        <w:t>.94</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18</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3.6. </w:t>
      </w:r>
      <w:r w:rsidRPr="00DB159B">
        <w:rPr>
          <w:rFonts w:ascii="Times New Roman" w:eastAsia="Times New Roman" w:hAnsi="Times New Roman" w:cs="Arial" w:hint="eastAsia"/>
          <w:kern w:val="0"/>
          <w:sz w:val="28"/>
          <w:szCs w:val="20"/>
          <w:lang w:eastAsia="ru-RU"/>
        </w:rPr>
        <w:t>Визначення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ступеня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перетворення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швидкості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енергії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активації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хімічних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реакцій………………………………………</w:t>
      </w:r>
      <w:r w:rsidRPr="00DB159B">
        <w:rPr>
          <w:rFonts w:ascii="Times New Roman" w:eastAsia="Times New Roman" w:hAnsi="Times New Roman" w:cs="Arial"/>
          <w:kern w:val="0"/>
          <w:sz w:val="28"/>
          <w:szCs w:val="20"/>
          <w:lang w:eastAsia="ru-RU"/>
        </w:rPr>
        <w:t>..95</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3.7. </w:t>
      </w:r>
      <w:r w:rsidRPr="00DB159B">
        <w:rPr>
          <w:rFonts w:ascii="Times New Roman" w:eastAsia="Times New Roman" w:hAnsi="Times New Roman" w:cs="Arial" w:hint="eastAsia"/>
          <w:kern w:val="0"/>
          <w:sz w:val="28"/>
          <w:szCs w:val="20"/>
          <w:lang w:eastAsia="ru-RU"/>
        </w:rPr>
        <w:t>Похибки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експериментальних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досліджень……………………………</w:t>
      </w:r>
      <w:r w:rsidRPr="00DB159B">
        <w:rPr>
          <w:rFonts w:ascii="Times New Roman" w:eastAsia="Times New Roman" w:hAnsi="Times New Roman" w:cs="Arial"/>
          <w:kern w:val="0"/>
          <w:sz w:val="28"/>
          <w:szCs w:val="20"/>
          <w:lang w:eastAsia="ru-RU"/>
        </w:rPr>
        <w:t>...97</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3.8. </w:t>
      </w:r>
      <w:r w:rsidRPr="00DB159B">
        <w:rPr>
          <w:rFonts w:ascii="Times New Roman" w:eastAsia="Times New Roman" w:hAnsi="Times New Roman" w:cs="Arial" w:hint="eastAsia"/>
          <w:kern w:val="0"/>
          <w:sz w:val="28"/>
          <w:szCs w:val="20"/>
          <w:lang w:eastAsia="ru-RU"/>
        </w:rPr>
        <w:t>Електронна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мікроскопія…………………………………………………</w:t>
      </w:r>
      <w:r w:rsidRPr="00DB159B">
        <w:rPr>
          <w:rFonts w:ascii="Times New Roman" w:eastAsia="Times New Roman" w:hAnsi="Times New Roman" w:cs="Arial"/>
          <w:kern w:val="0"/>
          <w:sz w:val="28"/>
          <w:szCs w:val="20"/>
          <w:lang w:eastAsia="ru-RU"/>
        </w:rPr>
        <w:t>98</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3.9. </w:t>
      </w:r>
      <w:r w:rsidRPr="00DB159B">
        <w:rPr>
          <w:rFonts w:ascii="Times New Roman" w:eastAsia="Times New Roman" w:hAnsi="Times New Roman" w:cs="Arial" w:hint="eastAsia"/>
          <w:kern w:val="0"/>
          <w:sz w:val="28"/>
          <w:szCs w:val="20"/>
          <w:lang w:eastAsia="ru-RU"/>
        </w:rPr>
        <w:t>Розрахунок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теплового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ефекту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адіабатичної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температури……………………………………………………</w:t>
      </w:r>
      <w:r w:rsidRPr="00DB159B">
        <w:rPr>
          <w:rFonts w:ascii="Times New Roman" w:eastAsia="Times New Roman" w:hAnsi="Times New Roman" w:cs="Arial"/>
          <w:kern w:val="0"/>
          <w:sz w:val="28"/>
          <w:szCs w:val="20"/>
          <w:lang w:eastAsia="ru-RU"/>
        </w:rPr>
        <w:t>101</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3.10. </w:t>
      </w:r>
      <w:r w:rsidRPr="00DB159B">
        <w:rPr>
          <w:rFonts w:ascii="Times New Roman" w:eastAsia="Times New Roman" w:hAnsi="Times New Roman" w:cs="Arial" w:hint="eastAsia"/>
          <w:kern w:val="0"/>
          <w:sz w:val="28"/>
          <w:szCs w:val="20"/>
          <w:lang w:eastAsia="ru-RU"/>
        </w:rPr>
        <w:t>Визначення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міцності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вигин…………………………………………</w:t>
      </w:r>
      <w:r w:rsidRPr="00DB159B">
        <w:rPr>
          <w:rFonts w:ascii="Times New Roman" w:eastAsia="Times New Roman" w:hAnsi="Times New Roman" w:cs="Arial"/>
          <w:kern w:val="0"/>
          <w:sz w:val="28"/>
          <w:szCs w:val="20"/>
          <w:lang w:eastAsia="ru-RU"/>
        </w:rPr>
        <w:t>102</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Розділ</w:t>
      </w:r>
      <w:r w:rsidRPr="00DB159B">
        <w:rPr>
          <w:rFonts w:ascii="Times New Roman" w:eastAsia="Times New Roman" w:hAnsi="Times New Roman" w:cs="Arial"/>
          <w:kern w:val="0"/>
          <w:sz w:val="28"/>
          <w:szCs w:val="20"/>
          <w:lang w:eastAsia="ru-RU"/>
        </w:rPr>
        <w:t xml:space="preserve"> 4. </w:t>
      </w:r>
      <w:r w:rsidRPr="00DB159B">
        <w:rPr>
          <w:rFonts w:ascii="Times New Roman" w:eastAsia="Times New Roman" w:hAnsi="Times New Roman" w:cs="Arial" w:hint="eastAsia"/>
          <w:kern w:val="0"/>
          <w:sz w:val="28"/>
          <w:szCs w:val="20"/>
          <w:lang w:eastAsia="ru-RU"/>
        </w:rPr>
        <w:t>Конструювання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композиційного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метою</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покращення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103</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4.1. </w:t>
      </w:r>
      <w:r w:rsidRPr="00DB159B">
        <w:rPr>
          <w:rFonts w:ascii="Times New Roman" w:eastAsia="Times New Roman" w:hAnsi="Times New Roman" w:cs="Arial" w:hint="eastAsia"/>
          <w:kern w:val="0"/>
          <w:sz w:val="28"/>
          <w:szCs w:val="20"/>
          <w:lang w:eastAsia="ru-RU"/>
        </w:rPr>
        <w:t>Аналітична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модель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розрахунку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тріщиностійкості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енергії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руйнування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двофазного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матричного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композиту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високомодульними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включеннями</w:t>
      </w:r>
      <w:r w:rsidRPr="00DB159B">
        <w:rPr>
          <w:rFonts w:ascii="Times New Roman" w:eastAsia="Times New Roman" w:hAnsi="Times New Roman" w:cs="Arial"/>
          <w:kern w:val="0"/>
          <w:sz w:val="28"/>
          <w:szCs w:val="20"/>
          <w:lang w:eastAsia="ru-RU"/>
        </w:rPr>
        <w:t>..105</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4.2. </w:t>
      </w:r>
      <w:r w:rsidRPr="00DB159B">
        <w:rPr>
          <w:rFonts w:ascii="Times New Roman" w:eastAsia="Times New Roman" w:hAnsi="Times New Roman" w:cs="Arial" w:hint="eastAsia"/>
          <w:kern w:val="0"/>
          <w:sz w:val="28"/>
          <w:szCs w:val="20"/>
          <w:lang w:eastAsia="ru-RU"/>
        </w:rPr>
        <w:t>Особливості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властивостей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гетеромодульних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композицій……………………………………………………………………</w:t>
      </w:r>
      <w:r w:rsidRPr="00DB159B">
        <w:rPr>
          <w:rFonts w:ascii="Times New Roman" w:eastAsia="Times New Roman" w:hAnsi="Times New Roman" w:cs="Arial"/>
          <w:kern w:val="0"/>
          <w:sz w:val="28"/>
          <w:szCs w:val="20"/>
          <w:lang w:eastAsia="ru-RU"/>
        </w:rPr>
        <w:t>.121</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4.3. </w:t>
      </w:r>
      <w:r w:rsidRPr="00DB159B">
        <w:rPr>
          <w:rFonts w:ascii="Times New Roman" w:eastAsia="Times New Roman" w:hAnsi="Times New Roman" w:cs="Arial" w:hint="eastAsia"/>
          <w:kern w:val="0"/>
          <w:sz w:val="28"/>
          <w:szCs w:val="20"/>
          <w:lang w:eastAsia="ru-RU"/>
        </w:rPr>
        <w:t>Вплив</w:t>
      </w:r>
      <w:r w:rsidRPr="00DB159B">
        <w:rPr>
          <w:rFonts w:ascii="Times New Roman" w:eastAsia="Times New Roman" w:hAnsi="Times New Roman" w:cs="Arial"/>
          <w:kern w:val="0"/>
          <w:sz w:val="28"/>
          <w:szCs w:val="20"/>
          <w:lang w:eastAsia="ru-RU"/>
        </w:rPr>
        <w:t xml:space="preserve"> in situ </w:t>
      </w:r>
      <w:r w:rsidRPr="00DB159B">
        <w:rPr>
          <w:rFonts w:ascii="Times New Roman" w:eastAsia="Times New Roman" w:hAnsi="Times New Roman" w:cs="Arial" w:hint="eastAsia"/>
          <w:kern w:val="0"/>
          <w:sz w:val="28"/>
          <w:szCs w:val="20"/>
          <w:lang w:eastAsia="ru-RU"/>
        </w:rPr>
        <w:t>реакцій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гетеромодульних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системи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ТіВ</w:t>
      </w:r>
      <w:r w:rsidRPr="00DB159B">
        <w:rPr>
          <w:rFonts w:ascii="Times New Roman" w:eastAsia="Times New Roman" w:hAnsi="Times New Roman" w:cs="Arial"/>
          <w:kern w:val="0"/>
          <w:sz w:val="28"/>
          <w:szCs w:val="20"/>
          <w:lang w:eastAsia="ru-RU"/>
        </w:rPr>
        <w:t>2−SiC−C</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127</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4.4. </w:t>
      </w:r>
      <w:r w:rsidRPr="00DB159B">
        <w:rPr>
          <w:rFonts w:ascii="Times New Roman" w:eastAsia="Times New Roman" w:hAnsi="Times New Roman" w:cs="Arial" w:hint="eastAsia"/>
          <w:kern w:val="0"/>
          <w:sz w:val="28"/>
          <w:szCs w:val="20"/>
          <w:lang w:eastAsia="ru-RU"/>
        </w:rPr>
        <w:t>Моделювання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впливу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м’яких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включень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енергію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руйнування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тріщиностійкість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.135</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Розділ</w:t>
      </w:r>
      <w:r w:rsidRPr="00DB159B">
        <w:rPr>
          <w:rFonts w:ascii="Times New Roman" w:eastAsia="Times New Roman" w:hAnsi="Times New Roman" w:cs="Arial"/>
          <w:kern w:val="0"/>
          <w:sz w:val="28"/>
          <w:szCs w:val="20"/>
          <w:lang w:eastAsia="ru-RU"/>
        </w:rPr>
        <w:t xml:space="preserve"> 5. </w:t>
      </w:r>
      <w:r w:rsidRPr="00DB159B">
        <w:rPr>
          <w:rFonts w:ascii="Times New Roman" w:eastAsia="Times New Roman" w:hAnsi="Times New Roman" w:cs="Arial" w:hint="eastAsia"/>
          <w:kern w:val="0"/>
          <w:sz w:val="28"/>
          <w:szCs w:val="20"/>
          <w:lang w:eastAsia="ru-RU"/>
        </w:rPr>
        <w:t>Конструювання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гетеромодульної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системи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TiB2-TiC-B4C-C </w:t>
      </w:r>
      <w:r w:rsidRPr="00DB159B">
        <w:rPr>
          <w:rFonts w:ascii="Times New Roman" w:eastAsia="Times New Roman" w:hAnsi="Times New Roman" w:cs="Arial" w:hint="eastAsia"/>
          <w:kern w:val="0"/>
          <w:sz w:val="28"/>
          <w:szCs w:val="20"/>
          <w:lang w:eastAsia="ru-RU"/>
        </w:rPr>
        <w:t>шляхом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реакційного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гарячого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пресування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карбідів</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титану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бору…………………………………………………………</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..148</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5.1. </w:t>
      </w:r>
      <w:r w:rsidRPr="00DB159B">
        <w:rPr>
          <w:rFonts w:ascii="Times New Roman" w:eastAsia="Times New Roman" w:hAnsi="Times New Roman" w:cs="Arial" w:hint="eastAsia"/>
          <w:kern w:val="0"/>
          <w:sz w:val="28"/>
          <w:szCs w:val="20"/>
          <w:lang w:eastAsia="ru-RU"/>
        </w:rPr>
        <w:t>Вплив</w:t>
      </w:r>
      <w:r w:rsidRPr="00DB159B">
        <w:rPr>
          <w:rFonts w:ascii="Times New Roman" w:eastAsia="Times New Roman" w:hAnsi="Times New Roman" w:cs="Arial"/>
          <w:kern w:val="0"/>
          <w:sz w:val="28"/>
          <w:szCs w:val="20"/>
          <w:lang w:eastAsia="ru-RU"/>
        </w:rPr>
        <w:t xml:space="preserve"> in-situ </w:t>
      </w:r>
      <w:r w:rsidRPr="00DB159B">
        <w:rPr>
          <w:rFonts w:ascii="Times New Roman" w:eastAsia="Times New Roman" w:hAnsi="Times New Roman" w:cs="Arial" w:hint="eastAsia"/>
          <w:kern w:val="0"/>
          <w:sz w:val="28"/>
          <w:szCs w:val="20"/>
          <w:lang w:eastAsia="ru-RU"/>
        </w:rPr>
        <w:t>включень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вуглецю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керамік</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виготовлених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шляхом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реакційного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гарячого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пресування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порошків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системи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TiC-B4C</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148</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5.2. </w:t>
      </w:r>
      <w:r w:rsidRPr="00DB159B">
        <w:rPr>
          <w:rFonts w:ascii="Times New Roman" w:eastAsia="Times New Roman" w:hAnsi="Times New Roman" w:cs="Arial" w:hint="eastAsia"/>
          <w:kern w:val="0"/>
          <w:sz w:val="28"/>
          <w:szCs w:val="20"/>
          <w:lang w:eastAsia="ru-RU"/>
        </w:rPr>
        <w:t>Вплив</w:t>
      </w:r>
      <w:r w:rsidRPr="00DB159B">
        <w:rPr>
          <w:rFonts w:ascii="Times New Roman" w:eastAsia="Times New Roman" w:hAnsi="Times New Roman" w:cs="Arial"/>
          <w:kern w:val="0"/>
          <w:sz w:val="28"/>
          <w:szCs w:val="20"/>
          <w:lang w:eastAsia="ru-RU"/>
        </w:rPr>
        <w:t xml:space="preserve"> in-situ </w:t>
      </w:r>
      <w:r w:rsidRPr="00DB159B">
        <w:rPr>
          <w:rFonts w:ascii="Times New Roman" w:eastAsia="Times New Roman" w:hAnsi="Times New Roman" w:cs="Arial" w:hint="eastAsia"/>
          <w:kern w:val="0"/>
          <w:sz w:val="28"/>
          <w:szCs w:val="20"/>
          <w:lang w:eastAsia="ru-RU"/>
        </w:rPr>
        <w:t>взаємодії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між</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карбідами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бору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титану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кінетику</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ущільнення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структуроутворення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гетеромодульних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систем</w:t>
      </w:r>
      <w:r w:rsidRPr="00DB159B">
        <w:rPr>
          <w:rFonts w:ascii="Times New Roman" w:eastAsia="Times New Roman" w:hAnsi="Times New Roman" w:cs="Arial"/>
          <w:kern w:val="0"/>
          <w:sz w:val="28"/>
          <w:szCs w:val="20"/>
          <w:lang w:eastAsia="ru-RU"/>
        </w:rPr>
        <w:t xml:space="preserve"> TiC-TiB2-C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B4C-TiB2-C</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..158</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5.3. </w:t>
      </w:r>
      <w:r w:rsidRPr="00DB159B">
        <w:rPr>
          <w:rFonts w:ascii="Times New Roman" w:eastAsia="Times New Roman" w:hAnsi="Times New Roman" w:cs="Arial" w:hint="eastAsia"/>
          <w:kern w:val="0"/>
          <w:sz w:val="28"/>
          <w:szCs w:val="20"/>
          <w:lang w:eastAsia="ru-RU"/>
        </w:rPr>
        <w:t>Механізми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кінетика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утворення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нових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протягом</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високотемпературної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взаємодії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карбідів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титану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бору……………………</w:t>
      </w:r>
      <w:r w:rsidRPr="00DB159B">
        <w:rPr>
          <w:rFonts w:ascii="Times New Roman" w:eastAsia="Times New Roman" w:hAnsi="Times New Roman" w:cs="Arial"/>
          <w:kern w:val="0"/>
          <w:sz w:val="28"/>
          <w:szCs w:val="20"/>
          <w:lang w:eastAsia="ru-RU"/>
        </w:rPr>
        <w:t>.173</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5.4. </w:t>
      </w:r>
      <w:r w:rsidRPr="00DB159B">
        <w:rPr>
          <w:rFonts w:ascii="Times New Roman" w:eastAsia="Times New Roman" w:hAnsi="Times New Roman" w:cs="Arial" w:hint="eastAsia"/>
          <w:kern w:val="0"/>
          <w:sz w:val="28"/>
          <w:szCs w:val="20"/>
          <w:lang w:eastAsia="ru-RU"/>
        </w:rPr>
        <w:t>Напрямки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практичного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застосування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гетеромодульних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мікропоруватих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.188</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19</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5.3.1. </w:t>
      </w:r>
      <w:r w:rsidRPr="00DB159B">
        <w:rPr>
          <w:rFonts w:ascii="Times New Roman" w:eastAsia="Times New Roman" w:hAnsi="Times New Roman" w:cs="Arial" w:hint="eastAsia"/>
          <w:kern w:val="0"/>
          <w:sz w:val="28"/>
          <w:szCs w:val="20"/>
          <w:lang w:eastAsia="ru-RU"/>
        </w:rPr>
        <w:t>Теоретичне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дослідження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впливу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поруватості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кінетику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деградації</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міцності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боридів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внаслідок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гелійового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розпухання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під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дією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нейтронного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опромінення…………………………………………………………………</w:t>
      </w:r>
      <w:r w:rsidRPr="00DB159B">
        <w:rPr>
          <w:rFonts w:ascii="Times New Roman" w:eastAsia="Times New Roman" w:hAnsi="Times New Roman" w:cs="Arial"/>
          <w:kern w:val="0"/>
          <w:sz w:val="28"/>
          <w:szCs w:val="20"/>
          <w:lang w:eastAsia="ru-RU"/>
        </w:rPr>
        <w:t>..196</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Розділ</w:t>
      </w:r>
      <w:r w:rsidRPr="00DB159B">
        <w:rPr>
          <w:rFonts w:ascii="Times New Roman" w:eastAsia="Times New Roman" w:hAnsi="Times New Roman" w:cs="Arial"/>
          <w:kern w:val="0"/>
          <w:sz w:val="28"/>
          <w:szCs w:val="20"/>
          <w:lang w:eastAsia="ru-RU"/>
        </w:rPr>
        <w:t xml:space="preserve"> 6. </w:t>
      </w:r>
      <w:r w:rsidRPr="00DB159B">
        <w:rPr>
          <w:rFonts w:ascii="Times New Roman" w:eastAsia="Times New Roman" w:hAnsi="Times New Roman" w:cs="Arial" w:hint="eastAsia"/>
          <w:kern w:val="0"/>
          <w:sz w:val="28"/>
          <w:szCs w:val="20"/>
          <w:lang w:eastAsia="ru-RU"/>
        </w:rPr>
        <w:t>Особливості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кінетики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формування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під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час</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реакційного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спікання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наявності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проміжної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рідкої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фази……………</w:t>
      </w:r>
      <w:r w:rsidRPr="00DB159B">
        <w:rPr>
          <w:rFonts w:ascii="Times New Roman" w:eastAsia="Times New Roman" w:hAnsi="Times New Roman" w:cs="Arial"/>
          <w:kern w:val="0"/>
          <w:sz w:val="28"/>
          <w:szCs w:val="20"/>
          <w:lang w:eastAsia="ru-RU"/>
        </w:rPr>
        <w:t>208</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6.1. </w:t>
      </w:r>
      <w:r w:rsidRPr="00DB159B">
        <w:rPr>
          <w:rFonts w:ascii="Times New Roman" w:eastAsia="Times New Roman" w:hAnsi="Times New Roman" w:cs="Arial" w:hint="eastAsia"/>
          <w:kern w:val="0"/>
          <w:sz w:val="28"/>
          <w:szCs w:val="20"/>
          <w:lang w:eastAsia="ru-RU"/>
        </w:rPr>
        <w:t>Особливості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формування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тугоплавких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системах</w:t>
      </w:r>
      <w:r w:rsidRPr="00DB159B">
        <w:rPr>
          <w:rFonts w:ascii="Times New Roman" w:eastAsia="Times New Roman" w:hAnsi="Times New Roman" w:cs="Arial"/>
          <w:kern w:val="0"/>
          <w:sz w:val="28"/>
          <w:szCs w:val="20"/>
          <w:lang w:eastAsia="ru-RU"/>
        </w:rPr>
        <w:t xml:space="preserve"> Ti-Al-B2O3, Cr2O3-</w:t>
      </w:r>
    </w:p>
    <w:p w:rsidR="00DB159B" w:rsidRPr="00DB159B" w:rsidRDefault="00DB159B" w:rsidP="00DB159B">
      <w:pPr>
        <w:rPr>
          <w:rFonts w:ascii="Times New Roman" w:eastAsia="Times New Roman" w:hAnsi="Times New Roman" w:cs="Arial"/>
          <w:kern w:val="0"/>
          <w:sz w:val="28"/>
          <w:szCs w:val="20"/>
          <w:lang w:val="en-US" w:eastAsia="ru-RU"/>
        </w:rPr>
      </w:pPr>
      <w:r w:rsidRPr="00DB159B">
        <w:rPr>
          <w:rFonts w:ascii="Times New Roman" w:eastAsia="Times New Roman" w:hAnsi="Times New Roman" w:cs="Arial"/>
          <w:kern w:val="0"/>
          <w:sz w:val="28"/>
          <w:szCs w:val="20"/>
          <w:lang w:val="en-US" w:eastAsia="ru-RU"/>
        </w:rPr>
        <w:t xml:space="preserve">Al-B2O3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val="en-US" w:eastAsia="ru-RU"/>
        </w:rPr>
        <w:t xml:space="preserve"> Ti-Al-B </w:t>
      </w:r>
      <w:r w:rsidRPr="00DB159B">
        <w:rPr>
          <w:rFonts w:ascii="Times New Roman" w:eastAsia="Times New Roman" w:hAnsi="Times New Roman" w:cs="Arial" w:hint="eastAsia"/>
          <w:kern w:val="0"/>
          <w:sz w:val="28"/>
          <w:szCs w:val="20"/>
          <w:lang w:val="en-US" w:eastAsia="ru-RU"/>
        </w:rPr>
        <w:t>…………………………………………………………</w:t>
      </w:r>
      <w:r w:rsidRPr="00DB159B">
        <w:rPr>
          <w:rFonts w:ascii="Times New Roman" w:eastAsia="Times New Roman" w:hAnsi="Times New Roman" w:cs="Arial"/>
          <w:kern w:val="0"/>
          <w:sz w:val="28"/>
          <w:szCs w:val="20"/>
          <w:lang w:val="en-US" w:eastAsia="ru-RU"/>
        </w:rPr>
        <w:t>...208</w:t>
      </w:r>
    </w:p>
    <w:p w:rsidR="00DB159B" w:rsidRPr="00DB159B" w:rsidRDefault="00DB159B" w:rsidP="00DB159B">
      <w:pPr>
        <w:rPr>
          <w:rFonts w:ascii="Times New Roman" w:eastAsia="Times New Roman" w:hAnsi="Times New Roman" w:cs="Arial"/>
          <w:kern w:val="0"/>
          <w:sz w:val="28"/>
          <w:szCs w:val="20"/>
          <w:lang w:val="en-US" w:eastAsia="ru-RU"/>
        </w:rPr>
      </w:pPr>
      <w:r w:rsidRPr="00DB159B">
        <w:rPr>
          <w:rFonts w:ascii="Times New Roman" w:eastAsia="Times New Roman" w:hAnsi="Times New Roman" w:cs="Arial"/>
          <w:kern w:val="0"/>
          <w:sz w:val="28"/>
          <w:szCs w:val="20"/>
          <w:lang w:val="en-US" w:eastAsia="ru-RU"/>
        </w:rPr>
        <w:t xml:space="preserve">6.1.1. </w:t>
      </w:r>
      <w:r w:rsidRPr="00DB159B">
        <w:rPr>
          <w:rFonts w:ascii="Times New Roman" w:eastAsia="Times New Roman" w:hAnsi="Times New Roman" w:cs="Arial" w:hint="eastAsia"/>
          <w:kern w:val="0"/>
          <w:sz w:val="28"/>
          <w:szCs w:val="20"/>
          <w:lang w:eastAsia="ru-RU"/>
        </w:rPr>
        <w:t>Кінетичні</w:t>
      </w:r>
      <w:r w:rsidRPr="00DB159B">
        <w:rPr>
          <w:rFonts w:ascii="Times New Roman" w:eastAsia="Times New Roman" w:hAnsi="Times New Roman" w:cs="Arial"/>
          <w:kern w:val="0"/>
          <w:sz w:val="28"/>
          <w:szCs w:val="20"/>
          <w:lang w:val="en-US" w:eastAsia="ru-RU"/>
        </w:rPr>
        <w:t xml:space="preserve"> </w:t>
      </w:r>
      <w:r w:rsidRPr="00DB159B">
        <w:rPr>
          <w:rFonts w:ascii="Times New Roman" w:eastAsia="Times New Roman" w:hAnsi="Times New Roman" w:cs="Arial" w:hint="eastAsia"/>
          <w:kern w:val="0"/>
          <w:sz w:val="28"/>
          <w:szCs w:val="20"/>
          <w:lang w:eastAsia="ru-RU"/>
        </w:rPr>
        <w:t>закономірності</w:t>
      </w:r>
      <w:r w:rsidRPr="00DB159B">
        <w:rPr>
          <w:rFonts w:ascii="Times New Roman" w:eastAsia="Times New Roman" w:hAnsi="Times New Roman" w:cs="Arial"/>
          <w:kern w:val="0"/>
          <w:sz w:val="28"/>
          <w:szCs w:val="20"/>
          <w:lang w:val="en-US" w:eastAsia="ru-RU"/>
        </w:rPr>
        <w:t xml:space="preserve"> </w:t>
      </w:r>
      <w:r w:rsidRPr="00DB159B">
        <w:rPr>
          <w:rFonts w:ascii="Times New Roman" w:eastAsia="Times New Roman" w:hAnsi="Times New Roman" w:cs="Arial" w:hint="eastAsia"/>
          <w:kern w:val="0"/>
          <w:sz w:val="28"/>
          <w:szCs w:val="20"/>
          <w:lang w:eastAsia="ru-RU"/>
        </w:rPr>
        <w:t>взаємодії</w:t>
      </w:r>
      <w:r w:rsidRPr="00DB159B">
        <w:rPr>
          <w:rFonts w:ascii="Times New Roman" w:eastAsia="Times New Roman" w:hAnsi="Times New Roman" w:cs="Arial"/>
          <w:kern w:val="0"/>
          <w:sz w:val="28"/>
          <w:szCs w:val="20"/>
          <w:lang w:val="en-US"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val="en-US" w:eastAsia="ru-RU"/>
        </w:rPr>
        <w:t xml:space="preserve"> </w:t>
      </w:r>
      <w:r w:rsidRPr="00DB159B">
        <w:rPr>
          <w:rFonts w:ascii="Times New Roman" w:eastAsia="Times New Roman" w:hAnsi="Times New Roman" w:cs="Arial" w:hint="eastAsia"/>
          <w:kern w:val="0"/>
          <w:sz w:val="28"/>
          <w:szCs w:val="20"/>
          <w:lang w:eastAsia="ru-RU"/>
        </w:rPr>
        <w:t>системі</w:t>
      </w:r>
      <w:r w:rsidRPr="00DB159B">
        <w:rPr>
          <w:rFonts w:ascii="Times New Roman" w:eastAsia="Times New Roman" w:hAnsi="Times New Roman" w:cs="Arial"/>
          <w:kern w:val="0"/>
          <w:sz w:val="28"/>
          <w:szCs w:val="20"/>
          <w:lang w:val="en-US" w:eastAsia="ru-RU"/>
        </w:rPr>
        <w:t xml:space="preserve"> Ti-Al-B2O3 </w:t>
      </w:r>
      <w:r w:rsidRPr="00DB159B">
        <w:rPr>
          <w:rFonts w:ascii="Times New Roman" w:eastAsia="Times New Roman" w:hAnsi="Times New Roman" w:cs="Arial" w:hint="eastAsia"/>
          <w:kern w:val="0"/>
          <w:sz w:val="28"/>
          <w:szCs w:val="20"/>
          <w:lang w:eastAsia="ru-RU"/>
        </w:rPr>
        <w:t>при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температурах</w:t>
      </w:r>
      <w:r w:rsidRPr="00DB159B">
        <w:rPr>
          <w:rFonts w:ascii="Times New Roman" w:eastAsia="Times New Roman" w:hAnsi="Times New Roman" w:cs="Arial"/>
          <w:kern w:val="0"/>
          <w:sz w:val="28"/>
          <w:szCs w:val="20"/>
          <w:lang w:eastAsia="ru-RU"/>
        </w:rPr>
        <w:t xml:space="preserve"> 900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1400</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C</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.208</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6.1.2. </w:t>
      </w:r>
      <w:r w:rsidRPr="00DB159B">
        <w:rPr>
          <w:rFonts w:ascii="Times New Roman" w:eastAsia="Times New Roman" w:hAnsi="Times New Roman" w:cs="Arial" w:hint="eastAsia"/>
          <w:kern w:val="0"/>
          <w:sz w:val="28"/>
          <w:szCs w:val="20"/>
          <w:lang w:eastAsia="ru-RU"/>
        </w:rPr>
        <w:t>Кінетика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взаємодії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системі</w:t>
      </w:r>
      <w:r w:rsidRPr="00DB159B">
        <w:rPr>
          <w:rFonts w:ascii="Times New Roman" w:eastAsia="Times New Roman" w:hAnsi="Times New Roman" w:cs="Arial"/>
          <w:kern w:val="0"/>
          <w:sz w:val="28"/>
          <w:szCs w:val="20"/>
          <w:lang w:eastAsia="ru-RU"/>
        </w:rPr>
        <w:t xml:space="preserve"> Ti-Al-B </w:t>
      </w:r>
      <w:r w:rsidRPr="00DB159B">
        <w:rPr>
          <w:rFonts w:ascii="Times New Roman" w:eastAsia="Times New Roman" w:hAnsi="Times New Roman" w:cs="Arial" w:hint="eastAsia"/>
          <w:kern w:val="0"/>
          <w:sz w:val="28"/>
          <w:szCs w:val="20"/>
          <w:lang w:eastAsia="ru-RU"/>
        </w:rPr>
        <w:t>при</w:t>
      </w:r>
      <w:r w:rsidRPr="00DB159B">
        <w:rPr>
          <w:rFonts w:ascii="Times New Roman" w:eastAsia="Times New Roman" w:hAnsi="Times New Roman" w:cs="Arial"/>
          <w:kern w:val="0"/>
          <w:sz w:val="28"/>
          <w:szCs w:val="20"/>
          <w:lang w:eastAsia="ru-RU"/>
        </w:rPr>
        <w:t xml:space="preserve"> 900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1400</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C</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.220</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6.1.3. </w:t>
      </w:r>
      <w:r w:rsidRPr="00DB159B">
        <w:rPr>
          <w:rFonts w:ascii="Times New Roman" w:eastAsia="Times New Roman" w:hAnsi="Times New Roman" w:cs="Arial" w:hint="eastAsia"/>
          <w:kern w:val="0"/>
          <w:sz w:val="28"/>
          <w:szCs w:val="20"/>
          <w:lang w:eastAsia="ru-RU"/>
        </w:rPr>
        <w:t>Особливості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взаємодії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системі</w:t>
      </w:r>
      <w:r w:rsidRPr="00DB159B">
        <w:rPr>
          <w:rFonts w:ascii="Times New Roman" w:eastAsia="Times New Roman" w:hAnsi="Times New Roman" w:cs="Arial"/>
          <w:kern w:val="0"/>
          <w:sz w:val="28"/>
          <w:szCs w:val="20"/>
          <w:lang w:eastAsia="ru-RU"/>
        </w:rPr>
        <w:t xml:space="preserve"> Al - Cr2O3 - B2O3</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..226</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6.2. </w:t>
      </w:r>
      <w:r w:rsidRPr="00DB159B">
        <w:rPr>
          <w:rFonts w:ascii="Times New Roman" w:eastAsia="Times New Roman" w:hAnsi="Times New Roman" w:cs="Arial" w:hint="eastAsia"/>
          <w:kern w:val="0"/>
          <w:sz w:val="28"/>
          <w:szCs w:val="20"/>
          <w:lang w:eastAsia="ru-RU"/>
        </w:rPr>
        <w:t>Стехіометрична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суміш</w:t>
      </w:r>
      <w:r w:rsidRPr="00DB159B">
        <w:rPr>
          <w:rFonts w:ascii="Times New Roman" w:eastAsia="Times New Roman" w:hAnsi="Times New Roman" w:cs="Arial"/>
          <w:kern w:val="0"/>
          <w:sz w:val="28"/>
          <w:szCs w:val="20"/>
          <w:lang w:eastAsia="ru-RU"/>
        </w:rPr>
        <w:t xml:space="preserve"> Ti-2Al-B2O3: </w:t>
      </w:r>
      <w:r w:rsidRPr="00DB159B">
        <w:rPr>
          <w:rFonts w:ascii="Times New Roman" w:eastAsia="Times New Roman" w:hAnsi="Times New Roman" w:cs="Arial" w:hint="eastAsia"/>
          <w:kern w:val="0"/>
          <w:sz w:val="28"/>
          <w:szCs w:val="20"/>
          <w:lang w:eastAsia="ru-RU"/>
        </w:rPr>
        <w:t>структура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характеристики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компактної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кераміки………………………………………</w:t>
      </w:r>
      <w:r w:rsidRPr="00DB159B">
        <w:rPr>
          <w:rFonts w:ascii="Times New Roman" w:eastAsia="Times New Roman" w:hAnsi="Times New Roman" w:cs="Arial"/>
          <w:kern w:val="0"/>
          <w:sz w:val="28"/>
          <w:szCs w:val="20"/>
          <w:lang w:eastAsia="ru-RU"/>
        </w:rPr>
        <w:t>232</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6.3. </w:t>
      </w:r>
      <w:r w:rsidRPr="00DB159B">
        <w:rPr>
          <w:rFonts w:ascii="Times New Roman" w:eastAsia="Times New Roman" w:hAnsi="Times New Roman" w:cs="Arial" w:hint="eastAsia"/>
          <w:kern w:val="0"/>
          <w:sz w:val="28"/>
          <w:szCs w:val="20"/>
          <w:lang w:eastAsia="ru-RU"/>
        </w:rPr>
        <w:t>Стехіометрична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суміш</w:t>
      </w:r>
      <w:r w:rsidRPr="00DB159B">
        <w:rPr>
          <w:rFonts w:ascii="Times New Roman" w:eastAsia="Times New Roman" w:hAnsi="Times New Roman" w:cs="Arial"/>
          <w:kern w:val="0"/>
          <w:sz w:val="28"/>
          <w:szCs w:val="20"/>
          <w:lang w:eastAsia="ru-RU"/>
        </w:rPr>
        <w:t xml:space="preserve"> Ti-2Al-B2O3: </w:t>
      </w:r>
      <w:r w:rsidRPr="00DB159B">
        <w:rPr>
          <w:rFonts w:ascii="Times New Roman" w:eastAsia="Times New Roman" w:hAnsi="Times New Roman" w:cs="Arial" w:hint="eastAsia"/>
          <w:kern w:val="0"/>
          <w:sz w:val="28"/>
          <w:szCs w:val="20"/>
          <w:lang w:eastAsia="ru-RU"/>
        </w:rPr>
        <w:t>ущільнення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характеристики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структура…………………………………………………</w:t>
      </w:r>
      <w:r w:rsidRPr="00DB159B">
        <w:rPr>
          <w:rFonts w:ascii="Times New Roman" w:eastAsia="Times New Roman" w:hAnsi="Times New Roman" w:cs="Arial"/>
          <w:kern w:val="0"/>
          <w:sz w:val="28"/>
          <w:szCs w:val="20"/>
          <w:lang w:eastAsia="ru-RU"/>
        </w:rPr>
        <w:t>.238</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6.4. </w:t>
      </w:r>
      <w:r w:rsidRPr="00DB159B">
        <w:rPr>
          <w:rFonts w:ascii="Times New Roman" w:eastAsia="Times New Roman" w:hAnsi="Times New Roman" w:cs="Arial" w:hint="eastAsia"/>
          <w:kern w:val="0"/>
          <w:sz w:val="28"/>
          <w:szCs w:val="20"/>
          <w:lang w:eastAsia="ru-RU"/>
        </w:rPr>
        <w:t>Суміш</w:t>
      </w:r>
      <w:r w:rsidRPr="00DB159B">
        <w:rPr>
          <w:rFonts w:ascii="Times New Roman" w:eastAsia="Times New Roman" w:hAnsi="Times New Roman" w:cs="Arial"/>
          <w:kern w:val="0"/>
          <w:sz w:val="28"/>
          <w:szCs w:val="20"/>
          <w:lang w:eastAsia="ru-RU"/>
        </w:rPr>
        <w:t xml:space="preserve"> Ti-2B-17%Al: </w:t>
      </w:r>
      <w:r w:rsidRPr="00DB159B">
        <w:rPr>
          <w:rFonts w:ascii="Times New Roman" w:eastAsia="Times New Roman" w:hAnsi="Times New Roman" w:cs="Arial" w:hint="eastAsia"/>
          <w:kern w:val="0"/>
          <w:sz w:val="28"/>
          <w:szCs w:val="20"/>
          <w:lang w:eastAsia="ru-RU"/>
        </w:rPr>
        <w:t>структура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реакційнопресованих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247</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6.5. </w:t>
      </w:r>
      <w:r w:rsidRPr="00DB159B">
        <w:rPr>
          <w:rFonts w:ascii="Times New Roman" w:eastAsia="Times New Roman" w:hAnsi="Times New Roman" w:cs="Arial" w:hint="eastAsia"/>
          <w:kern w:val="0"/>
          <w:sz w:val="28"/>
          <w:szCs w:val="20"/>
          <w:lang w:eastAsia="ru-RU"/>
        </w:rPr>
        <w:t>Формування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шаруватих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композиційних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основі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системи</w:t>
      </w:r>
      <w:r w:rsidRPr="00DB159B">
        <w:rPr>
          <w:rFonts w:ascii="Times New Roman" w:eastAsia="Times New Roman" w:hAnsi="Times New Roman" w:cs="Arial"/>
          <w:kern w:val="0"/>
          <w:sz w:val="28"/>
          <w:szCs w:val="20"/>
          <w:lang w:eastAsia="ru-RU"/>
        </w:rPr>
        <w:t xml:space="preserve"> Ti-TiB2</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..253</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Розділ</w:t>
      </w:r>
      <w:r w:rsidRPr="00DB159B">
        <w:rPr>
          <w:rFonts w:ascii="Times New Roman" w:eastAsia="Times New Roman" w:hAnsi="Times New Roman" w:cs="Arial"/>
          <w:kern w:val="0"/>
          <w:sz w:val="28"/>
          <w:szCs w:val="20"/>
          <w:lang w:eastAsia="ru-RU"/>
        </w:rPr>
        <w:t xml:space="preserve"> 7. </w:t>
      </w:r>
      <w:r w:rsidRPr="00DB159B">
        <w:rPr>
          <w:rFonts w:ascii="Times New Roman" w:eastAsia="Times New Roman" w:hAnsi="Times New Roman" w:cs="Arial" w:hint="eastAsia"/>
          <w:kern w:val="0"/>
          <w:sz w:val="28"/>
          <w:szCs w:val="20"/>
          <w:lang w:eastAsia="ru-RU"/>
        </w:rPr>
        <w:t>Конструювання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композиційної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типу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дрібнодисперсна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матриця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високомодульне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включення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шляхом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рідкофазного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реакційного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спікання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інертною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фазою…………………………</w:t>
      </w:r>
      <w:r w:rsidRPr="00DB159B">
        <w:rPr>
          <w:rFonts w:ascii="Times New Roman" w:eastAsia="Times New Roman" w:hAnsi="Times New Roman" w:cs="Arial"/>
          <w:kern w:val="0"/>
          <w:sz w:val="28"/>
          <w:szCs w:val="20"/>
          <w:lang w:eastAsia="ru-RU"/>
        </w:rPr>
        <w:t>........260</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7.1. </w:t>
      </w:r>
      <w:r w:rsidRPr="00DB159B">
        <w:rPr>
          <w:rFonts w:ascii="Times New Roman" w:eastAsia="Times New Roman" w:hAnsi="Times New Roman" w:cs="Arial" w:hint="eastAsia"/>
          <w:kern w:val="0"/>
          <w:sz w:val="28"/>
          <w:szCs w:val="20"/>
          <w:lang w:eastAsia="ru-RU"/>
        </w:rPr>
        <w:t>Система</w:t>
      </w:r>
      <w:r w:rsidRPr="00DB159B">
        <w:rPr>
          <w:rFonts w:ascii="Times New Roman" w:eastAsia="Times New Roman" w:hAnsi="Times New Roman" w:cs="Arial"/>
          <w:kern w:val="0"/>
          <w:sz w:val="28"/>
          <w:szCs w:val="20"/>
          <w:lang w:eastAsia="ru-RU"/>
        </w:rPr>
        <w:t xml:space="preserve"> Ti-Al-B2O3-TiB2: </w:t>
      </w:r>
      <w:r w:rsidRPr="00DB159B">
        <w:rPr>
          <w:rFonts w:ascii="Times New Roman" w:eastAsia="Times New Roman" w:hAnsi="Times New Roman" w:cs="Arial" w:hint="eastAsia"/>
          <w:kern w:val="0"/>
          <w:sz w:val="28"/>
          <w:szCs w:val="20"/>
          <w:lang w:eastAsia="ru-RU"/>
        </w:rPr>
        <w:t>оптимізація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вмісту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баластної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фази……</w:t>
      </w:r>
      <w:r w:rsidRPr="00DB159B">
        <w:rPr>
          <w:rFonts w:ascii="Times New Roman" w:eastAsia="Times New Roman" w:hAnsi="Times New Roman" w:cs="Arial"/>
          <w:kern w:val="0"/>
          <w:sz w:val="28"/>
          <w:szCs w:val="20"/>
          <w:lang w:eastAsia="ru-RU"/>
        </w:rPr>
        <w:t>...260</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7.2. </w:t>
      </w:r>
      <w:r w:rsidRPr="00DB159B">
        <w:rPr>
          <w:rFonts w:ascii="Times New Roman" w:eastAsia="Times New Roman" w:hAnsi="Times New Roman" w:cs="Arial" w:hint="eastAsia"/>
          <w:kern w:val="0"/>
          <w:sz w:val="28"/>
          <w:szCs w:val="20"/>
          <w:lang w:eastAsia="ru-RU"/>
        </w:rPr>
        <w:t>Система</w:t>
      </w:r>
      <w:r w:rsidRPr="00DB159B">
        <w:rPr>
          <w:rFonts w:ascii="Times New Roman" w:eastAsia="Times New Roman" w:hAnsi="Times New Roman" w:cs="Arial"/>
          <w:kern w:val="0"/>
          <w:sz w:val="28"/>
          <w:szCs w:val="20"/>
          <w:lang w:eastAsia="ru-RU"/>
        </w:rPr>
        <w:t xml:space="preserve"> Cr2O3-Al-TiB2: </w:t>
      </w:r>
      <w:r w:rsidRPr="00DB159B">
        <w:rPr>
          <w:rFonts w:ascii="Times New Roman" w:eastAsia="Times New Roman" w:hAnsi="Times New Roman" w:cs="Arial" w:hint="eastAsia"/>
          <w:kern w:val="0"/>
          <w:sz w:val="28"/>
          <w:szCs w:val="20"/>
          <w:lang w:eastAsia="ru-RU"/>
        </w:rPr>
        <w:t>формування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характеристики…………………</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263</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7.3. </w:t>
      </w:r>
      <w:r w:rsidRPr="00DB159B">
        <w:rPr>
          <w:rFonts w:ascii="Times New Roman" w:eastAsia="Times New Roman" w:hAnsi="Times New Roman" w:cs="Arial" w:hint="eastAsia"/>
          <w:kern w:val="0"/>
          <w:sz w:val="28"/>
          <w:szCs w:val="20"/>
          <w:lang w:eastAsia="ru-RU"/>
        </w:rPr>
        <w:t>Система</w:t>
      </w:r>
      <w:r w:rsidRPr="00DB159B">
        <w:rPr>
          <w:rFonts w:ascii="Times New Roman" w:eastAsia="Times New Roman" w:hAnsi="Times New Roman" w:cs="Arial"/>
          <w:kern w:val="0"/>
          <w:sz w:val="28"/>
          <w:szCs w:val="20"/>
          <w:lang w:eastAsia="ru-RU"/>
        </w:rPr>
        <w:t xml:space="preserve"> B2O3-Al-C-TiB2: </w:t>
      </w:r>
      <w:r w:rsidRPr="00DB159B">
        <w:rPr>
          <w:rFonts w:ascii="Times New Roman" w:eastAsia="Times New Roman" w:hAnsi="Times New Roman" w:cs="Arial" w:hint="eastAsia"/>
          <w:kern w:val="0"/>
          <w:sz w:val="28"/>
          <w:szCs w:val="20"/>
          <w:lang w:eastAsia="ru-RU"/>
        </w:rPr>
        <w:t>структура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склад</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механічні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характеристики…………………………………………………</w:t>
      </w:r>
      <w:r w:rsidRPr="00DB159B">
        <w:rPr>
          <w:rFonts w:ascii="Times New Roman" w:eastAsia="Times New Roman" w:hAnsi="Times New Roman" w:cs="Arial"/>
          <w:kern w:val="0"/>
          <w:sz w:val="28"/>
          <w:szCs w:val="20"/>
          <w:lang w:eastAsia="ru-RU"/>
        </w:rPr>
        <w:t>267</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Загальні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висновки………………………………………………………</w:t>
      </w:r>
      <w:r w:rsidRPr="00DB159B">
        <w:rPr>
          <w:rFonts w:ascii="Times New Roman" w:eastAsia="Times New Roman" w:hAnsi="Times New Roman" w:cs="Arial"/>
          <w:kern w:val="0"/>
          <w:sz w:val="28"/>
          <w:szCs w:val="20"/>
          <w:lang w:eastAsia="ru-RU"/>
        </w:rPr>
        <w:t>..277</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Перелік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посилань…………………………………………………</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....279</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20</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Перелік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умовних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позначень</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w:t>
      </w:r>
      <w:r w:rsidRPr="00DB159B">
        <w:rPr>
          <w:rFonts w:ascii="Times New Roman" w:eastAsia="Times New Roman" w:hAnsi="Times New Roman" w:cs="Arial"/>
          <w:kern w:val="0"/>
          <w:sz w:val="28"/>
          <w:szCs w:val="20"/>
          <w:lang w:eastAsia="ru-RU"/>
        </w:rPr>
        <w:t xml:space="preserve">1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коефіцієнт</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інтенсивності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напружень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вершині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першого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роду</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w:t>
      </w:r>
      <w:r w:rsidRPr="00DB159B">
        <w:rPr>
          <w:rFonts w:ascii="Times New Roman" w:eastAsia="Times New Roman" w:hAnsi="Times New Roman" w:cs="Arial"/>
          <w:kern w:val="0"/>
          <w:sz w:val="28"/>
          <w:szCs w:val="20"/>
          <w:lang w:eastAsia="ru-RU"/>
        </w:rPr>
        <w:t>1</w:t>
      </w:r>
      <w:r w:rsidRPr="00DB159B">
        <w:rPr>
          <w:rFonts w:ascii="Times New Roman" w:eastAsia="Times New Roman" w:hAnsi="Times New Roman" w:cs="Arial" w:hint="eastAsia"/>
          <w:kern w:val="0"/>
          <w:sz w:val="28"/>
          <w:szCs w:val="20"/>
          <w:lang w:eastAsia="ru-RU"/>
        </w:rPr>
        <w:t>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–тріщиностійкість</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модуль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Юнга</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G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модуль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зсуву</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b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вектор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Бюргерса</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τ</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напруження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зсуву</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x/d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відносний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розмір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шийки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спіканні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зерен</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γ</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енергія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руйнування</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Cambria Math" w:eastAsia="Times New Roman" w:hAnsi="Cambria Math" w:cs="Cambria Math"/>
          <w:kern w:val="0"/>
          <w:sz w:val="28"/>
          <w:szCs w:val="20"/>
          <w:lang w:eastAsia="ru-RU"/>
        </w:rPr>
        <w:t>𝛾𝑚𝑒𝑓</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ефективна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енергія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руйнування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матриці</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Cambria Math" w:eastAsia="Times New Roman" w:hAnsi="Cambria Math" w:cs="Cambria Math"/>
          <w:kern w:val="0"/>
          <w:sz w:val="28"/>
          <w:szCs w:val="20"/>
          <w:lang w:eastAsia="ru-RU"/>
        </w:rPr>
        <w:t>𝛾𝑠𝑒𝑓</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ефективна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енергія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руйнування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стопору</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довжина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σ</w:t>
      </w:r>
      <w:r w:rsidRPr="00DB159B">
        <w:rPr>
          <w:rFonts w:ascii="Times New Roman" w:eastAsia="Times New Roman" w:hAnsi="Times New Roman" w:cs="Arial"/>
          <w:kern w:val="0"/>
          <w:sz w:val="28"/>
          <w:szCs w:val="20"/>
          <w:lang w:eastAsia="ru-RU"/>
        </w:rPr>
        <w:t xml:space="preserve">th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теоретична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границя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міцності</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границя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міцності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вигин</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σ</w:t>
      </w:r>
      <w:r w:rsidRPr="00DB159B">
        <w:rPr>
          <w:rFonts w:ascii="Times New Roman" w:eastAsia="Times New Roman" w:hAnsi="Times New Roman" w:cs="Arial"/>
          <w:kern w:val="0"/>
          <w:sz w:val="28"/>
          <w:szCs w:val="20"/>
          <w:lang w:eastAsia="ru-RU"/>
        </w:rPr>
        <w:t xml:space="preserve">c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границя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міцності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розтяг</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об’ємний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вміст</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пор</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w:t>
      </w:r>
      <w:r w:rsidRPr="00DB159B">
        <w:rPr>
          <w:rFonts w:ascii="Times New Roman" w:eastAsia="Times New Roman" w:hAnsi="Times New Roman" w:cs="Arial"/>
          <w:kern w:val="0"/>
          <w:sz w:val="28"/>
          <w:szCs w:val="20"/>
          <w:lang w:eastAsia="ru-RU"/>
        </w:rPr>
        <w:t xml:space="preserve">v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мікротвердість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Вікерсом</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об’ємна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доля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коефіцієнт</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Пуассона</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R1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радіус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кривизни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ділянки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фронту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між</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двома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стопорами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2</w:t>
      </w:r>
      <w:r w:rsidRPr="00DB159B">
        <w:rPr>
          <w:rFonts w:ascii="Times New Roman" w:eastAsia="Times New Roman" w:hAnsi="Times New Roman" w:cs="Arial"/>
          <w:kern w:val="0"/>
          <w:sz w:val="28"/>
          <w:szCs w:val="20"/>
          <w:lang w:eastAsia="ru-RU"/>
        </w:rPr>
        <w:t xml:space="preserve"> - </w:t>
      </w:r>
      <w:r w:rsidRPr="00DB159B">
        <w:rPr>
          <w:rFonts w:ascii="Times New Roman" w:eastAsia="Times New Roman" w:hAnsi="Times New Roman" w:cs="Arial" w:hint="eastAsia"/>
          <w:kern w:val="0"/>
          <w:sz w:val="28"/>
          <w:szCs w:val="20"/>
          <w:lang w:eastAsia="ru-RU"/>
        </w:rPr>
        <w:t>центральний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кут</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ділянки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фронту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між</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двома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стопорами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Cambria Math" w:eastAsia="Times New Roman" w:hAnsi="Cambria Math" w:cs="Cambria Math"/>
          <w:kern w:val="0"/>
          <w:sz w:val="28"/>
          <w:szCs w:val="20"/>
          <w:lang w:eastAsia="ru-RU"/>
        </w:rPr>
        <w:t>𝑙</w:t>
      </w:r>
      <w:r w:rsidRPr="00DB159B">
        <w:rPr>
          <w:rFonts w:ascii="Times New Roman" w:eastAsia="Times New Roman" w:hAnsi="Times New Roman" w:cs="Arial"/>
          <w:kern w:val="0"/>
          <w:sz w:val="28"/>
          <w:szCs w:val="20"/>
          <w:lang w:eastAsia="ru-RU"/>
        </w:rPr>
        <w:t xml:space="preserve">1, </w:t>
      </w:r>
      <w:r w:rsidRPr="00DB159B">
        <w:rPr>
          <w:rFonts w:ascii="Cambria Math" w:eastAsia="Times New Roman" w:hAnsi="Cambria Math" w:cs="Cambria Math"/>
          <w:kern w:val="0"/>
          <w:sz w:val="28"/>
          <w:szCs w:val="20"/>
          <w:lang w:eastAsia="ru-RU"/>
        </w:rPr>
        <w:t>𝑙</w:t>
      </w:r>
      <w:r w:rsidRPr="00DB159B">
        <w:rPr>
          <w:rFonts w:ascii="Times New Roman" w:eastAsia="Times New Roman" w:hAnsi="Times New Roman" w:cs="Arial"/>
          <w:kern w:val="0"/>
          <w:sz w:val="28"/>
          <w:szCs w:val="20"/>
          <w:lang w:eastAsia="ru-RU"/>
        </w:rPr>
        <w:t xml:space="preserve">2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довжини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ділянок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фронту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матриці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стопорі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відповідно</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Tm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температура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плавлення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речовини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d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середній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розмір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зерна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α</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ступінь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перетворення</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D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коефіцієнт</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дифузії</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RC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критичний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розмір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зародка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нової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Δ</w:t>
      </w:r>
      <w:r w:rsidRPr="00DB159B">
        <w:rPr>
          <w:rFonts w:ascii="Times New Roman" w:eastAsia="Times New Roman" w:hAnsi="Times New Roman" w:cs="Arial"/>
          <w:kern w:val="0"/>
          <w:sz w:val="28"/>
          <w:szCs w:val="20"/>
          <w:lang w:eastAsia="ru-RU"/>
        </w:rPr>
        <w:t xml:space="preserve">H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ентальпія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реакції</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Tad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адіабатична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температура</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21</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ВСТУП</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Обґрунтування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вибору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дослідження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сучасному</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матеріалознавстві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особливо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цікавими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боридо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карбідомісткі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кераміки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унікальні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фізико</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механічні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властивості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яких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вже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зараз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обумовлюють</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застосування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їх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багатьох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галузях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машинобудування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велика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мікротвердість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дає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змогу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використовувати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їх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для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обробки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різання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металів</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гірських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порід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високі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значення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модулів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Юнга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порівняно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мала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густина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деякі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особливості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високошвидкісного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руйнування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роблять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можливим</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створення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їх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основі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елементів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броні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високі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температура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плавлення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жаро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корозійностійкість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зумовлюють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можливість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їхнього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використання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для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роботи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екстремальних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умовах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інтенсивне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поглинання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боридами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нейтронів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γ</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квантів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робить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їх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перспективними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конструкційними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матеріалами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призначеними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для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збереження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ядерного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палива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радіоактивних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відходів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Важливість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останньої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задачі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посилюється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наближенням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терміну</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відпрацювання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ресурсу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першими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енергетичними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блоками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АЕС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України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відповідно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різким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зростанням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об</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єму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радіоактивних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відходів</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сьогоднішній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день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широкому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використанню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виробів</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перешкоджають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дві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основні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проблеми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висока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крихкість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необхідність</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підтримання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надзвичайно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високих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більше</w:t>
      </w:r>
      <w:r w:rsidRPr="00DB159B">
        <w:rPr>
          <w:rFonts w:ascii="Times New Roman" w:eastAsia="Times New Roman" w:hAnsi="Times New Roman" w:cs="Arial"/>
          <w:kern w:val="0"/>
          <w:sz w:val="28"/>
          <w:szCs w:val="20"/>
          <w:lang w:eastAsia="ru-RU"/>
        </w:rPr>
        <w:t xml:space="preserve"> 2000</w:t>
      </w:r>
      <w:r w:rsidRPr="00DB159B">
        <w:rPr>
          <w:rFonts w:ascii="Times New Roman" w:eastAsia="Times New Roman" w:hAnsi="Times New Roman" w:cs="Arial" w:hint="eastAsia"/>
          <w:kern w:val="0"/>
          <w:sz w:val="28"/>
          <w:szCs w:val="20"/>
          <w:lang w:eastAsia="ru-RU"/>
        </w:rPr>
        <w:t>ºС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температур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протягом</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десятків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хвилин</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для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виготовлення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компактного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Перша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зазначених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проблем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пов’язана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природою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ковалентних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зв’язків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полягає</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низькій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тріщиностійкості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Маючи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рівень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твердості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може</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перевищувати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відповідні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значення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для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десятки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разів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керамічний</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матеріал</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надзвичайно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чутливим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наявності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ньому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навіть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незначних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дефектів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подряпина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або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внутрішній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двовимірний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дефект</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характерним</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розміром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соті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міліметра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може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призвести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виникнення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магістральної</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тріщини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катастрофічного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руйнування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зразка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навантаженнях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можуть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бути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декілька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разів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меншими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міцність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Іншим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проявом</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крихкості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відносно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незначні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ударні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навантаження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рівень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яких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22</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здатний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заподіяти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ніякої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шкоди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звичайним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металам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можуть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повністю</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зруйнувати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навіть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високоякісний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виріб</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Найвищі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мають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виготовлені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методом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гарячого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пресування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коли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дрібнодисперсні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порошки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спеціальних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пресформах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як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правило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графітових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розігріваються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температур</w:t>
      </w:r>
      <w:r w:rsidRPr="00DB159B">
        <w:rPr>
          <w:rFonts w:ascii="Times New Roman" w:eastAsia="Times New Roman" w:hAnsi="Times New Roman" w:cs="Arial"/>
          <w:kern w:val="0"/>
          <w:sz w:val="28"/>
          <w:szCs w:val="20"/>
          <w:lang w:eastAsia="ru-RU"/>
        </w:rPr>
        <w:t xml:space="preserve"> 0,7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0,9 </w:t>
      </w:r>
      <w:r w:rsidRPr="00DB159B">
        <w:rPr>
          <w:rFonts w:ascii="Times New Roman" w:eastAsia="Times New Roman" w:hAnsi="Times New Roman" w:cs="Arial" w:hint="eastAsia"/>
          <w:kern w:val="0"/>
          <w:sz w:val="28"/>
          <w:szCs w:val="20"/>
          <w:lang w:eastAsia="ru-RU"/>
        </w:rPr>
        <w:t>від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їхньої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температури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плавлення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під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тиском</w:t>
      </w:r>
      <w:r w:rsidRPr="00DB159B">
        <w:rPr>
          <w:rFonts w:ascii="Times New Roman" w:eastAsia="Times New Roman" w:hAnsi="Times New Roman" w:cs="Arial"/>
          <w:kern w:val="0"/>
          <w:sz w:val="28"/>
          <w:szCs w:val="20"/>
          <w:lang w:eastAsia="ru-RU"/>
        </w:rPr>
        <w:t xml:space="preserve"> 100 </w:t>
      </w:r>
      <w:r w:rsidRPr="00DB159B">
        <w:rPr>
          <w:rFonts w:ascii="Times New Roman" w:eastAsia="Times New Roman" w:hAnsi="Times New Roman" w:cs="Arial" w:hint="eastAsia"/>
          <w:kern w:val="0"/>
          <w:sz w:val="28"/>
          <w:szCs w:val="20"/>
          <w:lang w:eastAsia="ru-RU"/>
        </w:rPr>
        <w:t>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більше</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атмосфер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Це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означає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другою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серйозною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перешкодою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створенні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конкурентоспроможних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виробів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надзвичайно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висока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собівартість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виготовлення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відповідних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адже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враховуючи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їхні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точки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плавлення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для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ущільнення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порошкової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шихти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необхідно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підтримання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високих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часто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більших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w:t>
      </w:r>
      <w:r w:rsidRPr="00DB159B">
        <w:rPr>
          <w:rFonts w:ascii="Times New Roman" w:eastAsia="Times New Roman" w:hAnsi="Times New Roman" w:cs="Arial"/>
          <w:kern w:val="0"/>
          <w:sz w:val="28"/>
          <w:szCs w:val="20"/>
          <w:lang w:eastAsia="ru-RU"/>
        </w:rPr>
        <w:t xml:space="preserve"> 2000</w:t>
      </w:r>
      <w:r w:rsidRPr="00DB159B">
        <w:rPr>
          <w:rFonts w:ascii="Cambria Math" w:eastAsia="Times New Roman" w:hAnsi="Cambria Math" w:cs="Cambria Math"/>
          <w:kern w:val="0"/>
          <w:sz w:val="28"/>
          <w:szCs w:val="20"/>
          <w:lang w:eastAsia="ru-RU"/>
        </w:rPr>
        <w:t>℃</w:t>
      </w:r>
      <w:r w:rsidRPr="00DB159B">
        <w:rPr>
          <w:rFonts w:ascii="Times New Roman" w:eastAsia="Times New Roman" w:hAnsi="Times New Roman" w:cs="Times New Roman"/>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температур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протягом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десятків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хвилин</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Основним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способом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підвищення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тріщиностійкості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є</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виготовлення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Метою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об’єднання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декількох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єдиний</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керамічний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створення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різноманітних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іншим</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чином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перешкоджають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рухові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спотворюють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її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геометрію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знижують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імовірність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виникнення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руйнівних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дефектів</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сьогоднішній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день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існує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значна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база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даних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дозволяє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пов’язати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чи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інші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геометричні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різних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компонентів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композиційного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матеріалу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поширення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ньому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навантаженого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двовимірного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дефекту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однак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існуючі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моделі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оцінки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тріщиностійкості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міцності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енергії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руйнування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гетерофазних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носять</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здебільшого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якісний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або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феноменологічний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Інші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суто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теоретичні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моделі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як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правило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містять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певну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кількість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феноменологічних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величин</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невизначеним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фізичним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змістом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дозволяє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використовувати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їх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для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пояснення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інших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ефектів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зміцнення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вже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створених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але</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ускладнює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застосування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теоретичних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розрахунків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такого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типу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для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прогнозування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властивостей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нових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систем</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Схожа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ситуація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може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бути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відмічена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області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створення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композиційних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Основна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кількість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робіт</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присвячена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експериментальному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вивченню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еволюції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одержаних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23</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внаслідок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зміни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інших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параметрів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режиму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виготовлення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характеристик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вихідного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порошку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Хоча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накопичення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експериментальної</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інформації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даному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напрямку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безумовно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важливим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етапом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наукового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пошуку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зараз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настає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час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для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застосування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зворотного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підходу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розробки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фізичних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феноменологічних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основ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для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надання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рекомендацій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щодо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підбору</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вихідного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складу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режимів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синтезу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композиційних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прогнозованими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структурними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характеристиками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Останнім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часом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особлива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увага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приділяється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можливості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фізикохімічної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взаємодії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між</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зернами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вихідних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порошків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під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час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гарячого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пресування</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Така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взаємодія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розпадом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одних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речовин</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синтезом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інших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дозволяє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істотно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зменшити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тривалість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температуру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процесу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отже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собівартість</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виготовлення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Окрім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інтенсивні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фізико</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хімічні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перетворення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під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час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ущільнення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порошкової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шихти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повністю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визначають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структурні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характеристики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синтезованої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кераміки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Таким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чином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вивчення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кінетичних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закономірностей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механізмів</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реакційного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синтезу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тугоплавких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сполук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може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істотно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розширити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можливості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щодо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створення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різноманітних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композиційних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разом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теоретичним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прогнозуванням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гетерофазних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дозволить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розробити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підходи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одержання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новітніх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композитів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наперед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заданими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властивостями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Зв’язок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роботи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науковими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програмами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планами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темами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Робота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виконана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згідно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держ</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бюджетними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темами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01</w:t>
      </w:r>
      <w:r w:rsidRPr="00DB159B">
        <w:rPr>
          <w:rFonts w:ascii="Times New Roman" w:eastAsia="Times New Roman" w:hAnsi="Times New Roman" w:cs="Arial" w:hint="eastAsia"/>
          <w:kern w:val="0"/>
          <w:sz w:val="28"/>
          <w:szCs w:val="20"/>
          <w:lang w:eastAsia="ru-RU"/>
        </w:rPr>
        <w:t>БФ</w:t>
      </w:r>
      <w:r w:rsidRPr="00DB159B">
        <w:rPr>
          <w:rFonts w:ascii="Times New Roman" w:eastAsia="Times New Roman" w:hAnsi="Times New Roman" w:cs="Arial"/>
          <w:kern w:val="0"/>
          <w:sz w:val="28"/>
          <w:szCs w:val="20"/>
          <w:lang w:eastAsia="ru-RU"/>
        </w:rPr>
        <w:t xml:space="preserve">051-08 </w:t>
      </w:r>
      <w:r w:rsidRPr="00DB159B">
        <w:rPr>
          <w:rFonts w:ascii="Times New Roman" w:eastAsia="Times New Roman" w:hAnsi="Times New Roman" w:cs="Arial" w:hint="eastAsia"/>
          <w:kern w:val="0"/>
          <w:sz w:val="28"/>
          <w:szCs w:val="20"/>
          <w:lang w:eastAsia="ru-RU"/>
        </w:rPr>
        <w:t>“Фізико</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хімічні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основи</w:t>
      </w:r>
      <w:r w:rsidRPr="00DB159B">
        <w:rPr>
          <w:rFonts w:ascii="Times New Roman" w:eastAsia="Times New Roman" w:hAnsi="Times New Roman" w:cs="Arial"/>
          <w:kern w:val="0"/>
          <w:sz w:val="28"/>
          <w:szCs w:val="20"/>
          <w:lang w:eastAsia="ru-RU"/>
        </w:rPr>
        <w:t xml:space="preserve"> c</w:t>
      </w:r>
      <w:r w:rsidRPr="00DB159B">
        <w:rPr>
          <w:rFonts w:ascii="Times New Roman" w:eastAsia="Times New Roman" w:hAnsi="Times New Roman" w:cs="Arial" w:hint="eastAsia"/>
          <w:kern w:val="0"/>
          <w:sz w:val="28"/>
          <w:szCs w:val="20"/>
          <w:lang w:eastAsia="ru-RU"/>
        </w:rPr>
        <w:t>творення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методи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дослідження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фізичних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нових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неоднорідних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одно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багатокомпонентних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тому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числі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монокристалічних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мікрокристалічних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наноструктурних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перехідними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лужними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металами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їх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сполуками”</w:t>
      </w:r>
      <w:r w:rsidRPr="00DB159B">
        <w:rPr>
          <w:rFonts w:ascii="Times New Roman" w:eastAsia="Times New Roman" w:hAnsi="Times New Roman" w:cs="Arial"/>
          <w:kern w:val="0"/>
          <w:sz w:val="28"/>
          <w:szCs w:val="20"/>
          <w:lang w:eastAsia="ru-RU"/>
        </w:rPr>
        <w:t xml:space="preserve"> (2006</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2010 </w:t>
      </w:r>
      <w:r w:rsidRPr="00DB159B">
        <w:rPr>
          <w:rFonts w:ascii="Times New Roman" w:eastAsia="Times New Roman" w:hAnsi="Times New Roman" w:cs="Arial" w:hint="eastAsia"/>
          <w:kern w:val="0"/>
          <w:sz w:val="28"/>
          <w:szCs w:val="20"/>
          <w:lang w:eastAsia="ru-RU"/>
        </w:rPr>
        <w:t>рр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11</w:t>
      </w:r>
      <w:r w:rsidRPr="00DB159B">
        <w:rPr>
          <w:rFonts w:ascii="Times New Roman" w:eastAsia="Times New Roman" w:hAnsi="Times New Roman" w:cs="Arial" w:hint="eastAsia"/>
          <w:kern w:val="0"/>
          <w:sz w:val="28"/>
          <w:szCs w:val="20"/>
          <w:lang w:eastAsia="ru-RU"/>
        </w:rPr>
        <w:t>БФ</w:t>
      </w:r>
      <w:r w:rsidRPr="00DB159B">
        <w:rPr>
          <w:rFonts w:ascii="Times New Roman" w:eastAsia="Times New Roman" w:hAnsi="Times New Roman" w:cs="Arial"/>
          <w:kern w:val="0"/>
          <w:sz w:val="28"/>
          <w:szCs w:val="20"/>
          <w:lang w:eastAsia="ru-RU"/>
        </w:rPr>
        <w:t xml:space="preserve">051-01 </w:t>
      </w:r>
      <w:r w:rsidRPr="00DB159B">
        <w:rPr>
          <w:rFonts w:ascii="Times New Roman" w:eastAsia="Times New Roman" w:hAnsi="Times New Roman" w:cs="Arial" w:hint="eastAsia"/>
          <w:kern w:val="0"/>
          <w:sz w:val="28"/>
          <w:szCs w:val="20"/>
          <w:lang w:eastAsia="ru-RU"/>
        </w:rPr>
        <w:t>«Фундаментальні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дослідження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галузі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фізики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конденсованого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стану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елементарних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частинок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астрономії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матеріалознавства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для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створення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основ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новітніх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технологій»</w:t>
      </w:r>
      <w:r w:rsidRPr="00DB159B">
        <w:rPr>
          <w:rFonts w:ascii="Times New Roman" w:eastAsia="Times New Roman" w:hAnsi="Times New Roman" w:cs="Arial"/>
          <w:kern w:val="0"/>
          <w:sz w:val="28"/>
          <w:szCs w:val="20"/>
          <w:lang w:eastAsia="ru-RU"/>
        </w:rPr>
        <w:t xml:space="preserve"> (2011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2015 </w:t>
      </w:r>
      <w:r w:rsidRPr="00DB159B">
        <w:rPr>
          <w:rFonts w:ascii="Times New Roman" w:eastAsia="Times New Roman" w:hAnsi="Times New Roman" w:cs="Arial" w:hint="eastAsia"/>
          <w:kern w:val="0"/>
          <w:sz w:val="28"/>
          <w:szCs w:val="20"/>
          <w:lang w:eastAsia="ru-RU"/>
        </w:rPr>
        <w:t>рр</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15</w:t>
      </w:r>
      <w:r w:rsidRPr="00DB159B">
        <w:rPr>
          <w:rFonts w:ascii="Times New Roman" w:eastAsia="Times New Roman" w:hAnsi="Times New Roman" w:cs="Arial" w:hint="eastAsia"/>
          <w:kern w:val="0"/>
          <w:sz w:val="28"/>
          <w:szCs w:val="20"/>
          <w:lang w:eastAsia="ru-RU"/>
        </w:rPr>
        <w:t>БФ</w:t>
      </w:r>
      <w:r w:rsidRPr="00DB159B">
        <w:rPr>
          <w:rFonts w:ascii="Times New Roman" w:eastAsia="Times New Roman" w:hAnsi="Times New Roman" w:cs="Arial"/>
          <w:kern w:val="0"/>
          <w:sz w:val="28"/>
          <w:szCs w:val="20"/>
          <w:lang w:eastAsia="ru-RU"/>
        </w:rPr>
        <w:t xml:space="preserve">051-04 </w:t>
      </w:r>
      <w:r w:rsidRPr="00DB159B">
        <w:rPr>
          <w:rFonts w:ascii="Times New Roman" w:eastAsia="Times New Roman" w:hAnsi="Times New Roman" w:cs="Arial" w:hint="eastAsia"/>
          <w:kern w:val="0"/>
          <w:sz w:val="28"/>
          <w:szCs w:val="20"/>
          <w:lang w:eastAsia="ru-RU"/>
        </w:rPr>
        <w:t>«Формування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фазового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складу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24</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композиційних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основі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карбіду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бору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процесі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реакційного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синтезу»</w:t>
      </w:r>
      <w:r w:rsidRPr="00DB159B">
        <w:rPr>
          <w:rFonts w:ascii="Times New Roman" w:eastAsia="Times New Roman" w:hAnsi="Times New Roman" w:cs="Arial"/>
          <w:kern w:val="0"/>
          <w:sz w:val="28"/>
          <w:szCs w:val="20"/>
          <w:lang w:eastAsia="ru-RU"/>
        </w:rPr>
        <w:t xml:space="preserve"> (2015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2017 </w:t>
      </w:r>
      <w:r w:rsidRPr="00DB159B">
        <w:rPr>
          <w:rFonts w:ascii="Times New Roman" w:eastAsia="Times New Roman" w:hAnsi="Times New Roman" w:cs="Arial" w:hint="eastAsia"/>
          <w:kern w:val="0"/>
          <w:sz w:val="28"/>
          <w:szCs w:val="20"/>
          <w:lang w:eastAsia="ru-RU"/>
        </w:rPr>
        <w:t>рр</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Метою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даної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роботи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вивчення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механізмів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впливу</w:t>
      </w:r>
      <w:r w:rsidRPr="00DB159B">
        <w:rPr>
          <w:rFonts w:ascii="Times New Roman" w:eastAsia="Times New Roman" w:hAnsi="Times New Roman" w:cs="Arial"/>
          <w:kern w:val="0"/>
          <w:sz w:val="28"/>
          <w:szCs w:val="20"/>
          <w:lang w:eastAsia="ru-RU"/>
        </w:rPr>
        <w:t xml:space="preserve"> in situ </w:t>
      </w:r>
      <w:r w:rsidRPr="00DB159B">
        <w:rPr>
          <w:rFonts w:ascii="Times New Roman" w:eastAsia="Times New Roman" w:hAnsi="Times New Roman" w:cs="Arial" w:hint="eastAsia"/>
          <w:kern w:val="0"/>
          <w:sz w:val="28"/>
          <w:szCs w:val="20"/>
          <w:lang w:eastAsia="ru-RU"/>
        </w:rPr>
        <w:t>екзотермічних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реакцій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формування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боридної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розробка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методики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реакційного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синтезу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бор</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містких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композицій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наперед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заданими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структурними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характеристиками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Відповідно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основними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задачами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були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розробка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теоретичної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моделі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для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оцінки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впливу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високомодульних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низькомодульних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включень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тріщиностійкість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енергію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руйнування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крихких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теоретичне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прогнозування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композиційних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оптимальних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точки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зору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максимізації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встановлення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зв’язку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між</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особливостями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хімічної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кінетики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утворення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тугоплавких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механізмами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формування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композицій</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розробка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системи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рекомендацій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щодо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створення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оптимальних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методом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реакційного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гарячого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пресування</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Об’єктом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дослідження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роботи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були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особливості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хімічної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кінетики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утворення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тугоплавких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механізми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утворення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композиційних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синтезованих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застосуванням</w:t>
      </w:r>
      <w:r w:rsidRPr="00DB159B">
        <w:rPr>
          <w:rFonts w:ascii="Times New Roman" w:eastAsia="Times New Roman" w:hAnsi="Times New Roman" w:cs="Arial"/>
          <w:kern w:val="0"/>
          <w:sz w:val="28"/>
          <w:szCs w:val="20"/>
          <w:lang w:eastAsia="ru-RU"/>
        </w:rPr>
        <w:t xml:space="preserve"> in situ </w:t>
      </w:r>
      <w:r w:rsidRPr="00DB159B">
        <w:rPr>
          <w:rFonts w:ascii="Times New Roman" w:eastAsia="Times New Roman" w:hAnsi="Times New Roman" w:cs="Arial" w:hint="eastAsia"/>
          <w:kern w:val="0"/>
          <w:sz w:val="28"/>
          <w:szCs w:val="20"/>
          <w:lang w:eastAsia="ru-RU"/>
        </w:rPr>
        <w:t>екзотермічних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реакцій</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теоретичне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моделювання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руху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розрахунок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характеристик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гетерофазних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властивості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композитів</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Предмет</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дослідження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тугоплавкі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композиційні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систем</w:t>
      </w:r>
      <w:r w:rsidRPr="00DB159B">
        <w:rPr>
          <w:rFonts w:ascii="Times New Roman" w:eastAsia="Times New Roman" w:hAnsi="Times New Roman" w:cs="Arial"/>
          <w:kern w:val="0"/>
          <w:sz w:val="28"/>
          <w:szCs w:val="20"/>
          <w:lang w:eastAsia="ru-RU"/>
        </w:rPr>
        <w:t xml:space="preserve"> CrB2-</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Al2O3, </w:t>
      </w:r>
      <w:r w:rsidRPr="00DB159B">
        <w:rPr>
          <w:rFonts w:ascii="Times New Roman" w:eastAsia="Times New Roman" w:hAnsi="Times New Roman" w:cs="Arial" w:hint="eastAsia"/>
          <w:kern w:val="0"/>
          <w:sz w:val="28"/>
          <w:szCs w:val="20"/>
          <w:lang w:eastAsia="ru-RU"/>
        </w:rPr>
        <w:t>Ті</w:t>
      </w:r>
      <w:r w:rsidRPr="00DB159B">
        <w:rPr>
          <w:rFonts w:ascii="Times New Roman" w:eastAsia="Times New Roman" w:hAnsi="Times New Roman" w:cs="Arial"/>
          <w:kern w:val="0"/>
          <w:sz w:val="28"/>
          <w:szCs w:val="20"/>
          <w:lang w:eastAsia="ru-RU"/>
        </w:rPr>
        <w:t xml:space="preserve">B2-Al2O3, </w:t>
      </w:r>
      <w:r w:rsidRPr="00DB159B">
        <w:rPr>
          <w:rFonts w:ascii="Times New Roman" w:eastAsia="Times New Roman" w:hAnsi="Times New Roman" w:cs="Arial" w:hint="eastAsia"/>
          <w:kern w:val="0"/>
          <w:sz w:val="28"/>
          <w:szCs w:val="20"/>
          <w:lang w:eastAsia="ru-RU"/>
        </w:rPr>
        <w:t>ТіВ</w:t>
      </w:r>
      <w:r w:rsidRPr="00DB159B">
        <w:rPr>
          <w:rFonts w:ascii="Times New Roman" w:eastAsia="Times New Roman" w:hAnsi="Times New Roman" w:cs="Arial"/>
          <w:kern w:val="0"/>
          <w:sz w:val="28"/>
          <w:szCs w:val="20"/>
          <w:lang w:eastAsia="ru-RU"/>
        </w:rPr>
        <w:t>2-</w:t>
      </w:r>
      <w:r w:rsidRPr="00DB159B">
        <w:rPr>
          <w:rFonts w:ascii="Times New Roman" w:eastAsia="Times New Roman" w:hAnsi="Times New Roman" w:cs="Arial" w:hint="eastAsia"/>
          <w:kern w:val="0"/>
          <w:sz w:val="28"/>
          <w:szCs w:val="20"/>
          <w:lang w:eastAsia="ru-RU"/>
        </w:rPr>
        <w:t>ТіС</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ТіВ</w:t>
      </w:r>
      <w:r w:rsidRPr="00DB159B">
        <w:rPr>
          <w:rFonts w:ascii="Times New Roman" w:eastAsia="Times New Roman" w:hAnsi="Times New Roman" w:cs="Arial"/>
          <w:kern w:val="0"/>
          <w:sz w:val="28"/>
          <w:szCs w:val="20"/>
          <w:lang w:eastAsia="ru-RU"/>
        </w:rPr>
        <w:t>2-</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4</w:t>
      </w:r>
      <w:r w:rsidRPr="00DB159B">
        <w:rPr>
          <w:rFonts w:ascii="Times New Roman" w:eastAsia="Times New Roman" w:hAnsi="Times New Roman" w:cs="Arial" w:hint="eastAsia"/>
          <w:kern w:val="0"/>
          <w:sz w:val="28"/>
          <w:szCs w:val="20"/>
          <w:lang w:eastAsia="ru-RU"/>
        </w:rPr>
        <w:t>С</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ТіВ</w:t>
      </w:r>
      <w:r w:rsidRPr="00DB159B">
        <w:rPr>
          <w:rFonts w:ascii="Times New Roman" w:eastAsia="Times New Roman" w:hAnsi="Times New Roman" w:cs="Arial"/>
          <w:kern w:val="0"/>
          <w:sz w:val="28"/>
          <w:szCs w:val="20"/>
          <w:lang w:eastAsia="ru-RU"/>
        </w:rPr>
        <w:t>2-</w:t>
      </w:r>
      <w:r w:rsidRPr="00DB159B">
        <w:rPr>
          <w:rFonts w:ascii="Times New Roman" w:eastAsia="Times New Roman" w:hAnsi="Times New Roman" w:cs="Arial" w:hint="eastAsia"/>
          <w:kern w:val="0"/>
          <w:sz w:val="28"/>
          <w:szCs w:val="20"/>
          <w:lang w:eastAsia="ru-RU"/>
        </w:rPr>
        <w:t>С</w:t>
      </w:r>
      <w:r w:rsidRPr="00DB159B">
        <w:rPr>
          <w:rFonts w:ascii="Times New Roman" w:eastAsia="Times New Roman" w:hAnsi="Times New Roman" w:cs="Arial"/>
          <w:kern w:val="0"/>
          <w:sz w:val="28"/>
          <w:szCs w:val="20"/>
          <w:lang w:eastAsia="ru-RU"/>
        </w:rPr>
        <w:t xml:space="preserve">, TiB2-SiC-C, </w:t>
      </w:r>
      <w:r w:rsidRPr="00DB159B">
        <w:rPr>
          <w:rFonts w:ascii="Times New Roman" w:eastAsia="Times New Roman" w:hAnsi="Times New Roman" w:cs="Arial" w:hint="eastAsia"/>
          <w:kern w:val="0"/>
          <w:sz w:val="28"/>
          <w:szCs w:val="20"/>
          <w:lang w:eastAsia="ru-RU"/>
        </w:rPr>
        <w:t>Ті</w:t>
      </w:r>
      <w:r w:rsidRPr="00DB159B">
        <w:rPr>
          <w:rFonts w:ascii="Times New Roman" w:eastAsia="Times New Roman" w:hAnsi="Times New Roman" w:cs="Arial"/>
          <w:kern w:val="0"/>
          <w:sz w:val="28"/>
          <w:szCs w:val="20"/>
          <w:lang w:eastAsia="ru-RU"/>
        </w:rPr>
        <w:t>B2-Al2O3-</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4</w:t>
      </w:r>
      <w:r w:rsidRPr="00DB159B">
        <w:rPr>
          <w:rFonts w:ascii="Times New Roman" w:eastAsia="Times New Roman" w:hAnsi="Times New Roman" w:cs="Arial" w:hint="eastAsia"/>
          <w:kern w:val="0"/>
          <w:sz w:val="28"/>
          <w:szCs w:val="20"/>
          <w:lang w:eastAsia="ru-RU"/>
        </w:rPr>
        <w:t>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виготовлені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методом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реакційного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гарячого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пресування</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Методи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досліджень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рентгенівська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дифрактометрія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електронна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оптична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мікроскопія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енергодисперсійний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аналіз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дослідження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міцності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вигин</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визначення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мікротвердості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тріщиностійкості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допомогою</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індентування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теоретичне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моделювання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статистичний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аналіз</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25</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Наукова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новизна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одержаних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результатів</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1. </w:t>
      </w:r>
      <w:r w:rsidRPr="00DB159B">
        <w:rPr>
          <w:rFonts w:ascii="Times New Roman" w:eastAsia="Times New Roman" w:hAnsi="Times New Roman" w:cs="Arial" w:hint="eastAsia"/>
          <w:kern w:val="0"/>
          <w:sz w:val="28"/>
          <w:szCs w:val="20"/>
          <w:lang w:eastAsia="ru-RU"/>
        </w:rPr>
        <w:t>Отримала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подальший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розвиток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теоретична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модель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для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розрахунку</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тріщиностійкості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енергії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руйнування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міцності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крихких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композиційних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відміну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від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попередніх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підходів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модель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містить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жодного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невизначеного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феноменологічного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параметру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дозволяє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прогнозувати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механічні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композиту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виходячи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фізикомеханічних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властивостей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його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компонентів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геометрії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відповідних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зерен</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також</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міцності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міжфазного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зв’язку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інших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умов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синтезу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матеріалу</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Розвинений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підхід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дозволяє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оцінити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вплив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як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високомодульних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низькомодульних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включень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другої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сформулювати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рекомендації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щодо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особливостей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керамічного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композиту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їх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необхідно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забезпечити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для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досягнення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потрібних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властивостей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створюваного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Зокрема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показано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для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одержання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високих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значень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тріщиностійкості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енергії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руйнування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оптимальний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розмір</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високомодульних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включень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перевищує</w:t>
      </w:r>
      <w:r w:rsidRPr="00DB159B">
        <w:rPr>
          <w:rFonts w:ascii="Times New Roman" w:eastAsia="Times New Roman" w:hAnsi="Times New Roman" w:cs="Arial"/>
          <w:kern w:val="0"/>
          <w:sz w:val="28"/>
          <w:szCs w:val="20"/>
          <w:lang w:eastAsia="ru-RU"/>
        </w:rPr>
        <w:t xml:space="preserve"> 30</w:t>
      </w:r>
      <w:r w:rsidRPr="00DB159B">
        <w:rPr>
          <w:rFonts w:ascii="Times New Roman" w:eastAsia="Times New Roman" w:hAnsi="Times New Roman" w:cs="Arial" w:hint="eastAsia"/>
          <w:kern w:val="0"/>
          <w:sz w:val="28"/>
          <w:szCs w:val="20"/>
          <w:lang w:eastAsia="ru-RU"/>
        </w:rPr>
        <w:t>µм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той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час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як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оптимальний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розмір</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низькомодульних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модулем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Юнга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порядок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меншим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ніж</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матриці</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включень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меншим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w:t>
      </w:r>
      <w:r w:rsidRPr="00DB159B">
        <w:rPr>
          <w:rFonts w:ascii="Times New Roman" w:eastAsia="Times New Roman" w:hAnsi="Times New Roman" w:cs="Arial"/>
          <w:kern w:val="0"/>
          <w:sz w:val="28"/>
          <w:szCs w:val="20"/>
          <w:lang w:eastAsia="ru-RU"/>
        </w:rPr>
        <w:t xml:space="preserve"> 1</w:t>
      </w:r>
      <w:r w:rsidRPr="00DB159B">
        <w:rPr>
          <w:rFonts w:ascii="Times New Roman" w:eastAsia="Times New Roman" w:hAnsi="Times New Roman" w:cs="Arial" w:hint="eastAsia"/>
          <w:kern w:val="0"/>
          <w:sz w:val="28"/>
          <w:szCs w:val="20"/>
          <w:lang w:eastAsia="ru-RU"/>
        </w:rPr>
        <w:t>µм</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2. </w:t>
      </w:r>
      <w:r w:rsidRPr="00DB159B">
        <w:rPr>
          <w:rFonts w:ascii="Times New Roman" w:eastAsia="Times New Roman" w:hAnsi="Times New Roman" w:cs="Arial" w:hint="eastAsia"/>
          <w:kern w:val="0"/>
          <w:sz w:val="28"/>
          <w:szCs w:val="20"/>
          <w:lang w:eastAsia="ru-RU"/>
        </w:rPr>
        <w:t>Вперше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визначено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особливості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хімічної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кінетики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утворення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тугоплавких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дибориду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титану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монобориду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хрому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оксиду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алюмінію</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внаслідок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протікання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екзотермічних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нагріванні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порошкових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сумішей</w:t>
      </w:r>
      <w:r w:rsidRPr="00DB159B">
        <w:rPr>
          <w:rFonts w:ascii="Times New Roman" w:eastAsia="Times New Roman" w:hAnsi="Times New Roman" w:cs="Arial"/>
          <w:kern w:val="0"/>
          <w:sz w:val="28"/>
          <w:szCs w:val="20"/>
          <w:lang w:eastAsia="ru-RU"/>
        </w:rPr>
        <w:t xml:space="preserve"> Al-B2O3-Ti, Al-B2O3-Cr2O3, Al-B-Ti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встановлено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механізми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ущільнення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формування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даних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системах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Доведено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можливість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виготовлення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тугоплавких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шляхом</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реакційного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синтезу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легкоплавких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вихідних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композицій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показано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створення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компактного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твердого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тіла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цьому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випадку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протікає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основні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етапи</w:t>
      </w:r>
      <w:r w:rsidRPr="00DB159B">
        <w:rPr>
          <w:rFonts w:ascii="Times New Roman" w:eastAsia="Times New Roman" w:hAnsi="Times New Roman" w:cs="Arial"/>
          <w:kern w:val="0"/>
          <w:sz w:val="28"/>
          <w:szCs w:val="20"/>
          <w:lang w:eastAsia="ru-RU"/>
        </w:rPr>
        <w:t xml:space="preserve">: 1) </w:t>
      </w:r>
      <w:r w:rsidRPr="00DB159B">
        <w:rPr>
          <w:rFonts w:ascii="Times New Roman" w:eastAsia="Times New Roman" w:hAnsi="Times New Roman" w:cs="Arial" w:hint="eastAsia"/>
          <w:kern w:val="0"/>
          <w:sz w:val="28"/>
          <w:szCs w:val="20"/>
          <w:lang w:eastAsia="ru-RU"/>
        </w:rPr>
        <w:t>первинна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консолідація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шихти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пов’язана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заповненням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порожнин</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проміжним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реакційним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розплавом</w:t>
      </w:r>
      <w:r w:rsidRPr="00DB159B">
        <w:rPr>
          <w:rFonts w:ascii="Times New Roman" w:eastAsia="Times New Roman" w:hAnsi="Times New Roman" w:cs="Arial"/>
          <w:kern w:val="0"/>
          <w:sz w:val="28"/>
          <w:szCs w:val="20"/>
          <w:lang w:eastAsia="ru-RU"/>
        </w:rPr>
        <w:t xml:space="preserve">; 2) </w:t>
      </w:r>
      <w:r w:rsidRPr="00DB159B">
        <w:rPr>
          <w:rFonts w:ascii="Times New Roman" w:eastAsia="Times New Roman" w:hAnsi="Times New Roman" w:cs="Arial" w:hint="eastAsia"/>
          <w:kern w:val="0"/>
          <w:sz w:val="28"/>
          <w:szCs w:val="20"/>
          <w:lang w:eastAsia="ru-RU"/>
        </w:rPr>
        <w:t>формування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вторинної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поруватості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внаслідок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дилатометричного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ефекту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завжди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супроводжує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виділення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26</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розплаву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нових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тугоплавких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w:t>
      </w:r>
      <w:r w:rsidRPr="00DB159B">
        <w:rPr>
          <w:rFonts w:ascii="Times New Roman" w:eastAsia="Times New Roman" w:hAnsi="Times New Roman" w:cs="Arial"/>
          <w:kern w:val="0"/>
          <w:sz w:val="28"/>
          <w:szCs w:val="20"/>
          <w:lang w:eastAsia="ru-RU"/>
        </w:rPr>
        <w:t xml:space="preserve">; 3) </w:t>
      </w:r>
      <w:r w:rsidRPr="00DB159B">
        <w:rPr>
          <w:rFonts w:ascii="Times New Roman" w:eastAsia="Times New Roman" w:hAnsi="Times New Roman" w:cs="Arial" w:hint="eastAsia"/>
          <w:kern w:val="0"/>
          <w:sz w:val="28"/>
          <w:szCs w:val="20"/>
          <w:lang w:eastAsia="ru-RU"/>
        </w:rPr>
        <w:t>зникнення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вторинної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поруватості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рахунок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пластичної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деформації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новоутворених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зерен</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3. </w:t>
      </w:r>
      <w:r w:rsidRPr="00DB159B">
        <w:rPr>
          <w:rFonts w:ascii="Times New Roman" w:eastAsia="Times New Roman" w:hAnsi="Times New Roman" w:cs="Arial" w:hint="eastAsia"/>
          <w:kern w:val="0"/>
          <w:sz w:val="28"/>
          <w:szCs w:val="20"/>
          <w:lang w:eastAsia="ru-RU"/>
        </w:rPr>
        <w:t>Вперше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запропоновано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використання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методу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рідкофазного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реакційного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синтезу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формування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наперед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заданої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композиційного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типу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дрібнодисперсна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матриця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інертне</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включення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показано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для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виготовлення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композиту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такого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типу</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необхідно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виконання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наступних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умов</w:t>
      </w:r>
      <w:r w:rsidRPr="00DB159B">
        <w:rPr>
          <w:rFonts w:ascii="Times New Roman" w:eastAsia="Times New Roman" w:hAnsi="Times New Roman" w:cs="Arial"/>
          <w:kern w:val="0"/>
          <w:sz w:val="28"/>
          <w:szCs w:val="20"/>
          <w:lang w:eastAsia="ru-RU"/>
        </w:rPr>
        <w:t xml:space="preserve">: 1) </w:t>
      </w:r>
      <w:r w:rsidRPr="00DB159B">
        <w:rPr>
          <w:rFonts w:ascii="Times New Roman" w:eastAsia="Times New Roman" w:hAnsi="Times New Roman" w:cs="Arial" w:hint="eastAsia"/>
          <w:kern w:val="0"/>
          <w:sz w:val="28"/>
          <w:szCs w:val="20"/>
          <w:lang w:eastAsia="ru-RU"/>
        </w:rPr>
        <w:t>температура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гарячого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пресування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матеріалу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перевищувати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температури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плавлення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більшості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компонентів</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вихідної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реакційної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суміші</w:t>
      </w:r>
      <w:r w:rsidRPr="00DB159B">
        <w:rPr>
          <w:rFonts w:ascii="Times New Roman" w:eastAsia="Times New Roman" w:hAnsi="Times New Roman" w:cs="Arial"/>
          <w:kern w:val="0"/>
          <w:sz w:val="28"/>
          <w:szCs w:val="20"/>
          <w:lang w:eastAsia="ru-RU"/>
        </w:rPr>
        <w:t xml:space="preserve">; 2) </w:t>
      </w:r>
      <w:r w:rsidRPr="00DB159B">
        <w:rPr>
          <w:rFonts w:ascii="Times New Roman" w:eastAsia="Times New Roman" w:hAnsi="Times New Roman" w:cs="Arial" w:hint="eastAsia"/>
          <w:kern w:val="0"/>
          <w:sz w:val="28"/>
          <w:szCs w:val="20"/>
          <w:lang w:eastAsia="ru-RU"/>
        </w:rPr>
        <w:t>адіабатична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температура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відповідної</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екзотермічної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перевищувати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температуру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плавлення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інертної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метою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оплавлення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поверхневого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шару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включень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під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час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ущільнення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шихти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3) </w:t>
      </w:r>
      <w:r w:rsidRPr="00DB159B">
        <w:rPr>
          <w:rFonts w:ascii="Times New Roman" w:eastAsia="Times New Roman" w:hAnsi="Times New Roman" w:cs="Arial" w:hint="eastAsia"/>
          <w:kern w:val="0"/>
          <w:sz w:val="28"/>
          <w:szCs w:val="20"/>
          <w:lang w:eastAsia="ru-RU"/>
        </w:rPr>
        <w:t>жоден</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продуктів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очікуваної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повинен</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співпадати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речовиною</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інертних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включень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Застосування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даного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підходу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вперше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дозволило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синтезувати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композиційний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основі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великих</w:t>
      </w:r>
      <w:r w:rsidRPr="00DB159B">
        <w:rPr>
          <w:rFonts w:ascii="Times New Roman" w:eastAsia="Times New Roman" w:hAnsi="Times New Roman" w:cs="Arial"/>
          <w:kern w:val="0"/>
          <w:sz w:val="28"/>
          <w:szCs w:val="20"/>
          <w:lang w:eastAsia="ru-RU"/>
        </w:rPr>
        <w:t xml:space="preserve"> (~50</w:t>
      </w:r>
      <w:r w:rsidRPr="00DB159B">
        <w:rPr>
          <w:rFonts w:ascii="Times New Roman" w:eastAsia="Times New Roman" w:hAnsi="Times New Roman" w:cs="Arial" w:hint="eastAsia"/>
          <w:kern w:val="0"/>
          <w:sz w:val="28"/>
          <w:szCs w:val="20"/>
          <w:lang w:eastAsia="ru-RU"/>
        </w:rPr>
        <w:t>мкм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включень</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TiB2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дрібнодисперсній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матриці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складу</w:t>
      </w:r>
      <w:r w:rsidRPr="00DB159B">
        <w:rPr>
          <w:rFonts w:ascii="Times New Roman" w:eastAsia="Times New Roman" w:hAnsi="Times New Roman" w:cs="Arial"/>
          <w:kern w:val="0"/>
          <w:sz w:val="28"/>
          <w:szCs w:val="20"/>
          <w:lang w:eastAsia="ru-RU"/>
        </w:rPr>
        <w:t xml:space="preserve"> Al2O3-B4C, </w:t>
      </w:r>
      <w:r w:rsidRPr="00DB159B">
        <w:rPr>
          <w:rFonts w:ascii="Times New Roman" w:eastAsia="Times New Roman" w:hAnsi="Times New Roman" w:cs="Arial" w:hint="eastAsia"/>
          <w:kern w:val="0"/>
          <w:sz w:val="28"/>
          <w:szCs w:val="20"/>
          <w:lang w:eastAsia="ru-RU"/>
        </w:rPr>
        <w:t>що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містить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нанорозмірні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частки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карбіду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бору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Запропонований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підхід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може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бути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поширений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інші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системи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композиції</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4. </w:t>
      </w:r>
      <w:r w:rsidRPr="00DB159B">
        <w:rPr>
          <w:rFonts w:ascii="Times New Roman" w:eastAsia="Times New Roman" w:hAnsi="Times New Roman" w:cs="Arial" w:hint="eastAsia"/>
          <w:kern w:val="0"/>
          <w:sz w:val="28"/>
          <w:szCs w:val="20"/>
          <w:lang w:eastAsia="ru-RU"/>
        </w:rPr>
        <w:t>Вперше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встановлено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що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взаємодія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між</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карбідами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титану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бору</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наслідком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якої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формування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дибориду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титану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виділення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вільного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вуглецю</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починається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температурі</w:t>
      </w:r>
      <w:r w:rsidRPr="00DB159B">
        <w:rPr>
          <w:rFonts w:ascii="Times New Roman" w:eastAsia="Times New Roman" w:hAnsi="Times New Roman" w:cs="Arial"/>
          <w:kern w:val="0"/>
          <w:sz w:val="28"/>
          <w:szCs w:val="20"/>
          <w:lang w:eastAsia="ru-RU"/>
        </w:rPr>
        <w:t xml:space="preserve"> 1200</w:t>
      </w:r>
      <w:r w:rsidRPr="00DB159B">
        <w:rPr>
          <w:rFonts w:ascii="Cambria Math" w:eastAsia="Times New Roman" w:hAnsi="Cambria Math" w:cs="Cambria Math"/>
          <w:kern w:val="0"/>
          <w:sz w:val="28"/>
          <w:szCs w:val="20"/>
          <w:lang w:eastAsia="ru-RU"/>
        </w:rPr>
        <w:t>℃</w:t>
      </w:r>
      <w:r w:rsidRPr="00DB159B">
        <w:rPr>
          <w:rFonts w:ascii="Times New Roman" w:eastAsia="Times New Roman" w:hAnsi="Times New Roman" w:cs="Times New Roman"/>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істотно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прискорюється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при</w:t>
      </w:r>
      <w:r w:rsidRPr="00DB159B">
        <w:rPr>
          <w:rFonts w:ascii="Times New Roman" w:eastAsia="Times New Roman" w:hAnsi="Times New Roman" w:cs="Arial"/>
          <w:kern w:val="0"/>
          <w:sz w:val="28"/>
          <w:szCs w:val="20"/>
          <w:lang w:eastAsia="ru-RU"/>
        </w:rPr>
        <w:t xml:space="preserve"> 1800</w:t>
      </w:r>
      <w:r w:rsidRPr="00DB159B">
        <w:rPr>
          <w:rFonts w:ascii="Cambria Math" w:eastAsia="Times New Roman" w:hAnsi="Cambria Math" w:cs="Cambria Math"/>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внаслідок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інтенсивної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сублімації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бору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поверхні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його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карбіду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Протікання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вказаної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взаємодії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під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час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ущільнення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порошкової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шихти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дозволило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ввести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жорстку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матрицю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субмікронні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включення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графіту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створити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серію</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гетеромодульних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композиційних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систем</w:t>
      </w:r>
      <w:r w:rsidRPr="00DB159B">
        <w:rPr>
          <w:rFonts w:ascii="Times New Roman" w:eastAsia="Times New Roman" w:hAnsi="Times New Roman" w:cs="Arial"/>
          <w:kern w:val="0"/>
          <w:sz w:val="28"/>
          <w:szCs w:val="20"/>
          <w:lang w:eastAsia="ru-RU"/>
        </w:rPr>
        <w:t xml:space="preserve"> TiC-TiB2-C, TiB2-</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SiC-C, </w:t>
      </w:r>
      <w:r w:rsidRPr="00DB159B">
        <w:rPr>
          <w:rFonts w:ascii="Times New Roman" w:eastAsia="Times New Roman" w:hAnsi="Times New Roman" w:cs="Arial" w:hint="eastAsia"/>
          <w:kern w:val="0"/>
          <w:sz w:val="28"/>
          <w:szCs w:val="20"/>
          <w:lang w:eastAsia="ru-RU"/>
        </w:rPr>
        <w:t>ТіВ</w:t>
      </w:r>
      <w:r w:rsidRPr="00DB159B">
        <w:rPr>
          <w:rFonts w:ascii="Times New Roman" w:eastAsia="Times New Roman" w:hAnsi="Times New Roman" w:cs="Arial"/>
          <w:kern w:val="0"/>
          <w:sz w:val="28"/>
          <w:szCs w:val="20"/>
          <w:lang w:eastAsia="ru-RU"/>
        </w:rPr>
        <w:t>2-</w:t>
      </w:r>
      <w:r w:rsidRPr="00DB159B">
        <w:rPr>
          <w:rFonts w:ascii="Times New Roman" w:eastAsia="Times New Roman" w:hAnsi="Times New Roman" w:cs="Arial" w:hint="eastAsia"/>
          <w:kern w:val="0"/>
          <w:sz w:val="28"/>
          <w:szCs w:val="20"/>
          <w:lang w:eastAsia="ru-RU"/>
        </w:rPr>
        <w:t>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B4C-TiB2-C </w:t>
      </w:r>
      <w:r w:rsidRPr="00DB159B">
        <w:rPr>
          <w:rFonts w:ascii="Times New Roman" w:eastAsia="Times New Roman" w:hAnsi="Times New Roman" w:cs="Arial" w:hint="eastAsia"/>
          <w:kern w:val="0"/>
          <w:sz w:val="28"/>
          <w:szCs w:val="20"/>
          <w:lang w:eastAsia="ru-RU"/>
        </w:rPr>
        <w:t>при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температурі</w:t>
      </w:r>
      <w:r w:rsidRPr="00DB159B">
        <w:rPr>
          <w:rFonts w:ascii="Times New Roman" w:eastAsia="Times New Roman" w:hAnsi="Times New Roman" w:cs="Arial"/>
          <w:kern w:val="0"/>
          <w:sz w:val="28"/>
          <w:szCs w:val="20"/>
          <w:lang w:eastAsia="ru-RU"/>
        </w:rPr>
        <w:t xml:space="preserve"> 1850</w:t>
      </w:r>
      <w:r w:rsidRPr="00DB159B">
        <w:rPr>
          <w:rFonts w:ascii="Cambria Math" w:eastAsia="Times New Roman" w:hAnsi="Cambria Math" w:cs="Cambria Math"/>
          <w:kern w:val="0"/>
          <w:sz w:val="28"/>
          <w:szCs w:val="20"/>
          <w:lang w:eastAsia="ru-RU"/>
        </w:rPr>
        <w:t>℃</w:t>
      </w:r>
      <w:r w:rsidRPr="00DB159B">
        <w:rPr>
          <w:rFonts w:ascii="Times New Roman" w:eastAsia="Times New Roman" w:hAnsi="Times New Roman" w:cs="Times New Roman"/>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тискові</w:t>
      </w:r>
      <w:r w:rsidRPr="00DB159B">
        <w:rPr>
          <w:rFonts w:ascii="Times New Roman" w:eastAsia="Times New Roman" w:hAnsi="Times New Roman" w:cs="Arial"/>
          <w:kern w:val="0"/>
          <w:sz w:val="28"/>
          <w:szCs w:val="20"/>
          <w:lang w:eastAsia="ru-RU"/>
        </w:rPr>
        <w:t xml:space="preserve"> 30</w:t>
      </w:r>
      <w:r w:rsidRPr="00DB159B">
        <w:rPr>
          <w:rFonts w:ascii="Times New Roman" w:eastAsia="Times New Roman" w:hAnsi="Times New Roman" w:cs="Arial" w:hint="eastAsia"/>
          <w:kern w:val="0"/>
          <w:sz w:val="28"/>
          <w:szCs w:val="20"/>
          <w:lang w:eastAsia="ru-RU"/>
        </w:rPr>
        <w:t>МПа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протягом</w:t>
      </w:r>
      <w:r w:rsidRPr="00DB159B">
        <w:rPr>
          <w:rFonts w:ascii="Times New Roman" w:eastAsia="Times New Roman" w:hAnsi="Times New Roman" w:cs="Arial"/>
          <w:kern w:val="0"/>
          <w:sz w:val="28"/>
          <w:szCs w:val="20"/>
          <w:lang w:eastAsia="ru-RU"/>
        </w:rPr>
        <w:t xml:space="preserve"> 16 </w:t>
      </w:r>
      <w:r w:rsidRPr="00DB159B">
        <w:rPr>
          <w:rFonts w:ascii="Times New Roman" w:eastAsia="Times New Roman" w:hAnsi="Times New Roman" w:cs="Arial" w:hint="eastAsia"/>
          <w:kern w:val="0"/>
          <w:sz w:val="28"/>
          <w:szCs w:val="20"/>
          <w:lang w:eastAsia="ru-RU"/>
        </w:rPr>
        <w:t>хвилин</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Наявність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графітових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включень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зумовила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істотне</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підвищення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виготовлених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дозволила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досягти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значення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тріщиностійкості</w:t>
      </w:r>
      <w:r w:rsidRPr="00DB159B">
        <w:rPr>
          <w:rFonts w:ascii="Times New Roman" w:eastAsia="Times New Roman" w:hAnsi="Times New Roman" w:cs="Arial"/>
          <w:kern w:val="0"/>
          <w:sz w:val="28"/>
          <w:szCs w:val="20"/>
          <w:lang w:eastAsia="ru-RU"/>
        </w:rPr>
        <w:t xml:space="preserve"> 10</w:t>
      </w:r>
      <w:r w:rsidRPr="00DB159B">
        <w:rPr>
          <w:rFonts w:ascii="Times New Roman" w:eastAsia="Times New Roman" w:hAnsi="Times New Roman" w:cs="Arial" w:hint="eastAsia"/>
          <w:kern w:val="0"/>
          <w:sz w:val="28"/>
          <w:szCs w:val="20"/>
          <w:lang w:eastAsia="ru-RU"/>
        </w:rPr>
        <w:t>МПа</w:t>
      </w:r>
      <w:r w:rsidRPr="00DB159B">
        <w:rPr>
          <w:rFonts w:ascii="MS Mincho" w:eastAsia="MS Mincho" w:hAnsi="MS Mincho" w:cs="MS Mincho" w:hint="eastAsia"/>
          <w:kern w:val="0"/>
          <w:sz w:val="28"/>
          <w:szCs w:val="20"/>
          <w:lang w:eastAsia="ru-RU"/>
        </w:rPr>
        <w:t>‧</w:t>
      </w:r>
      <w:r w:rsidRPr="00DB159B">
        <w:rPr>
          <w:rFonts w:ascii="Times New Roman" w:eastAsia="Times New Roman" w:hAnsi="Times New Roman" w:cs="Arial" w:hint="eastAsia"/>
          <w:kern w:val="0"/>
          <w:sz w:val="28"/>
          <w:szCs w:val="20"/>
          <w:lang w:eastAsia="ru-RU"/>
        </w:rPr>
        <w:t>м</w:t>
      </w:r>
      <w:r w:rsidRPr="00DB159B">
        <w:rPr>
          <w:rFonts w:ascii="Times New Roman" w:eastAsia="Times New Roman" w:hAnsi="Times New Roman" w:cs="Arial"/>
          <w:kern w:val="0"/>
          <w:sz w:val="28"/>
          <w:szCs w:val="20"/>
          <w:lang w:eastAsia="ru-RU"/>
        </w:rPr>
        <w:t>1/2</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27</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Практичне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значення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одержаних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результатів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Розроблена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роботі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методика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обчислення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тріщиностійкості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енергії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руйнування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керамічної</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композиції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дозволяє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підбирати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компоненти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прогнозувати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структурні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характеристики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високими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механічними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характеристиками</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Розвинена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концепція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реакційного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синтезу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тугоплавких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наперед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заданими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структурами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типу</w:t>
      </w:r>
      <w:r w:rsidRPr="00DB159B">
        <w:rPr>
          <w:rFonts w:ascii="Times New Roman" w:eastAsia="Times New Roman" w:hAnsi="Times New Roman" w:cs="Arial"/>
          <w:kern w:val="0"/>
          <w:sz w:val="28"/>
          <w:szCs w:val="20"/>
          <w:lang w:eastAsia="ru-RU"/>
        </w:rPr>
        <w:t xml:space="preserve">: (1) </w:t>
      </w:r>
      <w:r w:rsidRPr="00DB159B">
        <w:rPr>
          <w:rFonts w:ascii="Times New Roman" w:eastAsia="Times New Roman" w:hAnsi="Times New Roman" w:cs="Arial" w:hint="eastAsia"/>
          <w:kern w:val="0"/>
          <w:sz w:val="28"/>
          <w:szCs w:val="20"/>
          <w:lang w:eastAsia="ru-RU"/>
        </w:rPr>
        <w:t>ультрадрібнодисперсна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матриця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інертне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високомодульне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включення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(2) </w:t>
      </w:r>
      <w:r w:rsidRPr="00DB159B">
        <w:rPr>
          <w:rFonts w:ascii="Times New Roman" w:eastAsia="Times New Roman" w:hAnsi="Times New Roman" w:cs="Arial" w:hint="eastAsia"/>
          <w:kern w:val="0"/>
          <w:sz w:val="28"/>
          <w:szCs w:val="20"/>
          <w:lang w:eastAsia="ru-RU"/>
        </w:rPr>
        <w:t>жорстка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високомодульна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матриця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субмікронне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графітове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включення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може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бути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використана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для</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створення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широкого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кола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високоякісних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Синтезовані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систем</w:t>
      </w:r>
      <w:r w:rsidRPr="00DB159B">
        <w:rPr>
          <w:rFonts w:ascii="Times New Roman" w:eastAsia="Times New Roman" w:hAnsi="Times New Roman" w:cs="Arial"/>
          <w:kern w:val="0"/>
          <w:sz w:val="28"/>
          <w:szCs w:val="20"/>
          <w:lang w:eastAsia="ru-RU"/>
        </w:rPr>
        <w:t xml:space="preserve"> Cr-</w:t>
      </w:r>
      <w:r w:rsidRPr="00DB159B">
        <w:rPr>
          <w:rFonts w:ascii="Times New Roman" w:eastAsia="Times New Roman" w:hAnsi="Times New Roman" w:cs="Arial" w:hint="eastAsia"/>
          <w:kern w:val="0"/>
          <w:sz w:val="28"/>
          <w:szCs w:val="20"/>
          <w:lang w:eastAsia="ru-RU"/>
        </w:rPr>
        <w:t>Ті</w:t>
      </w:r>
      <w:r w:rsidRPr="00DB159B">
        <w:rPr>
          <w:rFonts w:ascii="Times New Roman" w:eastAsia="Times New Roman" w:hAnsi="Times New Roman" w:cs="Arial"/>
          <w:kern w:val="0"/>
          <w:sz w:val="28"/>
          <w:szCs w:val="20"/>
          <w:lang w:eastAsia="ru-RU"/>
        </w:rPr>
        <w:t xml:space="preserve">B2-Al2O3, </w:t>
      </w:r>
      <w:r w:rsidRPr="00DB159B">
        <w:rPr>
          <w:rFonts w:ascii="Times New Roman" w:eastAsia="Times New Roman" w:hAnsi="Times New Roman" w:cs="Arial" w:hint="eastAsia"/>
          <w:kern w:val="0"/>
          <w:sz w:val="28"/>
          <w:szCs w:val="20"/>
          <w:lang w:eastAsia="ru-RU"/>
        </w:rPr>
        <w:t>Ті</w:t>
      </w:r>
      <w:r w:rsidRPr="00DB159B">
        <w:rPr>
          <w:rFonts w:ascii="Times New Roman" w:eastAsia="Times New Roman" w:hAnsi="Times New Roman" w:cs="Arial"/>
          <w:kern w:val="0"/>
          <w:sz w:val="28"/>
          <w:szCs w:val="20"/>
          <w:lang w:eastAsia="ru-RU"/>
        </w:rPr>
        <w:t xml:space="preserve">B2-Al2O3, </w:t>
      </w:r>
      <w:r w:rsidRPr="00DB159B">
        <w:rPr>
          <w:rFonts w:ascii="Times New Roman" w:eastAsia="Times New Roman" w:hAnsi="Times New Roman" w:cs="Arial" w:hint="eastAsia"/>
          <w:kern w:val="0"/>
          <w:sz w:val="28"/>
          <w:szCs w:val="20"/>
          <w:lang w:eastAsia="ru-RU"/>
        </w:rPr>
        <w:t>ТіВ</w:t>
      </w:r>
      <w:r w:rsidRPr="00DB159B">
        <w:rPr>
          <w:rFonts w:ascii="Times New Roman" w:eastAsia="Times New Roman" w:hAnsi="Times New Roman" w:cs="Arial"/>
          <w:kern w:val="0"/>
          <w:sz w:val="28"/>
          <w:szCs w:val="20"/>
          <w:lang w:eastAsia="ru-RU"/>
        </w:rPr>
        <w:t>2-</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ТіС</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ТіВ</w:t>
      </w:r>
      <w:r w:rsidRPr="00DB159B">
        <w:rPr>
          <w:rFonts w:ascii="Times New Roman" w:eastAsia="Times New Roman" w:hAnsi="Times New Roman" w:cs="Arial"/>
          <w:kern w:val="0"/>
          <w:sz w:val="28"/>
          <w:szCs w:val="20"/>
          <w:lang w:eastAsia="ru-RU"/>
        </w:rPr>
        <w:t>2-</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4</w:t>
      </w:r>
      <w:r w:rsidRPr="00DB159B">
        <w:rPr>
          <w:rFonts w:ascii="Times New Roman" w:eastAsia="Times New Roman" w:hAnsi="Times New Roman" w:cs="Arial" w:hint="eastAsia"/>
          <w:kern w:val="0"/>
          <w:sz w:val="28"/>
          <w:szCs w:val="20"/>
          <w:lang w:eastAsia="ru-RU"/>
        </w:rPr>
        <w:t>С</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ТіВ</w:t>
      </w:r>
      <w:r w:rsidRPr="00DB159B">
        <w:rPr>
          <w:rFonts w:ascii="Times New Roman" w:eastAsia="Times New Roman" w:hAnsi="Times New Roman" w:cs="Arial"/>
          <w:kern w:val="0"/>
          <w:sz w:val="28"/>
          <w:szCs w:val="20"/>
          <w:lang w:eastAsia="ru-RU"/>
        </w:rPr>
        <w:t>2-</w:t>
      </w:r>
      <w:r w:rsidRPr="00DB159B">
        <w:rPr>
          <w:rFonts w:ascii="Times New Roman" w:eastAsia="Times New Roman" w:hAnsi="Times New Roman" w:cs="Arial" w:hint="eastAsia"/>
          <w:kern w:val="0"/>
          <w:sz w:val="28"/>
          <w:szCs w:val="20"/>
          <w:lang w:eastAsia="ru-RU"/>
        </w:rPr>
        <w:t>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Ті</w:t>
      </w:r>
      <w:r w:rsidRPr="00DB159B">
        <w:rPr>
          <w:rFonts w:ascii="Times New Roman" w:eastAsia="Times New Roman" w:hAnsi="Times New Roman" w:cs="Arial"/>
          <w:kern w:val="0"/>
          <w:sz w:val="28"/>
          <w:szCs w:val="20"/>
          <w:lang w:eastAsia="ru-RU"/>
        </w:rPr>
        <w:t>B2-Al2O3-</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4</w:t>
      </w:r>
      <w:r w:rsidRPr="00DB159B">
        <w:rPr>
          <w:rFonts w:ascii="Times New Roman" w:eastAsia="Times New Roman" w:hAnsi="Times New Roman" w:cs="Arial" w:hint="eastAsia"/>
          <w:kern w:val="0"/>
          <w:sz w:val="28"/>
          <w:szCs w:val="20"/>
          <w:lang w:eastAsia="ru-RU"/>
        </w:rPr>
        <w:t>С</w:t>
      </w:r>
      <w:r w:rsidRPr="00DB159B">
        <w:rPr>
          <w:rFonts w:ascii="Times New Roman" w:eastAsia="Times New Roman" w:hAnsi="Times New Roman" w:cs="Arial"/>
          <w:kern w:val="0"/>
          <w:sz w:val="28"/>
          <w:szCs w:val="20"/>
          <w:lang w:eastAsia="ru-RU"/>
        </w:rPr>
        <w:t xml:space="preserve">, TiB2-SiC-C </w:t>
      </w:r>
      <w:r w:rsidRPr="00DB159B">
        <w:rPr>
          <w:rFonts w:ascii="Times New Roman" w:eastAsia="Times New Roman" w:hAnsi="Times New Roman" w:cs="Arial" w:hint="eastAsia"/>
          <w:kern w:val="0"/>
          <w:sz w:val="28"/>
          <w:szCs w:val="20"/>
          <w:lang w:eastAsia="ru-RU"/>
        </w:rPr>
        <w:t>мають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високі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механічні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мікротвердість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w:t>
      </w:r>
      <w:r w:rsidRPr="00DB159B">
        <w:rPr>
          <w:rFonts w:ascii="Times New Roman" w:eastAsia="Times New Roman" w:hAnsi="Times New Roman" w:cs="Arial"/>
          <w:kern w:val="0"/>
          <w:sz w:val="28"/>
          <w:szCs w:val="20"/>
          <w:lang w:eastAsia="ru-RU"/>
        </w:rPr>
        <w:t xml:space="preserve"> 24</w:t>
      </w:r>
      <w:r w:rsidRPr="00DB159B">
        <w:rPr>
          <w:rFonts w:ascii="Times New Roman" w:eastAsia="Times New Roman" w:hAnsi="Times New Roman" w:cs="Arial" w:hint="eastAsia"/>
          <w:kern w:val="0"/>
          <w:sz w:val="28"/>
          <w:szCs w:val="20"/>
          <w:lang w:eastAsia="ru-RU"/>
        </w:rPr>
        <w:t>ГПа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тріщиностійкість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10</w:t>
      </w:r>
      <w:r w:rsidRPr="00DB159B">
        <w:rPr>
          <w:rFonts w:ascii="Times New Roman" w:eastAsia="Times New Roman" w:hAnsi="Times New Roman" w:cs="Arial" w:hint="eastAsia"/>
          <w:kern w:val="0"/>
          <w:sz w:val="28"/>
          <w:szCs w:val="20"/>
          <w:lang w:eastAsia="ru-RU"/>
        </w:rPr>
        <w:t>МПа</w:t>
      </w:r>
      <w:r w:rsidRPr="00DB159B">
        <w:rPr>
          <w:rFonts w:ascii="MS Mincho" w:eastAsia="MS Mincho" w:hAnsi="MS Mincho" w:cs="MS Mincho" w:hint="eastAsia"/>
          <w:kern w:val="0"/>
          <w:sz w:val="28"/>
          <w:szCs w:val="20"/>
          <w:lang w:eastAsia="ru-RU"/>
        </w:rPr>
        <w:t>‧</w:t>
      </w:r>
      <w:r w:rsidRPr="00DB159B">
        <w:rPr>
          <w:rFonts w:ascii="Times New Roman" w:eastAsia="Times New Roman" w:hAnsi="Times New Roman" w:cs="Arial" w:hint="eastAsia"/>
          <w:kern w:val="0"/>
          <w:sz w:val="28"/>
          <w:szCs w:val="20"/>
          <w:lang w:eastAsia="ru-RU"/>
        </w:rPr>
        <w:t>м</w:t>
      </w:r>
      <w:r w:rsidRPr="00DB159B">
        <w:rPr>
          <w:rFonts w:ascii="Times New Roman" w:eastAsia="Times New Roman" w:hAnsi="Times New Roman" w:cs="Arial"/>
          <w:kern w:val="0"/>
          <w:sz w:val="28"/>
          <w:szCs w:val="20"/>
          <w:lang w:eastAsia="ru-RU"/>
        </w:rPr>
        <w:t xml:space="preserve">1/2)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можуть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бути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застосовані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якості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елементів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броні</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ріжучих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елементів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металообробного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бурового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інструменту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футеровки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котлів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теплоелектростанцій</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Особистий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внесок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автора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Автор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безпосереднім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розробником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усіх</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наведених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роботі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теоретичних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моделей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підходів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структурного</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конструювання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композиційних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Автор</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є</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основним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виконавцем</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представлених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роботі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експериментальних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даних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їхнього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аналізу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тлумачення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Дослідження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безконтактної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взаємодії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між</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карбідами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титану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бору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також</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виготовлення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дослідження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композиційних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системи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TiB2-SiC-C </w:t>
      </w:r>
      <w:r w:rsidRPr="00DB159B">
        <w:rPr>
          <w:rFonts w:ascii="Times New Roman" w:eastAsia="Times New Roman" w:hAnsi="Times New Roman" w:cs="Arial" w:hint="eastAsia"/>
          <w:kern w:val="0"/>
          <w:sz w:val="28"/>
          <w:szCs w:val="20"/>
          <w:lang w:eastAsia="ru-RU"/>
        </w:rPr>
        <w:t>проводилося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спільно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канд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Чорнобуком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Виготовлення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зразків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системи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ТіС</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4</w:t>
      </w:r>
      <w:r w:rsidRPr="00DB159B">
        <w:rPr>
          <w:rFonts w:ascii="Times New Roman" w:eastAsia="Times New Roman" w:hAnsi="Times New Roman" w:cs="Arial" w:hint="eastAsia"/>
          <w:kern w:val="0"/>
          <w:sz w:val="28"/>
          <w:szCs w:val="20"/>
          <w:lang w:eastAsia="ru-RU"/>
        </w:rPr>
        <w:t>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було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проведене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спільно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Тоцьким</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І</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Дослідження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фізико</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хімічної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взаємодії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також</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виготовлення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дослідження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механічних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характеристик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композитів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основі</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системи</w:t>
      </w:r>
      <w:r w:rsidRPr="00DB159B">
        <w:rPr>
          <w:rFonts w:ascii="Times New Roman" w:eastAsia="Times New Roman" w:hAnsi="Times New Roman" w:cs="Arial"/>
          <w:kern w:val="0"/>
          <w:sz w:val="28"/>
          <w:szCs w:val="20"/>
          <w:lang w:eastAsia="ru-RU"/>
        </w:rPr>
        <w:t xml:space="preserve"> Al-B2O3-Ti </w:t>
      </w:r>
      <w:r w:rsidRPr="00DB159B">
        <w:rPr>
          <w:rFonts w:ascii="Times New Roman" w:eastAsia="Times New Roman" w:hAnsi="Times New Roman" w:cs="Arial" w:hint="eastAsia"/>
          <w:kern w:val="0"/>
          <w:sz w:val="28"/>
          <w:szCs w:val="20"/>
          <w:lang w:eastAsia="ru-RU"/>
        </w:rPr>
        <w:t>було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проведене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спільно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канд</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Клепко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Ю</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Синтез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дослідження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керамічних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системи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Ті</w:t>
      </w:r>
      <w:r w:rsidRPr="00DB159B">
        <w:rPr>
          <w:rFonts w:ascii="Times New Roman" w:eastAsia="Times New Roman" w:hAnsi="Times New Roman" w:cs="Arial"/>
          <w:kern w:val="0"/>
          <w:sz w:val="28"/>
          <w:szCs w:val="20"/>
          <w:lang w:eastAsia="ru-RU"/>
        </w:rPr>
        <w:t>B2-Al2O3-</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4</w:t>
      </w:r>
      <w:r w:rsidRPr="00DB159B">
        <w:rPr>
          <w:rFonts w:ascii="Times New Roman" w:eastAsia="Times New Roman" w:hAnsi="Times New Roman" w:cs="Arial" w:hint="eastAsia"/>
          <w:kern w:val="0"/>
          <w:sz w:val="28"/>
          <w:szCs w:val="20"/>
          <w:lang w:eastAsia="ru-RU"/>
        </w:rPr>
        <w:t>С</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був</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проведений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спільно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Сіваком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Аналіз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дослідних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зразків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методами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електронної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мікроскопії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енергодисперсійного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аналізу</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був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проведений</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28</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спільно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із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доктором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наук</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Ткачем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кандидатом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w:t>
      </w:r>
      <w:r w:rsidRPr="00DB159B">
        <w:rPr>
          <w:rFonts w:ascii="Times New Roman" w:eastAsia="Times New Roman" w:hAnsi="Times New Roman" w:cs="Arial"/>
          <w:kern w:val="0"/>
          <w:sz w:val="28"/>
          <w:szCs w:val="20"/>
          <w:lang w:eastAsia="ru-RU"/>
        </w:rPr>
        <w:t>.-</w:t>
      </w:r>
      <w:r w:rsidRPr="00DB159B">
        <w:rPr>
          <w:rFonts w:ascii="Times New Roman" w:eastAsia="Times New Roman" w:hAnsi="Times New Roman" w:cs="Arial" w:hint="eastAsia"/>
          <w:kern w:val="0"/>
          <w:sz w:val="28"/>
          <w:szCs w:val="20"/>
          <w:lang w:eastAsia="ru-RU"/>
        </w:rPr>
        <w:t>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наук</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Вишняковим</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Апробація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результатів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дисертації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Матеріали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дисертаційної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роботи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доповідались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десяти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міжнародних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конференціях</w:t>
      </w:r>
      <w:r w:rsidRPr="00DB159B">
        <w:rPr>
          <w:rFonts w:ascii="Times New Roman" w:eastAsia="Times New Roman" w:hAnsi="Times New Roman" w:cs="Arial"/>
          <w:kern w:val="0"/>
          <w:sz w:val="28"/>
          <w:szCs w:val="20"/>
          <w:lang w:eastAsia="ru-RU"/>
        </w:rPr>
        <w:t>: IV International Young</w:t>
      </w:r>
    </w:p>
    <w:p w:rsidR="00DB159B" w:rsidRPr="00DB159B" w:rsidRDefault="00DB159B" w:rsidP="00DB159B">
      <w:pPr>
        <w:rPr>
          <w:rFonts w:ascii="Times New Roman" w:eastAsia="Times New Roman" w:hAnsi="Times New Roman" w:cs="Arial"/>
          <w:kern w:val="0"/>
          <w:sz w:val="28"/>
          <w:szCs w:val="20"/>
          <w:lang w:val="en-US" w:eastAsia="ru-RU"/>
        </w:rPr>
      </w:pPr>
      <w:r w:rsidRPr="00DB159B">
        <w:rPr>
          <w:rFonts w:ascii="Times New Roman" w:eastAsia="Times New Roman" w:hAnsi="Times New Roman" w:cs="Arial"/>
          <w:kern w:val="0"/>
          <w:sz w:val="28"/>
          <w:szCs w:val="20"/>
          <w:lang w:val="en-US" w:eastAsia="ru-RU"/>
        </w:rPr>
        <w:t>Scientific Conference, Optics and High Technology Material Science, SPO 2005-</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Kyiv, 2005; </w:t>
      </w:r>
      <w:r w:rsidRPr="00DB159B">
        <w:rPr>
          <w:rFonts w:ascii="Times New Roman" w:eastAsia="Times New Roman" w:hAnsi="Times New Roman" w:cs="Arial" w:hint="eastAsia"/>
          <w:kern w:val="0"/>
          <w:sz w:val="28"/>
          <w:szCs w:val="20"/>
          <w:lang w:eastAsia="ru-RU"/>
        </w:rPr>
        <w:t>І</w:t>
      </w:r>
      <w:r w:rsidRPr="00DB159B">
        <w:rPr>
          <w:rFonts w:ascii="Times New Roman" w:eastAsia="Times New Roman" w:hAnsi="Times New Roman" w:cs="Arial"/>
          <w:kern w:val="0"/>
          <w:sz w:val="28"/>
          <w:szCs w:val="20"/>
          <w:lang w:eastAsia="ru-RU"/>
        </w:rPr>
        <w:t xml:space="preserve">V </w:t>
      </w:r>
      <w:r w:rsidRPr="00DB159B">
        <w:rPr>
          <w:rFonts w:ascii="Times New Roman" w:eastAsia="Times New Roman" w:hAnsi="Times New Roman" w:cs="Arial" w:hint="eastAsia"/>
          <w:kern w:val="0"/>
          <w:sz w:val="28"/>
          <w:szCs w:val="20"/>
          <w:lang w:eastAsia="ru-RU"/>
        </w:rPr>
        <w:t>міжнародній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конференції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«Фазовые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превращения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прочность</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кристалов»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Чорноголовка</w:t>
      </w:r>
      <w:r w:rsidRPr="00DB159B">
        <w:rPr>
          <w:rFonts w:ascii="Times New Roman" w:eastAsia="Times New Roman" w:hAnsi="Times New Roman" w:cs="Arial"/>
          <w:kern w:val="0"/>
          <w:sz w:val="28"/>
          <w:szCs w:val="20"/>
          <w:lang w:eastAsia="ru-RU"/>
        </w:rPr>
        <w:t xml:space="preserve">, 2006; V </w:t>
      </w:r>
      <w:r w:rsidRPr="00DB159B">
        <w:rPr>
          <w:rFonts w:ascii="Times New Roman" w:eastAsia="Times New Roman" w:hAnsi="Times New Roman" w:cs="Arial" w:hint="eastAsia"/>
          <w:kern w:val="0"/>
          <w:sz w:val="28"/>
          <w:szCs w:val="20"/>
          <w:lang w:eastAsia="ru-RU"/>
        </w:rPr>
        <w:t>міжнародній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конференції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“Фазовые</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превращения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прочность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кристаллов”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Чорноголовка</w:t>
      </w:r>
      <w:r w:rsidRPr="00DB159B">
        <w:rPr>
          <w:rFonts w:ascii="Times New Roman" w:eastAsia="Times New Roman" w:hAnsi="Times New Roman" w:cs="Arial"/>
          <w:kern w:val="0"/>
          <w:sz w:val="28"/>
          <w:szCs w:val="20"/>
          <w:lang w:eastAsia="ru-RU"/>
        </w:rPr>
        <w:t>, 2008; V</w:t>
      </w:r>
      <w:r w:rsidRPr="00DB159B">
        <w:rPr>
          <w:rFonts w:ascii="Times New Roman" w:eastAsia="Times New Roman" w:hAnsi="Times New Roman" w:cs="Arial" w:hint="eastAsia"/>
          <w:kern w:val="0"/>
          <w:sz w:val="28"/>
          <w:szCs w:val="20"/>
          <w:lang w:eastAsia="ru-RU"/>
        </w:rPr>
        <w:t>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міжнародній</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конференції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“Фазовые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превращения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прочность</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кристаллов”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Чорноголовка</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2010; V</w:t>
      </w:r>
      <w:r w:rsidRPr="00DB159B">
        <w:rPr>
          <w:rFonts w:ascii="Times New Roman" w:eastAsia="Times New Roman" w:hAnsi="Times New Roman" w:cs="Arial" w:hint="eastAsia"/>
          <w:kern w:val="0"/>
          <w:sz w:val="28"/>
          <w:szCs w:val="20"/>
          <w:lang w:eastAsia="ru-RU"/>
        </w:rPr>
        <w:t>І</w:t>
      </w:r>
      <w:r w:rsidRPr="00DB159B">
        <w:rPr>
          <w:rFonts w:ascii="Times New Roman" w:eastAsia="Times New Roman" w:hAnsi="Times New Roman" w:cs="Arial"/>
          <w:kern w:val="0"/>
          <w:sz w:val="28"/>
          <w:szCs w:val="20"/>
          <w:lang w:eastAsia="ru-RU"/>
        </w:rPr>
        <w:t xml:space="preserve">I </w:t>
      </w:r>
      <w:r w:rsidRPr="00DB159B">
        <w:rPr>
          <w:rFonts w:ascii="Times New Roman" w:eastAsia="Times New Roman" w:hAnsi="Times New Roman" w:cs="Arial" w:hint="eastAsia"/>
          <w:kern w:val="0"/>
          <w:sz w:val="28"/>
          <w:szCs w:val="20"/>
          <w:lang w:eastAsia="ru-RU"/>
        </w:rPr>
        <w:t>міжнародній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конференції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“Фазовые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превращения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прочность</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кристаллов”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Чорноголовка</w:t>
      </w:r>
      <w:r w:rsidRPr="00DB159B">
        <w:rPr>
          <w:rFonts w:ascii="Times New Roman" w:eastAsia="Times New Roman" w:hAnsi="Times New Roman" w:cs="Arial"/>
          <w:kern w:val="0"/>
          <w:sz w:val="28"/>
          <w:szCs w:val="20"/>
          <w:lang w:eastAsia="ru-RU"/>
        </w:rPr>
        <w:t xml:space="preserve">, 2012; </w:t>
      </w:r>
      <w:r w:rsidRPr="00DB159B">
        <w:rPr>
          <w:rFonts w:ascii="Times New Roman" w:eastAsia="Times New Roman" w:hAnsi="Times New Roman" w:cs="Arial" w:hint="eastAsia"/>
          <w:kern w:val="0"/>
          <w:sz w:val="28"/>
          <w:szCs w:val="20"/>
          <w:lang w:eastAsia="ru-RU"/>
        </w:rPr>
        <w:t>Міжнародній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конференції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«Украина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Россия</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Сколково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Единое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инновационное</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пространство»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Київ</w:t>
      </w:r>
      <w:r w:rsidRPr="00DB159B">
        <w:rPr>
          <w:rFonts w:ascii="Times New Roman" w:eastAsia="Times New Roman" w:hAnsi="Times New Roman" w:cs="Arial"/>
          <w:kern w:val="0"/>
          <w:sz w:val="28"/>
          <w:szCs w:val="20"/>
          <w:lang w:eastAsia="ru-RU"/>
        </w:rPr>
        <w:t>, 2013;</w:t>
      </w:r>
    </w:p>
    <w:p w:rsidR="00DB159B" w:rsidRPr="00DB159B" w:rsidRDefault="00DB159B" w:rsidP="00DB159B">
      <w:pPr>
        <w:rPr>
          <w:rFonts w:ascii="Times New Roman" w:eastAsia="Times New Roman" w:hAnsi="Times New Roman" w:cs="Arial"/>
          <w:kern w:val="0"/>
          <w:sz w:val="28"/>
          <w:szCs w:val="20"/>
          <w:lang w:val="en-US" w:eastAsia="ru-RU"/>
        </w:rPr>
      </w:pPr>
      <w:r w:rsidRPr="00DB159B">
        <w:rPr>
          <w:rFonts w:ascii="Times New Roman" w:eastAsia="Times New Roman" w:hAnsi="Times New Roman" w:cs="Arial"/>
          <w:kern w:val="0"/>
          <w:sz w:val="28"/>
          <w:szCs w:val="20"/>
          <w:lang w:val="en-US" w:eastAsia="ru-RU"/>
        </w:rPr>
        <w:t xml:space="preserve">International conference </w:t>
      </w:r>
      <w:r w:rsidRPr="00DB159B">
        <w:rPr>
          <w:rFonts w:ascii="Times New Roman" w:eastAsia="Times New Roman" w:hAnsi="Times New Roman" w:cs="Arial" w:hint="eastAsia"/>
          <w:kern w:val="0"/>
          <w:sz w:val="28"/>
          <w:szCs w:val="20"/>
          <w:lang w:val="en-US" w:eastAsia="ru-RU"/>
        </w:rPr>
        <w:t>«</w:t>
      </w:r>
      <w:r w:rsidRPr="00DB159B">
        <w:rPr>
          <w:rFonts w:ascii="Times New Roman" w:eastAsia="Times New Roman" w:hAnsi="Times New Roman" w:cs="Arial"/>
          <w:kern w:val="0"/>
          <w:sz w:val="28"/>
          <w:szCs w:val="20"/>
          <w:lang w:val="en-US" w:eastAsia="ru-RU"/>
        </w:rPr>
        <w:t>Sintering 2014</w:t>
      </w:r>
      <w:r w:rsidRPr="00DB159B">
        <w:rPr>
          <w:rFonts w:ascii="Times New Roman" w:eastAsia="Times New Roman" w:hAnsi="Times New Roman" w:cs="Arial" w:hint="eastAsia"/>
          <w:kern w:val="0"/>
          <w:sz w:val="28"/>
          <w:szCs w:val="20"/>
          <w:lang w:val="en-US" w:eastAsia="ru-RU"/>
        </w:rPr>
        <w:t>»</w:t>
      </w:r>
      <w:r w:rsidRPr="00DB159B">
        <w:rPr>
          <w:rFonts w:ascii="Times New Roman" w:eastAsia="Times New Roman" w:hAnsi="Times New Roman" w:cs="Arial"/>
          <w:kern w:val="0"/>
          <w:sz w:val="28"/>
          <w:szCs w:val="20"/>
          <w:lang w:val="en-US" w:eastAsia="ru-RU"/>
        </w:rPr>
        <w:t>, Dresden, 2014; VIII International Young</w:t>
      </w:r>
    </w:p>
    <w:p w:rsidR="00DB159B" w:rsidRPr="00DB159B" w:rsidRDefault="00DB159B" w:rsidP="00DB159B">
      <w:pPr>
        <w:rPr>
          <w:rFonts w:ascii="Times New Roman" w:eastAsia="Times New Roman" w:hAnsi="Times New Roman" w:cs="Arial"/>
          <w:kern w:val="0"/>
          <w:sz w:val="28"/>
          <w:szCs w:val="20"/>
          <w:lang w:val="en-US" w:eastAsia="ru-RU"/>
        </w:rPr>
      </w:pPr>
      <w:r w:rsidRPr="00DB159B">
        <w:rPr>
          <w:rFonts w:ascii="Times New Roman" w:eastAsia="Times New Roman" w:hAnsi="Times New Roman" w:cs="Arial"/>
          <w:kern w:val="0"/>
          <w:sz w:val="28"/>
          <w:szCs w:val="20"/>
          <w:lang w:val="en-US" w:eastAsia="ru-RU"/>
        </w:rPr>
        <w:t>Scientists Conference, Optics&amp; Hugh Technology Material Science SPO 2014,</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kern w:val="0"/>
          <w:sz w:val="28"/>
          <w:szCs w:val="20"/>
          <w:lang w:eastAsia="ru-RU"/>
        </w:rPr>
        <w:t xml:space="preserve">Kyiv, 2014; </w:t>
      </w:r>
      <w:r w:rsidRPr="00DB159B">
        <w:rPr>
          <w:rFonts w:ascii="Times New Roman" w:eastAsia="Times New Roman" w:hAnsi="Times New Roman" w:cs="Arial" w:hint="eastAsia"/>
          <w:kern w:val="0"/>
          <w:sz w:val="28"/>
          <w:szCs w:val="20"/>
          <w:lang w:eastAsia="ru-RU"/>
        </w:rPr>
        <w:t>Конференції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молодих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вчених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фізики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напівпровідників</w:t>
      </w:r>
      <w:r w:rsidRPr="00DB159B">
        <w:rPr>
          <w:rFonts w:ascii="Times New Roman" w:eastAsia="Times New Roman" w:hAnsi="Times New Roman" w:cs="Arial"/>
          <w:kern w:val="0"/>
          <w:sz w:val="28"/>
          <w:szCs w:val="20"/>
          <w:lang w:eastAsia="ru-RU"/>
        </w:rPr>
        <w:t>,</w:t>
      </w:r>
    </w:p>
    <w:p w:rsidR="00DB159B" w:rsidRPr="00DB159B" w:rsidRDefault="00DB159B" w:rsidP="00DB159B">
      <w:pPr>
        <w:rPr>
          <w:rFonts w:ascii="Times New Roman" w:eastAsia="Times New Roman" w:hAnsi="Times New Roman" w:cs="Arial"/>
          <w:kern w:val="0"/>
          <w:sz w:val="28"/>
          <w:szCs w:val="20"/>
          <w:lang w:val="en-US" w:eastAsia="ru-RU"/>
        </w:rPr>
      </w:pPr>
      <w:r w:rsidRPr="00DB159B">
        <w:rPr>
          <w:rFonts w:ascii="Times New Roman" w:eastAsia="Times New Roman" w:hAnsi="Times New Roman" w:cs="Arial" w:hint="eastAsia"/>
          <w:kern w:val="0"/>
          <w:sz w:val="28"/>
          <w:szCs w:val="20"/>
          <w:lang w:eastAsia="ru-RU"/>
        </w:rPr>
        <w:t>Лашкарьовські</w:t>
      </w:r>
      <w:r w:rsidRPr="00DB159B">
        <w:rPr>
          <w:rFonts w:ascii="Times New Roman" w:eastAsia="Times New Roman" w:hAnsi="Times New Roman" w:cs="Arial"/>
          <w:kern w:val="0"/>
          <w:sz w:val="28"/>
          <w:szCs w:val="20"/>
          <w:lang w:val="en-US" w:eastAsia="ru-RU"/>
        </w:rPr>
        <w:t xml:space="preserve"> </w:t>
      </w:r>
      <w:r w:rsidRPr="00DB159B">
        <w:rPr>
          <w:rFonts w:ascii="Times New Roman" w:eastAsia="Times New Roman" w:hAnsi="Times New Roman" w:cs="Arial" w:hint="eastAsia"/>
          <w:kern w:val="0"/>
          <w:sz w:val="28"/>
          <w:szCs w:val="20"/>
          <w:lang w:eastAsia="ru-RU"/>
        </w:rPr>
        <w:t>читання</w:t>
      </w:r>
      <w:r w:rsidRPr="00DB159B">
        <w:rPr>
          <w:rFonts w:ascii="Times New Roman" w:eastAsia="Times New Roman" w:hAnsi="Times New Roman" w:cs="Arial"/>
          <w:kern w:val="0"/>
          <w:sz w:val="28"/>
          <w:szCs w:val="20"/>
          <w:lang w:val="en-US" w:eastAsia="ru-RU"/>
        </w:rPr>
        <w:t xml:space="preserve">, </w:t>
      </w:r>
      <w:r w:rsidRPr="00DB159B">
        <w:rPr>
          <w:rFonts w:ascii="Times New Roman" w:eastAsia="Times New Roman" w:hAnsi="Times New Roman" w:cs="Arial" w:hint="eastAsia"/>
          <w:kern w:val="0"/>
          <w:sz w:val="28"/>
          <w:szCs w:val="20"/>
          <w:lang w:eastAsia="ru-RU"/>
        </w:rPr>
        <w:t>Київ</w:t>
      </w:r>
      <w:r w:rsidRPr="00DB159B">
        <w:rPr>
          <w:rFonts w:ascii="Times New Roman" w:eastAsia="Times New Roman" w:hAnsi="Times New Roman" w:cs="Arial"/>
          <w:kern w:val="0"/>
          <w:sz w:val="28"/>
          <w:szCs w:val="20"/>
          <w:lang w:val="en-US" w:eastAsia="ru-RU"/>
        </w:rPr>
        <w:t>, 2015; 58th Annual Conference of Society of</w:t>
      </w:r>
    </w:p>
    <w:p w:rsidR="00DB159B" w:rsidRPr="00DB159B" w:rsidRDefault="00DB159B" w:rsidP="00DB159B">
      <w:pPr>
        <w:rPr>
          <w:rFonts w:ascii="Times New Roman" w:eastAsia="Times New Roman" w:hAnsi="Times New Roman" w:cs="Arial"/>
          <w:kern w:val="0"/>
          <w:sz w:val="28"/>
          <w:szCs w:val="20"/>
          <w:lang w:val="en-US" w:eastAsia="ru-RU"/>
        </w:rPr>
      </w:pPr>
      <w:r w:rsidRPr="00DB159B">
        <w:rPr>
          <w:rFonts w:ascii="Times New Roman" w:eastAsia="Times New Roman" w:hAnsi="Times New Roman" w:cs="Arial"/>
          <w:kern w:val="0"/>
          <w:sz w:val="28"/>
          <w:szCs w:val="20"/>
          <w:lang w:val="en-US" w:eastAsia="ru-RU"/>
        </w:rPr>
        <w:t>Vacuum Coaters, Santa Clara, April 25</w:t>
      </w:r>
      <w:r w:rsidRPr="00DB159B">
        <w:rPr>
          <w:rFonts w:ascii="Times New Roman" w:eastAsia="Times New Roman" w:hAnsi="Times New Roman" w:cs="Arial" w:hint="eastAsia"/>
          <w:kern w:val="0"/>
          <w:sz w:val="28"/>
          <w:szCs w:val="20"/>
          <w:lang w:val="en-US" w:eastAsia="ru-RU"/>
        </w:rPr>
        <w:t>–</w:t>
      </w:r>
      <w:r w:rsidRPr="00DB159B">
        <w:rPr>
          <w:rFonts w:ascii="Times New Roman" w:eastAsia="Times New Roman" w:hAnsi="Times New Roman" w:cs="Arial"/>
          <w:kern w:val="0"/>
          <w:sz w:val="28"/>
          <w:szCs w:val="20"/>
          <w:lang w:val="en-US" w:eastAsia="ru-RU"/>
        </w:rPr>
        <w:t>30, 2015; International conference NANO</w:t>
      </w:r>
    </w:p>
    <w:p w:rsidR="00DB159B" w:rsidRPr="00DB159B" w:rsidRDefault="00DB159B" w:rsidP="00DB159B">
      <w:pPr>
        <w:rPr>
          <w:rFonts w:ascii="Times New Roman" w:eastAsia="Times New Roman" w:hAnsi="Times New Roman" w:cs="Arial"/>
          <w:kern w:val="0"/>
          <w:sz w:val="28"/>
          <w:szCs w:val="20"/>
          <w:lang w:val="en-US" w:eastAsia="ru-RU"/>
        </w:rPr>
      </w:pPr>
      <w:r w:rsidRPr="00DB159B">
        <w:rPr>
          <w:rFonts w:ascii="Times New Roman" w:eastAsia="Times New Roman" w:hAnsi="Times New Roman" w:cs="Arial"/>
          <w:kern w:val="0"/>
          <w:sz w:val="28"/>
          <w:szCs w:val="20"/>
          <w:lang w:val="en-US" w:eastAsia="ru-RU"/>
        </w:rPr>
        <w:t xml:space="preserve">2016, Lviv, 2016; European Commission funded International Workshop </w:t>
      </w:r>
      <w:r w:rsidRPr="00DB159B">
        <w:rPr>
          <w:rFonts w:ascii="Times New Roman" w:eastAsia="Times New Roman" w:hAnsi="Times New Roman" w:cs="Arial" w:hint="eastAsia"/>
          <w:kern w:val="0"/>
          <w:sz w:val="28"/>
          <w:szCs w:val="20"/>
          <w:lang w:val="en-US" w:eastAsia="ru-RU"/>
        </w:rPr>
        <w:t>“</w:t>
      </w:r>
      <w:r w:rsidRPr="00DB159B">
        <w:rPr>
          <w:rFonts w:ascii="Times New Roman" w:eastAsia="Times New Roman" w:hAnsi="Times New Roman" w:cs="Arial"/>
          <w:kern w:val="0"/>
          <w:sz w:val="28"/>
          <w:szCs w:val="20"/>
          <w:lang w:val="en-US" w:eastAsia="ru-RU"/>
        </w:rPr>
        <w:t>Materials</w:t>
      </w:r>
    </w:p>
    <w:p w:rsidR="00DB159B" w:rsidRPr="00DB159B" w:rsidRDefault="00DB159B" w:rsidP="00DB159B">
      <w:pPr>
        <w:rPr>
          <w:rFonts w:ascii="Times New Roman" w:eastAsia="Times New Roman" w:hAnsi="Times New Roman" w:cs="Arial"/>
          <w:kern w:val="0"/>
          <w:sz w:val="28"/>
          <w:szCs w:val="20"/>
          <w:lang w:val="en-US" w:eastAsia="ru-RU"/>
        </w:rPr>
      </w:pPr>
      <w:r w:rsidRPr="00DB159B">
        <w:rPr>
          <w:rFonts w:ascii="Times New Roman" w:eastAsia="Times New Roman" w:hAnsi="Times New Roman" w:cs="Arial"/>
          <w:kern w:val="0"/>
          <w:sz w:val="28"/>
          <w:szCs w:val="20"/>
          <w:lang w:val="en-US" w:eastAsia="ru-RU"/>
        </w:rPr>
        <w:t>resistant to extreme conditions for future energy systems</w:t>
      </w:r>
      <w:r w:rsidRPr="00DB159B">
        <w:rPr>
          <w:rFonts w:ascii="Times New Roman" w:eastAsia="Times New Roman" w:hAnsi="Times New Roman" w:cs="Arial" w:hint="eastAsia"/>
          <w:kern w:val="0"/>
          <w:sz w:val="28"/>
          <w:szCs w:val="20"/>
          <w:lang w:val="en-US" w:eastAsia="ru-RU"/>
        </w:rPr>
        <w:t>”</w:t>
      </w:r>
      <w:r w:rsidRPr="00DB159B">
        <w:rPr>
          <w:rFonts w:ascii="Times New Roman" w:eastAsia="Times New Roman" w:hAnsi="Times New Roman" w:cs="Arial"/>
          <w:kern w:val="0"/>
          <w:sz w:val="28"/>
          <w:szCs w:val="20"/>
          <w:lang w:val="en-US" w:eastAsia="ru-RU"/>
        </w:rPr>
        <w:t xml:space="preserve"> 12-14 June 2017, Kyiv.</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Публікації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Основні</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результати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дисертації</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опубліковано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двадцяти</w:t>
      </w:r>
    </w:p>
    <w:p w:rsidR="00DB159B" w:rsidRPr="00DB159B"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шести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статтях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та</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шістнадцяти</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тезах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міжнародних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конференцій</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найвагоміші</w:t>
      </w:r>
      <w:r w:rsidRPr="00DB159B">
        <w:rPr>
          <w:rFonts w:ascii="Times New Roman" w:eastAsia="Times New Roman" w:hAnsi="Times New Roman" w:cs="Arial"/>
          <w:kern w:val="0"/>
          <w:sz w:val="28"/>
          <w:szCs w:val="20"/>
          <w:lang w:eastAsia="ru-RU"/>
        </w:rPr>
        <w:t xml:space="preserve"> 7</w:t>
      </w:r>
    </w:p>
    <w:p w:rsidR="004D5EDC" w:rsidRDefault="00DB159B" w:rsidP="00DB159B">
      <w:pPr>
        <w:rPr>
          <w:rFonts w:ascii="Times New Roman" w:eastAsia="Times New Roman" w:hAnsi="Times New Roman" w:cs="Arial"/>
          <w:kern w:val="0"/>
          <w:sz w:val="28"/>
          <w:szCs w:val="20"/>
          <w:lang w:eastAsia="ru-RU"/>
        </w:rPr>
      </w:pPr>
      <w:r w:rsidRPr="00DB159B">
        <w:rPr>
          <w:rFonts w:ascii="Times New Roman" w:eastAsia="Times New Roman" w:hAnsi="Times New Roman" w:cs="Arial" w:hint="eastAsia"/>
          <w:kern w:val="0"/>
          <w:sz w:val="28"/>
          <w:szCs w:val="20"/>
          <w:lang w:eastAsia="ru-RU"/>
        </w:rPr>
        <w:t>з</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яких</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наведено</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в</w:t>
      </w:r>
      <w:r w:rsidRPr="00DB159B">
        <w:rPr>
          <w:rFonts w:ascii="Times New Roman" w:eastAsia="Times New Roman" w:hAnsi="Times New Roman" w:cs="Arial"/>
          <w:kern w:val="0"/>
          <w:sz w:val="28"/>
          <w:szCs w:val="20"/>
          <w:lang w:eastAsia="ru-RU"/>
        </w:rPr>
        <w:t xml:space="preserve"> </w:t>
      </w:r>
      <w:r w:rsidRPr="00DB159B">
        <w:rPr>
          <w:rFonts w:ascii="Times New Roman" w:eastAsia="Times New Roman" w:hAnsi="Times New Roman" w:cs="Arial" w:hint="eastAsia"/>
          <w:kern w:val="0"/>
          <w:sz w:val="28"/>
          <w:szCs w:val="20"/>
          <w:lang w:eastAsia="ru-RU"/>
        </w:rPr>
        <w:t>авторефераті</w:t>
      </w:r>
      <w:r w:rsidRPr="00DB159B">
        <w:rPr>
          <w:rFonts w:ascii="Times New Roman" w:eastAsia="Times New Roman" w:hAnsi="Times New Roman" w:cs="Arial"/>
          <w:kern w:val="0"/>
          <w:sz w:val="28"/>
          <w:szCs w:val="20"/>
          <w:lang w:eastAsia="ru-RU"/>
        </w:rPr>
        <w:t>.</w:t>
      </w:r>
    </w:p>
    <w:p w:rsidR="00DB159B" w:rsidRDefault="00DB159B" w:rsidP="00DB159B">
      <w:pPr>
        <w:rPr>
          <w:rFonts w:ascii="Times New Roman" w:eastAsia="Times New Roman" w:hAnsi="Times New Roman" w:cs="Arial"/>
          <w:kern w:val="0"/>
          <w:sz w:val="28"/>
          <w:szCs w:val="20"/>
          <w:lang w:eastAsia="ru-RU"/>
        </w:rPr>
      </w:pPr>
    </w:p>
    <w:p w:rsidR="00DB159B" w:rsidRDefault="00DB159B" w:rsidP="00DB159B">
      <w:pPr>
        <w:rPr>
          <w:rFonts w:ascii="Times New Roman" w:eastAsia="Times New Roman" w:hAnsi="Times New Roman" w:cs="Arial"/>
          <w:kern w:val="0"/>
          <w:sz w:val="28"/>
          <w:szCs w:val="20"/>
          <w:lang w:eastAsia="ru-RU"/>
        </w:rPr>
      </w:pPr>
    </w:p>
    <w:p w:rsidR="00DB159B" w:rsidRDefault="00DB159B" w:rsidP="00DB159B">
      <w:r>
        <w:rPr>
          <w:rFonts w:hint="eastAsia"/>
        </w:rPr>
        <w:t>Загальні</w:t>
      </w:r>
      <w:r>
        <w:t></w:t>
      </w:r>
      <w:r>
        <w:rPr>
          <w:rFonts w:hint="eastAsia"/>
        </w:rPr>
        <w:t>висновки</w:t>
      </w:r>
    </w:p>
    <w:p w:rsidR="00DB159B" w:rsidRDefault="00DB159B" w:rsidP="00DB159B">
      <w:r>
        <w:t></w:t>
      </w:r>
      <w:r>
        <w:t></w:t>
      </w:r>
      <w:r>
        <w:t></w:t>
      </w:r>
      <w:r>
        <w:rPr>
          <w:rFonts w:hint="eastAsia"/>
        </w:rPr>
        <w:t>Основним</w:t>
      </w:r>
      <w:r>
        <w:t></w:t>
      </w:r>
      <w:r>
        <w:rPr>
          <w:rFonts w:hint="eastAsia"/>
        </w:rPr>
        <w:t>механізмом</w:t>
      </w:r>
      <w:r>
        <w:t></w:t>
      </w:r>
      <w:r>
        <w:rPr>
          <w:rFonts w:hint="eastAsia"/>
        </w:rPr>
        <w:t>зростання</w:t>
      </w:r>
      <w:r>
        <w:t></w:t>
      </w:r>
      <w:r>
        <w:rPr>
          <w:rFonts w:hint="eastAsia"/>
        </w:rPr>
        <w:t>енергії</w:t>
      </w:r>
      <w:r>
        <w:t></w:t>
      </w:r>
      <w:r>
        <w:rPr>
          <w:rFonts w:hint="eastAsia"/>
        </w:rPr>
        <w:t>руйнування</w:t>
      </w:r>
      <w:r>
        <w:t></w:t>
      </w:r>
      <w:r>
        <w:rPr>
          <w:rFonts w:hint="eastAsia"/>
        </w:rPr>
        <w:t>керамічного</w:t>
      </w:r>
    </w:p>
    <w:p w:rsidR="00DB159B" w:rsidRDefault="00DB159B" w:rsidP="00DB159B">
      <w:r>
        <w:rPr>
          <w:rFonts w:hint="eastAsia"/>
        </w:rPr>
        <w:t>матеріалу</w:t>
      </w:r>
      <w:r>
        <w:t></w:t>
      </w:r>
      <w:r>
        <w:rPr>
          <w:rFonts w:hint="eastAsia"/>
        </w:rPr>
        <w:t>при</w:t>
      </w:r>
      <w:r>
        <w:t></w:t>
      </w:r>
      <w:r>
        <w:rPr>
          <w:rFonts w:hint="eastAsia"/>
        </w:rPr>
        <w:t>додаванні</w:t>
      </w:r>
      <w:r>
        <w:t></w:t>
      </w:r>
      <w:r>
        <w:rPr>
          <w:rFonts w:hint="eastAsia"/>
        </w:rPr>
        <w:t>зерен</w:t>
      </w:r>
      <w:r>
        <w:t></w:t>
      </w:r>
      <w:r>
        <w:rPr>
          <w:rFonts w:hint="eastAsia"/>
        </w:rPr>
        <w:t>другої</w:t>
      </w:r>
      <w:r>
        <w:t></w:t>
      </w:r>
      <w:r>
        <w:rPr>
          <w:rFonts w:hint="eastAsia"/>
        </w:rPr>
        <w:t>фази</w:t>
      </w:r>
      <w:r>
        <w:t></w:t>
      </w:r>
      <w:r>
        <w:rPr>
          <w:rFonts w:hint="eastAsia"/>
        </w:rPr>
        <w:t>є</w:t>
      </w:r>
      <w:r>
        <w:t></w:t>
      </w:r>
      <w:r>
        <w:rPr>
          <w:rFonts w:hint="eastAsia"/>
        </w:rPr>
        <w:t>затримка</w:t>
      </w:r>
      <w:r>
        <w:t></w:t>
      </w:r>
      <w:r>
        <w:rPr>
          <w:rFonts w:hint="eastAsia"/>
        </w:rPr>
        <w:t>тріщини</w:t>
      </w:r>
      <w:r>
        <w:t></w:t>
      </w:r>
      <w:r>
        <w:rPr>
          <w:rFonts w:hint="eastAsia"/>
        </w:rPr>
        <w:t>на</w:t>
      </w:r>
      <w:r>
        <w:t></w:t>
      </w:r>
      <w:r>
        <w:rPr>
          <w:rFonts w:hint="eastAsia"/>
        </w:rPr>
        <w:t>границі</w:t>
      </w:r>
    </w:p>
    <w:p w:rsidR="00DB159B" w:rsidRDefault="00DB159B" w:rsidP="00DB159B">
      <w:r>
        <w:rPr>
          <w:rFonts w:hint="eastAsia"/>
        </w:rPr>
        <w:t>перед</w:t>
      </w:r>
      <w:r>
        <w:t></w:t>
      </w:r>
      <w:r>
        <w:rPr>
          <w:rFonts w:hint="eastAsia"/>
        </w:rPr>
        <w:t>речовиною</w:t>
      </w:r>
      <w:r>
        <w:t></w:t>
      </w:r>
      <w:r>
        <w:rPr>
          <w:rFonts w:hint="eastAsia"/>
        </w:rPr>
        <w:t>із</w:t>
      </w:r>
      <w:r>
        <w:t></w:t>
      </w:r>
      <w:r>
        <w:rPr>
          <w:rFonts w:hint="eastAsia"/>
        </w:rPr>
        <w:t>вищим</w:t>
      </w:r>
      <w:r>
        <w:t></w:t>
      </w:r>
      <w:r>
        <w:rPr>
          <w:rFonts w:hint="eastAsia"/>
        </w:rPr>
        <w:t>модулем</w:t>
      </w:r>
      <w:r>
        <w:t></w:t>
      </w:r>
      <w:r>
        <w:rPr>
          <w:rFonts w:hint="eastAsia"/>
        </w:rPr>
        <w:t>Юнга</w:t>
      </w:r>
      <w:r>
        <w:t></w:t>
      </w:r>
      <w:r>
        <w:t></w:t>
      </w:r>
      <w:r>
        <w:rPr>
          <w:rFonts w:hint="eastAsia"/>
        </w:rPr>
        <w:t>Структурна</w:t>
      </w:r>
      <w:r>
        <w:t></w:t>
      </w:r>
      <w:r>
        <w:rPr>
          <w:rFonts w:hint="eastAsia"/>
        </w:rPr>
        <w:t>оптимізація</w:t>
      </w:r>
    </w:p>
    <w:p w:rsidR="00DB159B" w:rsidRDefault="00DB159B" w:rsidP="00DB159B">
      <w:r>
        <w:rPr>
          <w:rFonts w:hint="eastAsia"/>
        </w:rPr>
        <w:t>механічних</w:t>
      </w:r>
      <w:r>
        <w:t></w:t>
      </w:r>
      <w:r>
        <w:rPr>
          <w:rFonts w:hint="eastAsia"/>
        </w:rPr>
        <w:t>характеристик</w:t>
      </w:r>
      <w:r>
        <w:t></w:t>
      </w:r>
      <w:r>
        <w:rPr>
          <w:rFonts w:hint="eastAsia"/>
        </w:rPr>
        <w:t>тугоплавкої</w:t>
      </w:r>
      <w:r>
        <w:t></w:t>
      </w:r>
      <w:r>
        <w:rPr>
          <w:rFonts w:hint="eastAsia"/>
        </w:rPr>
        <w:t>кераміки</w:t>
      </w:r>
      <w:r>
        <w:t></w:t>
      </w:r>
      <w:r>
        <w:rPr>
          <w:rFonts w:hint="eastAsia"/>
        </w:rPr>
        <w:t>полягає</w:t>
      </w:r>
      <w:r>
        <w:t></w:t>
      </w:r>
      <w:r>
        <w:rPr>
          <w:rFonts w:hint="eastAsia"/>
        </w:rPr>
        <w:t>у</w:t>
      </w:r>
      <w:r>
        <w:t></w:t>
      </w:r>
      <w:r>
        <w:rPr>
          <w:rFonts w:hint="eastAsia"/>
        </w:rPr>
        <w:t>введенні</w:t>
      </w:r>
      <w:r>
        <w:t></w:t>
      </w:r>
      <w:r>
        <w:rPr>
          <w:rFonts w:hint="eastAsia"/>
        </w:rPr>
        <w:t>в</w:t>
      </w:r>
    </w:p>
    <w:p w:rsidR="00DB159B" w:rsidRDefault="00DB159B" w:rsidP="00DB159B">
      <w:r>
        <w:rPr>
          <w:rFonts w:hint="eastAsia"/>
        </w:rPr>
        <w:t>дрібнодисперсну</w:t>
      </w:r>
      <w:r>
        <w:t></w:t>
      </w:r>
      <w:r>
        <w:rPr>
          <w:rFonts w:hint="eastAsia"/>
        </w:rPr>
        <w:t>жорстку</w:t>
      </w:r>
      <w:r>
        <w:t></w:t>
      </w:r>
      <w:r>
        <w:rPr>
          <w:rFonts w:hint="eastAsia"/>
        </w:rPr>
        <w:t>матрицю</w:t>
      </w:r>
      <w:r>
        <w:t></w:t>
      </w:r>
      <w:r>
        <w:t></w:t>
      </w:r>
      <w:r>
        <w:t></w:t>
      </w:r>
      <w:r>
        <w:t></w:t>
      </w:r>
      <w:r>
        <w:t></w:t>
      </w:r>
      <w:r>
        <w:rPr>
          <w:rFonts w:hint="eastAsia"/>
        </w:rPr>
        <w:t>якомога</w:t>
      </w:r>
      <w:r>
        <w:t></w:t>
      </w:r>
      <w:r>
        <w:rPr>
          <w:rFonts w:hint="eastAsia"/>
        </w:rPr>
        <w:t>більшої</w:t>
      </w:r>
      <w:r>
        <w:t></w:t>
      </w:r>
      <w:r>
        <w:rPr>
          <w:rFonts w:hint="eastAsia"/>
        </w:rPr>
        <w:t>кількості</w:t>
      </w:r>
      <w:r>
        <w:t></w:t>
      </w:r>
      <w:r>
        <w:rPr>
          <w:rFonts w:hint="eastAsia"/>
        </w:rPr>
        <w:t>крупних</w:t>
      </w:r>
    </w:p>
    <w:p w:rsidR="00DB159B" w:rsidRDefault="00DB159B" w:rsidP="00DB159B">
      <w:r>
        <w:t></w:t>
      </w:r>
      <w:r>
        <w:t></w:t>
      </w:r>
      <w:r>
        <w:t></w:t>
      </w:r>
      <w:r>
        <w:t></w:t>
      </w:r>
      <w:r>
        <w:rPr>
          <w:rFonts w:hint="eastAsia"/>
        </w:rPr>
        <w:t>мкм</w:t>
      </w:r>
      <w:r>
        <w:t></w:t>
      </w:r>
      <w:r>
        <w:t></w:t>
      </w:r>
      <w:r>
        <w:rPr>
          <w:rFonts w:hint="eastAsia"/>
        </w:rPr>
        <w:t>високомодульних</w:t>
      </w:r>
      <w:r>
        <w:t></w:t>
      </w:r>
      <w:r>
        <w:rPr>
          <w:rFonts w:hint="eastAsia"/>
        </w:rPr>
        <w:t>зерен</w:t>
      </w:r>
      <w:r>
        <w:t></w:t>
      </w:r>
      <w:r>
        <w:rPr>
          <w:rFonts w:hint="eastAsia"/>
        </w:rPr>
        <w:t>або</w:t>
      </w:r>
      <w:r>
        <w:t></w:t>
      </w:r>
      <w:r>
        <w:t></w:t>
      </w:r>
      <w:r>
        <w:t></w:t>
      </w:r>
      <w:r>
        <w:t></w:t>
      </w:r>
      <w:r>
        <w:t></w:t>
      </w:r>
      <w:r>
        <w:t></w:t>
      </w:r>
      <w:r>
        <w:t></w:t>
      </w:r>
      <w:r>
        <w:t></w:t>
      </w:r>
      <w:r>
        <w:rPr>
          <w:rFonts w:hint="eastAsia"/>
        </w:rPr>
        <w:t>–</w:t>
      </w:r>
      <w:r>
        <w:t></w:t>
      </w:r>
      <w:r>
        <w:t></w:t>
      </w:r>
      <w:r>
        <w:t></w:t>
      </w:r>
      <w:r>
        <w:rPr>
          <w:rFonts w:hint="eastAsia"/>
        </w:rPr>
        <w:t>об</w:t>
      </w:r>
      <w:r>
        <w:t></w:t>
      </w:r>
      <w:r>
        <w:t></w:t>
      </w:r>
      <w:r>
        <w:t></w:t>
      </w:r>
      <w:r>
        <w:rPr>
          <w:rFonts w:hint="eastAsia"/>
        </w:rPr>
        <w:t>м’яких</w:t>
      </w:r>
      <w:r>
        <w:t></w:t>
      </w:r>
      <w:r>
        <w:rPr>
          <w:rFonts w:hint="eastAsia"/>
        </w:rPr>
        <w:t>субмікронних</w:t>
      </w:r>
    </w:p>
    <w:p w:rsidR="00DB159B" w:rsidRDefault="00DB159B" w:rsidP="00DB159B">
      <w:r>
        <w:rPr>
          <w:rFonts w:hint="eastAsia"/>
        </w:rPr>
        <w:t>включень</w:t>
      </w:r>
      <w:r>
        <w:t></w:t>
      </w:r>
      <w:r>
        <w:rPr>
          <w:rFonts w:hint="eastAsia"/>
        </w:rPr>
        <w:t>графіту</w:t>
      </w:r>
      <w:r>
        <w:t></w:t>
      </w:r>
      <w:r>
        <w:rPr>
          <w:rFonts w:hint="eastAsia"/>
        </w:rPr>
        <w:t>чи</w:t>
      </w:r>
      <w:r>
        <w:t></w:t>
      </w:r>
      <w:r>
        <w:rPr>
          <w:rFonts w:hint="eastAsia"/>
        </w:rPr>
        <w:t>графітоподібного</w:t>
      </w:r>
      <w:r>
        <w:t></w:t>
      </w:r>
      <w:r>
        <w:rPr>
          <w:rFonts w:hint="eastAsia"/>
        </w:rPr>
        <w:t>нітриду</w:t>
      </w:r>
      <w:r>
        <w:t></w:t>
      </w:r>
      <w:r>
        <w:rPr>
          <w:rFonts w:hint="eastAsia"/>
        </w:rPr>
        <w:t>бору</w:t>
      </w:r>
      <w:r>
        <w:t></w:t>
      </w:r>
      <w:r>
        <w:t></w:t>
      </w:r>
      <w:r>
        <w:rPr>
          <w:rFonts w:hint="eastAsia"/>
        </w:rPr>
        <w:t>Досягнення</w:t>
      </w:r>
      <w:r>
        <w:t></w:t>
      </w:r>
      <w:r>
        <w:rPr>
          <w:rFonts w:hint="eastAsia"/>
        </w:rPr>
        <w:t>оптимальних</w:t>
      </w:r>
    </w:p>
    <w:p w:rsidR="00DB159B" w:rsidRDefault="00DB159B" w:rsidP="00DB159B">
      <w:r>
        <w:rPr>
          <w:rFonts w:hint="eastAsia"/>
        </w:rPr>
        <w:t>структурних</w:t>
      </w:r>
      <w:r>
        <w:t></w:t>
      </w:r>
      <w:r>
        <w:rPr>
          <w:rFonts w:hint="eastAsia"/>
        </w:rPr>
        <w:t>параметрів</w:t>
      </w:r>
      <w:r>
        <w:t></w:t>
      </w:r>
      <w:r>
        <w:rPr>
          <w:rFonts w:hint="eastAsia"/>
        </w:rPr>
        <w:t>дозволить</w:t>
      </w:r>
      <w:r>
        <w:t></w:t>
      </w:r>
      <w:r>
        <w:rPr>
          <w:rFonts w:hint="eastAsia"/>
        </w:rPr>
        <w:t>подвоїти</w:t>
      </w:r>
      <w:r>
        <w:t></w:t>
      </w:r>
      <w:r>
        <w:rPr>
          <w:rFonts w:hint="eastAsia"/>
        </w:rPr>
        <w:t>тріщиностійкість</w:t>
      </w:r>
      <w:r>
        <w:t></w:t>
      </w:r>
      <w:r>
        <w:rPr>
          <w:rFonts w:hint="eastAsia"/>
        </w:rPr>
        <w:t>матричної</w:t>
      </w:r>
      <w:r>
        <w:t></w:t>
      </w:r>
      <w:r>
        <w:rPr>
          <w:rFonts w:hint="eastAsia"/>
        </w:rPr>
        <w:t>фази</w:t>
      </w:r>
      <w:r>
        <w:t></w:t>
      </w:r>
    </w:p>
    <w:p w:rsidR="00DB159B" w:rsidRDefault="00DB159B" w:rsidP="00DB159B">
      <w:r>
        <w:t></w:t>
      </w:r>
      <w:r>
        <w:t></w:t>
      </w:r>
      <w:r>
        <w:t></w:t>
      </w:r>
      <w:r>
        <w:rPr>
          <w:rFonts w:hint="eastAsia"/>
        </w:rPr>
        <w:t>Реакції</w:t>
      </w:r>
      <w:r>
        <w:t></w:t>
      </w:r>
      <w:r>
        <w:rPr>
          <w:rFonts w:hint="eastAsia"/>
        </w:rPr>
        <w:t>в</w:t>
      </w:r>
      <w:r>
        <w:t></w:t>
      </w:r>
      <w:r>
        <w:rPr>
          <w:rFonts w:hint="eastAsia"/>
        </w:rPr>
        <w:t>порошкових</w:t>
      </w:r>
      <w:r>
        <w:t></w:t>
      </w:r>
      <w:r>
        <w:rPr>
          <w:rFonts w:hint="eastAsia"/>
        </w:rPr>
        <w:t>сумішах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rPr>
          <w:rFonts w:hint="eastAsia"/>
        </w:rPr>
        <w:t>призводять</w:t>
      </w:r>
      <w:r>
        <w:t></w:t>
      </w:r>
      <w:r>
        <w:rPr>
          <w:rFonts w:hint="eastAsia"/>
        </w:rPr>
        <w:t>до</w:t>
      </w:r>
      <w:r>
        <w:t></w:t>
      </w:r>
      <w:r>
        <w:rPr>
          <w:rFonts w:hint="eastAsia"/>
        </w:rPr>
        <w:t>утворення</w:t>
      </w:r>
      <w:r>
        <w:t></w:t>
      </w:r>
      <w:r>
        <w:rPr>
          <w:rFonts w:hint="eastAsia"/>
        </w:rPr>
        <w:t>тугоплавких</w:t>
      </w:r>
      <w:r>
        <w:t></w:t>
      </w:r>
      <w:r>
        <w:rPr>
          <w:rFonts w:hint="eastAsia"/>
        </w:rPr>
        <w:t>фаз</w:t>
      </w:r>
      <w:r>
        <w:t></w:t>
      </w:r>
      <w:r>
        <w:t></w:t>
      </w:r>
      <w:r>
        <w:t></w:t>
      </w:r>
      <w:r>
        <w:t></w:t>
      </w:r>
      <w:r>
        <w:t></w:t>
      </w:r>
      <w:r>
        <w:t></w:t>
      </w:r>
      <w:r>
        <w:t></w:t>
      </w:r>
      <w:r>
        <w:t></w:t>
      </w:r>
      <w:r>
        <w:t></w:t>
      </w:r>
      <w:r>
        <w:t></w:t>
      </w:r>
      <w:r>
        <w:t></w:t>
      </w:r>
      <w:r>
        <w:t></w:t>
      </w:r>
      <w:r>
        <w:t></w:t>
      </w:r>
      <w:r>
        <w:rPr>
          <w:rFonts w:hint="eastAsia"/>
        </w:rPr>
        <w:t>та</w:t>
      </w:r>
      <w:r>
        <w:t></w:t>
      </w:r>
      <w:r>
        <w:t></w:t>
      </w:r>
      <w:r>
        <w:t></w:t>
      </w:r>
      <w:r>
        <w:t></w:t>
      </w:r>
      <w:r>
        <w:t></w:t>
      </w:r>
      <w:r>
        <w:rPr>
          <w:rFonts w:hint="eastAsia"/>
        </w:rPr>
        <w:t>при</w:t>
      </w:r>
    </w:p>
    <w:p w:rsidR="00DB159B" w:rsidRDefault="00DB159B" w:rsidP="00DB159B">
      <w:r>
        <w:rPr>
          <w:rFonts w:hint="eastAsia"/>
        </w:rPr>
        <w:t>температурах</w:t>
      </w:r>
      <w:r>
        <w:t></w:t>
      </w:r>
      <w:r>
        <w:t></w:t>
      </w:r>
      <w:r>
        <w:t></w:t>
      </w:r>
      <w:r>
        <w:t></w:t>
      </w:r>
      <w:r>
        <w:t></w:t>
      </w:r>
      <w:r>
        <w:t></w:t>
      </w:r>
      <w:r>
        <w:rPr>
          <w:rFonts w:hint="eastAsia"/>
        </w:rPr>
        <w:t>–</w:t>
      </w:r>
      <w:r>
        <w:t></w:t>
      </w:r>
      <w:r>
        <w:t></w:t>
      </w:r>
      <w:r>
        <w:t></w:t>
      </w:r>
      <w:r>
        <w:t></w:t>
      </w:r>
      <w:r>
        <w:t>℃</w:t>
      </w:r>
      <w:r>
        <w:t></w:t>
      </w:r>
      <w:r>
        <w:t></w:t>
      </w:r>
      <w:r>
        <w:rPr>
          <w:rFonts w:hint="eastAsia"/>
        </w:rPr>
        <w:t>що</w:t>
      </w:r>
      <w:r>
        <w:t></w:t>
      </w:r>
      <w:r>
        <w:rPr>
          <w:rFonts w:hint="eastAsia"/>
        </w:rPr>
        <w:t>є</w:t>
      </w:r>
      <w:r>
        <w:t></w:t>
      </w:r>
      <w:r>
        <w:rPr>
          <w:rFonts w:hint="eastAsia"/>
        </w:rPr>
        <w:t>істотно</w:t>
      </w:r>
      <w:r>
        <w:t></w:t>
      </w:r>
      <w:r>
        <w:rPr>
          <w:rFonts w:hint="eastAsia"/>
        </w:rPr>
        <w:t>нижчими</w:t>
      </w:r>
      <w:r>
        <w:t></w:t>
      </w:r>
      <w:r>
        <w:rPr>
          <w:rFonts w:hint="eastAsia"/>
        </w:rPr>
        <w:t>за</w:t>
      </w:r>
      <w:r>
        <w:t></w:t>
      </w:r>
      <w:r>
        <w:rPr>
          <w:rFonts w:hint="eastAsia"/>
        </w:rPr>
        <w:t>їхні</w:t>
      </w:r>
      <w:r>
        <w:t></w:t>
      </w:r>
      <w:r>
        <w:rPr>
          <w:rFonts w:hint="eastAsia"/>
        </w:rPr>
        <w:t>температури</w:t>
      </w:r>
    </w:p>
    <w:p w:rsidR="00DB159B" w:rsidRDefault="00DB159B" w:rsidP="00DB159B">
      <w:r>
        <w:rPr>
          <w:rFonts w:hint="eastAsia"/>
        </w:rPr>
        <w:t>плавлення</w:t>
      </w:r>
      <w:r>
        <w:t></w:t>
      </w:r>
      <w:r>
        <w:t></w:t>
      </w:r>
      <w:r>
        <w:rPr>
          <w:rFonts w:hint="eastAsia"/>
        </w:rPr>
        <w:t>Останнє</w:t>
      </w:r>
      <w:r>
        <w:t></w:t>
      </w:r>
      <w:r>
        <w:rPr>
          <w:rFonts w:hint="eastAsia"/>
        </w:rPr>
        <w:t>зумовило</w:t>
      </w:r>
      <w:r>
        <w:t></w:t>
      </w:r>
      <w:r>
        <w:rPr>
          <w:rFonts w:hint="eastAsia"/>
        </w:rPr>
        <w:t>можливість</w:t>
      </w:r>
      <w:r>
        <w:t></w:t>
      </w:r>
      <w:r>
        <w:rPr>
          <w:rFonts w:hint="eastAsia"/>
        </w:rPr>
        <w:t>формування</w:t>
      </w:r>
      <w:r>
        <w:t></w:t>
      </w:r>
      <w:r>
        <w:rPr>
          <w:rFonts w:hint="eastAsia"/>
        </w:rPr>
        <w:t>дрібнодисперсної</w:t>
      </w:r>
    </w:p>
    <w:p w:rsidR="00DB159B" w:rsidRDefault="00DB159B" w:rsidP="00DB159B">
      <w:r>
        <w:rPr>
          <w:rFonts w:hint="eastAsia"/>
        </w:rPr>
        <w:t>структури</w:t>
      </w:r>
      <w:r>
        <w:t></w:t>
      </w:r>
      <w:r>
        <w:rPr>
          <w:rFonts w:hint="eastAsia"/>
        </w:rPr>
        <w:t>гарячепресованих</w:t>
      </w:r>
      <w:r>
        <w:t></w:t>
      </w:r>
      <w:r>
        <w:rPr>
          <w:rFonts w:hint="eastAsia"/>
        </w:rPr>
        <w:t>матеріалів</w:t>
      </w:r>
      <w:r>
        <w:t></w:t>
      </w:r>
      <w:r>
        <w:rPr>
          <w:rFonts w:hint="eastAsia"/>
        </w:rPr>
        <w:t>відповідних</w:t>
      </w:r>
      <w:r>
        <w:t></w:t>
      </w:r>
      <w:r>
        <w:rPr>
          <w:rFonts w:hint="eastAsia"/>
        </w:rPr>
        <w:t>систем</w:t>
      </w:r>
      <w:r>
        <w:t></w:t>
      </w:r>
      <w:r>
        <w:rPr>
          <w:rFonts w:hint="eastAsia"/>
        </w:rPr>
        <w:t>із</w:t>
      </w:r>
      <w:r>
        <w:t></w:t>
      </w:r>
      <w:r>
        <w:rPr>
          <w:rFonts w:hint="eastAsia"/>
        </w:rPr>
        <w:t>вмістом</w:t>
      </w:r>
    </w:p>
    <w:p w:rsidR="00DB159B" w:rsidRDefault="00DB159B" w:rsidP="00DB159B">
      <w:r>
        <w:rPr>
          <w:rFonts w:hint="eastAsia"/>
        </w:rPr>
        <w:t>нанозерен</w:t>
      </w:r>
      <w:r>
        <w:t></w:t>
      </w:r>
      <w:r>
        <w:rPr>
          <w:rFonts w:hint="eastAsia"/>
        </w:rPr>
        <w:t>дибориду</w:t>
      </w:r>
      <w:r>
        <w:t></w:t>
      </w:r>
      <w:r>
        <w:rPr>
          <w:rFonts w:hint="eastAsia"/>
        </w:rPr>
        <w:t>титану</w:t>
      </w:r>
      <w:r>
        <w:t></w:t>
      </w:r>
      <w:r>
        <w:rPr>
          <w:rFonts w:hint="eastAsia"/>
        </w:rPr>
        <w:t>та</w:t>
      </w:r>
      <w:r>
        <w:t></w:t>
      </w:r>
      <w:r>
        <w:rPr>
          <w:rFonts w:hint="eastAsia"/>
        </w:rPr>
        <w:t>карбіду</w:t>
      </w:r>
      <w:r>
        <w:t></w:t>
      </w:r>
      <w:r>
        <w:rPr>
          <w:rFonts w:hint="eastAsia"/>
        </w:rPr>
        <w:t>бору</w:t>
      </w:r>
      <w:r>
        <w:t></w:t>
      </w:r>
      <w:r>
        <w:rPr>
          <w:rFonts w:hint="eastAsia"/>
        </w:rPr>
        <w:t>до</w:t>
      </w:r>
      <w:r>
        <w:t></w:t>
      </w:r>
      <w:r>
        <w:t></w:t>
      </w:r>
      <w:r>
        <w:t></w:t>
      </w:r>
      <w:r>
        <w:t></w:t>
      </w:r>
      <w:r>
        <w:t></w:t>
      </w:r>
    </w:p>
    <w:p w:rsidR="00DB159B" w:rsidRDefault="00DB159B" w:rsidP="00DB159B">
      <w:r>
        <w:t></w:t>
      </w:r>
      <w:r>
        <w:t></w:t>
      </w:r>
      <w:r>
        <w:t></w:t>
      </w:r>
      <w:r>
        <w:rPr>
          <w:rFonts w:hint="eastAsia"/>
        </w:rPr>
        <w:t>Екзотермічне</w:t>
      </w:r>
      <w:r>
        <w:t></w:t>
      </w:r>
      <w:r>
        <w:rPr>
          <w:rFonts w:hint="eastAsia"/>
        </w:rPr>
        <w:t>перетворення</w:t>
      </w:r>
      <w:r>
        <w:t></w:t>
      </w:r>
      <w:r>
        <w:rPr>
          <w:rFonts w:hint="eastAsia"/>
        </w:rPr>
        <w:t>легкоплавких</w:t>
      </w:r>
      <w:r>
        <w:t></w:t>
      </w:r>
      <w:r>
        <w:rPr>
          <w:rFonts w:hint="eastAsia"/>
        </w:rPr>
        <w:t>речовин</w:t>
      </w:r>
      <w:r>
        <w:t></w:t>
      </w:r>
      <w:r>
        <w:rPr>
          <w:rFonts w:hint="eastAsia"/>
        </w:rPr>
        <w:t>на</w:t>
      </w:r>
      <w:r>
        <w:t></w:t>
      </w:r>
      <w:r>
        <w:rPr>
          <w:rFonts w:hint="eastAsia"/>
        </w:rPr>
        <w:t>тугоплавкі</w:t>
      </w:r>
    </w:p>
    <w:p w:rsidR="00DB159B" w:rsidRDefault="00DB159B" w:rsidP="00DB159B">
      <w:r>
        <w:rPr>
          <w:rFonts w:hint="eastAsia"/>
        </w:rPr>
        <w:t>супроводжується</w:t>
      </w:r>
      <w:r>
        <w:t></w:t>
      </w:r>
      <w:r>
        <w:rPr>
          <w:rFonts w:hint="eastAsia"/>
        </w:rPr>
        <w:t>значним</w:t>
      </w:r>
      <w:r>
        <w:t></w:t>
      </w:r>
      <w:r>
        <w:t></w:t>
      </w:r>
      <w:r>
        <w:rPr>
          <w:rFonts w:hint="eastAsia"/>
        </w:rPr>
        <w:t>до</w:t>
      </w:r>
      <w:r>
        <w:t></w:t>
      </w:r>
      <w:r>
        <w:t></w:t>
      </w:r>
      <w:r>
        <w:t></w:t>
      </w:r>
      <w:r>
        <w:t></w:t>
      </w:r>
      <w:r>
        <w:t></w:t>
      </w:r>
      <w:r>
        <w:t></w:t>
      </w:r>
      <w:r>
        <w:rPr>
          <w:rFonts w:hint="eastAsia"/>
        </w:rPr>
        <w:t>зменшенням</w:t>
      </w:r>
      <w:r>
        <w:t></w:t>
      </w:r>
      <w:r>
        <w:rPr>
          <w:rFonts w:hint="eastAsia"/>
        </w:rPr>
        <w:t>об’єму</w:t>
      </w:r>
      <w:r>
        <w:t></w:t>
      </w:r>
      <w:r>
        <w:t></w:t>
      </w:r>
      <w:r>
        <w:rPr>
          <w:rFonts w:hint="eastAsia"/>
        </w:rPr>
        <w:t>яке</w:t>
      </w:r>
      <w:r>
        <w:t></w:t>
      </w:r>
      <w:r>
        <w:rPr>
          <w:rFonts w:hint="eastAsia"/>
        </w:rPr>
        <w:t>призводить</w:t>
      </w:r>
      <w:r>
        <w:t></w:t>
      </w:r>
      <w:r>
        <w:rPr>
          <w:rFonts w:hint="eastAsia"/>
        </w:rPr>
        <w:t>до</w:t>
      </w:r>
    </w:p>
    <w:p w:rsidR="00DB159B" w:rsidRDefault="00DB159B" w:rsidP="00DB159B">
      <w:r>
        <w:rPr>
          <w:rFonts w:hint="eastAsia"/>
        </w:rPr>
        <w:t>формування</w:t>
      </w:r>
      <w:r>
        <w:t></w:t>
      </w:r>
      <w:r>
        <w:rPr>
          <w:rFonts w:hint="eastAsia"/>
        </w:rPr>
        <w:t>вторинної</w:t>
      </w:r>
      <w:r>
        <w:t></w:t>
      </w:r>
      <w:r>
        <w:rPr>
          <w:rFonts w:hint="eastAsia"/>
        </w:rPr>
        <w:t>поруватості</w:t>
      </w:r>
      <w:r>
        <w:t></w:t>
      </w:r>
      <w:r>
        <w:t></w:t>
      </w:r>
      <w:r>
        <w:rPr>
          <w:rFonts w:hint="eastAsia"/>
        </w:rPr>
        <w:t>перешкоджаючи</w:t>
      </w:r>
      <w:r>
        <w:t></w:t>
      </w:r>
      <w:r>
        <w:rPr>
          <w:rFonts w:hint="eastAsia"/>
        </w:rPr>
        <w:t>одержанню</w:t>
      </w:r>
      <w:r>
        <w:t></w:t>
      </w:r>
      <w:r>
        <w:rPr>
          <w:rFonts w:hint="eastAsia"/>
        </w:rPr>
        <w:t>монолітної</w:t>
      </w:r>
    </w:p>
    <w:p w:rsidR="00DB159B" w:rsidRDefault="00DB159B" w:rsidP="00DB159B">
      <w:r>
        <w:rPr>
          <w:rFonts w:hint="eastAsia"/>
        </w:rPr>
        <w:t>кераміки</w:t>
      </w:r>
      <w:r>
        <w:t></w:t>
      </w:r>
      <w:r>
        <w:rPr>
          <w:rFonts w:hint="eastAsia"/>
        </w:rPr>
        <w:t>при</w:t>
      </w:r>
      <w:r>
        <w:t></w:t>
      </w:r>
      <w:r>
        <w:rPr>
          <w:rFonts w:hint="eastAsia"/>
        </w:rPr>
        <w:t>температурах</w:t>
      </w:r>
      <w:r>
        <w:t></w:t>
      </w:r>
      <w:r>
        <w:rPr>
          <w:rFonts w:hint="eastAsia"/>
        </w:rPr>
        <w:t>завершення</w:t>
      </w:r>
      <w:r>
        <w:t></w:t>
      </w:r>
      <w:r>
        <w:rPr>
          <w:rFonts w:hint="eastAsia"/>
        </w:rPr>
        <w:t>взаємодії</w:t>
      </w:r>
      <w:r>
        <w:t></w:t>
      </w:r>
      <w:r>
        <w:t></w:t>
      </w:r>
      <w:r>
        <w:rPr>
          <w:rFonts w:hint="eastAsia"/>
        </w:rPr>
        <w:t>Однак</w:t>
      </w:r>
      <w:r>
        <w:t></w:t>
      </w:r>
      <w:r>
        <w:t></w:t>
      </w:r>
      <w:r>
        <w:rPr>
          <w:rFonts w:hint="eastAsia"/>
        </w:rPr>
        <w:t>наявність</w:t>
      </w:r>
      <w:r>
        <w:t></w:t>
      </w:r>
      <w:r>
        <w:rPr>
          <w:rFonts w:hint="eastAsia"/>
        </w:rPr>
        <w:t>проміжних</w:t>
      </w:r>
    </w:p>
    <w:p w:rsidR="00DB159B" w:rsidRDefault="00DB159B" w:rsidP="00DB159B">
      <w:r>
        <w:rPr>
          <w:rFonts w:hint="eastAsia"/>
        </w:rPr>
        <w:t>розплавів</w:t>
      </w:r>
      <w:r>
        <w:t></w:t>
      </w:r>
      <w:r>
        <w:t></w:t>
      </w:r>
      <w:r>
        <w:t></w:t>
      </w:r>
      <w:r>
        <w:t></w:t>
      </w:r>
      <w:r>
        <w:t></w:t>
      </w:r>
      <w:r>
        <w:rPr>
          <w:rFonts w:hint="eastAsia"/>
        </w:rPr>
        <w:t>та</w:t>
      </w:r>
      <w:r>
        <w:t></w:t>
      </w:r>
      <w:r>
        <w:t></w:t>
      </w:r>
      <w:r>
        <w:t></w:t>
      </w:r>
      <w:r>
        <w:t></w:t>
      </w:r>
      <w:r>
        <w:t></w:t>
      </w:r>
      <w:r>
        <w:t></w:t>
      </w:r>
      <w:r>
        <w:t></w:t>
      </w:r>
      <w:r>
        <w:rPr>
          <w:rFonts w:hint="eastAsia"/>
        </w:rPr>
        <w:t>на</w:t>
      </w:r>
      <w:r>
        <w:t></w:t>
      </w:r>
      <w:r>
        <w:rPr>
          <w:rFonts w:hint="eastAsia"/>
        </w:rPr>
        <w:t>початку</w:t>
      </w:r>
      <w:r>
        <w:t></w:t>
      </w:r>
      <w:r>
        <w:rPr>
          <w:rFonts w:hint="eastAsia"/>
        </w:rPr>
        <w:t>процесу</w:t>
      </w:r>
      <w:r>
        <w:t></w:t>
      </w:r>
      <w:r>
        <w:rPr>
          <w:rFonts w:hint="eastAsia"/>
        </w:rPr>
        <w:t>разом</w:t>
      </w:r>
      <w:r>
        <w:t></w:t>
      </w:r>
      <w:r>
        <w:rPr>
          <w:rFonts w:hint="eastAsia"/>
        </w:rPr>
        <w:t>із</w:t>
      </w:r>
      <w:r>
        <w:t></w:t>
      </w:r>
      <w:r>
        <w:rPr>
          <w:rFonts w:hint="eastAsia"/>
        </w:rPr>
        <w:t>підвищеною</w:t>
      </w:r>
      <w:r>
        <w:t></w:t>
      </w:r>
      <w:r>
        <w:rPr>
          <w:rFonts w:hint="eastAsia"/>
        </w:rPr>
        <w:t>мобільністю</w:t>
      </w:r>
    </w:p>
    <w:p w:rsidR="00DB159B" w:rsidRDefault="00DB159B" w:rsidP="00DB159B">
      <w:r>
        <w:rPr>
          <w:rFonts w:hint="eastAsia"/>
        </w:rPr>
        <w:t>реакційної</w:t>
      </w:r>
      <w:r>
        <w:t></w:t>
      </w:r>
      <w:r>
        <w:rPr>
          <w:rFonts w:hint="eastAsia"/>
        </w:rPr>
        <w:t>шихти</w:t>
      </w:r>
      <w:r>
        <w:t></w:t>
      </w:r>
      <w:r>
        <w:rPr>
          <w:rFonts w:hint="eastAsia"/>
        </w:rPr>
        <w:t>зумовлює</w:t>
      </w:r>
      <w:r>
        <w:t></w:t>
      </w:r>
      <w:r>
        <w:rPr>
          <w:rFonts w:hint="eastAsia"/>
        </w:rPr>
        <w:t>інтенсифікацію</w:t>
      </w:r>
      <w:r>
        <w:t></w:t>
      </w:r>
      <w:r>
        <w:rPr>
          <w:rFonts w:hint="eastAsia"/>
        </w:rPr>
        <w:t>ущільнення</w:t>
      </w:r>
      <w:r>
        <w:t></w:t>
      </w:r>
      <w:r>
        <w:rPr>
          <w:rFonts w:hint="eastAsia"/>
        </w:rPr>
        <w:t>та</w:t>
      </w:r>
      <w:r>
        <w:t></w:t>
      </w:r>
      <w:r>
        <w:rPr>
          <w:rFonts w:hint="eastAsia"/>
        </w:rPr>
        <w:t>дозволяє</w:t>
      </w:r>
    </w:p>
    <w:p w:rsidR="00DB159B" w:rsidRDefault="00DB159B" w:rsidP="00DB159B">
      <w:r>
        <w:rPr>
          <w:rFonts w:hint="eastAsia"/>
        </w:rPr>
        <w:t>використовувати</w:t>
      </w:r>
      <w:r>
        <w:t></w:t>
      </w:r>
      <w:r>
        <w:rPr>
          <w:rFonts w:hint="eastAsia"/>
        </w:rPr>
        <w:t>методику</w:t>
      </w:r>
      <w:r>
        <w:t></w:t>
      </w:r>
      <w:r>
        <w:rPr>
          <w:rFonts w:hint="eastAsia"/>
        </w:rPr>
        <w:t>рідкофазного</w:t>
      </w:r>
      <w:r>
        <w:t></w:t>
      </w:r>
      <w:r>
        <w:rPr>
          <w:rFonts w:hint="eastAsia"/>
        </w:rPr>
        <w:t>реакційного</w:t>
      </w:r>
      <w:r>
        <w:t></w:t>
      </w:r>
      <w:r>
        <w:rPr>
          <w:rFonts w:hint="eastAsia"/>
        </w:rPr>
        <w:t>синтезу</w:t>
      </w:r>
      <w:r>
        <w:t></w:t>
      </w:r>
      <w:r>
        <w:rPr>
          <w:rFonts w:hint="eastAsia"/>
        </w:rPr>
        <w:t>для</w:t>
      </w:r>
      <w:r>
        <w:t></w:t>
      </w:r>
      <w:r>
        <w:rPr>
          <w:rFonts w:hint="eastAsia"/>
        </w:rPr>
        <w:t>створення</w:t>
      </w:r>
    </w:p>
    <w:p w:rsidR="00DB159B" w:rsidRDefault="00DB159B" w:rsidP="00DB159B">
      <w:r>
        <w:rPr>
          <w:rFonts w:hint="eastAsia"/>
        </w:rPr>
        <w:t>компактних</w:t>
      </w:r>
      <w:r>
        <w:t></w:t>
      </w:r>
      <w:r>
        <w:rPr>
          <w:rFonts w:hint="eastAsia"/>
        </w:rPr>
        <w:t>керамічних</w:t>
      </w:r>
      <w:r>
        <w:t></w:t>
      </w:r>
      <w:r>
        <w:rPr>
          <w:rFonts w:hint="eastAsia"/>
        </w:rPr>
        <w:t>композитів</w:t>
      </w:r>
      <w:r>
        <w:t></w:t>
      </w:r>
      <w:r>
        <w:rPr>
          <w:rFonts w:hint="eastAsia"/>
        </w:rPr>
        <w:t>систем</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С</w:t>
      </w:r>
      <w:r>
        <w:t></w:t>
      </w:r>
      <w:r>
        <w:rPr>
          <w:rFonts w:hint="eastAsia"/>
        </w:rPr>
        <w:t>та</w:t>
      </w:r>
    </w:p>
    <w:p w:rsidR="00DB159B" w:rsidRDefault="00DB159B" w:rsidP="00DB159B">
      <w:r>
        <w:t></w:t>
      </w:r>
      <w:r>
        <w:t></w:t>
      </w:r>
      <w:r>
        <w:t></w:t>
      </w:r>
      <w:r>
        <w:t></w:t>
      </w:r>
      <w:r>
        <w:t></w:t>
      </w:r>
      <w:r>
        <w:t></w:t>
      </w:r>
      <w:r>
        <w:t></w:t>
      </w:r>
      <w:r>
        <w:t></w:t>
      </w:r>
      <w:r>
        <w:t></w:t>
      </w:r>
      <w:r>
        <w:t></w:t>
      </w:r>
      <w:r>
        <w:t></w:t>
      </w:r>
      <w:r>
        <w:t></w:t>
      </w:r>
      <w:r>
        <w:t></w:t>
      </w:r>
      <w:r>
        <w:t></w:t>
      </w:r>
      <w:r>
        <w:rPr>
          <w:rFonts w:hint="eastAsia"/>
        </w:rPr>
        <w:t>в</w:t>
      </w:r>
      <w:r>
        <w:t></w:t>
      </w:r>
      <w:r>
        <w:rPr>
          <w:rFonts w:hint="eastAsia"/>
        </w:rPr>
        <w:t>температурному</w:t>
      </w:r>
      <w:r>
        <w:t></w:t>
      </w:r>
      <w:r>
        <w:rPr>
          <w:rFonts w:hint="eastAsia"/>
        </w:rPr>
        <w:t>інтервалі</w:t>
      </w:r>
      <w:r>
        <w:t></w:t>
      </w:r>
      <w:r>
        <w:t></w:t>
      </w:r>
      <w:r>
        <w:t></w:t>
      </w:r>
      <w:r>
        <w:t></w:t>
      </w:r>
      <w:r>
        <w:t>℃</w:t>
      </w:r>
      <w:r>
        <w:t></w:t>
      </w:r>
      <w:r>
        <w:t></w:t>
      </w:r>
      <w:r>
        <w:t></w:t>
      </w:r>
      <w:r>
        <w:t></w:t>
      </w:r>
      <w:r>
        <w:t></w:t>
      </w:r>
      <w:r>
        <w:t></w:t>
      </w:r>
      <w:r>
        <w:t>℃</w:t>
      </w:r>
      <w:r>
        <w:t></w:t>
      </w:r>
      <w:r>
        <w:rPr>
          <w:rFonts w:hint="eastAsia"/>
        </w:rPr>
        <w:t>протягом</w:t>
      </w:r>
      <w:r>
        <w:t></w:t>
      </w:r>
      <w:r>
        <w:t></w:t>
      </w:r>
      <w:r>
        <w:t></w:t>
      </w:r>
      <w:r>
        <w:rPr>
          <w:rFonts w:hint="eastAsia"/>
        </w:rPr>
        <w:t>–</w:t>
      </w:r>
      <w:r>
        <w:t></w:t>
      </w:r>
      <w:r>
        <w:t></w:t>
      </w:r>
    </w:p>
    <w:p w:rsidR="00DB159B" w:rsidRDefault="00DB159B" w:rsidP="00DB159B">
      <w:r>
        <w:rPr>
          <w:rFonts w:hint="eastAsia"/>
        </w:rPr>
        <w:t>хвилин</w:t>
      </w:r>
      <w:r>
        <w:t></w:t>
      </w:r>
    </w:p>
    <w:p w:rsidR="00DB159B" w:rsidRDefault="00DB159B" w:rsidP="00DB159B">
      <w:r>
        <w:t></w:t>
      </w:r>
      <w:r>
        <w:t></w:t>
      </w:r>
      <w:r>
        <w:t></w:t>
      </w:r>
      <w:r>
        <w:rPr>
          <w:rFonts w:hint="eastAsia"/>
        </w:rPr>
        <w:t>Структура</w:t>
      </w:r>
      <w:r>
        <w:t></w:t>
      </w:r>
      <w:r>
        <w:rPr>
          <w:rFonts w:hint="eastAsia"/>
        </w:rPr>
        <w:t>керамічного</w:t>
      </w:r>
      <w:r>
        <w:t></w:t>
      </w:r>
      <w:r>
        <w:rPr>
          <w:rFonts w:hint="eastAsia"/>
        </w:rPr>
        <w:t>композиційного</w:t>
      </w:r>
      <w:r>
        <w:t></w:t>
      </w:r>
      <w:r>
        <w:rPr>
          <w:rFonts w:hint="eastAsia"/>
        </w:rPr>
        <w:t>матеріалу</w:t>
      </w:r>
      <w:r>
        <w:t></w:t>
      </w:r>
      <w:r>
        <w:rPr>
          <w:rFonts w:hint="eastAsia"/>
        </w:rPr>
        <w:t>типу</w:t>
      </w:r>
    </w:p>
    <w:p w:rsidR="00DB159B" w:rsidRDefault="00DB159B" w:rsidP="00DB159B">
      <w:r>
        <w:rPr>
          <w:rFonts w:hint="eastAsia"/>
        </w:rPr>
        <w:t>дрібнодисперсна</w:t>
      </w:r>
      <w:r>
        <w:t></w:t>
      </w:r>
      <w:r>
        <w:rPr>
          <w:rFonts w:hint="eastAsia"/>
        </w:rPr>
        <w:t>матриця</w:t>
      </w:r>
      <w:r>
        <w:t></w:t>
      </w:r>
      <w:r>
        <w:rPr>
          <w:rFonts w:hint="eastAsia"/>
        </w:rPr>
        <w:t>–</w:t>
      </w:r>
      <w:r>
        <w:t></w:t>
      </w:r>
      <w:r>
        <w:rPr>
          <w:rFonts w:hint="eastAsia"/>
        </w:rPr>
        <w:t>крупне</w:t>
      </w:r>
      <w:r>
        <w:t></w:t>
      </w:r>
      <w:r>
        <w:rPr>
          <w:rFonts w:hint="eastAsia"/>
        </w:rPr>
        <w:t>високомодульне</w:t>
      </w:r>
      <w:r>
        <w:t></w:t>
      </w:r>
      <w:r>
        <w:rPr>
          <w:rFonts w:hint="eastAsia"/>
        </w:rPr>
        <w:t>включення</w:t>
      </w:r>
      <w:r>
        <w:t></w:t>
      </w:r>
      <w:r>
        <w:rPr>
          <w:rFonts w:hint="eastAsia"/>
        </w:rPr>
        <w:t>може</w:t>
      </w:r>
      <w:r>
        <w:t></w:t>
      </w:r>
      <w:r>
        <w:rPr>
          <w:rFonts w:hint="eastAsia"/>
        </w:rPr>
        <w:t>бути</w:t>
      </w:r>
    </w:p>
    <w:p w:rsidR="00DB159B" w:rsidRDefault="00DB159B" w:rsidP="00DB159B">
      <w:r>
        <w:rPr>
          <w:rFonts w:hint="eastAsia"/>
        </w:rPr>
        <w:t>створена</w:t>
      </w:r>
      <w:r>
        <w:t></w:t>
      </w:r>
      <w:r>
        <w:rPr>
          <w:rFonts w:hint="eastAsia"/>
        </w:rPr>
        <w:t>шляхом</w:t>
      </w:r>
      <w:r>
        <w:t></w:t>
      </w:r>
      <w:r>
        <w:rPr>
          <w:rFonts w:hint="eastAsia"/>
        </w:rPr>
        <w:t>гарячого</w:t>
      </w:r>
      <w:r>
        <w:t></w:t>
      </w:r>
      <w:r>
        <w:rPr>
          <w:rFonts w:hint="eastAsia"/>
        </w:rPr>
        <w:t>пресування</w:t>
      </w:r>
      <w:r>
        <w:t></w:t>
      </w:r>
      <w:r>
        <w:rPr>
          <w:rFonts w:hint="eastAsia"/>
        </w:rPr>
        <w:t>реакційної</w:t>
      </w:r>
      <w:r>
        <w:t></w:t>
      </w:r>
      <w:r>
        <w:rPr>
          <w:rFonts w:hint="eastAsia"/>
        </w:rPr>
        <w:t>суміші</w:t>
      </w:r>
      <w:r>
        <w:t></w:t>
      </w:r>
      <w:r>
        <w:rPr>
          <w:rFonts w:hint="eastAsia"/>
        </w:rPr>
        <w:t>із</w:t>
      </w:r>
      <w:r>
        <w:t></w:t>
      </w:r>
      <w:r>
        <w:rPr>
          <w:rFonts w:hint="eastAsia"/>
        </w:rPr>
        <w:t>необхідним</w:t>
      </w:r>
    </w:p>
    <w:p w:rsidR="00DB159B" w:rsidRDefault="00DB159B" w:rsidP="00DB159B">
      <w:r>
        <w:rPr>
          <w:rFonts w:hint="eastAsia"/>
        </w:rPr>
        <w:t>вмістом</w:t>
      </w:r>
      <w:r>
        <w:t></w:t>
      </w:r>
      <w:r>
        <w:rPr>
          <w:rFonts w:hint="eastAsia"/>
        </w:rPr>
        <w:t>інертної</w:t>
      </w:r>
      <w:r>
        <w:t></w:t>
      </w:r>
      <w:r>
        <w:rPr>
          <w:rFonts w:hint="eastAsia"/>
        </w:rPr>
        <w:t>високомодульної</w:t>
      </w:r>
      <w:r>
        <w:t></w:t>
      </w:r>
      <w:r>
        <w:rPr>
          <w:rFonts w:hint="eastAsia"/>
        </w:rPr>
        <w:t>фази</w:t>
      </w:r>
      <w:r>
        <w:t></w:t>
      </w:r>
      <w:r>
        <w:rPr>
          <w:rFonts w:hint="eastAsia"/>
        </w:rPr>
        <w:t>за</w:t>
      </w:r>
      <w:r>
        <w:t></w:t>
      </w:r>
      <w:r>
        <w:rPr>
          <w:rFonts w:hint="eastAsia"/>
        </w:rPr>
        <w:t>виконання</w:t>
      </w:r>
      <w:r>
        <w:t></w:t>
      </w:r>
      <w:r>
        <w:rPr>
          <w:rFonts w:hint="eastAsia"/>
        </w:rPr>
        <w:t>наступних</w:t>
      </w:r>
      <w:r>
        <w:t></w:t>
      </w:r>
      <w:r>
        <w:rPr>
          <w:rFonts w:hint="eastAsia"/>
        </w:rPr>
        <w:t>умов</w:t>
      </w:r>
      <w:r>
        <w:t></w:t>
      </w:r>
      <w:r>
        <w:t></w:t>
      </w:r>
      <w:r>
        <w:t></w:t>
      </w:r>
      <w:r>
        <w:t></w:t>
      </w:r>
      <w:r>
        <w:t></w:t>
      </w:r>
    </w:p>
    <w:p w:rsidR="00DB159B" w:rsidRDefault="00DB159B" w:rsidP="00DB159B">
      <w:r>
        <w:t></w:t>
      </w:r>
      <w:r>
        <w:t></w:t>
      </w:r>
      <w:r>
        <w:t></w:t>
      </w:r>
    </w:p>
    <w:p w:rsidR="00DB159B" w:rsidRDefault="00DB159B" w:rsidP="00DB159B">
      <w:r>
        <w:rPr>
          <w:rFonts w:hint="eastAsia"/>
        </w:rPr>
        <w:t>температура</w:t>
      </w:r>
      <w:r>
        <w:t></w:t>
      </w:r>
      <w:r>
        <w:rPr>
          <w:rFonts w:hint="eastAsia"/>
        </w:rPr>
        <w:t>гарячого</w:t>
      </w:r>
      <w:r>
        <w:t></w:t>
      </w:r>
      <w:r>
        <w:rPr>
          <w:rFonts w:hint="eastAsia"/>
        </w:rPr>
        <w:t>пресування</w:t>
      </w:r>
      <w:r>
        <w:t></w:t>
      </w:r>
      <w:r>
        <w:rPr>
          <w:rFonts w:hint="eastAsia"/>
        </w:rPr>
        <w:t>композиту</w:t>
      </w:r>
      <w:r>
        <w:t></w:t>
      </w:r>
      <w:r>
        <w:rPr>
          <w:rFonts w:hint="eastAsia"/>
        </w:rPr>
        <w:t>має</w:t>
      </w:r>
      <w:r>
        <w:t></w:t>
      </w:r>
      <w:r>
        <w:rPr>
          <w:rFonts w:hint="eastAsia"/>
        </w:rPr>
        <w:t>перевищувати</w:t>
      </w:r>
      <w:r>
        <w:t></w:t>
      </w:r>
      <w:r>
        <w:rPr>
          <w:rFonts w:hint="eastAsia"/>
        </w:rPr>
        <w:t>температури</w:t>
      </w:r>
    </w:p>
    <w:p w:rsidR="00DB159B" w:rsidRDefault="00DB159B" w:rsidP="00DB159B">
      <w:r>
        <w:rPr>
          <w:rFonts w:hint="eastAsia"/>
        </w:rPr>
        <w:t>плавлення</w:t>
      </w:r>
      <w:r>
        <w:t></w:t>
      </w:r>
      <w:r>
        <w:rPr>
          <w:rFonts w:hint="eastAsia"/>
        </w:rPr>
        <w:t>реагентів</w:t>
      </w:r>
      <w:r>
        <w:t></w:t>
      </w:r>
      <w:r>
        <w:t></w:t>
      </w:r>
      <w:r>
        <w:t></w:t>
      </w:r>
      <w:r>
        <w:t></w:t>
      </w:r>
      <w:r>
        <w:t></w:t>
      </w:r>
      <w:r>
        <w:t></w:t>
      </w:r>
      <w:r>
        <w:rPr>
          <w:rFonts w:hint="eastAsia"/>
        </w:rPr>
        <w:t>адіабатична</w:t>
      </w:r>
      <w:r>
        <w:t></w:t>
      </w:r>
      <w:r>
        <w:rPr>
          <w:rFonts w:hint="eastAsia"/>
        </w:rPr>
        <w:t>температура</w:t>
      </w:r>
      <w:r>
        <w:t></w:t>
      </w:r>
      <w:r>
        <w:rPr>
          <w:rFonts w:hint="eastAsia"/>
        </w:rPr>
        <w:t>відповідної</w:t>
      </w:r>
      <w:r>
        <w:t></w:t>
      </w:r>
      <w:r>
        <w:rPr>
          <w:rFonts w:hint="eastAsia"/>
        </w:rPr>
        <w:t>екзотермічної</w:t>
      </w:r>
    </w:p>
    <w:p w:rsidR="00DB159B" w:rsidRDefault="00DB159B" w:rsidP="00DB159B">
      <w:r>
        <w:rPr>
          <w:rFonts w:hint="eastAsia"/>
        </w:rPr>
        <w:t>реакції</w:t>
      </w:r>
      <w:r>
        <w:t></w:t>
      </w:r>
      <w:r>
        <w:rPr>
          <w:rFonts w:hint="eastAsia"/>
        </w:rPr>
        <w:t>має</w:t>
      </w:r>
      <w:r>
        <w:t></w:t>
      </w:r>
      <w:r>
        <w:rPr>
          <w:rFonts w:hint="eastAsia"/>
        </w:rPr>
        <w:t>перевищувати</w:t>
      </w:r>
      <w:r>
        <w:t></w:t>
      </w:r>
      <w:r>
        <w:rPr>
          <w:rFonts w:hint="eastAsia"/>
        </w:rPr>
        <w:t>температуру</w:t>
      </w:r>
      <w:r>
        <w:t></w:t>
      </w:r>
      <w:r>
        <w:rPr>
          <w:rFonts w:hint="eastAsia"/>
        </w:rPr>
        <w:t>плавлення</w:t>
      </w:r>
      <w:r>
        <w:t></w:t>
      </w:r>
      <w:r>
        <w:rPr>
          <w:rFonts w:hint="eastAsia"/>
        </w:rPr>
        <w:t>інертної</w:t>
      </w:r>
      <w:r>
        <w:t></w:t>
      </w:r>
      <w:r>
        <w:rPr>
          <w:rFonts w:hint="eastAsia"/>
        </w:rPr>
        <w:t>фази</w:t>
      </w:r>
      <w:r>
        <w:t></w:t>
      </w:r>
      <w:r>
        <w:rPr>
          <w:rFonts w:hint="eastAsia"/>
        </w:rPr>
        <w:t>з</w:t>
      </w:r>
      <w:r>
        <w:t></w:t>
      </w:r>
      <w:r>
        <w:rPr>
          <w:rFonts w:hint="eastAsia"/>
        </w:rPr>
        <w:t>метою</w:t>
      </w:r>
    </w:p>
    <w:p w:rsidR="00DB159B" w:rsidRDefault="00DB159B" w:rsidP="00DB159B">
      <w:r>
        <w:rPr>
          <w:rFonts w:hint="eastAsia"/>
        </w:rPr>
        <w:t>оплавлення</w:t>
      </w:r>
      <w:r>
        <w:t></w:t>
      </w:r>
      <w:r>
        <w:rPr>
          <w:rFonts w:hint="eastAsia"/>
        </w:rPr>
        <w:t>поверхневого</w:t>
      </w:r>
      <w:r>
        <w:t></w:t>
      </w:r>
      <w:r>
        <w:rPr>
          <w:rFonts w:hint="eastAsia"/>
        </w:rPr>
        <w:t>шару</w:t>
      </w:r>
      <w:r>
        <w:t></w:t>
      </w:r>
      <w:r>
        <w:rPr>
          <w:rFonts w:hint="eastAsia"/>
        </w:rPr>
        <w:t>включень</w:t>
      </w:r>
      <w:r>
        <w:t></w:t>
      </w:r>
      <w:r>
        <w:rPr>
          <w:rFonts w:hint="eastAsia"/>
        </w:rPr>
        <w:t>під</w:t>
      </w:r>
      <w:r>
        <w:t></w:t>
      </w:r>
      <w:r>
        <w:rPr>
          <w:rFonts w:hint="eastAsia"/>
        </w:rPr>
        <w:t>час</w:t>
      </w:r>
      <w:r>
        <w:t></w:t>
      </w:r>
      <w:r>
        <w:rPr>
          <w:rFonts w:hint="eastAsia"/>
        </w:rPr>
        <w:t>ущільнення</w:t>
      </w:r>
      <w:r>
        <w:t></w:t>
      </w:r>
      <w:r>
        <w:rPr>
          <w:rFonts w:hint="eastAsia"/>
        </w:rPr>
        <w:t>шихти</w:t>
      </w:r>
      <w:r>
        <w:t></w:t>
      </w:r>
      <w:r>
        <w:t></w:t>
      </w:r>
      <w:r>
        <w:t></w:t>
      </w:r>
      <w:r>
        <w:t></w:t>
      </w:r>
      <w:r>
        <w:t></w:t>
      </w:r>
      <w:r>
        <w:t></w:t>
      </w:r>
      <w:r>
        <w:rPr>
          <w:rFonts w:hint="eastAsia"/>
        </w:rPr>
        <w:t>жоден</w:t>
      </w:r>
    </w:p>
    <w:p w:rsidR="00DB159B" w:rsidRDefault="00DB159B" w:rsidP="00DB159B">
      <w:r>
        <w:rPr>
          <w:rFonts w:hint="eastAsia"/>
        </w:rPr>
        <w:t>з</w:t>
      </w:r>
      <w:r>
        <w:t></w:t>
      </w:r>
      <w:r>
        <w:rPr>
          <w:rFonts w:hint="eastAsia"/>
        </w:rPr>
        <w:t>продуктів</w:t>
      </w:r>
      <w:r>
        <w:t></w:t>
      </w:r>
      <w:r>
        <w:rPr>
          <w:rFonts w:hint="eastAsia"/>
        </w:rPr>
        <w:t>очікуваної</w:t>
      </w:r>
      <w:r>
        <w:t></w:t>
      </w:r>
      <w:r>
        <w:rPr>
          <w:rFonts w:hint="eastAsia"/>
        </w:rPr>
        <w:t>реакції</w:t>
      </w:r>
      <w:r>
        <w:t></w:t>
      </w:r>
      <w:r>
        <w:rPr>
          <w:rFonts w:hint="eastAsia"/>
        </w:rPr>
        <w:t>не</w:t>
      </w:r>
      <w:r>
        <w:t></w:t>
      </w:r>
      <w:r>
        <w:rPr>
          <w:rFonts w:hint="eastAsia"/>
        </w:rPr>
        <w:t>повинен</w:t>
      </w:r>
      <w:r>
        <w:t></w:t>
      </w:r>
      <w:r>
        <w:rPr>
          <w:rFonts w:hint="eastAsia"/>
        </w:rPr>
        <w:t>співпадати</w:t>
      </w:r>
      <w:r>
        <w:t></w:t>
      </w:r>
      <w:r>
        <w:rPr>
          <w:rFonts w:hint="eastAsia"/>
        </w:rPr>
        <w:t>із</w:t>
      </w:r>
      <w:r>
        <w:t></w:t>
      </w:r>
      <w:r>
        <w:rPr>
          <w:rFonts w:hint="eastAsia"/>
        </w:rPr>
        <w:t>речовиною</w:t>
      </w:r>
      <w:r>
        <w:t></w:t>
      </w:r>
      <w:r>
        <w:rPr>
          <w:rFonts w:hint="eastAsia"/>
        </w:rPr>
        <w:t>інертних</w:t>
      </w:r>
    </w:p>
    <w:p w:rsidR="00DB159B" w:rsidRDefault="00DB159B" w:rsidP="00DB159B">
      <w:r>
        <w:rPr>
          <w:rFonts w:hint="eastAsia"/>
        </w:rPr>
        <w:t>включень</w:t>
      </w:r>
      <w:r>
        <w:t></w:t>
      </w:r>
      <w:r>
        <w:t></w:t>
      </w:r>
      <w:r>
        <w:rPr>
          <w:rFonts w:hint="eastAsia"/>
        </w:rPr>
        <w:t>Застосування</w:t>
      </w:r>
      <w:r>
        <w:t></w:t>
      </w:r>
      <w:r>
        <w:rPr>
          <w:rFonts w:hint="eastAsia"/>
        </w:rPr>
        <w:t>даного</w:t>
      </w:r>
      <w:r>
        <w:t></w:t>
      </w:r>
      <w:r>
        <w:rPr>
          <w:rFonts w:hint="eastAsia"/>
        </w:rPr>
        <w:t>підходу</w:t>
      </w:r>
      <w:r>
        <w:t></w:t>
      </w:r>
      <w:r>
        <w:rPr>
          <w:rFonts w:hint="eastAsia"/>
        </w:rPr>
        <w:t>дозволило</w:t>
      </w:r>
      <w:r>
        <w:t></w:t>
      </w:r>
      <w:r>
        <w:rPr>
          <w:rFonts w:hint="eastAsia"/>
        </w:rPr>
        <w:t>синтезувати</w:t>
      </w:r>
    </w:p>
    <w:p w:rsidR="00DB159B" w:rsidRDefault="00DB159B" w:rsidP="00DB159B">
      <w:r>
        <w:rPr>
          <w:rFonts w:hint="eastAsia"/>
        </w:rPr>
        <w:t>композиційний</w:t>
      </w:r>
      <w:r>
        <w:t></w:t>
      </w:r>
      <w:r>
        <w:rPr>
          <w:rFonts w:hint="eastAsia"/>
        </w:rPr>
        <w:t>матеріал</w:t>
      </w:r>
      <w:r>
        <w:t></w:t>
      </w:r>
      <w:r>
        <w:rPr>
          <w:rFonts w:hint="eastAsia"/>
        </w:rPr>
        <w:t>на</w:t>
      </w:r>
      <w:r>
        <w:t></w:t>
      </w:r>
      <w:r>
        <w:rPr>
          <w:rFonts w:hint="eastAsia"/>
        </w:rPr>
        <w:t>основі</w:t>
      </w:r>
      <w:r>
        <w:t></w:t>
      </w:r>
      <w:r>
        <w:rPr>
          <w:rFonts w:hint="eastAsia"/>
        </w:rPr>
        <w:t>крупних</w:t>
      </w:r>
      <w:r>
        <w:t></w:t>
      </w:r>
      <w:r>
        <w:t></w:t>
      </w:r>
      <w:r>
        <w:t></w:t>
      </w:r>
      <w:r>
        <w:t></w:t>
      </w:r>
      <w:r>
        <w:t></w:t>
      </w:r>
      <w:r>
        <w:rPr>
          <w:rFonts w:hint="eastAsia"/>
        </w:rPr>
        <w:t>–</w:t>
      </w:r>
      <w:r>
        <w:t></w:t>
      </w:r>
      <w:r>
        <w:t></w:t>
      </w:r>
      <w:r>
        <w:t></w:t>
      </w:r>
      <w:r>
        <w:rPr>
          <w:rFonts w:hint="eastAsia"/>
        </w:rPr>
        <w:t>мкм</w:t>
      </w:r>
      <w:r>
        <w:t></w:t>
      </w:r>
      <w:r>
        <w:t></w:t>
      </w:r>
      <w:r>
        <w:rPr>
          <w:rFonts w:hint="eastAsia"/>
        </w:rPr>
        <w:t>зерен</w:t>
      </w:r>
      <w:r>
        <w:t></w:t>
      </w:r>
      <w:r>
        <w:t></w:t>
      </w:r>
      <w:r>
        <w:t></w:t>
      </w:r>
      <w:r>
        <w:t></w:t>
      </w:r>
      <w:r>
        <w:t></w:t>
      </w:r>
      <w:r>
        <w:t></w:t>
      </w:r>
      <w:r>
        <w:rPr>
          <w:rFonts w:hint="eastAsia"/>
        </w:rPr>
        <w:t>в</w:t>
      </w:r>
    </w:p>
    <w:p w:rsidR="00DB159B" w:rsidRDefault="00DB159B" w:rsidP="00DB159B">
      <w:r>
        <w:rPr>
          <w:rFonts w:hint="eastAsia"/>
        </w:rPr>
        <w:t>дрібнодисперсній</w:t>
      </w:r>
      <w:r>
        <w:t></w:t>
      </w:r>
      <w:r>
        <w:rPr>
          <w:rFonts w:hint="eastAsia"/>
        </w:rPr>
        <w:t>матриці</w:t>
      </w:r>
      <w:r>
        <w:t></w:t>
      </w:r>
      <w:r>
        <w:rPr>
          <w:rFonts w:hint="eastAsia"/>
        </w:rPr>
        <w:t>складу</w:t>
      </w:r>
      <w:r>
        <w:t></w:t>
      </w:r>
      <w:r>
        <w:t></w:t>
      </w:r>
      <w:r>
        <w:t></w:t>
      </w:r>
      <w:r>
        <w:t></w:t>
      </w:r>
      <w:r>
        <w:t></w:t>
      </w:r>
      <w:r>
        <w:t></w:t>
      </w:r>
      <w:r>
        <w:t></w:t>
      </w:r>
      <w:r>
        <w:t></w:t>
      </w:r>
      <w:r>
        <w:t></w:t>
      </w:r>
      <w:r>
        <w:t></w:t>
      </w:r>
      <w:r>
        <w:t></w:t>
      </w:r>
      <w:r>
        <w:t></w:t>
      </w:r>
      <w:r>
        <w:rPr>
          <w:rFonts w:hint="eastAsia"/>
        </w:rPr>
        <w:t>що</w:t>
      </w:r>
      <w:r>
        <w:t></w:t>
      </w:r>
      <w:r>
        <w:rPr>
          <w:rFonts w:hint="eastAsia"/>
        </w:rPr>
        <w:t>містить</w:t>
      </w:r>
      <w:r>
        <w:t></w:t>
      </w:r>
      <w:r>
        <w:rPr>
          <w:rFonts w:hint="eastAsia"/>
        </w:rPr>
        <w:t>нанорозмірні</w:t>
      </w:r>
      <w:r>
        <w:t></w:t>
      </w:r>
      <w:r>
        <w:rPr>
          <w:rFonts w:hint="eastAsia"/>
        </w:rPr>
        <w:t>частки</w:t>
      </w:r>
    </w:p>
    <w:p w:rsidR="00DB159B" w:rsidRDefault="00DB159B" w:rsidP="00DB159B">
      <w:r>
        <w:rPr>
          <w:rFonts w:hint="eastAsia"/>
        </w:rPr>
        <w:t>карбіду</w:t>
      </w:r>
      <w:r>
        <w:t></w:t>
      </w:r>
      <w:r>
        <w:rPr>
          <w:rFonts w:hint="eastAsia"/>
        </w:rPr>
        <w:t>бору</w:t>
      </w:r>
      <w:r>
        <w:t></w:t>
      </w:r>
      <w:r>
        <w:t></w:t>
      </w:r>
      <w:r>
        <w:rPr>
          <w:rFonts w:hint="eastAsia"/>
        </w:rPr>
        <w:t>Тріщиностійкість</w:t>
      </w:r>
      <w:r>
        <w:t></w:t>
      </w:r>
      <w:r>
        <w:rPr>
          <w:rFonts w:hint="eastAsia"/>
        </w:rPr>
        <w:t>одержаної</w:t>
      </w:r>
      <w:r>
        <w:t></w:t>
      </w:r>
      <w:r>
        <w:rPr>
          <w:rFonts w:hint="eastAsia"/>
        </w:rPr>
        <w:t>кераміки</w:t>
      </w:r>
      <w:r>
        <w:t></w:t>
      </w:r>
      <w:r>
        <w:rPr>
          <w:rFonts w:hint="eastAsia"/>
        </w:rPr>
        <w:t>досягає</w:t>
      </w:r>
      <w:r>
        <w:t></w:t>
      </w:r>
      <w:r>
        <w:t></w:t>
      </w:r>
      <w:r>
        <w:rPr>
          <w:rFonts w:hint="eastAsia"/>
        </w:rPr>
        <w:t>МПа</w:t>
      </w:r>
      <w:r>
        <w:t>‧</w:t>
      </w:r>
      <w:r>
        <w:rPr>
          <w:rFonts w:hint="eastAsia"/>
        </w:rPr>
        <w:t>м</w:t>
      </w:r>
      <w:r>
        <w:t></w:t>
      </w:r>
      <w:r>
        <w:t></w:t>
      </w:r>
      <w:r>
        <w:t></w:t>
      </w:r>
      <w:r>
        <w:t></w:t>
      </w:r>
      <w:r>
        <w:t></w:t>
      </w:r>
      <w:r>
        <w:rPr>
          <w:rFonts w:hint="eastAsia"/>
        </w:rPr>
        <w:t>що</w:t>
      </w:r>
    </w:p>
    <w:p w:rsidR="00DB159B" w:rsidRDefault="00DB159B" w:rsidP="00DB159B">
      <w:r>
        <w:rPr>
          <w:rFonts w:hint="eastAsia"/>
        </w:rPr>
        <w:t>майже</w:t>
      </w:r>
      <w:r>
        <w:t></w:t>
      </w:r>
      <w:r>
        <w:rPr>
          <w:rFonts w:hint="eastAsia"/>
        </w:rPr>
        <w:t>вдвічі</w:t>
      </w:r>
      <w:r>
        <w:t></w:t>
      </w:r>
      <w:r>
        <w:rPr>
          <w:rFonts w:hint="eastAsia"/>
        </w:rPr>
        <w:t>перевищує</w:t>
      </w:r>
      <w:r>
        <w:t></w:t>
      </w:r>
      <w:r>
        <w:rPr>
          <w:rFonts w:hint="eastAsia"/>
        </w:rPr>
        <w:t>відповідну</w:t>
      </w:r>
      <w:r>
        <w:t></w:t>
      </w:r>
      <w:r>
        <w:rPr>
          <w:rFonts w:hint="eastAsia"/>
        </w:rPr>
        <w:t>характеристику</w:t>
      </w:r>
      <w:r>
        <w:t></w:t>
      </w:r>
      <w:r>
        <w:rPr>
          <w:rFonts w:hint="eastAsia"/>
        </w:rPr>
        <w:t>окремих</w:t>
      </w:r>
      <w:r>
        <w:t></w:t>
      </w:r>
      <w:r>
        <w:rPr>
          <w:rFonts w:hint="eastAsia"/>
        </w:rPr>
        <w:t>компонентів</w:t>
      </w:r>
      <w:r>
        <w:t></w:t>
      </w:r>
    </w:p>
    <w:p w:rsidR="00DB159B" w:rsidRDefault="00DB159B" w:rsidP="00DB159B">
      <w:r>
        <w:rPr>
          <w:rFonts w:hint="eastAsia"/>
        </w:rPr>
        <w:t>Останнє</w:t>
      </w:r>
      <w:r>
        <w:t></w:t>
      </w:r>
      <w:r>
        <w:rPr>
          <w:rFonts w:hint="eastAsia"/>
        </w:rPr>
        <w:t>пояснюється</w:t>
      </w:r>
      <w:r>
        <w:t></w:t>
      </w:r>
      <w:r>
        <w:rPr>
          <w:rFonts w:hint="eastAsia"/>
        </w:rPr>
        <w:t>затримкою</w:t>
      </w:r>
      <w:r>
        <w:t></w:t>
      </w:r>
      <w:r>
        <w:rPr>
          <w:rFonts w:hint="eastAsia"/>
        </w:rPr>
        <w:t>тріщини</w:t>
      </w:r>
      <w:r>
        <w:t></w:t>
      </w:r>
      <w:r>
        <w:rPr>
          <w:rFonts w:hint="eastAsia"/>
        </w:rPr>
        <w:t>на</w:t>
      </w:r>
      <w:r>
        <w:t></w:t>
      </w:r>
      <w:r>
        <w:rPr>
          <w:rFonts w:hint="eastAsia"/>
        </w:rPr>
        <w:t>високомодульних</w:t>
      </w:r>
      <w:r>
        <w:t></w:t>
      </w:r>
      <w:r>
        <w:rPr>
          <w:rFonts w:hint="eastAsia"/>
        </w:rPr>
        <w:t>включеннях</w:t>
      </w:r>
    </w:p>
    <w:p w:rsidR="00DB159B" w:rsidRDefault="00DB159B" w:rsidP="00DB159B">
      <w:r>
        <w:rPr>
          <w:rFonts w:hint="eastAsia"/>
        </w:rPr>
        <w:t>дибориду</w:t>
      </w:r>
      <w:r>
        <w:t></w:t>
      </w:r>
      <w:r>
        <w:rPr>
          <w:rFonts w:hint="eastAsia"/>
        </w:rPr>
        <w:t>титану</w:t>
      </w:r>
      <w:r>
        <w:t></w:t>
      </w:r>
      <w:r>
        <w:rPr>
          <w:rFonts w:hint="eastAsia"/>
        </w:rPr>
        <w:t>та</w:t>
      </w:r>
      <w:r>
        <w:t></w:t>
      </w:r>
      <w:r>
        <w:rPr>
          <w:rFonts w:hint="eastAsia"/>
        </w:rPr>
        <w:t>в</w:t>
      </w:r>
      <w:r>
        <w:t></w:t>
      </w:r>
      <w:r>
        <w:rPr>
          <w:rFonts w:hint="eastAsia"/>
        </w:rPr>
        <w:t>межах</w:t>
      </w:r>
      <w:r>
        <w:t></w:t>
      </w:r>
      <w:r>
        <w:rPr>
          <w:rFonts w:hint="eastAsia"/>
        </w:rPr>
        <w:t>похибки</w:t>
      </w:r>
      <w:r>
        <w:t></w:t>
      </w:r>
      <w:r>
        <w:rPr>
          <w:rFonts w:hint="eastAsia"/>
        </w:rPr>
        <w:t>відповідає</w:t>
      </w:r>
      <w:r>
        <w:t></w:t>
      </w:r>
      <w:r>
        <w:rPr>
          <w:rFonts w:hint="eastAsia"/>
        </w:rPr>
        <w:t>значенню</w:t>
      </w:r>
      <w:r>
        <w:t></w:t>
      </w:r>
      <w:r>
        <w:t></w:t>
      </w:r>
      <w:r>
        <w:rPr>
          <w:rFonts w:hint="eastAsia"/>
        </w:rPr>
        <w:t>розрахованому</w:t>
      </w:r>
      <w:r>
        <w:t></w:t>
      </w:r>
      <w:r>
        <w:rPr>
          <w:rFonts w:hint="eastAsia"/>
        </w:rPr>
        <w:t>за</w:t>
      </w:r>
    </w:p>
    <w:p w:rsidR="00DB159B" w:rsidRDefault="00DB159B" w:rsidP="00DB159B">
      <w:r>
        <w:rPr>
          <w:rFonts w:hint="eastAsia"/>
        </w:rPr>
        <w:t>допомогою</w:t>
      </w:r>
      <w:r>
        <w:t></w:t>
      </w:r>
      <w:r>
        <w:rPr>
          <w:rFonts w:hint="eastAsia"/>
        </w:rPr>
        <w:t>запропонованої</w:t>
      </w:r>
      <w:r>
        <w:t></w:t>
      </w:r>
      <w:r>
        <w:rPr>
          <w:rFonts w:hint="eastAsia"/>
        </w:rPr>
        <w:t>в</w:t>
      </w:r>
      <w:r>
        <w:t></w:t>
      </w:r>
      <w:r>
        <w:rPr>
          <w:rFonts w:hint="eastAsia"/>
        </w:rPr>
        <w:t>роботі</w:t>
      </w:r>
      <w:r>
        <w:t></w:t>
      </w:r>
      <w:r>
        <w:rPr>
          <w:rFonts w:hint="eastAsia"/>
        </w:rPr>
        <w:t>теоретичної</w:t>
      </w:r>
      <w:r>
        <w:t></w:t>
      </w:r>
      <w:r>
        <w:rPr>
          <w:rFonts w:hint="eastAsia"/>
        </w:rPr>
        <w:t>моделі</w:t>
      </w:r>
      <w:r>
        <w:t></w:t>
      </w:r>
    </w:p>
    <w:p w:rsidR="00DB159B" w:rsidRDefault="00DB159B" w:rsidP="00DB159B">
      <w:r>
        <w:t></w:t>
      </w:r>
      <w:r>
        <w:t></w:t>
      </w:r>
      <w:r>
        <w:t></w:t>
      </w:r>
      <w:r>
        <w:rPr>
          <w:rFonts w:hint="eastAsia"/>
        </w:rPr>
        <w:t>Субмікронні</w:t>
      </w:r>
      <w:r>
        <w:t></w:t>
      </w:r>
      <w:r>
        <w:rPr>
          <w:rFonts w:hint="eastAsia"/>
        </w:rPr>
        <w:t>графітові</w:t>
      </w:r>
      <w:r>
        <w:t></w:t>
      </w:r>
      <w:r>
        <w:rPr>
          <w:rFonts w:hint="eastAsia"/>
        </w:rPr>
        <w:t>включення</w:t>
      </w:r>
      <w:r>
        <w:t></w:t>
      </w:r>
      <w:r>
        <w:rPr>
          <w:rFonts w:hint="eastAsia"/>
        </w:rPr>
        <w:t>можуть</w:t>
      </w:r>
      <w:r>
        <w:t></w:t>
      </w:r>
      <w:r>
        <w:rPr>
          <w:rFonts w:hint="eastAsia"/>
        </w:rPr>
        <w:t>бути</w:t>
      </w:r>
      <w:r>
        <w:t></w:t>
      </w:r>
      <w:r>
        <w:rPr>
          <w:rFonts w:hint="eastAsia"/>
        </w:rPr>
        <w:t>введені</w:t>
      </w:r>
      <w:r>
        <w:t></w:t>
      </w:r>
      <w:r>
        <w:rPr>
          <w:rFonts w:hint="eastAsia"/>
        </w:rPr>
        <w:t>в</w:t>
      </w:r>
      <w:r>
        <w:t></w:t>
      </w:r>
      <w:r>
        <w:rPr>
          <w:rFonts w:hint="eastAsia"/>
        </w:rPr>
        <w:t>жорстку</w:t>
      </w:r>
    </w:p>
    <w:p w:rsidR="00DB159B" w:rsidRDefault="00DB159B" w:rsidP="00DB159B">
      <w:r>
        <w:rPr>
          <w:rFonts w:hint="eastAsia"/>
        </w:rPr>
        <w:t>керамічну</w:t>
      </w:r>
      <w:r>
        <w:t></w:t>
      </w:r>
      <w:r>
        <w:rPr>
          <w:rFonts w:hint="eastAsia"/>
        </w:rPr>
        <w:t>матрицю</w:t>
      </w:r>
      <w:r>
        <w:t></w:t>
      </w:r>
      <w:r>
        <w:rPr>
          <w:rFonts w:hint="eastAsia"/>
        </w:rPr>
        <w:t>за</w:t>
      </w:r>
      <w:r>
        <w:t></w:t>
      </w:r>
      <w:r>
        <w:rPr>
          <w:rFonts w:hint="eastAsia"/>
        </w:rPr>
        <w:t>допомогою</w:t>
      </w:r>
      <w:r>
        <w:t></w:t>
      </w:r>
      <w:r>
        <w:rPr>
          <w:rFonts w:hint="eastAsia"/>
        </w:rPr>
        <w:t>екзотермічної</w:t>
      </w:r>
      <w:r>
        <w:t></w:t>
      </w:r>
      <w:r>
        <w:rPr>
          <w:rFonts w:hint="eastAsia"/>
        </w:rPr>
        <w:t>реакції</w:t>
      </w:r>
      <w:r>
        <w:t></w:t>
      </w:r>
      <w:r>
        <w:rPr>
          <w:rFonts w:hint="eastAsia"/>
        </w:rPr>
        <w:t>між</w:t>
      </w:r>
      <w:r>
        <w:t></w:t>
      </w:r>
      <w:r>
        <w:rPr>
          <w:rFonts w:hint="eastAsia"/>
        </w:rPr>
        <w:t>В</w:t>
      </w:r>
      <w:r>
        <w:t></w:t>
      </w:r>
      <w:r>
        <w:rPr>
          <w:rFonts w:hint="eastAsia"/>
        </w:rPr>
        <w:t>С</w:t>
      </w:r>
      <w:r>
        <w:t></w:t>
      </w:r>
      <w:r>
        <w:rPr>
          <w:rFonts w:hint="eastAsia"/>
        </w:rPr>
        <w:t>та</w:t>
      </w:r>
      <w:r>
        <w:t></w:t>
      </w:r>
      <w:r>
        <w:rPr>
          <w:rFonts w:hint="eastAsia"/>
        </w:rPr>
        <w:t>карбідами</w:t>
      </w:r>
    </w:p>
    <w:p w:rsidR="00DB159B" w:rsidRDefault="00DB159B" w:rsidP="00DB159B">
      <w:r>
        <w:rPr>
          <w:rFonts w:hint="eastAsia"/>
        </w:rPr>
        <w:t>перехідних</w:t>
      </w:r>
      <w:r>
        <w:t></w:t>
      </w:r>
      <w:r>
        <w:rPr>
          <w:rFonts w:hint="eastAsia"/>
        </w:rPr>
        <w:t>металів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результатом</w:t>
      </w:r>
      <w:r>
        <w:t></w:t>
      </w:r>
      <w:r>
        <w:rPr>
          <w:rFonts w:hint="eastAsia"/>
        </w:rPr>
        <w:t>якої</w:t>
      </w:r>
      <w:r>
        <w:t></w:t>
      </w:r>
      <w:r>
        <w:rPr>
          <w:rFonts w:hint="eastAsia"/>
        </w:rPr>
        <w:t>є</w:t>
      </w:r>
      <w:r>
        <w:t></w:t>
      </w:r>
      <w:r>
        <w:rPr>
          <w:rFonts w:hint="eastAsia"/>
        </w:rPr>
        <w:t>формування</w:t>
      </w:r>
    </w:p>
    <w:p w:rsidR="00DB159B" w:rsidRDefault="00DB159B" w:rsidP="00DB159B">
      <w:r>
        <w:rPr>
          <w:rFonts w:hint="eastAsia"/>
        </w:rPr>
        <w:t>дибориду</w:t>
      </w:r>
      <w:r>
        <w:t></w:t>
      </w:r>
      <w:r>
        <w:rPr>
          <w:rFonts w:hint="eastAsia"/>
        </w:rPr>
        <w:t>відповідного</w:t>
      </w:r>
      <w:r>
        <w:t></w:t>
      </w:r>
      <w:r>
        <w:rPr>
          <w:rFonts w:hint="eastAsia"/>
        </w:rPr>
        <w:t>металу</w:t>
      </w:r>
      <w:r>
        <w:t></w:t>
      </w:r>
      <w:r>
        <w:rPr>
          <w:rFonts w:hint="eastAsia"/>
        </w:rPr>
        <w:t>та</w:t>
      </w:r>
      <w:r>
        <w:t></w:t>
      </w:r>
      <w:r>
        <w:rPr>
          <w:rFonts w:hint="eastAsia"/>
        </w:rPr>
        <w:t>виділення</w:t>
      </w:r>
      <w:r>
        <w:t></w:t>
      </w:r>
      <w:r>
        <w:rPr>
          <w:rFonts w:hint="eastAsia"/>
        </w:rPr>
        <w:t>вільного</w:t>
      </w:r>
      <w:r>
        <w:t></w:t>
      </w:r>
      <w:r>
        <w:rPr>
          <w:rFonts w:hint="eastAsia"/>
        </w:rPr>
        <w:t>вуглецю</w:t>
      </w:r>
      <w:r>
        <w:t></w:t>
      </w:r>
      <w:r>
        <w:rPr>
          <w:rFonts w:hint="eastAsia"/>
        </w:rPr>
        <w:t>в</w:t>
      </w:r>
      <w:r>
        <w:t></w:t>
      </w:r>
      <w:r>
        <w:rPr>
          <w:rFonts w:hint="eastAsia"/>
        </w:rPr>
        <w:t>формі</w:t>
      </w:r>
      <w:r>
        <w:t></w:t>
      </w:r>
      <w:r>
        <w:rPr>
          <w:rFonts w:hint="eastAsia"/>
        </w:rPr>
        <w:t>графіту</w:t>
      </w:r>
      <w:r>
        <w:t></w:t>
      </w:r>
    </w:p>
    <w:p w:rsidR="00DB159B" w:rsidRDefault="00DB159B" w:rsidP="00DB159B">
      <w:r>
        <w:rPr>
          <w:rFonts w:hint="eastAsia"/>
        </w:rPr>
        <w:t>Показано</w:t>
      </w:r>
      <w:r>
        <w:t></w:t>
      </w:r>
      <w:r>
        <w:t></w:t>
      </w:r>
      <w:r>
        <w:rPr>
          <w:rFonts w:hint="eastAsia"/>
        </w:rPr>
        <w:t>що</w:t>
      </w:r>
      <w:r>
        <w:t></w:t>
      </w:r>
      <w:r>
        <w:rPr>
          <w:rFonts w:hint="eastAsia"/>
        </w:rPr>
        <w:t>реакція</w:t>
      </w:r>
      <w:r>
        <w:t></w:t>
      </w:r>
      <w:r>
        <w:rPr>
          <w:rFonts w:hint="eastAsia"/>
        </w:rPr>
        <w:t>починається</w:t>
      </w:r>
      <w:r>
        <w:t></w:t>
      </w:r>
      <w:r>
        <w:rPr>
          <w:rFonts w:hint="eastAsia"/>
        </w:rPr>
        <w:t>при</w:t>
      </w:r>
      <w:r>
        <w:t></w:t>
      </w:r>
      <w:r>
        <w:rPr>
          <w:rFonts w:hint="eastAsia"/>
        </w:rPr>
        <w:t>температурі</w:t>
      </w:r>
      <w:r>
        <w:t></w:t>
      </w:r>
      <w:r>
        <w:t></w:t>
      </w:r>
      <w:r>
        <w:t></w:t>
      </w:r>
      <w:r>
        <w:t></w:t>
      </w:r>
      <w:r>
        <w:t>℃</w:t>
      </w:r>
      <w:r>
        <w:t></w:t>
      </w:r>
      <w:r>
        <w:rPr>
          <w:rFonts w:hint="eastAsia"/>
        </w:rPr>
        <w:t>та</w:t>
      </w:r>
      <w:r>
        <w:t></w:t>
      </w:r>
      <w:r>
        <w:rPr>
          <w:rFonts w:hint="eastAsia"/>
        </w:rPr>
        <w:t>істотно</w:t>
      </w:r>
    </w:p>
    <w:p w:rsidR="00DB159B" w:rsidRDefault="00DB159B" w:rsidP="00DB159B">
      <w:r>
        <w:rPr>
          <w:rFonts w:hint="eastAsia"/>
        </w:rPr>
        <w:t>прискорюється</w:t>
      </w:r>
      <w:r>
        <w:t></w:t>
      </w:r>
      <w:r>
        <w:rPr>
          <w:rFonts w:hint="eastAsia"/>
        </w:rPr>
        <w:t>при</w:t>
      </w:r>
      <w:r>
        <w:t></w:t>
      </w:r>
      <w:r>
        <w:t></w:t>
      </w:r>
      <w:r>
        <w:t></w:t>
      </w:r>
      <w:r>
        <w:t></w:t>
      </w:r>
      <w:r>
        <w:t>℃</w:t>
      </w:r>
      <w:r>
        <w:t></w:t>
      </w:r>
      <w:r>
        <w:rPr>
          <w:rFonts w:hint="eastAsia"/>
        </w:rPr>
        <w:t>за</w:t>
      </w:r>
      <w:r>
        <w:t></w:t>
      </w:r>
      <w:r>
        <w:rPr>
          <w:rFonts w:hint="eastAsia"/>
        </w:rPr>
        <w:t>рахунок</w:t>
      </w:r>
      <w:r>
        <w:t></w:t>
      </w:r>
      <w:r>
        <w:rPr>
          <w:rFonts w:hint="eastAsia"/>
        </w:rPr>
        <w:t>інтенсивної</w:t>
      </w:r>
      <w:r>
        <w:t></w:t>
      </w:r>
      <w:r>
        <w:rPr>
          <w:rFonts w:hint="eastAsia"/>
        </w:rPr>
        <w:t>сублімації</w:t>
      </w:r>
      <w:r>
        <w:t></w:t>
      </w:r>
      <w:r>
        <w:rPr>
          <w:rFonts w:hint="eastAsia"/>
        </w:rPr>
        <w:t>атомів</w:t>
      </w:r>
      <w:r>
        <w:t></w:t>
      </w:r>
      <w:r>
        <w:rPr>
          <w:rFonts w:hint="eastAsia"/>
        </w:rPr>
        <w:t>бору</w:t>
      </w:r>
      <w:r>
        <w:t></w:t>
      </w:r>
      <w:r>
        <w:rPr>
          <w:rFonts w:hint="eastAsia"/>
        </w:rPr>
        <w:t>з</w:t>
      </w:r>
    </w:p>
    <w:p w:rsidR="00DB159B" w:rsidRDefault="00DB159B" w:rsidP="00DB159B">
      <w:r>
        <w:rPr>
          <w:rFonts w:hint="eastAsia"/>
        </w:rPr>
        <w:t>поверхні</w:t>
      </w:r>
      <w:r>
        <w:t></w:t>
      </w:r>
      <w:r>
        <w:rPr>
          <w:rFonts w:hint="eastAsia"/>
        </w:rPr>
        <w:t>В</w:t>
      </w:r>
      <w:r>
        <w:t></w:t>
      </w:r>
      <w:r>
        <w:rPr>
          <w:rFonts w:hint="eastAsia"/>
        </w:rPr>
        <w:t>С</w:t>
      </w:r>
      <w:r>
        <w:t></w:t>
      </w:r>
    </w:p>
    <w:p w:rsidR="00DB159B" w:rsidRDefault="00DB159B" w:rsidP="00DB159B">
      <w:r>
        <w:t></w:t>
      </w:r>
      <w:r>
        <w:t></w:t>
      </w:r>
      <w:r>
        <w:t></w:t>
      </w:r>
      <w:r>
        <w:rPr>
          <w:rFonts w:hint="eastAsia"/>
        </w:rPr>
        <w:t>Експериментальне</w:t>
      </w:r>
      <w:r>
        <w:t></w:t>
      </w:r>
      <w:r>
        <w:rPr>
          <w:rFonts w:hint="eastAsia"/>
        </w:rPr>
        <w:t>дослідження</w:t>
      </w:r>
      <w:r>
        <w:t></w:t>
      </w:r>
      <w:r>
        <w:rPr>
          <w:rFonts w:hint="eastAsia"/>
        </w:rPr>
        <w:t>кінетики</w:t>
      </w:r>
      <w:r>
        <w:t></w:t>
      </w:r>
      <w:r>
        <w:rPr>
          <w:rFonts w:hint="eastAsia"/>
        </w:rPr>
        <w:t>та</w:t>
      </w:r>
      <w:r>
        <w:t></w:t>
      </w:r>
      <w:r>
        <w:rPr>
          <w:rFonts w:hint="eastAsia"/>
        </w:rPr>
        <w:t>механізмів</w:t>
      </w:r>
      <w:r>
        <w:t></w:t>
      </w:r>
      <w:r>
        <w:rPr>
          <w:rFonts w:hint="eastAsia"/>
        </w:rPr>
        <w:t>реакції</w:t>
      </w:r>
      <w:r>
        <w:t></w:t>
      </w:r>
      <w:r>
        <w:rPr>
          <w:rFonts w:hint="eastAsia"/>
        </w:rPr>
        <w:t>між</w:t>
      </w:r>
      <w:r>
        <w:t></w:t>
      </w:r>
      <w:r>
        <w:rPr>
          <w:rFonts w:hint="eastAsia"/>
        </w:rPr>
        <w:t>ТіС</w:t>
      </w:r>
    </w:p>
    <w:p w:rsidR="00DB159B" w:rsidRDefault="00DB159B" w:rsidP="00DB159B">
      <w:r>
        <w:rPr>
          <w:rFonts w:hint="eastAsia"/>
        </w:rPr>
        <w:t>та</w:t>
      </w:r>
      <w:r>
        <w:t></w:t>
      </w:r>
      <w:r>
        <w:rPr>
          <w:rFonts w:hint="eastAsia"/>
        </w:rPr>
        <w:t>В</w:t>
      </w:r>
      <w:r>
        <w:t></w:t>
      </w:r>
      <w:r>
        <w:rPr>
          <w:rFonts w:hint="eastAsia"/>
        </w:rPr>
        <w:t>С</w:t>
      </w:r>
      <w:r>
        <w:t></w:t>
      </w:r>
      <w:r>
        <w:rPr>
          <w:rFonts w:hint="eastAsia"/>
        </w:rPr>
        <w:t>показало</w:t>
      </w:r>
      <w:r>
        <w:t></w:t>
      </w:r>
      <w:r>
        <w:t></w:t>
      </w:r>
      <w:r>
        <w:rPr>
          <w:rFonts w:hint="eastAsia"/>
        </w:rPr>
        <w:t>що</w:t>
      </w:r>
      <w:r>
        <w:t></w:t>
      </w:r>
      <w:r>
        <w:rPr>
          <w:rFonts w:hint="eastAsia"/>
        </w:rPr>
        <w:t>накопичення</w:t>
      </w:r>
      <w:r>
        <w:t></w:t>
      </w:r>
      <w:r>
        <w:rPr>
          <w:rFonts w:hint="eastAsia"/>
        </w:rPr>
        <w:t>сублімованих</w:t>
      </w:r>
      <w:r>
        <w:t></w:t>
      </w:r>
      <w:r>
        <w:rPr>
          <w:rFonts w:hint="eastAsia"/>
        </w:rPr>
        <w:t>атомів</w:t>
      </w:r>
      <w:r>
        <w:t></w:t>
      </w:r>
      <w:r>
        <w:rPr>
          <w:rFonts w:hint="eastAsia"/>
        </w:rPr>
        <w:t>бору</w:t>
      </w:r>
      <w:r>
        <w:t></w:t>
      </w:r>
      <w:r>
        <w:rPr>
          <w:rFonts w:hint="eastAsia"/>
        </w:rPr>
        <w:t>в</w:t>
      </w:r>
      <w:r>
        <w:t></w:t>
      </w:r>
      <w:r>
        <w:rPr>
          <w:rFonts w:hint="eastAsia"/>
        </w:rPr>
        <w:t>поверхневих</w:t>
      </w:r>
    </w:p>
    <w:p w:rsidR="00DB159B" w:rsidRDefault="00DB159B" w:rsidP="00DB159B">
      <w:r>
        <w:rPr>
          <w:rFonts w:hint="eastAsia"/>
        </w:rPr>
        <w:t>шарах</w:t>
      </w:r>
      <w:r>
        <w:t></w:t>
      </w:r>
      <w:r>
        <w:rPr>
          <w:rFonts w:hint="eastAsia"/>
        </w:rPr>
        <w:t>карбіду</w:t>
      </w:r>
      <w:r>
        <w:t></w:t>
      </w:r>
      <w:r>
        <w:rPr>
          <w:rFonts w:hint="eastAsia"/>
        </w:rPr>
        <w:t>титану</w:t>
      </w:r>
      <w:r>
        <w:t></w:t>
      </w:r>
      <w:r>
        <w:rPr>
          <w:rFonts w:hint="eastAsia"/>
        </w:rPr>
        <w:t>спричинює</w:t>
      </w:r>
      <w:r>
        <w:t></w:t>
      </w:r>
      <w:r>
        <w:rPr>
          <w:rFonts w:hint="eastAsia"/>
        </w:rPr>
        <w:t>виникнення</w:t>
      </w:r>
      <w:r>
        <w:t></w:t>
      </w:r>
      <w:r>
        <w:rPr>
          <w:rFonts w:hint="eastAsia"/>
        </w:rPr>
        <w:t>пластівчастих</w:t>
      </w:r>
      <w:r>
        <w:t></w:t>
      </w:r>
      <w:r>
        <w:rPr>
          <w:rFonts w:hint="eastAsia"/>
        </w:rPr>
        <w:t>включень</w:t>
      </w:r>
      <w:r>
        <w:t></w:t>
      </w:r>
      <w:r>
        <w:rPr>
          <w:rFonts w:hint="eastAsia"/>
        </w:rPr>
        <w:t>ТіВ</w:t>
      </w:r>
      <w:r>
        <w:t></w:t>
      </w:r>
      <w:r>
        <w:t></w:t>
      </w:r>
    </w:p>
    <w:p w:rsidR="00DB159B" w:rsidRDefault="00DB159B" w:rsidP="00DB159B">
      <w:r>
        <w:rPr>
          <w:rFonts w:hint="eastAsia"/>
        </w:rPr>
        <w:t>Ріст</w:t>
      </w:r>
      <w:r>
        <w:t></w:t>
      </w:r>
      <w:r>
        <w:rPr>
          <w:rFonts w:hint="eastAsia"/>
        </w:rPr>
        <w:t>цих</w:t>
      </w:r>
      <w:r>
        <w:t></w:t>
      </w:r>
      <w:r>
        <w:rPr>
          <w:rFonts w:hint="eastAsia"/>
        </w:rPr>
        <w:t>пластівців</w:t>
      </w:r>
      <w:r>
        <w:t></w:t>
      </w:r>
      <w:r>
        <w:rPr>
          <w:rFonts w:hint="eastAsia"/>
        </w:rPr>
        <w:t>зумовлює</w:t>
      </w:r>
      <w:r>
        <w:t></w:t>
      </w:r>
      <w:r>
        <w:rPr>
          <w:rFonts w:hint="eastAsia"/>
        </w:rPr>
        <w:t>виникнення</w:t>
      </w:r>
      <w:r>
        <w:t></w:t>
      </w:r>
      <w:r>
        <w:rPr>
          <w:rFonts w:hint="eastAsia"/>
        </w:rPr>
        <w:t>мікронапружень</w:t>
      </w:r>
      <w:r>
        <w:t></w:t>
      </w:r>
      <w:r>
        <w:rPr>
          <w:rFonts w:hint="eastAsia"/>
        </w:rPr>
        <w:t>розтягу</w:t>
      </w:r>
      <w:r>
        <w:t></w:t>
      </w:r>
      <w:r>
        <w:rPr>
          <w:rFonts w:hint="eastAsia"/>
        </w:rPr>
        <w:t>всередині</w:t>
      </w:r>
    </w:p>
    <w:p w:rsidR="00DB159B" w:rsidRDefault="00DB159B" w:rsidP="00DB159B">
      <w:r>
        <w:rPr>
          <w:rFonts w:hint="eastAsia"/>
        </w:rPr>
        <w:t>кристалів</w:t>
      </w:r>
      <w:r>
        <w:t></w:t>
      </w:r>
      <w:r>
        <w:rPr>
          <w:rFonts w:hint="eastAsia"/>
        </w:rPr>
        <w:t>ТіС</w:t>
      </w:r>
      <w:r>
        <w:t></w:t>
      </w:r>
      <w:r>
        <w:rPr>
          <w:rFonts w:hint="eastAsia"/>
        </w:rPr>
        <w:t>та</w:t>
      </w:r>
      <w:r>
        <w:t></w:t>
      </w:r>
      <w:r>
        <w:rPr>
          <w:rFonts w:hint="eastAsia"/>
        </w:rPr>
        <w:t>призводить</w:t>
      </w:r>
      <w:r>
        <w:t></w:t>
      </w:r>
      <w:r>
        <w:rPr>
          <w:rFonts w:hint="eastAsia"/>
        </w:rPr>
        <w:t>до</w:t>
      </w:r>
      <w:r>
        <w:t></w:t>
      </w:r>
      <w:r>
        <w:rPr>
          <w:rFonts w:hint="eastAsia"/>
        </w:rPr>
        <w:t>відколювання</w:t>
      </w:r>
      <w:r>
        <w:t></w:t>
      </w:r>
      <w:r>
        <w:rPr>
          <w:rFonts w:hint="eastAsia"/>
        </w:rPr>
        <w:t>субмікронних</w:t>
      </w:r>
      <w:r>
        <w:t></w:t>
      </w:r>
      <w:r>
        <w:rPr>
          <w:rFonts w:hint="eastAsia"/>
        </w:rPr>
        <w:t>частинок</w:t>
      </w:r>
      <w:r>
        <w:t></w:t>
      </w:r>
      <w:r>
        <w:rPr>
          <w:rFonts w:hint="eastAsia"/>
        </w:rPr>
        <w:t>від</w:t>
      </w:r>
    </w:p>
    <w:p w:rsidR="00DB159B" w:rsidRDefault="00DB159B" w:rsidP="00DB159B">
      <w:r>
        <w:rPr>
          <w:rFonts w:hint="eastAsia"/>
        </w:rPr>
        <w:t>материнського</w:t>
      </w:r>
      <w:r>
        <w:t></w:t>
      </w:r>
      <w:r>
        <w:rPr>
          <w:rFonts w:hint="eastAsia"/>
        </w:rPr>
        <w:t>зерна</w:t>
      </w:r>
      <w:r>
        <w:t></w:t>
      </w:r>
      <w:r>
        <w:t></w:t>
      </w:r>
      <w:r>
        <w:rPr>
          <w:rFonts w:hint="eastAsia"/>
        </w:rPr>
        <w:t>забезпечуючи</w:t>
      </w:r>
      <w:r>
        <w:t></w:t>
      </w:r>
      <w:r>
        <w:rPr>
          <w:rFonts w:hint="eastAsia"/>
        </w:rPr>
        <w:t>доступ</w:t>
      </w:r>
      <w:r>
        <w:t></w:t>
      </w:r>
      <w:r>
        <w:rPr>
          <w:rFonts w:hint="eastAsia"/>
        </w:rPr>
        <w:t>сублімованого</w:t>
      </w:r>
      <w:r>
        <w:t></w:t>
      </w:r>
      <w:r>
        <w:rPr>
          <w:rFonts w:hint="eastAsia"/>
        </w:rPr>
        <w:t>бору</w:t>
      </w:r>
      <w:r>
        <w:t></w:t>
      </w:r>
      <w:r>
        <w:rPr>
          <w:rFonts w:hint="eastAsia"/>
        </w:rPr>
        <w:t>до</w:t>
      </w:r>
      <w:r>
        <w:t></w:t>
      </w:r>
      <w:r>
        <w:rPr>
          <w:rFonts w:hint="eastAsia"/>
        </w:rPr>
        <w:t>нових</w:t>
      </w:r>
    </w:p>
    <w:p w:rsidR="00DB159B" w:rsidRDefault="00DB159B" w:rsidP="00DB159B">
      <w:r>
        <w:rPr>
          <w:rFonts w:hint="eastAsia"/>
        </w:rPr>
        <w:t>поверхонь</w:t>
      </w:r>
      <w:r>
        <w:t></w:t>
      </w:r>
      <w:r>
        <w:rPr>
          <w:rFonts w:hint="eastAsia"/>
        </w:rPr>
        <w:t>карбіду</w:t>
      </w:r>
      <w:r>
        <w:t></w:t>
      </w:r>
      <w:r>
        <w:t></w:t>
      </w:r>
      <w:r>
        <w:rPr>
          <w:rFonts w:hint="eastAsia"/>
        </w:rPr>
        <w:t>Атоми</w:t>
      </w:r>
      <w:r>
        <w:t></w:t>
      </w:r>
      <w:r>
        <w:rPr>
          <w:rFonts w:hint="eastAsia"/>
        </w:rPr>
        <w:t>вуглецю</w:t>
      </w:r>
      <w:r>
        <w:t></w:t>
      </w:r>
      <w:r>
        <w:t></w:t>
      </w:r>
      <w:r>
        <w:rPr>
          <w:rFonts w:hint="eastAsia"/>
        </w:rPr>
        <w:t>вивільнені</w:t>
      </w:r>
      <w:r>
        <w:t></w:t>
      </w:r>
      <w:r>
        <w:rPr>
          <w:rFonts w:hint="eastAsia"/>
        </w:rPr>
        <w:t>протягом</w:t>
      </w:r>
      <w:r>
        <w:t></w:t>
      </w:r>
      <w:r>
        <w:rPr>
          <w:rFonts w:hint="eastAsia"/>
        </w:rPr>
        <w:t>описуваного</w:t>
      </w:r>
    </w:p>
    <w:p w:rsidR="00DB159B" w:rsidRDefault="00DB159B" w:rsidP="00DB159B">
      <w:r>
        <w:rPr>
          <w:rFonts w:hint="eastAsia"/>
        </w:rPr>
        <w:t>процесу</w:t>
      </w:r>
      <w:r>
        <w:t></w:t>
      </w:r>
      <w:r>
        <w:t></w:t>
      </w:r>
      <w:r>
        <w:rPr>
          <w:rFonts w:hint="eastAsia"/>
        </w:rPr>
        <w:t>формують</w:t>
      </w:r>
      <w:r>
        <w:t></w:t>
      </w:r>
      <w:r>
        <w:rPr>
          <w:rFonts w:hint="eastAsia"/>
        </w:rPr>
        <w:t>субмікронні</w:t>
      </w:r>
      <w:r>
        <w:t></w:t>
      </w:r>
      <w:r>
        <w:rPr>
          <w:rFonts w:hint="eastAsia"/>
        </w:rPr>
        <w:t>графітові</w:t>
      </w:r>
      <w:r>
        <w:t></w:t>
      </w:r>
      <w:r>
        <w:rPr>
          <w:rFonts w:hint="eastAsia"/>
        </w:rPr>
        <w:t>пластівці</w:t>
      </w:r>
      <w:r>
        <w:t></w:t>
      </w:r>
      <w:r>
        <w:t></w:t>
      </w:r>
      <w:r>
        <w:rPr>
          <w:rFonts w:hint="eastAsia"/>
        </w:rPr>
        <w:t>які</w:t>
      </w:r>
      <w:r>
        <w:t></w:t>
      </w:r>
      <w:r>
        <w:rPr>
          <w:rFonts w:hint="eastAsia"/>
        </w:rPr>
        <w:t>покращують</w:t>
      </w:r>
    </w:p>
    <w:p w:rsidR="00DB159B" w:rsidRDefault="00DB159B" w:rsidP="00DB159B">
      <w:r>
        <w:rPr>
          <w:rFonts w:hint="eastAsia"/>
        </w:rPr>
        <w:t>тріщиностійкість</w:t>
      </w:r>
      <w:r>
        <w:t></w:t>
      </w:r>
      <w:r>
        <w:rPr>
          <w:rFonts w:hint="eastAsia"/>
        </w:rPr>
        <w:t>матеріалів</w:t>
      </w:r>
      <w:r>
        <w:t></w:t>
      </w:r>
    </w:p>
    <w:p w:rsidR="00DB159B" w:rsidRDefault="00DB159B" w:rsidP="00DB159B">
      <w:r>
        <w:t></w:t>
      </w:r>
      <w:r>
        <w:t></w:t>
      </w:r>
      <w:r>
        <w:t></w:t>
      </w:r>
    </w:p>
    <w:p w:rsidR="00DB159B" w:rsidRDefault="00DB159B" w:rsidP="00DB159B">
      <w:r>
        <w:t></w:t>
      </w:r>
      <w:r>
        <w:t></w:t>
      </w:r>
      <w:r>
        <w:t></w:t>
      </w:r>
      <w:r>
        <w:rPr>
          <w:rFonts w:hint="eastAsia"/>
        </w:rPr>
        <w:t>Описана</w:t>
      </w:r>
      <w:r>
        <w:t></w:t>
      </w:r>
      <w:r>
        <w:rPr>
          <w:rFonts w:hint="eastAsia"/>
        </w:rPr>
        <w:t>реакція</w:t>
      </w:r>
      <w:r>
        <w:t></w:t>
      </w:r>
      <w:r>
        <w:rPr>
          <w:rFonts w:hint="eastAsia"/>
        </w:rPr>
        <w:t>відбувається</w:t>
      </w:r>
      <w:r>
        <w:t></w:t>
      </w:r>
      <w:r>
        <w:rPr>
          <w:rFonts w:hint="eastAsia"/>
        </w:rPr>
        <w:t>без</w:t>
      </w:r>
      <w:r>
        <w:t></w:t>
      </w:r>
      <w:r>
        <w:rPr>
          <w:rFonts w:hint="eastAsia"/>
        </w:rPr>
        <w:t>дилатометричного</w:t>
      </w:r>
      <w:r>
        <w:t></w:t>
      </w:r>
      <w:r>
        <w:rPr>
          <w:rFonts w:hint="eastAsia"/>
        </w:rPr>
        <w:t>ефекту</w:t>
      </w:r>
      <w:r>
        <w:t></w:t>
      </w:r>
    </w:p>
    <w:p w:rsidR="00DB159B" w:rsidRDefault="00DB159B" w:rsidP="00DB159B">
      <w:r>
        <w:rPr>
          <w:rFonts w:hint="eastAsia"/>
        </w:rPr>
        <w:t>інтенсифікує</w:t>
      </w:r>
      <w:r>
        <w:t></w:t>
      </w:r>
      <w:r>
        <w:rPr>
          <w:rFonts w:hint="eastAsia"/>
        </w:rPr>
        <w:t>ущільнення</w:t>
      </w:r>
      <w:r>
        <w:t></w:t>
      </w:r>
      <w:r>
        <w:rPr>
          <w:rFonts w:hint="eastAsia"/>
        </w:rPr>
        <w:t>шихти</w:t>
      </w:r>
      <w:r>
        <w:t></w:t>
      </w:r>
      <w:r>
        <w:rPr>
          <w:rFonts w:hint="eastAsia"/>
        </w:rPr>
        <w:t>та</w:t>
      </w:r>
      <w:r>
        <w:t></w:t>
      </w:r>
      <w:r>
        <w:rPr>
          <w:rFonts w:hint="eastAsia"/>
        </w:rPr>
        <w:t>дозволяє</w:t>
      </w:r>
      <w:r>
        <w:t></w:t>
      </w:r>
      <w:r>
        <w:rPr>
          <w:rFonts w:hint="eastAsia"/>
        </w:rPr>
        <w:t>отримати</w:t>
      </w:r>
      <w:r>
        <w:t></w:t>
      </w:r>
      <w:r>
        <w:rPr>
          <w:rFonts w:hint="eastAsia"/>
        </w:rPr>
        <w:t>високоякісні</w:t>
      </w:r>
      <w:r>
        <w:t></w:t>
      </w:r>
      <w:r>
        <w:t></w:t>
      </w:r>
      <w:r>
        <w:t></w:t>
      </w:r>
      <w:r>
        <w:t></w:t>
      </w:r>
      <w:r>
        <w:t></w:t>
      </w:r>
      <w:r>
        <w:t></w:t>
      </w:r>
    </w:p>
    <w:p w:rsidR="00DB159B" w:rsidRDefault="00DB159B" w:rsidP="00DB159B">
      <w:r>
        <w:t></w:t>
      </w:r>
      <w:r>
        <w:t></w:t>
      </w:r>
      <w:r>
        <w:rPr>
          <w:rFonts w:hint="eastAsia"/>
        </w:rPr>
        <w:t>ГПа</w:t>
      </w:r>
      <w:r>
        <w:t></w:t>
      </w:r>
      <w:r>
        <w:t></w:t>
      </w:r>
      <w:r>
        <w:t></w:t>
      </w:r>
      <w:r>
        <w:t></w:t>
      </w:r>
      <w:r>
        <w:t></w:t>
      </w:r>
      <w:r>
        <w:t></w:t>
      </w:r>
      <w:r>
        <w:t></w:t>
      </w:r>
      <w:r>
        <w:t></w:t>
      </w:r>
      <w:r>
        <w:t></w:t>
      </w:r>
      <w:r>
        <w:t></w:t>
      </w:r>
      <w:r>
        <w:t></w:t>
      </w:r>
      <w:r>
        <w:rPr>
          <w:rFonts w:hint="eastAsia"/>
        </w:rPr>
        <w:t>П</w:t>
      </w:r>
      <w:r>
        <w:t>‧</w:t>
      </w:r>
      <w:r>
        <w:rPr>
          <w:rFonts w:hint="eastAsia"/>
        </w:rPr>
        <w:t>м</w:t>
      </w:r>
    </w:p>
    <w:p w:rsidR="00DB159B" w:rsidRDefault="00DB159B" w:rsidP="00DB159B">
      <w:r>
        <w:t></w:t>
      </w:r>
      <w:r>
        <w:t></w:t>
      </w:r>
      <w:r>
        <w:t></w:t>
      </w:r>
      <w:r>
        <w:t></w:t>
      </w:r>
      <w:r>
        <w:t></w:t>
      </w:r>
      <w:r>
        <w:rPr>
          <w:rFonts w:hint="eastAsia"/>
        </w:rPr>
        <w:t>тугоплавкі</w:t>
      </w:r>
      <w:r>
        <w:t></w:t>
      </w:r>
      <w:r>
        <w:t></w:t>
      </w:r>
      <w:r>
        <w:rPr>
          <w:rFonts w:hint="eastAsia"/>
        </w:rPr>
        <w:t>температура</w:t>
      </w:r>
      <w:r>
        <w:t></w:t>
      </w:r>
      <w:r>
        <w:rPr>
          <w:rFonts w:hint="eastAsia"/>
        </w:rPr>
        <w:t>плавлення</w:t>
      </w:r>
      <w:r>
        <w:t></w:t>
      </w:r>
      <w:r>
        <w:rPr>
          <w:rFonts w:hint="eastAsia"/>
        </w:rPr>
        <w:t>до</w:t>
      </w:r>
      <w:r>
        <w:t></w:t>
      </w:r>
      <w:r>
        <w:t></w:t>
      </w:r>
      <w:r>
        <w:t></w:t>
      </w:r>
      <w:r>
        <w:t></w:t>
      </w:r>
      <w:r>
        <w:t>℃</w:t>
      </w:r>
      <w:r>
        <w:t></w:t>
      </w:r>
    </w:p>
    <w:p w:rsidR="00DB159B" w:rsidRDefault="00DB159B" w:rsidP="00DB159B">
      <w:r>
        <w:rPr>
          <w:rFonts w:hint="eastAsia"/>
        </w:rPr>
        <w:t>гетеромодульні</w:t>
      </w:r>
      <w:r>
        <w:t></w:t>
      </w:r>
      <w:r>
        <w:rPr>
          <w:rFonts w:hint="eastAsia"/>
        </w:rPr>
        <w:t>кераміки</w:t>
      </w:r>
      <w:r>
        <w:t></w:t>
      </w:r>
      <w:r>
        <w:rPr>
          <w:rFonts w:hint="eastAsia"/>
        </w:rPr>
        <w:t>систем</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rPr>
          <w:rFonts w:hint="eastAsia"/>
        </w:rPr>
        <w:t>із</w:t>
      </w:r>
    </w:p>
    <w:p w:rsidR="00DB159B" w:rsidRDefault="00DB159B" w:rsidP="00DB159B">
      <w:r>
        <w:rPr>
          <w:rFonts w:hint="eastAsia"/>
        </w:rPr>
        <w:t>структурою</w:t>
      </w:r>
      <w:r>
        <w:t></w:t>
      </w:r>
      <w:r>
        <w:rPr>
          <w:rFonts w:hint="eastAsia"/>
        </w:rPr>
        <w:t>типу</w:t>
      </w:r>
      <w:r>
        <w:t></w:t>
      </w:r>
      <w:r>
        <w:rPr>
          <w:rFonts w:hint="eastAsia"/>
        </w:rPr>
        <w:t>високомодульна</w:t>
      </w:r>
      <w:r>
        <w:t></w:t>
      </w:r>
      <w:r>
        <w:rPr>
          <w:rFonts w:hint="eastAsia"/>
        </w:rPr>
        <w:t>матриця</w:t>
      </w:r>
      <w:r>
        <w:t></w:t>
      </w:r>
      <w:r>
        <w:rPr>
          <w:rFonts w:hint="eastAsia"/>
        </w:rPr>
        <w:t>–</w:t>
      </w:r>
      <w:r>
        <w:t></w:t>
      </w:r>
      <w:r>
        <w:rPr>
          <w:rFonts w:hint="eastAsia"/>
        </w:rPr>
        <w:t>субмікронні</w:t>
      </w:r>
      <w:r>
        <w:t></w:t>
      </w:r>
      <w:r>
        <w:rPr>
          <w:rFonts w:hint="eastAsia"/>
        </w:rPr>
        <w:t>графітові</w:t>
      </w:r>
      <w:r>
        <w:t></w:t>
      </w:r>
      <w:r>
        <w:rPr>
          <w:rFonts w:hint="eastAsia"/>
        </w:rPr>
        <w:t>включення</w:t>
      </w:r>
    </w:p>
    <w:p w:rsidR="00DB159B" w:rsidRPr="00DB159B" w:rsidRDefault="00DB159B" w:rsidP="00DB159B">
      <w:r>
        <w:rPr>
          <w:rFonts w:hint="eastAsia"/>
        </w:rPr>
        <w:t>при</w:t>
      </w:r>
      <w:r>
        <w:t></w:t>
      </w:r>
      <w:r>
        <w:rPr>
          <w:rFonts w:hint="eastAsia"/>
        </w:rPr>
        <w:t>температурах</w:t>
      </w:r>
      <w:r>
        <w:t></w:t>
      </w:r>
      <w:r>
        <w:t></w:t>
      </w:r>
      <w:r>
        <w:t></w:t>
      </w:r>
      <w:r>
        <w:t></w:t>
      </w:r>
      <w:r>
        <w:t></w:t>
      </w:r>
      <w:r>
        <w:t></w:t>
      </w:r>
      <w:r>
        <w:rPr>
          <w:rFonts w:hint="eastAsia"/>
        </w:rPr>
        <w:t>–</w:t>
      </w:r>
      <w:r>
        <w:t></w:t>
      </w:r>
      <w:r>
        <w:t></w:t>
      </w:r>
      <w:r>
        <w:t></w:t>
      </w:r>
      <w:r>
        <w:t></w:t>
      </w:r>
      <w:r>
        <w:t>℃</w:t>
      </w:r>
      <w:r>
        <w:t></w:t>
      </w:r>
      <w:r>
        <w:rPr>
          <w:rFonts w:hint="eastAsia"/>
        </w:rPr>
        <w:t>та</w:t>
      </w:r>
      <w:r>
        <w:t></w:t>
      </w:r>
      <w:r>
        <w:rPr>
          <w:rFonts w:hint="eastAsia"/>
        </w:rPr>
        <w:t>тискові</w:t>
      </w:r>
      <w:r>
        <w:t></w:t>
      </w:r>
      <w:r>
        <w:t></w:t>
      </w:r>
      <w:r>
        <w:t></w:t>
      </w:r>
      <w:r>
        <w:rPr>
          <w:rFonts w:hint="eastAsia"/>
        </w:rPr>
        <w:t>МПа</w:t>
      </w:r>
      <w:r>
        <w:t></w:t>
      </w:r>
      <w:r>
        <w:rPr>
          <w:rFonts w:hint="eastAsia"/>
        </w:rPr>
        <w:t>протягом</w:t>
      </w:r>
      <w:r>
        <w:t></w:t>
      </w:r>
      <w:r>
        <w:t></w:t>
      </w:r>
      <w:r>
        <w:t></w:t>
      </w:r>
      <w:r>
        <w:t></w:t>
      </w:r>
      <w:r>
        <w:rPr>
          <w:rFonts w:hint="eastAsia"/>
        </w:rPr>
        <w:t>хвилин</w:t>
      </w:r>
      <w:r>
        <w:t></w:t>
      </w:r>
    </w:p>
    <w:sectPr w:rsidR="00DB159B" w:rsidRPr="00DB159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DB159B" w:rsidRPr="00DB159B">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A7C18-B4A4-48F5-8031-30C92E97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21</Pages>
  <Words>3896</Words>
  <Characters>22210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2022-03-01T11:41:00Z</dcterms:created>
  <dcterms:modified xsi:type="dcterms:W3CDTF">2022-03-01T17:57:00Z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