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DD8F" w14:textId="5FBDB62C" w:rsidR="004F6351" w:rsidRDefault="00CC78E1" w:rsidP="00CC78E1">
      <w:pPr>
        <w:rPr>
          <w:rFonts w:ascii="Times New Roman" w:eastAsia="Arial Unicode MS" w:hAnsi="Times New Roman" w:cs="Times New Roman"/>
          <w:b/>
          <w:bCs/>
          <w:color w:val="000000"/>
          <w:kern w:val="0"/>
          <w:sz w:val="28"/>
          <w:szCs w:val="28"/>
          <w:lang w:eastAsia="ru-RU" w:bidi="uk-UA"/>
        </w:rPr>
      </w:pPr>
      <w:r w:rsidRPr="00CC78E1">
        <w:rPr>
          <w:rFonts w:ascii="Times New Roman" w:eastAsia="Arial Unicode MS" w:hAnsi="Times New Roman" w:cs="Times New Roman" w:hint="eastAsia"/>
          <w:b/>
          <w:bCs/>
          <w:color w:val="000000"/>
          <w:kern w:val="0"/>
          <w:sz w:val="28"/>
          <w:szCs w:val="28"/>
          <w:lang w:eastAsia="ru-RU" w:bidi="uk-UA"/>
        </w:rPr>
        <w:t>Морозова</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Марина</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Мелкозернистый</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бетон</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с</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использованием</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сапонит</w:t>
      </w:r>
      <w:r w:rsidRPr="00CC78E1">
        <w:rPr>
          <w:rFonts w:ascii="Times New Roman" w:eastAsia="Arial Unicode MS" w:hAnsi="Times New Roman" w:cs="Times New Roman"/>
          <w:b/>
          <w:bCs/>
          <w:color w:val="000000"/>
          <w:kern w:val="0"/>
          <w:sz w:val="28"/>
          <w:szCs w:val="28"/>
          <w:lang w:eastAsia="ru-RU" w:bidi="uk-UA"/>
        </w:rPr>
        <w:t>-</w:t>
      </w:r>
      <w:r w:rsidRPr="00CC78E1">
        <w:rPr>
          <w:rFonts w:ascii="Times New Roman" w:eastAsia="Arial Unicode MS" w:hAnsi="Times New Roman" w:cs="Times New Roman" w:hint="eastAsia"/>
          <w:b/>
          <w:bCs/>
          <w:color w:val="000000"/>
          <w:kern w:val="0"/>
          <w:sz w:val="28"/>
          <w:szCs w:val="28"/>
          <w:lang w:eastAsia="ru-RU" w:bidi="uk-UA"/>
        </w:rPr>
        <w:t>содержащих</w:t>
      </w:r>
      <w:r w:rsidRPr="00CC78E1">
        <w:rPr>
          <w:rFonts w:ascii="Times New Roman" w:eastAsia="Arial Unicode MS" w:hAnsi="Times New Roman" w:cs="Times New Roman"/>
          <w:b/>
          <w:bCs/>
          <w:color w:val="000000"/>
          <w:kern w:val="0"/>
          <w:sz w:val="28"/>
          <w:szCs w:val="28"/>
          <w:lang w:eastAsia="ru-RU" w:bidi="uk-UA"/>
        </w:rPr>
        <w:t xml:space="preserve"> </w:t>
      </w:r>
      <w:r w:rsidRPr="00CC78E1">
        <w:rPr>
          <w:rFonts w:ascii="Times New Roman" w:eastAsia="Arial Unicode MS" w:hAnsi="Times New Roman" w:cs="Times New Roman" w:hint="eastAsia"/>
          <w:b/>
          <w:bCs/>
          <w:color w:val="000000"/>
          <w:kern w:val="0"/>
          <w:sz w:val="28"/>
          <w:szCs w:val="28"/>
          <w:lang w:eastAsia="ru-RU" w:bidi="uk-UA"/>
        </w:rPr>
        <w:t>отходов</w:t>
      </w:r>
    </w:p>
    <w:p w14:paraId="1807FB0E" w14:textId="77777777" w:rsidR="00CC78E1" w:rsidRDefault="00CC78E1" w:rsidP="00CC78E1">
      <w:r>
        <w:rPr>
          <w:rFonts w:hint="eastAsia"/>
        </w:rPr>
        <w:t>ОГЛАВЛЕНИЕ</w:t>
      </w:r>
      <w:r>
        <w:t xml:space="preserve"> </w:t>
      </w:r>
      <w:r>
        <w:rPr>
          <w:rFonts w:hint="eastAsia"/>
        </w:rPr>
        <w:t>ДИССЕРТАЦИИ</w:t>
      </w:r>
    </w:p>
    <w:p w14:paraId="05370A40" w14:textId="77777777" w:rsidR="00CC78E1" w:rsidRDefault="00CC78E1" w:rsidP="00CC78E1">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Марина</w:t>
      </w:r>
      <w:r>
        <w:t xml:space="preserve"> </w:t>
      </w:r>
      <w:r>
        <w:rPr>
          <w:rFonts w:hint="eastAsia"/>
        </w:rPr>
        <w:t>Владимировна</w:t>
      </w:r>
    </w:p>
    <w:p w14:paraId="2B90FBA3" w14:textId="77777777" w:rsidR="00CC78E1" w:rsidRDefault="00CC78E1" w:rsidP="00CC78E1">
      <w:r>
        <w:rPr>
          <w:rFonts w:hint="eastAsia"/>
        </w:rPr>
        <w:t>ВВЕДЕНИЕ</w:t>
      </w:r>
    </w:p>
    <w:p w14:paraId="74127381" w14:textId="77777777" w:rsidR="00CC78E1" w:rsidRDefault="00CC78E1" w:rsidP="00CC78E1"/>
    <w:p w14:paraId="02E60D29" w14:textId="77777777" w:rsidR="00CC78E1" w:rsidRDefault="00CC78E1" w:rsidP="00CC78E1">
      <w:r>
        <w:t xml:space="preserve">1 </w:t>
      </w:r>
      <w:r>
        <w:rPr>
          <w:rFonts w:hint="eastAsia"/>
        </w:rPr>
        <w:t>СОСТОЯНИЕ</w:t>
      </w:r>
      <w:r>
        <w:t xml:space="preserve"> </w:t>
      </w:r>
      <w:r>
        <w:rPr>
          <w:rFonts w:hint="eastAsia"/>
        </w:rPr>
        <w:t>ВОПРОСА</w:t>
      </w:r>
    </w:p>
    <w:p w14:paraId="4E938395" w14:textId="77777777" w:rsidR="00CC78E1" w:rsidRDefault="00CC78E1" w:rsidP="00CC78E1"/>
    <w:p w14:paraId="0C2BD2FC" w14:textId="77777777" w:rsidR="00CC78E1" w:rsidRDefault="00CC78E1" w:rsidP="00CC78E1">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производства</w:t>
      </w:r>
      <w:r>
        <w:t xml:space="preserve"> </w:t>
      </w:r>
      <w:r>
        <w:rPr>
          <w:rFonts w:hint="eastAsia"/>
        </w:rPr>
        <w:t>строительных</w:t>
      </w:r>
      <w:r>
        <w:t xml:space="preserve"> </w:t>
      </w:r>
      <w:r>
        <w:rPr>
          <w:rFonts w:hint="eastAsia"/>
        </w:rPr>
        <w:t>материалов</w:t>
      </w:r>
      <w:r>
        <w:t xml:space="preserve"> </w:t>
      </w:r>
      <w:r>
        <w:rPr>
          <w:rFonts w:hint="eastAsia"/>
        </w:rPr>
        <w:t>в</w:t>
      </w:r>
      <w:r>
        <w:t xml:space="preserve"> </w:t>
      </w:r>
      <w:r>
        <w:rPr>
          <w:rFonts w:hint="eastAsia"/>
        </w:rPr>
        <w:t>Архангельской</w:t>
      </w:r>
      <w:r>
        <w:t xml:space="preserve"> </w:t>
      </w:r>
      <w:r>
        <w:rPr>
          <w:rFonts w:hint="eastAsia"/>
        </w:rPr>
        <w:t>области</w:t>
      </w:r>
    </w:p>
    <w:p w14:paraId="0849CE97" w14:textId="77777777" w:rsidR="00CC78E1" w:rsidRDefault="00CC78E1" w:rsidP="00CC78E1"/>
    <w:p w14:paraId="12871D72" w14:textId="77777777" w:rsidR="00CC78E1" w:rsidRDefault="00CC78E1" w:rsidP="00CC78E1">
      <w:r>
        <w:t xml:space="preserve">1.2 </w:t>
      </w:r>
      <w:r>
        <w:rPr>
          <w:rFonts w:hint="eastAsia"/>
        </w:rPr>
        <w:t>Природно</w:t>
      </w:r>
      <w:r>
        <w:t>-</w:t>
      </w:r>
      <w:r>
        <w:rPr>
          <w:rFonts w:hint="eastAsia"/>
        </w:rPr>
        <w:t>климатические</w:t>
      </w:r>
      <w:r>
        <w:t xml:space="preserve"> </w:t>
      </w:r>
      <w:r>
        <w:rPr>
          <w:rFonts w:hint="eastAsia"/>
        </w:rPr>
        <w:t>условия</w:t>
      </w:r>
      <w:r>
        <w:t xml:space="preserve"> </w:t>
      </w:r>
      <w:r>
        <w:rPr>
          <w:rFonts w:hint="eastAsia"/>
        </w:rPr>
        <w:t>и</w:t>
      </w:r>
      <w:r>
        <w:t xml:space="preserve"> </w:t>
      </w:r>
      <w:r>
        <w:rPr>
          <w:rFonts w:hint="eastAsia"/>
        </w:rPr>
        <w:t>минерально</w:t>
      </w:r>
      <w:r>
        <w:t>-</w:t>
      </w:r>
      <w:r>
        <w:rPr>
          <w:rFonts w:hint="eastAsia"/>
        </w:rPr>
        <w:t>сырьевые</w:t>
      </w:r>
      <w:r>
        <w:t xml:space="preserve"> </w:t>
      </w:r>
      <w:r>
        <w:rPr>
          <w:rFonts w:hint="eastAsia"/>
        </w:rPr>
        <w:t>ресурсы</w:t>
      </w:r>
      <w:r>
        <w:t xml:space="preserve"> </w:t>
      </w:r>
      <w:r>
        <w:rPr>
          <w:rFonts w:hint="eastAsia"/>
        </w:rPr>
        <w:t>Архангельской</w:t>
      </w:r>
      <w:r>
        <w:t xml:space="preserve"> </w:t>
      </w:r>
      <w:r>
        <w:rPr>
          <w:rFonts w:hint="eastAsia"/>
        </w:rPr>
        <w:t>области</w:t>
      </w:r>
    </w:p>
    <w:p w14:paraId="648166CB" w14:textId="77777777" w:rsidR="00CC78E1" w:rsidRDefault="00CC78E1" w:rsidP="00CC78E1"/>
    <w:p w14:paraId="5351656B" w14:textId="77777777" w:rsidR="00CC78E1" w:rsidRDefault="00CC78E1" w:rsidP="00CC78E1">
      <w:r>
        <w:t xml:space="preserve">1.3 </w:t>
      </w:r>
      <w:r>
        <w:rPr>
          <w:rFonts w:hint="eastAsia"/>
        </w:rPr>
        <w:t>Особенности</w:t>
      </w:r>
      <w:r>
        <w:t xml:space="preserve"> </w:t>
      </w:r>
      <w:r>
        <w:rPr>
          <w:rFonts w:hint="eastAsia"/>
        </w:rPr>
        <w:t>проектирования</w:t>
      </w:r>
      <w:r>
        <w:t xml:space="preserve"> </w:t>
      </w:r>
      <w:r>
        <w:rPr>
          <w:rFonts w:hint="eastAsia"/>
        </w:rPr>
        <w:t>бетонов</w:t>
      </w:r>
      <w:r>
        <w:t xml:space="preserve">, </w:t>
      </w:r>
      <w:r>
        <w:rPr>
          <w:rFonts w:hint="eastAsia"/>
        </w:rPr>
        <w:t>применяемых</w:t>
      </w:r>
      <w:r>
        <w:t xml:space="preserve"> </w:t>
      </w:r>
      <w:r>
        <w:rPr>
          <w:rFonts w:hint="eastAsia"/>
        </w:rPr>
        <w:t>в</w:t>
      </w:r>
      <w:r>
        <w:t xml:space="preserve"> </w:t>
      </w:r>
      <w:r>
        <w:rPr>
          <w:rFonts w:hint="eastAsia"/>
        </w:rPr>
        <w:t>Северных</w:t>
      </w:r>
      <w:r>
        <w:t xml:space="preserve"> </w:t>
      </w:r>
      <w:r>
        <w:rPr>
          <w:rFonts w:hint="eastAsia"/>
        </w:rPr>
        <w:t>и</w:t>
      </w:r>
      <w:r>
        <w:t xml:space="preserve"> </w:t>
      </w:r>
      <w:r>
        <w:rPr>
          <w:rFonts w:hint="eastAsia"/>
        </w:rPr>
        <w:t>Арктических</w:t>
      </w:r>
      <w:r>
        <w:t xml:space="preserve"> </w:t>
      </w:r>
      <w:r>
        <w:rPr>
          <w:rFonts w:hint="eastAsia"/>
        </w:rPr>
        <w:t>регионах</w:t>
      </w:r>
      <w:r>
        <w:t xml:space="preserve"> </w:t>
      </w:r>
      <w:r>
        <w:rPr>
          <w:rFonts w:hint="eastAsia"/>
        </w:rPr>
        <w:t>России</w:t>
      </w:r>
    </w:p>
    <w:p w14:paraId="74AC9462" w14:textId="77777777" w:rsidR="00CC78E1" w:rsidRDefault="00CC78E1" w:rsidP="00CC78E1"/>
    <w:p w14:paraId="1BC55DA1" w14:textId="77777777" w:rsidR="00CC78E1" w:rsidRDefault="00CC78E1" w:rsidP="00CC78E1">
      <w:r>
        <w:t xml:space="preserve">1.4 </w:t>
      </w:r>
      <w:r>
        <w:rPr>
          <w:rFonts w:hint="eastAsia"/>
        </w:rPr>
        <w:t>Повышение</w:t>
      </w:r>
      <w:r>
        <w:t xml:space="preserve"> </w:t>
      </w:r>
      <w:r>
        <w:rPr>
          <w:rFonts w:hint="eastAsia"/>
        </w:rPr>
        <w:t>эффективности</w:t>
      </w:r>
      <w:r>
        <w:t xml:space="preserve"> </w:t>
      </w:r>
      <w:r>
        <w:rPr>
          <w:rFonts w:hint="eastAsia"/>
        </w:rPr>
        <w:t>бетонов</w:t>
      </w:r>
    </w:p>
    <w:p w14:paraId="7DA59DDC" w14:textId="77777777" w:rsidR="00CC78E1" w:rsidRDefault="00CC78E1" w:rsidP="00CC78E1"/>
    <w:p w14:paraId="55A5FFD9" w14:textId="77777777" w:rsidR="00CC78E1" w:rsidRDefault="00CC78E1" w:rsidP="00CC78E1">
      <w:r>
        <w:t xml:space="preserve">1.5 </w:t>
      </w:r>
      <w:r>
        <w:rPr>
          <w:rFonts w:hint="eastAsia"/>
        </w:rPr>
        <w:t>Особенности</w:t>
      </w:r>
      <w:r>
        <w:t xml:space="preserve"> </w:t>
      </w:r>
      <w:r>
        <w:rPr>
          <w:rFonts w:hint="eastAsia"/>
        </w:rPr>
        <w:t>проектирования</w:t>
      </w:r>
      <w:r>
        <w:t xml:space="preserve"> </w:t>
      </w:r>
      <w:r>
        <w:rPr>
          <w:rFonts w:hint="eastAsia"/>
        </w:rPr>
        <w:t>мелкозернистого</w:t>
      </w:r>
      <w:r>
        <w:t xml:space="preserve"> </w:t>
      </w:r>
      <w:r>
        <w:rPr>
          <w:rFonts w:hint="eastAsia"/>
        </w:rPr>
        <w:t>бетона</w:t>
      </w:r>
    </w:p>
    <w:p w14:paraId="5C551CA5" w14:textId="77777777" w:rsidR="00CC78E1" w:rsidRDefault="00CC78E1" w:rsidP="00CC78E1"/>
    <w:p w14:paraId="4838C699" w14:textId="77777777" w:rsidR="00CC78E1" w:rsidRDefault="00CC78E1" w:rsidP="00CC78E1">
      <w:r>
        <w:t xml:space="preserve">1.6 </w:t>
      </w:r>
      <w:r>
        <w:rPr>
          <w:rFonts w:hint="eastAsia"/>
        </w:rPr>
        <w:t>Повышение</w:t>
      </w:r>
      <w:r>
        <w:t xml:space="preserve"> </w:t>
      </w:r>
      <w:r>
        <w:rPr>
          <w:rFonts w:hint="eastAsia"/>
        </w:rPr>
        <w:t>эффективности</w:t>
      </w:r>
      <w:r>
        <w:t xml:space="preserve"> </w:t>
      </w:r>
      <w:r>
        <w:rPr>
          <w:rFonts w:hint="eastAsia"/>
        </w:rPr>
        <w:t>мелкозернистых</w:t>
      </w:r>
      <w:r>
        <w:t xml:space="preserve"> </w:t>
      </w:r>
      <w:r>
        <w:rPr>
          <w:rFonts w:hint="eastAsia"/>
        </w:rPr>
        <w:t>бетонов</w:t>
      </w:r>
      <w:r>
        <w:t xml:space="preserve"> </w:t>
      </w:r>
      <w:r>
        <w:rPr>
          <w:rFonts w:hint="eastAsia"/>
        </w:rPr>
        <w:t>за</w:t>
      </w:r>
      <w:r>
        <w:t xml:space="preserve"> </w:t>
      </w:r>
      <w:r>
        <w:rPr>
          <w:rFonts w:hint="eastAsia"/>
        </w:rPr>
        <w:t>счет</w:t>
      </w:r>
      <w:r>
        <w:t xml:space="preserve"> </w:t>
      </w:r>
      <w:r>
        <w:rPr>
          <w:rFonts w:hint="eastAsia"/>
        </w:rPr>
        <w:t>использования</w:t>
      </w:r>
      <w:r>
        <w:t xml:space="preserve"> </w:t>
      </w:r>
      <w:r>
        <w:rPr>
          <w:rFonts w:hint="eastAsia"/>
        </w:rPr>
        <w:t>минеральных</w:t>
      </w:r>
      <w:r>
        <w:t xml:space="preserve"> </w:t>
      </w:r>
      <w:r>
        <w:rPr>
          <w:rFonts w:hint="eastAsia"/>
        </w:rPr>
        <w:t>высокодисперсных</w:t>
      </w:r>
      <w:r>
        <w:t xml:space="preserve"> </w:t>
      </w:r>
      <w:r>
        <w:rPr>
          <w:rFonts w:hint="eastAsia"/>
        </w:rPr>
        <w:t>модификаторов</w:t>
      </w:r>
    </w:p>
    <w:p w14:paraId="4527C18F" w14:textId="77777777" w:rsidR="00CC78E1" w:rsidRDefault="00CC78E1" w:rsidP="00CC78E1"/>
    <w:p w14:paraId="21396CF5" w14:textId="77777777" w:rsidR="00CC78E1" w:rsidRDefault="00CC78E1" w:rsidP="00CC78E1">
      <w:r>
        <w:t xml:space="preserve">1.7 </w:t>
      </w:r>
      <w:r>
        <w:rPr>
          <w:rFonts w:hint="eastAsia"/>
        </w:rPr>
        <w:t>Отходы</w:t>
      </w:r>
      <w:r>
        <w:t xml:space="preserve"> </w:t>
      </w:r>
      <w:r>
        <w:rPr>
          <w:rFonts w:hint="eastAsia"/>
        </w:rPr>
        <w:t>обогащения</w:t>
      </w:r>
      <w:r>
        <w:t xml:space="preserve"> </w:t>
      </w:r>
      <w:r>
        <w:rPr>
          <w:rFonts w:hint="eastAsia"/>
        </w:rPr>
        <w:t>кимберлитовых</w:t>
      </w:r>
      <w:r>
        <w:t xml:space="preserve"> </w:t>
      </w:r>
      <w:r>
        <w:rPr>
          <w:rFonts w:hint="eastAsia"/>
        </w:rPr>
        <w:t>руд</w:t>
      </w:r>
    </w:p>
    <w:p w14:paraId="3315BCF6" w14:textId="77777777" w:rsidR="00CC78E1" w:rsidRDefault="00CC78E1" w:rsidP="00CC78E1"/>
    <w:p w14:paraId="63FEE78E" w14:textId="77777777" w:rsidR="00CC78E1" w:rsidRDefault="00CC78E1" w:rsidP="00CC78E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50629A6" w14:textId="77777777" w:rsidR="00CC78E1" w:rsidRDefault="00CC78E1" w:rsidP="00CC78E1"/>
    <w:p w14:paraId="187890D6" w14:textId="77777777" w:rsidR="00CC78E1" w:rsidRDefault="00CC78E1" w:rsidP="00CC78E1">
      <w:r>
        <w:t xml:space="preserve">2 </w:t>
      </w:r>
      <w:r>
        <w:rPr>
          <w:rFonts w:hint="eastAsia"/>
        </w:rPr>
        <w:t>ИСХОДНЫЕ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645918D0" w14:textId="77777777" w:rsidR="00CC78E1" w:rsidRDefault="00CC78E1" w:rsidP="00CC78E1"/>
    <w:p w14:paraId="4919D0CF" w14:textId="77777777" w:rsidR="00CC78E1" w:rsidRDefault="00CC78E1" w:rsidP="00CC78E1">
      <w:r>
        <w:lastRenderedPageBreak/>
        <w:t xml:space="preserve">2.1 </w:t>
      </w:r>
      <w:r>
        <w:rPr>
          <w:rFonts w:hint="eastAsia"/>
        </w:rPr>
        <w:t>Методы</w:t>
      </w:r>
      <w:r>
        <w:t xml:space="preserve"> </w:t>
      </w:r>
      <w:r>
        <w:rPr>
          <w:rFonts w:hint="eastAsia"/>
        </w:rPr>
        <w:t>исследований</w:t>
      </w:r>
    </w:p>
    <w:p w14:paraId="7E6C6897" w14:textId="77777777" w:rsidR="00CC78E1" w:rsidRDefault="00CC78E1" w:rsidP="00CC78E1"/>
    <w:p w14:paraId="1FF56F6E" w14:textId="77777777" w:rsidR="00CC78E1" w:rsidRDefault="00CC78E1" w:rsidP="00CC78E1">
      <w:r>
        <w:t xml:space="preserve">2.2 </w:t>
      </w:r>
      <w:r>
        <w:rPr>
          <w:rFonts w:hint="eastAsia"/>
        </w:rPr>
        <w:t>Характеристика</w:t>
      </w:r>
      <w:r>
        <w:t xml:space="preserve"> </w:t>
      </w:r>
      <w:r>
        <w:rPr>
          <w:rFonts w:hint="eastAsia"/>
        </w:rPr>
        <w:t>исходных</w:t>
      </w:r>
      <w:r>
        <w:t xml:space="preserve"> </w:t>
      </w:r>
      <w:r>
        <w:rPr>
          <w:rFonts w:hint="eastAsia"/>
        </w:rPr>
        <w:t>материалов</w:t>
      </w:r>
    </w:p>
    <w:p w14:paraId="25C08B21" w14:textId="77777777" w:rsidR="00CC78E1" w:rsidRDefault="00CC78E1" w:rsidP="00CC78E1"/>
    <w:p w14:paraId="66A6455B" w14:textId="77777777" w:rsidR="00CC78E1" w:rsidRDefault="00CC78E1" w:rsidP="00CC78E1">
      <w:r>
        <w:t xml:space="preserve">2.2.1 </w:t>
      </w:r>
      <w:r>
        <w:rPr>
          <w:rFonts w:hint="eastAsia"/>
        </w:rPr>
        <w:t>Характеристика</w:t>
      </w:r>
      <w:r>
        <w:t xml:space="preserve"> </w:t>
      </w:r>
      <w:r>
        <w:rPr>
          <w:rFonts w:hint="eastAsia"/>
        </w:rPr>
        <w:t>вяжущего</w:t>
      </w:r>
    </w:p>
    <w:p w14:paraId="13BFA222" w14:textId="77777777" w:rsidR="00CC78E1" w:rsidRDefault="00CC78E1" w:rsidP="00CC78E1"/>
    <w:p w14:paraId="39BB9F4F" w14:textId="77777777" w:rsidR="00CC78E1" w:rsidRDefault="00CC78E1" w:rsidP="00CC78E1">
      <w:r>
        <w:t xml:space="preserve">2.2.2 </w:t>
      </w:r>
      <w:r>
        <w:rPr>
          <w:rFonts w:hint="eastAsia"/>
        </w:rPr>
        <w:t>Характеристика</w:t>
      </w:r>
      <w:r>
        <w:t xml:space="preserve"> </w:t>
      </w:r>
      <w:r>
        <w:rPr>
          <w:rFonts w:hint="eastAsia"/>
        </w:rPr>
        <w:t>заполнителя</w:t>
      </w:r>
    </w:p>
    <w:p w14:paraId="6DDB72F0" w14:textId="77777777" w:rsidR="00CC78E1" w:rsidRDefault="00CC78E1" w:rsidP="00CC78E1"/>
    <w:p w14:paraId="16D547D8" w14:textId="77777777" w:rsidR="00CC78E1" w:rsidRDefault="00CC78E1" w:rsidP="00CC78E1">
      <w:r>
        <w:t xml:space="preserve">2.2.2.1 </w:t>
      </w:r>
      <w:r>
        <w:rPr>
          <w:rFonts w:hint="eastAsia"/>
        </w:rPr>
        <w:t>Исследование</w:t>
      </w:r>
      <w:r>
        <w:t xml:space="preserve"> </w:t>
      </w:r>
      <w:r>
        <w:rPr>
          <w:rFonts w:hint="eastAsia"/>
        </w:rPr>
        <w:t>свойств</w:t>
      </w:r>
      <w:r>
        <w:t xml:space="preserve"> </w:t>
      </w:r>
      <w:r>
        <w:rPr>
          <w:rFonts w:hint="eastAsia"/>
        </w:rPr>
        <w:t>песка</w:t>
      </w:r>
    </w:p>
    <w:p w14:paraId="0F31D741" w14:textId="77777777" w:rsidR="00CC78E1" w:rsidRDefault="00CC78E1" w:rsidP="00CC78E1"/>
    <w:p w14:paraId="061B8B6B" w14:textId="77777777" w:rsidR="00CC78E1" w:rsidRDefault="00CC78E1" w:rsidP="00CC78E1">
      <w:r>
        <w:t xml:space="preserve">2.2.3 </w:t>
      </w:r>
      <w:r>
        <w:rPr>
          <w:rFonts w:hint="eastAsia"/>
        </w:rPr>
        <w:t>Характеристика</w:t>
      </w:r>
      <w:r>
        <w:t xml:space="preserve"> </w:t>
      </w:r>
      <w:r>
        <w:rPr>
          <w:rFonts w:hint="eastAsia"/>
        </w:rPr>
        <w:t>сапонит</w:t>
      </w:r>
      <w:r>
        <w:t>-</w:t>
      </w:r>
      <w:r>
        <w:rPr>
          <w:rFonts w:hint="eastAsia"/>
        </w:rPr>
        <w:t>содержащего</w:t>
      </w:r>
      <w:r>
        <w:t xml:space="preserve"> </w:t>
      </w:r>
      <w:r>
        <w:rPr>
          <w:rFonts w:hint="eastAsia"/>
        </w:rPr>
        <w:t>отхода</w:t>
      </w:r>
    </w:p>
    <w:p w14:paraId="69C04130" w14:textId="77777777" w:rsidR="00CC78E1" w:rsidRDefault="00CC78E1" w:rsidP="00CC78E1"/>
    <w:p w14:paraId="0F91CCEB" w14:textId="77777777" w:rsidR="00CC78E1" w:rsidRDefault="00CC78E1" w:rsidP="00CC78E1">
      <w:r>
        <w:t xml:space="preserve">2.2.3.1 </w:t>
      </w:r>
      <w:r>
        <w:rPr>
          <w:rFonts w:hint="eastAsia"/>
        </w:rPr>
        <w:t>Выделение</w:t>
      </w:r>
      <w:r>
        <w:t xml:space="preserve"> </w:t>
      </w:r>
      <w:r>
        <w:rPr>
          <w:rFonts w:hint="eastAsia"/>
        </w:rPr>
        <w:t>сапонит</w:t>
      </w:r>
      <w:r>
        <w:t>-</w:t>
      </w:r>
      <w:r>
        <w:rPr>
          <w:rFonts w:hint="eastAsia"/>
        </w:rPr>
        <w:t>содержащего</w:t>
      </w:r>
      <w:r>
        <w:t xml:space="preserve"> </w:t>
      </w:r>
      <w:r>
        <w:rPr>
          <w:rFonts w:hint="eastAsia"/>
        </w:rPr>
        <w:t>материала</w:t>
      </w:r>
    </w:p>
    <w:p w14:paraId="676F1E39" w14:textId="77777777" w:rsidR="00CC78E1" w:rsidRDefault="00CC78E1" w:rsidP="00CC78E1"/>
    <w:p w14:paraId="2CE75C28" w14:textId="77777777" w:rsidR="00CC78E1" w:rsidRDefault="00CC78E1" w:rsidP="00CC78E1">
      <w:r>
        <w:t xml:space="preserve">2.2.3.2 </w:t>
      </w:r>
      <w:r>
        <w:rPr>
          <w:rFonts w:hint="eastAsia"/>
        </w:rPr>
        <w:t>Характеристика</w:t>
      </w:r>
      <w:r>
        <w:t xml:space="preserve"> </w:t>
      </w:r>
      <w:r>
        <w:rPr>
          <w:rFonts w:hint="eastAsia"/>
        </w:rPr>
        <w:t>сапонит</w:t>
      </w:r>
      <w:r>
        <w:t>-</w:t>
      </w:r>
      <w:r>
        <w:rPr>
          <w:rFonts w:hint="eastAsia"/>
        </w:rPr>
        <w:t>содержащего</w:t>
      </w:r>
      <w:r>
        <w:t xml:space="preserve"> </w:t>
      </w:r>
      <w:r>
        <w:rPr>
          <w:rFonts w:hint="eastAsia"/>
        </w:rPr>
        <w:t>материала</w:t>
      </w:r>
    </w:p>
    <w:p w14:paraId="42C73024" w14:textId="77777777" w:rsidR="00CC78E1" w:rsidRDefault="00CC78E1" w:rsidP="00CC78E1"/>
    <w:p w14:paraId="6E8EA519" w14:textId="77777777" w:rsidR="00CC78E1" w:rsidRDefault="00CC78E1" w:rsidP="00CC78E1">
      <w:r>
        <w:t xml:space="preserve">2.2.3.3 </w:t>
      </w:r>
      <w:r>
        <w:rPr>
          <w:rFonts w:hint="eastAsia"/>
        </w:rPr>
        <w:t>Подготовка</w:t>
      </w:r>
      <w:r>
        <w:t xml:space="preserve"> </w:t>
      </w:r>
      <w:r>
        <w:rPr>
          <w:rFonts w:hint="eastAsia"/>
        </w:rPr>
        <w:t>сапонит</w:t>
      </w:r>
      <w:r>
        <w:t>-</w:t>
      </w:r>
      <w:r>
        <w:rPr>
          <w:rFonts w:hint="eastAsia"/>
        </w:rPr>
        <w:t>содержащих</w:t>
      </w:r>
      <w:r>
        <w:t xml:space="preserve"> </w:t>
      </w:r>
      <w:r>
        <w:rPr>
          <w:rFonts w:hint="eastAsia"/>
        </w:rPr>
        <w:t>отходов</w:t>
      </w:r>
    </w:p>
    <w:p w14:paraId="7160AFFB" w14:textId="77777777" w:rsidR="00CC78E1" w:rsidRDefault="00CC78E1" w:rsidP="00CC78E1"/>
    <w:p w14:paraId="254C32C9" w14:textId="77777777" w:rsidR="00CC78E1" w:rsidRDefault="00CC78E1" w:rsidP="00CC78E1">
      <w:r>
        <w:t xml:space="preserve">2.2.3.3.1 </w:t>
      </w:r>
      <w:r>
        <w:rPr>
          <w:rFonts w:hint="eastAsia"/>
        </w:rPr>
        <w:t>Механическое</w:t>
      </w:r>
      <w:r>
        <w:t xml:space="preserve"> </w:t>
      </w:r>
      <w:r>
        <w:rPr>
          <w:rFonts w:hint="eastAsia"/>
        </w:rPr>
        <w:t>диспергирование</w:t>
      </w:r>
      <w:r>
        <w:t xml:space="preserve"> </w:t>
      </w:r>
      <w:r>
        <w:rPr>
          <w:rFonts w:hint="eastAsia"/>
        </w:rPr>
        <w:t>материала</w:t>
      </w:r>
    </w:p>
    <w:p w14:paraId="77451392" w14:textId="77777777" w:rsidR="00CC78E1" w:rsidRDefault="00CC78E1" w:rsidP="00CC78E1"/>
    <w:p w14:paraId="300CBDFA" w14:textId="77777777" w:rsidR="00CC78E1" w:rsidRDefault="00CC78E1" w:rsidP="00CC78E1">
      <w:r>
        <w:t xml:space="preserve">2.2.3.4 </w:t>
      </w:r>
      <w:r>
        <w:rPr>
          <w:rFonts w:hint="eastAsia"/>
        </w:rPr>
        <w:t>Определение</w:t>
      </w:r>
      <w:r>
        <w:t xml:space="preserve"> </w:t>
      </w:r>
      <w:r>
        <w:rPr>
          <w:rFonts w:hint="eastAsia"/>
        </w:rPr>
        <w:t>величины</w:t>
      </w:r>
      <w:r>
        <w:t xml:space="preserve"> </w:t>
      </w:r>
      <w:r>
        <w:rPr>
          <w:rFonts w:hint="eastAsia"/>
        </w:rPr>
        <w:t>влагопоглощения</w:t>
      </w:r>
      <w:r>
        <w:t xml:space="preserve"> </w:t>
      </w:r>
      <w:r>
        <w:rPr>
          <w:rFonts w:hint="eastAsia"/>
        </w:rPr>
        <w:t>ССМ</w:t>
      </w:r>
    </w:p>
    <w:p w14:paraId="73E0F60F" w14:textId="77777777" w:rsidR="00CC78E1" w:rsidRDefault="00CC78E1" w:rsidP="00CC78E1"/>
    <w:p w14:paraId="184CA047" w14:textId="77777777" w:rsidR="00CC78E1" w:rsidRDefault="00CC78E1" w:rsidP="00CC78E1">
      <w:r>
        <w:t xml:space="preserve">2.2.3.5 </w:t>
      </w:r>
      <w:r>
        <w:rPr>
          <w:rFonts w:hint="eastAsia"/>
        </w:rPr>
        <w:t>Методика</w:t>
      </w:r>
      <w:r>
        <w:t xml:space="preserve"> </w:t>
      </w:r>
      <w:r>
        <w:rPr>
          <w:rFonts w:hint="eastAsia"/>
        </w:rPr>
        <w:t>измерения</w:t>
      </w:r>
      <w:r>
        <w:t xml:space="preserve"> </w:t>
      </w:r>
      <w:r>
        <w:rPr>
          <w:rFonts w:hint="eastAsia"/>
        </w:rPr>
        <w:t>величины</w:t>
      </w:r>
      <w:r>
        <w:t xml:space="preserve"> </w:t>
      </w:r>
      <w:r>
        <w:rPr>
          <w:rFonts w:hint="eastAsia"/>
        </w:rPr>
        <w:t>водопоглощения</w:t>
      </w:r>
      <w:r>
        <w:t xml:space="preserve"> </w:t>
      </w:r>
      <w:r>
        <w:rPr>
          <w:rFonts w:hint="eastAsia"/>
        </w:rPr>
        <w:t>высокодисперсных</w:t>
      </w:r>
      <w:r>
        <w:t xml:space="preserve"> </w:t>
      </w:r>
      <w:r>
        <w:rPr>
          <w:rFonts w:hint="eastAsia"/>
        </w:rPr>
        <w:t>систем</w:t>
      </w:r>
    </w:p>
    <w:p w14:paraId="4EAD7CF6" w14:textId="77777777" w:rsidR="00CC78E1" w:rsidRDefault="00CC78E1" w:rsidP="00CC78E1"/>
    <w:p w14:paraId="709FD9E8" w14:textId="77777777" w:rsidR="00CC78E1" w:rsidRDefault="00CC78E1" w:rsidP="00CC78E1">
      <w:r>
        <w:t xml:space="preserve">2.2.3.6 </w:t>
      </w:r>
      <w:r>
        <w:rPr>
          <w:rFonts w:hint="eastAsia"/>
        </w:rPr>
        <w:t>Устройство</w:t>
      </w:r>
      <w:r>
        <w:t xml:space="preserve"> </w:t>
      </w:r>
      <w:r>
        <w:rPr>
          <w:rFonts w:hint="eastAsia"/>
        </w:rPr>
        <w:t>для</w:t>
      </w:r>
      <w:r>
        <w:t xml:space="preserve"> </w:t>
      </w:r>
      <w:r>
        <w:rPr>
          <w:rFonts w:hint="eastAsia"/>
        </w:rPr>
        <w:t>измерения</w:t>
      </w:r>
      <w:r>
        <w:t xml:space="preserve"> </w:t>
      </w:r>
      <w:r>
        <w:rPr>
          <w:rFonts w:hint="eastAsia"/>
        </w:rPr>
        <w:t>водопоглощения</w:t>
      </w:r>
      <w:r>
        <w:t xml:space="preserve"> </w:t>
      </w:r>
      <w:r>
        <w:rPr>
          <w:rFonts w:hint="eastAsia"/>
        </w:rPr>
        <w:t>сыпучих</w:t>
      </w:r>
      <w:r>
        <w:t xml:space="preserve"> </w:t>
      </w:r>
      <w:r>
        <w:rPr>
          <w:rFonts w:hint="eastAsia"/>
        </w:rPr>
        <w:t>материалов</w:t>
      </w:r>
    </w:p>
    <w:p w14:paraId="3F7792BE" w14:textId="77777777" w:rsidR="00CC78E1" w:rsidRDefault="00CC78E1" w:rsidP="00CC78E1"/>
    <w:p w14:paraId="6945476E" w14:textId="77777777" w:rsidR="00CC78E1" w:rsidRDefault="00CC78E1" w:rsidP="00CC78E1">
      <w:r>
        <w:t>60</w:t>
      </w:r>
    </w:p>
    <w:p w14:paraId="21D240F2" w14:textId="77777777" w:rsidR="00CC78E1" w:rsidRDefault="00CC78E1" w:rsidP="00CC78E1"/>
    <w:p w14:paraId="1A1252AB" w14:textId="77777777" w:rsidR="00CC78E1" w:rsidRDefault="00CC78E1" w:rsidP="00CC78E1">
      <w:r>
        <w:t xml:space="preserve">2.3 </w:t>
      </w:r>
      <w:r>
        <w:rPr>
          <w:rFonts w:hint="eastAsia"/>
        </w:rPr>
        <w:t>Подбор</w:t>
      </w:r>
      <w:r>
        <w:t xml:space="preserve"> </w:t>
      </w:r>
      <w:r>
        <w:rPr>
          <w:rFonts w:hint="eastAsia"/>
        </w:rPr>
        <w:t>состава</w:t>
      </w:r>
      <w:r>
        <w:t xml:space="preserve"> </w:t>
      </w:r>
      <w:r>
        <w:rPr>
          <w:rFonts w:hint="eastAsia"/>
        </w:rPr>
        <w:t>мелкозернистого</w:t>
      </w:r>
      <w:r>
        <w:t xml:space="preserve"> </w:t>
      </w:r>
      <w:r>
        <w:rPr>
          <w:rFonts w:hint="eastAsia"/>
        </w:rPr>
        <w:t>бетона</w:t>
      </w:r>
      <w:r>
        <w:t xml:space="preserve"> </w:t>
      </w:r>
      <w:r>
        <w:rPr>
          <w:rFonts w:hint="eastAsia"/>
        </w:rPr>
        <w:t>и</w:t>
      </w:r>
      <w:r>
        <w:t xml:space="preserve"> </w:t>
      </w:r>
      <w:r>
        <w:rPr>
          <w:rFonts w:hint="eastAsia"/>
        </w:rPr>
        <w:t>изгот</w:t>
      </w:r>
      <w:r>
        <w:rPr>
          <w:rFonts w:hint="eastAsia"/>
        </w:rPr>
        <w:lastRenderedPageBreak/>
        <w:t>овление</w:t>
      </w:r>
      <w:r>
        <w:t xml:space="preserve"> </w:t>
      </w:r>
      <w:r>
        <w:rPr>
          <w:rFonts w:hint="eastAsia"/>
        </w:rPr>
        <w:t>образцов</w:t>
      </w:r>
    </w:p>
    <w:p w14:paraId="4BFA19ED" w14:textId="77777777" w:rsidR="00CC78E1" w:rsidRDefault="00CC78E1" w:rsidP="00CC78E1"/>
    <w:p w14:paraId="54C16E97" w14:textId="77777777" w:rsidR="00CC78E1" w:rsidRDefault="00CC78E1" w:rsidP="00CC78E1">
      <w:r>
        <w:t xml:space="preserve">2.4 </w:t>
      </w:r>
      <w:r>
        <w:rPr>
          <w:rFonts w:hint="eastAsia"/>
        </w:rPr>
        <w:t>Методы</w:t>
      </w:r>
      <w:r>
        <w:t xml:space="preserve"> </w:t>
      </w:r>
      <w:r>
        <w:rPr>
          <w:rFonts w:hint="eastAsia"/>
        </w:rPr>
        <w:t>испытания</w:t>
      </w:r>
      <w:r>
        <w:t xml:space="preserve"> </w:t>
      </w:r>
      <w:r>
        <w:rPr>
          <w:rFonts w:hint="eastAsia"/>
        </w:rPr>
        <w:t>опытных</w:t>
      </w:r>
      <w:r>
        <w:t xml:space="preserve"> </w:t>
      </w:r>
      <w:r>
        <w:rPr>
          <w:rFonts w:hint="eastAsia"/>
        </w:rPr>
        <w:t>образцов</w:t>
      </w:r>
      <w:r>
        <w:t xml:space="preserve"> </w:t>
      </w:r>
      <w:r>
        <w:rPr>
          <w:rFonts w:hint="eastAsia"/>
        </w:rPr>
        <w:t>мелкозернистого</w:t>
      </w:r>
      <w:r>
        <w:t xml:space="preserve"> </w:t>
      </w:r>
      <w:r>
        <w:rPr>
          <w:rFonts w:hint="eastAsia"/>
        </w:rPr>
        <w:t>бетона</w:t>
      </w:r>
    </w:p>
    <w:p w14:paraId="1BBC7A5D" w14:textId="77777777" w:rsidR="00CC78E1" w:rsidRDefault="00CC78E1" w:rsidP="00CC78E1"/>
    <w:p w14:paraId="28AEFDA8" w14:textId="77777777" w:rsidR="00CC78E1" w:rsidRDefault="00CC78E1" w:rsidP="00CC78E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C45CE87" w14:textId="77777777" w:rsidR="00CC78E1" w:rsidRDefault="00CC78E1" w:rsidP="00CC78E1"/>
    <w:p w14:paraId="7D10E93B" w14:textId="77777777" w:rsidR="00CC78E1" w:rsidRDefault="00CC78E1" w:rsidP="00CC78E1">
      <w:r>
        <w:t xml:space="preserve">3 </w:t>
      </w:r>
      <w:r>
        <w:rPr>
          <w:rFonts w:hint="eastAsia"/>
        </w:rPr>
        <w:t>ОСНОВЫ</w:t>
      </w:r>
      <w:r>
        <w:t xml:space="preserve"> </w:t>
      </w:r>
      <w:r>
        <w:rPr>
          <w:rFonts w:hint="eastAsia"/>
        </w:rPr>
        <w:t>ИСПОЛЬЗОВАНИЯ</w:t>
      </w:r>
      <w:r>
        <w:t xml:space="preserve"> </w:t>
      </w:r>
      <w:r>
        <w:rPr>
          <w:rFonts w:hint="eastAsia"/>
        </w:rPr>
        <w:t>СЫРЬЯ</w:t>
      </w:r>
      <w:r>
        <w:t xml:space="preserve"> </w:t>
      </w:r>
      <w:r>
        <w:rPr>
          <w:rFonts w:hint="eastAsia"/>
        </w:rPr>
        <w:t>С</w:t>
      </w:r>
      <w:r>
        <w:t xml:space="preserve"> </w:t>
      </w:r>
      <w:r>
        <w:rPr>
          <w:rFonts w:hint="eastAsia"/>
        </w:rPr>
        <w:t>ВЫСОКОЙ</w:t>
      </w:r>
      <w:r>
        <w:t xml:space="preserve"> </w:t>
      </w:r>
      <w:r>
        <w:rPr>
          <w:rFonts w:hint="eastAsia"/>
        </w:rPr>
        <w:t>ПОВЕРХНОСТНОЙ</w:t>
      </w:r>
      <w:r>
        <w:t xml:space="preserve"> </w:t>
      </w:r>
      <w:r>
        <w:rPr>
          <w:rFonts w:hint="eastAsia"/>
        </w:rPr>
        <w:t>АКТИВНОСТЬЮ</w:t>
      </w:r>
      <w:r>
        <w:t xml:space="preserve"> </w:t>
      </w:r>
      <w:r>
        <w:rPr>
          <w:rFonts w:hint="eastAsia"/>
        </w:rPr>
        <w:t>ДЛЯ</w:t>
      </w:r>
      <w:r>
        <w:t xml:space="preserve"> </w:t>
      </w:r>
      <w:r>
        <w:rPr>
          <w:rFonts w:hint="eastAsia"/>
        </w:rPr>
        <w:t>ПОЛУЧЕНИЯ</w:t>
      </w:r>
      <w:r>
        <w:t xml:space="preserve"> </w:t>
      </w:r>
      <w:r>
        <w:rPr>
          <w:rFonts w:hint="eastAsia"/>
        </w:rPr>
        <w:t>ВЫСОКОДИСПЕРСНОГО</w:t>
      </w:r>
      <w:r>
        <w:t xml:space="preserve"> </w:t>
      </w:r>
      <w:r>
        <w:rPr>
          <w:rFonts w:hint="eastAsia"/>
        </w:rPr>
        <w:t>КОМПОНЕНТА</w:t>
      </w:r>
      <w:r>
        <w:t xml:space="preserve"> </w:t>
      </w:r>
      <w:r>
        <w:rPr>
          <w:rFonts w:hint="eastAsia"/>
        </w:rPr>
        <w:t>БЕТОННОЙ</w:t>
      </w:r>
      <w:r>
        <w:t xml:space="preserve"> </w:t>
      </w:r>
      <w:r>
        <w:rPr>
          <w:rFonts w:hint="eastAsia"/>
        </w:rPr>
        <w:t>СМЕСИ</w:t>
      </w:r>
    </w:p>
    <w:p w14:paraId="0CD0749F" w14:textId="77777777" w:rsidR="00CC78E1" w:rsidRDefault="00CC78E1" w:rsidP="00CC78E1"/>
    <w:p w14:paraId="3416B8BA" w14:textId="77777777" w:rsidR="00CC78E1" w:rsidRDefault="00CC78E1" w:rsidP="00CC78E1">
      <w:r>
        <w:t xml:space="preserve">3.1 </w:t>
      </w:r>
      <w:r>
        <w:rPr>
          <w:rFonts w:hint="eastAsia"/>
        </w:rPr>
        <w:t>Поверхностная</w:t>
      </w:r>
      <w:r>
        <w:t xml:space="preserve"> </w:t>
      </w:r>
      <w:r>
        <w:rPr>
          <w:rFonts w:hint="eastAsia"/>
        </w:rPr>
        <w:t>энергия</w:t>
      </w:r>
      <w:r>
        <w:t xml:space="preserve"> </w:t>
      </w:r>
      <w:r>
        <w:rPr>
          <w:rFonts w:hint="eastAsia"/>
        </w:rPr>
        <w:t>и</w:t>
      </w:r>
      <w:r>
        <w:t xml:space="preserve"> </w:t>
      </w:r>
      <w:r>
        <w:rPr>
          <w:rFonts w:hint="eastAsia"/>
        </w:rPr>
        <w:t>сорбционный</w:t>
      </w:r>
      <w:r>
        <w:t xml:space="preserve"> </w:t>
      </w:r>
      <w:r>
        <w:rPr>
          <w:rFonts w:hint="eastAsia"/>
        </w:rPr>
        <w:t>гистерезис</w:t>
      </w:r>
      <w:r>
        <w:t xml:space="preserve"> </w:t>
      </w:r>
      <w:r>
        <w:rPr>
          <w:rFonts w:hint="eastAsia"/>
        </w:rPr>
        <w:t>сапонит</w:t>
      </w:r>
      <w:r>
        <w:t>-</w:t>
      </w:r>
      <w:r>
        <w:rPr>
          <w:rFonts w:hint="eastAsia"/>
        </w:rPr>
        <w:t>содержащего</w:t>
      </w:r>
      <w:r>
        <w:t xml:space="preserve"> </w:t>
      </w:r>
      <w:r>
        <w:rPr>
          <w:rFonts w:hint="eastAsia"/>
        </w:rPr>
        <w:t>материала</w:t>
      </w:r>
    </w:p>
    <w:p w14:paraId="66B97D8D" w14:textId="77777777" w:rsidR="00CC78E1" w:rsidRDefault="00CC78E1" w:rsidP="00CC78E1"/>
    <w:p w14:paraId="75127D16" w14:textId="77777777" w:rsidR="00CC78E1" w:rsidRDefault="00CC78E1" w:rsidP="00CC78E1">
      <w:r>
        <w:t xml:space="preserve">3.1.1 </w:t>
      </w:r>
      <w:r>
        <w:rPr>
          <w:rFonts w:hint="eastAsia"/>
        </w:rPr>
        <w:t>Понятие</w:t>
      </w:r>
      <w:r>
        <w:t xml:space="preserve"> </w:t>
      </w:r>
      <w:r>
        <w:rPr>
          <w:rFonts w:hint="eastAsia"/>
        </w:rPr>
        <w:t>поверхностной</w:t>
      </w:r>
      <w:r>
        <w:t xml:space="preserve"> </w:t>
      </w:r>
      <w:r>
        <w:rPr>
          <w:rFonts w:hint="eastAsia"/>
        </w:rPr>
        <w:t>энергии</w:t>
      </w:r>
    </w:p>
    <w:p w14:paraId="6155A04A" w14:textId="77777777" w:rsidR="00CC78E1" w:rsidRDefault="00CC78E1" w:rsidP="00CC78E1"/>
    <w:p w14:paraId="2CF314EB" w14:textId="77777777" w:rsidR="00CC78E1" w:rsidRDefault="00CC78E1" w:rsidP="00CC78E1">
      <w:r>
        <w:t xml:space="preserve">3.1.2 </w:t>
      </w:r>
      <w:r>
        <w:rPr>
          <w:rFonts w:hint="eastAsia"/>
        </w:rPr>
        <w:t>Основные</w:t>
      </w:r>
      <w:r>
        <w:t xml:space="preserve"> </w:t>
      </w:r>
      <w:r>
        <w:rPr>
          <w:rFonts w:hint="eastAsia"/>
        </w:rPr>
        <w:t>характеристики</w:t>
      </w:r>
      <w:r>
        <w:t xml:space="preserve"> </w:t>
      </w:r>
      <w:r>
        <w:rPr>
          <w:rFonts w:hint="eastAsia"/>
        </w:rPr>
        <w:t>сапонит</w:t>
      </w:r>
      <w:r>
        <w:t>-</w:t>
      </w:r>
      <w:r>
        <w:rPr>
          <w:rFonts w:hint="eastAsia"/>
        </w:rPr>
        <w:t>содержащего</w:t>
      </w:r>
      <w:r>
        <w:t xml:space="preserve"> </w:t>
      </w:r>
      <w:r>
        <w:rPr>
          <w:rFonts w:hint="eastAsia"/>
        </w:rPr>
        <w:t>материала</w:t>
      </w:r>
    </w:p>
    <w:p w14:paraId="047653A4" w14:textId="77777777" w:rsidR="00CC78E1" w:rsidRDefault="00CC78E1" w:rsidP="00CC78E1"/>
    <w:p w14:paraId="4A736D01" w14:textId="77777777" w:rsidR="00CC78E1" w:rsidRDefault="00CC78E1" w:rsidP="00CC78E1">
      <w:r>
        <w:t xml:space="preserve">3.1.3 </w:t>
      </w:r>
      <w:r>
        <w:rPr>
          <w:rFonts w:hint="eastAsia"/>
        </w:rPr>
        <w:t>Сорбционно</w:t>
      </w:r>
      <w:r>
        <w:t>-</w:t>
      </w:r>
      <w:r>
        <w:rPr>
          <w:rFonts w:hint="eastAsia"/>
        </w:rPr>
        <w:t>десорбционный</w:t>
      </w:r>
      <w:r>
        <w:t xml:space="preserve"> </w:t>
      </w:r>
      <w:r>
        <w:rPr>
          <w:rFonts w:hint="eastAsia"/>
        </w:rPr>
        <w:t>гистерезис</w:t>
      </w:r>
      <w:r>
        <w:t xml:space="preserve"> </w:t>
      </w:r>
      <w:r>
        <w:rPr>
          <w:rFonts w:hint="eastAsia"/>
        </w:rPr>
        <w:t>ССМ</w:t>
      </w:r>
    </w:p>
    <w:p w14:paraId="4929A291" w14:textId="77777777" w:rsidR="00CC78E1" w:rsidRDefault="00CC78E1" w:rsidP="00CC78E1"/>
    <w:p w14:paraId="5D4E8165" w14:textId="77777777" w:rsidR="00CC78E1" w:rsidRDefault="00CC78E1" w:rsidP="00CC78E1">
      <w:r>
        <w:t xml:space="preserve">3.2 </w:t>
      </w:r>
      <w:r>
        <w:rPr>
          <w:rFonts w:hint="eastAsia"/>
        </w:rPr>
        <w:t>Изменение</w:t>
      </w:r>
      <w:r>
        <w:t xml:space="preserve"> </w:t>
      </w:r>
      <w:r>
        <w:rPr>
          <w:rFonts w:hint="eastAsia"/>
        </w:rPr>
        <w:t>величины</w:t>
      </w:r>
      <w:r>
        <w:t xml:space="preserve"> </w:t>
      </w:r>
      <w:r>
        <w:rPr>
          <w:rFonts w:hint="eastAsia"/>
        </w:rPr>
        <w:t>водопоглощения</w:t>
      </w:r>
      <w:r>
        <w:t xml:space="preserve"> </w:t>
      </w:r>
      <w:r>
        <w:rPr>
          <w:rFonts w:hint="eastAsia"/>
        </w:rPr>
        <w:t>образцов</w:t>
      </w:r>
      <w:r>
        <w:t xml:space="preserve"> </w:t>
      </w:r>
      <w:r>
        <w:rPr>
          <w:rFonts w:hint="eastAsia"/>
        </w:rPr>
        <w:t>ССМ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площади</w:t>
      </w:r>
    </w:p>
    <w:p w14:paraId="27C6EF09" w14:textId="77777777" w:rsidR="00CC78E1" w:rsidRDefault="00CC78E1" w:rsidP="00CC78E1"/>
    <w:p w14:paraId="15CD02F7" w14:textId="77777777" w:rsidR="00CC78E1" w:rsidRDefault="00CC78E1" w:rsidP="00CC78E1">
      <w:r>
        <w:rPr>
          <w:rFonts w:hint="eastAsia"/>
        </w:rPr>
        <w:t>удельной</w:t>
      </w:r>
      <w:r>
        <w:t xml:space="preserve"> </w:t>
      </w:r>
      <w:r>
        <w:rPr>
          <w:rFonts w:hint="eastAsia"/>
        </w:rPr>
        <w:t>поверхности</w:t>
      </w:r>
    </w:p>
    <w:p w14:paraId="74F77746" w14:textId="77777777" w:rsidR="00CC78E1" w:rsidRDefault="00CC78E1" w:rsidP="00CC78E1"/>
    <w:p w14:paraId="54A7A573" w14:textId="77777777" w:rsidR="00CC78E1" w:rsidRDefault="00CC78E1" w:rsidP="00CC78E1">
      <w:r>
        <w:t xml:space="preserve">3.2.1 </w:t>
      </w:r>
      <w:r>
        <w:rPr>
          <w:rFonts w:hint="eastAsia"/>
        </w:rPr>
        <w:t>Определение</w:t>
      </w:r>
      <w:r>
        <w:t xml:space="preserve"> </w:t>
      </w:r>
      <w:r>
        <w:rPr>
          <w:rFonts w:hint="eastAsia"/>
        </w:rPr>
        <w:t>величины</w:t>
      </w:r>
      <w:r>
        <w:t xml:space="preserve"> </w:t>
      </w:r>
      <w:r>
        <w:rPr>
          <w:rFonts w:hint="eastAsia"/>
        </w:rPr>
        <w:t>водопоглощения</w:t>
      </w:r>
      <w:r>
        <w:t xml:space="preserve"> </w:t>
      </w:r>
      <w:r>
        <w:rPr>
          <w:rFonts w:hint="eastAsia"/>
        </w:rPr>
        <w:t>сыпучих</w:t>
      </w:r>
      <w:r>
        <w:t xml:space="preserve"> </w:t>
      </w:r>
      <w:r>
        <w:rPr>
          <w:rFonts w:hint="eastAsia"/>
        </w:rPr>
        <w:t>материалов</w:t>
      </w:r>
    </w:p>
    <w:p w14:paraId="3E8311B5" w14:textId="77777777" w:rsidR="00CC78E1" w:rsidRDefault="00CC78E1" w:rsidP="00CC78E1"/>
    <w:p w14:paraId="454B19EE" w14:textId="77777777" w:rsidR="00CC78E1" w:rsidRDefault="00CC78E1" w:rsidP="00CC78E1">
      <w:r>
        <w:t xml:space="preserve">3.3 </w:t>
      </w:r>
      <w:r>
        <w:rPr>
          <w:rFonts w:hint="eastAsia"/>
        </w:rPr>
        <w:t>Механизм</w:t>
      </w:r>
      <w:r>
        <w:t xml:space="preserve"> </w:t>
      </w:r>
      <w:r>
        <w:rPr>
          <w:rFonts w:hint="eastAsia"/>
        </w:rPr>
        <w:t>действия</w:t>
      </w:r>
      <w:r>
        <w:t xml:space="preserve"> </w:t>
      </w:r>
      <w:r>
        <w:rPr>
          <w:rFonts w:hint="eastAsia"/>
        </w:rPr>
        <w:t>минерального</w:t>
      </w:r>
      <w:r>
        <w:t xml:space="preserve"> </w:t>
      </w:r>
      <w:r>
        <w:rPr>
          <w:rFonts w:hint="eastAsia"/>
        </w:rPr>
        <w:t>модификатора</w:t>
      </w:r>
    </w:p>
    <w:p w14:paraId="6D2E9CBF" w14:textId="77777777" w:rsidR="00CC78E1" w:rsidRDefault="00CC78E1" w:rsidP="00CC78E1"/>
    <w:p w14:paraId="30402AB2" w14:textId="77777777" w:rsidR="00CC78E1" w:rsidRDefault="00CC78E1" w:rsidP="00CC78E1">
      <w:r>
        <w:t xml:space="preserve">3.4 </w:t>
      </w:r>
      <w:r>
        <w:rPr>
          <w:rFonts w:hint="eastAsia"/>
        </w:rPr>
        <w:t>Подбор</w:t>
      </w:r>
      <w:r>
        <w:t xml:space="preserve"> </w:t>
      </w:r>
      <w:r>
        <w:rPr>
          <w:rFonts w:hint="eastAsia"/>
        </w:rPr>
        <w:t>оптимального</w:t>
      </w:r>
      <w:r>
        <w:t xml:space="preserve"> </w:t>
      </w:r>
      <w:r>
        <w:rPr>
          <w:rFonts w:hint="eastAsia"/>
        </w:rPr>
        <w:t>состава</w:t>
      </w:r>
      <w:r>
        <w:t xml:space="preserve"> </w:t>
      </w:r>
      <w:r>
        <w:rPr>
          <w:rFonts w:hint="eastAsia"/>
        </w:rPr>
        <w:t>мелкозернистого</w:t>
      </w:r>
      <w:r>
        <w:t xml:space="preserve"> </w:t>
      </w:r>
      <w:r>
        <w:rPr>
          <w:rFonts w:hint="eastAsia"/>
        </w:rPr>
        <w:t>бетона</w:t>
      </w:r>
    </w:p>
    <w:p w14:paraId="28B2CA4E" w14:textId="77777777" w:rsidR="00CC78E1" w:rsidRDefault="00CC78E1" w:rsidP="00CC78E1"/>
    <w:p w14:paraId="6E07CB6E" w14:textId="77777777" w:rsidR="00CC78E1" w:rsidRDefault="00CC78E1" w:rsidP="00CC78E1">
      <w:r>
        <w:lastRenderedPageBreak/>
        <w:t xml:space="preserve">3.5 </w:t>
      </w:r>
      <w:r>
        <w:rPr>
          <w:rFonts w:hint="eastAsia"/>
        </w:rPr>
        <w:t>Эффективность</w:t>
      </w:r>
      <w:r>
        <w:t xml:space="preserve"> </w:t>
      </w:r>
      <w:r>
        <w:rPr>
          <w:rFonts w:hint="eastAsia"/>
        </w:rPr>
        <w:t>использования</w:t>
      </w:r>
      <w:r>
        <w:t xml:space="preserve"> </w:t>
      </w:r>
      <w:r>
        <w:rPr>
          <w:rFonts w:hint="eastAsia"/>
        </w:rPr>
        <w:t>сапонит</w:t>
      </w:r>
      <w:r>
        <w:t>-</w:t>
      </w:r>
      <w:r>
        <w:rPr>
          <w:rFonts w:hint="eastAsia"/>
        </w:rPr>
        <w:t>содержащего</w:t>
      </w:r>
      <w:r>
        <w:t xml:space="preserve"> </w:t>
      </w:r>
      <w:r>
        <w:rPr>
          <w:rFonts w:hint="eastAsia"/>
        </w:rPr>
        <w:t>материала</w:t>
      </w:r>
      <w:r>
        <w:t xml:space="preserve">, </w:t>
      </w:r>
      <w:r>
        <w:rPr>
          <w:rFonts w:hint="eastAsia"/>
        </w:rPr>
        <w:t>в</w:t>
      </w:r>
      <w:r>
        <w:t xml:space="preserve"> </w:t>
      </w:r>
      <w:r>
        <w:rPr>
          <w:rFonts w:hint="eastAsia"/>
        </w:rPr>
        <w:t>качестве</w:t>
      </w:r>
      <w:r>
        <w:t xml:space="preserve"> </w:t>
      </w:r>
      <w:r>
        <w:rPr>
          <w:rFonts w:hint="eastAsia"/>
        </w:rPr>
        <w:t>высокодисперсного</w:t>
      </w:r>
      <w:r>
        <w:t xml:space="preserve"> </w:t>
      </w:r>
      <w:r>
        <w:rPr>
          <w:rFonts w:hint="eastAsia"/>
        </w:rPr>
        <w:t>минерального</w:t>
      </w:r>
      <w:r>
        <w:t xml:space="preserve"> </w:t>
      </w:r>
      <w:r>
        <w:rPr>
          <w:rFonts w:hint="eastAsia"/>
        </w:rPr>
        <w:t>компонента</w:t>
      </w:r>
      <w:r>
        <w:t xml:space="preserve"> </w:t>
      </w:r>
      <w:r>
        <w:rPr>
          <w:rFonts w:hint="eastAsia"/>
        </w:rPr>
        <w:t>для</w:t>
      </w:r>
      <w:r>
        <w:t xml:space="preserve"> </w:t>
      </w:r>
      <w:r>
        <w:rPr>
          <w:rFonts w:hint="eastAsia"/>
        </w:rPr>
        <w:t>получения</w:t>
      </w:r>
      <w:r>
        <w:t xml:space="preserve"> </w:t>
      </w:r>
      <w:r>
        <w:rPr>
          <w:rFonts w:hint="eastAsia"/>
        </w:rPr>
        <w:t>высокоэффективных</w:t>
      </w:r>
      <w:r>
        <w:t xml:space="preserve"> </w:t>
      </w:r>
      <w:r>
        <w:rPr>
          <w:rFonts w:hint="eastAsia"/>
        </w:rPr>
        <w:t>мелкозернистых</w:t>
      </w:r>
      <w:r>
        <w:t xml:space="preserve"> </w:t>
      </w:r>
      <w:r>
        <w:rPr>
          <w:rFonts w:hint="eastAsia"/>
        </w:rPr>
        <w:t>бетонов</w:t>
      </w:r>
    </w:p>
    <w:p w14:paraId="3C142489" w14:textId="77777777" w:rsidR="00CC78E1" w:rsidRDefault="00CC78E1" w:rsidP="00CC78E1"/>
    <w:p w14:paraId="6BCA730F" w14:textId="77777777" w:rsidR="00CC78E1" w:rsidRDefault="00CC78E1" w:rsidP="00CC78E1">
      <w:r>
        <w:t xml:space="preserve">3.6 </w:t>
      </w:r>
      <w:r>
        <w:rPr>
          <w:rFonts w:hint="eastAsia"/>
        </w:rPr>
        <w:t>Характеристики</w:t>
      </w:r>
      <w:r>
        <w:t xml:space="preserve"> </w:t>
      </w:r>
      <w:r>
        <w:rPr>
          <w:rFonts w:hint="eastAsia"/>
        </w:rPr>
        <w:t>опытных</w:t>
      </w:r>
      <w:r>
        <w:t xml:space="preserve"> </w:t>
      </w:r>
      <w:r>
        <w:rPr>
          <w:rFonts w:hint="eastAsia"/>
        </w:rPr>
        <w:t>образцов</w:t>
      </w:r>
      <w:r>
        <w:t xml:space="preserve"> </w:t>
      </w:r>
      <w:r>
        <w:rPr>
          <w:rFonts w:hint="eastAsia"/>
        </w:rPr>
        <w:t>мелкозернистого</w:t>
      </w:r>
      <w:r>
        <w:t xml:space="preserve"> </w:t>
      </w:r>
      <w:r>
        <w:rPr>
          <w:rFonts w:hint="eastAsia"/>
        </w:rPr>
        <w:t>бетона</w:t>
      </w:r>
    </w:p>
    <w:p w14:paraId="50ACF7BD" w14:textId="77777777" w:rsidR="00CC78E1" w:rsidRDefault="00CC78E1" w:rsidP="00CC78E1"/>
    <w:p w14:paraId="16A90014" w14:textId="77777777" w:rsidR="00CC78E1" w:rsidRDefault="00CC78E1" w:rsidP="00CC78E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C74C0C0" w14:textId="77777777" w:rsidR="00CC78E1" w:rsidRDefault="00CC78E1" w:rsidP="00CC78E1"/>
    <w:p w14:paraId="56137C83" w14:textId="77777777" w:rsidR="00CC78E1" w:rsidRDefault="00CC78E1" w:rsidP="00CC78E1">
      <w:r>
        <w:t xml:space="preserve">4 </w:t>
      </w:r>
      <w:r>
        <w:rPr>
          <w:rFonts w:hint="eastAsia"/>
        </w:rPr>
        <w:t>РАЗРАБОТКА</w:t>
      </w:r>
      <w:r>
        <w:t xml:space="preserve"> </w:t>
      </w:r>
      <w:r>
        <w:rPr>
          <w:rFonts w:hint="eastAsia"/>
        </w:rPr>
        <w:t>СОСТАВОВ</w:t>
      </w:r>
      <w:r>
        <w:t xml:space="preserve"> </w:t>
      </w:r>
      <w:r>
        <w:rPr>
          <w:rFonts w:hint="eastAsia"/>
        </w:rPr>
        <w:t>ВЫСОКОЭФФЕКТИВНОГО</w:t>
      </w:r>
      <w:r>
        <w:t xml:space="preserve"> </w:t>
      </w:r>
      <w:r>
        <w:rPr>
          <w:rFonts w:hint="eastAsia"/>
        </w:rPr>
        <w:t>МЕЛКОЗЕРНИСТОГО</w:t>
      </w:r>
      <w:r>
        <w:t xml:space="preserve"> </w:t>
      </w:r>
      <w:r>
        <w:rPr>
          <w:rFonts w:hint="eastAsia"/>
        </w:rPr>
        <w:t>БЕТОНА</w:t>
      </w:r>
      <w:r>
        <w:t xml:space="preserve"> </w:t>
      </w:r>
      <w:r>
        <w:rPr>
          <w:rFonts w:hint="eastAsia"/>
        </w:rPr>
        <w:t>С</w:t>
      </w:r>
      <w:r>
        <w:t xml:space="preserve"> </w:t>
      </w:r>
      <w:r>
        <w:rPr>
          <w:rFonts w:hint="eastAsia"/>
        </w:rPr>
        <w:t>МОДИФИКАТОРОМ</w:t>
      </w:r>
    </w:p>
    <w:p w14:paraId="449C83AF" w14:textId="77777777" w:rsidR="00CC78E1" w:rsidRDefault="00CC78E1" w:rsidP="00CC78E1"/>
    <w:p w14:paraId="43749F19" w14:textId="77777777" w:rsidR="00CC78E1" w:rsidRDefault="00CC78E1" w:rsidP="00CC78E1">
      <w:r>
        <w:t xml:space="preserve">4.1 </w:t>
      </w:r>
      <w:r>
        <w:rPr>
          <w:rFonts w:hint="eastAsia"/>
        </w:rPr>
        <w:t>Проектирование</w:t>
      </w:r>
      <w:r>
        <w:t xml:space="preserve"> </w:t>
      </w:r>
      <w:r>
        <w:rPr>
          <w:rFonts w:hint="eastAsia"/>
        </w:rPr>
        <w:t>состава</w:t>
      </w:r>
      <w:r>
        <w:t xml:space="preserve"> </w:t>
      </w:r>
      <w:r>
        <w:rPr>
          <w:rFonts w:hint="eastAsia"/>
        </w:rPr>
        <w:t>мелкозернистого</w:t>
      </w:r>
      <w:r>
        <w:t xml:space="preserve"> </w:t>
      </w:r>
      <w:r>
        <w:rPr>
          <w:rFonts w:hint="eastAsia"/>
        </w:rPr>
        <w:t>бетона</w:t>
      </w:r>
    </w:p>
    <w:p w14:paraId="6C0869B5" w14:textId="77777777" w:rsidR="00CC78E1" w:rsidRDefault="00CC78E1" w:rsidP="00CC78E1"/>
    <w:p w14:paraId="19CC269D" w14:textId="77777777" w:rsidR="00CC78E1" w:rsidRDefault="00CC78E1" w:rsidP="00CC78E1">
      <w:r>
        <w:t xml:space="preserve">4.2 </w:t>
      </w:r>
      <w:r>
        <w:rPr>
          <w:rFonts w:hint="eastAsia"/>
        </w:rPr>
        <w:t>Изменение</w:t>
      </w:r>
      <w:r>
        <w:t xml:space="preserve"> </w:t>
      </w:r>
      <w:r>
        <w:rPr>
          <w:rFonts w:hint="eastAsia"/>
        </w:rPr>
        <w:t>реологии</w:t>
      </w:r>
      <w:r>
        <w:t xml:space="preserve"> </w:t>
      </w:r>
      <w:r>
        <w:rPr>
          <w:rFonts w:hint="eastAsia"/>
        </w:rPr>
        <w:t>бетонной</w:t>
      </w:r>
      <w:r>
        <w:t xml:space="preserve"> </w:t>
      </w:r>
      <w:r>
        <w:rPr>
          <w:rFonts w:hint="eastAsia"/>
        </w:rPr>
        <w:t>смеси</w:t>
      </w:r>
      <w:r>
        <w:t xml:space="preserve"> </w:t>
      </w:r>
      <w:r>
        <w:rPr>
          <w:rFonts w:hint="eastAsia"/>
        </w:rPr>
        <w:t>при</w:t>
      </w:r>
      <w:r>
        <w:t xml:space="preserve"> </w:t>
      </w:r>
      <w:r>
        <w:rPr>
          <w:rFonts w:hint="eastAsia"/>
        </w:rPr>
        <w:t>введении</w:t>
      </w:r>
      <w:r>
        <w:t xml:space="preserve"> </w:t>
      </w:r>
      <w:r>
        <w:rPr>
          <w:rFonts w:hint="eastAsia"/>
        </w:rPr>
        <w:t>высокодисперсного</w:t>
      </w:r>
      <w:r>
        <w:t xml:space="preserve"> </w:t>
      </w:r>
      <w:r>
        <w:rPr>
          <w:rFonts w:hint="eastAsia"/>
        </w:rPr>
        <w:t>минерального</w:t>
      </w:r>
      <w:r>
        <w:t xml:space="preserve"> </w:t>
      </w:r>
      <w:r>
        <w:rPr>
          <w:rFonts w:hint="eastAsia"/>
        </w:rPr>
        <w:t>ССМ</w:t>
      </w:r>
    </w:p>
    <w:p w14:paraId="47F21134" w14:textId="77777777" w:rsidR="00CC78E1" w:rsidRDefault="00CC78E1" w:rsidP="00CC78E1"/>
    <w:p w14:paraId="2C8ACC43" w14:textId="77777777" w:rsidR="00CC78E1" w:rsidRDefault="00CC78E1" w:rsidP="00CC78E1">
      <w:r>
        <w:t xml:space="preserve">4.3 </w:t>
      </w:r>
      <w:r>
        <w:rPr>
          <w:rFonts w:hint="eastAsia"/>
        </w:rPr>
        <w:t>Оптимизация</w:t>
      </w:r>
      <w:r>
        <w:t xml:space="preserve"> </w:t>
      </w:r>
      <w:r>
        <w:rPr>
          <w:rFonts w:hint="eastAsia"/>
        </w:rPr>
        <w:t>состава</w:t>
      </w:r>
      <w:r>
        <w:t xml:space="preserve"> </w:t>
      </w:r>
      <w:r>
        <w:rPr>
          <w:rFonts w:hint="eastAsia"/>
        </w:rPr>
        <w:t>мелкозернистого</w:t>
      </w:r>
      <w:r>
        <w:t xml:space="preserve"> </w:t>
      </w:r>
      <w:r>
        <w:rPr>
          <w:rFonts w:hint="eastAsia"/>
        </w:rPr>
        <w:t>бетона</w:t>
      </w:r>
      <w:r>
        <w:t xml:space="preserve"> </w:t>
      </w:r>
      <w:r>
        <w:rPr>
          <w:rFonts w:hint="eastAsia"/>
        </w:rPr>
        <w:t>за</w:t>
      </w:r>
      <w:r>
        <w:t xml:space="preserve"> </w:t>
      </w:r>
      <w:r>
        <w:rPr>
          <w:rFonts w:hint="eastAsia"/>
        </w:rPr>
        <w:t>счёт</w:t>
      </w:r>
      <w:r>
        <w:t xml:space="preserve"> </w:t>
      </w:r>
      <w:r>
        <w:rPr>
          <w:rFonts w:hint="eastAsia"/>
        </w:rPr>
        <w:t>использования</w:t>
      </w:r>
      <w:r>
        <w:t xml:space="preserve"> </w:t>
      </w:r>
      <w:r>
        <w:rPr>
          <w:rFonts w:hint="eastAsia"/>
        </w:rPr>
        <w:t>высокодисперсного</w:t>
      </w:r>
      <w:r>
        <w:t xml:space="preserve"> </w:t>
      </w:r>
      <w:r>
        <w:rPr>
          <w:rFonts w:hint="eastAsia"/>
        </w:rPr>
        <w:t>минерального</w:t>
      </w:r>
      <w:r>
        <w:t xml:space="preserve"> </w:t>
      </w:r>
      <w:r>
        <w:rPr>
          <w:rFonts w:hint="eastAsia"/>
        </w:rPr>
        <w:t>отхода</w:t>
      </w:r>
      <w:r>
        <w:t xml:space="preserve"> </w:t>
      </w:r>
      <w:r>
        <w:rPr>
          <w:rFonts w:hint="eastAsia"/>
        </w:rPr>
        <w:t>алмазодобывающей</w:t>
      </w:r>
      <w:r>
        <w:t xml:space="preserve"> </w:t>
      </w:r>
      <w:r>
        <w:rPr>
          <w:rFonts w:hint="eastAsia"/>
        </w:rPr>
        <w:t>промышленности</w:t>
      </w:r>
    </w:p>
    <w:p w14:paraId="63CAEE0B" w14:textId="77777777" w:rsidR="00CC78E1" w:rsidRDefault="00CC78E1" w:rsidP="00CC78E1"/>
    <w:p w14:paraId="7B1B15AD" w14:textId="77777777" w:rsidR="00CC78E1" w:rsidRDefault="00CC78E1" w:rsidP="00CC78E1">
      <w:r>
        <w:t xml:space="preserve">4.3.1 </w:t>
      </w:r>
      <w:r>
        <w:rPr>
          <w:rFonts w:hint="eastAsia"/>
        </w:rPr>
        <w:t>Морозостойкость</w:t>
      </w:r>
      <w:r>
        <w:t xml:space="preserve"> </w:t>
      </w:r>
      <w:r>
        <w:rPr>
          <w:rFonts w:hint="eastAsia"/>
        </w:rPr>
        <w:t>бетона</w:t>
      </w:r>
    </w:p>
    <w:p w14:paraId="591B8D73" w14:textId="77777777" w:rsidR="00CC78E1" w:rsidRDefault="00CC78E1" w:rsidP="00CC78E1"/>
    <w:p w14:paraId="110E5B82" w14:textId="77777777" w:rsidR="00CC78E1" w:rsidRDefault="00CC78E1" w:rsidP="00CC78E1">
      <w:r>
        <w:t xml:space="preserve">4.3.2 </w:t>
      </w:r>
      <w:r>
        <w:rPr>
          <w:rFonts w:hint="eastAsia"/>
        </w:rPr>
        <w:t>Водопоглощение</w:t>
      </w:r>
      <w:r>
        <w:t xml:space="preserve">, </w:t>
      </w:r>
      <w:r>
        <w:rPr>
          <w:rFonts w:hint="eastAsia"/>
        </w:rPr>
        <w:t>водопроницаемость</w:t>
      </w:r>
      <w:r>
        <w:t xml:space="preserve">, </w:t>
      </w:r>
      <w:r>
        <w:rPr>
          <w:rFonts w:hint="eastAsia"/>
        </w:rPr>
        <w:t>истираемость</w:t>
      </w:r>
      <w:r>
        <w:t xml:space="preserve"> </w:t>
      </w:r>
      <w:r>
        <w:rPr>
          <w:rFonts w:hint="eastAsia"/>
        </w:rPr>
        <w:t>и</w:t>
      </w:r>
      <w:r>
        <w:t xml:space="preserve"> </w:t>
      </w:r>
      <w:r>
        <w:rPr>
          <w:rFonts w:hint="eastAsia"/>
        </w:rPr>
        <w:t>усадка</w:t>
      </w:r>
      <w:r>
        <w:t xml:space="preserve"> </w:t>
      </w:r>
      <w:r>
        <w:rPr>
          <w:rFonts w:hint="eastAsia"/>
        </w:rPr>
        <w:t>бетона</w:t>
      </w:r>
    </w:p>
    <w:p w14:paraId="6ED93ED3" w14:textId="77777777" w:rsidR="00CC78E1" w:rsidRDefault="00CC78E1" w:rsidP="00CC78E1"/>
    <w:p w14:paraId="1F4C1220" w14:textId="77777777" w:rsidR="00CC78E1" w:rsidRDefault="00CC78E1" w:rsidP="00CC78E1">
      <w:r>
        <w:t xml:space="preserve">4.4 </w:t>
      </w:r>
      <w:r>
        <w:rPr>
          <w:rFonts w:hint="eastAsia"/>
        </w:rPr>
        <w:t>Микроструктура</w:t>
      </w:r>
      <w:r>
        <w:t xml:space="preserve"> </w:t>
      </w:r>
      <w:r>
        <w:rPr>
          <w:rFonts w:hint="eastAsia"/>
        </w:rPr>
        <w:t>бетонных</w:t>
      </w:r>
      <w:r>
        <w:t xml:space="preserve"> </w:t>
      </w:r>
      <w:r>
        <w:rPr>
          <w:rFonts w:hint="eastAsia"/>
        </w:rPr>
        <w:t>образцов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состава</w:t>
      </w:r>
    </w:p>
    <w:p w14:paraId="446017A3" w14:textId="77777777" w:rsidR="00CC78E1" w:rsidRDefault="00CC78E1" w:rsidP="00CC78E1"/>
    <w:p w14:paraId="3577A307" w14:textId="77777777" w:rsidR="00CC78E1" w:rsidRDefault="00CC78E1" w:rsidP="00CC78E1">
      <w:r>
        <w:t xml:space="preserve">4.5 </w:t>
      </w:r>
      <w:r>
        <w:rPr>
          <w:rFonts w:hint="eastAsia"/>
        </w:rPr>
        <w:t>Разработка</w:t>
      </w:r>
      <w:r>
        <w:t xml:space="preserve"> </w:t>
      </w:r>
      <w:r>
        <w:rPr>
          <w:rFonts w:hint="eastAsia"/>
        </w:rPr>
        <w:t>составов</w:t>
      </w:r>
      <w:r>
        <w:t xml:space="preserve"> </w:t>
      </w:r>
      <w:r>
        <w:rPr>
          <w:rFonts w:hint="eastAsia"/>
        </w:rPr>
        <w:t>мелкозернистых</w:t>
      </w:r>
      <w:r>
        <w:t xml:space="preserve"> </w:t>
      </w:r>
      <w:r>
        <w:rPr>
          <w:rFonts w:hint="eastAsia"/>
        </w:rPr>
        <w:t>бетонов</w:t>
      </w:r>
    </w:p>
    <w:p w14:paraId="49B62314" w14:textId="77777777" w:rsidR="00CC78E1" w:rsidRDefault="00CC78E1" w:rsidP="00CC78E1"/>
    <w:p w14:paraId="6B6C8071" w14:textId="77777777" w:rsidR="00CC78E1" w:rsidRDefault="00CC78E1" w:rsidP="00CC78E1">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C886883" w14:textId="77777777" w:rsidR="00CC78E1" w:rsidRDefault="00CC78E1" w:rsidP="00CC78E1"/>
    <w:p w14:paraId="581E2E00" w14:textId="77777777" w:rsidR="00CC78E1" w:rsidRDefault="00CC78E1" w:rsidP="00CC78E1">
      <w:r>
        <w:lastRenderedPageBreak/>
        <w:t xml:space="preserve">5 </w:t>
      </w:r>
      <w:r>
        <w:rPr>
          <w:rFonts w:hint="eastAsia"/>
        </w:rPr>
        <w:t>ВНЕДРЕНИЕ</w:t>
      </w:r>
      <w:r>
        <w:t xml:space="preserve"> </w:t>
      </w:r>
      <w:r>
        <w:rPr>
          <w:rFonts w:hint="eastAsia"/>
        </w:rPr>
        <w:t>И</w:t>
      </w:r>
      <w:r>
        <w:t xml:space="preserve">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РЕЗУЛЬТАТОВ</w:t>
      </w:r>
      <w:r>
        <w:t xml:space="preserve"> </w:t>
      </w:r>
      <w:r>
        <w:rPr>
          <w:rFonts w:hint="eastAsia"/>
        </w:rPr>
        <w:t>РАБОТЫ</w:t>
      </w:r>
    </w:p>
    <w:p w14:paraId="18D7899F" w14:textId="77777777" w:rsidR="00CC78E1" w:rsidRDefault="00CC78E1" w:rsidP="00CC78E1"/>
    <w:p w14:paraId="1FC76783" w14:textId="77777777" w:rsidR="00CC78E1" w:rsidRDefault="00CC78E1" w:rsidP="00CC78E1">
      <w:r>
        <w:t xml:space="preserve">5.1 </w:t>
      </w:r>
      <w:r>
        <w:rPr>
          <w:rFonts w:hint="eastAsia"/>
        </w:rPr>
        <w:t>Разработка</w:t>
      </w:r>
      <w:r>
        <w:t xml:space="preserve"> </w:t>
      </w:r>
      <w:r>
        <w:rPr>
          <w:rFonts w:hint="eastAsia"/>
        </w:rPr>
        <w:t>нормативной</w:t>
      </w:r>
      <w:r>
        <w:t xml:space="preserve"> </w:t>
      </w:r>
      <w:r>
        <w:rPr>
          <w:rFonts w:hint="eastAsia"/>
        </w:rPr>
        <w:t>документации</w:t>
      </w:r>
    </w:p>
    <w:p w14:paraId="3FDAE2C2" w14:textId="77777777" w:rsidR="00CC78E1" w:rsidRDefault="00CC78E1" w:rsidP="00CC78E1"/>
    <w:p w14:paraId="4B3A01F8" w14:textId="77777777" w:rsidR="00CC78E1" w:rsidRDefault="00CC78E1" w:rsidP="00CC78E1">
      <w:r>
        <w:t xml:space="preserve">5.2 </w:t>
      </w:r>
      <w:r>
        <w:rPr>
          <w:rFonts w:hint="eastAsia"/>
        </w:rPr>
        <w:t>Внедрение</w:t>
      </w:r>
      <w:r>
        <w:t xml:space="preserve"> </w:t>
      </w:r>
      <w:r>
        <w:rPr>
          <w:rFonts w:hint="eastAsia"/>
        </w:rPr>
        <w:t>результатов</w:t>
      </w:r>
      <w:r>
        <w:t xml:space="preserve"> </w:t>
      </w:r>
      <w:r>
        <w:rPr>
          <w:rFonts w:hint="eastAsia"/>
        </w:rPr>
        <w:t>исследований</w:t>
      </w:r>
    </w:p>
    <w:p w14:paraId="0B6A6A9A" w14:textId="77777777" w:rsidR="00CC78E1" w:rsidRDefault="00CC78E1" w:rsidP="00CC78E1"/>
    <w:p w14:paraId="0C8851D1" w14:textId="77777777" w:rsidR="00CC78E1" w:rsidRDefault="00CC78E1" w:rsidP="00CC78E1">
      <w:r>
        <w:t xml:space="preserve">5.3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использования</w:t>
      </w:r>
      <w:r>
        <w:t xml:space="preserve"> </w:t>
      </w:r>
      <w:r>
        <w:rPr>
          <w:rFonts w:hint="eastAsia"/>
        </w:rPr>
        <w:t>отходов</w:t>
      </w:r>
    </w:p>
    <w:p w14:paraId="64B7776B" w14:textId="77777777" w:rsidR="00CC78E1" w:rsidRDefault="00CC78E1" w:rsidP="00CC78E1"/>
    <w:p w14:paraId="6D6D426C" w14:textId="77777777" w:rsidR="00CC78E1" w:rsidRDefault="00CC78E1" w:rsidP="00CC78E1">
      <w:r>
        <w:rPr>
          <w:rFonts w:hint="eastAsia"/>
        </w:rPr>
        <w:t>алмазодобывающей</w:t>
      </w:r>
      <w:r>
        <w:t xml:space="preserve"> </w:t>
      </w:r>
      <w:r>
        <w:rPr>
          <w:rFonts w:hint="eastAsia"/>
        </w:rPr>
        <w:t>промышленности</w:t>
      </w:r>
      <w:r>
        <w:t xml:space="preserve"> </w:t>
      </w:r>
      <w:r>
        <w:rPr>
          <w:rFonts w:hint="eastAsia"/>
        </w:rPr>
        <w:t>Архангельской</w:t>
      </w:r>
      <w:r>
        <w:t xml:space="preserve"> </w:t>
      </w:r>
      <w:r>
        <w:rPr>
          <w:rFonts w:hint="eastAsia"/>
        </w:rPr>
        <w:t>области</w:t>
      </w:r>
    </w:p>
    <w:p w14:paraId="139A216C" w14:textId="77777777" w:rsidR="00CC78E1" w:rsidRDefault="00CC78E1" w:rsidP="00CC78E1"/>
    <w:p w14:paraId="1B00ED33" w14:textId="77777777" w:rsidR="00CC78E1" w:rsidRDefault="00CC78E1" w:rsidP="00CC78E1">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r>
        <w:t>:</w:t>
      </w:r>
    </w:p>
    <w:p w14:paraId="0D988384" w14:textId="77777777" w:rsidR="00CC78E1" w:rsidRDefault="00CC78E1" w:rsidP="00CC78E1"/>
    <w:p w14:paraId="2EFA0518" w14:textId="77777777" w:rsidR="00CC78E1" w:rsidRDefault="00CC78E1" w:rsidP="00CC78E1">
      <w:r>
        <w:rPr>
          <w:rFonts w:hint="eastAsia"/>
        </w:rPr>
        <w:t>ЗАКЛЮЧЕНИЕ</w:t>
      </w:r>
    </w:p>
    <w:p w14:paraId="48A22EA7" w14:textId="77777777" w:rsidR="00CC78E1" w:rsidRDefault="00CC78E1" w:rsidP="00CC78E1"/>
    <w:p w14:paraId="10E49AB5" w14:textId="77777777" w:rsidR="00CC78E1" w:rsidRDefault="00CC78E1" w:rsidP="00CC78E1">
      <w:r>
        <w:rPr>
          <w:rFonts w:hint="eastAsia"/>
        </w:rPr>
        <w:t>СПИСОК</w:t>
      </w:r>
      <w:r>
        <w:t xml:space="preserve"> </w:t>
      </w:r>
      <w:r>
        <w:rPr>
          <w:rFonts w:hint="eastAsia"/>
        </w:rPr>
        <w:t>ЛИТЕРАТУРЫ</w:t>
      </w:r>
    </w:p>
    <w:p w14:paraId="2D0FC3A8" w14:textId="77777777" w:rsidR="00CC78E1" w:rsidRDefault="00CC78E1" w:rsidP="00CC78E1"/>
    <w:p w14:paraId="50D1DCD2" w14:textId="77777777" w:rsidR="00CC78E1" w:rsidRDefault="00CC78E1" w:rsidP="00CC78E1">
      <w:r>
        <w:rPr>
          <w:rFonts w:hint="eastAsia"/>
        </w:rPr>
        <w:t>ПРИЛОЖЕНИЯ</w:t>
      </w:r>
    </w:p>
    <w:p w14:paraId="1E11477F" w14:textId="77777777" w:rsidR="00CC78E1" w:rsidRDefault="00CC78E1" w:rsidP="00CC78E1"/>
    <w:p w14:paraId="17F0997F" w14:textId="77777777" w:rsidR="00CC78E1" w:rsidRDefault="00CC78E1" w:rsidP="00CC78E1">
      <w:r>
        <w:rPr>
          <w:rFonts w:hint="eastAsia"/>
        </w:rPr>
        <w:t>Приложение</w:t>
      </w:r>
      <w:r>
        <w:t xml:space="preserve"> </w:t>
      </w:r>
      <w:r>
        <w:rPr>
          <w:rFonts w:hint="eastAsia"/>
        </w:rPr>
        <w:t>А</w:t>
      </w:r>
      <w:r>
        <w:t xml:space="preserve">. </w:t>
      </w:r>
      <w:r>
        <w:rPr>
          <w:rFonts w:hint="eastAsia"/>
        </w:rPr>
        <w:t>Перечень</w:t>
      </w:r>
      <w:r>
        <w:t xml:space="preserve"> </w:t>
      </w:r>
      <w:r>
        <w:rPr>
          <w:rFonts w:hint="eastAsia"/>
        </w:rPr>
        <w:t>нормативных</w:t>
      </w:r>
      <w:r>
        <w:t xml:space="preserve"> </w:t>
      </w:r>
      <w:r>
        <w:rPr>
          <w:rFonts w:hint="eastAsia"/>
        </w:rPr>
        <w:t>документов</w:t>
      </w:r>
      <w:r>
        <w:t xml:space="preserve">, </w:t>
      </w:r>
      <w:r>
        <w:rPr>
          <w:rFonts w:hint="eastAsia"/>
        </w:rPr>
        <w:t>на</w:t>
      </w:r>
      <w:r>
        <w:t xml:space="preserve"> </w:t>
      </w:r>
      <w:r>
        <w:rPr>
          <w:rFonts w:hint="eastAsia"/>
        </w:rPr>
        <w:t>которые</w:t>
      </w:r>
      <w:r>
        <w:t xml:space="preserve"> </w:t>
      </w:r>
      <w:r>
        <w:rPr>
          <w:rFonts w:hint="eastAsia"/>
        </w:rPr>
        <w:t>даны</w:t>
      </w:r>
      <w:r>
        <w:t xml:space="preserve"> </w:t>
      </w:r>
      <w:r>
        <w:rPr>
          <w:rFonts w:hint="eastAsia"/>
        </w:rPr>
        <w:t>ссылки</w:t>
      </w:r>
    </w:p>
    <w:p w14:paraId="043D661F" w14:textId="77777777" w:rsidR="00CC78E1" w:rsidRDefault="00CC78E1" w:rsidP="00CC78E1"/>
    <w:p w14:paraId="42836397" w14:textId="77777777" w:rsidR="00CC78E1" w:rsidRDefault="00CC78E1" w:rsidP="00CC78E1">
      <w:r>
        <w:rPr>
          <w:rFonts w:hint="eastAsia"/>
        </w:rPr>
        <w:t>Продолжение</w:t>
      </w:r>
      <w:r>
        <w:t xml:space="preserve"> </w:t>
      </w:r>
      <w:r>
        <w:rPr>
          <w:rFonts w:hint="eastAsia"/>
        </w:rPr>
        <w:t>приложения</w:t>
      </w:r>
      <w:r>
        <w:t xml:space="preserve"> </w:t>
      </w:r>
      <w:r>
        <w:rPr>
          <w:rFonts w:hint="eastAsia"/>
        </w:rPr>
        <w:t>А</w:t>
      </w:r>
    </w:p>
    <w:p w14:paraId="459077C3" w14:textId="77777777" w:rsidR="00CC78E1" w:rsidRDefault="00CC78E1" w:rsidP="00CC78E1"/>
    <w:p w14:paraId="524F60DC" w14:textId="77777777" w:rsidR="00CC78E1" w:rsidRDefault="00CC78E1" w:rsidP="00CC78E1">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 xml:space="preserve">156792. </w:t>
      </w:r>
      <w:r>
        <w:rPr>
          <w:rFonts w:hint="eastAsia"/>
        </w:rPr>
        <w:t>Устройство</w:t>
      </w:r>
      <w:r>
        <w:t xml:space="preserve"> </w:t>
      </w:r>
      <w:r>
        <w:rPr>
          <w:rFonts w:hint="eastAsia"/>
        </w:rPr>
        <w:t>для</w:t>
      </w:r>
      <w:r>
        <w:t xml:space="preserve"> </w:t>
      </w:r>
      <w:r>
        <w:rPr>
          <w:rFonts w:hint="eastAsia"/>
        </w:rPr>
        <w:t>измерения</w:t>
      </w:r>
    </w:p>
    <w:p w14:paraId="4A43BCC6" w14:textId="77777777" w:rsidR="00CC78E1" w:rsidRDefault="00CC78E1" w:rsidP="00CC78E1"/>
    <w:p w14:paraId="23ADE481" w14:textId="77777777" w:rsidR="00CC78E1" w:rsidRDefault="00CC78E1" w:rsidP="00CC78E1">
      <w:r>
        <w:rPr>
          <w:rFonts w:hint="eastAsia"/>
        </w:rPr>
        <w:t>водопоглощения</w:t>
      </w:r>
      <w:r>
        <w:t xml:space="preserve"> </w:t>
      </w:r>
      <w:r>
        <w:rPr>
          <w:rFonts w:hint="eastAsia"/>
        </w:rPr>
        <w:t>и</w:t>
      </w:r>
      <w:r>
        <w:t xml:space="preserve"> </w:t>
      </w:r>
      <w:r>
        <w:rPr>
          <w:rFonts w:hint="eastAsia"/>
        </w:rPr>
        <w:t>набухания</w:t>
      </w:r>
      <w:r>
        <w:t xml:space="preserve"> </w:t>
      </w:r>
      <w:r>
        <w:rPr>
          <w:rFonts w:hint="eastAsia"/>
        </w:rPr>
        <w:t>образцов</w:t>
      </w:r>
      <w:r>
        <w:t xml:space="preserve"> </w:t>
      </w:r>
      <w:r>
        <w:rPr>
          <w:rFonts w:hint="eastAsia"/>
        </w:rPr>
        <w:t>рыхлых</w:t>
      </w:r>
      <w:r>
        <w:t xml:space="preserve"> </w:t>
      </w:r>
      <w:r>
        <w:rPr>
          <w:rFonts w:hint="eastAsia"/>
        </w:rPr>
        <w:t>и</w:t>
      </w:r>
      <w:r>
        <w:t xml:space="preserve"> </w:t>
      </w:r>
      <w:r>
        <w:rPr>
          <w:rFonts w:hint="eastAsia"/>
        </w:rPr>
        <w:t>сыпучих</w:t>
      </w:r>
      <w:r>
        <w:t xml:space="preserve"> </w:t>
      </w:r>
      <w:r>
        <w:rPr>
          <w:rFonts w:hint="eastAsia"/>
        </w:rPr>
        <w:t>материалов</w:t>
      </w:r>
    </w:p>
    <w:p w14:paraId="6123E3E8" w14:textId="77777777" w:rsidR="00CC78E1" w:rsidRDefault="00CC78E1" w:rsidP="00CC78E1"/>
    <w:p w14:paraId="38EB1A37" w14:textId="77777777" w:rsidR="00CC78E1" w:rsidRDefault="00CC78E1" w:rsidP="00CC78E1">
      <w:r>
        <w:rPr>
          <w:rFonts w:hint="eastAsia"/>
        </w:rPr>
        <w:t>Приложение</w:t>
      </w:r>
      <w:r>
        <w:t xml:space="preserve"> </w:t>
      </w:r>
      <w:r>
        <w:rPr>
          <w:rFonts w:hint="eastAsia"/>
        </w:rPr>
        <w:t>В</w:t>
      </w:r>
      <w:r>
        <w:t xml:space="preserve">. </w:t>
      </w:r>
      <w:r>
        <w:rPr>
          <w:rFonts w:hint="eastAsia"/>
        </w:rPr>
        <w:t>Протокол</w:t>
      </w:r>
      <w:r>
        <w:t xml:space="preserve"> </w:t>
      </w:r>
      <w:r>
        <w:rPr>
          <w:rFonts w:hint="eastAsia"/>
        </w:rPr>
        <w:t>определения</w:t>
      </w:r>
      <w:r>
        <w:t xml:space="preserve"> </w:t>
      </w:r>
      <w:r>
        <w:rPr>
          <w:rFonts w:hint="eastAsia"/>
        </w:rPr>
        <w:t>среднего</w:t>
      </w:r>
      <w:r>
        <w:t xml:space="preserve"> </w:t>
      </w:r>
      <w:r>
        <w:rPr>
          <w:rFonts w:hint="eastAsia"/>
        </w:rPr>
        <w:t>раз</w:t>
      </w:r>
      <w:r>
        <w:rPr>
          <w:rFonts w:hint="eastAsia"/>
        </w:rPr>
        <w:lastRenderedPageBreak/>
        <w:t>мера</w:t>
      </w:r>
      <w:r>
        <w:t xml:space="preserve"> </w:t>
      </w:r>
      <w:r>
        <w:rPr>
          <w:rFonts w:hint="eastAsia"/>
        </w:rPr>
        <w:t>частиц</w:t>
      </w:r>
      <w:r>
        <w:t xml:space="preserve"> </w:t>
      </w:r>
      <w:r>
        <w:rPr>
          <w:rFonts w:hint="eastAsia"/>
        </w:rPr>
        <w:t>сапонит</w:t>
      </w:r>
      <w:r>
        <w:t>-</w:t>
      </w:r>
      <w:r>
        <w:rPr>
          <w:rFonts w:hint="eastAsia"/>
        </w:rPr>
        <w:t>содержащего</w:t>
      </w:r>
      <w:r>
        <w:t xml:space="preserve"> </w:t>
      </w:r>
      <w:r>
        <w:rPr>
          <w:rFonts w:hint="eastAsia"/>
        </w:rPr>
        <w:t>материала</w:t>
      </w:r>
      <w:r>
        <w:t xml:space="preserve"> </w:t>
      </w:r>
      <w:r>
        <w:rPr>
          <w:rFonts w:hint="eastAsia"/>
        </w:rPr>
        <w:t>на</w:t>
      </w:r>
      <w:r>
        <w:t xml:space="preserve"> </w:t>
      </w:r>
      <w:r>
        <w:rPr>
          <w:rFonts w:hint="eastAsia"/>
        </w:rPr>
        <w:t>анализаторе</w:t>
      </w:r>
      <w:r>
        <w:t xml:space="preserve"> </w:t>
      </w:r>
      <w:r>
        <w:rPr>
          <w:rFonts w:hint="eastAsia"/>
        </w:rPr>
        <w:t>субмикронных</w:t>
      </w:r>
      <w:r>
        <w:t xml:space="preserve"> </w:t>
      </w:r>
      <w:r>
        <w:rPr>
          <w:rFonts w:hint="eastAsia"/>
        </w:rPr>
        <w:t>частиц</w:t>
      </w:r>
      <w:r>
        <w:t xml:space="preserve"> Delsa Nano </w:t>
      </w:r>
      <w:r>
        <w:rPr>
          <w:rFonts w:hint="eastAsia"/>
        </w:rPr>
        <w:t>С</w:t>
      </w:r>
    </w:p>
    <w:p w14:paraId="2E598F24" w14:textId="77777777" w:rsidR="00CC78E1" w:rsidRDefault="00CC78E1" w:rsidP="00CC78E1"/>
    <w:p w14:paraId="3CD525C7" w14:textId="77777777" w:rsidR="00CC78E1" w:rsidRDefault="00CC78E1" w:rsidP="00CC78E1">
      <w:r>
        <w:t>(</w:t>
      </w:r>
      <w:r>
        <w:rPr>
          <w:rFonts w:hint="eastAsia"/>
        </w:rPr>
        <w:t>средний</w:t>
      </w:r>
      <w:r>
        <w:t xml:space="preserve"> </w:t>
      </w:r>
      <w:r>
        <w:rPr>
          <w:rFonts w:hint="eastAsia"/>
        </w:rPr>
        <w:t>размер</w:t>
      </w:r>
      <w:r>
        <w:t xml:space="preserve"> </w:t>
      </w:r>
      <w:r>
        <w:rPr>
          <w:rFonts w:hint="eastAsia"/>
        </w:rPr>
        <w:t>частиц</w:t>
      </w:r>
      <w:r>
        <w:t xml:space="preserve"> 445</w:t>
      </w:r>
      <w:r>
        <w:rPr>
          <w:rFonts w:hint="eastAsia"/>
        </w:rPr>
        <w:t>±</w:t>
      </w:r>
      <w:r>
        <w:t xml:space="preserve">40 </w:t>
      </w:r>
      <w:r>
        <w:rPr>
          <w:rFonts w:hint="eastAsia"/>
        </w:rPr>
        <w:t>нм</w:t>
      </w:r>
      <w:r>
        <w:t>.)</w:t>
      </w:r>
    </w:p>
    <w:p w14:paraId="58172AFE" w14:textId="77777777" w:rsidR="00CC78E1" w:rsidRDefault="00CC78E1" w:rsidP="00CC78E1"/>
    <w:p w14:paraId="0BD93B1A" w14:textId="77777777" w:rsidR="00CC78E1" w:rsidRDefault="00CC78E1" w:rsidP="00CC78E1">
      <w:r>
        <w:rPr>
          <w:rFonts w:hint="eastAsia"/>
        </w:rPr>
        <w:t>Приложение</w:t>
      </w:r>
      <w:r>
        <w:t xml:space="preserve"> </w:t>
      </w:r>
      <w:r>
        <w:rPr>
          <w:rFonts w:hint="eastAsia"/>
        </w:rPr>
        <w:t>Г</w:t>
      </w:r>
      <w:r>
        <w:t xml:space="preserve">. </w:t>
      </w:r>
      <w:r>
        <w:rPr>
          <w:rFonts w:hint="eastAsia"/>
        </w:rPr>
        <w:t>Протокол</w:t>
      </w:r>
      <w:r>
        <w:t xml:space="preserve"> </w:t>
      </w:r>
      <w:r>
        <w:rPr>
          <w:rFonts w:hint="eastAsia"/>
        </w:rPr>
        <w:t>по</w:t>
      </w:r>
      <w:r>
        <w:t xml:space="preserve"> </w:t>
      </w:r>
      <w:r>
        <w:rPr>
          <w:rFonts w:hint="eastAsia"/>
        </w:rPr>
        <w:t>определению</w:t>
      </w:r>
      <w:r>
        <w:t xml:space="preserve"> </w:t>
      </w:r>
      <w:r>
        <w:rPr>
          <w:rFonts w:hint="eastAsia"/>
        </w:rPr>
        <w:t>удельной</w:t>
      </w:r>
      <w:r>
        <w:t xml:space="preserve"> </w:t>
      </w:r>
      <w:r>
        <w:rPr>
          <w:rFonts w:hint="eastAsia"/>
        </w:rPr>
        <w:t>поверхности</w:t>
      </w:r>
      <w:r>
        <w:t xml:space="preserve"> </w:t>
      </w:r>
      <w:r>
        <w:rPr>
          <w:rFonts w:hint="eastAsia"/>
        </w:rPr>
        <w:t>высокодисперсного</w:t>
      </w:r>
      <w:r>
        <w:t xml:space="preserve"> </w:t>
      </w:r>
      <w:r>
        <w:rPr>
          <w:rFonts w:hint="eastAsia"/>
        </w:rPr>
        <w:t>сапонит</w:t>
      </w:r>
      <w:r>
        <w:t>-</w:t>
      </w:r>
      <w:r>
        <w:rPr>
          <w:rFonts w:hint="eastAsia"/>
        </w:rPr>
        <w:t>содержащего</w:t>
      </w:r>
      <w:r>
        <w:t xml:space="preserve"> </w:t>
      </w:r>
      <w:r>
        <w:rPr>
          <w:rFonts w:hint="eastAsia"/>
        </w:rPr>
        <w:t>материала</w:t>
      </w:r>
      <w:r>
        <w:t xml:space="preserve"> </w:t>
      </w:r>
      <w:r>
        <w:rPr>
          <w:rFonts w:hint="eastAsia"/>
        </w:rPr>
        <w:t>на</w:t>
      </w:r>
      <w:r>
        <w:t xml:space="preserve"> </w:t>
      </w:r>
      <w:r>
        <w:rPr>
          <w:rFonts w:hint="eastAsia"/>
        </w:rPr>
        <w:t>анализаторе</w:t>
      </w:r>
      <w:r>
        <w:t xml:space="preserve"> Autosorb-iQ-</w:t>
      </w:r>
    </w:p>
    <w:p w14:paraId="27BD0C58" w14:textId="77777777" w:rsidR="00CC78E1" w:rsidRDefault="00CC78E1" w:rsidP="00CC78E1"/>
    <w:p w14:paraId="1A8F52C7" w14:textId="77777777" w:rsidR="00CC78E1" w:rsidRDefault="00CC78E1" w:rsidP="00CC78E1">
      <w:r>
        <w:t>MP (</w:t>
      </w:r>
      <w:r>
        <w:rPr>
          <w:rFonts w:hint="eastAsia"/>
        </w:rPr>
        <w:t>средний</w:t>
      </w:r>
      <w:r>
        <w:t xml:space="preserve"> </w:t>
      </w:r>
      <w:r>
        <w:rPr>
          <w:rFonts w:hint="eastAsia"/>
        </w:rPr>
        <w:t>размер</w:t>
      </w:r>
      <w:r>
        <w:t xml:space="preserve"> </w:t>
      </w:r>
      <w:r>
        <w:rPr>
          <w:rFonts w:hint="eastAsia"/>
        </w:rPr>
        <w:t>частиц</w:t>
      </w:r>
      <w:r>
        <w:t xml:space="preserve"> </w:t>
      </w:r>
      <w:r>
        <w:rPr>
          <w:rFonts w:hint="eastAsia"/>
        </w:rPr>
        <w:t>образца</w:t>
      </w:r>
      <w:r>
        <w:t xml:space="preserve"> 445</w:t>
      </w:r>
      <w:r>
        <w:rPr>
          <w:rFonts w:hint="eastAsia"/>
        </w:rPr>
        <w:t>±</w:t>
      </w:r>
      <w:r>
        <w:t xml:space="preserve">40 </w:t>
      </w:r>
      <w:r>
        <w:rPr>
          <w:rFonts w:hint="eastAsia"/>
        </w:rPr>
        <w:t>нм</w:t>
      </w:r>
      <w:r>
        <w:t>)</w:t>
      </w:r>
    </w:p>
    <w:p w14:paraId="076768B9" w14:textId="77777777" w:rsidR="00CC78E1" w:rsidRDefault="00CC78E1" w:rsidP="00CC78E1"/>
    <w:p w14:paraId="25293F2D" w14:textId="77777777" w:rsidR="00CC78E1" w:rsidRDefault="00CC78E1" w:rsidP="00CC78E1">
      <w:r>
        <w:rPr>
          <w:rFonts w:hint="eastAsia"/>
        </w:rPr>
        <w:t>Приложение</w:t>
      </w:r>
      <w:r>
        <w:t xml:space="preserve"> </w:t>
      </w:r>
      <w:r>
        <w:rPr>
          <w:rFonts w:hint="eastAsia"/>
        </w:rPr>
        <w:t>Д</w:t>
      </w:r>
      <w:r>
        <w:t xml:space="preserve">. </w:t>
      </w:r>
      <w:r>
        <w:rPr>
          <w:rFonts w:hint="eastAsia"/>
        </w:rPr>
        <w:t>Протокол</w:t>
      </w:r>
      <w:r>
        <w:t xml:space="preserve"> </w:t>
      </w:r>
      <w:r>
        <w:rPr>
          <w:rFonts w:hint="eastAsia"/>
        </w:rPr>
        <w:t>по</w:t>
      </w:r>
      <w:r>
        <w:t xml:space="preserve"> </w:t>
      </w:r>
      <w:r>
        <w:rPr>
          <w:rFonts w:hint="eastAsia"/>
        </w:rPr>
        <w:t>определению</w:t>
      </w:r>
      <w:r>
        <w:t xml:space="preserve"> </w:t>
      </w:r>
      <w:r>
        <w:rPr>
          <w:rFonts w:hint="eastAsia"/>
        </w:rPr>
        <w:t>величины</w:t>
      </w:r>
      <w:r>
        <w:t xml:space="preserve"> </w:t>
      </w:r>
      <w:r>
        <w:rPr>
          <w:rFonts w:hint="eastAsia"/>
        </w:rPr>
        <w:t>водопоглощения</w:t>
      </w:r>
      <w:r>
        <w:t xml:space="preserve"> </w:t>
      </w:r>
      <w:r>
        <w:rPr>
          <w:rFonts w:hint="eastAsia"/>
        </w:rPr>
        <w:t>высокодисперсного</w:t>
      </w:r>
      <w:r>
        <w:t xml:space="preserve"> </w:t>
      </w:r>
      <w:r>
        <w:rPr>
          <w:rFonts w:hint="eastAsia"/>
        </w:rPr>
        <w:t>сапонит</w:t>
      </w:r>
      <w:r>
        <w:t>-</w:t>
      </w:r>
      <w:r>
        <w:rPr>
          <w:rFonts w:hint="eastAsia"/>
        </w:rPr>
        <w:t>содержащего</w:t>
      </w:r>
      <w:r>
        <w:t xml:space="preserve"> </w:t>
      </w:r>
      <w:r>
        <w:rPr>
          <w:rFonts w:hint="eastAsia"/>
        </w:rPr>
        <w:t>материала</w:t>
      </w:r>
      <w:r>
        <w:t xml:space="preserve"> </w:t>
      </w:r>
      <w:r>
        <w:rPr>
          <w:rFonts w:hint="eastAsia"/>
        </w:rPr>
        <w:t>на</w:t>
      </w:r>
      <w:r>
        <w:t xml:space="preserve"> </w:t>
      </w:r>
      <w:r>
        <w:rPr>
          <w:rFonts w:hint="eastAsia"/>
        </w:rPr>
        <w:t>экспериментальной</w:t>
      </w:r>
    </w:p>
    <w:p w14:paraId="3A695D24" w14:textId="77777777" w:rsidR="00CC78E1" w:rsidRDefault="00CC78E1" w:rsidP="00CC78E1"/>
    <w:p w14:paraId="772705F7" w14:textId="77777777" w:rsidR="00CC78E1" w:rsidRDefault="00CC78E1" w:rsidP="00CC78E1">
      <w:r>
        <w:rPr>
          <w:rFonts w:hint="eastAsia"/>
        </w:rPr>
        <w:t>установке</w:t>
      </w:r>
      <w:r>
        <w:t xml:space="preserve"> (</w:t>
      </w:r>
      <w:r>
        <w:rPr>
          <w:rFonts w:hint="eastAsia"/>
        </w:rPr>
        <w:t>средний</w:t>
      </w:r>
      <w:r>
        <w:t xml:space="preserve"> </w:t>
      </w:r>
      <w:r>
        <w:rPr>
          <w:rFonts w:hint="eastAsia"/>
        </w:rPr>
        <w:t>размер</w:t>
      </w:r>
      <w:r>
        <w:t xml:space="preserve"> </w:t>
      </w:r>
      <w:r>
        <w:rPr>
          <w:rFonts w:hint="eastAsia"/>
        </w:rPr>
        <w:t>частиц</w:t>
      </w:r>
      <w:r>
        <w:t xml:space="preserve"> </w:t>
      </w:r>
      <w:r>
        <w:rPr>
          <w:rFonts w:hint="eastAsia"/>
        </w:rPr>
        <w:t>образца</w:t>
      </w:r>
      <w:r>
        <w:t xml:space="preserve"> 445 </w:t>
      </w:r>
      <w:r>
        <w:rPr>
          <w:rFonts w:hint="eastAsia"/>
        </w:rPr>
        <w:t>нм</w:t>
      </w:r>
      <w:r>
        <w:t>)</w:t>
      </w:r>
    </w:p>
    <w:p w14:paraId="2F1CD768" w14:textId="77777777" w:rsidR="00CC78E1" w:rsidRDefault="00CC78E1" w:rsidP="00CC78E1"/>
    <w:p w14:paraId="0080823C" w14:textId="77777777" w:rsidR="00CC78E1" w:rsidRDefault="00CC78E1" w:rsidP="00CC78E1">
      <w:r>
        <w:rPr>
          <w:rFonts w:hint="eastAsia"/>
        </w:rPr>
        <w:t>Приложение</w:t>
      </w:r>
      <w:r>
        <w:t xml:space="preserve"> </w:t>
      </w:r>
      <w:r>
        <w:rPr>
          <w:rFonts w:hint="eastAsia"/>
        </w:rPr>
        <w:t>Е</w:t>
      </w:r>
      <w:r>
        <w:t xml:space="preserve">. </w:t>
      </w:r>
      <w:r>
        <w:rPr>
          <w:rFonts w:hint="eastAsia"/>
        </w:rPr>
        <w:t>Протокол</w:t>
      </w:r>
      <w:r>
        <w:t xml:space="preserve"> </w:t>
      </w:r>
      <w:r>
        <w:rPr>
          <w:rFonts w:hint="eastAsia"/>
        </w:rPr>
        <w:t>по</w:t>
      </w:r>
      <w:r>
        <w:t xml:space="preserve"> </w:t>
      </w:r>
      <w:r>
        <w:rPr>
          <w:rFonts w:hint="eastAsia"/>
        </w:rPr>
        <w:t>определению</w:t>
      </w:r>
      <w:r>
        <w:t xml:space="preserve"> </w:t>
      </w:r>
      <w:r>
        <w:rPr>
          <w:rFonts w:hint="eastAsia"/>
        </w:rPr>
        <w:t>прочности</w:t>
      </w:r>
      <w:r>
        <w:t xml:space="preserve"> </w:t>
      </w:r>
      <w:r>
        <w:rPr>
          <w:rFonts w:hint="eastAsia"/>
        </w:rPr>
        <w:t>бетонных</w:t>
      </w:r>
      <w:r>
        <w:t xml:space="preserve"> </w:t>
      </w:r>
      <w:r>
        <w:rPr>
          <w:rFonts w:hint="eastAsia"/>
        </w:rPr>
        <w:t>образцов</w:t>
      </w:r>
      <w:r>
        <w:t xml:space="preserve"> </w:t>
      </w:r>
      <w:r>
        <w:rPr>
          <w:rFonts w:hint="eastAsia"/>
        </w:rPr>
        <w:t>на</w:t>
      </w:r>
    </w:p>
    <w:p w14:paraId="5D10D5EB" w14:textId="77777777" w:rsidR="00CC78E1" w:rsidRDefault="00CC78E1" w:rsidP="00CC78E1"/>
    <w:p w14:paraId="69EB72F5" w14:textId="77777777" w:rsidR="00CC78E1" w:rsidRDefault="00CC78E1" w:rsidP="00CC78E1">
      <w:r>
        <w:rPr>
          <w:rFonts w:hint="eastAsia"/>
        </w:rPr>
        <w:t>сжатие</w:t>
      </w:r>
    </w:p>
    <w:p w14:paraId="08A61D77" w14:textId="77777777" w:rsidR="00CC78E1" w:rsidRDefault="00CC78E1" w:rsidP="00CC78E1"/>
    <w:p w14:paraId="67C50664" w14:textId="77777777" w:rsidR="00CC78E1" w:rsidRDefault="00CC78E1" w:rsidP="00CC78E1">
      <w:r>
        <w:rPr>
          <w:rFonts w:hint="eastAsia"/>
        </w:rPr>
        <w:t>Приложение</w:t>
      </w:r>
      <w:r>
        <w:t xml:space="preserve"> </w:t>
      </w:r>
      <w:r>
        <w:rPr>
          <w:rFonts w:hint="eastAsia"/>
        </w:rPr>
        <w:t>Ж</w:t>
      </w:r>
      <w:r>
        <w:t xml:space="preserve">. </w:t>
      </w:r>
      <w:r>
        <w:rPr>
          <w:rFonts w:hint="eastAsia"/>
        </w:rPr>
        <w:t>НОУ</w:t>
      </w:r>
      <w:r>
        <w:t>-</w:t>
      </w:r>
      <w:r>
        <w:rPr>
          <w:rFonts w:hint="eastAsia"/>
        </w:rPr>
        <w:t>ХАУ</w:t>
      </w:r>
      <w:r>
        <w:t xml:space="preserve"> </w:t>
      </w:r>
      <w:r>
        <w:rPr>
          <w:rFonts w:hint="eastAsia"/>
        </w:rPr>
        <w:t>№КТ</w:t>
      </w:r>
      <w:r>
        <w:t xml:space="preserve"> 2017-01 </w:t>
      </w:r>
      <w:r>
        <w:rPr>
          <w:rFonts w:hint="eastAsia"/>
        </w:rPr>
        <w:t>«</w:t>
      </w:r>
      <w:r>
        <w:rPr>
          <w:rFonts w:hint="eastAsia"/>
        </w:rPr>
        <w:t>Смесь</w:t>
      </w:r>
      <w:r>
        <w:t xml:space="preserve"> </w:t>
      </w:r>
      <w:r>
        <w:rPr>
          <w:rFonts w:hint="eastAsia"/>
        </w:rPr>
        <w:t>для</w:t>
      </w:r>
      <w:r>
        <w:t xml:space="preserve"> </w:t>
      </w:r>
      <w:r>
        <w:rPr>
          <w:rFonts w:hint="eastAsia"/>
        </w:rPr>
        <w:t>получения</w:t>
      </w:r>
      <w:r>
        <w:t xml:space="preserve"> </w:t>
      </w:r>
      <w:r>
        <w:rPr>
          <w:rFonts w:hint="eastAsia"/>
        </w:rPr>
        <w:t>морозостойкого</w:t>
      </w:r>
    </w:p>
    <w:p w14:paraId="0C9311F5" w14:textId="77777777" w:rsidR="00CC78E1" w:rsidRDefault="00CC78E1" w:rsidP="00CC78E1"/>
    <w:p w14:paraId="01249F80" w14:textId="77777777" w:rsidR="00CC78E1" w:rsidRDefault="00CC78E1" w:rsidP="00CC78E1">
      <w:r>
        <w:rPr>
          <w:rFonts w:hint="eastAsia"/>
        </w:rPr>
        <w:t>бетона</w:t>
      </w:r>
      <w:r>
        <w:t xml:space="preserve"> </w:t>
      </w:r>
      <w:r>
        <w:rPr>
          <w:rFonts w:hint="eastAsia"/>
        </w:rPr>
        <w:t>высокого</w:t>
      </w:r>
      <w:r>
        <w:t xml:space="preserve"> </w:t>
      </w:r>
      <w:r>
        <w:rPr>
          <w:rFonts w:hint="eastAsia"/>
        </w:rPr>
        <w:t>класса</w:t>
      </w:r>
      <w:r>
        <w:t xml:space="preserve"> </w:t>
      </w:r>
      <w:r>
        <w:rPr>
          <w:rFonts w:hint="eastAsia"/>
        </w:rPr>
        <w:t>прочности</w:t>
      </w:r>
      <w:r>
        <w:rPr>
          <w:rFonts w:hint="eastAsia"/>
        </w:rPr>
        <w:t>»</w:t>
      </w:r>
    </w:p>
    <w:p w14:paraId="7507AD84" w14:textId="77777777" w:rsidR="00CC78E1" w:rsidRDefault="00CC78E1" w:rsidP="00CC78E1"/>
    <w:p w14:paraId="42988DC0" w14:textId="77777777" w:rsidR="00CC78E1" w:rsidRDefault="00CC78E1" w:rsidP="00CC78E1">
      <w:r>
        <w:rPr>
          <w:rFonts w:hint="eastAsia"/>
        </w:rPr>
        <w:t>Приложение</w:t>
      </w:r>
      <w:r>
        <w:t xml:space="preserve"> </w:t>
      </w:r>
      <w:r>
        <w:rPr>
          <w:rFonts w:hint="eastAsia"/>
        </w:rPr>
        <w:t>З</w:t>
      </w:r>
      <w:r>
        <w:t xml:space="preserve">. </w:t>
      </w:r>
      <w:r>
        <w:rPr>
          <w:rFonts w:hint="eastAsia"/>
        </w:rPr>
        <w:t>СТО</w:t>
      </w:r>
      <w:r>
        <w:t xml:space="preserve"> 10-27.1.5-2018 </w:t>
      </w:r>
      <w:r>
        <w:rPr>
          <w:rFonts w:hint="eastAsia"/>
        </w:rPr>
        <w:t>Минеральная</w:t>
      </w:r>
      <w:r>
        <w:t xml:space="preserve"> </w:t>
      </w:r>
      <w:r>
        <w:rPr>
          <w:rFonts w:hint="eastAsia"/>
        </w:rPr>
        <w:t>добавка</w:t>
      </w:r>
      <w:r>
        <w:t xml:space="preserve">. </w:t>
      </w:r>
      <w:r>
        <w:rPr>
          <w:rFonts w:hint="eastAsia"/>
        </w:rPr>
        <w:t>Технические</w:t>
      </w:r>
      <w:r>
        <w:t xml:space="preserve"> </w:t>
      </w:r>
      <w:r>
        <w:rPr>
          <w:rFonts w:hint="eastAsia"/>
        </w:rPr>
        <w:t>условия</w:t>
      </w:r>
    </w:p>
    <w:p w14:paraId="7182DA3C" w14:textId="77777777" w:rsidR="00CC78E1" w:rsidRDefault="00CC78E1" w:rsidP="00CC78E1"/>
    <w:p w14:paraId="43FB27AF" w14:textId="77777777" w:rsidR="00CC78E1" w:rsidRDefault="00CC78E1" w:rsidP="00CC78E1">
      <w:r>
        <w:rPr>
          <w:rFonts w:hint="eastAsia"/>
        </w:rPr>
        <w:t>Приложение</w:t>
      </w:r>
      <w:r>
        <w:t xml:space="preserve"> </w:t>
      </w:r>
      <w:r>
        <w:rPr>
          <w:rFonts w:hint="eastAsia"/>
        </w:rPr>
        <w:t>И</w:t>
      </w:r>
      <w:r>
        <w:t xml:space="preserve">. </w:t>
      </w:r>
      <w:r>
        <w:rPr>
          <w:rFonts w:hint="eastAsia"/>
        </w:rPr>
        <w:t>СТО</w:t>
      </w:r>
      <w:r>
        <w:t xml:space="preserve"> 11-27.1.5-2018 </w:t>
      </w:r>
      <w:r>
        <w:rPr>
          <w:rFonts w:hint="eastAsia"/>
        </w:rPr>
        <w:t>Мелкозернистый</w:t>
      </w:r>
      <w:r>
        <w:t xml:space="preserve"> </w:t>
      </w:r>
      <w:r>
        <w:rPr>
          <w:rFonts w:hint="eastAsia"/>
        </w:rPr>
        <w:t>бетон</w:t>
      </w:r>
      <w:r>
        <w:t xml:space="preserve"> </w:t>
      </w:r>
      <w:r>
        <w:rPr>
          <w:rFonts w:hint="eastAsia"/>
        </w:rPr>
        <w:t>с</w:t>
      </w:r>
      <w:r>
        <w:t xml:space="preserve"> </w:t>
      </w:r>
      <w:r>
        <w:rPr>
          <w:rFonts w:hint="eastAsia"/>
        </w:rPr>
        <w:t>использованием</w:t>
      </w:r>
    </w:p>
    <w:p w14:paraId="152E3008" w14:textId="77777777" w:rsidR="00CC78E1" w:rsidRDefault="00CC78E1" w:rsidP="00CC78E1"/>
    <w:p w14:paraId="27F55303" w14:textId="77777777" w:rsidR="00CC78E1" w:rsidRDefault="00CC78E1" w:rsidP="00CC78E1">
      <w:r>
        <w:rPr>
          <w:rFonts w:hint="eastAsia"/>
        </w:rPr>
        <w:t>минеральной</w:t>
      </w:r>
      <w:r>
        <w:t xml:space="preserve"> </w:t>
      </w:r>
      <w:r>
        <w:rPr>
          <w:rFonts w:hint="eastAsia"/>
        </w:rPr>
        <w:t>добавки</w:t>
      </w:r>
      <w:r>
        <w:t xml:space="preserve">. </w:t>
      </w:r>
      <w:r>
        <w:rPr>
          <w:rFonts w:hint="eastAsia"/>
        </w:rPr>
        <w:t>Технические</w:t>
      </w:r>
      <w:r>
        <w:t xml:space="preserve"> </w:t>
      </w:r>
      <w:r>
        <w:rPr>
          <w:rFonts w:hint="eastAsia"/>
        </w:rPr>
        <w:t>условия</w:t>
      </w:r>
    </w:p>
    <w:p w14:paraId="097E6519" w14:textId="77777777" w:rsidR="00CC78E1" w:rsidRDefault="00CC78E1" w:rsidP="00CC78E1"/>
    <w:p w14:paraId="50F91CBD" w14:textId="77777777" w:rsidR="00CC78E1" w:rsidRDefault="00CC78E1" w:rsidP="00CC78E1">
      <w:r>
        <w:rPr>
          <w:rFonts w:hint="eastAsia"/>
        </w:rPr>
        <w:t>Приложение</w:t>
      </w:r>
      <w:r>
        <w:t xml:space="preserve"> </w:t>
      </w:r>
      <w:r>
        <w:rPr>
          <w:rFonts w:hint="eastAsia"/>
        </w:rPr>
        <w:t>К</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научной</w:t>
      </w:r>
      <w:r>
        <w:t xml:space="preserve"> </w:t>
      </w:r>
      <w:r>
        <w:rPr>
          <w:rFonts w:hint="eastAsia"/>
        </w:rPr>
        <w:t>работы</w:t>
      </w:r>
      <w:r>
        <w:t xml:space="preserve"> </w:t>
      </w:r>
      <w:r>
        <w:rPr>
          <w:rFonts w:hint="eastAsia"/>
        </w:rPr>
        <w:t>в</w:t>
      </w:r>
      <w:r>
        <w:t xml:space="preserve"> </w:t>
      </w:r>
      <w:r>
        <w:rPr>
          <w:rFonts w:hint="eastAsia"/>
        </w:rPr>
        <w:t>производство</w:t>
      </w:r>
    </w:p>
    <w:p w14:paraId="7FD06263" w14:textId="77777777" w:rsidR="00CC78E1" w:rsidRDefault="00CC78E1" w:rsidP="00CC78E1"/>
    <w:p w14:paraId="5D119842" w14:textId="785B6719" w:rsidR="00CC78E1" w:rsidRPr="00CC78E1" w:rsidRDefault="00CC78E1" w:rsidP="00CC78E1">
      <w:r>
        <w:rPr>
          <w:rFonts w:hint="eastAsia"/>
        </w:rPr>
        <w:t>Приложение</w:t>
      </w:r>
      <w:r>
        <w:t xml:space="preserve"> </w:t>
      </w:r>
      <w:r>
        <w:rPr>
          <w:rFonts w:hint="eastAsia"/>
        </w:rPr>
        <w:t>Л</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sectPr w:rsidR="00CC78E1" w:rsidRPr="00CC78E1" w:rsidSect="00B97E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59D0" w14:textId="77777777" w:rsidR="00B97E17" w:rsidRDefault="00B97E17">
      <w:pPr>
        <w:spacing w:after="0" w:line="240" w:lineRule="auto"/>
      </w:pPr>
      <w:r>
        <w:separator/>
      </w:r>
    </w:p>
  </w:endnote>
  <w:endnote w:type="continuationSeparator" w:id="0">
    <w:p w14:paraId="6B5CDC53" w14:textId="77777777" w:rsidR="00B97E17" w:rsidRDefault="00B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B0D0" w14:textId="77777777" w:rsidR="00B97E17" w:rsidRDefault="00B97E17"/>
    <w:p w14:paraId="056CF209" w14:textId="77777777" w:rsidR="00B97E17" w:rsidRDefault="00B97E17"/>
    <w:p w14:paraId="3F8DE7E9" w14:textId="77777777" w:rsidR="00B97E17" w:rsidRDefault="00B97E17"/>
    <w:p w14:paraId="4206A8AA" w14:textId="77777777" w:rsidR="00B97E17" w:rsidRDefault="00B97E17"/>
    <w:p w14:paraId="1481657E" w14:textId="77777777" w:rsidR="00B97E17" w:rsidRDefault="00B97E17"/>
    <w:p w14:paraId="431F3D2F" w14:textId="77777777" w:rsidR="00B97E17" w:rsidRDefault="00B97E17"/>
    <w:p w14:paraId="207B0693" w14:textId="77777777" w:rsidR="00B97E17" w:rsidRDefault="00B97E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3A8B03" wp14:editId="01F3B9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EC6E" w14:textId="77777777" w:rsidR="00B97E17" w:rsidRDefault="00B9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A8B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1AEC6E" w14:textId="77777777" w:rsidR="00B97E17" w:rsidRDefault="00B9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7E85B" w14:textId="77777777" w:rsidR="00B97E17" w:rsidRDefault="00B97E17"/>
    <w:p w14:paraId="6C59B250" w14:textId="77777777" w:rsidR="00B97E17" w:rsidRDefault="00B97E17"/>
    <w:p w14:paraId="481A9D4D" w14:textId="77777777" w:rsidR="00B97E17" w:rsidRDefault="00B97E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EDBB8" wp14:editId="1B102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2B5" w14:textId="77777777" w:rsidR="00B97E17" w:rsidRDefault="00B97E17"/>
                          <w:p w14:paraId="0C52053F" w14:textId="77777777" w:rsidR="00B97E17" w:rsidRDefault="00B9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EDB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DD92B5" w14:textId="77777777" w:rsidR="00B97E17" w:rsidRDefault="00B97E17"/>
                    <w:p w14:paraId="0C52053F" w14:textId="77777777" w:rsidR="00B97E17" w:rsidRDefault="00B9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15EBA" w14:textId="77777777" w:rsidR="00B97E17" w:rsidRDefault="00B97E17"/>
    <w:p w14:paraId="756BD18B" w14:textId="77777777" w:rsidR="00B97E17" w:rsidRDefault="00B97E17">
      <w:pPr>
        <w:rPr>
          <w:sz w:val="2"/>
          <w:szCs w:val="2"/>
        </w:rPr>
      </w:pPr>
    </w:p>
    <w:p w14:paraId="4452C8BE" w14:textId="77777777" w:rsidR="00B97E17" w:rsidRDefault="00B97E17"/>
    <w:p w14:paraId="36EBF59E" w14:textId="77777777" w:rsidR="00B97E17" w:rsidRDefault="00B97E17">
      <w:pPr>
        <w:spacing w:after="0" w:line="240" w:lineRule="auto"/>
      </w:pPr>
    </w:p>
  </w:footnote>
  <w:footnote w:type="continuationSeparator" w:id="0">
    <w:p w14:paraId="11490551" w14:textId="77777777" w:rsidR="00B97E17" w:rsidRDefault="00B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E17"/>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16877</TotalTime>
  <Pages>7</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1982</cp:revision>
  <cp:lastPrinted>2009-02-06T05:36:00Z</cp:lastPrinted>
  <dcterms:created xsi:type="dcterms:W3CDTF">2024-01-07T13:43:00Z</dcterms:created>
  <dcterms:modified xsi:type="dcterms:W3CDTF">2024-02-05T18:30:00Z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