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Цибуляк</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Анастасія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Геннадіївна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заступник</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голови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правління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ТОВ</w:t>
      </w:r>
      <w:r w:rsidRPr="00250989">
        <w:rPr>
          <w:rFonts w:ascii="Verdana" w:eastAsia="Times New Roman" w:hAnsi="Verdana" w:cs="Times New Roman"/>
          <w:color w:val="000000"/>
          <w:kern w:val="0"/>
          <w:sz w:val="24"/>
          <w:szCs w:val="24"/>
          <w:lang w:eastAsia="ru-RU"/>
        </w:rPr>
        <w:t xml:space="preserve"> &amp;laquo;</w:t>
      </w:r>
      <w:r w:rsidRPr="00250989">
        <w:rPr>
          <w:rFonts w:ascii="Verdana" w:eastAsia="Times New Roman" w:hAnsi="Verdana" w:cs="Times New Roman" w:hint="eastAsia"/>
          <w:color w:val="000000"/>
          <w:kern w:val="0"/>
          <w:sz w:val="24"/>
          <w:szCs w:val="24"/>
          <w:lang w:eastAsia="ru-RU"/>
        </w:rPr>
        <w:t>Парадигма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Інвест</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Груп</w:t>
      </w:r>
      <w:r w:rsidRPr="00250989">
        <w:rPr>
          <w:rFonts w:ascii="Verdana" w:eastAsia="Times New Roman" w:hAnsi="Verdana" w:cs="Times New Roman"/>
          <w:color w:val="000000"/>
          <w:kern w:val="0"/>
          <w:sz w:val="24"/>
          <w:szCs w:val="24"/>
          <w:lang w:eastAsia="ru-RU"/>
        </w:rPr>
        <w:t xml:space="preserve">&amp;raquo;. </w:t>
      </w:r>
      <w:r w:rsidRPr="00250989">
        <w:rPr>
          <w:rFonts w:ascii="Verdana" w:eastAsia="Times New Roman" w:hAnsi="Verdana" w:cs="Times New Roman" w:hint="eastAsia"/>
          <w:color w:val="000000"/>
          <w:kern w:val="0"/>
          <w:sz w:val="24"/>
          <w:szCs w:val="24"/>
          <w:lang w:eastAsia="ru-RU"/>
        </w:rPr>
        <w:t>Назва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дисертації</w:t>
      </w:r>
      <w:r w:rsidRPr="00250989">
        <w:rPr>
          <w:rFonts w:ascii="Verdana" w:eastAsia="Times New Roman" w:hAnsi="Verdana" w:cs="Times New Roman"/>
          <w:color w:val="000000"/>
          <w:kern w:val="0"/>
          <w:sz w:val="24"/>
          <w:szCs w:val="24"/>
          <w:lang w:eastAsia="ru-RU"/>
        </w:rPr>
        <w:t>: &amp;laquo;</w:t>
      </w:r>
      <w:r w:rsidRPr="00250989">
        <w:rPr>
          <w:rFonts w:ascii="Verdana" w:eastAsia="Times New Roman" w:hAnsi="Verdana" w:cs="Times New Roman" w:hint="eastAsia"/>
          <w:color w:val="000000"/>
          <w:kern w:val="0"/>
          <w:sz w:val="24"/>
          <w:szCs w:val="24"/>
          <w:lang w:eastAsia="ru-RU"/>
        </w:rPr>
        <w:t>Екологізація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світової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торгівлі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умовах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трансформації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глобального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розвитку</w:t>
      </w:r>
      <w:r w:rsidRPr="00250989">
        <w:rPr>
          <w:rFonts w:ascii="Verdana" w:eastAsia="Times New Roman" w:hAnsi="Verdana" w:cs="Times New Roman"/>
          <w:color w:val="000000"/>
          <w:kern w:val="0"/>
          <w:sz w:val="24"/>
          <w:szCs w:val="24"/>
          <w:lang w:eastAsia="ru-RU"/>
        </w:rPr>
        <w:t xml:space="preserve">&amp;raquo;. </w:t>
      </w:r>
      <w:r w:rsidRPr="00250989">
        <w:rPr>
          <w:rFonts w:ascii="Verdana" w:eastAsia="Times New Roman" w:hAnsi="Verdana" w:cs="Times New Roman" w:hint="eastAsia"/>
          <w:color w:val="000000"/>
          <w:kern w:val="0"/>
          <w:sz w:val="24"/>
          <w:szCs w:val="24"/>
          <w:lang w:eastAsia="ru-RU"/>
        </w:rPr>
        <w:t>Шифр</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назва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спеціальності</w:t>
      </w:r>
      <w:r w:rsidRPr="00250989">
        <w:rPr>
          <w:rFonts w:ascii="Verdana" w:eastAsia="Times New Roman" w:hAnsi="Verdana" w:cs="Times New Roman"/>
          <w:color w:val="000000"/>
          <w:kern w:val="0"/>
          <w:sz w:val="24"/>
          <w:szCs w:val="24"/>
          <w:lang w:eastAsia="ru-RU"/>
        </w:rPr>
        <w:t xml:space="preserve">  08.00.02  </w:t>
      </w:r>
      <w:r w:rsidRPr="00250989">
        <w:rPr>
          <w:rFonts w:ascii="Verdana" w:eastAsia="Times New Roman" w:hAnsi="Verdana" w:cs="Times New Roman" w:hint="eastAsia"/>
          <w:color w:val="000000"/>
          <w:kern w:val="0"/>
          <w:sz w:val="24"/>
          <w:szCs w:val="24"/>
          <w:lang w:eastAsia="ru-RU"/>
        </w:rPr>
        <w:t>світове</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господарство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міжнародні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економічні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відносини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Спецрада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Д</w:t>
      </w:r>
      <w:r w:rsidRPr="00250989">
        <w:rPr>
          <w:rFonts w:ascii="Verdana" w:eastAsia="Times New Roman" w:hAnsi="Verdana" w:cs="Times New Roman"/>
          <w:color w:val="000000"/>
          <w:kern w:val="0"/>
          <w:sz w:val="24"/>
          <w:szCs w:val="24"/>
          <w:lang w:eastAsia="ru-RU"/>
        </w:rPr>
        <w:t xml:space="preserve">26.001.02 </w:t>
      </w:r>
      <w:r w:rsidRPr="00250989">
        <w:rPr>
          <w:rFonts w:ascii="Verdana" w:eastAsia="Times New Roman" w:hAnsi="Verdana" w:cs="Times New Roman" w:hint="eastAsia"/>
          <w:color w:val="000000"/>
          <w:kern w:val="0"/>
          <w:sz w:val="24"/>
          <w:szCs w:val="24"/>
          <w:lang w:eastAsia="ru-RU"/>
        </w:rPr>
        <w:t>Київського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національного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університету</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імені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Тараса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Шевченка</w:t>
      </w:r>
    </w:p>
    <w:p w:rsidR="00250989" w:rsidRPr="00250989" w:rsidRDefault="00250989" w:rsidP="00250989">
      <w:pPr>
        <w:rPr>
          <w:rFonts w:ascii="Verdana" w:eastAsia="Times New Roman" w:hAnsi="Verdana" w:cs="Times New Roman"/>
          <w:color w:val="000000"/>
          <w:kern w:val="0"/>
          <w:sz w:val="24"/>
          <w:szCs w:val="24"/>
          <w:lang w:eastAsia="ru-RU"/>
        </w:rPr>
      </w:pPr>
    </w:p>
    <w:p w:rsidR="00250989" w:rsidRPr="00250989" w:rsidRDefault="00250989" w:rsidP="00250989">
      <w:pPr>
        <w:rPr>
          <w:rFonts w:ascii="Verdana" w:eastAsia="Times New Roman" w:hAnsi="Verdana" w:cs="Times New Roman"/>
          <w:color w:val="000000"/>
          <w:kern w:val="0"/>
          <w:sz w:val="24"/>
          <w:szCs w:val="24"/>
          <w:lang w:eastAsia="ru-RU"/>
        </w:rPr>
      </w:pPr>
    </w:p>
    <w:p w:rsidR="00250989" w:rsidRPr="00250989" w:rsidRDefault="00250989" w:rsidP="00250989">
      <w:pPr>
        <w:rPr>
          <w:rFonts w:ascii="Verdana" w:eastAsia="Times New Roman" w:hAnsi="Verdana" w:cs="Times New Roman"/>
          <w:color w:val="000000"/>
          <w:kern w:val="0"/>
          <w:sz w:val="24"/>
          <w:szCs w:val="24"/>
          <w:lang w:eastAsia="ru-RU"/>
        </w:rPr>
      </w:pPr>
    </w:p>
    <w:p w:rsidR="00250989" w:rsidRPr="00250989" w:rsidRDefault="00250989" w:rsidP="00250989">
      <w:pPr>
        <w:rPr>
          <w:rFonts w:ascii="Verdana" w:eastAsia="Times New Roman" w:hAnsi="Verdana" w:cs="Times New Roman"/>
          <w:color w:val="000000"/>
          <w:kern w:val="0"/>
          <w:sz w:val="24"/>
          <w:szCs w:val="24"/>
          <w:lang w:eastAsia="ru-RU"/>
        </w:rPr>
      </w:pP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МІНІСТЕРСТВО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ОСВІТИ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НАУКИ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УКРАЇНИ</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КИЇВСЬКИЙ</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НАЦІОНАЛЬНИЙ</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УНІВЕРСИТЕТ</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ІМЕНІ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ТАРАСА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ШЕВЧЕНКА</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Кваліфікаційна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наукова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праця</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на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правах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рукопису</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ЦИБУЛЯК</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АНАСТАСІЯ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ГЕННАДІЇВНА</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УДК</w:t>
      </w:r>
      <w:r w:rsidRPr="00250989">
        <w:rPr>
          <w:rFonts w:ascii="Verdana" w:eastAsia="Times New Roman" w:hAnsi="Verdana" w:cs="Times New Roman"/>
          <w:color w:val="000000"/>
          <w:kern w:val="0"/>
          <w:sz w:val="24"/>
          <w:szCs w:val="24"/>
          <w:lang w:eastAsia="ru-RU"/>
        </w:rPr>
        <w:t xml:space="preserve"> 339.5:330.15</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ДИСЕРТАЦІЯ</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ЕКОЛОГІЗАЦІЯ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СВІТОВОЇ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ТОРГІВЛІ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УМОВАХ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ТРАНСФОРМАЦІЇ</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ГЛОБАЛЬНОГО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РОЗВИТКУ</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Спеціальність</w:t>
      </w:r>
      <w:r w:rsidRPr="00250989">
        <w:rPr>
          <w:rFonts w:ascii="Verdana" w:eastAsia="Times New Roman" w:hAnsi="Verdana" w:cs="Times New Roman"/>
          <w:color w:val="000000"/>
          <w:kern w:val="0"/>
          <w:sz w:val="24"/>
          <w:szCs w:val="24"/>
          <w:lang w:eastAsia="ru-RU"/>
        </w:rPr>
        <w:t xml:space="preserve"> 08.00.02. </w:t>
      </w:r>
      <w:r w:rsidRPr="00250989">
        <w:rPr>
          <w:rFonts w:ascii="Verdana" w:eastAsia="Times New Roman" w:hAnsi="Verdana" w:cs="Times New Roman" w:hint="eastAsia"/>
          <w:color w:val="000000"/>
          <w:kern w:val="0"/>
          <w:sz w:val="24"/>
          <w:szCs w:val="24"/>
          <w:lang w:eastAsia="ru-RU"/>
        </w:rPr>
        <w:t>–</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світове</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господарство</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міжнародні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економічні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відносини</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Подається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на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здобуття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наукового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ступеня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доктора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економічних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наук</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Дисертація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містить</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результати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власних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досліджень</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Використання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ідей</w:t>
      </w:r>
      <w:r w:rsidRPr="00250989">
        <w:rPr>
          <w:rFonts w:ascii="Verdana" w:eastAsia="Times New Roman" w:hAnsi="Verdana" w:cs="Times New Roman"/>
          <w:color w:val="000000"/>
          <w:kern w:val="0"/>
          <w:sz w:val="24"/>
          <w:szCs w:val="24"/>
          <w:lang w:eastAsia="ru-RU"/>
        </w:rPr>
        <w:t>,</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результатів</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текстів</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інших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авторів</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мають</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посилання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на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відповідне</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джерело</w:t>
      </w:r>
      <w:r w:rsidRPr="00250989">
        <w:rPr>
          <w:rFonts w:ascii="Verdana" w:eastAsia="Times New Roman" w:hAnsi="Verdana" w:cs="Times New Roman"/>
          <w:color w:val="000000"/>
          <w:kern w:val="0"/>
          <w:sz w:val="24"/>
          <w:szCs w:val="24"/>
          <w:lang w:eastAsia="ru-RU"/>
        </w:rPr>
        <w:t>.</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____________________ </w:t>
      </w:r>
      <w:r w:rsidRPr="00250989">
        <w:rPr>
          <w:rFonts w:ascii="Verdana" w:eastAsia="Times New Roman" w:hAnsi="Verdana" w:cs="Times New Roman" w:hint="eastAsia"/>
          <w:color w:val="000000"/>
          <w:kern w:val="0"/>
          <w:sz w:val="24"/>
          <w:szCs w:val="24"/>
          <w:lang w:eastAsia="ru-RU"/>
        </w:rPr>
        <w:t>Цибуляк</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А</w:t>
      </w:r>
      <w:r w:rsidRPr="00250989">
        <w:rPr>
          <w:rFonts w:ascii="Verdana" w:eastAsia="Times New Roman" w:hAnsi="Verdana" w:cs="Times New Roman"/>
          <w:color w:val="000000"/>
          <w:kern w:val="0"/>
          <w:sz w:val="24"/>
          <w:szCs w:val="24"/>
          <w:lang w:eastAsia="ru-RU"/>
        </w:rPr>
        <w:t>.</w:t>
      </w:r>
      <w:r w:rsidRPr="00250989">
        <w:rPr>
          <w:rFonts w:ascii="Verdana" w:eastAsia="Times New Roman" w:hAnsi="Verdana" w:cs="Times New Roman" w:hint="eastAsia"/>
          <w:color w:val="000000"/>
          <w:kern w:val="0"/>
          <w:sz w:val="24"/>
          <w:szCs w:val="24"/>
          <w:lang w:eastAsia="ru-RU"/>
        </w:rPr>
        <w:t>Г</w:t>
      </w:r>
      <w:r w:rsidRPr="00250989">
        <w:rPr>
          <w:rFonts w:ascii="Verdana" w:eastAsia="Times New Roman" w:hAnsi="Verdana" w:cs="Times New Roman"/>
          <w:color w:val="000000"/>
          <w:kern w:val="0"/>
          <w:sz w:val="24"/>
          <w:szCs w:val="24"/>
          <w:lang w:eastAsia="ru-RU"/>
        </w:rPr>
        <w:t>.</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Науковий</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консультант</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Рогач</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Олександр</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Ігорович</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доктор</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економічних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наук</w:t>
      </w:r>
      <w:r w:rsidRPr="00250989">
        <w:rPr>
          <w:rFonts w:ascii="Verdana" w:eastAsia="Times New Roman" w:hAnsi="Verdana" w:cs="Times New Roman"/>
          <w:color w:val="000000"/>
          <w:kern w:val="0"/>
          <w:sz w:val="24"/>
          <w:szCs w:val="24"/>
          <w:lang w:eastAsia="ru-RU"/>
        </w:rPr>
        <w:t>,</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професор</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Київ</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w:t>
      </w:r>
      <w:r w:rsidRPr="00250989">
        <w:rPr>
          <w:rFonts w:ascii="Verdana" w:eastAsia="Times New Roman" w:hAnsi="Verdana" w:cs="Times New Roman"/>
          <w:color w:val="000000"/>
          <w:kern w:val="0"/>
          <w:sz w:val="24"/>
          <w:szCs w:val="24"/>
          <w:lang w:eastAsia="ru-RU"/>
        </w:rPr>
        <w:t xml:space="preserve"> 2019</w:t>
      </w:r>
    </w:p>
    <w:p w:rsidR="00250989" w:rsidRPr="00250989" w:rsidRDefault="00250989" w:rsidP="00250989">
      <w:pPr>
        <w:rPr>
          <w:rFonts w:ascii="Verdana" w:eastAsia="Times New Roman" w:hAnsi="Verdana" w:cs="Times New Roman"/>
          <w:color w:val="000000"/>
          <w:kern w:val="0"/>
          <w:sz w:val="24"/>
          <w:szCs w:val="24"/>
          <w:lang w:eastAsia="ru-RU"/>
        </w:rPr>
      </w:pPr>
    </w:p>
    <w:p w:rsidR="00250989" w:rsidRPr="00250989" w:rsidRDefault="00250989" w:rsidP="00250989">
      <w:pPr>
        <w:rPr>
          <w:rFonts w:ascii="Verdana" w:eastAsia="Times New Roman" w:hAnsi="Verdana" w:cs="Times New Roman"/>
          <w:color w:val="000000"/>
          <w:kern w:val="0"/>
          <w:sz w:val="24"/>
          <w:szCs w:val="24"/>
          <w:lang w:eastAsia="ru-RU"/>
        </w:rPr>
      </w:pPr>
    </w:p>
    <w:p w:rsidR="00250989" w:rsidRPr="00250989" w:rsidRDefault="00250989" w:rsidP="00250989">
      <w:pPr>
        <w:rPr>
          <w:rFonts w:ascii="Verdana" w:eastAsia="Times New Roman" w:hAnsi="Verdana" w:cs="Times New Roman"/>
          <w:color w:val="000000"/>
          <w:kern w:val="0"/>
          <w:sz w:val="24"/>
          <w:szCs w:val="24"/>
          <w:lang w:eastAsia="ru-RU"/>
        </w:rPr>
      </w:pPr>
    </w:p>
    <w:p w:rsidR="00250989" w:rsidRPr="00250989" w:rsidRDefault="00250989" w:rsidP="00250989">
      <w:pPr>
        <w:rPr>
          <w:rFonts w:ascii="Verdana" w:eastAsia="Times New Roman" w:hAnsi="Verdana" w:cs="Times New Roman"/>
          <w:color w:val="000000"/>
          <w:kern w:val="0"/>
          <w:sz w:val="24"/>
          <w:szCs w:val="24"/>
          <w:lang w:eastAsia="ru-RU"/>
        </w:rPr>
      </w:pP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ЗМІСТ</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ПЕРЕЛІК</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УМОВНИХ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ПОЗНАЧЕНЬ</w:t>
      </w:r>
      <w:r w:rsidRPr="00250989">
        <w:rPr>
          <w:rFonts w:ascii="Verdana" w:eastAsia="Times New Roman" w:hAnsi="Verdana" w:cs="Times New Roman"/>
          <w:color w:val="000000"/>
          <w:kern w:val="0"/>
          <w:sz w:val="24"/>
          <w:szCs w:val="24"/>
          <w:lang w:eastAsia="ru-RU"/>
        </w:rPr>
        <w:t>..................................................................... 19</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ВСТУП</w:t>
      </w:r>
      <w:r w:rsidRPr="00250989">
        <w:rPr>
          <w:rFonts w:ascii="Verdana" w:eastAsia="Times New Roman" w:hAnsi="Verdana" w:cs="Times New Roman"/>
          <w:color w:val="000000"/>
          <w:kern w:val="0"/>
          <w:sz w:val="24"/>
          <w:szCs w:val="24"/>
          <w:lang w:eastAsia="ru-RU"/>
        </w:rPr>
        <w:t>........................................................................................................................... 20</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РОЗДІЛ</w:t>
      </w:r>
      <w:r w:rsidRPr="00250989">
        <w:rPr>
          <w:rFonts w:ascii="Verdana" w:eastAsia="Times New Roman" w:hAnsi="Verdana" w:cs="Times New Roman"/>
          <w:color w:val="000000"/>
          <w:kern w:val="0"/>
          <w:sz w:val="24"/>
          <w:szCs w:val="24"/>
          <w:lang w:eastAsia="ru-RU"/>
        </w:rPr>
        <w:t xml:space="preserve"> 1. </w:t>
      </w:r>
      <w:r w:rsidRPr="00250989">
        <w:rPr>
          <w:rFonts w:ascii="Verdana" w:eastAsia="Times New Roman" w:hAnsi="Verdana" w:cs="Times New Roman" w:hint="eastAsia"/>
          <w:color w:val="000000"/>
          <w:kern w:val="0"/>
          <w:sz w:val="24"/>
          <w:szCs w:val="24"/>
          <w:lang w:eastAsia="ru-RU"/>
        </w:rPr>
        <w:t>ТЕОРЕТИКО</w:t>
      </w:r>
      <w:r w:rsidRPr="00250989">
        <w:rPr>
          <w:rFonts w:ascii="Verdana" w:eastAsia="Times New Roman" w:hAnsi="Verdana" w:cs="Times New Roman"/>
          <w:color w:val="000000"/>
          <w:kern w:val="0"/>
          <w:sz w:val="24"/>
          <w:szCs w:val="24"/>
          <w:lang w:eastAsia="ru-RU"/>
        </w:rPr>
        <w:t>-</w:t>
      </w:r>
      <w:r w:rsidRPr="00250989">
        <w:rPr>
          <w:rFonts w:ascii="Verdana" w:eastAsia="Times New Roman" w:hAnsi="Verdana" w:cs="Times New Roman" w:hint="eastAsia"/>
          <w:color w:val="000000"/>
          <w:kern w:val="0"/>
          <w:sz w:val="24"/>
          <w:szCs w:val="24"/>
          <w:lang w:eastAsia="ru-RU"/>
        </w:rPr>
        <w:t>МЕТОДОЛОГІЧНІ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ОСНОВИ</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ДОСЛІДЖЕННЯ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ЕКОЛОГІЗАЦІЇ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СВІТОВОЇ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ТОРГІВЛІ</w:t>
      </w:r>
      <w:r w:rsidRPr="00250989">
        <w:rPr>
          <w:rFonts w:ascii="Verdana" w:eastAsia="Times New Roman" w:hAnsi="Verdana" w:cs="Times New Roman"/>
          <w:color w:val="000000"/>
          <w:kern w:val="0"/>
          <w:sz w:val="24"/>
          <w:szCs w:val="24"/>
          <w:lang w:eastAsia="ru-RU"/>
        </w:rPr>
        <w:t>................................ 34</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1.1. </w:t>
      </w:r>
      <w:r w:rsidRPr="00250989">
        <w:rPr>
          <w:rFonts w:ascii="Verdana" w:eastAsia="Times New Roman" w:hAnsi="Verdana" w:cs="Times New Roman" w:hint="eastAsia"/>
          <w:color w:val="000000"/>
          <w:kern w:val="0"/>
          <w:sz w:val="24"/>
          <w:szCs w:val="24"/>
          <w:lang w:eastAsia="ru-RU"/>
        </w:rPr>
        <w:t>Концепції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екологізації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розвитку</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світового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господарства</w:t>
      </w:r>
      <w:r w:rsidRPr="00250989">
        <w:rPr>
          <w:rFonts w:ascii="Verdana" w:eastAsia="Times New Roman" w:hAnsi="Verdana" w:cs="Times New Roman"/>
          <w:color w:val="000000"/>
          <w:kern w:val="0"/>
          <w:sz w:val="24"/>
          <w:szCs w:val="24"/>
          <w:lang w:eastAsia="ru-RU"/>
        </w:rPr>
        <w:t xml:space="preserve"> .................................. 34</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1.2. </w:t>
      </w:r>
      <w:r w:rsidRPr="00250989">
        <w:rPr>
          <w:rFonts w:ascii="Verdana" w:eastAsia="Times New Roman" w:hAnsi="Verdana" w:cs="Times New Roman" w:hint="eastAsia"/>
          <w:color w:val="000000"/>
          <w:kern w:val="0"/>
          <w:sz w:val="24"/>
          <w:szCs w:val="24"/>
          <w:lang w:eastAsia="ru-RU"/>
        </w:rPr>
        <w:t>Теоретичне</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підґрунтя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екологізації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світової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торгівлі</w:t>
      </w:r>
      <w:r w:rsidRPr="00250989">
        <w:rPr>
          <w:rFonts w:ascii="Verdana" w:eastAsia="Times New Roman" w:hAnsi="Verdana" w:cs="Times New Roman"/>
          <w:color w:val="000000"/>
          <w:kern w:val="0"/>
          <w:sz w:val="24"/>
          <w:szCs w:val="24"/>
          <w:lang w:eastAsia="ru-RU"/>
        </w:rPr>
        <w:t xml:space="preserve"> .......................................... 61</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1.3. </w:t>
      </w:r>
      <w:r w:rsidRPr="00250989">
        <w:rPr>
          <w:rFonts w:ascii="Verdana" w:eastAsia="Times New Roman" w:hAnsi="Verdana" w:cs="Times New Roman" w:hint="eastAsia"/>
          <w:color w:val="000000"/>
          <w:kern w:val="0"/>
          <w:sz w:val="24"/>
          <w:szCs w:val="24"/>
          <w:lang w:eastAsia="ru-RU"/>
        </w:rPr>
        <w:t>Економічна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природа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асиметричність</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екологізації</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міжнародних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торговельних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відносин</w:t>
      </w:r>
      <w:r w:rsidRPr="00250989">
        <w:rPr>
          <w:rFonts w:ascii="Verdana" w:eastAsia="Times New Roman" w:hAnsi="Verdana" w:cs="Times New Roman"/>
          <w:color w:val="000000"/>
          <w:kern w:val="0"/>
          <w:sz w:val="24"/>
          <w:szCs w:val="24"/>
          <w:lang w:eastAsia="ru-RU"/>
        </w:rPr>
        <w:t>.......................................................................... 81</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Висновки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до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розділу</w:t>
      </w:r>
      <w:r w:rsidRPr="00250989">
        <w:rPr>
          <w:rFonts w:ascii="Verdana" w:eastAsia="Times New Roman" w:hAnsi="Verdana" w:cs="Times New Roman"/>
          <w:color w:val="000000"/>
          <w:kern w:val="0"/>
          <w:sz w:val="24"/>
          <w:szCs w:val="24"/>
          <w:lang w:eastAsia="ru-RU"/>
        </w:rPr>
        <w:t xml:space="preserve"> 1 .................................................................................................. 99</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РОЗДІЛ</w:t>
      </w:r>
      <w:r w:rsidRPr="00250989">
        <w:rPr>
          <w:rFonts w:ascii="Verdana" w:eastAsia="Times New Roman" w:hAnsi="Verdana" w:cs="Times New Roman"/>
          <w:color w:val="000000"/>
          <w:kern w:val="0"/>
          <w:sz w:val="24"/>
          <w:szCs w:val="24"/>
          <w:lang w:eastAsia="ru-RU"/>
        </w:rPr>
        <w:t xml:space="preserve"> 2. </w:t>
      </w:r>
      <w:r w:rsidRPr="00250989">
        <w:rPr>
          <w:rFonts w:ascii="Verdana" w:eastAsia="Times New Roman" w:hAnsi="Verdana" w:cs="Times New Roman" w:hint="eastAsia"/>
          <w:color w:val="000000"/>
          <w:kern w:val="0"/>
          <w:sz w:val="24"/>
          <w:szCs w:val="24"/>
          <w:lang w:eastAsia="ru-RU"/>
        </w:rPr>
        <w:t>ДІАЛЕКТИЧНІ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ДОМІНАНТИ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ВЗАЄМОДІЇ</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ЕКОЛОГІЗАЦІЇ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СУЧАСНИХ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ЗРУШЕНЬ</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У</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МІЖНАРОДНИХ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ТОРГОВЕЛЬНИХ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ВІДНОСИНАХ</w:t>
      </w:r>
      <w:r w:rsidRPr="00250989">
        <w:rPr>
          <w:rFonts w:ascii="Verdana" w:eastAsia="Times New Roman" w:hAnsi="Verdana" w:cs="Times New Roman"/>
          <w:color w:val="000000"/>
          <w:kern w:val="0"/>
          <w:sz w:val="24"/>
          <w:szCs w:val="24"/>
          <w:lang w:eastAsia="ru-RU"/>
        </w:rPr>
        <w:t>.................................. 104</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2.1. </w:t>
      </w:r>
      <w:r w:rsidRPr="00250989">
        <w:rPr>
          <w:rFonts w:ascii="Verdana" w:eastAsia="Times New Roman" w:hAnsi="Verdana" w:cs="Times New Roman" w:hint="eastAsia"/>
          <w:color w:val="000000"/>
          <w:kern w:val="0"/>
          <w:sz w:val="24"/>
          <w:szCs w:val="24"/>
          <w:lang w:eastAsia="ru-RU"/>
        </w:rPr>
        <w:t>Рушійні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сили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екологізації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світової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торгівлі</w:t>
      </w:r>
      <w:r w:rsidRPr="00250989">
        <w:rPr>
          <w:rFonts w:ascii="Verdana" w:eastAsia="Times New Roman" w:hAnsi="Verdana" w:cs="Times New Roman"/>
          <w:color w:val="000000"/>
          <w:kern w:val="0"/>
          <w:sz w:val="24"/>
          <w:szCs w:val="24"/>
          <w:lang w:eastAsia="ru-RU"/>
        </w:rPr>
        <w:t>....................................................... 104</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2.2. </w:t>
      </w:r>
      <w:r w:rsidRPr="00250989">
        <w:rPr>
          <w:rFonts w:ascii="Verdana" w:eastAsia="Times New Roman" w:hAnsi="Verdana" w:cs="Times New Roman" w:hint="eastAsia"/>
          <w:color w:val="000000"/>
          <w:kern w:val="0"/>
          <w:sz w:val="24"/>
          <w:szCs w:val="24"/>
          <w:lang w:eastAsia="ru-RU"/>
        </w:rPr>
        <w:t>Суперечливість</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екологічного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розвитку</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торговельних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відносин</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у</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глобальному</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асиметричному</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середовищі</w:t>
      </w:r>
      <w:r w:rsidRPr="00250989">
        <w:rPr>
          <w:rFonts w:ascii="Verdana" w:eastAsia="Times New Roman" w:hAnsi="Verdana" w:cs="Times New Roman"/>
          <w:color w:val="000000"/>
          <w:kern w:val="0"/>
          <w:sz w:val="24"/>
          <w:szCs w:val="24"/>
          <w:lang w:eastAsia="ru-RU"/>
        </w:rPr>
        <w:t>.............................................................. 120</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2.3. </w:t>
      </w:r>
      <w:r w:rsidRPr="00250989">
        <w:rPr>
          <w:rFonts w:ascii="Verdana" w:eastAsia="Times New Roman" w:hAnsi="Verdana" w:cs="Times New Roman" w:hint="eastAsia"/>
          <w:color w:val="000000"/>
          <w:kern w:val="0"/>
          <w:sz w:val="24"/>
          <w:szCs w:val="24"/>
          <w:lang w:eastAsia="ru-RU"/>
        </w:rPr>
        <w:t>Пріоритетні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стратегії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екологізації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світової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торгівлі</w:t>
      </w:r>
      <w:r w:rsidRPr="00250989">
        <w:rPr>
          <w:rFonts w:ascii="Verdana" w:eastAsia="Times New Roman" w:hAnsi="Verdana" w:cs="Times New Roman"/>
          <w:color w:val="000000"/>
          <w:kern w:val="0"/>
          <w:sz w:val="24"/>
          <w:szCs w:val="24"/>
          <w:lang w:eastAsia="ru-RU"/>
        </w:rPr>
        <w:t xml:space="preserve"> ......................................... 136</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Висновки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до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розділу</w:t>
      </w:r>
      <w:r w:rsidRPr="00250989">
        <w:rPr>
          <w:rFonts w:ascii="Verdana" w:eastAsia="Times New Roman" w:hAnsi="Verdana" w:cs="Times New Roman"/>
          <w:color w:val="000000"/>
          <w:kern w:val="0"/>
          <w:sz w:val="24"/>
          <w:szCs w:val="24"/>
          <w:lang w:eastAsia="ru-RU"/>
        </w:rPr>
        <w:t xml:space="preserve"> 2 ................................................................................................ 152</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РОЗДІЛ</w:t>
      </w:r>
      <w:r w:rsidRPr="00250989">
        <w:rPr>
          <w:rFonts w:ascii="Verdana" w:eastAsia="Times New Roman" w:hAnsi="Verdana" w:cs="Times New Roman"/>
          <w:color w:val="000000"/>
          <w:kern w:val="0"/>
          <w:sz w:val="24"/>
          <w:szCs w:val="24"/>
          <w:lang w:eastAsia="ru-RU"/>
        </w:rPr>
        <w:t xml:space="preserve"> 3. </w:t>
      </w:r>
      <w:r w:rsidRPr="00250989">
        <w:rPr>
          <w:rFonts w:ascii="Verdana" w:eastAsia="Times New Roman" w:hAnsi="Verdana" w:cs="Times New Roman" w:hint="eastAsia"/>
          <w:color w:val="000000"/>
          <w:kern w:val="0"/>
          <w:sz w:val="24"/>
          <w:szCs w:val="24"/>
          <w:lang w:eastAsia="ru-RU"/>
        </w:rPr>
        <w:t>МЕХАНІЗМИ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ЗДІЙСНЕННЯ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ЕКОЛОГІЗАЦІЇ</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СВІТОВОЇ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ТОРГІВЛІ</w:t>
      </w:r>
      <w:r w:rsidRPr="00250989">
        <w:rPr>
          <w:rFonts w:ascii="Verdana" w:eastAsia="Times New Roman" w:hAnsi="Verdana" w:cs="Times New Roman"/>
          <w:color w:val="000000"/>
          <w:kern w:val="0"/>
          <w:sz w:val="24"/>
          <w:szCs w:val="24"/>
          <w:lang w:eastAsia="ru-RU"/>
        </w:rPr>
        <w:t>.............................................................................................. 157</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3.1. </w:t>
      </w:r>
      <w:r w:rsidRPr="00250989">
        <w:rPr>
          <w:rFonts w:ascii="Verdana" w:eastAsia="Times New Roman" w:hAnsi="Verdana" w:cs="Times New Roman" w:hint="eastAsia"/>
          <w:color w:val="000000"/>
          <w:kern w:val="0"/>
          <w:sz w:val="24"/>
          <w:szCs w:val="24"/>
          <w:lang w:eastAsia="ru-RU"/>
        </w:rPr>
        <w:t>Методологічні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засади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екологічної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стандартизації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світових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ринків</w:t>
      </w:r>
      <w:r w:rsidRPr="00250989">
        <w:rPr>
          <w:rFonts w:ascii="Verdana" w:eastAsia="Times New Roman" w:hAnsi="Verdana" w:cs="Times New Roman"/>
          <w:color w:val="000000"/>
          <w:kern w:val="0"/>
          <w:sz w:val="24"/>
          <w:szCs w:val="24"/>
          <w:lang w:eastAsia="ru-RU"/>
        </w:rPr>
        <w:t>................ 157</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3.2. </w:t>
      </w:r>
      <w:r w:rsidRPr="00250989">
        <w:rPr>
          <w:rFonts w:ascii="Verdana" w:eastAsia="Times New Roman" w:hAnsi="Verdana" w:cs="Times New Roman" w:hint="eastAsia"/>
          <w:color w:val="000000"/>
          <w:kern w:val="0"/>
          <w:sz w:val="24"/>
          <w:szCs w:val="24"/>
          <w:lang w:eastAsia="ru-RU"/>
        </w:rPr>
        <w:t>Інституціональний</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механізм</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екологічного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регулювання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світової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торгівлі</w:t>
      </w:r>
      <w:r w:rsidRPr="00250989">
        <w:rPr>
          <w:rFonts w:ascii="Verdana" w:eastAsia="Times New Roman" w:hAnsi="Verdana" w:cs="Times New Roman"/>
          <w:color w:val="000000"/>
          <w:kern w:val="0"/>
          <w:sz w:val="24"/>
          <w:szCs w:val="24"/>
          <w:lang w:eastAsia="ru-RU"/>
        </w:rPr>
        <w:t xml:space="preserve"> ... 176</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3.3. </w:t>
      </w:r>
      <w:r w:rsidRPr="00250989">
        <w:rPr>
          <w:rFonts w:ascii="Verdana" w:eastAsia="Times New Roman" w:hAnsi="Verdana" w:cs="Times New Roman" w:hint="eastAsia"/>
          <w:color w:val="000000"/>
          <w:kern w:val="0"/>
          <w:sz w:val="24"/>
          <w:szCs w:val="24"/>
          <w:lang w:eastAsia="ru-RU"/>
        </w:rPr>
        <w:t>Використання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фінансових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важелів</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при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впровадженні</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екологічних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заходів</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у</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сфері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міжнародної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торгівлі</w:t>
      </w:r>
      <w:r w:rsidRPr="00250989">
        <w:rPr>
          <w:rFonts w:ascii="Verdana" w:eastAsia="Times New Roman" w:hAnsi="Verdana" w:cs="Times New Roman"/>
          <w:color w:val="000000"/>
          <w:kern w:val="0"/>
          <w:sz w:val="24"/>
          <w:szCs w:val="24"/>
          <w:lang w:eastAsia="ru-RU"/>
        </w:rPr>
        <w:t xml:space="preserve"> .................................................. 207</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Висновки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до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розділу</w:t>
      </w:r>
      <w:r w:rsidRPr="00250989">
        <w:rPr>
          <w:rFonts w:ascii="Verdana" w:eastAsia="Times New Roman" w:hAnsi="Verdana" w:cs="Times New Roman"/>
          <w:color w:val="000000"/>
          <w:kern w:val="0"/>
          <w:sz w:val="24"/>
          <w:szCs w:val="24"/>
          <w:lang w:eastAsia="ru-RU"/>
        </w:rPr>
        <w:t xml:space="preserve"> 3 ................................................................................................ 227</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18</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РОЗДІЛ</w:t>
      </w:r>
      <w:r w:rsidRPr="00250989">
        <w:rPr>
          <w:rFonts w:ascii="Verdana" w:eastAsia="Times New Roman" w:hAnsi="Verdana" w:cs="Times New Roman"/>
          <w:color w:val="000000"/>
          <w:kern w:val="0"/>
          <w:sz w:val="24"/>
          <w:szCs w:val="24"/>
          <w:lang w:eastAsia="ru-RU"/>
        </w:rPr>
        <w:t xml:space="preserve"> 4. </w:t>
      </w:r>
      <w:r w:rsidRPr="00250989">
        <w:rPr>
          <w:rFonts w:ascii="Verdana" w:eastAsia="Times New Roman" w:hAnsi="Verdana" w:cs="Times New Roman" w:hint="eastAsia"/>
          <w:color w:val="000000"/>
          <w:kern w:val="0"/>
          <w:sz w:val="24"/>
          <w:szCs w:val="24"/>
          <w:lang w:eastAsia="ru-RU"/>
        </w:rPr>
        <w:t>НАПРЯМИ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ЕКОЛОГІЗАЦІЇ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ЗОВНІШНЬОЇ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ТОРГІВЛІ</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У</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СВІТОВОМУ</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ГОСПОДАРСТВІ</w:t>
      </w:r>
      <w:r w:rsidRPr="00250989">
        <w:rPr>
          <w:rFonts w:ascii="Verdana" w:eastAsia="Times New Roman" w:hAnsi="Verdana" w:cs="Times New Roman"/>
          <w:color w:val="000000"/>
          <w:kern w:val="0"/>
          <w:sz w:val="24"/>
          <w:szCs w:val="24"/>
          <w:lang w:eastAsia="ru-RU"/>
        </w:rPr>
        <w:t>........................................................................ 231</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4.1. </w:t>
      </w:r>
      <w:r w:rsidRPr="00250989">
        <w:rPr>
          <w:rFonts w:ascii="Verdana" w:eastAsia="Times New Roman" w:hAnsi="Verdana" w:cs="Times New Roman" w:hint="eastAsia"/>
          <w:color w:val="000000"/>
          <w:kern w:val="0"/>
          <w:sz w:val="24"/>
          <w:szCs w:val="24"/>
          <w:lang w:eastAsia="ru-RU"/>
        </w:rPr>
        <w:t>Екологічна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трансформація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національних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систем</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зовнішньої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торгівлі</w:t>
      </w:r>
      <w:r w:rsidRPr="00250989">
        <w:rPr>
          <w:rFonts w:ascii="Verdana" w:eastAsia="Times New Roman" w:hAnsi="Verdana" w:cs="Times New Roman"/>
          <w:color w:val="000000"/>
          <w:kern w:val="0"/>
          <w:sz w:val="24"/>
          <w:szCs w:val="24"/>
          <w:lang w:eastAsia="ru-RU"/>
        </w:rPr>
        <w:t>........... 231</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4.2. </w:t>
      </w:r>
      <w:r w:rsidRPr="00250989">
        <w:rPr>
          <w:rFonts w:ascii="Verdana" w:eastAsia="Times New Roman" w:hAnsi="Verdana" w:cs="Times New Roman" w:hint="eastAsia"/>
          <w:color w:val="000000"/>
          <w:kern w:val="0"/>
          <w:sz w:val="24"/>
          <w:szCs w:val="24"/>
          <w:lang w:eastAsia="ru-RU"/>
        </w:rPr>
        <w:t>Регіональні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особливості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екологізації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міжнародних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торговельних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відносин</w:t>
      </w:r>
      <w:r w:rsidRPr="00250989">
        <w:rPr>
          <w:rFonts w:ascii="Verdana" w:eastAsia="Times New Roman" w:hAnsi="Verdana" w:cs="Times New Roman"/>
          <w:color w:val="000000"/>
          <w:kern w:val="0"/>
          <w:sz w:val="24"/>
          <w:szCs w:val="24"/>
          <w:lang w:eastAsia="ru-RU"/>
        </w:rPr>
        <w:t>. 257</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4.3. </w:t>
      </w:r>
      <w:r w:rsidRPr="00250989">
        <w:rPr>
          <w:rFonts w:ascii="Verdana" w:eastAsia="Times New Roman" w:hAnsi="Verdana" w:cs="Times New Roman" w:hint="eastAsia"/>
          <w:color w:val="000000"/>
          <w:kern w:val="0"/>
          <w:sz w:val="24"/>
          <w:szCs w:val="24"/>
          <w:lang w:eastAsia="ru-RU"/>
        </w:rPr>
        <w:t>Роль</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транснаціонального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впливу</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на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екологізацію</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світових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ринків</w:t>
      </w:r>
      <w:r w:rsidRPr="00250989">
        <w:rPr>
          <w:rFonts w:ascii="Verdana" w:eastAsia="Times New Roman" w:hAnsi="Verdana" w:cs="Times New Roman"/>
          <w:color w:val="000000"/>
          <w:kern w:val="0"/>
          <w:sz w:val="24"/>
          <w:szCs w:val="24"/>
          <w:lang w:eastAsia="ru-RU"/>
        </w:rPr>
        <w:t xml:space="preserve"> ............... 276</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Висновки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до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розділу</w:t>
      </w:r>
      <w:r w:rsidRPr="00250989">
        <w:rPr>
          <w:rFonts w:ascii="Verdana" w:eastAsia="Times New Roman" w:hAnsi="Verdana" w:cs="Times New Roman"/>
          <w:color w:val="000000"/>
          <w:kern w:val="0"/>
          <w:sz w:val="24"/>
          <w:szCs w:val="24"/>
          <w:lang w:eastAsia="ru-RU"/>
        </w:rPr>
        <w:t xml:space="preserve"> 4 ................................................................................................ 290</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РОЗДІЛ</w:t>
      </w:r>
      <w:r w:rsidRPr="00250989">
        <w:rPr>
          <w:rFonts w:ascii="Verdana" w:eastAsia="Times New Roman" w:hAnsi="Verdana" w:cs="Times New Roman"/>
          <w:color w:val="000000"/>
          <w:kern w:val="0"/>
          <w:sz w:val="24"/>
          <w:szCs w:val="24"/>
          <w:lang w:eastAsia="ru-RU"/>
        </w:rPr>
        <w:t xml:space="preserve"> 5. </w:t>
      </w:r>
      <w:r w:rsidRPr="00250989">
        <w:rPr>
          <w:rFonts w:ascii="Verdana" w:eastAsia="Times New Roman" w:hAnsi="Verdana" w:cs="Times New Roman" w:hint="eastAsia"/>
          <w:color w:val="000000"/>
          <w:kern w:val="0"/>
          <w:sz w:val="24"/>
          <w:szCs w:val="24"/>
          <w:lang w:eastAsia="ru-RU"/>
        </w:rPr>
        <w:t>ЕКОНОМІЧНІ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ПРОГНОЗИ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ЕКОЛОГІЗАЦІЇ</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СВІТОВОЇ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ТОРГІВЛІ</w:t>
      </w:r>
      <w:r w:rsidRPr="00250989">
        <w:rPr>
          <w:rFonts w:ascii="Verdana" w:eastAsia="Times New Roman" w:hAnsi="Verdana" w:cs="Times New Roman"/>
          <w:color w:val="000000"/>
          <w:kern w:val="0"/>
          <w:sz w:val="24"/>
          <w:szCs w:val="24"/>
          <w:lang w:eastAsia="ru-RU"/>
        </w:rPr>
        <w:t>.............................................................................................. 294</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5.1. </w:t>
      </w:r>
      <w:r w:rsidRPr="00250989">
        <w:rPr>
          <w:rFonts w:ascii="Verdana" w:eastAsia="Times New Roman" w:hAnsi="Verdana" w:cs="Times New Roman" w:hint="eastAsia"/>
          <w:color w:val="000000"/>
          <w:kern w:val="0"/>
          <w:sz w:val="24"/>
          <w:szCs w:val="24"/>
          <w:lang w:eastAsia="ru-RU"/>
        </w:rPr>
        <w:t>Оцінка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наслідків</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екологізації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світової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торгівлі</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в</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економічному</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розвитку</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країн</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світу</w:t>
      </w:r>
      <w:r w:rsidRPr="00250989">
        <w:rPr>
          <w:rFonts w:ascii="Verdana" w:eastAsia="Times New Roman" w:hAnsi="Verdana" w:cs="Times New Roman"/>
          <w:color w:val="000000"/>
          <w:kern w:val="0"/>
          <w:sz w:val="24"/>
          <w:szCs w:val="24"/>
          <w:lang w:eastAsia="ru-RU"/>
        </w:rPr>
        <w:t>........................................................................ 294</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5.2. </w:t>
      </w:r>
      <w:r w:rsidRPr="00250989">
        <w:rPr>
          <w:rFonts w:ascii="Verdana" w:eastAsia="Times New Roman" w:hAnsi="Verdana" w:cs="Times New Roman" w:hint="eastAsia"/>
          <w:color w:val="000000"/>
          <w:kern w:val="0"/>
          <w:sz w:val="24"/>
          <w:szCs w:val="24"/>
          <w:lang w:eastAsia="ru-RU"/>
        </w:rPr>
        <w:t>Моделювання</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впливу</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екологізації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торговельних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відносин</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на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конкурентоспроможність</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акторів</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світового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ринку</w:t>
      </w:r>
      <w:r w:rsidRPr="00250989">
        <w:rPr>
          <w:rFonts w:ascii="Verdana" w:eastAsia="Times New Roman" w:hAnsi="Verdana" w:cs="Times New Roman"/>
          <w:color w:val="000000"/>
          <w:kern w:val="0"/>
          <w:sz w:val="24"/>
          <w:szCs w:val="24"/>
          <w:lang w:eastAsia="ru-RU"/>
        </w:rPr>
        <w:t xml:space="preserve"> ............................................ 309</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5.3. </w:t>
      </w:r>
      <w:r w:rsidRPr="00250989">
        <w:rPr>
          <w:rFonts w:ascii="Verdana" w:eastAsia="Times New Roman" w:hAnsi="Verdana" w:cs="Times New Roman" w:hint="eastAsia"/>
          <w:color w:val="000000"/>
          <w:kern w:val="0"/>
          <w:sz w:val="24"/>
          <w:szCs w:val="24"/>
          <w:lang w:eastAsia="ru-RU"/>
        </w:rPr>
        <w:t>Соціально</w:t>
      </w:r>
      <w:r w:rsidRPr="00250989">
        <w:rPr>
          <w:rFonts w:ascii="Verdana" w:eastAsia="Times New Roman" w:hAnsi="Verdana" w:cs="Times New Roman"/>
          <w:color w:val="000000"/>
          <w:kern w:val="0"/>
          <w:sz w:val="24"/>
          <w:szCs w:val="24"/>
          <w:lang w:eastAsia="ru-RU"/>
        </w:rPr>
        <w:t>-</w:t>
      </w:r>
      <w:r w:rsidRPr="00250989">
        <w:rPr>
          <w:rFonts w:ascii="Verdana" w:eastAsia="Times New Roman" w:hAnsi="Verdana" w:cs="Times New Roman" w:hint="eastAsia"/>
          <w:color w:val="000000"/>
          <w:kern w:val="0"/>
          <w:sz w:val="24"/>
          <w:szCs w:val="24"/>
          <w:lang w:eastAsia="ru-RU"/>
        </w:rPr>
        <w:t>економічні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наслідки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екологізації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світової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торгівлі</w:t>
      </w:r>
      <w:r w:rsidRPr="00250989">
        <w:rPr>
          <w:rFonts w:ascii="Verdana" w:eastAsia="Times New Roman" w:hAnsi="Verdana" w:cs="Times New Roman"/>
          <w:color w:val="000000"/>
          <w:kern w:val="0"/>
          <w:sz w:val="24"/>
          <w:szCs w:val="24"/>
          <w:lang w:eastAsia="ru-RU"/>
        </w:rPr>
        <w:t>........................ 333</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Висновки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до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розділу</w:t>
      </w:r>
      <w:r w:rsidRPr="00250989">
        <w:rPr>
          <w:rFonts w:ascii="Verdana" w:eastAsia="Times New Roman" w:hAnsi="Verdana" w:cs="Times New Roman"/>
          <w:color w:val="000000"/>
          <w:kern w:val="0"/>
          <w:sz w:val="24"/>
          <w:szCs w:val="24"/>
          <w:lang w:eastAsia="ru-RU"/>
        </w:rPr>
        <w:t xml:space="preserve"> 5 ................................................................................................ 354</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РОЗДІЛ</w:t>
      </w:r>
      <w:r w:rsidRPr="00250989">
        <w:rPr>
          <w:rFonts w:ascii="Verdana" w:eastAsia="Times New Roman" w:hAnsi="Verdana" w:cs="Times New Roman"/>
          <w:color w:val="000000"/>
          <w:kern w:val="0"/>
          <w:sz w:val="24"/>
          <w:szCs w:val="24"/>
          <w:lang w:eastAsia="ru-RU"/>
        </w:rPr>
        <w:t xml:space="preserve"> 6. </w:t>
      </w:r>
      <w:r w:rsidRPr="00250989">
        <w:rPr>
          <w:rFonts w:ascii="Verdana" w:eastAsia="Times New Roman" w:hAnsi="Verdana" w:cs="Times New Roman" w:hint="eastAsia"/>
          <w:color w:val="000000"/>
          <w:kern w:val="0"/>
          <w:sz w:val="24"/>
          <w:szCs w:val="24"/>
          <w:lang w:eastAsia="ru-RU"/>
        </w:rPr>
        <w:t>ПЕРСПЕКТИВИ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ЕКОЛОГІЗАЦІЇ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ЗОВНІШНЬОЇ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ТОРГІВЛІ</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УКРАЇНИ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ЗА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УМОВ</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МІНЛИВОСТІ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ГЛОБАЛЬНОГО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РОЗВИТКУ</w:t>
      </w:r>
      <w:r w:rsidRPr="00250989">
        <w:rPr>
          <w:rFonts w:ascii="Verdana" w:eastAsia="Times New Roman" w:hAnsi="Verdana" w:cs="Times New Roman"/>
          <w:color w:val="000000"/>
          <w:kern w:val="0"/>
          <w:sz w:val="24"/>
          <w:szCs w:val="24"/>
          <w:lang w:eastAsia="ru-RU"/>
        </w:rPr>
        <w:t>............ 359</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6.1. </w:t>
      </w:r>
      <w:r w:rsidRPr="00250989">
        <w:rPr>
          <w:rFonts w:ascii="Verdana" w:eastAsia="Times New Roman" w:hAnsi="Verdana" w:cs="Times New Roman" w:hint="eastAsia"/>
          <w:color w:val="000000"/>
          <w:kern w:val="0"/>
          <w:sz w:val="24"/>
          <w:szCs w:val="24"/>
          <w:lang w:eastAsia="ru-RU"/>
        </w:rPr>
        <w:t>Екологічні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виміри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зовнішньої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торгівлі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України</w:t>
      </w:r>
      <w:r w:rsidRPr="00250989">
        <w:rPr>
          <w:rFonts w:ascii="Verdana" w:eastAsia="Times New Roman" w:hAnsi="Verdana" w:cs="Times New Roman"/>
          <w:color w:val="000000"/>
          <w:kern w:val="0"/>
          <w:sz w:val="24"/>
          <w:szCs w:val="24"/>
          <w:lang w:eastAsia="ru-RU"/>
        </w:rPr>
        <w:t xml:space="preserve"> ............................................... 359</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6.2. </w:t>
      </w:r>
      <w:r w:rsidRPr="00250989">
        <w:rPr>
          <w:rFonts w:ascii="Verdana" w:eastAsia="Times New Roman" w:hAnsi="Verdana" w:cs="Times New Roman" w:hint="eastAsia"/>
          <w:color w:val="000000"/>
          <w:kern w:val="0"/>
          <w:sz w:val="24"/>
          <w:szCs w:val="24"/>
          <w:lang w:eastAsia="ru-RU"/>
        </w:rPr>
        <w:t>Міжнародні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орієнтири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екологізації</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вітчизняних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зовнішньоторговельних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відносин</w:t>
      </w:r>
      <w:r w:rsidRPr="00250989">
        <w:rPr>
          <w:rFonts w:ascii="Verdana" w:eastAsia="Times New Roman" w:hAnsi="Verdana" w:cs="Times New Roman"/>
          <w:color w:val="000000"/>
          <w:kern w:val="0"/>
          <w:sz w:val="24"/>
          <w:szCs w:val="24"/>
          <w:lang w:eastAsia="ru-RU"/>
        </w:rPr>
        <w:t>........................................................ 383</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color w:val="000000"/>
          <w:kern w:val="0"/>
          <w:sz w:val="24"/>
          <w:szCs w:val="24"/>
          <w:lang w:eastAsia="ru-RU"/>
        </w:rPr>
        <w:t xml:space="preserve">6.3. </w:t>
      </w:r>
      <w:r w:rsidRPr="00250989">
        <w:rPr>
          <w:rFonts w:ascii="Verdana" w:eastAsia="Times New Roman" w:hAnsi="Verdana" w:cs="Times New Roman" w:hint="eastAsia"/>
          <w:color w:val="000000"/>
          <w:kern w:val="0"/>
          <w:sz w:val="24"/>
          <w:szCs w:val="24"/>
          <w:lang w:eastAsia="ru-RU"/>
        </w:rPr>
        <w:t>Ефективність</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та</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напрями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оптимізації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екологічного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розвитку</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зовнішньої</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торгівлі</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України</w:t>
      </w:r>
      <w:r w:rsidRPr="00250989">
        <w:rPr>
          <w:rFonts w:ascii="Verdana" w:eastAsia="Times New Roman" w:hAnsi="Verdana" w:cs="Times New Roman"/>
          <w:color w:val="000000"/>
          <w:kern w:val="0"/>
          <w:sz w:val="24"/>
          <w:szCs w:val="24"/>
          <w:lang w:eastAsia="ru-RU"/>
        </w:rPr>
        <w:t>....................................................................................... 298</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Висновки</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до</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розділу</w:t>
      </w:r>
      <w:r w:rsidRPr="00250989">
        <w:rPr>
          <w:rFonts w:ascii="Verdana" w:eastAsia="Times New Roman" w:hAnsi="Verdana" w:cs="Times New Roman"/>
          <w:color w:val="000000"/>
          <w:kern w:val="0"/>
          <w:sz w:val="24"/>
          <w:szCs w:val="24"/>
          <w:lang w:eastAsia="ru-RU"/>
        </w:rPr>
        <w:t xml:space="preserve"> 6 ................................................................................................ 415</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ВИСНОВКИ</w:t>
      </w:r>
      <w:r w:rsidRPr="00250989">
        <w:rPr>
          <w:rFonts w:ascii="Verdana" w:eastAsia="Times New Roman" w:hAnsi="Verdana" w:cs="Times New Roman"/>
          <w:color w:val="000000"/>
          <w:kern w:val="0"/>
          <w:sz w:val="24"/>
          <w:szCs w:val="24"/>
          <w:lang w:eastAsia="ru-RU"/>
        </w:rPr>
        <w:t xml:space="preserve"> ............................................................................................................... 418</w:t>
      </w:r>
    </w:p>
    <w:p w:rsidR="00250989" w:rsidRPr="00250989"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СПИСОК</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ВИКОРИСТАНИХ</w:t>
      </w:r>
      <w:r w:rsidRPr="00250989">
        <w:rPr>
          <w:rFonts w:ascii="Verdana" w:eastAsia="Times New Roman" w:hAnsi="Verdana" w:cs="Times New Roman"/>
          <w:color w:val="000000"/>
          <w:kern w:val="0"/>
          <w:sz w:val="24"/>
          <w:szCs w:val="24"/>
          <w:lang w:eastAsia="ru-RU"/>
        </w:rPr>
        <w:t xml:space="preserve"> </w:t>
      </w:r>
      <w:r w:rsidRPr="00250989">
        <w:rPr>
          <w:rFonts w:ascii="Verdana" w:eastAsia="Times New Roman" w:hAnsi="Verdana" w:cs="Times New Roman" w:hint="eastAsia"/>
          <w:color w:val="000000"/>
          <w:kern w:val="0"/>
          <w:sz w:val="24"/>
          <w:szCs w:val="24"/>
          <w:lang w:eastAsia="ru-RU"/>
        </w:rPr>
        <w:t>ДЖЕРЕЛ</w:t>
      </w:r>
      <w:r w:rsidRPr="00250989">
        <w:rPr>
          <w:rFonts w:ascii="Verdana" w:eastAsia="Times New Roman" w:hAnsi="Verdana" w:cs="Times New Roman"/>
          <w:color w:val="000000"/>
          <w:kern w:val="0"/>
          <w:sz w:val="24"/>
          <w:szCs w:val="24"/>
          <w:lang w:eastAsia="ru-RU"/>
        </w:rPr>
        <w:t xml:space="preserve"> .............................................................. 425</w:t>
      </w:r>
    </w:p>
    <w:p w:rsidR="00A517CE" w:rsidRDefault="00250989" w:rsidP="00250989">
      <w:pPr>
        <w:rPr>
          <w:rFonts w:ascii="Verdana" w:eastAsia="Times New Roman" w:hAnsi="Verdana" w:cs="Times New Roman"/>
          <w:color w:val="000000"/>
          <w:kern w:val="0"/>
          <w:sz w:val="24"/>
          <w:szCs w:val="24"/>
          <w:lang w:eastAsia="ru-RU"/>
        </w:rPr>
      </w:pPr>
      <w:r w:rsidRPr="00250989">
        <w:rPr>
          <w:rFonts w:ascii="Verdana" w:eastAsia="Times New Roman" w:hAnsi="Verdana" w:cs="Times New Roman" w:hint="eastAsia"/>
          <w:color w:val="000000"/>
          <w:kern w:val="0"/>
          <w:sz w:val="24"/>
          <w:szCs w:val="24"/>
          <w:lang w:eastAsia="ru-RU"/>
        </w:rPr>
        <w:t>ДОДАТКИ</w:t>
      </w:r>
      <w:r w:rsidRPr="00250989">
        <w:rPr>
          <w:rFonts w:ascii="Verdana" w:eastAsia="Times New Roman" w:hAnsi="Verdana" w:cs="Times New Roman"/>
          <w:color w:val="000000"/>
          <w:kern w:val="0"/>
          <w:sz w:val="24"/>
          <w:szCs w:val="24"/>
          <w:lang w:eastAsia="ru-RU"/>
        </w:rPr>
        <w:t>................................................................................................................... 459</w:t>
      </w:r>
    </w:p>
    <w:p w:rsidR="00250989" w:rsidRDefault="00250989" w:rsidP="00250989">
      <w:pPr>
        <w:rPr>
          <w:rFonts w:ascii="Verdana" w:eastAsia="Times New Roman" w:hAnsi="Verdana" w:cs="Times New Roman"/>
          <w:color w:val="000000"/>
          <w:kern w:val="0"/>
          <w:sz w:val="24"/>
          <w:szCs w:val="24"/>
          <w:lang w:eastAsia="ru-RU"/>
        </w:rPr>
      </w:pPr>
    </w:p>
    <w:p w:rsidR="00250989" w:rsidRDefault="00250989" w:rsidP="00250989">
      <w:pPr>
        <w:rPr>
          <w:rFonts w:ascii="Verdana" w:eastAsia="Times New Roman" w:hAnsi="Verdana" w:cs="Times New Roman"/>
          <w:color w:val="000000"/>
          <w:kern w:val="0"/>
          <w:sz w:val="24"/>
          <w:szCs w:val="24"/>
          <w:lang w:eastAsia="ru-RU"/>
        </w:rPr>
      </w:pPr>
    </w:p>
    <w:p w:rsidR="00250989" w:rsidRDefault="00250989" w:rsidP="00250989">
      <w:pPr>
        <w:rPr>
          <w:rFonts w:ascii="Verdana" w:eastAsia="Times New Roman" w:hAnsi="Verdana" w:cs="Times New Roman"/>
          <w:color w:val="000000"/>
          <w:kern w:val="0"/>
          <w:sz w:val="24"/>
          <w:szCs w:val="24"/>
          <w:lang w:eastAsia="ru-RU"/>
        </w:rPr>
      </w:pPr>
    </w:p>
    <w:p w:rsidR="00250989" w:rsidRDefault="00250989" w:rsidP="00250989">
      <w:pPr>
        <w:rPr>
          <w:rFonts w:ascii="Verdana" w:eastAsia="Times New Roman" w:hAnsi="Verdana" w:cs="Times New Roman"/>
          <w:color w:val="000000"/>
          <w:kern w:val="0"/>
          <w:sz w:val="24"/>
          <w:szCs w:val="24"/>
          <w:lang w:eastAsia="ru-RU"/>
        </w:rPr>
      </w:pPr>
    </w:p>
    <w:p w:rsidR="00250989" w:rsidRDefault="00250989" w:rsidP="00250989">
      <w:r>
        <w:rPr>
          <w:rFonts w:hint="eastAsia"/>
        </w:rPr>
        <w:t>ВИСНОВКИ</w:t>
      </w:r>
    </w:p>
    <w:p w:rsidR="00250989" w:rsidRDefault="00250989" w:rsidP="00250989">
      <w:r>
        <w:rPr>
          <w:rFonts w:hint="eastAsia"/>
        </w:rPr>
        <w:t>У</w:t>
      </w:r>
      <w:r>
        <w:t></w:t>
      </w:r>
      <w:r>
        <w:rPr>
          <w:rFonts w:hint="eastAsia"/>
        </w:rPr>
        <w:t>дисертації</w:t>
      </w:r>
      <w:r>
        <w:t></w:t>
      </w:r>
      <w:r>
        <w:rPr>
          <w:rFonts w:hint="eastAsia"/>
        </w:rPr>
        <w:t>здійснено</w:t>
      </w:r>
      <w:r>
        <w:t></w:t>
      </w:r>
      <w:r>
        <w:rPr>
          <w:rFonts w:hint="eastAsia"/>
        </w:rPr>
        <w:t>комплексне</w:t>
      </w:r>
      <w:r>
        <w:t></w:t>
      </w:r>
      <w:r>
        <w:rPr>
          <w:rFonts w:hint="eastAsia"/>
        </w:rPr>
        <w:t>дослідження</w:t>
      </w:r>
      <w:r>
        <w:t></w:t>
      </w:r>
      <w:r>
        <w:rPr>
          <w:rFonts w:hint="eastAsia"/>
        </w:rPr>
        <w:t>нової</w:t>
      </w:r>
      <w:r>
        <w:t></w:t>
      </w:r>
      <w:r>
        <w:rPr>
          <w:rFonts w:hint="eastAsia"/>
        </w:rPr>
        <w:t>науково</w:t>
      </w:r>
      <w:r>
        <w:t></w:t>
      </w:r>
      <w:r>
        <w:rPr>
          <w:rFonts w:hint="eastAsia"/>
        </w:rPr>
        <w:t>прикладної</w:t>
      </w:r>
    </w:p>
    <w:p w:rsidR="00250989" w:rsidRDefault="00250989" w:rsidP="00250989">
      <w:r>
        <w:rPr>
          <w:rFonts w:hint="eastAsia"/>
        </w:rPr>
        <w:t>проблеми</w:t>
      </w:r>
      <w:r>
        <w:t></w:t>
      </w:r>
      <w:r>
        <w:rPr>
          <w:rFonts w:hint="eastAsia"/>
        </w:rPr>
        <w:t>екологізації</w:t>
      </w:r>
      <w:r>
        <w:t></w:t>
      </w:r>
      <w:r>
        <w:rPr>
          <w:rFonts w:hint="eastAsia"/>
        </w:rPr>
        <w:t>світової</w:t>
      </w:r>
      <w:r>
        <w:t></w:t>
      </w:r>
      <w:r>
        <w:rPr>
          <w:rFonts w:hint="eastAsia"/>
        </w:rPr>
        <w:t>торгівлі</w:t>
      </w:r>
      <w:r>
        <w:t></w:t>
      </w:r>
      <w:r>
        <w:rPr>
          <w:rFonts w:hint="eastAsia"/>
        </w:rPr>
        <w:t>в</w:t>
      </w:r>
      <w:r>
        <w:t></w:t>
      </w:r>
      <w:r>
        <w:rPr>
          <w:rFonts w:hint="eastAsia"/>
        </w:rPr>
        <w:t>умовах</w:t>
      </w:r>
      <w:r>
        <w:t></w:t>
      </w:r>
      <w:r>
        <w:rPr>
          <w:rFonts w:hint="eastAsia"/>
        </w:rPr>
        <w:t>трансформації</w:t>
      </w:r>
      <w:r>
        <w:t></w:t>
      </w:r>
      <w:r>
        <w:rPr>
          <w:rFonts w:hint="eastAsia"/>
        </w:rPr>
        <w:t>глобального</w:t>
      </w:r>
    </w:p>
    <w:p w:rsidR="00250989" w:rsidRDefault="00250989" w:rsidP="00250989">
      <w:r>
        <w:rPr>
          <w:rFonts w:hint="eastAsia"/>
        </w:rPr>
        <w:t>розвитку</w:t>
      </w:r>
      <w:r>
        <w:t></w:t>
      </w:r>
      <w:r>
        <w:t></w:t>
      </w:r>
      <w:r>
        <w:rPr>
          <w:rFonts w:hint="eastAsia"/>
        </w:rPr>
        <w:t>Результати</w:t>
      </w:r>
      <w:r>
        <w:t></w:t>
      </w:r>
      <w:r>
        <w:rPr>
          <w:rFonts w:hint="eastAsia"/>
        </w:rPr>
        <w:t>проведеного</w:t>
      </w:r>
      <w:r>
        <w:t></w:t>
      </w:r>
      <w:r>
        <w:rPr>
          <w:rFonts w:hint="eastAsia"/>
        </w:rPr>
        <w:t>дисертаційного</w:t>
      </w:r>
      <w:r>
        <w:t></w:t>
      </w:r>
      <w:r>
        <w:rPr>
          <w:rFonts w:hint="eastAsia"/>
        </w:rPr>
        <w:t>дослідження</w:t>
      </w:r>
      <w:r>
        <w:t></w:t>
      </w:r>
      <w:r>
        <w:rPr>
          <w:rFonts w:hint="eastAsia"/>
        </w:rPr>
        <w:t>дають</w:t>
      </w:r>
      <w:r>
        <w:t></w:t>
      </w:r>
      <w:r>
        <w:rPr>
          <w:rFonts w:hint="eastAsia"/>
        </w:rPr>
        <w:t>змогу</w:t>
      </w:r>
    </w:p>
    <w:p w:rsidR="00250989" w:rsidRDefault="00250989" w:rsidP="00250989">
      <w:r>
        <w:rPr>
          <w:rFonts w:hint="eastAsia"/>
        </w:rPr>
        <w:t>зробити</w:t>
      </w:r>
      <w:r>
        <w:t></w:t>
      </w:r>
      <w:r>
        <w:rPr>
          <w:rFonts w:hint="eastAsia"/>
        </w:rPr>
        <w:t>висновки</w:t>
      </w:r>
      <w:r>
        <w:t></w:t>
      </w:r>
      <w:r>
        <w:rPr>
          <w:rFonts w:hint="eastAsia"/>
        </w:rPr>
        <w:t>та</w:t>
      </w:r>
      <w:r>
        <w:t></w:t>
      </w:r>
      <w:r>
        <w:rPr>
          <w:rFonts w:hint="eastAsia"/>
        </w:rPr>
        <w:t>сформувати</w:t>
      </w:r>
      <w:r>
        <w:t></w:t>
      </w:r>
      <w:r>
        <w:rPr>
          <w:rFonts w:hint="eastAsia"/>
        </w:rPr>
        <w:t>рекомендації</w:t>
      </w:r>
      <w:r>
        <w:t></w:t>
      </w:r>
      <w:r>
        <w:t></w:t>
      </w:r>
      <w:r>
        <w:rPr>
          <w:rFonts w:hint="eastAsia"/>
        </w:rPr>
        <w:t>які</w:t>
      </w:r>
      <w:r>
        <w:t></w:t>
      </w:r>
      <w:r>
        <w:rPr>
          <w:rFonts w:hint="eastAsia"/>
        </w:rPr>
        <w:t>характеризуються</w:t>
      </w:r>
      <w:r>
        <w:t></w:t>
      </w:r>
      <w:r>
        <w:rPr>
          <w:rFonts w:hint="eastAsia"/>
        </w:rPr>
        <w:t>науковою</w:t>
      </w:r>
    </w:p>
    <w:p w:rsidR="00250989" w:rsidRDefault="00250989" w:rsidP="00250989">
      <w:r>
        <w:rPr>
          <w:rFonts w:hint="eastAsia"/>
        </w:rPr>
        <w:t>новизною</w:t>
      </w:r>
      <w:r>
        <w:t></w:t>
      </w:r>
      <w:r>
        <w:rPr>
          <w:rFonts w:hint="eastAsia"/>
        </w:rPr>
        <w:t>і</w:t>
      </w:r>
      <w:r>
        <w:t></w:t>
      </w:r>
      <w:r>
        <w:rPr>
          <w:rFonts w:hint="eastAsia"/>
        </w:rPr>
        <w:t>мають</w:t>
      </w:r>
      <w:r>
        <w:t></w:t>
      </w:r>
      <w:r>
        <w:rPr>
          <w:rFonts w:hint="eastAsia"/>
        </w:rPr>
        <w:t>теоретико</w:t>
      </w:r>
      <w:r>
        <w:t></w:t>
      </w:r>
      <w:r>
        <w:rPr>
          <w:rFonts w:hint="eastAsia"/>
        </w:rPr>
        <w:t>методологічне</w:t>
      </w:r>
      <w:r>
        <w:t></w:t>
      </w:r>
      <w:r>
        <w:rPr>
          <w:rFonts w:hint="eastAsia"/>
        </w:rPr>
        <w:t>та</w:t>
      </w:r>
      <w:r>
        <w:t></w:t>
      </w:r>
      <w:r>
        <w:rPr>
          <w:rFonts w:hint="eastAsia"/>
        </w:rPr>
        <w:t>науково</w:t>
      </w:r>
      <w:r>
        <w:t></w:t>
      </w:r>
      <w:r>
        <w:rPr>
          <w:rFonts w:hint="eastAsia"/>
        </w:rPr>
        <w:t>практичне</w:t>
      </w:r>
      <w:r>
        <w:t></w:t>
      </w:r>
      <w:r>
        <w:rPr>
          <w:rFonts w:hint="eastAsia"/>
        </w:rPr>
        <w:t>значення</w:t>
      </w:r>
      <w:r>
        <w:t></w:t>
      </w:r>
    </w:p>
    <w:p w:rsidR="00250989" w:rsidRDefault="00250989" w:rsidP="00250989">
      <w:r>
        <w:t></w:t>
      </w:r>
      <w:r>
        <w:t></w:t>
      </w:r>
      <w:r>
        <w:t></w:t>
      </w:r>
      <w:r>
        <w:rPr>
          <w:rFonts w:hint="eastAsia"/>
        </w:rPr>
        <w:t>Визначення</w:t>
      </w:r>
      <w:r>
        <w:t></w:t>
      </w:r>
      <w:r>
        <w:rPr>
          <w:rFonts w:hint="eastAsia"/>
        </w:rPr>
        <w:t>сутності</w:t>
      </w:r>
      <w:r>
        <w:t></w:t>
      </w:r>
      <w:r>
        <w:rPr>
          <w:rFonts w:hint="eastAsia"/>
        </w:rPr>
        <w:t>процесу</w:t>
      </w:r>
      <w:r>
        <w:t></w:t>
      </w:r>
      <w:r>
        <w:rPr>
          <w:rFonts w:hint="eastAsia"/>
        </w:rPr>
        <w:t>екологізації</w:t>
      </w:r>
      <w:r>
        <w:t></w:t>
      </w:r>
      <w:r>
        <w:rPr>
          <w:rFonts w:hint="eastAsia"/>
        </w:rPr>
        <w:t>спирається</w:t>
      </w:r>
      <w:r>
        <w:t></w:t>
      </w:r>
      <w:r>
        <w:rPr>
          <w:rFonts w:hint="eastAsia"/>
        </w:rPr>
        <w:t>на</w:t>
      </w:r>
      <w:r>
        <w:t></w:t>
      </w:r>
      <w:r>
        <w:rPr>
          <w:rFonts w:hint="eastAsia"/>
        </w:rPr>
        <w:t>історичні</w:t>
      </w:r>
    </w:p>
    <w:p w:rsidR="00250989" w:rsidRDefault="00250989" w:rsidP="00250989">
      <w:r>
        <w:rPr>
          <w:rFonts w:hint="eastAsia"/>
        </w:rPr>
        <w:t>підходи</w:t>
      </w:r>
      <w:r>
        <w:t></w:t>
      </w:r>
      <w:r>
        <w:rPr>
          <w:rFonts w:hint="eastAsia"/>
        </w:rPr>
        <w:t>до</w:t>
      </w:r>
      <w:r>
        <w:t></w:t>
      </w:r>
      <w:r>
        <w:rPr>
          <w:rFonts w:hint="eastAsia"/>
        </w:rPr>
        <w:t>розуміння</w:t>
      </w:r>
      <w:r>
        <w:t></w:t>
      </w:r>
      <w:r>
        <w:rPr>
          <w:rFonts w:hint="eastAsia"/>
        </w:rPr>
        <w:t>екології</w:t>
      </w:r>
      <w:r>
        <w:t></w:t>
      </w:r>
      <w:r>
        <w:rPr>
          <w:rFonts w:hint="eastAsia"/>
        </w:rPr>
        <w:t>як</w:t>
      </w:r>
      <w:r>
        <w:t></w:t>
      </w:r>
      <w:r>
        <w:rPr>
          <w:rFonts w:hint="eastAsia"/>
        </w:rPr>
        <w:t>такої</w:t>
      </w:r>
      <w:r>
        <w:t></w:t>
      </w:r>
      <w:r>
        <w:t></w:t>
      </w:r>
      <w:r>
        <w:rPr>
          <w:rFonts w:hint="eastAsia"/>
        </w:rPr>
        <w:t>які</w:t>
      </w:r>
      <w:r>
        <w:t></w:t>
      </w:r>
      <w:r>
        <w:rPr>
          <w:rFonts w:hint="eastAsia"/>
        </w:rPr>
        <w:t>у</w:t>
      </w:r>
      <w:r>
        <w:t></w:t>
      </w:r>
      <w:r>
        <w:rPr>
          <w:rFonts w:hint="eastAsia"/>
        </w:rPr>
        <w:t>трансформованому</w:t>
      </w:r>
      <w:r>
        <w:t></w:t>
      </w:r>
      <w:r>
        <w:rPr>
          <w:rFonts w:hint="eastAsia"/>
        </w:rPr>
        <w:t>вигляді</w:t>
      </w:r>
      <w:r>
        <w:t></w:t>
      </w:r>
      <w:r>
        <w:rPr>
          <w:rFonts w:hint="eastAsia"/>
        </w:rPr>
        <w:t>є</w:t>
      </w:r>
    </w:p>
    <w:p w:rsidR="00250989" w:rsidRDefault="00250989" w:rsidP="00250989">
      <w:r>
        <w:rPr>
          <w:rFonts w:hint="eastAsia"/>
        </w:rPr>
        <w:t>основою</w:t>
      </w:r>
      <w:r>
        <w:t></w:t>
      </w:r>
      <w:r>
        <w:rPr>
          <w:rFonts w:hint="eastAsia"/>
        </w:rPr>
        <w:t>для</w:t>
      </w:r>
      <w:r>
        <w:t></w:t>
      </w:r>
      <w:r>
        <w:rPr>
          <w:rFonts w:hint="eastAsia"/>
        </w:rPr>
        <w:t>дослідження</w:t>
      </w:r>
      <w:r>
        <w:t></w:t>
      </w:r>
      <w:r>
        <w:rPr>
          <w:rFonts w:hint="eastAsia"/>
        </w:rPr>
        <w:t>цього</w:t>
      </w:r>
      <w:r>
        <w:t></w:t>
      </w:r>
      <w:r>
        <w:rPr>
          <w:rFonts w:hint="eastAsia"/>
        </w:rPr>
        <w:t>поняття</w:t>
      </w:r>
      <w:r>
        <w:t></w:t>
      </w:r>
      <w:r>
        <w:t></w:t>
      </w:r>
      <w:r>
        <w:rPr>
          <w:rFonts w:hint="eastAsia"/>
        </w:rPr>
        <w:t>З</w:t>
      </w:r>
      <w:r>
        <w:t></w:t>
      </w:r>
      <w:r>
        <w:rPr>
          <w:rFonts w:hint="eastAsia"/>
        </w:rPr>
        <w:t>урахуванням</w:t>
      </w:r>
      <w:r>
        <w:t></w:t>
      </w:r>
      <w:r>
        <w:rPr>
          <w:rFonts w:hint="eastAsia"/>
        </w:rPr>
        <w:t>зазначеного</w:t>
      </w:r>
      <w:r>
        <w:t></w:t>
      </w:r>
      <w:r>
        <w:rPr>
          <w:rFonts w:hint="eastAsia"/>
        </w:rPr>
        <w:t>екологізацію</w:t>
      </w:r>
    </w:p>
    <w:p w:rsidR="00250989" w:rsidRDefault="00250989" w:rsidP="00250989">
      <w:r>
        <w:rPr>
          <w:rFonts w:hint="eastAsia"/>
        </w:rPr>
        <w:t>визначено</w:t>
      </w:r>
      <w:r>
        <w:t></w:t>
      </w:r>
      <w:r>
        <w:rPr>
          <w:rFonts w:hint="eastAsia"/>
        </w:rPr>
        <w:t>як</w:t>
      </w:r>
      <w:r>
        <w:t></w:t>
      </w:r>
      <w:r>
        <w:rPr>
          <w:rFonts w:hint="eastAsia"/>
        </w:rPr>
        <w:t>складний</w:t>
      </w:r>
      <w:r>
        <w:t></w:t>
      </w:r>
      <w:r>
        <w:t></w:t>
      </w:r>
      <w:r>
        <w:rPr>
          <w:rFonts w:hint="eastAsia"/>
        </w:rPr>
        <w:t>багатовекторний</w:t>
      </w:r>
      <w:r>
        <w:t></w:t>
      </w:r>
      <w:r>
        <w:t></w:t>
      </w:r>
      <w:r>
        <w:rPr>
          <w:rFonts w:hint="eastAsia"/>
        </w:rPr>
        <w:t>проте</w:t>
      </w:r>
      <w:r>
        <w:t></w:t>
      </w:r>
      <w:r>
        <w:rPr>
          <w:rFonts w:hint="eastAsia"/>
        </w:rPr>
        <w:t>цілком</w:t>
      </w:r>
      <w:r>
        <w:t></w:t>
      </w:r>
      <w:r>
        <w:rPr>
          <w:rFonts w:hint="eastAsia"/>
        </w:rPr>
        <w:t>закономірний</w:t>
      </w:r>
      <w:r>
        <w:t></w:t>
      </w:r>
      <w:r>
        <w:rPr>
          <w:rFonts w:hint="eastAsia"/>
        </w:rPr>
        <w:t>процес</w:t>
      </w:r>
      <w:r>
        <w:t></w:t>
      </w:r>
    </w:p>
    <w:p w:rsidR="00250989" w:rsidRDefault="00250989" w:rsidP="00250989">
      <w:r>
        <w:rPr>
          <w:rFonts w:hint="eastAsia"/>
        </w:rPr>
        <w:t>сутність</w:t>
      </w:r>
      <w:r>
        <w:t></w:t>
      </w:r>
      <w:r>
        <w:rPr>
          <w:rFonts w:hint="eastAsia"/>
        </w:rPr>
        <w:t>якого</w:t>
      </w:r>
      <w:r>
        <w:t></w:t>
      </w:r>
      <w:r>
        <w:rPr>
          <w:rFonts w:hint="eastAsia"/>
        </w:rPr>
        <w:t>полягає</w:t>
      </w:r>
      <w:r>
        <w:t></w:t>
      </w:r>
      <w:r>
        <w:rPr>
          <w:rFonts w:hint="eastAsia"/>
        </w:rPr>
        <w:t>в</w:t>
      </w:r>
      <w:r>
        <w:t></w:t>
      </w:r>
      <w:r>
        <w:rPr>
          <w:rFonts w:hint="eastAsia"/>
        </w:rPr>
        <w:t>комплексному</w:t>
      </w:r>
      <w:r>
        <w:t></w:t>
      </w:r>
      <w:r>
        <w:rPr>
          <w:rFonts w:hint="eastAsia"/>
        </w:rPr>
        <w:t>об’єднанні</w:t>
      </w:r>
      <w:r>
        <w:t></w:t>
      </w:r>
      <w:r>
        <w:rPr>
          <w:rFonts w:hint="eastAsia"/>
        </w:rPr>
        <w:t>методів</w:t>
      </w:r>
      <w:r>
        <w:t></w:t>
      </w:r>
      <w:r>
        <w:rPr>
          <w:rFonts w:hint="eastAsia"/>
        </w:rPr>
        <w:t>та</w:t>
      </w:r>
      <w:r>
        <w:t></w:t>
      </w:r>
      <w:r>
        <w:rPr>
          <w:rFonts w:hint="eastAsia"/>
        </w:rPr>
        <w:t>інструментів</w:t>
      </w:r>
      <w:r>
        <w:t></w:t>
      </w:r>
      <w:r>
        <w:rPr>
          <w:rFonts w:hint="eastAsia"/>
        </w:rPr>
        <w:t>впливу</w:t>
      </w:r>
    </w:p>
    <w:p w:rsidR="00250989" w:rsidRDefault="00250989" w:rsidP="00250989">
      <w:r>
        <w:rPr>
          <w:rFonts w:hint="eastAsia"/>
        </w:rPr>
        <w:t>на</w:t>
      </w:r>
      <w:r>
        <w:t></w:t>
      </w:r>
      <w:r>
        <w:rPr>
          <w:rFonts w:hint="eastAsia"/>
        </w:rPr>
        <w:t>зменшення</w:t>
      </w:r>
      <w:r>
        <w:t></w:t>
      </w:r>
      <w:r>
        <w:rPr>
          <w:rFonts w:hint="eastAsia"/>
        </w:rPr>
        <w:t>навантаження</w:t>
      </w:r>
      <w:r>
        <w:t></w:t>
      </w:r>
      <w:r>
        <w:rPr>
          <w:rFonts w:hint="eastAsia"/>
        </w:rPr>
        <w:t>на</w:t>
      </w:r>
      <w:r>
        <w:t></w:t>
      </w:r>
      <w:r>
        <w:rPr>
          <w:rFonts w:hint="eastAsia"/>
        </w:rPr>
        <w:t>природно</w:t>
      </w:r>
      <w:r>
        <w:t></w:t>
      </w:r>
      <w:r>
        <w:rPr>
          <w:rFonts w:hint="eastAsia"/>
        </w:rPr>
        <w:t>ресурсний</w:t>
      </w:r>
      <w:r>
        <w:t></w:t>
      </w:r>
      <w:r>
        <w:rPr>
          <w:rFonts w:hint="eastAsia"/>
        </w:rPr>
        <w:t>потенціал</w:t>
      </w:r>
      <w:r>
        <w:t></w:t>
      </w:r>
      <w:r>
        <w:rPr>
          <w:rFonts w:hint="eastAsia"/>
        </w:rPr>
        <w:t>поряд</w:t>
      </w:r>
      <w:r>
        <w:t></w:t>
      </w:r>
      <w:r>
        <w:rPr>
          <w:rFonts w:hint="eastAsia"/>
        </w:rPr>
        <w:t>із</w:t>
      </w:r>
    </w:p>
    <w:p w:rsidR="00250989" w:rsidRDefault="00250989" w:rsidP="00250989">
      <w:r>
        <w:rPr>
          <w:rFonts w:hint="eastAsia"/>
        </w:rPr>
        <w:t>забезпеченням</w:t>
      </w:r>
      <w:r>
        <w:t></w:t>
      </w:r>
      <w:r>
        <w:rPr>
          <w:rFonts w:hint="eastAsia"/>
        </w:rPr>
        <w:t>можливості</w:t>
      </w:r>
      <w:r>
        <w:t></w:t>
      </w:r>
      <w:r>
        <w:rPr>
          <w:rFonts w:hint="eastAsia"/>
        </w:rPr>
        <w:t>досягнення</w:t>
      </w:r>
      <w:r>
        <w:t></w:t>
      </w:r>
      <w:r>
        <w:rPr>
          <w:rFonts w:hint="eastAsia"/>
        </w:rPr>
        <w:t>економічних</w:t>
      </w:r>
      <w:r>
        <w:t></w:t>
      </w:r>
      <w:r>
        <w:t></w:t>
      </w:r>
      <w:r>
        <w:rPr>
          <w:rFonts w:hint="eastAsia"/>
        </w:rPr>
        <w:t>політичних</w:t>
      </w:r>
      <w:r>
        <w:t></w:t>
      </w:r>
      <w:r>
        <w:t></w:t>
      </w:r>
      <w:r>
        <w:rPr>
          <w:rFonts w:hint="eastAsia"/>
        </w:rPr>
        <w:t>інноваційних</w:t>
      </w:r>
    </w:p>
    <w:p w:rsidR="00250989" w:rsidRDefault="00250989" w:rsidP="00250989">
      <w:r>
        <w:rPr>
          <w:rFonts w:hint="eastAsia"/>
        </w:rPr>
        <w:t>цілей</w:t>
      </w:r>
      <w:r>
        <w:t></w:t>
      </w:r>
      <w:r>
        <w:rPr>
          <w:rFonts w:hint="eastAsia"/>
        </w:rPr>
        <w:t>розвитку</w:t>
      </w:r>
      <w:r>
        <w:t></w:t>
      </w:r>
      <w:r>
        <w:rPr>
          <w:rFonts w:hint="eastAsia"/>
        </w:rPr>
        <w:t>країн</w:t>
      </w:r>
      <w:r>
        <w:t></w:t>
      </w:r>
      <w:r>
        <w:rPr>
          <w:rFonts w:hint="eastAsia"/>
        </w:rPr>
        <w:t>світу</w:t>
      </w:r>
      <w:r>
        <w:t></w:t>
      </w:r>
      <w:r>
        <w:rPr>
          <w:rFonts w:hint="eastAsia"/>
        </w:rPr>
        <w:t>Виокремлено</w:t>
      </w:r>
      <w:r>
        <w:t></w:t>
      </w:r>
      <w:r>
        <w:rPr>
          <w:rFonts w:hint="eastAsia"/>
        </w:rPr>
        <w:t>концепції</w:t>
      </w:r>
      <w:r>
        <w:t></w:t>
      </w:r>
      <w:r>
        <w:rPr>
          <w:rFonts w:hint="eastAsia"/>
        </w:rPr>
        <w:t>екологізації</w:t>
      </w:r>
      <w:r>
        <w:t></w:t>
      </w:r>
      <w:r>
        <w:rPr>
          <w:rFonts w:hint="eastAsia"/>
        </w:rPr>
        <w:t>світового</w:t>
      </w:r>
    </w:p>
    <w:p w:rsidR="00250989" w:rsidRDefault="00250989" w:rsidP="00250989">
      <w:r>
        <w:rPr>
          <w:rFonts w:hint="eastAsia"/>
        </w:rPr>
        <w:t>господарства</w:t>
      </w:r>
      <w:r>
        <w:t></w:t>
      </w:r>
      <w:r>
        <w:t></w:t>
      </w:r>
      <w:r>
        <w:rPr>
          <w:rFonts w:hint="eastAsia"/>
        </w:rPr>
        <w:t>положення</w:t>
      </w:r>
      <w:r>
        <w:t></w:t>
      </w:r>
      <w:r>
        <w:rPr>
          <w:rFonts w:hint="eastAsia"/>
        </w:rPr>
        <w:t>яких</w:t>
      </w:r>
      <w:r>
        <w:t></w:t>
      </w:r>
      <w:r>
        <w:rPr>
          <w:rFonts w:hint="eastAsia"/>
        </w:rPr>
        <w:t>розглядаються</w:t>
      </w:r>
      <w:r>
        <w:t></w:t>
      </w:r>
      <w:r>
        <w:rPr>
          <w:rFonts w:hint="eastAsia"/>
        </w:rPr>
        <w:t>як</w:t>
      </w:r>
      <w:r>
        <w:t></w:t>
      </w:r>
      <w:r>
        <w:rPr>
          <w:rFonts w:hint="eastAsia"/>
        </w:rPr>
        <w:t>теоретико</w:t>
      </w:r>
      <w:r>
        <w:t></w:t>
      </w:r>
      <w:r>
        <w:rPr>
          <w:rFonts w:hint="eastAsia"/>
        </w:rPr>
        <w:t>методологічне</w:t>
      </w:r>
    </w:p>
    <w:p w:rsidR="00250989" w:rsidRDefault="00250989" w:rsidP="00250989">
      <w:r>
        <w:rPr>
          <w:rFonts w:hint="eastAsia"/>
        </w:rPr>
        <w:t>підґрунтя</w:t>
      </w:r>
      <w:r>
        <w:t></w:t>
      </w:r>
      <w:r>
        <w:rPr>
          <w:rFonts w:hint="eastAsia"/>
        </w:rPr>
        <w:t>формування</w:t>
      </w:r>
      <w:r>
        <w:t></w:t>
      </w:r>
      <w:r>
        <w:rPr>
          <w:rFonts w:hint="eastAsia"/>
        </w:rPr>
        <w:t>стратегічних</w:t>
      </w:r>
      <w:r>
        <w:t></w:t>
      </w:r>
      <w:r>
        <w:rPr>
          <w:rFonts w:hint="eastAsia"/>
        </w:rPr>
        <w:t>напрямів</w:t>
      </w:r>
      <w:r>
        <w:t></w:t>
      </w:r>
      <w:r>
        <w:rPr>
          <w:rFonts w:hint="eastAsia"/>
        </w:rPr>
        <w:t>міжнародної</w:t>
      </w:r>
      <w:r>
        <w:t></w:t>
      </w:r>
      <w:r>
        <w:rPr>
          <w:rFonts w:hint="eastAsia"/>
        </w:rPr>
        <w:t>екологічної</w:t>
      </w:r>
      <w:r>
        <w:t></w:t>
      </w:r>
      <w:r>
        <w:rPr>
          <w:rFonts w:hint="eastAsia"/>
        </w:rPr>
        <w:t>взаємодії</w:t>
      </w:r>
      <w:r>
        <w:t></w:t>
      </w:r>
    </w:p>
    <w:p w:rsidR="00250989" w:rsidRDefault="00250989" w:rsidP="00250989">
      <w:r>
        <w:rPr>
          <w:rFonts w:hint="eastAsia"/>
        </w:rPr>
        <w:t>Вони</w:t>
      </w:r>
      <w:r>
        <w:t></w:t>
      </w:r>
      <w:r>
        <w:rPr>
          <w:rFonts w:hint="eastAsia"/>
        </w:rPr>
        <w:t>передбачають</w:t>
      </w:r>
      <w:r>
        <w:t></w:t>
      </w:r>
      <w:r>
        <w:rPr>
          <w:rFonts w:hint="eastAsia"/>
        </w:rPr>
        <w:t>врахування</w:t>
      </w:r>
      <w:r>
        <w:t></w:t>
      </w:r>
      <w:r>
        <w:rPr>
          <w:rFonts w:hint="eastAsia"/>
        </w:rPr>
        <w:t>біотичної</w:t>
      </w:r>
      <w:r>
        <w:t></w:t>
      </w:r>
      <w:r>
        <w:rPr>
          <w:rFonts w:hint="eastAsia"/>
        </w:rPr>
        <w:t>регуляції</w:t>
      </w:r>
      <w:r>
        <w:t></w:t>
      </w:r>
      <w:r>
        <w:rPr>
          <w:rFonts w:hint="eastAsia"/>
        </w:rPr>
        <w:t>навколишнього</w:t>
      </w:r>
      <w:r>
        <w:t></w:t>
      </w:r>
      <w:r>
        <w:rPr>
          <w:rFonts w:hint="eastAsia"/>
        </w:rPr>
        <w:t>середовища</w:t>
      </w:r>
      <w:r>
        <w:t></w:t>
      </w:r>
    </w:p>
    <w:p w:rsidR="00250989" w:rsidRDefault="00250989" w:rsidP="00250989">
      <w:r>
        <w:rPr>
          <w:rFonts w:hint="eastAsia"/>
        </w:rPr>
        <w:t>коеволюційного</w:t>
      </w:r>
      <w:r>
        <w:t></w:t>
      </w:r>
      <w:r>
        <w:rPr>
          <w:rFonts w:hint="eastAsia"/>
        </w:rPr>
        <w:t>розвитку</w:t>
      </w:r>
      <w:r>
        <w:t></w:t>
      </w:r>
      <w:r>
        <w:rPr>
          <w:rFonts w:hint="eastAsia"/>
        </w:rPr>
        <w:t>людини</w:t>
      </w:r>
      <w:r>
        <w:t></w:t>
      </w:r>
      <w:r>
        <w:rPr>
          <w:rFonts w:hint="eastAsia"/>
        </w:rPr>
        <w:t>і</w:t>
      </w:r>
      <w:r>
        <w:t></w:t>
      </w:r>
      <w:r>
        <w:rPr>
          <w:rFonts w:hint="eastAsia"/>
        </w:rPr>
        <w:t>природи</w:t>
      </w:r>
      <w:r>
        <w:t></w:t>
      </w:r>
      <w:r>
        <w:t></w:t>
      </w:r>
      <w:r>
        <w:t></w:t>
      </w:r>
      <w:r>
        <w:rPr>
          <w:rFonts w:hint="eastAsia"/>
        </w:rPr>
        <w:t>неотехнооптимізму</w:t>
      </w:r>
      <w:r>
        <w:t></w:t>
      </w:r>
      <w:r>
        <w:t></w:t>
      </w:r>
    </w:p>
    <w:p w:rsidR="00250989" w:rsidRDefault="00250989" w:rsidP="00250989">
      <w:r>
        <w:t></w:t>
      </w:r>
      <w:r>
        <w:t></w:t>
      </w:r>
      <w:r>
        <w:t></w:t>
      </w:r>
      <w:r>
        <w:rPr>
          <w:rFonts w:hint="eastAsia"/>
        </w:rPr>
        <w:t>Визначено</w:t>
      </w:r>
      <w:r>
        <w:t></w:t>
      </w:r>
      <w:r>
        <w:rPr>
          <w:rFonts w:hint="eastAsia"/>
        </w:rPr>
        <w:t>змістовні</w:t>
      </w:r>
      <w:r>
        <w:t></w:t>
      </w:r>
      <w:r>
        <w:rPr>
          <w:rFonts w:hint="eastAsia"/>
        </w:rPr>
        <w:t>складові</w:t>
      </w:r>
      <w:r>
        <w:t></w:t>
      </w:r>
      <w:r>
        <w:rPr>
          <w:rFonts w:hint="eastAsia"/>
        </w:rPr>
        <w:t>екологізації</w:t>
      </w:r>
      <w:r>
        <w:t></w:t>
      </w:r>
      <w:r>
        <w:rPr>
          <w:rFonts w:hint="eastAsia"/>
        </w:rPr>
        <w:t>як</w:t>
      </w:r>
      <w:r>
        <w:t></w:t>
      </w:r>
      <w:r>
        <w:rPr>
          <w:rFonts w:hint="eastAsia"/>
        </w:rPr>
        <w:t>процесу</w:t>
      </w:r>
      <w:r>
        <w:t></w:t>
      </w:r>
      <w:r>
        <w:t></w:t>
      </w:r>
      <w:r>
        <w:rPr>
          <w:rFonts w:hint="eastAsia"/>
        </w:rPr>
        <w:t>об’єктивно</w:t>
      </w:r>
    </w:p>
    <w:p w:rsidR="00250989" w:rsidRDefault="00250989" w:rsidP="00250989">
      <w:r>
        <w:rPr>
          <w:rFonts w:hint="eastAsia"/>
        </w:rPr>
        <w:t>притаманного</w:t>
      </w:r>
      <w:r>
        <w:t></w:t>
      </w:r>
      <w:r>
        <w:rPr>
          <w:rFonts w:hint="eastAsia"/>
        </w:rPr>
        <w:t>всім</w:t>
      </w:r>
      <w:r>
        <w:t></w:t>
      </w:r>
      <w:r>
        <w:rPr>
          <w:rFonts w:hint="eastAsia"/>
        </w:rPr>
        <w:t>сферам</w:t>
      </w:r>
      <w:r>
        <w:t></w:t>
      </w:r>
      <w:r>
        <w:rPr>
          <w:rFonts w:hint="eastAsia"/>
        </w:rPr>
        <w:t>господарської</w:t>
      </w:r>
      <w:r>
        <w:t></w:t>
      </w:r>
      <w:r>
        <w:rPr>
          <w:rFonts w:hint="eastAsia"/>
        </w:rPr>
        <w:t>діяльності</w:t>
      </w:r>
      <w:r>
        <w:t></w:t>
      </w:r>
      <w:r>
        <w:rPr>
          <w:rFonts w:hint="eastAsia"/>
        </w:rPr>
        <w:t>країн</w:t>
      </w:r>
      <w:r>
        <w:t></w:t>
      </w:r>
      <w:r>
        <w:rPr>
          <w:rFonts w:hint="eastAsia"/>
        </w:rPr>
        <w:t>світу</w:t>
      </w:r>
      <w:r>
        <w:t></w:t>
      </w:r>
      <w:r>
        <w:rPr>
          <w:rFonts w:hint="eastAsia"/>
        </w:rPr>
        <w:t>на</w:t>
      </w:r>
      <w:r>
        <w:t></w:t>
      </w:r>
      <w:r>
        <w:rPr>
          <w:rFonts w:hint="eastAsia"/>
        </w:rPr>
        <w:t>сучасному</w:t>
      </w:r>
    </w:p>
    <w:p w:rsidR="00250989" w:rsidRDefault="00250989" w:rsidP="00250989">
      <w:r>
        <w:rPr>
          <w:rFonts w:hint="eastAsia"/>
        </w:rPr>
        <w:t>етапі</w:t>
      </w:r>
      <w:r>
        <w:t></w:t>
      </w:r>
      <w:r>
        <w:t></w:t>
      </w:r>
      <w:r>
        <w:rPr>
          <w:rFonts w:hint="eastAsia"/>
        </w:rPr>
        <w:t>Складові</w:t>
      </w:r>
      <w:r>
        <w:t></w:t>
      </w:r>
      <w:r>
        <w:rPr>
          <w:rFonts w:hint="eastAsia"/>
        </w:rPr>
        <w:t>екологізації</w:t>
      </w:r>
      <w:r>
        <w:t></w:t>
      </w:r>
      <w:r>
        <w:rPr>
          <w:rFonts w:hint="eastAsia"/>
        </w:rPr>
        <w:t>конкретизуються</w:t>
      </w:r>
      <w:r>
        <w:t></w:t>
      </w:r>
      <w:r>
        <w:rPr>
          <w:rFonts w:hint="eastAsia"/>
        </w:rPr>
        <w:t>в</w:t>
      </w:r>
      <w:r>
        <w:t></w:t>
      </w:r>
      <w:r>
        <w:rPr>
          <w:rFonts w:hint="eastAsia"/>
        </w:rPr>
        <w:t>системних</w:t>
      </w:r>
      <w:r>
        <w:t></w:t>
      </w:r>
      <w:r>
        <w:rPr>
          <w:rFonts w:hint="eastAsia"/>
        </w:rPr>
        <w:t>глобальних</w:t>
      </w:r>
      <w:r>
        <w:t></w:t>
      </w:r>
    </w:p>
    <w:p w:rsidR="00250989" w:rsidRDefault="00250989" w:rsidP="00250989">
      <w:r>
        <w:rPr>
          <w:rFonts w:hint="eastAsia"/>
        </w:rPr>
        <w:t>георегіональних</w:t>
      </w:r>
      <w:r>
        <w:t></w:t>
      </w:r>
      <w:r>
        <w:t></w:t>
      </w:r>
      <w:r>
        <w:rPr>
          <w:rFonts w:hint="eastAsia"/>
        </w:rPr>
        <w:t>національних</w:t>
      </w:r>
      <w:r>
        <w:t></w:t>
      </w:r>
      <w:r>
        <w:rPr>
          <w:rFonts w:hint="eastAsia"/>
        </w:rPr>
        <w:t>заходах</w:t>
      </w:r>
      <w:r>
        <w:t></w:t>
      </w:r>
      <w:r>
        <w:t></w:t>
      </w:r>
      <w:r>
        <w:rPr>
          <w:rFonts w:hint="eastAsia"/>
        </w:rPr>
        <w:t>що</w:t>
      </w:r>
      <w:r>
        <w:t></w:t>
      </w:r>
      <w:r>
        <w:rPr>
          <w:rFonts w:hint="eastAsia"/>
        </w:rPr>
        <w:t>спрямовані</w:t>
      </w:r>
      <w:r>
        <w:t></w:t>
      </w:r>
      <w:r>
        <w:rPr>
          <w:rFonts w:hint="eastAsia"/>
        </w:rPr>
        <w:t>на</w:t>
      </w:r>
      <w:r>
        <w:t></w:t>
      </w:r>
      <w:r>
        <w:rPr>
          <w:rFonts w:hint="eastAsia"/>
        </w:rPr>
        <w:t>виважене</w:t>
      </w:r>
      <w:r>
        <w:t></w:t>
      </w:r>
      <w:r>
        <w:rPr>
          <w:rFonts w:hint="eastAsia"/>
        </w:rPr>
        <w:t>використання</w:t>
      </w:r>
    </w:p>
    <w:p w:rsidR="00250989" w:rsidRDefault="00250989" w:rsidP="00250989">
      <w:r>
        <w:rPr>
          <w:rFonts w:hint="eastAsia"/>
        </w:rPr>
        <w:t>планетарних</w:t>
      </w:r>
      <w:r>
        <w:t></w:t>
      </w:r>
      <w:r>
        <w:rPr>
          <w:rFonts w:hint="eastAsia"/>
        </w:rPr>
        <w:t>природних</w:t>
      </w:r>
      <w:r>
        <w:t></w:t>
      </w:r>
      <w:r>
        <w:rPr>
          <w:rFonts w:hint="eastAsia"/>
        </w:rPr>
        <w:t>ресурсів</w:t>
      </w:r>
      <w:r>
        <w:t></w:t>
      </w:r>
      <w:r>
        <w:t></w:t>
      </w:r>
      <w:r>
        <w:rPr>
          <w:rFonts w:hint="eastAsia"/>
        </w:rPr>
        <w:t>посилення</w:t>
      </w:r>
      <w:r>
        <w:t></w:t>
      </w:r>
      <w:r>
        <w:rPr>
          <w:rFonts w:hint="eastAsia"/>
        </w:rPr>
        <w:t>екологічної</w:t>
      </w:r>
      <w:r>
        <w:t></w:t>
      </w:r>
      <w:r>
        <w:rPr>
          <w:rFonts w:hint="eastAsia"/>
        </w:rPr>
        <w:t>безпеки</w:t>
      </w:r>
      <w:r>
        <w:t></w:t>
      </w:r>
      <w:r>
        <w:rPr>
          <w:rFonts w:hint="eastAsia"/>
        </w:rPr>
        <w:t>довкілля</w:t>
      </w:r>
      <w:r>
        <w:t></w:t>
      </w:r>
    </w:p>
    <w:p w:rsidR="00250989" w:rsidRDefault="00250989" w:rsidP="00250989">
      <w:r>
        <w:rPr>
          <w:rFonts w:hint="eastAsia"/>
        </w:rPr>
        <w:t>забезпечення</w:t>
      </w:r>
      <w:r>
        <w:t></w:t>
      </w:r>
      <w:r>
        <w:rPr>
          <w:rFonts w:hint="eastAsia"/>
        </w:rPr>
        <w:t>оптимальної</w:t>
      </w:r>
      <w:r>
        <w:t></w:t>
      </w:r>
      <w:r>
        <w:rPr>
          <w:rFonts w:hint="eastAsia"/>
        </w:rPr>
        <w:t>реалізації</w:t>
      </w:r>
      <w:r>
        <w:t></w:t>
      </w:r>
      <w:r>
        <w:rPr>
          <w:rFonts w:hint="eastAsia"/>
        </w:rPr>
        <w:t>завдань</w:t>
      </w:r>
      <w:r>
        <w:t></w:t>
      </w:r>
      <w:r>
        <w:t></w:t>
      </w:r>
      <w:r>
        <w:rPr>
          <w:rFonts w:hint="eastAsia"/>
        </w:rPr>
        <w:t>окреслених</w:t>
      </w:r>
      <w:r>
        <w:t></w:t>
      </w:r>
      <w:r>
        <w:rPr>
          <w:rFonts w:hint="eastAsia"/>
        </w:rPr>
        <w:t>у</w:t>
      </w:r>
      <w:r>
        <w:t></w:t>
      </w:r>
      <w:r>
        <w:rPr>
          <w:rFonts w:hint="eastAsia"/>
        </w:rPr>
        <w:t>прийнятих</w:t>
      </w:r>
      <w:r>
        <w:t></w:t>
      </w:r>
      <w:r>
        <w:rPr>
          <w:rFonts w:hint="eastAsia"/>
        </w:rPr>
        <w:t>країнами</w:t>
      </w:r>
    </w:p>
    <w:p w:rsidR="00250989" w:rsidRDefault="00250989" w:rsidP="00250989">
      <w:r>
        <w:rPr>
          <w:rFonts w:hint="eastAsia"/>
        </w:rPr>
        <w:t>світу</w:t>
      </w:r>
      <w:r>
        <w:t></w:t>
      </w:r>
      <w:r>
        <w:rPr>
          <w:rFonts w:hint="eastAsia"/>
        </w:rPr>
        <w:t>документах</w:t>
      </w:r>
      <w:r>
        <w:t></w:t>
      </w:r>
      <w:r>
        <w:rPr>
          <w:rFonts w:hint="eastAsia"/>
        </w:rPr>
        <w:t>щодо</w:t>
      </w:r>
      <w:r>
        <w:t></w:t>
      </w:r>
      <w:r>
        <w:rPr>
          <w:rFonts w:hint="eastAsia"/>
        </w:rPr>
        <w:t>стійкого</w:t>
      </w:r>
      <w:r>
        <w:t></w:t>
      </w:r>
      <w:r>
        <w:rPr>
          <w:rFonts w:hint="eastAsia"/>
        </w:rPr>
        <w:t>розвитку</w:t>
      </w:r>
      <w:r>
        <w:t></w:t>
      </w:r>
      <w:r>
        <w:t></w:t>
      </w:r>
      <w:r>
        <w:rPr>
          <w:rFonts w:hint="eastAsia"/>
        </w:rPr>
        <w:t>Сучасний</w:t>
      </w:r>
      <w:r>
        <w:t></w:t>
      </w:r>
      <w:r>
        <w:rPr>
          <w:rFonts w:hint="eastAsia"/>
        </w:rPr>
        <w:t>підхід</w:t>
      </w:r>
      <w:r>
        <w:t></w:t>
      </w:r>
      <w:r>
        <w:rPr>
          <w:rFonts w:hint="eastAsia"/>
        </w:rPr>
        <w:t>до</w:t>
      </w:r>
      <w:r>
        <w:t></w:t>
      </w:r>
      <w:r>
        <w:rPr>
          <w:rFonts w:hint="eastAsia"/>
        </w:rPr>
        <w:t>розуміння</w:t>
      </w:r>
    </w:p>
    <w:p w:rsidR="00250989" w:rsidRDefault="00250989" w:rsidP="00250989">
      <w:r>
        <w:rPr>
          <w:rFonts w:hint="eastAsia"/>
        </w:rPr>
        <w:t>необхідності</w:t>
      </w:r>
      <w:r>
        <w:t></w:t>
      </w:r>
      <w:r>
        <w:rPr>
          <w:rFonts w:hint="eastAsia"/>
        </w:rPr>
        <w:t>екологізації</w:t>
      </w:r>
      <w:r>
        <w:t></w:t>
      </w:r>
      <w:r>
        <w:rPr>
          <w:rFonts w:hint="eastAsia"/>
        </w:rPr>
        <w:t>світогосподарського</w:t>
      </w:r>
      <w:r>
        <w:t></w:t>
      </w:r>
      <w:r>
        <w:rPr>
          <w:rFonts w:hint="eastAsia"/>
        </w:rPr>
        <w:t>простору</w:t>
      </w:r>
      <w:r>
        <w:t></w:t>
      </w:r>
      <w:r>
        <w:rPr>
          <w:rFonts w:hint="eastAsia"/>
        </w:rPr>
        <w:t>ґрунтується</w:t>
      </w:r>
      <w:r>
        <w:t></w:t>
      </w:r>
      <w:r>
        <w:rPr>
          <w:rFonts w:hint="eastAsia"/>
        </w:rPr>
        <w:t>на</w:t>
      </w:r>
      <w:r>
        <w:t></w:t>
      </w:r>
      <w:r>
        <w:rPr>
          <w:rFonts w:hint="eastAsia"/>
        </w:rPr>
        <w:t>концепції</w:t>
      </w:r>
    </w:p>
    <w:p w:rsidR="00250989" w:rsidRDefault="00250989" w:rsidP="00250989">
      <w:r>
        <w:rPr>
          <w:rFonts w:hint="eastAsia"/>
        </w:rPr>
        <w:t>сталого</w:t>
      </w:r>
      <w:r>
        <w:t></w:t>
      </w:r>
      <w:r>
        <w:rPr>
          <w:rFonts w:hint="eastAsia"/>
        </w:rPr>
        <w:t>розвитку</w:t>
      </w:r>
      <w:r>
        <w:t></w:t>
      </w:r>
      <w:r>
        <w:t></w:t>
      </w:r>
      <w:r>
        <w:rPr>
          <w:rFonts w:hint="eastAsia"/>
        </w:rPr>
        <w:t>яка</w:t>
      </w:r>
      <w:r>
        <w:t></w:t>
      </w:r>
      <w:r>
        <w:rPr>
          <w:rFonts w:hint="eastAsia"/>
        </w:rPr>
        <w:t>орієнтує</w:t>
      </w:r>
      <w:r>
        <w:t></w:t>
      </w:r>
      <w:r>
        <w:rPr>
          <w:rFonts w:hint="eastAsia"/>
        </w:rPr>
        <w:t>країни</w:t>
      </w:r>
      <w:r>
        <w:t></w:t>
      </w:r>
      <w:r>
        <w:rPr>
          <w:rFonts w:hint="eastAsia"/>
        </w:rPr>
        <w:t>світу</w:t>
      </w:r>
      <w:r>
        <w:t></w:t>
      </w:r>
      <w:r>
        <w:rPr>
          <w:rFonts w:hint="eastAsia"/>
        </w:rPr>
        <w:t>на</w:t>
      </w:r>
      <w:r>
        <w:t></w:t>
      </w:r>
      <w:r>
        <w:rPr>
          <w:rFonts w:hint="eastAsia"/>
        </w:rPr>
        <w:t>реалізацію</w:t>
      </w:r>
      <w:r>
        <w:t></w:t>
      </w:r>
      <w:r>
        <w:rPr>
          <w:rFonts w:hint="eastAsia"/>
        </w:rPr>
        <w:t>екологічно</w:t>
      </w:r>
      <w:r>
        <w:t></w:t>
      </w:r>
      <w:r>
        <w:rPr>
          <w:rFonts w:hint="eastAsia"/>
        </w:rPr>
        <w:t>спрямованих</w:t>
      </w:r>
    </w:p>
    <w:p w:rsidR="00250989" w:rsidRDefault="00250989" w:rsidP="00250989">
      <w:r>
        <w:rPr>
          <w:rFonts w:hint="eastAsia"/>
        </w:rPr>
        <w:t>заходів</w:t>
      </w:r>
      <w:r>
        <w:t></w:t>
      </w:r>
      <w:r>
        <w:rPr>
          <w:rFonts w:hint="eastAsia"/>
        </w:rPr>
        <w:t>щодо</w:t>
      </w:r>
      <w:r>
        <w:t></w:t>
      </w:r>
      <w:r>
        <w:rPr>
          <w:rFonts w:hint="eastAsia"/>
        </w:rPr>
        <w:t>структурної</w:t>
      </w:r>
      <w:r>
        <w:t></w:t>
      </w:r>
      <w:r>
        <w:rPr>
          <w:rFonts w:hint="eastAsia"/>
        </w:rPr>
        <w:t>перебудови</w:t>
      </w:r>
      <w:r>
        <w:t></w:t>
      </w:r>
      <w:r>
        <w:rPr>
          <w:rFonts w:hint="eastAsia"/>
        </w:rPr>
        <w:t>як</w:t>
      </w:r>
      <w:r>
        <w:t></w:t>
      </w:r>
      <w:r>
        <w:rPr>
          <w:rFonts w:hint="eastAsia"/>
        </w:rPr>
        <w:t>національних</w:t>
      </w:r>
      <w:r>
        <w:t></w:t>
      </w:r>
      <w:r>
        <w:rPr>
          <w:rFonts w:hint="eastAsia"/>
        </w:rPr>
        <w:t>економік</w:t>
      </w:r>
      <w:r>
        <w:t></w:t>
      </w:r>
      <w:r>
        <w:t></w:t>
      </w:r>
      <w:r>
        <w:rPr>
          <w:rFonts w:hint="eastAsia"/>
        </w:rPr>
        <w:t>так</w:t>
      </w:r>
      <w:r>
        <w:t></w:t>
      </w:r>
      <w:r>
        <w:rPr>
          <w:rFonts w:hint="eastAsia"/>
        </w:rPr>
        <w:t>і</w:t>
      </w:r>
      <w:r>
        <w:t></w:t>
      </w:r>
    </w:p>
    <w:p w:rsidR="00250989" w:rsidRDefault="00250989" w:rsidP="00250989">
      <w:r>
        <w:t></w:t>
      </w:r>
      <w:r>
        <w:t></w:t>
      </w:r>
      <w:r>
        <w:t></w:t>
      </w:r>
    </w:p>
    <w:p w:rsidR="00250989" w:rsidRDefault="00250989" w:rsidP="00250989">
      <w:r>
        <w:rPr>
          <w:rFonts w:hint="eastAsia"/>
        </w:rPr>
        <w:t>міжнародних</w:t>
      </w:r>
      <w:r>
        <w:t></w:t>
      </w:r>
      <w:r>
        <w:rPr>
          <w:rFonts w:hint="eastAsia"/>
        </w:rPr>
        <w:t>економічних</w:t>
      </w:r>
      <w:r>
        <w:t></w:t>
      </w:r>
      <w:r>
        <w:rPr>
          <w:rFonts w:hint="eastAsia"/>
        </w:rPr>
        <w:t>відносин</w:t>
      </w:r>
      <w:r>
        <w:t></w:t>
      </w:r>
      <w:r>
        <w:rPr>
          <w:rFonts w:hint="eastAsia"/>
        </w:rPr>
        <w:t>на</w:t>
      </w:r>
      <w:r>
        <w:t></w:t>
      </w:r>
      <w:r>
        <w:rPr>
          <w:rFonts w:hint="eastAsia"/>
        </w:rPr>
        <w:t>напрямі</w:t>
      </w:r>
      <w:r>
        <w:t></w:t>
      </w:r>
      <w:r>
        <w:rPr>
          <w:rFonts w:hint="eastAsia"/>
        </w:rPr>
        <w:t>екологізації</w:t>
      </w:r>
      <w:r>
        <w:t></w:t>
      </w:r>
      <w:r>
        <w:rPr>
          <w:rFonts w:hint="eastAsia"/>
        </w:rPr>
        <w:t>всіх</w:t>
      </w:r>
      <w:r>
        <w:t></w:t>
      </w:r>
      <w:r>
        <w:rPr>
          <w:rFonts w:hint="eastAsia"/>
        </w:rPr>
        <w:t>видів</w:t>
      </w:r>
    </w:p>
    <w:p w:rsidR="00250989" w:rsidRDefault="00250989" w:rsidP="00250989">
      <w:r>
        <w:rPr>
          <w:rFonts w:hint="eastAsia"/>
        </w:rPr>
        <w:t>життєдіяльності</w:t>
      </w:r>
      <w:r>
        <w:t></w:t>
      </w:r>
      <w:r>
        <w:rPr>
          <w:rFonts w:hint="eastAsia"/>
        </w:rPr>
        <w:t>суспільства</w:t>
      </w:r>
      <w:r>
        <w:t></w:t>
      </w:r>
    </w:p>
    <w:p w:rsidR="00250989" w:rsidRDefault="00250989" w:rsidP="00250989">
      <w:r>
        <w:t></w:t>
      </w:r>
      <w:r>
        <w:t></w:t>
      </w:r>
      <w:r>
        <w:t></w:t>
      </w:r>
      <w:r>
        <w:rPr>
          <w:rFonts w:hint="eastAsia"/>
        </w:rPr>
        <w:t>Узагальнено</w:t>
      </w:r>
      <w:r>
        <w:t></w:t>
      </w:r>
      <w:r>
        <w:rPr>
          <w:rFonts w:hint="eastAsia"/>
        </w:rPr>
        <w:t>прояви</w:t>
      </w:r>
      <w:r>
        <w:t></w:t>
      </w:r>
      <w:r>
        <w:rPr>
          <w:rFonts w:hint="eastAsia"/>
        </w:rPr>
        <w:t>асиметричних</w:t>
      </w:r>
      <w:r>
        <w:t></w:t>
      </w:r>
      <w:r>
        <w:rPr>
          <w:rFonts w:hint="eastAsia"/>
        </w:rPr>
        <w:t>коливань</w:t>
      </w:r>
      <w:r>
        <w:t></w:t>
      </w:r>
      <w:r>
        <w:rPr>
          <w:rFonts w:hint="eastAsia"/>
        </w:rPr>
        <w:t>екологізації</w:t>
      </w:r>
      <w:r>
        <w:t></w:t>
      </w:r>
      <w:r>
        <w:rPr>
          <w:rFonts w:hint="eastAsia"/>
        </w:rPr>
        <w:t>світових</w:t>
      </w:r>
    </w:p>
    <w:p w:rsidR="00250989" w:rsidRDefault="00250989" w:rsidP="00250989">
      <w:r>
        <w:rPr>
          <w:rFonts w:hint="eastAsia"/>
        </w:rPr>
        <w:t>товарних</w:t>
      </w:r>
      <w:r>
        <w:t></w:t>
      </w:r>
      <w:r>
        <w:rPr>
          <w:rFonts w:hint="eastAsia"/>
        </w:rPr>
        <w:t>ринків</w:t>
      </w:r>
      <w:r>
        <w:t></w:t>
      </w:r>
      <w:r>
        <w:t></w:t>
      </w:r>
      <w:r>
        <w:rPr>
          <w:rFonts w:hint="eastAsia"/>
        </w:rPr>
        <w:t>Серед</w:t>
      </w:r>
      <w:r>
        <w:t></w:t>
      </w:r>
      <w:r>
        <w:rPr>
          <w:rFonts w:hint="eastAsia"/>
        </w:rPr>
        <w:t>них</w:t>
      </w:r>
      <w:r>
        <w:t></w:t>
      </w:r>
      <w:r>
        <w:rPr>
          <w:rFonts w:hint="eastAsia"/>
        </w:rPr>
        <w:t>виділено</w:t>
      </w:r>
      <w:r>
        <w:t></w:t>
      </w:r>
      <w:r>
        <w:t></w:t>
      </w:r>
      <w:r>
        <w:rPr>
          <w:rFonts w:hint="eastAsia"/>
        </w:rPr>
        <w:t>нерівномірність</w:t>
      </w:r>
      <w:r>
        <w:t></w:t>
      </w:r>
      <w:r>
        <w:rPr>
          <w:rFonts w:hint="eastAsia"/>
        </w:rPr>
        <w:t>зростання</w:t>
      </w:r>
      <w:r>
        <w:t></w:t>
      </w:r>
      <w:r>
        <w:rPr>
          <w:rFonts w:hint="eastAsia"/>
        </w:rPr>
        <w:t>виробництва</w:t>
      </w:r>
    </w:p>
    <w:p w:rsidR="00250989" w:rsidRDefault="00250989" w:rsidP="00250989">
      <w:r>
        <w:rPr>
          <w:rFonts w:hint="eastAsia"/>
        </w:rPr>
        <w:t>екологічних</w:t>
      </w:r>
      <w:r>
        <w:t></w:t>
      </w:r>
      <w:r>
        <w:rPr>
          <w:rFonts w:hint="eastAsia"/>
        </w:rPr>
        <w:t>товарів</w:t>
      </w:r>
      <w:r>
        <w:t></w:t>
      </w:r>
      <w:r>
        <w:t></w:t>
      </w:r>
      <w:r>
        <w:rPr>
          <w:rFonts w:hint="eastAsia"/>
        </w:rPr>
        <w:t>наявність</w:t>
      </w:r>
      <w:r>
        <w:t></w:t>
      </w:r>
      <w:r>
        <w:rPr>
          <w:rFonts w:hint="eastAsia"/>
        </w:rPr>
        <w:t>значної</w:t>
      </w:r>
      <w:r>
        <w:t></w:t>
      </w:r>
      <w:r>
        <w:rPr>
          <w:rFonts w:hint="eastAsia"/>
        </w:rPr>
        <w:t>асиметрії</w:t>
      </w:r>
      <w:r>
        <w:t></w:t>
      </w:r>
      <w:r>
        <w:rPr>
          <w:rFonts w:hint="eastAsia"/>
        </w:rPr>
        <w:t>в</w:t>
      </w:r>
      <w:r>
        <w:t></w:t>
      </w:r>
      <w:r>
        <w:rPr>
          <w:rFonts w:hint="eastAsia"/>
        </w:rPr>
        <w:t>структурі</w:t>
      </w:r>
      <w:r>
        <w:t></w:t>
      </w:r>
      <w:r>
        <w:rPr>
          <w:rFonts w:hint="eastAsia"/>
        </w:rPr>
        <w:t>та</w:t>
      </w:r>
      <w:r>
        <w:t></w:t>
      </w:r>
      <w:r>
        <w:rPr>
          <w:rFonts w:hint="eastAsia"/>
        </w:rPr>
        <w:t>масштабах</w:t>
      </w:r>
    </w:p>
    <w:p w:rsidR="00250989" w:rsidRDefault="00250989" w:rsidP="00250989">
      <w:r>
        <w:rPr>
          <w:rFonts w:hint="eastAsia"/>
        </w:rPr>
        <w:t>розвитку</w:t>
      </w:r>
      <w:r>
        <w:t></w:t>
      </w:r>
      <w:r>
        <w:rPr>
          <w:rFonts w:hint="eastAsia"/>
        </w:rPr>
        <w:t>торговельної</w:t>
      </w:r>
      <w:r>
        <w:t></w:t>
      </w:r>
      <w:r>
        <w:rPr>
          <w:rFonts w:hint="eastAsia"/>
        </w:rPr>
        <w:t>взаємодії</w:t>
      </w:r>
      <w:r>
        <w:t></w:t>
      </w:r>
      <w:r>
        <w:t></w:t>
      </w:r>
      <w:r>
        <w:rPr>
          <w:rFonts w:hint="eastAsia"/>
        </w:rPr>
        <w:t>диспропорційність</w:t>
      </w:r>
      <w:r>
        <w:t></w:t>
      </w:r>
      <w:r>
        <w:rPr>
          <w:rFonts w:hint="eastAsia"/>
        </w:rPr>
        <w:t>екологізації</w:t>
      </w:r>
      <w:r>
        <w:t></w:t>
      </w:r>
      <w:r>
        <w:rPr>
          <w:rFonts w:hint="eastAsia"/>
        </w:rPr>
        <w:t>світових</w:t>
      </w:r>
    </w:p>
    <w:p w:rsidR="00250989" w:rsidRDefault="00250989" w:rsidP="00250989">
      <w:r>
        <w:rPr>
          <w:rFonts w:hint="eastAsia"/>
        </w:rPr>
        <w:t>товарних</w:t>
      </w:r>
      <w:r>
        <w:t></w:t>
      </w:r>
      <w:r>
        <w:rPr>
          <w:rFonts w:hint="eastAsia"/>
        </w:rPr>
        <w:t>ринків</w:t>
      </w:r>
      <w:r>
        <w:t></w:t>
      </w:r>
      <w:r>
        <w:rPr>
          <w:rFonts w:hint="eastAsia"/>
        </w:rPr>
        <w:t>у</w:t>
      </w:r>
      <w:r>
        <w:t></w:t>
      </w:r>
      <w:r>
        <w:rPr>
          <w:rFonts w:hint="eastAsia"/>
        </w:rPr>
        <w:t>їхньому</w:t>
      </w:r>
      <w:r>
        <w:t></w:t>
      </w:r>
      <w:r>
        <w:rPr>
          <w:rFonts w:hint="eastAsia"/>
        </w:rPr>
        <w:t>регіональному</w:t>
      </w:r>
      <w:r>
        <w:t></w:t>
      </w:r>
      <w:r>
        <w:rPr>
          <w:rFonts w:hint="eastAsia"/>
        </w:rPr>
        <w:t>розрізі</w:t>
      </w:r>
      <w:r>
        <w:t></w:t>
      </w:r>
      <w:r>
        <w:rPr>
          <w:rFonts w:hint="eastAsia"/>
        </w:rPr>
        <w:t>та</w:t>
      </w:r>
      <w:r>
        <w:t></w:t>
      </w:r>
      <w:r>
        <w:rPr>
          <w:rFonts w:hint="eastAsia"/>
        </w:rPr>
        <w:t>ін</w:t>
      </w:r>
      <w:r>
        <w:t></w:t>
      </w:r>
      <w:r>
        <w:t></w:t>
      </w:r>
      <w:r>
        <w:rPr>
          <w:rFonts w:hint="eastAsia"/>
        </w:rPr>
        <w:t>Для</w:t>
      </w:r>
      <w:r>
        <w:t></w:t>
      </w:r>
      <w:r>
        <w:rPr>
          <w:rFonts w:hint="eastAsia"/>
        </w:rPr>
        <w:t>оцінювання</w:t>
      </w:r>
      <w:r>
        <w:t></w:t>
      </w:r>
      <w:r>
        <w:rPr>
          <w:rFonts w:hint="eastAsia"/>
        </w:rPr>
        <w:t>стану</w:t>
      </w:r>
    </w:p>
    <w:p w:rsidR="00250989" w:rsidRDefault="00250989" w:rsidP="00250989">
      <w:r>
        <w:rPr>
          <w:rFonts w:hint="eastAsia"/>
        </w:rPr>
        <w:t>зовнішньої</w:t>
      </w:r>
      <w:r>
        <w:t></w:t>
      </w:r>
      <w:r>
        <w:rPr>
          <w:rFonts w:hint="eastAsia"/>
        </w:rPr>
        <w:t>торгівлі</w:t>
      </w:r>
      <w:r>
        <w:t></w:t>
      </w:r>
      <w:r>
        <w:rPr>
          <w:rFonts w:hint="eastAsia"/>
        </w:rPr>
        <w:t>в</w:t>
      </w:r>
      <w:r>
        <w:t></w:t>
      </w:r>
      <w:r>
        <w:rPr>
          <w:rFonts w:hint="eastAsia"/>
        </w:rPr>
        <w:t>контексті</w:t>
      </w:r>
      <w:r>
        <w:t></w:t>
      </w:r>
      <w:r>
        <w:rPr>
          <w:rFonts w:hint="eastAsia"/>
        </w:rPr>
        <w:t>її</w:t>
      </w:r>
      <w:r>
        <w:t></w:t>
      </w:r>
      <w:r>
        <w:rPr>
          <w:rFonts w:hint="eastAsia"/>
        </w:rPr>
        <w:t>трансформаційних</w:t>
      </w:r>
      <w:r>
        <w:t></w:t>
      </w:r>
      <w:r>
        <w:rPr>
          <w:rFonts w:hint="eastAsia"/>
        </w:rPr>
        <w:t>екологічних</w:t>
      </w:r>
      <w:r>
        <w:t></w:t>
      </w:r>
      <w:r>
        <w:rPr>
          <w:rFonts w:hint="eastAsia"/>
        </w:rPr>
        <w:t>перетворень</w:t>
      </w:r>
    </w:p>
    <w:p w:rsidR="00250989" w:rsidRDefault="00250989" w:rsidP="00250989">
      <w:r>
        <w:rPr>
          <w:rFonts w:hint="eastAsia"/>
        </w:rPr>
        <w:t>розроблено</w:t>
      </w:r>
      <w:r>
        <w:t></w:t>
      </w:r>
      <w:r>
        <w:rPr>
          <w:rFonts w:hint="eastAsia"/>
        </w:rPr>
        <w:t>систему</w:t>
      </w:r>
      <w:r>
        <w:t></w:t>
      </w:r>
      <w:r>
        <w:rPr>
          <w:rFonts w:hint="eastAsia"/>
        </w:rPr>
        <w:t>показників</w:t>
      </w:r>
      <w:r>
        <w:t></w:t>
      </w:r>
      <w:r>
        <w:t></w:t>
      </w:r>
      <w:r>
        <w:rPr>
          <w:rFonts w:hint="eastAsia"/>
        </w:rPr>
        <w:t>які</w:t>
      </w:r>
      <w:r>
        <w:t></w:t>
      </w:r>
      <w:r>
        <w:rPr>
          <w:rFonts w:hint="eastAsia"/>
        </w:rPr>
        <w:t>дають</w:t>
      </w:r>
      <w:r>
        <w:t></w:t>
      </w:r>
      <w:r>
        <w:rPr>
          <w:rFonts w:hint="eastAsia"/>
        </w:rPr>
        <w:t>уявлення</w:t>
      </w:r>
      <w:r>
        <w:t></w:t>
      </w:r>
      <w:r>
        <w:rPr>
          <w:rFonts w:hint="eastAsia"/>
        </w:rPr>
        <w:t>як</w:t>
      </w:r>
      <w:r>
        <w:t></w:t>
      </w:r>
      <w:r>
        <w:rPr>
          <w:rFonts w:hint="eastAsia"/>
        </w:rPr>
        <w:t>про</w:t>
      </w:r>
      <w:r>
        <w:t></w:t>
      </w:r>
      <w:r>
        <w:rPr>
          <w:rFonts w:hint="eastAsia"/>
        </w:rPr>
        <w:t>загальні</w:t>
      </w:r>
      <w:r>
        <w:t></w:t>
      </w:r>
      <w:r>
        <w:rPr>
          <w:rFonts w:hint="eastAsia"/>
        </w:rPr>
        <w:t>тенденції</w:t>
      </w:r>
    </w:p>
    <w:p w:rsidR="00250989" w:rsidRDefault="00250989" w:rsidP="00250989">
      <w:r>
        <w:rPr>
          <w:rFonts w:hint="eastAsia"/>
        </w:rPr>
        <w:t>розвитку</w:t>
      </w:r>
      <w:r>
        <w:t></w:t>
      </w:r>
      <w:r>
        <w:rPr>
          <w:rFonts w:hint="eastAsia"/>
        </w:rPr>
        <w:t>національних</w:t>
      </w:r>
      <w:r>
        <w:t></w:t>
      </w:r>
      <w:r>
        <w:rPr>
          <w:rFonts w:hint="eastAsia"/>
        </w:rPr>
        <w:t>систем</w:t>
      </w:r>
      <w:r>
        <w:t></w:t>
      </w:r>
      <w:r>
        <w:rPr>
          <w:rFonts w:hint="eastAsia"/>
        </w:rPr>
        <w:t>зовнішньої</w:t>
      </w:r>
      <w:r>
        <w:t></w:t>
      </w:r>
      <w:r>
        <w:rPr>
          <w:rFonts w:hint="eastAsia"/>
        </w:rPr>
        <w:t>торгівлі</w:t>
      </w:r>
      <w:r>
        <w:t></w:t>
      </w:r>
      <w:r>
        <w:rPr>
          <w:rFonts w:hint="eastAsia"/>
        </w:rPr>
        <w:t>країн</w:t>
      </w:r>
      <w:r>
        <w:t></w:t>
      </w:r>
      <w:r>
        <w:rPr>
          <w:rFonts w:hint="eastAsia"/>
        </w:rPr>
        <w:t>світу</w:t>
      </w:r>
      <w:r>
        <w:t></w:t>
      </w:r>
      <w:r>
        <w:t></w:t>
      </w:r>
      <w:r>
        <w:rPr>
          <w:rFonts w:hint="eastAsia"/>
        </w:rPr>
        <w:t>так</w:t>
      </w:r>
      <w:r>
        <w:t></w:t>
      </w:r>
      <w:r>
        <w:rPr>
          <w:rFonts w:hint="eastAsia"/>
        </w:rPr>
        <w:t>і</w:t>
      </w:r>
      <w:r>
        <w:t></w:t>
      </w:r>
      <w:r>
        <w:rPr>
          <w:rFonts w:hint="eastAsia"/>
        </w:rPr>
        <w:t>про</w:t>
      </w:r>
      <w:r>
        <w:t></w:t>
      </w:r>
      <w:r>
        <w:rPr>
          <w:rFonts w:hint="eastAsia"/>
        </w:rPr>
        <w:t>екологічні</w:t>
      </w:r>
    </w:p>
    <w:p w:rsidR="00250989" w:rsidRDefault="00250989" w:rsidP="00250989">
      <w:r>
        <w:rPr>
          <w:rFonts w:hint="eastAsia"/>
        </w:rPr>
        <w:t>показники</w:t>
      </w:r>
      <w:r>
        <w:t></w:t>
      </w:r>
      <w:r>
        <w:t></w:t>
      </w:r>
      <w:r>
        <w:rPr>
          <w:rFonts w:hint="eastAsia"/>
        </w:rPr>
        <w:t>що</w:t>
      </w:r>
      <w:r>
        <w:t></w:t>
      </w:r>
      <w:r>
        <w:rPr>
          <w:rFonts w:hint="eastAsia"/>
        </w:rPr>
        <w:t>характеризують</w:t>
      </w:r>
      <w:r>
        <w:t></w:t>
      </w:r>
      <w:r>
        <w:rPr>
          <w:rFonts w:hint="eastAsia"/>
        </w:rPr>
        <w:t>екологічну</w:t>
      </w:r>
      <w:r>
        <w:t></w:t>
      </w:r>
      <w:r>
        <w:rPr>
          <w:rFonts w:hint="eastAsia"/>
        </w:rPr>
        <w:t>складову</w:t>
      </w:r>
      <w:r>
        <w:t></w:t>
      </w:r>
      <w:r>
        <w:rPr>
          <w:rFonts w:hint="eastAsia"/>
        </w:rPr>
        <w:t>міжнародних</w:t>
      </w:r>
      <w:r>
        <w:t></w:t>
      </w:r>
      <w:r>
        <w:rPr>
          <w:rFonts w:hint="eastAsia"/>
        </w:rPr>
        <w:t>торговельних</w:t>
      </w:r>
    </w:p>
    <w:p w:rsidR="00250989" w:rsidRDefault="00250989" w:rsidP="00250989">
      <w:r>
        <w:rPr>
          <w:rFonts w:hint="eastAsia"/>
        </w:rPr>
        <w:t>відносин</w:t>
      </w:r>
      <w:r>
        <w:t></w:t>
      </w:r>
    </w:p>
    <w:p w:rsidR="00250989" w:rsidRDefault="00250989" w:rsidP="00250989">
      <w:r>
        <w:t></w:t>
      </w:r>
      <w:r>
        <w:t></w:t>
      </w:r>
      <w:r>
        <w:t></w:t>
      </w:r>
      <w:r>
        <w:rPr>
          <w:rFonts w:hint="eastAsia"/>
        </w:rPr>
        <w:t>Обґрунтовано</w:t>
      </w:r>
      <w:r>
        <w:t></w:t>
      </w:r>
      <w:r>
        <w:rPr>
          <w:rFonts w:hint="eastAsia"/>
        </w:rPr>
        <w:t>детермінанти</w:t>
      </w:r>
      <w:r>
        <w:t></w:t>
      </w:r>
      <w:r>
        <w:rPr>
          <w:rFonts w:hint="eastAsia"/>
        </w:rPr>
        <w:t>еволюційно</w:t>
      </w:r>
      <w:r>
        <w:t></w:t>
      </w:r>
      <w:r>
        <w:rPr>
          <w:rFonts w:hint="eastAsia"/>
        </w:rPr>
        <w:t>трансформаційних</w:t>
      </w:r>
      <w:r>
        <w:t></w:t>
      </w:r>
      <w:r>
        <w:rPr>
          <w:rFonts w:hint="eastAsia"/>
        </w:rPr>
        <w:t>зрушень</w:t>
      </w:r>
      <w:r>
        <w:t></w:t>
      </w:r>
      <w:r>
        <w:rPr>
          <w:rFonts w:hint="eastAsia"/>
        </w:rPr>
        <w:t>у</w:t>
      </w:r>
    </w:p>
    <w:p w:rsidR="00250989" w:rsidRDefault="00250989" w:rsidP="00250989">
      <w:r>
        <w:rPr>
          <w:rFonts w:hint="eastAsia"/>
        </w:rPr>
        <w:t>національних</w:t>
      </w:r>
      <w:r>
        <w:t></w:t>
      </w:r>
      <w:r>
        <w:rPr>
          <w:rFonts w:hint="eastAsia"/>
        </w:rPr>
        <w:t>системах</w:t>
      </w:r>
      <w:r>
        <w:t></w:t>
      </w:r>
      <w:r>
        <w:rPr>
          <w:rFonts w:hint="eastAsia"/>
        </w:rPr>
        <w:t>зовнішньої</w:t>
      </w:r>
      <w:r>
        <w:t></w:t>
      </w:r>
      <w:r>
        <w:rPr>
          <w:rFonts w:hint="eastAsia"/>
        </w:rPr>
        <w:t>торгівлі</w:t>
      </w:r>
      <w:r>
        <w:t></w:t>
      </w:r>
      <w:r>
        <w:t></w:t>
      </w:r>
      <w:r>
        <w:rPr>
          <w:rFonts w:hint="eastAsia"/>
        </w:rPr>
        <w:t>а</w:t>
      </w:r>
      <w:r>
        <w:t></w:t>
      </w:r>
      <w:r>
        <w:rPr>
          <w:rFonts w:hint="eastAsia"/>
        </w:rPr>
        <w:t>саме</w:t>
      </w:r>
      <w:r>
        <w:t></w:t>
      </w:r>
      <w:r>
        <w:t></w:t>
      </w:r>
      <w:r>
        <w:rPr>
          <w:rFonts w:hint="eastAsia"/>
        </w:rPr>
        <w:t>підвищення</w:t>
      </w:r>
      <w:r>
        <w:t></w:t>
      </w:r>
      <w:r>
        <w:rPr>
          <w:rFonts w:hint="eastAsia"/>
        </w:rPr>
        <w:t>ступеня</w:t>
      </w:r>
    </w:p>
    <w:p w:rsidR="00250989" w:rsidRDefault="00250989" w:rsidP="00250989">
      <w:r>
        <w:rPr>
          <w:rFonts w:hint="eastAsia"/>
        </w:rPr>
        <w:t>використання</w:t>
      </w:r>
      <w:r>
        <w:t></w:t>
      </w:r>
      <w:r>
        <w:rPr>
          <w:rFonts w:hint="eastAsia"/>
        </w:rPr>
        <w:t>ресурсозберегаючих</w:t>
      </w:r>
      <w:r>
        <w:t></w:t>
      </w:r>
      <w:r>
        <w:rPr>
          <w:rFonts w:hint="eastAsia"/>
        </w:rPr>
        <w:t>технологій</w:t>
      </w:r>
      <w:r>
        <w:t></w:t>
      </w:r>
      <w:r>
        <w:rPr>
          <w:rFonts w:hint="eastAsia"/>
        </w:rPr>
        <w:t>у</w:t>
      </w:r>
      <w:r>
        <w:t></w:t>
      </w:r>
      <w:r>
        <w:rPr>
          <w:rFonts w:hint="eastAsia"/>
        </w:rPr>
        <w:t>виробництві</w:t>
      </w:r>
      <w:r>
        <w:t></w:t>
      </w:r>
      <w:r>
        <w:rPr>
          <w:rFonts w:hint="eastAsia"/>
        </w:rPr>
        <w:t>експортної</w:t>
      </w:r>
      <w:r>
        <w:t></w:t>
      </w:r>
      <w:r>
        <w:rPr>
          <w:rFonts w:hint="eastAsia"/>
        </w:rPr>
        <w:t>продукції</w:t>
      </w:r>
      <w:r>
        <w:t></w:t>
      </w:r>
    </w:p>
    <w:p w:rsidR="00250989" w:rsidRDefault="00250989" w:rsidP="00250989">
      <w:r>
        <w:rPr>
          <w:rFonts w:hint="eastAsia"/>
        </w:rPr>
        <w:t>розширення</w:t>
      </w:r>
      <w:r>
        <w:t></w:t>
      </w:r>
      <w:r>
        <w:rPr>
          <w:rFonts w:hint="eastAsia"/>
        </w:rPr>
        <w:t>застосування</w:t>
      </w:r>
      <w:r>
        <w:t></w:t>
      </w:r>
      <w:r>
        <w:rPr>
          <w:rFonts w:hint="eastAsia"/>
        </w:rPr>
        <w:t>відновлювальної</w:t>
      </w:r>
      <w:r>
        <w:t></w:t>
      </w:r>
      <w:r>
        <w:rPr>
          <w:rFonts w:hint="eastAsia"/>
        </w:rPr>
        <w:t>енергетики</w:t>
      </w:r>
      <w:r>
        <w:t></w:t>
      </w:r>
      <w:r>
        <w:t></w:t>
      </w:r>
      <w:r>
        <w:rPr>
          <w:rFonts w:hint="eastAsia"/>
        </w:rPr>
        <w:t>зростання</w:t>
      </w:r>
      <w:r>
        <w:t></w:t>
      </w:r>
      <w:r>
        <w:rPr>
          <w:rFonts w:hint="eastAsia"/>
        </w:rPr>
        <w:t>обсягів</w:t>
      </w:r>
      <w:r>
        <w:t></w:t>
      </w:r>
      <w:r>
        <w:rPr>
          <w:rFonts w:hint="eastAsia"/>
        </w:rPr>
        <w:t>витрат</w:t>
      </w:r>
    </w:p>
    <w:p w:rsidR="00250989" w:rsidRDefault="00250989" w:rsidP="00250989">
      <w:r>
        <w:rPr>
          <w:rFonts w:hint="eastAsia"/>
        </w:rPr>
        <w:t>на</w:t>
      </w:r>
      <w:r>
        <w:t></w:t>
      </w:r>
      <w:r>
        <w:rPr>
          <w:rFonts w:hint="eastAsia"/>
        </w:rPr>
        <w:t>дослідження</w:t>
      </w:r>
      <w:r>
        <w:t></w:t>
      </w:r>
      <w:r>
        <w:rPr>
          <w:rFonts w:hint="eastAsia"/>
        </w:rPr>
        <w:t>та</w:t>
      </w:r>
      <w:r>
        <w:t></w:t>
      </w:r>
      <w:r>
        <w:rPr>
          <w:rFonts w:hint="eastAsia"/>
        </w:rPr>
        <w:t>розроблення</w:t>
      </w:r>
      <w:r>
        <w:t></w:t>
      </w:r>
      <w:r>
        <w:rPr>
          <w:rFonts w:hint="eastAsia"/>
        </w:rPr>
        <w:t>інноваційних</w:t>
      </w:r>
      <w:r>
        <w:t></w:t>
      </w:r>
      <w:r>
        <w:rPr>
          <w:rFonts w:hint="eastAsia"/>
        </w:rPr>
        <w:t>проєктів</w:t>
      </w:r>
      <w:r>
        <w:t></w:t>
      </w:r>
      <w:r>
        <w:rPr>
          <w:rFonts w:hint="eastAsia"/>
        </w:rPr>
        <w:t>в</w:t>
      </w:r>
      <w:r>
        <w:t></w:t>
      </w:r>
      <w:r>
        <w:rPr>
          <w:rFonts w:hint="eastAsia"/>
        </w:rPr>
        <w:t>екологічній</w:t>
      </w:r>
      <w:r>
        <w:t></w:t>
      </w:r>
      <w:r>
        <w:rPr>
          <w:rFonts w:hint="eastAsia"/>
        </w:rPr>
        <w:t>сфері</w:t>
      </w:r>
      <w:r>
        <w:t></w:t>
      </w:r>
    </w:p>
    <w:p w:rsidR="00250989" w:rsidRDefault="00250989" w:rsidP="00250989">
      <w:r>
        <w:rPr>
          <w:rFonts w:hint="eastAsia"/>
        </w:rPr>
        <w:t>посилення</w:t>
      </w:r>
      <w:r>
        <w:t></w:t>
      </w:r>
      <w:r>
        <w:rPr>
          <w:rFonts w:hint="eastAsia"/>
        </w:rPr>
        <w:t>фінансової</w:t>
      </w:r>
      <w:r>
        <w:t></w:t>
      </w:r>
      <w:r>
        <w:rPr>
          <w:rFonts w:hint="eastAsia"/>
        </w:rPr>
        <w:t>підтримки</w:t>
      </w:r>
      <w:r>
        <w:t></w:t>
      </w:r>
      <w:r>
        <w:rPr>
          <w:rFonts w:hint="eastAsia"/>
        </w:rPr>
        <w:t>реалізації</w:t>
      </w:r>
      <w:r>
        <w:t></w:t>
      </w:r>
      <w:r>
        <w:rPr>
          <w:rFonts w:hint="eastAsia"/>
        </w:rPr>
        <w:t>екологічно</w:t>
      </w:r>
      <w:r>
        <w:t></w:t>
      </w:r>
      <w:r>
        <w:rPr>
          <w:rFonts w:hint="eastAsia"/>
        </w:rPr>
        <w:t>спрямованих</w:t>
      </w:r>
      <w:r>
        <w:t></w:t>
      </w:r>
      <w:r>
        <w:rPr>
          <w:rFonts w:hint="eastAsia"/>
        </w:rPr>
        <w:t>виробничих</w:t>
      </w:r>
    </w:p>
    <w:p w:rsidR="00250989" w:rsidRDefault="00250989" w:rsidP="00250989">
      <w:r>
        <w:rPr>
          <w:rFonts w:hint="eastAsia"/>
        </w:rPr>
        <w:t>ініціатив</w:t>
      </w:r>
      <w:r>
        <w:t></w:t>
      </w:r>
      <w:r>
        <w:t></w:t>
      </w:r>
      <w:r>
        <w:rPr>
          <w:rFonts w:hint="eastAsia"/>
        </w:rPr>
        <w:t>зростання</w:t>
      </w:r>
      <w:r>
        <w:t></w:t>
      </w:r>
      <w:r>
        <w:rPr>
          <w:rFonts w:hint="eastAsia"/>
        </w:rPr>
        <w:t>частки</w:t>
      </w:r>
      <w:r>
        <w:t></w:t>
      </w:r>
      <w:r>
        <w:rPr>
          <w:rFonts w:hint="eastAsia"/>
        </w:rPr>
        <w:t>екологічних</w:t>
      </w:r>
      <w:r>
        <w:t></w:t>
      </w:r>
      <w:r>
        <w:rPr>
          <w:rFonts w:hint="eastAsia"/>
        </w:rPr>
        <w:t>товарів</w:t>
      </w:r>
      <w:r>
        <w:t></w:t>
      </w:r>
      <w:r>
        <w:rPr>
          <w:rFonts w:hint="eastAsia"/>
        </w:rPr>
        <w:t>у</w:t>
      </w:r>
      <w:r>
        <w:t></w:t>
      </w:r>
      <w:r>
        <w:rPr>
          <w:rFonts w:hint="eastAsia"/>
        </w:rPr>
        <w:t>загальному</w:t>
      </w:r>
      <w:r>
        <w:t></w:t>
      </w:r>
      <w:r>
        <w:rPr>
          <w:rFonts w:hint="eastAsia"/>
        </w:rPr>
        <w:t>світовому</w:t>
      </w:r>
      <w:r>
        <w:t></w:t>
      </w:r>
      <w:r>
        <w:rPr>
          <w:rFonts w:hint="eastAsia"/>
        </w:rPr>
        <w:t>експорті</w:t>
      </w:r>
      <w:r>
        <w:t></w:t>
      </w:r>
    </w:p>
    <w:p w:rsidR="00250989" w:rsidRDefault="00250989" w:rsidP="00250989">
      <w:r>
        <w:t></w:t>
      </w:r>
      <w:r>
        <w:t></w:t>
      </w:r>
      <w:r>
        <w:t></w:t>
      </w:r>
      <w:r>
        <w:rPr>
          <w:rFonts w:hint="eastAsia"/>
        </w:rPr>
        <w:t>Визначено</w:t>
      </w:r>
      <w:r>
        <w:t></w:t>
      </w:r>
      <w:r>
        <w:rPr>
          <w:rFonts w:hint="eastAsia"/>
        </w:rPr>
        <w:t>природу</w:t>
      </w:r>
      <w:r>
        <w:t></w:t>
      </w:r>
      <w:r>
        <w:rPr>
          <w:rFonts w:hint="eastAsia"/>
        </w:rPr>
        <w:t>екологічних</w:t>
      </w:r>
      <w:r>
        <w:t></w:t>
      </w:r>
      <w:r>
        <w:rPr>
          <w:rFonts w:hint="eastAsia"/>
        </w:rPr>
        <w:t>суперечностей</w:t>
      </w:r>
      <w:r>
        <w:t></w:t>
      </w:r>
      <w:r>
        <w:t></w:t>
      </w:r>
      <w:r>
        <w:rPr>
          <w:rFonts w:hint="eastAsia"/>
        </w:rPr>
        <w:t>що</w:t>
      </w:r>
      <w:r>
        <w:t></w:t>
      </w:r>
      <w:r>
        <w:rPr>
          <w:rFonts w:hint="eastAsia"/>
        </w:rPr>
        <w:t>зумовлена</w:t>
      </w:r>
      <w:r>
        <w:t></w:t>
      </w:r>
      <w:r>
        <w:rPr>
          <w:rFonts w:hint="eastAsia"/>
        </w:rPr>
        <w:t>такими</w:t>
      </w:r>
    </w:p>
    <w:p w:rsidR="00250989" w:rsidRDefault="00250989" w:rsidP="00250989">
      <w:r>
        <w:rPr>
          <w:rFonts w:hint="eastAsia"/>
        </w:rPr>
        <w:t>особливостями</w:t>
      </w:r>
      <w:r>
        <w:t></w:t>
      </w:r>
      <w:r>
        <w:rPr>
          <w:rFonts w:hint="eastAsia"/>
        </w:rPr>
        <w:t>розвитку</w:t>
      </w:r>
      <w:r>
        <w:t></w:t>
      </w:r>
      <w:r>
        <w:rPr>
          <w:rFonts w:hint="eastAsia"/>
        </w:rPr>
        <w:t>сучасного</w:t>
      </w:r>
      <w:r>
        <w:t></w:t>
      </w:r>
      <w:r>
        <w:rPr>
          <w:rFonts w:hint="eastAsia"/>
        </w:rPr>
        <w:t>економічного</w:t>
      </w:r>
      <w:r>
        <w:t></w:t>
      </w:r>
      <w:r>
        <w:rPr>
          <w:rFonts w:hint="eastAsia"/>
        </w:rPr>
        <w:t>простору</w:t>
      </w:r>
      <w:r>
        <w:t></w:t>
      </w:r>
      <w:r>
        <w:t></w:t>
      </w:r>
      <w:r>
        <w:rPr>
          <w:rFonts w:hint="eastAsia"/>
        </w:rPr>
        <w:t>як</w:t>
      </w:r>
      <w:r>
        <w:t></w:t>
      </w:r>
      <w:r>
        <w:rPr>
          <w:rFonts w:hint="eastAsia"/>
        </w:rPr>
        <w:t>взаємодія</w:t>
      </w:r>
      <w:r>
        <w:t></w:t>
      </w:r>
      <w:r>
        <w:rPr>
          <w:rFonts w:hint="eastAsia"/>
        </w:rPr>
        <w:t>процесів</w:t>
      </w:r>
    </w:p>
    <w:p w:rsidR="00250989" w:rsidRDefault="00250989" w:rsidP="00250989">
      <w:r>
        <w:rPr>
          <w:rFonts w:hint="eastAsia"/>
        </w:rPr>
        <w:t>глобалізації</w:t>
      </w:r>
      <w:r>
        <w:t></w:t>
      </w:r>
      <w:r>
        <w:rPr>
          <w:rFonts w:hint="eastAsia"/>
        </w:rPr>
        <w:t>та</w:t>
      </w:r>
      <w:r>
        <w:t></w:t>
      </w:r>
      <w:r>
        <w:rPr>
          <w:rFonts w:hint="eastAsia"/>
        </w:rPr>
        <w:t>регіоналізації</w:t>
      </w:r>
      <w:r>
        <w:t></w:t>
      </w:r>
      <w:r>
        <w:t></w:t>
      </w:r>
      <w:r>
        <w:rPr>
          <w:rFonts w:hint="eastAsia"/>
        </w:rPr>
        <w:t>інтенсифікація</w:t>
      </w:r>
      <w:r>
        <w:t></w:t>
      </w:r>
      <w:r>
        <w:rPr>
          <w:rFonts w:hint="eastAsia"/>
        </w:rPr>
        <w:t>торговельних</w:t>
      </w:r>
      <w:r>
        <w:t></w:t>
      </w:r>
      <w:r>
        <w:rPr>
          <w:rFonts w:hint="eastAsia"/>
        </w:rPr>
        <w:t>потоків</w:t>
      </w:r>
      <w:r>
        <w:t></w:t>
      </w:r>
      <w:r>
        <w:rPr>
          <w:rFonts w:hint="eastAsia"/>
        </w:rPr>
        <w:t>водночас</w:t>
      </w:r>
      <w:r>
        <w:t></w:t>
      </w:r>
      <w:r>
        <w:rPr>
          <w:rFonts w:hint="eastAsia"/>
        </w:rPr>
        <w:t>із</w:t>
      </w:r>
    </w:p>
    <w:p w:rsidR="00250989" w:rsidRDefault="00250989" w:rsidP="00250989">
      <w:r>
        <w:rPr>
          <w:rFonts w:hint="eastAsia"/>
        </w:rPr>
        <w:t>їхнім</w:t>
      </w:r>
      <w:r>
        <w:t></w:t>
      </w:r>
      <w:r>
        <w:rPr>
          <w:rFonts w:hint="eastAsia"/>
        </w:rPr>
        <w:t>нерівномірним</w:t>
      </w:r>
      <w:r>
        <w:t></w:t>
      </w:r>
      <w:r>
        <w:rPr>
          <w:rFonts w:hint="eastAsia"/>
        </w:rPr>
        <w:t>розподілом</w:t>
      </w:r>
      <w:r>
        <w:t></w:t>
      </w:r>
      <w:r>
        <w:rPr>
          <w:rFonts w:hint="eastAsia"/>
        </w:rPr>
        <w:t>серед</w:t>
      </w:r>
      <w:r>
        <w:t></w:t>
      </w:r>
      <w:r>
        <w:rPr>
          <w:rFonts w:hint="eastAsia"/>
        </w:rPr>
        <w:t>суб’єктів</w:t>
      </w:r>
      <w:r>
        <w:t></w:t>
      </w:r>
      <w:r>
        <w:rPr>
          <w:rFonts w:hint="eastAsia"/>
        </w:rPr>
        <w:t>торговельної</w:t>
      </w:r>
      <w:r>
        <w:t></w:t>
      </w:r>
      <w:r>
        <w:rPr>
          <w:rFonts w:hint="eastAsia"/>
        </w:rPr>
        <w:t>взаємодії</w:t>
      </w:r>
      <w:r>
        <w:t></w:t>
      </w:r>
    </w:p>
    <w:p w:rsidR="00250989" w:rsidRDefault="00250989" w:rsidP="00250989">
      <w:r>
        <w:rPr>
          <w:rFonts w:hint="eastAsia"/>
        </w:rPr>
        <w:t>відмінності</w:t>
      </w:r>
      <w:r>
        <w:t></w:t>
      </w:r>
      <w:r>
        <w:rPr>
          <w:rFonts w:hint="eastAsia"/>
        </w:rPr>
        <w:t>в</w:t>
      </w:r>
      <w:r>
        <w:t></w:t>
      </w:r>
      <w:r>
        <w:rPr>
          <w:rFonts w:hint="eastAsia"/>
        </w:rPr>
        <w:t>забезпеченні</w:t>
      </w:r>
      <w:r>
        <w:t></w:t>
      </w:r>
      <w:r>
        <w:rPr>
          <w:rFonts w:hint="eastAsia"/>
        </w:rPr>
        <w:t>ресурсами</w:t>
      </w:r>
      <w:r>
        <w:t></w:t>
      </w:r>
      <w:r>
        <w:rPr>
          <w:rFonts w:hint="eastAsia"/>
        </w:rPr>
        <w:t>природного</w:t>
      </w:r>
      <w:r>
        <w:t></w:t>
      </w:r>
      <w:r>
        <w:rPr>
          <w:rFonts w:hint="eastAsia"/>
        </w:rPr>
        <w:t>та</w:t>
      </w:r>
      <w:r>
        <w:t></w:t>
      </w:r>
      <w:r>
        <w:rPr>
          <w:rFonts w:hint="eastAsia"/>
        </w:rPr>
        <w:t>порівняльного</w:t>
      </w:r>
      <w:r>
        <w:t></w:t>
      </w:r>
      <w:r>
        <w:rPr>
          <w:rFonts w:hint="eastAsia"/>
        </w:rPr>
        <w:t>характерів</w:t>
      </w:r>
      <w:r>
        <w:t></w:t>
      </w:r>
      <w:r>
        <w:rPr>
          <w:rFonts w:hint="eastAsia"/>
        </w:rPr>
        <w:t>та</w:t>
      </w:r>
    </w:p>
    <w:p w:rsidR="00250989" w:rsidRDefault="00250989" w:rsidP="00250989">
      <w:r>
        <w:rPr>
          <w:rFonts w:hint="eastAsia"/>
        </w:rPr>
        <w:t>ін</w:t>
      </w:r>
      <w:r>
        <w:t></w:t>
      </w:r>
      <w:r>
        <w:t></w:t>
      </w:r>
      <w:r>
        <w:rPr>
          <w:rFonts w:hint="eastAsia"/>
        </w:rPr>
        <w:t>Звідси</w:t>
      </w:r>
      <w:r>
        <w:t></w:t>
      </w:r>
      <w:r>
        <w:rPr>
          <w:rFonts w:hint="eastAsia"/>
        </w:rPr>
        <w:t>виникають</w:t>
      </w:r>
      <w:r>
        <w:t></w:t>
      </w:r>
      <w:r>
        <w:rPr>
          <w:rFonts w:hint="eastAsia"/>
        </w:rPr>
        <w:t>суперечності</w:t>
      </w:r>
      <w:r>
        <w:t></w:t>
      </w:r>
      <w:r>
        <w:rPr>
          <w:rFonts w:hint="eastAsia"/>
        </w:rPr>
        <w:t>екологічного</w:t>
      </w:r>
      <w:r>
        <w:t></w:t>
      </w:r>
      <w:r>
        <w:rPr>
          <w:rFonts w:hint="eastAsia"/>
        </w:rPr>
        <w:t>розвитку</w:t>
      </w:r>
      <w:r>
        <w:t></w:t>
      </w:r>
      <w:r>
        <w:rPr>
          <w:rFonts w:hint="eastAsia"/>
        </w:rPr>
        <w:t>світової</w:t>
      </w:r>
      <w:r>
        <w:t></w:t>
      </w:r>
      <w:r>
        <w:rPr>
          <w:rFonts w:hint="eastAsia"/>
        </w:rPr>
        <w:t>торгівлі</w:t>
      </w:r>
      <w:r>
        <w:t></w:t>
      </w:r>
      <w:r>
        <w:t></w:t>
      </w:r>
      <w:r>
        <w:rPr>
          <w:rFonts w:hint="eastAsia"/>
        </w:rPr>
        <w:t>які</w:t>
      </w:r>
    </w:p>
    <w:p w:rsidR="00250989" w:rsidRDefault="00250989" w:rsidP="00250989">
      <w:r>
        <w:rPr>
          <w:rFonts w:hint="eastAsia"/>
        </w:rPr>
        <w:t>являють</w:t>
      </w:r>
      <w:r>
        <w:t></w:t>
      </w:r>
      <w:r>
        <w:rPr>
          <w:rFonts w:hint="eastAsia"/>
        </w:rPr>
        <w:t>собою</w:t>
      </w:r>
      <w:r>
        <w:t></w:t>
      </w:r>
      <w:r>
        <w:rPr>
          <w:rFonts w:hint="eastAsia"/>
        </w:rPr>
        <w:t>сукупність</w:t>
      </w:r>
      <w:r>
        <w:t></w:t>
      </w:r>
      <w:r>
        <w:rPr>
          <w:rFonts w:hint="eastAsia"/>
        </w:rPr>
        <w:t>взаємопов’язаних</w:t>
      </w:r>
      <w:r>
        <w:t></w:t>
      </w:r>
      <w:r>
        <w:rPr>
          <w:rFonts w:hint="eastAsia"/>
        </w:rPr>
        <w:t>факторів</w:t>
      </w:r>
      <w:r>
        <w:t></w:t>
      </w:r>
      <w:r>
        <w:t></w:t>
      </w:r>
      <w:r>
        <w:rPr>
          <w:rFonts w:hint="eastAsia"/>
        </w:rPr>
        <w:t>що</w:t>
      </w:r>
      <w:r>
        <w:t></w:t>
      </w:r>
      <w:r>
        <w:rPr>
          <w:rFonts w:hint="eastAsia"/>
        </w:rPr>
        <w:t>знаходяться</w:t>
      </w:r>
      <w:r>
        <w:t></w:t>
      </w:r>
      <w:r>
        <w:rPr>
          <w:rFonts w:hint="eastAsia"/>
        </w:rPr>
        <w:t>в</w:t>
      </w:r>
      <w:r>
        <w:t></w:t>
      </w:r>
      <w:r>
        <w:rPr>
          <w:rFonts w:hint="eastAsia"/>
        </w:rPr>
        <w:t>постійній</w:t>
      </w:r>
    </w:p>
    <w:p w:rsidR="00250989" w:rsidRDefault="00250989" w:rsidP="00250989">
      <w:r>
        <w:rPr>
          <w:rFonts w:hint="eastAsia"/>
        </w:rPr>
        <w:t>протидії</w:t>
      </w:r>
      <w:r>
        <w:t></w:t>
      </w:r>
      <w:r>
        <w:t></w:t>
      </w:r>
      <w:r>
        <w:rPr>
          <w:rFonts w:hint="eastAsia"/>
        </w:rPr>
        <w:t>Активізація</w:t>
      </w:r>
      <w:r>
        <w:t></w:t>
      </w:r>
      <w:r>
        <w:rPr>
          <w:rFonts w:hint="eastAsia"/>
        </w:rPr>
        <w:t>світових</w:t>
      </w:r>
      <w:r>
        <w:t></w:t>
      </w:r>
      <w:r>
        <w:rPr>
          <w:rFonts w:hint="eastAsia"/>
        </w:rPr>
        <w:t>торговельних</w:t>
      </w:r>
      <w:r>
        <w:t></w:t>
      </w:r>
      <w:r>
        <w:rPr>
          <w:rFonts w:hint="eastAsia"/>
        </w:rPr>
        <w:t>потоків</w:t>
      </w:r>
      <w:r>
        <w:t></w:t>
      </w:r>
      <w:r>
        <w:rPr>
          <w:rFonts w:hint="eastAsia"/>
        </w:rPr>
        <w:t>спричиняє</w:t>
      </w:r>
      <w:r>
        <w:t></w:t>
      </w:r>
      <w:r>
        <w:rPr>
          <w:rFonts w:hint="eastAsia"/>
        </w:rPr>
        <w:t>зростання</w:t>
      </w:r>
    </w:p>
    <w:p w:rsidR="00250989" w:rsidRDefault="00250989" w:rsidP="00250989">
      <w:r>
        <w:rPr>
          <w:rFonts w:hint="eastAsia"/>
        </w:rPr>
        <w:t>забрудненості</w:t>
      </w:r>
      <w:r>
        <w:t></w:t>
      </w:r>
      <w:r>
        <w:rPr>
          <w:rFonts w:hint="eastAsia"/>
        </w:rPr>
        <w:t>навколишнього</w:t>
      </w:r>
      <w:r>
        <w:t></w:t>
      </w:r>
      <w:r>
        <w:rPr>
          <w:rFonts w:hint="eastAsia"/>
        </w:rPr>
        <w:t>середовища</w:t>
      </w:r>
      <w:r>
        <w:t></w:t>
      </w:r>
      <w:r>
        <w:rPr>
          <w:rFonts w:hint="eastAsia"/>
        </w:rPr>
        <w:t>через</w:t>
      </w:r>
      <w:r>
        <w:t></w:t>
      </w:r>
      <w:r>
        <w:rPr>
          <w:rFonts w:hint="eastAsia"/>
        </w:rPr>
        <w:t>низку</w:t>
      </w:r>
      <w:r>
        <w:t></w:t>
      </w:r>
      <w:r>
        <w:rPr>
          <w:rFonts w:hint="eastAsia"/>
        </w:rPr>
        <w:t>причин</w:t>
      </w:r>
      <w:r>
        <w:t></w:t>
      </w:r>
      <w:r>
        <w:t></w:t>
      </w:r>
      <w:r>
        <w:rPr>
          <w:rFonts w:hint="eastAsia"/>
        </w:rPr>
        <w:t>серед</w:t>
      </w:r>
      <w:r>
        <w:t></w:t>
      </w:r>
      <w:r>
        <w:rPr>
          <w:rFonts w:hint="eastAsia"/>
        </w:rPr>
        <w:t>яких</w:t>
      </w:r>
    </w:p>
    <w:p w:rsidR="00250989" w:rsidRDefault="00250989" w:rsidP="00250989">
      <w:r>
        <w:rPr>
          <w:rFonts w:hint="eastAsia"/>
        </w:rPr>
        <w:t>розвиток</w:t>
      </w:r>
      <w:r>
        <w:t></w:t>
      </w:r>
      <w:r>
        <w:rPr>
          <w:rFonts w:hint="eastAsia"/>
        </w:rPr>
        <w:t>транспортних</w:t>
      </w:r>
      <w:r>
        <w:t></w:t>
      </w:r>
      <w:r>
        <w:rPr>
          <w:rFonts w:hint="eastAsia"/>
        </w:rPr>
        <w:t>сполучень</w:t>
      </w:r>
      <w:r>
        <w:t></w:t>
      </w:r>
      <w:r>
        <w:t></w:t>
      </w:r>
      <w:r>
        <w:rPr>
          <w:rFonts w:hint="eastAsia"/>
        </w:rPr>
        <w:t>зростання</w:t>
      </w:r>
      <w:r>
        <w:t></w:t>
      </w:r>
      <w:r>
        <w:rPr>
          <w:rFonts w:hint="eastAsia"/>
        </w:rPr>
        <w:t>обсягів</w:t>
      </w:r>
      <w:r>
        <w:t></w:t>
      </w:r>
      <w:r>
        <w:rPr>
          <w:rFonts w:hint="eastAsia"/>
        </w:rPr>
        <w:t>виробництва</w:t>
      </w:r>
      <w:r>
        <w:t></w:t>
      </w:r>
      <w:r>
        <w:rPr>
          <w:rFonts w:hint="eastAsia"/>
        </w:rPr>
        <w:t>для</w:t>
      </w:r>
      <w:r>
        <w:t></w:t>
      </w:r>
      <w:r>
        <w:rPr>
          <w:rFonts w:hint="eastAsia"/>
        </w:rPr>
        <w:t>збільшення</w:t>
      </w:r>
    </w:p>
    <w:p w:rsidR="00250989" w:rsidRDefault="00250989" w:rsidP="00250989">
      <w:r>
        <w:rPr>
          <w:rFonts w:hint="eastAsia"/>
        </w:rPr>
        <w:t>експорту</w:t>
      </w:r>
      <w:r>
        <w:t></w:t>
      </w:r>
      <w:r>
        <w:t></w:t>
      </w:r>
      <w:r>
        <w:rPr>
          <w:rFonts w:hint="eastAsia"/>
        </w:rPr>
        <w:t>намагання</w:t>
      </w:r>
      <w:r>
        <w:t></w:t>
      </w:r>
      <w:r>
        <w:rPr>
          <w:rFonts w:hint="eastAsia"/>
        </w:rPr>
        <w:t>знизити</w:t>
      </w:r>
      <w:r>
        <w:t></w:t>
      </w:r>
      <w:r>
        <w:rPr>
          <w:rFonts w:hint="eastAsia"/>
        </w:rPr>
        <w:t>витрати</w:t>
      </w:r>
      <w:r>
        <w:t></w:t>
      </w:r>
      <w:r>
        <w:rPr>
          <w:rFonts w:hint="eastAsia"/>
        </w:rPr>
        <w:t>виробництва</w:t>
      </w:r>
      <w:r>
        <w:t></w:t>
      </w:r>
      <w:r>
        <w:rPr>
          <w:rFonts w:hint="eastAsia"/>
        </w:rPr>
        <w:t>з</w:t>
      </w:r>
      <w:r>
        <w:t></w:t>
      </w:r>
      <w:r>
        <w:rPr>
          <w:rFonts w:hint="eastAsia"/>
        </w:rPr>
        <w:t>метою</w:t>
      </w:r>
      <w:r>
        <w:t></w:t>
      </w:r>
      <w:r>
        <w:rPr>
          <w:rFonts w:hint="eastAsia"/>
        </w:rPr>
        <w:t>підвищення</w:t>
      </w:r>
      <w:r>
        <w:t></w:t>
      </w:r>
      <w:r>
        <w:rPr>
          <w:rFonts w:hint="eastAsia"/>
        </w:rPr>
        <w:t>рівня</w:t>
      </w:r>
      <w:r>
        <w:t></w:t>
      </w:r>
    </w:p>
    <w:p w:rsidR="00250989" w:rsidRDefault="00250989" w:rsidP="00250989">
      <w:r>
        <w:t></w:t>
      </w:r>
      <w:r>
        <w:t></w:t>
      </w:r>
      <w:r>
        <w:t></w:t>
      </w:r>
    </w:p>
    <w:p w:rsidR="00250989" w:rsidRDefault="00250989" w:rsidP="00250989">
      <w:r>
        <w:rPr>
          <w:rFonts w:hint="eastAsia"/>
        </w:rPr>
        <w:t>конкурентоспроможності</w:t>
      </w:r>
      <w:r>
        <w:t></w:t>
      </w:r>
      <w:r>
        <w:rPr>
          <w:rFonts w:hint="eastAsia"/>
        </w:rPr>
        <w:t>з</w:t>
      </w:r>
      <w:r>
        <w:t></w:t>
      </w:r>
      <w:r>
        <w:rPr>
          <w:rFonts w:hint="eastAsia"/>
        </w:rPr>
        <w:t>точки</w:t>
      </w:r>
      <w:r>
        <w:t></w:t>
      </w:r>
      <w:r>
        <w:rPr>
          <w:rFonts w:hint="eastAsia"/>
        </w:rPr>
        <w:t>зору</w:t>
      </w:r>
      <w:r>
        <w:t></w:t>
      </w:r>
      <w:r>
        <w:rPr>
          <w:rFonts w:hint="eastAsia"/>
        </w:rPr>
        <w:t>ціни</w:t>
      </w:r>
      <w:r>
        <w:t></w:t>
      </w:r>
      <w:r>
        <w:t></w:t>
      </w:r>
      <w:r>
        <w:rPr>
          <w:rFonts w:hint="eastAsia"/>
        </w:rPr>
        <w:t>що</w:t>
      </w:r>
      <w:r>
        <w:t></w:t>
      </w:r>
      <w:r>
        <w:rPr>
          <w:rFonts w:hint="eastAsia"/>
        </w:rPr>
        <w:t>не</w:t>
      </w:r>
      <w:r>
        <w:t></w:t>
      </w:r>
      <w:r>
        <w:rPr>
          <w:rFonts w:hint="eastAsia"/>
        </w:rPr>
        <w:t>завжди</w:t>
      </w:r>
      <w:r>
        <w:t></w:t>
      </w:r>
      <w:r>
        <w:rPr>
          <w:rFonts w:hint="eastAsia"/>
        </w:rPr>
        <w:t>пов’язане</w:t>
      </w:r>
      <w:r>
        <w:t></w:t>
      </w:r>
      <w:r>
        <w:rPr>
          <w:rFonts w:hint="eastAsia"/>
        </w:rPr>
        <w:t>з</w:t>
      </w:r>
    </w:p>
    <w:p w:rsidR="00250989" w:rsidRDefault="00250989" w:rsidP="00250989">
      <w:r>
        <w:rPr>
          <w:rFonts w:hint="eastAsia"/>
        </w:rPr>
        <w:t>використанням</w:t>
      </w:r>
      <w:r>
        <w:t></w:t>
      </w:r>
      <w:r>
        <w:rPr>
          <w:rFonts w:hint="eastAsia"/>
        </w:rPr>
        <w:t>сировини</w:t>
      </w:r>
      <w:r>
        <w:t></w:t>
      </w:r>
      <w:r>
        <w:rPr>
          <w:rFonts w:hint="eastAsia"/>
        </w:rPr>
        <w:t>та</w:t>
      </w:r>
      <w:r>
        <w:t></w:t>
      </w:r>
      <w:r>
        <w:rPr>
          <w:rFonts w:hint="eastAsia"/>
        </w:rPr>
        <w:t>матеріалів</w:t>
      </w:r>
      <w:r>
        <w:t></w:t>
      </w:r>
      <w:r>
        <w:rPr>
          <w:rFonts w:hint="eastAsia"/>
        </w:rPr>
        <w:t>відповідної</w:t>
      </w:r>
      <w:r>
        <w:t></w:t>
      </w:r>
      <w:r>
        <w:rPr>
          <w:rFonts w:hint="eastAsia"/>
        </w:rPr>
        <w:t>якості</w:t>
      </w:r>
      <w:r>
        <w:t></w:t>
      </w:r>
    </w:p>
    <w:p w:rsidR="00250989" w:rsidRDefault="00250989" w:rsidP="00250989">
      <w:r>
        <w:t></w:t>
      </w:r>
      <w:r>
        <w:t></w:t>
      </w:r>
      <w:r>
        <w:t></w:t>
      </w:r>
      <w:r>
        <w:rPr>
          <w:rFonts w:hint="eastAsia"/>
        </w:rPr>
        <w:t>Екологічні</w:t>
      </w:r>
      <w:r>
        <w:t></w:t>
      </w:r>
      <w:r>
        <w:rPr>
          <w:rFonts w:hint="eastAsia"/>
        </w:rPr>
        <w:t>потреби</w:t>
      </w:r>
      <w:r>
        <w:t></w:t>
      </w:r>
      <w:r>
        <w:rPr>
          <w:rFonts w:hint="eastAsia"/>
        </w:rPr>
        <w:t>та</w:t>
      </w:r>
      <w:r>
        <w:t></w:t>
      </w:r>
      <w:r>
        <w:rPr>
          <w:rFonts w:hint="eastAsia"/>
        </w:rPr>
        <w:t>екологічні</w:t>
      </w:r>
      <w:r>
        <w:t></w:t>
      </w:r>
      <w:r>
        <w:rPr>
          <w:rFonts w:hint="eastAsia"/>
        </w:rPr>
        <w:t>інтереси</w:t>
      </w:r>
      <w:r>
        <w:t></w:t>
      </w:r>
      <w:r>
        <w:rPr>
          <w:rFonts w:hint="eastAsia"/>
        </w:rPr>
        <w:t>визначено</w:t>
      </w:r>
      <w:r>
        <w:t></w:t>
      </w:r>
      <w:r>
        <w:rPr>
          <w:rFonts w:hint="eastAsia"/>
        </w:rPr>
        <w:t>як</w:t>
      </w:r>
      <w:r>
        <w:t></w:t>
      </w:r>
      <w:r>
        <w:rPr>
          <w:rFonts w:hint="eastAsia"/>
        </w:rPr>
        <w:t>рушійні</w:t>
      </w:r>
      <w:r>
        <w:t></w:t>
      </w:r>
      <w:r>
        <w:rPr>
          <w:rFonts w:hint="eastAsia"/>
        </w:rPr>
        <w:t>сили</w:t>
      </w:r>
    </w:p>
    <w:p w:rsidR="00250989" w:rsidRDefault="00250989" w:rsidP="00250989">
      <w:r>
        <w:rPr>
          <w:rFonts w:hint="eastAsia"/>
        </w:rPr>
        <w:t>формування</w:t>
      </w:r>
      <w:r>
        <w:t></w:t>
      </w:r>
      <w:r>
        <w:rPr>
          <w:rFonts w:hint="eastAsia"/>
        </w:rPr>
        <w:t>глобальної</w:t>
      </w:r>
      <w:r>
        <w:t></w:t>
      </w:r>
      <w:r>
        <w:rPr>
          <w:rFonts w:hint="eastAsia"/>
        </w:rPr>
        <w:t>економіки</w:t>
      </w:r>
      <w:r>
        <w:t></w:t>
      </w:r>
      <w:r>
        <w:t></w:t>
      </w:r>
      <w:r>
        <w:rPr>
          <w:rFonts w:hint="eastAsia"/>
        </w:rPr>
        <w:t>що</w:t>
      </w:r>
      <w:r>
        <w:t></w:t>
      </w:r>
      <w:r>
        <w:rPr>
          <w:rFonts w:hint="eastAsia"/>
        </w:rPr>
        <w:t>зумовлені</w:t>
      </w:r>
      <w:r>
        <w:t></w:t>
      </w:r>
      <w:r>
        <w:rPr>
          <w:rFonts w:hint="eastAsia"/>
        </w:rPr>
        <w:t>впливом</w:t>
      </w:r>
      <w:r>
        <w:t></w:t>
      </w:r>
      <w:r>
        <w:rPr>
          <w:rFonts w:hint="eastAsia"/>
        </w:rPr>
        <w:t>об’єктивних</w:t>
      </w:r>
      <w:r>
        <w:t></w:t>
      </w:r>
      <w:r>
        <w:rPr>
          <w:rFonts w:hint="eastAsia"/>
        </w:rPr>
        <w:t>факторів</w:t>
      </w:r>
      <w:r>
        <w:t></w:t>
      </w:r>
    </w:p>
    <w:p w:rsidR="00250989" w:rsidRDefault="00250989" w:rsidP="00250989">
      <w:r>
        <w:rPr>
          <w:rFonts w:hint="eastAsia"/>
        </w:rPr>
        <w:t>пов’язаних</w:t>
      </w:r>
      <w:r>
        <w:t></w:t>
      </w:r>
      <w:r>
        <w:rPr>
          <w:rFonts w:hint="eastAsia"/>
        </w:rPr>
        <w:t>із</w:t>
      </w:r>
      <w:r>
        <w:t></w:t>
      </w:r>
      <w:r>
        <w:rPr>
          <w:rFonts w:hint="eastAsia"/>
        </w:rPr>
        <w:t>загальними</w:t>
      </w:r>
      <w:r>
        <w:t></w:t>
      </w:r>
      <w:r>
        <w:rPr>
          <w:rFonts w:hint="eastAsia"/>
        </w:rPr>
        <w:t>історичними</w:t>
      </w:r>
      <w:r>
        <w:t></w:t>
      </w:r>
      <w:r>
        <w:rPr>
          <w:rFonts w:hint="eastAsia"/>
        </w:rPr>
        <w:t>етапами</w:t>
      </w:r>
      <w:r>
        <w:t></w:t>
      </w:r>
      <w:r>
        <w:rPr>
          <w:rFonts w:hint="eastAsia"/>
        </w:rPr>
        <w:t>розвитку</w:t>
      </w:r>
      <w:r>
        <w:t></w:t>
      </w:r>
      <w:r>
        <w:rPr>
          <w:rFonts w:hint="eastAsia"/>
        </w:rPr>
        <w:t>суспільного</w:t>
      </w:r>
      <w:r>
        <w:t></w:t>
      </w:r>
      <w:r>
        <w:rPr>
          <w:rFonts w:hint="eastAsia"/>
        </w:rPr>
        <w:t>виробництва</w:t>
      </w:r>
      <w:r>
        <w:t></w:t>
      </w:r>
    </w:p>
    <w:p w:rsidR="00250989" w:rsidRDefault="00250989" w:rsidP="00250989">
      <w:r>
        <w:rPr>
          <w:rFonts w:hint="eastAsia"/>
        </w:rPr>
        <w:t>Сукупність</w:t>
      </w:r>
      <w:r>
        <w:t></w:t>
      </w:r>
      <w:r>
        <w:rPr>
          <w:rFonts w:hint="eastAsia"/>
        </w:rPr>
        <w:t>рушійних</w:t>
      </w:r>
      <w:r>
        <w:t></w:t>
      </w:r>
      <w:r>
        <w:rPr>
          <w:rFonts w:hint="eastAsia"/>
        </w:rPr>
        <w:t>сил</w:t>
      </w:r>
      <w:r>
        <w:t></w:t>
      </w:r>
      <w:r>
        <w:rPr>
          <w:rFonts w:hint="eastAsia"/>
        </w:rPr>
        <w:t>екологізації</w:t>
      </w:r>
      <w:r>
        <w:t></w:t>
      </w:r>
      <w:r>
        <w:rPr>
          <w:rFonts w:hint="eastAsia"/>
        </w:rPr>
        <w:t>світової</w:t>
      </w:r>
      <w:r>
        <w:t></w:t>
      </w:r>
      <w:r>
        <w:rPr>
          <w:rFonts w:hint="eastAsia"/>
        </w:rPr>
        <w:t>торгівлі</w:t>
      </w:r>
      <w:r>
        <w:t></w:t>
      </w:r>
      <w:r>
        <w:rPr>
          <w:rFonts w:hint="eastAsia"/>
        </w:rPr>
        <w:t>є</w:t>
      </w:r>
      <w:r>
        <w:t></w:t>
      </w:r>
      <w:r>
        <w:rPr>
          <w:rFonts w:hint="eastAsia"/>
        </w:rPr>
        <w:t>похідною</w:t>
      </w:r>
      <w:r>
        <w:t></w:t>
      </w:r>
      <w:r>
        <w:rPr>
          <w:rFonts w:hint="eastAsia"/>
        </w:rPr>
        <w:t>від</w:t>
      </w:r>
      <w:r>
        <w:t></w:t>
      </w:r>
      <w:r>
        <w:rPr>
          <w:rFonts w:hint="eastAsia"/>
        </w:rPr>
        <w:t>рушійних</w:t>
      </w:r>
    </w:p>
    <w:p w:rsidR="00250989" w:rsidRDefault="00250989" w:rsidP="00250989">
      <w:r>
        <w:rPr>
          <w:rFonts w:hint="eastAsia"/>
        </w:rPr>
        <w:t>сил</w:t>
      </w:r>
      <w:r>
        <w:t></w:t>
      </w:r>
      <w:r>
        <w:rPr>
          <w:rFonts w:hint="eastAsia"/>
        </w:rPr>
        <w:t>розвитку</w:t>
      </w:r>
      <w:r>
        <w:t></w:t>
      </w:r>
      <w:r>
        <w:rPr>
          <w:rFonts w:hint="eastAsia"/>
        </w:rPr>
        <w:t>суспільного</w:t>
      </w:r>
      <w:r>
        <w:t></w:t>
      </w:r>
      <w:r>
        <w:rPr>
          <w:rFonts w:hint="eastAsia"/>
        </w:rPr>
        <w:t>виробництва</w:t>
      </w:r>
      <w:r>
        <w:t></w:t>
      </w:r>
      <w:r>
        <w:t></w:t>
      </w:r>
      <w:r>
        <w:rPr>
          <w:rFonts w:hint="eastAsia"/>
        </w:rPr>
        <w:t>Екологічні</w:t>
      </w:r>
      <w:r>
        <w:t></w:t>
      </w:r>
      <w:r>
        <w:rPr>
          <w:rFonts w:hint="eastAsia"/>
        </w:rPr>
        <w:t>потреби</w:t>
      </w:r>
      <w:r>
        <w:t></w:t>
      </w:r>
      <w:r>
        <w:rPr>
          <w:rFonts w:hint="eastAsia"/>
        </w:rPr>
        <w:t>систематизовано</w:t>
      </w:r>
    </w:p>
    <w:p w:rsidR="00250989" w:rsidRDefault="00250989" w:rsidP="00250989">
      <w:r>
        <w:rPr>
          <w:rFonts w:hint="eastAsia"/>
        </w:rPr>
        <w:t>залежно</w:t>
      </w:r>
      <w:r>
        <w:t></w:t>
      </w:r>
      <w:r>
        <w:rPr>
          <w:rFonts w:hint="eastAsia"/>
        </w:rPr>
        <w:t>від</w:t>
      </w:r>
      <w:r>
        <w:t></w:t>
      </w:r>
      <w:r>
        <w:rPr>
          <w:rFonts w:hint="eastAsia"/>
        </w:rPr>
        <w:t>характеру</w:t>
      </w:r>
      <w:r>
        <w:t></w:t>
      </w:r>
      <w:r>
        <w:rPr>
          <w:rFonts w:hint="eastAsia"/>
        </w:rPr>
        <w:t>виникнення</w:t>
      </w:r>
      <w:r>
        <w:t></w:t>
      </w:r>
      <w:r>
        <w:t></w:t>
      </w:r>
      <w:r>
        <w:rPr>
          <w:rFonts w:hint="eastAsia"/>
        </w:rPr>
        <w:t>ступеня</w:t>
      </w:r>
      <w:r>
        <w:t></w:t>
      </w:r>
      <w:r>
        <w:rPr>
          <w:rFonts w:hint="eastAsia"/>
        </w:rPr>
        <w:t>задоволення</w:t>
      </w:r>
      <w:r>
        <w:t></w:t>
      </w:r>
      <w:r>
        <w:t></w:t>
      </w:r>
      <w:r>
        <w:rPr>
          <w:rFonts w:hint="eastAsia"/>
        </w:rPr>
        <w:t>суб’єктів</w:t>
      </w:r>
      <w:r>
        <w:t></w:t>
      </w:r>
      <w:r>
        <w:rPr>
          <w:rFonts w:hint="eastAsia"/>
        </w:rPr>
        <w:t>прояву</w:t>
      </w:r>
      <w:r>
        <w:t></w:t>
      </w:r>
    </w:p>
    <w:p w:rsidR="00250989" w:rsidRDefault="00250989" w:rsidP="00250989">
      <w:r>
        <w:rPr>
          <w:rFonts w:hint="eastAsia"/>
        </w:rPr>
        <w:t>ступеня</w:t>
      </w:r>
      <w:r>
        <w:t></w:t>
      </w:r>
      <w:r>
        <w:rPr>
          <w:rFonts w:hint="eastAsia"/>
        </w:rPr>
        <w:t>реалізації</w:t>
      </w:r>
      <w:r>
        <w:t></w:t>
      </w:r>
      <w:r>
        <w:t></w:t>
      </w:r>
      <w:r>
        <w:rPr>
          <w:rFonts w:hint="eastAsia"/>
        </w:rPr>
        <w:t>Екологічні</w:t>
      </w:r>
      <w:r>
        <w:t></w:t>
      </w:r>
      <w:r>
        <w:rPr>
          <w:rFonts w:hint="eastAsia"/>
        </w:rPr>
        <w:t>інтереси</w:t>
      </w:r>
      <w:r>
        <w:t></w:t>
      </w:r>
      <w:r>
        <w:rPr>
          <w:rFonts w:hint="eastAsia"/>
        </w:rPr>
        <w:t>досліджено</w:t>
      </w:r>
      <w:r>
        <w:t></w:t>
      </w:r>
      <w:r>
        <w:rPr>
          <w:rFonts w:hint="eastAsia"/>
        </w:rPr>
        <w:t>як</w:t>
      </w:r>
      <w:r>
        <w:t></w:t>
      </w:r>
      <w:r>
        <w:rPr>
          <w:rFonts w:hint="eastAsia"/>
        </w:rPr>
        <w:t>особисті</w:t>
      </w:r>
      <w:r>
        <w:t></w:t>
      </w:r>
      <w:r>
        <w:t></w:t>
      </w:r>
      <w:r>
        <w:rPr>
          <w:rFonts w:hint="eastAsia"/>
        </w:rPr>
        <w:t>підприємницькі</w:t>
      </w:r>
      <w:r>
        <w:t></w:t>
      </w:r>
    </w:p>
    <w:p w:rsidR="00250989" w:rsidRDefault="00250989" w:rsidP="00250989">
      <w:r>
        <w:rPr>
          <w:rFonts w:hint="eastAsia"/>
        </w:rPr>
        <w:t>державні</w:t>
      </w:r>
      <w:r>
        <w:t></w:t>
      </w:r>
      <w:r>
        <w:t></w:t>
      </w:r>
      <w:r>
        <w:rPr>
          <w:rFonts w:hint="eastAsia"/>
        </w:rPr>
        <w:t>інтеграційні</w:t>
      </w:r>
      <w:r>
        <w:t></w:t>
      </w:r>
      <w:r>
        <w:t></w:t>
      </w:r>
      <w:r>
        <w:rPr>
          <w:rFonts w:hint="eastAsia"/>
        </w:rPr>
        <w:t>міжнародні</w:t>
      </w:r>
      <w:r>
        <w:t></w:t>
      </w:r>
      <w:r>
        <w:t></w:t>
      </w:r>
      <w:r>
        <w:rPr>
          <w:rFonts w:hint="eastAsia"/>
        </w:rPr>
        <w:t>Визначення</w:t>
      </w:r>
      <w:r>
        <w:t></w:t>
      </w:r>
      <w:r>
        <w:rPr>
          <w:rFonts w:hint="eastAsia"/>
        </w:rPr>
        <w:t>факторів</w:t>
      </w:r>
      <w:r>
        <w:t></w:t>
      </w:r>
      <w:r>
        <w:rPr>
          <w:rFonts w:hint="eastAsia"/>
        </w:rPr>
        <w:t>впливу</w:t>
      </w:r>
      <w:r>
        <w:t></w:t>
      </w:r>
      <w:r>
        <w:rPr>
          <w:rFonts w:hint="eastAsia"/>
        </w:rPr>
        <w:t>на</w:t>
      </w:r>
      <w:r>
        <w:t></w:t>
      </w:r>
      <w:r>
        <w:rPr>
          <w:rFonts w:hint="eastAsia"/>
        </w:rPr>
        <w:t>рушійні</w:t>
      </w:r>
      <w:r>
        <w:t></w:t>
      </w:r>
      <w:r>
        <w:rPr>
          <w:rFonts w:hint="eastAsia"/>
        </w:rPr>
        <w:t>сили</w:t>
      </w:r>
    </w:p>
    <w:p w:rsidR="00250989" w:rsidRDefault="00250989" w:rsidP="00250989">
      <w:r>
        <w:rPr>
          <w:rFonts w:hint="eastAsia"/>
        </w:rPr>
        <w:t>екологізації</w:t>
      </w:r>
      <w:r>
        <w:t></w:t>
      </w:r>
      <w:r>
        <w:rPr>
          <w:rFonts w:hint="eastAsia"/>
        </w:rPr>
        <w:t>світової</w:t>
      </w:r>
      <w:r>
        <w:t></w:t>
      </w:r>
      <w:r>
        <w:rPr>
          <w:rFonts w:hint="eastAsia"/>
        </w:rPr>
        <w:t>торгівлі</w:t>
      </w:r>
      <w:r>
        <w:t></w:t>
      </w:r>
      <w:r>
        <w:rPr>
          <w:rFonts w:hint="eastAsia"/>
        </w:rPr>
        <w:t>передбачає</w:t>
      </w:r>
      <w:r>
        <w:t></w:t>
      </w:r>
      <w:r>
        <w:rPr>
          <w:rFonts w:hint="eastAsia"/>
        </w:rPr>
        <w:t>врахування</w:t>
      </w:r>
      <w:r>
        <w:t></w:t>
      </w:r>
      <w:r>
        <w:rPr>
          <w:rFonts w:hint="eastAsia"/>
        </w:rPr>
        <w:t>їхньої</w:t>
      </w:r>
      <w:r>
        <w:t></w:t>
      </w:r>
      <w:r>
        <w:rPr>
          <w:rFonts w:hint="eastAsia"/>
        </w:rPr>
        <w:t>різноспрямованої</w:t>
      </w:r>
      <w:r>
        <w:t></w:t>
      </w:r>
    </w:p>
    <w:p w:rsidR="00250989" w:rsidRDefault="00250989" w:rsidP="00250989">
      <w:r>
        <w:rPr>
          <w:rFonts w:hint="eastAsia"/>
        </w:rPr>
        <w:t>проте</w:t>
      </w:r>
      <w:r>
        <w:t></w:t>
      </w:r>
      <w:r>
        <w:rPr>
          <w:rFonts w:hint="eastAsia"/>
        </w:rPr>
        <w:t>взаємопов’язаної</w:t>
      </w:r>
      <w:r>
        <w:t></w:t>
      </w:r>
      <w:r>
        <w:rPr>
          <w:rFonts w:hint="eastAsia"/>
        </w:rPr>
        <w:t>дії</w:t>
      </w:r>
      <w:r>
        <w:t></w:t>
      </w:r>
      <w:r>
        <w:rPr>
          <w:rFonts w:hint="eastAsia"/>
        </w:rPr>
        <w:t>на</w:t>
      </w:r>
      <w:r>
        <w:t></w:t>
      </w:r>
      <w:r>
        <w:rPr>
          <w:rFonts w:hint="eastAsia"/>
        </w:rPr>
        <w:t>екологічні</w:t>
      </w:r>
      <w:r>
        <w:t></w:t>
      </w:r>
      <w:r>
        <w:rPr>
          <w:rFonts w:hint="eastAsia"/>
        </w:rPr>
        <w:t>характеристики</w:t>
      </w:r>
      <w:r>
        <w:t></w:t>
      </w:r>
      <w:r>
        <w:rPr>
          <w:rFonts w:hint="eastAsia"/>
        </w:rPr>
        <w:t>розвитку</w:t>
      </w:r>
      <w:r>
        <w:t></w:t>
      </w:r>
      <w:r>
        <w:rPr>
          <w:rFonts w:hint="eastAsia"/>
        </w:rPr>
        <w:t>світового</w:t>
      </w:r>
      <w:r>
        <w:t></w:t>
      </w:r>
      <w:r>
        <w:rPr>
          <w:rFonts w:hint="eastAsia"/>
        </w:rPr>
        <w:t>ринку</w:t>
      </w:r>
      <w:r>
        <w:t></w:t>
      </w:r>
    </w:p>
    <w:p w:rsidR="00250989" w:rsidRDefault="00250989" w:rsidP="00250989">
      <w:r>
        <w:rPr>
          <w:rFonts w:hint="eastAsia"/>
        </w:rPr>
        <w:t>які</w:t>
      </w:r>
      <w:r>
        <w:t></w:t>
      </w:r>
      <w:r>
        <w:rPr>
          <w:rFonts w:hint="eastAsia"/>
        </w:rPr>
        <w:t>мають</w:t>
      </w:r>
      <w:r>
        <w:t></w:t>
      </w:r>
      <w:r>
        <w:rPr>
          <w:rFonts w:hint="eastAsia"/>
        </w:rPr>
        <w:t>економічне</w:t>
      </w:r>
      <w:r>
        <w:t></w:t>
      </w:r>
      <w:r>
        <w:t></w:t>
      </w:r>
      <w:r>
        <w:rPr>
          <w:rFonts w:hint="eastAsia"/>
        </w:rPr>
        <w:t>політичне</w:t>
      </w:r>
      <w:r>
        <w:t></w:t>
      </w:r>
      <w:r>
        <w:t></w:t>
      </w:r>
      <w:r>
        <w:rPr>
          <w:rFonts w:hint="eastAsia"/>
        </w:rPr>
        <w:t>природне</w:t>
      </w:r>
      <w:r>
        <w:t></w:t>
      </w:r>
      <w:r>
        <w:t></w:t>
      </w:r>
      <w:r>
        <w:rPr>
          <w:rFonts w:hint="eastAsia"/>
        </w:rPr>
        <w:t>культурне</w:t>
      </w:r>
      <w:r>
        <w:t></w:t>
      </w:r>
      <w:r>
        <w:t></w:t>
      </w:r>
      <w:r>
        <w:rPr>
          <w:rFonts w:hint="eastAsia"/>
        </w:rPr>
        <w:t>соціальне</w:t>
      </w:r>
      <w:r>
        <w:t></w:t>
      </w:r>
      <w:r>
        <w:t></w:t>
      </w:r>
      <w:r>
        <w:rPr>
          <w:rFonts w:hint="eastAsia"/>
        </w:rPr>
        <w:t>демографічне</w:t>
      </w:r>
      <w:r>
        <w:t></w:t>
      </w:r>
    </w:p>
    <w:p w:rsidR="00250989" w:rsidRDefault="00250989" w:rsidP="00250989">
      <w:r>
        <w:rPr>
          <w:rFonts w:hint="eastAsia"/>
        </w:rPr>
        <w:t>поведінкове</w:t>
      </w:r>
      <w:r>
        <w:t></w:t>
      </w:r>
      <w:r>
        <w:rPr>
          <w:rFonts w:hint="eastAsia"/>
        </w:rPr>
        <w:t>спрямування</w:t>
      </w:r>
      <w:r>
        <w:t></w:t>
      </w:r>
      <w:r>
        <w:t></w:t>
      </w:r>
      <w:r>
        <w:rPr>
          <w:rFonts w:hint="eastAsia"/>
        </w:rPr>
        <w:t>та</w:t>
      </w:r>
      <w:r>
        <w:t></w:t>
      </w:r>
      <w:r>
        <w:rPr>
          <w:rFonts w:hint="eastAsia"/>
        </w:rPr>
        <w:t>співпрацю</w:t>
      </w:r>
      <w:r>
        <w:t></w:t>
      </w:r>
      <w:r>
        <w:rPr>
          <w:rFonts w:hint="eastAsia"/>
        </w:rPr>
        <w:t>між</w:t>
      </w:r>
      <w:r>
        <w:t></w:t>
      </w:r>
      <w:r>
        <w:rPr>
          <w:rFonts w:hint="eastAsia"/>
        </w:rPr>
        <w:t>його</w:t>
      </w:r>
      <w:r>
        <w:t></w:t>
      </w:r>
      <w:r>
        <w:rPr>
          <w:rFonts w:hint="eastAsia"/>
        </w:rPr>
        <w:t>суб’єктами</w:t>
      </w:r>
      <w:r>
        <w:t></w:t>
      </w:r>
      <w:r>
        <w:t></w:t>
      </w:r>
      <w:r>
        <w:rPr>
          <w:rFonts w:hint="eastAsia"/>
        </w:rPr>
        <w:t>Зазначена</w:t>
      </w:r>
      <w:r>
        <w:t></w:t>
      </w:r>
      <w:r>
        <w:rPr>
          <w:rFonts w:hint="eastAsia"/>
        </w:rPr>
        <w:t>система</w:t>
      </w:r>
    </w:p>
    <w:p w:rsidR="00250989" w:rsidRDefault="00250989" w:rsidP="00250989">
      <w:r>
        <w:rPr>
          <w:rFonts w:hint="eastAsia"/>
        </w:rPr>
        <w:t>факторів</w:t>
      </w:r>
      <w:r>
        <w:t></w:t>
      </w:r>
      <w:r>
        <w:rPr>
          <w:rFonts w:hint="eastAsia"/>
        </w:rPr>
        <w:t>перебуває</w:t>
      </w:r>
      <w:r>
        <w:t></w:t>
      </w:r>
      <w:r>
        <w:rPr>
          <w:rFonts w:hint="eastAsia"/>
        </w:rPr>
        <w:t>в</w:t>
      </w:r>
      <w:r>
        <w:t></w:t>
      </w:r>
      <w:r>
        <w:rPr>
          <w:rFonts w:hint="eastAsia"/>
        </w:rPr>
        <w:t>постійній</w:t>
      </w:r>
      <w:r>
        <w:t></w:t>
      </w:r>
      <w:r>
        <w:rPr>
          <w:rFonts w:hint="eastAsia"/>
        </w:rPr>
        <w:t>трансформації</w:t>
      </w:r>
      <w:r>
        <w:t></w:t>
      </w:r>
      <w:r>
        <w:rPr>
          <w:rFonts w:hint="eastAsia"/>
        </w:rPr>
        <w:t>відповідно</w:t>
      </w:r>
      <w:r>
        <w:t></w:t>
      </w:r>
      <w:r>
        <w:rPr>
          <w:rFonts w:hint="eastAsia"/>
        </w:rPr>
        <w:t>до</w:t>
      </w:r>
      <w:r>
        <w:t></w:t>
      </w:r>
      <w:r>
        <w:rPr>
          <w:rFonts w:hint="eastAsia"/>
        </w:rPr>
        <w:t>етапів</w:t>
      </w:r>
    </w:p>
    <w:p w:rsidR="00250989" w:rsidRDefault="00250989" w:rsidP="00250989">
      <w:r>
        <w:rPr>
          <w:rFonts w:hint="eastAsia"/>
        </w:rPr>
        <w:t>цивілізаційного</w:t>
      </w:r>
      <w:r>
        <w:t></w:t>
      </w:r>
      <w:r>
        <w:rPr>
          <w:rFonts w:hint="eastAsia"/>
        </w:rPr>
        <w:t>розвитку</w:t>
      </w:r>
      <w:r>
        <w:t></w:t>
      </w:r>
      <w:r>
        <w:rPr>
          <w:rFonts w:hint="eastAsia"/>
        </w:rPr>
        <w:t>та</w:t>
      </w:r>
      <w:r>
        <w:t></w:t>
      </w:r>
      <w:r>
        <w:rPr>
          <w:rFonts w:hint="eastAsia"/>
        </w:rPr>
        <w:t>ступеня</w:t>
      </w:r>
      <w:r>
        <w:t></w:t>
      </w:r>
      <w:r>
        <w:rPr>
          <w:rFonts w:hint="eastAsia"/>
        </w:rPr>
        <w:t>залучення</w:t>
      </w:r>
      <w:r>
        <w:t></w:t>
      </w:r>
      <w:r>
        <w:rPr>
          <w:rFonts w:hint="eastAsia"/>
        </w:rPr>
        <w:t>країн</w:t>
      </w:r>
      <w:r>
        <w:t></w:t>
      </w:r>
      <w:r>
        <w:rPr>
          <w:rFonts w:hint="eastAsia"/>
        </w:rPr>
        <w:t>світу</w:t>
      </w:r>
      <w:r>
        <w:t></w:t>
      </w:r>
      <w:r>
        <w:rPr>
          <w:rFonts w:hint="eastAsia"/>
        </w:rPr>
        <w:t>до</w:t>
      </w:r>
      <w:r>
        <w:t></w:t>
      </w:r>
      <w:r>
        <w:rPr>
          <w:rFonts w:hint="eastAsia"/>
        </w:rPr>
        <w:t>міжнародних</w:t>
      </w:r>
    </w:p>
    <w:p w:rsidR="00250989" w:rsidRDefault="00250989" w:rsidP="00250989">
      <w:r>
        <w:rPr>
          <w:rFonts w:hint="eastAsia"/>
        </w:rPr>
        <w:t>торговельних</w:t>
      </w:r>
      <w:r>
        <w:t></w:t>
      </w:r>
      <w:r>
        <w:rPr>
          <w:rFonts w:hint="eastAsia"/>
        </w:rPr>
        <w:t>відносин</w:t>
      </w:r>
      <w:r>
        <w:t></w:t>
      </w:r>
    </w:p>
    <w:p w:rsidR="00250989" w:rsidRDefault="00250989" w:rsidP="00250989">
      <w:r>
        <w:t></w:t>
      </w:r>
      <w:r>
        <w:t></w:t>
      </w:r>
      <w:r>
        <w:t></w:t>
      </w:r>
      <w:r>
        <w:rPr>
          <w:rFonts w:hint="eastAsia"/>
        </w:rPr>
        <w:t>Визначено</w:t>
      </w:r>
      <w:r>
        <w:t></w:t>
      </w:r>
      <w:r>
        <w:rPr>
          <w:rFonts w:hint="eastAsia"/>
        </w:rPr>
        <w:t>сутність</w:t>
      </w:r>
      <w:r>
        <w:t></w:t>
      </w:r>
      <w:r>
        <w:rPr>
          <w:rFonts w:hint="eastAsia"/>
        </w:rPr>
        <w:t>інституційного</w:t>
      </w:r>
      <w:r>
        <w:t></w:t>
      </w:r>
      <w:r>
        <w:rPr>
          <w:rFonts w:hint="eastAsia"/>
        </w:rPr>
        <w:t>механізму</w:t>
      </w:r>
      <w:r>
        <w:t></w:t>
      </w:r>
      <w:r>
        <w:rPr>
          <w:rFonts w:hint="eastAsia"/>
        </w:rPr>
        <w:t>регулювання</w:t>
      </w:r>
      <w:r>
        <w:t></w:t>
      </w:r>
      <w:r>
        <w:rPr>
          <w:rFonts w:hint="eastAsia"/>
        </w:rPr>
        <w:t>екологічних</w:t>
      </w:r>
    </w:p>
    <w:p w:rsidR="00250989" w:rsidRDefault="00250989" w:rsidP="00250989">
      <w:r>
        <w:rPr>
          <w:rFonts w:hint="eastAsia"/>
        </w:rPr>
        <w:t>параметрів</w:t>
      </w:r>
      <w:r>
        <w:t></w:t>
      </w:r>
      <w:r>
        <w:rPr>
          <w:rFonts w:hint="eastAsia"/>
        </w:rPr>
        <w:t>світової</w:t>
      </w:r>
      <w:r>
        <w:t></w:t>
      </w:r>
      <w:r>
        <w:rPr>
          <w:rFonts w:hint="eastAsia"/>
        </w:rPr>
        <w:t>торгівлі</w:t>
      </w:r>
      <w:r>
        <w:t></w:t>
      </w:r>
      <w:r>
        <w:t></w:t>
      </w:r>
      <w:r>
        <w:rPr>
          <w:rFonts w:hint="eastAsia"/>
        </w:rPr>
        <w:t>що</w:t>
      </w:r>
      <w:r>
        <w:t></w:t>
      </w:r>
      <w:r>
        <w:rPr>
          <w:rFonts w:hint="eastAsia"/>
        </w:rPr>
        <w:t>є</w:t>
      </w:r>
      <w:r>
        <w:t></w:t>
      </w:r>
      <w:r>
        <w:rPr>
          <w:rFonts w:hint="eastAsia"/>
        </w:rPr>
        <w:t>складною</w:t>
      </w:r>
      <w:r>
        <w:t></w:t>
      </w:r>
      <w:r>
        <w:rPr>
          <w:rFonts w:hint="eastAsia"/>
        </w:rPr>
        <w:t>архітектурною</w:t>
      </w:r>
      <w:r>
        <w:t></w:t>
      </w:r>
      <w:r>
        <w:rPr>
          <w:rFonts w:hint="eastAsia"/>
        </w:rPr>
        <w:t>будовою</w:t>
      </w:r>
      <w:r>
        <w:t></w:t>
      </w:r>
      <w:r>
        <w:rPr>
          <w:rFonts w:hint="eastAsia"/>
        </w:rPr>
        <w:t>і</w:t>
      </w:r>
      <w:r>
        <w:t></w:t>
      </w:r>
      <w:r>
        <w:rPr>
          <w:rFonts w:hint="eastAsia"/>
        </w:rPr>
        <w:t>тому</w:t>
      </w:r>
      <w:r>
        <w:t></w:t>
      </w:r>
      <w:r>
        <w:rPr>
          <w:rFonts w:hint="eastAsia"/>
        </w:rPr>
        <w:t>може</w:t>
      </w:r>
    </w:p>
    <w:p w:rsidR="00250989" w:rsidRDefault="00250989" w:rsidP="00250989">
      <w:r>
        <w:rPr>
          <w:rFonts w:hint="eastAsia"/>
        </w:rPr>
        <w:t>розглядатися</w:t>
      </w:r>
      <w:r>
        <w:t></w:t>
      </w:r>
      <w:r>
        <w:rPr>
          <w:rFonts w:hint="eastAsia"/>
        </w:rPr>
        <w:t>в</w:t>
      </w:r>
      <w:r>
        <w:t></w:t>
      </w:r>
      <w:r>
        <w:rPr>
          <w:rFonts w:hint="eastAsia"/>
        </w:rPr>
        <w:t>різних</w:t>
      </w:r>
      <w:r>
        <w:t></w:t>
      </w:r>
      <w:r>
        <w:rPr>
          <w:rFonts w:hint="eastAsia"/>
        </w:rPr>
        <w:t>площинах</w:t>
      </w:r>
      <w:r>
        <w:t></w:t>
      </w:r>
      <w:r>
        <w:rPr>
          <w:rFonts w:hint="eastAsia"/>
        </w:rPr>
        <w:t>системного</w:t>
      </w:r>
      <w:r>
        <w:t></w:t>
      </w:r>
      <w:r>
        <w:rPr>
          <w:rFonts w:hint="eastAsia"/>
        </w:rPr>
        <w:t>аналізу</w:t>
      </w:r>
      <w:r>
        <w:t></w:t>
      </w:r>
      <w:r>
        <w:t></w:t>
      </w:r>
      <w:r>
        <w:rPr>
          <w:rFonts w:hint="eastAsia"/>
        </w:rPr>
        <w:t>За</w:t>
      </w:r>
      <w:r>
        <w:t></w:t>
      </w:r>
      <w:r>
        <w:rPr>
          <w:rFonts w:hint="eastAsia"/>
        </w:rPr>
        <w:t>своєю</w:t>
      </w:r>
      <w:r>
        <w:t></w:t>
      </w:r>
      <w:r>
        <w:rPr>
          <w:rFonts w:hint="eastAsia"/>
        </w:rPr>
        <w:t>суттю</w:t>
      </w:r>
      <w:r>
        <w:t></w:t>
      </w:r>
      <w:r>
        <w:rPr>
          <w:rFonts w:hint="eastAsia"/>
        </w:rPr>
        <w:t>він</w:t>
      </w:r>
      <w:r>
        <w:t></w:t>
      </w:r>
      <w:r>
        <w:rPr>
          <w:rFonts w:hint="eastAsia"/>
        </w:rPr>
        <w:t>є</w:t>
      </w:r>
    </w:p>
    <w:p w:rsidR="00250989" w:rsidRDefault="00250989" w:rsidP="00250989">
      <w:r>
        <w:rPr>
          <w:rFonts w:hint="eastAsia"/>
        </w:rPr>
        <w:t>підсистемою</w:t>
      </w:r>
      <w:r>
        <w:t></w:t>
      </w:r>
      <w:r>
        <w:rPr>
          <w:rFonts w:hint="eastAsia"/>
        </w:rPr>
        <w:t>інституціонального</w:t>
      </w:r>
      <w:r>
        <w:t></w:t>
      </w:r>
      <w:r>
        <w:rPr>
          <w:rFonts w:hint="eastAsia"/>
        </w:rPr>
        <w:t>механізму</w:t>
      </w:r>
      <w:r>
        <w:t></w:t>
      </w:r>
      <w:r>
        <w:rPr>
          <w:rFonts w:hint="eastAsia"/>
        </w:rPr>
        <w:t>світової</w:t>
      </w:r>
      <w:r>
        <w:t></w:t>
      </w:r>
      <w:r>
        <w:rPr>
          <w:rFonts w:hint="eastAsia"/>
        </w:rPr>
        <w:t>торгівлі</w:t>
      </w:r>
      <w:r>
        <w:t></w:t>
      </w:r>
      <w:r>
        <w:t></w:t>
      </w:r>
      <w:r>
        <w:rPr>
          <w:rFonts w:hint="eastAsia"/>
        </w:rPr>
        <w:t>а</w:t>
      </w:r>
      <w:r>
        <w:t></w:t>
      </w:r>
      <w:r>
        <w:rPr>
          <w:rFonts w:hint="eastAsia"/>
        </w:rPr>
        <w:t>отже</w:t>
      </w:r>
      <w:r>
        <w:t></w:t>
      </w:r>
      <w:r>
        <w:t></w:t>
      </w:r>
      <w:r>
        <w:rPr>
          <w:rFonts w:hint="eastAsia"/>
        </w:rPr>
        <w:t>залежить</w:t>
      </w:r>
      <w:r>
        <w:t></w:t>
      </w:r>
      <w:r>
        <w:rPr>
          <w:rFonts w:hint="eastAsia"/>
        </w:rPr>
        <w:t>від</w:t>
      </w:r>
    </w:p>
    <w:p w:rsidR="00250989" w:rsidRDefault="00250989" w:rsidP="00250989">
      <w:r>
        <w:rPr>
          <w:rFonts w:hint="eastAsia"/>
        </w:rPr>
        <w:t>її</w:t>
      </w:r>
      <w:r>
        <w:t></w:t>
      </w:r>
      <w:r>
        <w:rPr>
          <w:rFonts w:hint="eastAsia"/>
        </w:rPr>
        <w:t>стану</w:t>
      </w:r>
      <w:r>
        <w:t></w:t>
      </w:r>
      <w:r>
        <w:rPr>
          <w:rFonts w:hint="eastAsia"/>
        </w:rPr>
        <w:t>та</w:t>
      </w:r>
      <w:r>
        <w:t></w:t>
      </w:r>
      <w:r>
        <w:rPr>
          <w:rFonts w:hint="eastAsia"/>
        </w:rPr>
        <w:t>вимірів</w:t>
      </w:r>
      <w:r>
        <w:t></w:t>
      </w:r>
      <w:r>
        <w:t></w:t>
      </w:r>
      <w:r>
        <w:rPr>
          <w:rFonts w:hint="eastAsia"/>
        </w:rPr>
        <w:t>З</w:t>
      </w:r>
      <w:r>
        <w:t></w:t>
      </w:r>
      <w:r>
        <w:rPr>
          <w:rFonts w:hint="eastAsia"/>
        </w:rPr>
        <w:t>точки</w:t>
      </w:r>
      <w:r>
        <w:t></w:t>
      </w:r>
      <w:r>
        <w:rPr>
          <w:rFonts w:hint="eastAsia"/>
        </w:rPr>
        <w:t>зору</w:t>
      </w:r>
      <w:r>
        <w:t></w:t>
      </w:r>
      <w:r>
        <w:rPr>
          <w:rFonts w:hint="eastAsia"/>
        </w:rPr>
        <w:t>економіко</w:t>
      </w:r>
      <w:r>
        <w:t></w:t>
      </w:r>
      <w:r>
        <w:rPr>
          <w:rFonts w:hint="eastAsia"/>
        </w:rPr>
        <w:t>територіального</w:t>
      </w:r>
      <w:r>
        <w:t></w:t>
      </w:r>
      <w:r>
        <w:rPr>
          <w:rFonts w:hint="eastAsia"/>
        </w:rPr>
        <w:t>принципу</w:t>
      </w:r>
      <w:r>
        <w:t></w:t>
      </w:r>
      <w:r>
        <w:rPr>
          <w:rFonts w:hint="eastAsia"/>
        </w:rPr>
        <w:t>зазначений</w:t>
      </w:r>
    </w:p>
    <w:p w:rsidR="00250989" w:rsidRDefault="00250989" w:rsidP="00250989">
      <w:r>
        <w:rPr>
          <w:rFonts w:hint="eastAsia"/>
        </w:rPr>
        <w:t>механізм</w:t>
      </w:r>
      <w:r>
        <w:t></w:t>
      </w:r>
      <w:r>
        <w:rPr>
          <w:rFonts w:hint="eastAsia"/>
        </w:rPr>
        <w:t>є</w:t>
      </w:r>
      <w:r>
        <w:t></w:t>
      </w:r>
      <w:r>
        <w:rPr>
          <w:rFonts w:hint="eastAsia"/>
        </w:rPr>
        <w:t>системним</w:t>
      </w:r>
      <w:r>
        <w:t></w:t>
      </w:r>
      <w:r>
        <w:rPr>
          <w:rFonts w:hint="eastAsia"/>
        </w:rPr>
        <w:t>проявом</w:t>
      </w:r>
      <w:r>
        <w:t></w:t>
      </w:r>
      <w:r>
        <w:rPr>
          <w:rFonts w:hint="eastAsia"/>
        </w:rPr>
        <w:t>принципів</w:t>
      </w:r>
      <w:r>
        <w:t></w:t>
      </w:r>
      <w:r>
        <w:rPr>
          <w:rFonts w:hint="eastAsia"/>
        </w:rPr>
        <w:t>регулювання</w:t>
      </w:r>
      <w:r>
        <w:t></w:t>
      </w:r>
      <w:r>
        <w:rPr>
          <w:rFonts w:hint="eastAsia"/>
        </w:rPr>
        <w:t>екологічних</w:t>
      </w:r>
      <w:r>
        <w:t></w:t>
      </w:r>
      <w:r>
        <w:rPr>
          <w:rFonts w:hint="eastAsia"/>
        </w:rPr>
        <w:t>засад</w:t>
      </w:r>
    </w:p>
    <w:p w:rsidR="00250989" w:rsidRDefault="00250989" w:rsidP="00250989">
      <w:r>
        <w:rPr>
          <w:rFonts w:hint="eastAsia"/>
        </w:rPr>
        <w:t>розвитку</w:t>
      </w:r>
      <w:r>
        <w:t></w:t>
      </w:r>
      <w:r>
        <w:rPr>
          <w:rFonts w:hint="eastAsia"/>
        </w:rPr>
        <w:t>торговельних</w:t>
      </w:r>
      <w:r>
        <w:t></w:t>
      </w:r>
      <w:r>
        <w:rPr>
          <w:rFonts w:hint="eastAsia"/>
        </w:rPr>
        <w:t>відносин</w:t>
      </w:r>
      <w:r>
        <w:t></w:t>
      </w:r>
      <w:r>
        <w:rPr>
          <w:rFonts w:hint="eastAsia"/>
        </w:rPr>
        <w:t>на</w:t>
      </w:r>
      <w:r>
        <w:t></w:t>
      </w:r>
      <w:r>
        <w:rPr>
          <w:rFonts w:hint="eastAsia"/>
        </w:rPr>
        <w:t>всіх</w:t>
      </w:r>
      <w:r>
        <w:t></w:t>
      </w:r>
      <w:r>
        <w:rPr>
          <w:rFonts w:hint="eastAsia"/>
        </w:rPr>
        <w:t>рівнях</w:t>
      </w:r>
      <w:r>
        <w:t></w:t>
      </w:r>
      <w:r>
        <w:rPr>
          <w:rFonts w:hint="eastAsia"/>
        </w:rPr>
        <w:t>функціонування</w:t>
      </w:r>
      <w:r>
        <w:t></w:t>
      </w:r>
      <w:r>
        <w:rPr>
          <w:rFonts w:hint="eastAsia"/>
        </w:rPr>
        <w:t>економічних</w:t>
      </w:r>
    </w:p>
    <w:p w:rsidR="00250989" w:rsidRDefault="00250989" w:rsidP="00250989">
      <w:r>
        <w:rPr>
          <w:rFonts w:hint="eastAsia"/>
        </w:rPr>
        <w:t>інституцій</w:t>
      </w:r>
      <w:r>
        <w:t></w:t>
      </w:r>
      <w:r>
        <w:rPr>
          <w:rFonts w:hint="eastAsia"/>
        </w:rPr>
        <w:t>з</w:t>
      </w:r>
      <w:r>
        <w:t></w:t>
      </w:r>
      <w:r>
        <w:rPr>
          <w:rFonts w:hint="eastAsia"/>
        </w:rPr>
        <w:t>урахуванням</w:t>
      </w:r>
      <w:r>
        <w:t></w:t>
      </w:r>
      <w:r>
        <w:rPr>
          <w:rFonts w:hint="eastAsia"/>
        </w:rPr>
        <w:t>територіальної</w:t>
      </w:r>
      <w:r>
        <w:t></w:t>
      </w:r>
      <w:r>
        <w:rPr>
          <w:rFonts w:hint="eastAsia"/>
        </w:rPr>
        <w:t>ознаки</w:t>
      </w:r>
      <w:r>
        <w:t></w:t>
      </w:r>
      <w:r>
        <w:t></w:t>
      </w:r>
      <w:r>
        <w:rPr>
          <w:rFonts w:hint="eastAsia"/>
        </w:rPr>
        <w:t>Функціональними</w:t>
      </w:r>
      <w:r>
        <w:t></w:t>
      </w:r>
      <w:r>
        <w:rPr>
          <w:rFonts w:hint="eastAsia"/>
        </w:rPr>
        <w:t>проявами</w:t>
      </w:r>
    </w:p>
    <w:p w:rsidR="00250989" w:rsidRDefault="00250989" w:rsidP="00250989">
      <w:r>
        <w:rPr>
          <w:rFonts w:hint="eastAsia"/>
        </w:rPr>
        <w:t>цього</w:t>
      </w:r>
      <w:r>
        <w:t></w:t>
      </w:r>
      <w:r>
        <w:rPr>
          <w:rFonts w:hint="eastAsia"/>
        </w:rPr>
        <w:t>механізму</w:t>
      </w:r>
      <w:r>
        <w:t></w:t>
      </w:r>
      <w:r>
        <w:rPr>
          <w:rFonts w:hint="eastAsia"/>
        </w:rPr>
        <w:t>визначено</w:t>
      </w:r>
      <w:r>
        <w:t></w:t>
      </w:r>
      <w:r>
        <w:rPr>
          <w:rFonts w:hint="eastAsia"/>
        </w:rPr>
        <w:t>сукупність</w:t>
      </w:r>
      <w:r>
        <w:t></w:t>
      </w:r>
      <w:r>
        <w:rPr>
          <w:rFonts w:hint="eastAsia"/>
        </w:rPr>
        <w:t>конкретних</w:t>
      </w:r>
      <w:r>
        <w:t></w:t>
      </w:r>
      <w:r>
        <w:rPr>
          <w:rFonts w:hint="eastAsia"/>
        </w:rPr>
        <w:t>інструментів</w:t>
      </w:r>
      <w:r>
        <w:t></w:t>
      </w:r>
      <w:r>
        <w:t></w:t>
      </w:r>
      <w:r>
        <w:rPr>
          <w:rFonts w:hint="eastAsia"/>
        </w:rPr>
        <w:t>дія</w:t>
      </w:r>
      <w:r>
        <w:t></w:t>
      </w:r>
      <w:r>
        <w:rPr>
          <w:rFonts w:hint="eastAsia"/>
        </w:rPr>
        <w:t>яких</w:t>
      </w:r>
    </w:p>
    <w:p w:rsidR="00250989" w:rsidRDefault="00250989" w:rsidP="00250989">
      <w:r>
        <w:rPr>
          <w:rFonts w:hint="eastAsia"/>
        </w:rPr>
        <w:t>спрямована</w:t>
      </w:r>
      <w:r>
        <w:t></w:t>
      </w:r>
      <w:r>
        <w:rPr>
          <w:rFonts w:hint="eastAsia"/>
        </w:rPr>
        <w:t>на</w:t>
      </w:r>
      <w:r>
        <w:t></w:t>
      </w:r>
      <w:r>
        <w:rPr>
          <w:rFonts w:hint="eastAsia"/>
        </w:rPr>
        <w:t>регулювання</w:t>
      </w:r>
      <w:r>
        <w:t></w:t>
      </w:r>
      <w:r>
        <w:rPr>
          <w:rFonts w:hint="eastAsia"/>
        </w:rPr>
        <w:t>впливу</w:t>
      </w:r>
      <w:r>
        <w:t></w:t>
      </w:r>
      <w:r>
        <w:rPr>
          <w:rFonts w:hint="eastAsia"/>
        </w:rPr>
        <w:t>торговельної</w:t>
      </w:r>
      <w:r>
        <w:t></w:t>
      </w:r>
      <w:r>
        <w:rPr>
          <w:rFonts w:hint="eastAsia"/>
        </w:rPr>
        <w:t>взаємодії</w:t>
      </w:r>
      <w:r>
        <w:t></w:t>
      </w:r>
      <w:r>
        <w:rPr>
          <w:rFonts w:hint="eastAsia"/>
        </w:rPr>
        <w:t>на</w:t>
      </w:r>
      <w:r>
        <w:t></w:t>
      </w:r>
      <w:r>
        <w:rPr>
          <w:rFonts w:hint="eastAsia"/>
        </w:rPr>
        <w:t>екологічні</w:t>
      </w:r>
    </w:p>
    <w:p w:rsidR="00250989" w:rsidRDefault="00250989" w:rsidP="00250989">
      <w:r>
        <w:rPr>
          <w:rFonts w:hint="eastAsia"/>
        </w:rPr>
        <w:t>параметри</w:t>
      </w:r>
      <w:r>
        <w:t></w:t>
      </w:r>
      <w:r>
        <w:rPr>
          <w:rFonts w:hint="eastAsia"/>
        </w:rPr>
        <w:t>розвитку</w:t>
      </w:r>
      <w:r>
        <w:t></w:t>
      </w:r>
      <w:r>
        <w:rPr>
          <w:rFonts w:hint="eastAsia"/>
        </w:rPr>
        <w:t>країн</w:t>
      </w:r>
      <w:r>
        <w:t></w:t>
      </w:r>
      <w:r>
        <w:rPr>
          <w:rFonts w:hint="eastAsia"/>
        </w:rPr>
        <w:t>світу</w:t>
      </w:r>
      <w:r>
        <w:t></w:t>
      </w:r>
    </w:p>
    <w:p w:rsidR="00250989" w:rsidRDefault="00250989" w:rsidP="00250989">
      <w:r>
        <w:t></w:t>
      </w:r>
      <w:r>
        <w:t></w:t>
      </w:r>
      <w:r>
        <w:t></w:t>
      </w:r>
      <w:r>
        <w:rPr>
          <w:rFonts w:hint="eastAsia"/>
        </w:rPr>
        <w:t>З’ясовано</w:t>
      </w:r>
      <w:r>
        <w:t></w:t>
      </w:r>
      <w:r>
        <w:t></w:t>
      </w:r>
      <w:r>
        <w:rPr>
          <w:rFonts w:hint="eastAsia"/>
        </w:rPr>
        <w:t>що</w:t>
      </w:r>
      <w:r>
        <w:t></w:t>
      </w:r>
      <w:r>
        <w:rPr>
          <w:rFonts w:hint="eastAsia"/>
        </w:rPr>
        <w:t>конкретним</w:t>
      </w:r>
      <w:r>
        <w:t></w:t>
      </w:r>
      <w:r>
        <w:rPr>
          <w:rFonts w:hint="eastAsia"/>
        </w:rPr>
        <w:t>проявом</w:t>
      </w:r>
      <w:r>
        <w:t></w:t>
      </w:r>
      <w:r>
        <w:rPr>
          <w:rFonts w:hint="eastAsia"/>
        </w:rPr>
        <w:t>реалізації</w:t>
      </w:r>
      <w:r>
        <w:t></w:t>
      </w:r>
      <w:r>
        <w:rPr>
          <w:rFonts w:hint="eastAsia"/>
        </w:rPr>
        <w:t>механізму</w:t>
      </w:r>
      <w:r>
        <w:t></w:t>
      </w:r>
      <w:r>
        <w:rPr>
          <w:rFonts w:hint="eastAsia"/>
        </w:rPr>
        <w:t>фінансування</w:t>
      </w:r>
    </w:p>
    <w:p w:rsidR="00250989" w:rsidRDefault="00250989" w:rsidP="00250989">
      <w:r>
        <w:rPr>
          <w:rFonts w:hint="eastAsia"/>
        </w:rPr>
        <w:t>глобальних</w:t>
      </w:r>
      <w:r>
        <w:t></w:t>
      </w:r>
      <w:r>
        <w:rPr>
          <w:rFonts w:hint="eastAsia"/>
        </w:rPr>
        <w:t>екологічних</w:t>
      </w:r>
      <w:r>
        <w:t></w:t>
      </w:r>
      <w:r>
        <w:rPr>
          <w:rFonts w:hint="eastAsia"/>
        </w:rPr>
        <w:t>заходів</w:t>
      </w:r>
      <w:r>
        <w:t></w:t>
      </w:r>
      <w:r>
        <w:rPr>
          <w:rFonts w:hint="eastAsia"/>
        </w:rPr>
        <w:t>у</w:t>
      </w:r>
      <w:r>
        <w:t></w:t>
      </w:r>
      <w:r>
        <w:rPr>
          <w:rFonts w:hint="eastAsia"/>
        </w:rPr>
        <w:t>сфері</w:t>
      </w:r>
      <w:r>
        <w:t></w:t>
      </w:r>
      <w:r>
        <w:rPr>
          <w:rFonts w:hint="eastAsia"/>
        </w:rPr>
        <w:t>світової</w:t>
      </w:r>
      <w:r>
        <w:t></w:t>
      </w:r>
      <w:r>
        <w:rPr>
          <w:rFonts w:hint="eastAsia"/>
        </w:rPr>
        <w:t>торгівлі</w:t>
      </w:r>
      <w:r>
        <w:t></w:t>
      </w:r>
      <w:r>
        <w:rPr>
          <w:rFonts w:hint="eastAsia"/>
        </w:rPr>
        <w:t>є</w:t>
      </w:r>
      <w:r>
        <w:t></w:t>
      </w:r>
      <w:r>
        <w:rPr>
          <w:rFonts w:hint="eastAsia"/>
        </w:rPr>
        <w:t>застосування</w:t>
      </w:r>
      <w:r>
        <w:t></w:t>
      </w:r>
    </w:p>
    <w:p w:rsidR="00250989" w:rsidRDefault="00250989" w:rsidP="00250989">
      <w:r>
        <w:t></w:t>
      </w:r>
      <w:r>
        <w:t></w:t>
      </w:r>
      <w:r>
        <w:t></w:t>
      </w:r>
    </w:p>
    <w:p w:rsidR="00250989" w:rsidRDefault="00250989" w:rsidP="00250989">
      <w:r>
        <w:rPr>
          <w:rFonts w:hint="eastAsia"/>
        </w:rPr>
        <w:t>інструментів</w:t>
      </w:r>
      <w:r>
        <w:t></w:t>
      </w:r>
      <w:r>
        <w:t></w:t>
      </w:r>
      <w:r>
        <w:rPr>
          <w:rFonts w:hint="eastAsia"/>
        </w:rPr>
        <w:t>спрямованих</w:t>
      </w:r>
      <w:r>
        <w:t></w:t>
      </w:r>
      <w:r>
        <w:rPr>
          <w:rFonts w:hint="eastAsia"/>
        </w:rPr>
        <w:t>на</w:t>
      </w:r>
      <w:r>
        <w:t></w:t>
      </w:r>
      <w:r>
        <w:rPr>
          <w:rFonts w:hint="eastAsia"/>
        </w:rPr>
        <w:t>регулювання</w:t>
      </w:r>
      <w:r>
        <w:t></w:t>
      </w:r>
      <w:r>
        <w:rPr>
          <w:rFonts w:hint="eastAsia"/>
        </w:rPr>
        <w:t>глобальних</w:t>
      </w:r>
      <w:r>
        <w:t></w:t>
      </w:r>
      <w:r>
        <w:rPr>
          <w:rFonts w:hint="eastAsia"/>
        </w:rPr>
        <w:t>екологічних</w:t>
      </w:r>
      <w:r>
        <w:t></w:t>
      </w:r>
      <w:r>
        <w:rPr>
          <w:rFonts w:hint="eastAsia"/>
        </w:rPr>
        <w:t>заходів</w:t>
      </w:r>
      <w:r>
        <w:t></w:t>
      </w:r>
      <w:r>
        <w:t></w:t>
      </w:r>
      <w:r>
        <w:rPr>
          <w:rFonts w:hint="eastAsia"/>
        </w:rPr>
        <w:t>До</w:t>
      </w:r>
    </w:p>
    <w:p w:rsidR="00250989" w:rsidRDefault="00250989" w:rsidP="00250989">
      <w:r>
        <w:rPr>
          <w:rFonts w:hint="eastAsia"/>
        </w:rPr>
        <w:t>них</w:t>
      </w:r>
      <w:r>
        <w:t></w:t>
      </w:r>
      <w:r>
        <w:rPr>
          <w:rFonts w:hint="eastAsia"/>
        </w:rPr>
        <w:t>включені</w:t>
      </w:r>
      <w:r>
        <w:t></w:t>
      </w:r>
      <w:r>
        <w:rPr>
          <w:rFonts w:hint="eastAsia"/>
        </w:rPr>
        <w:t>екологічні</w:t>
      </w:r>
      <w:r>
        <w:t></w:t>
      </w:r>
      <w:r>
        <w:rPr>
          <w:rFonts w:hint="eastAsia"/>
        </w:rPr>
        <w:t>інвестиції</w:t>
      </w:r>
      <w:r>
        <w:t></w:t>
      </w:r>
      <w:r>
        <w:t></w:t>
      </w:r>
      <w:r>
        <w:rPr>
          <w:rFonts w:hint="eastAsia"/>
        </w:rPr>
        <w:t>екологічні</w:t>
      </w:r>
      <w:r>
        <w:t></w:t>
      </w:r>
      <w:r>
        <w:rPr>
          <w:rFonts w:hint="eastAsia"/>
        </w:rPr>
        <w:t>інновації</w:t>
      </w:r>
      <w:r>
        <w:t></w:t>
      </w:r>
      <w:r>
        <w:t></w:t>
      </w:r>
      <w:r>
        <w:rPr>
          <w:rFonts w:hint="eastAsia"/>
        </w:rPr>
        <w:t>екологічні</w:t>
      </w:r>
      <w:r>
        <w:t></w:t>
      </w:r>
      <w:r>
        <w:rPr>
          <w:rFonts w:hint="eastAsia"/>
        </w:rPr>
        <w:t>податки</w:t>
      </w:r>
      <w:r>
        <w:t></w:t>
      </w:r>
    </w:p>
    <w:p w:rsidR="00250989" w:rsidRDefault="00250989" w:rsidP="00250989">
      <w:r>
        <w:rPr>
          <w:rFonts w:hint="eastAsia"/>
        </w:rPr>
        <w:t>екологічні</w:t>
      </w:r>
      <w:r>
        <w:t></w:t>
      </w:r>
      <w:r>
        <w:rPr>
          <w:rFonts w:hint="eastAsia"/>
        </w:rPr>
        <w:t>субсидії</w:t>
      </w:r>
      <w:r>
        <w:t></w:t>
      </w:r>
      <w:r>
        <w:t></w:t>
      </w:r>
      <w:r>
        <w:rPr>
          <w:rFonts w:hint="eastAsia"/>
        </w:rPr>
        <w:t>екологічні</w:t>
      </w:r>
      <w:r>
        <w:t></w:t>
      </w:r>
      <w:r>
        <w:rPr>
          <w:rFonts w:hint="eastAsia"/>
        </w:rPr>
        <w:t>кредити</w:t>
      </w:r>
      <w:r>
        <w:t></w:t>
      </w:r>
      <w:r>
        <w:t></w:t>
      </w:r>
      <w:r>
        <w:rPr>
          <w:rFonts w:hint="eastAsia"/>
        </w:rPr>
        <w:t>екологічні</w:t>
      </w:r>
      <w:r>
        <w:t></w:t>
      </w:r>
      <w:r>
        <w:rPr>
          <w:rFonts w:hint="eastAsia"/>
        </w:rPr>
        <w:t>тарифи</w:t>
      </w:r>
      <w:r>
        <w:t></w:t>
      </w:r>
      <w:r>
        <w:t></w:t>
      </w:r>
      <w:r>
        <w:rPr>
          <w:rFonts w:hint="eastAsia"/>
        </w:rPr>
        <w:t>ціни</w:t>
      </w:r>
      <w:r>
        <w:t></w:t>
      </w:r>
      <w:r>
        <w:rPr>
          <w:rFonts w:hint="eastAsia"/>
        </w:rPr>
        <w:t>на</w:t>
      </w:r>
      <w:r>
        <w:t></w:t>
      </w:r>
      <w:r>
        <w:rPr>
          <w:rFonts w:hint="eastAsia"/>
        </w:rPr>
        <w:t>екологічні</w:t>
      </w:r>
    </w:p>
    <w:p w:rsidR="00250989" w:rsidRDefault="00250989" w:rsidP="00250989">
      <w:r>
        <w:rPr>
          <w:rFonts w:hint="eastAsia"/>
        </w:rPr>
        <w:t>товари</w:t>
      </w:r>
      <w:r>
        <w:t></w:t>
      </w:r>
      <w:r>
        <w:rPr>
          <w:rFonts w:hint="eastAsia"/>
        </w:rPr>
        <w:t>та</w:t>
      </w:r>
      <w:r>
        <w:t></w:t>
      </w:r>
      <w:r>
        <w:rPr>
          <w:rFonts w:hint="eastAsia"/>
        </w:rPr>
        <w:t>послуги</w:t>
      </w:r>
      <w:r>
        <w:t></w:t>
      </w:r>
      <w:r>
        <w:t></w:t>
      </w:r>
      <w:r>
        <w:rPr>
          <w:rFonts w:hint="eastAsia"/>
        </w:rPr>
        <w:t>Вони</w:t>
      </w:r>
      <w:r>
        <w:t></w:t>
      </w:r>
      <w:r>
        <w:rPr>
          <w:rFonts w:hint="eastAsia"/>
        </w:rPr>
        <w:t>забезпечують</w:t>
      </w:r>
      <w:r>
        <w:t></w:t>
      </w:r>
      <w:r>
        <w:rPr>
          <w:rFonts w:hint="eastAsia"/>
        </w:rPr>
        <w:t>реалізацію</w:t>
      </w:r>
      <w:r>
        <w:t></w:t>
      </w:r>
      <w:r>
        <w:rPr>
          <w:rFonts w:hint="eastAsia"/>
        </w:rPr>
        <w:t>проєктів</w:t>
      </w:r>
      <w:r>
        <w:t></w:t>
      </w:r>
      <w:r>
        <w:t></w:t>
      </w:r>
      <w:r>
        <w:rPr>
          <w:rFonts w:hint="eastAsia"/>
        </w:rPr>
        <w:t>спрямованих</w:t>
      </w:r>
      <w:r>
        <w:t></w:t>
      </w:r>
      <w:r>
        <w:rPr>
          <w:rFonts w:hint="eastAsia"/>
        </w:rPr>
        <w:t>на</w:t>
      </w:r>
    </w:p>
    <w:p w:rsidR="00250989" w:rsidRDefault="00250989" w:rsidP="00250989">
      <w:r>
        <w:rPr>
          <w:rFonts w:hint="eastAsia"/>
        </w:rPr>
        <w:t>узгодження</w:t>
      </w:r>
      <w:r>
        <w:t></w:t>
      </w:r>
      <w:r>
        <w:rPr>
          <w:rFonts w:hint="eastAsia"/>
        </w:rPr>
        <w:t>торговельних</w:t>
      </w:r>
      <w:r>
        <w:t></w:t>
      </w:r>
      <w:r>
        <w:rPr>
          <w:rFonts w:hint="eastAsia"/>
        </w:rPr>
        <w:t>та</w:t>
      </w:r>
      <w:r>
        <w:t></w:t>
      </w:r>
      <w:r>
        <w:rPr>
          <w:rFonts w:hint="eastAsia"/>
        </w:rPr>
        <w:t>екологічних</w:t>
      </w:r>
      <w:r>
        <w:t></w:t>
      </w:r>
      <w:r>
        <w:rPr>
          <w:rFonts w:hint="eastAsia"/>
        </w:rPr>
        <w:t>напрямів</w:t>
      </w:r>
      <w:r>
        <w:t></w:t>
      </w:r>
      <w:r>
        <w:rPr>
          <w:rFonts w:hint="eastAsia"/>
        </w:rPr>
        <w:t>розвитку</w:t>
      </w:r>
      <w:r>
        <w:t></w:t>
      </w:r>
      <w:r>
        <w:rPr>
          <w:rFonts w:hint="eastAsia"/>
        </w:rPr>
        <w:t>світового</w:t>
      </w:r>
    </w:p>
    <w:p w:rsidR="00250989" w:rsidRDefault="00250989" w:rsidP="00250989">
      <w:r>
        <w:rPr>
          <w:rFonts w:hint="eastAsia"/>
        </w:rPr>
        <w:t>господарства</w:t>
      </w:r>
      <w:r>
        <w:t></w:t>
      </w:r>
      <w:r>
        <w:t></w:t>
      </w:r>
      <w:r>
        <w:rPr>
          <w:rFonts w:hint="eastAsia"/>
        </w:rPr>
        <w:t>оптимізацію</w:t>
      </w:r>
      <w:r>
        <w:t></w:t>
      </w:r>
      <w:r>
        <w:rPr>
          <w:rFonts w:hint="eastAsia"/>
        </w:rPr>
        <w:t>впливу</w:t>
      </w:r>
      <w:r>
        <w:t></w:t>
      </w:r>
      <w:r>
        <w:rPr>
          <w:rFonts w:hint="eastAsia"/>
        </w:rPr>
        <w:t>торговельної</w:t>
      </w:r>
      <w:r>
        <w:t></w:t>
      </w:r>
      <w:r>
        <w:rPr>
          <w:rFonts w:hint="eastAsia"/>
        </w:rPr>
        <w:t>взаємодії</w:t>
      </w:r>
      <w:r>
        <w:t></w:t>
      </w:r>
      <w:r>
        <w:rPr>
          <w:rFonts w:hint="eastAsia"/>
        </w:rPr>
        <w:t>на</w:t>
      </w:r>
      <w:r>
        <w:t></w:t>
      </w:r>
      <w:r>
        <w:rPr>
          <w:rFonts w:hint="eastAsia"/>
        </w:rPr>
        <w:t>екологізаційні</w:t>
      </w:r>
    </w:p>
    <w:p w:rsidR="00250989" w:rsidRDefault="00250989" w:rsidP="00250989">
      <w:r>
        <w:rPr>
          <w:rFonts w:hint="eastAsia"/>
        </w:rPr>
        <w:t>пріоритети</w:t>
      </w:r>
      <w:r>
        <w:t></w:t>
      </w:r>
      <w:r>
        <w:rPr>
          <w:rFonts w:hint="eastAsia"/>
        </w:rPr>
        <w:t>функціонування</w:t>
      </w:r>
      <w:r>
        <w:t></w:t>
      </w:r>
      <w:r>
        <w:rPr>
          <w:rFonts w:hint="eastAsia"/>
        </w:rPr>
        <w:t>світової</w:t>
      </w:r>
      <w:r>
        <w:t></w:t>
      </w:r>
      <w:r>
        <w:rPr>
          <w:rFonts w:hint="eastAsia"/>
        </w:rPr>
        <w:t>спільноти</w:t>
      </w:r>
      <w:r>
        <w:t></w:t>
      </w:r>
    </w:p>
    <w:p w:rsidR="00250989" w:rsidRDefault="00250989" w:rsidP="00250989">
      <w:r>
        <w:t></w:t>
      </w:r>
      <w:r>
        <w:t></w:t>
      </w:r>
      <w:r>
        <w:t></w:t>
      </w:r>
      <w:r>
        <w:rPr>
          <w:rFonts w:hint="eastAsia"/>
        </w:rPr>
        <w:t>Обґрунтовано</w:t>
      </w:r>
      <w:r>
        <w:t></w:t>
      </w:r>
      <w:r>
        <w:t></w:t>
      </w:r>
      <w:r>
        <w:rPr>
          <w:rFonts w:hint="eastAsia"/>
        </w:rPr>
        <w:t>що</w:t>
      </w:r>
      <w:r>
        <w:t></w:t>
      </w:r>
      <w:r>
        <w:rPr>
          <w:rFonts w:hint="eastAsia"/>
        </w:rPr>
        <w:t>суперечливий</w:t>
      </w:r>
      <w:r>
        <w:t></w:t>
      </w:r>
      <w:r>
        <w:rPr>
          <w:rFonts w:hint="eastAsia"/>
        </w:rPr>
        <w:t>характер</w:t>
      </w:r>
      <w:r>
        <w:t></w:t>
      </w:r>
      <w:r>
        <w:rPr>
          <w:rFonts w:hint="eastAsia"/>
        </w:rPr>
        <w:t>екологізації</w:t>
      </w:r>
      <w:r>
        <w:t></w:t>
      </w:r>
      <w:r>
        <w:rPr>
          <w:rFonts w:hint="eastAsia"/>
        </w:rPr>
        <w:t>світової</w:t>
      </w:r>
      <w:r>
        <w:t></w:t>
      </w:r>
      <w:r>
        <w:rPr>
          <w:rFonts w:hint="eastAsia"/>
        </w:rPr>
        <w:t>торгівлі</w:t>
      </w:r>
      <w:r>
        <w:t></w:t>
      </w:r>
    </w:p>
    <w:p w:rsidR="00250989" w:rsidRDefault="00250989" w:rsidP="00250989">
      <w:r>
        <w:rPr>
          <w:rFonts w:hint="eastAsia"/>
        </w:rPr>
        <w:t>який</w:t>
      </w:r>
      <w:r>
        <w:t></w:t>
      </w:r>
      <w:r>
        <w:rPr>
          <w:rFonts w:hint="eastAsia"/>
        </w:rPr>
        <w:t>об’єктивно</w:t>
      </w:r>
      <w:r>
        <w:t></w:t>
      </w:r>
      <w:r>
        <w:rPr>
          <w:rFonts w:hint="eastAsia"/>
        </w:rPr>
        <w:t>притаманний</w:t>
      </w:r>
      <w:r>
        <w:t></w:t>
      </w:r>
      <w:r>
        <w:rPr>
          <w:rFonts w:hint="eastAsia"/>
        </w:rPr>
        <w:t>сучасному</w:t>
      </w:r>
      <w:r>
        <w:t></w:t>
      </w:r>
      <w:r>
        <w:rPr>
          <w:rFonts w:hint="eastAsia"/>
        </w:rPr>
        <w:t>етапу</w:t>
      </w:r>
      <w:r>
        <w:t></w:t>
      </w:r>
      <w:r>
        <w:rPr>
          <w:rFonts w:hint="eastAsia"/>
        </w:rPr>
        <w:t>формування</w:t>
      </w:r>
      <w:r>
        <w:t></w:t>
      </w:r>
      <w:r>
        <w:rPr>
          <w:rFonts w:hint="eastAsia"/>
        </w:rPr>
        <w:t>глобальної</w:t>
      </w:r>
      <w:r>
        <w:t></w:t>
      </w:r>
      <w:r>
        <w:rPr>
          <w:rFonts w:hint="eastAsia"/>
        </w:rPr>
        <w:t>економіки</w:t>
      </w:r>
      <w:r>
        <w:t></w:t>
      </w:r>
    </w:p>
    <w:p w:rsidR="00250989" w:rsidRDefault="00250989" w:rsidP="00250989">
      <w:r>
        <w:rPr>
          <w:rFonts w:hint="eastAsia"/>
        </w:rPr>
        <w:t>вимагає</w:t>
      </w:r>
      <w:r>
        <w:t></w:t>
      </w:r>
      <w:r>
        <w:rPr>
          <w:rFonts w:hint="eastAsia"/>
        </w:rPr>
        <w:t>оптимізації</w:t>
      </w:r>
      <w:r>
        <w:t></w:t>
      </w:r>
      <w:r>
        <w:rPr>
          <w:rFonts w:hint="eastAsia"/>
        </w:rPr>
        <w:t>механізмів</w:t>
      </w:r>
      <w:r>
        <w:t></w:t>
      </w:r>
      <w:r>
        <w:rPr>
          <w:rFonts w:hint="eastAsia"/>
        </w:rPr>
        <w:t>функціонування</w:t>
      </w:r>
      <w:r>
        <w:t></w:t>
      </w:r>
      <w:r>
        <w:rPr>
          <w:rFonts w:hint="eastAsia"/>
        </w:rPr>
        <w:t>міжнародних</w:t>
      </w:r>
      <w:r>
        <w:t></w:t>
      </w:r>
      <w:r>
        <w:rPr>
          <w:rFonts w:hint="eastAsia"/>
        </w:rPr>
        <w:t>торговельних</w:t>
      </w:r>
    </w:p>
    <w:p w:rsidR="00250989" w:rsidRDefault="00250989" w:rsidP="00250989">
      <w:r>
        <w:rPr>
          <w:rFonts w:hint="eastAsia"/>
        </w:rPr>
        <w:t>відносин</w:t>
      </w:r>
      <w:r>
        <w:t></w:t>
      </w:r>
      <w:r>
        <w:t></w:t>
      </w:r>
      <w:r>
        <w:rPr>
          <w:rFonts w:hint="eastAsia"/>
        </w:rPr>
        <w:t>Центральною</w:t>
      </w:r>
      <w:r>
        <w:t></w:t>
      </w:r>
      <w:r>
        <w:rPr>
          <w:rFonts w:hint="eastAsia"/>
        </w:rPr>
        <w:t>ланкою</w:t>
      </w:r>
      <w:r>
        <w:t></w:t>
      </w:r>
      <w:r>
        <w:rPr>
          <w:rFonts w:hint="eastAsia"/>
        </w:rPr>
        <w:t>в</w:t>
      </w:r>
      <w:r>
        <w:t></w:t>
      </w:r>
      <w:r>
        <w:rPr>
          <w:rFonts w:hint="eastAsia"/>
        </w:rPr>
        <w:t>цьому</w:t>
      </w:r>
      <w:r>
        <w:t></w:t>
      </w:r>
      <w:r>
        <w:rPr>
          <w:rFonts w:hint="eastAsia"/>
        </w:rPr>
        <w:t>процесі</w:t>
      </w:r>
      <w:r>
        <w:t></w:t>
      </w:r>
      <w:r>
        <w:rPr>
          <w:rFonts w:hint="eastAsia"/>
        </w:rPr>
        <w:t>має</w:t>
      </w:r>
      <w:r>
        <w:t></w:t>
      </w:r>
      <w:r>
        <w:rPr>
          <w:rFonts w:hint="eastAsia"/>
        </w:rPr>
        <w:t>стати</w:t>
      </w:r>
      <w:r>
        <w:t></w:t>
      </w:r>
      <w:r>
        <w:rPr>
          <w:rFonts w:hint="eastAsia"/>
        </w:rPr>
        <w:t>розроблення</w:t>
      </w:r>
    </w:p>
    <w:p w:rsidR="00250989" w:rsidRDefault="00250989" w:rsidP="00250989">
      <w:r>
        <w:rPr>
          <w:rFonts w:hint="eastAsia"/>
        </w:rPr>
        <w:t>глобальної</w:t>
      </w:r>
      <w:r>
        <w:t></w:t>
      </w:r>
      <w:r>
        <w:rPr>
          <w:rFonts w:hint="eastAsia"/>
        </w:rPr>
        <w:t>стратегії</w:t>
      </w:r>
      <w:r>
        <w:t></w:t>
      </w:r>
      <w:r>
        <w:rPr>
          <w:rFonts w:hint="eastAsia"/>
        </w:rPr>
        <w:t>екологізації</w:t>
      </w:r>
      <w:r>
        <w:t></w:t>
      </w:r>
      <w:r>
        <w:rPr>
          <w:rFonts w:hint="eastAsia"/>
        </w:rPr>
        <w:t>світової</w:t>
      </w:r>
      <w:r>
        <w:t></w:t>
      </w:r>
      <w:r>
        <w:rPr>
          <w:rFonts w:hint="eastAsia"/>
        </w:rPr>
        <w:t>торгівлі</w:t>
      </w:r>
      <w:r>
        <w:t></w:t>
      </w:r>
      <w:r>
        <w:t></w:t>
      </w:r>
      <w:r>
        <w:rPr>
          <w:rFonts w:hint="eastAsia"/>
        </w:rPr>
        <w:t>Вона</w:t>
      </w:r>
      <w:r>
        <w:t></w:t>
      </w:r>
      <w:r>
        <w:rPr>
          <w:rFonts w:hint="eastAsia"/>
        </w:rPr>
        <w:t>не</w:t>
      </w:r>
      <w:r>
        <w:t></w:t>
      </w:r>
      <w:r>
        <w:rPr>
          <w:rFonts w:hint="eastAsia"/>
        </w:rPr>
        <w:t>може</w:t>
      </w:r>
      <w:r>
        <w:t></w:t>
      </w:r>
      <w:r>
        <w:rPr>
          <w:rFonts w:hint="eastAsia"/>
        </w:rPr>
        <w:t>розглядатися</w:t>
      </w:r>
      <w:r>
        <w:t></w:t>
      </w:r>
      <w:r>
        <w:rPr>
          <w:rFonts w:hint="eastAsia"/>
        </w:rPr>
        <w:t>у</w:t>
      </w:r>
    </w:p>
    <w:p w:rsidR="00250989" w:rsidRDefault="00250989" w:rsidP="00250989">
      <w:r>
        <w:rPr>
          <w:rFonts w:hint="eastAsia"/>
        </w:rPr>
        <w:t>відриві</w:t>
      </w:r>
      <w:r>
        <w:t></w:t>
      </w:r>
      <w:r>
        <w:rPr>
          <w:rFonts w:hint="eastAsia"/>
        </w:rPr>
        <w:t>від</w:t>
      </w:r>
      <w:r>
        <w:t></w:t>
      </w:r>
      <w:r>
        <w:rPr>
          <w:rFonts w:hint="eastAsia"/>
        </w:rPr>
        <w:t>загальних</w:t>
      </w:r>
      <w:r>
        <w:t></w:t>
      </w:r>
      <w:r>
        <w:rPr>
          <w:rFonts w:hint="eastAsia"/>
        </w:rPr>
        <w:t>тенденцій</w:t>
      </w:r>
      <w:r>
        <w:t></w:t>
      </w:r>
      <w:r>
        <w:t></w:t>
      </w:r>
      <w:r>
        <w:rPr>
          <w:rFonts w:hint="eastAsia"/>
        </w:rPr>
        <w:t>динаміки</w:t>
      </w:r>
      <w:r>
        <w:t></w:t>
      </w:r>
      <w:r>
        <w:t></w:t>
      </w:r>
      <w:r>
        <w:rPr>
          <w:rFonts w:hint="eastAsia"/>
        </w:rPr>
        <w:t>специфіки</w:t>
      </w:r>
      <w:r>
        <w:t></w:t>
      </w:r>
      <w:r>
        <w:rPr>
          <w:rFonts w:hint="eastAsia"/>
        </w:rPr>
        <w:t>формування</w:t>
      </w:r>
      <w:r>
        <w:t></w:t>
      </w:r>
      <w:r>
        <w:rPr>
          <w:rFonts w:hint="eastAsia"/>
        </w:rPr>
        <w:t>екологічної</w:t>
      </w:r>
    </w:p>
    <w:p w:rsidR="00250989" w:rsidRDefault="00250989" w:rsidP="00250989">
      <w:r>
        <w:rPr>
          <w:rFonts w:hint="eastAsia"/>
        </w:rPr>
        <w:t>свідомості</w:t>
      </w:r>
      <w:r>
        <w:t></w:t>
      </w:r>
      <w:r>
        <w:rPr>
          <w:rFonts w:hint="eastAsia"/>
        </w:rPr>
        <w:t>суб’єктів</w:t>
      </w:r>
      <w:r>
        <w:t></w:t>
      </w:r>
      <w:r>
        <w:rPr>
          <w:rFonts w:hint="eastAsia"/>
        </w:rPr>
        <w:t>господарювання</w:t>
      </w:r>
      <w:r>
        <w:t></w:t>
      </w:r>
      <w:r>
        <w:t></w:t>
      </w:r>
      <w:r>
        <w:rPr>
          <w:rFonts w:hint="eastAsia"/>
        </w:rPr>
        <w:t>Очікуваними</w:t>
      </w:r>
      <w:r>
        <w:t></w:t>
      </w:r>
      <w:r>
        <w:rPr>
          <w:rFonts w:hint="eastAsia"/>
        </w:rPr>
        <w:t>результатами</w:t>
      </w:r>
      <w:r>
        <w:t></w:t>
      </w:r>
      <w:r>
        <w:rPr>
          <w:rFonts w:hint="eastAsia"/>
        </w:rPr>
        <w:t>реалізації</w:t>
      </w:r>
    </w:p>
    <w:p w:rsidR="00250989" w:rsidRDefault="00250989" w:rsidP="00250989">
      <w:r>
        <w:rPr>
          <w:rFonts w:hint="eastAsia"/>
        </w:rPr>
        <w:t>глобальної</w:t>
      </w:r>
      <w:r>
        <w:t></w:t>
      </w:r>
      <w:r>
        <w:rPr>
          <w:rFonts w:hint="eastAsia"/>
        </w:rPr>
        <w:t>стратегії</w:t>
      </w:r>
      <w:r>
        <w:t></w:t>
      </w:r>
      <w:r>
        <w:rPr>
          <w:rFonts w:hint="eastAsia"/>
        </w:rPr>
        <w:t>екологізації</w:t>
      </w:r>
      <w:r>
        <w:t></w:t>
      </w:r>
      <w:r>
        <w:rPr>
          <w:rFonts w:hint="eastAsia"/>
        </w:rPr>
        <w:t>світової</w:t>
      </w:r>
      <w:r>
        <w:t></w:t>
      </w:r>
      <w:r>
        <w:rPr>
          <w:rFonts w:hint="eastAsia"/>
        </w:rPr>
        <w:t>торгівлі</w:t>
      </w:r>
      <w:r>
        <w:t></w:t>
      </w:r>
      <w:r>
        <w:rPr>
          <w:rFonts w:hint="eastAsia"/>
        </w:rPr>
        <w:t>мають</w:t>
      </w:r>
      <w:r>
        <w:t></w:t>
      </w:r>
      <w:r>
        <w:rPr>
          <w:rFonts w:hint="eastAsia"/>
        </w:rPr>
        <w:t>стати</w:t>
      </w:r>
      <w:r>
        <w:t></w:t>
      </w:r>
      <w:r>
        <w:t></w:t>
      </w:r>
      <w:r>
        <w:rPr>
          <w:rFonts w:hint="eastAsia"/>
        </w:rPr>
        <w:t>узгодження</w:t>
      </w:r>
      <w:r>
        <w:t></w:t>
      </w:r>
      <w:r>
        <w:rPr>
          <w:rFonts w:hint="eastAsia"/>
        </w:rPr>
        <w:t>цілей</w:t>
      </w:r>
      <w:r>
        <w:t></w:t>
      </w:r>
      <w:r>
        <w:rPr>
          <w:rFonts w:hint="eastAsia"/>
        </w:rPr>
        <w:t>і</w:t>
      </w:r>
    </w:p>
    <w:p w:rsidR="00250989" w:rsidRDefault="00250989" w:rsidP="00250989">
      <w:r>
        <w:rPr>
          <w:rFonts w:hint="eastAsia"/>
        </w:rPr>
        <w:t>принципів</w:t>
      </w:r>
      <w:r>
        <w:t></w:t>
      </w:r>
      <w:r>
        <w:rPr>
          <w:rFonts w:hint="eastAsia"/>
        </w:rPr>
        <w:t>екологічної</w:t>
      </w:r>
      <w:r>
        <w:t></w:t>
      </w:r>
      <w:r>
        <w:rPr>
          <w:rFonts w:hint="eastAsia"/>
        </w:rPr>
        <w:t>політики</w:t>
      </w:r>
      <w:r>
        <w:t></w:t>
      </w:r>
      <w:r>
        <w:rPr>
          <w:rFonts w:hint="eastAsia"/>
        </w:rPr>
        <w:t>на</w:t>
      </w:r>
      <w:r>
        <w:t></w:t>
      </w:r>
      <w:r>
        <w:rPr>
          <w:rFonts w:hint="eastAsia"/>
        </w:rPr>
        <w:t>національному</w:t>
      </w:r>
      <w:r>
        <w:t></w:t>
      </w:r>
      <w:r>
        <w:t></w:t>
      </w:r>
      <w:r>
        <w:rPr>
          <w:rFonts w:hint="eastAsia"/>
        </w:rPr>
        <w:t>регіональному</w:t>
      </w:r>
      <w:r>
        <w:t></w:t>
      </w:r>
      <w:r>
        <w:rPr>
          <w:rFonts w:hint="eastAsia"/>
        </w:rPr>
        <w:t>та</w:t>
      </w:r>
      <w:r>
        <w:t></w:t>
      </w:r>
      <w:r>
        <w:rPr>
          <w:rFonts w:hint="eastAsia"/>
        </w:rPr>
        <w:t>глобальному</w:t>
      </w:r>
    </w:p>
    <w:p w:rsidR="00250989" w:rsidRDefault="00250989" w:rsidP="00250989">
      <w:r>
        <w:rPr>
          <w:rFonts w:hint="eastAsia"/>
        </w:rPr>
        <w:t>рівнях</w:t>
      </w:r>
      <w:r>
        <w:t></w:t>
      </w:r>
      <w:r>
        <w:rPr>
          <w:rFonts w:hint="eastAsia"/>
        </w:rPr>
        <w:t>розвитку</w:t>
      </w:r>
      <w:r>
        <w:t></w:t>
      </w:r>
      <w:r>
        <w:rPr>
          <w:rFonts w:hint="eastAsia"/>
        </w:rPr>
        <w:t>торговельних</w:t>
      </w:r>
      <w:r>
        <w:t></w:t>
      </w:r>
      <w:r>
        <w:rPr>
          <w:rFonts w:hint="eastAsia"/>
        </w:rPr>
        <w:t>відносин</w:t>
      </w:r>
      <w:r>
        <w:t></w:t>
      </w:r>
      <w:r>
        <w:t></w:t>
      </w:r>
      <w:r>
        <w:rPr>
          <w:rFonts w:hint="eastAsia"/>
        </w:rPr>
        <w:t>оптимізація</w:t>
      </w:r>
      <w:r>
        <w:t></w:t>
      </w:r>
      <w:r>
        <w:rPr>
          <w:rFonts w:hint="eastAsia"/>
        </w:rPr>
        <w:t>впливу</w:t>
      </w:r>
      <w:r>
        <w:t></w:t>
      </w:r>
      <w:r>
        <w:rPr>
          <w:rFonts w:hint="eastAsia"/>
        </w:rPr>
        <w:t>екологічноінноваційної</w:t>
      </w:r>
      <w:r>
        <w:t></w:t>
      </w:r>
      <w:r>
        <w:rPr>
          <w:rFonts w:hint="eastAsia"/>
        </w:rPr>
        <w:t>політики</w:t>
      </w:r>
      <w:r>
        <w:t></w:t>
      </w:r>
      <w:r>
        <w:rPr>
          <w:rFonts w:hint="eastAsia"/>
        </w:rPr>
        <w:t>на</w:t>
      </w:r>
      <w:r>
        <w:t></w:t>
      </w:r>
      <w:r>
        <w:rPr>
          <w:rFonts w:hint="eastAsia"/>
        </w:rPr>
        <w:t>світову</w:t>
      </w:r>
      <w:r>
        <w:t></w:t>
      </w:r>
      <w:r>
        <w:rPr>
          <w:rFonts w:hint="eastAsia"/>
        </w:rPr>
        <w:t>торгівлю</w:t>
      </w:r>
      <w:r>
        <w:t></w:t>
      </w:r>
      <w:r>
        <w:t></w:t>
      </w:r>
      <w:r>
        <w:rPr>
          <w:rFonts w:hint="eastAsia"/>
        </w:rPr>
        <w:t>її</w:t>
      </w:r>
      <w:r>
        <w:t></w:t>
      </w:r>
      <w:r>
        <w:rPr>
          <w:rFonts w:hint="eastAsia"/>
        </w:rPr>
        <w:t>диверсифікацію</w:t>
      </w:r>
      <w:r>
        <w:t></w:t>
      </w:r>
      <w:r>
        <w:rPr>
          <w:rFonts w:hint="eastAsia"/>
        </w:rPr>
        <w:t>та</w:t>
      </w:r>
      <w:r>
        <w:t></w:t>
      </w:r>
      <w:r>
        <w:rPr>
          <w:rFonts w:hint="eastAsia"/>
        </w:rPr>
        <w:t>динаміку</w:t>
      </w:r>
      <w:r>
        <w:t></w:t>
      </w:r>
    </w:p>
    <w:p w:rsidR="00250989" w:rsidRDefault="00250989" w:rsidP="00250989">
      <w:r>
        <w:rPr>
          <w:rFonts w:hint="eastAsia"/>
        </w:rPr>
        <w:t>реалізація</w:t>
      </w:r>
      <w:r>
        <w:t></w:t>
      </w:r>
      <w:r>
        <w:rPr>
          <w:rFonts w:hint="eastAsia"/>
        </w:rPr>
        <w:t>екологічних</w:t>
      </w:r>
      <w:r>
        <w:t></w:t>
      </w:r>
      <w:r>
        <w:rPr>
          <w:rFonts w:hint="eastAsia"/>
        </w:rPr>
        <w:t>інтересів</w:t>
      </w:r>
      <w:r>
        <w:t></w:t>
      </w:r>
      <w:r>
        <w:rPr>
          <w:rFonts w:hint="eastAsia"/>
        </w:rPr>
        <w:t>світової</w:t>
      </w:r>
      <w:r>
        <w:t></w:t>
      </w:r>
      <w:r>
        <w:rPr>
          <w:rFonts w:hint="eastAsia"/>
        </w:rPr>
        <w:t>спільноти</w:t>
      </w:r>
      <w:r>
        <w:t></w:t>
      </w:r>
      <w:r>
        <w:rPr>
          <w:rFonts w:hint="eastAsia"/>
        </w:rPr>
        <w:t>у</w:t>
      </w:r>
      <w:r>
        <w:t></w:t>
      </w:r>
      <w:r>
        <w:rPr>
          <w:rFonts w:hint="eastAsia"/>
        </w:rPr>
        <w:t>процесі</w:t>
      </w:r>
      <w:r>
        <w:t></w:t>
      </w:r>
      <w:r>
        <w:rPr>
          <w:rFonts w:hint="eastAsia"/>
        </w:rPr>
        <w:t>розвитку</w:t>
      </w:r>
    </w:p>
    <w:p w:rsidR="00250989" w:rsidRDefault="00250989" w:rsidP="00250989">
      <w:r>
        <w:rPr>
          <w:rFonts w:hint="eastAsia"/>
        </w:rPr>
        <w:t>глобального</w:t>
      </w:r>
      <w:r>
        <w:t></w:t>
      </w:r>
      <w:r>
        <w:rPr>
          <w:rFonts w:hint="eastAsia"/>
        </w:rPr>
        <w:t>торговельного</w:t>
      </w:r>
      <w:r>
        <w:t></w:t>
      </w:r>
      <w:r>
        <w:rPr>
          <w:rFonts w:hint="eastAsia"/>
        </w:rPr>
        <w:t>співробітництва</w:t>
      </w:r>
      <w:r>
        <w:t></w:t>
      </w:r>
    </w:p>
    <w:p w:rsidR="00250989" w:rsidRDefault="00250989" w:rsidP="00250989">
      <w:r>
        <w:t></w:t>
      </w:r>
      <w:r>
        <w:t></w:t>
      </w:r>
      <w:r>
        <w:t></w:t>
      </w:r>
      <w:r>
        <w:t></w:t>
      </w:r>
      <w:r>
        <w:rPr>
          <w:rFonts w:hint="eastAsia"/>
        </w:rPr>
        <w:t>Констатовано</w:t>
      </w:r>
      <w:r>
        <w:t></w:t>
      </w:r>
      <w:r>
        <w:t></w:t>
      </w:r>
      <w:r>
        <w:rPr>
          <w:rFonts w:hint="eastAsia"/>
        </w:rPr>
        <w:t>що</w:t>
      </w:r>
      <w:r>
        <w:t></w:t>
      </w:r>
      <w:r>
        <w:rPr>
          <w:rFonts w:hint="eastAsia"/>
        </w:rPr>
        <w:t>визначені</w:t>
      </w:r>
      <w:r>
        <w:t></w:t>
      </w:r>
      <w:r>
        <w:rPr>
          <w:rFonts w:hint="eastAsia"/>
        </w:rPr>
        <w:t>регіональні</w:t>
      </w:r>
      <w:r>
        <w:t></w:t>
      </w:r>
      <w:r>
        <w:rPr>
          <w:rFonts w:hint="eastAsia"/>
        </w:rPr>
        <w:t>особливості</w:t>
      </w:r>
      <w:r>
        <w:t></w:t>
      </w:r>
      <w:r>
        <w:rPr>
          <w:rFonts w:hint="eastAsia"/>
        </w:rPr>
        <w:t>екологізації</w:t>
      </w:r>
    </w:p>
    <w:p w:rsidR="00250989" w:rsidRDefault="00250989" w:rsidP="00250989">
      <w:r>
        <w:rPr>
          <w:rFonts w:hint="eastAsia"/>
        </w:rPr>
        <w:t>міжнародної</w:t>
      </w:r>
      <w:r>
        <w:t></w:t>
      </w:r>
      <w:r>
        <w:rPr>
          <w:rFonts w:hint="eastAsia"/>
        </w:rPr>
        <w:t>торгівлі</w:t>
      </w:r>
      <w:r>
        <w:t></w:t>
      </w:r>
      <w:r>
        <w:rPr>
          <w:rFonts w:hint="eastAsia"/>
        </w:rPr>
        <w:t>мають</w:t>
      </w:r>
      <w:r>
        <w:t></w:t>
      </w:r>
      <w:r>
        <w:rPr>
          <w:rFonts w:hint="eastAsia"/>
        </w:rPr>
        <w:t>географічно</w:t>
      </w:r>
      <w:r>
        <w:t></w:t>
      </w:r>
      <w:r>
        <w:rPr>
          <w:rFonts w:hint="eastAsia"/>
        </w:rPr>
        <w:t>кліматичні</w:t>
      </w:r>
      <w:r>
        <w:t></w:t>
      </w:r>
      <w:r>
        <w:t></w:t>
      </w:r>
      <w:r>
        <w:rPr>
          <w:rFonts w:hint="eastAsia"/>
        </w:rPr>
        <w:t>соціально</w:t>
      </w:r>
      <w:r>
        <w:t></w:t>
      </w:r>
      <w:r>
        <w:rPr>
          <w:rFonts w:hint="eastAsia"/>
        </w:rPr>
        <w:t>демографічні</w:t>
      </w:r>
      <w:r>
        <w:t></w:t>
      </w:r>
    </w:p>
    <w:p w:rsidR="00250989" w:rsidRDefault="00250989" w:rsidP="00250989">
      <w:r>
        <w:rPr>
          <w:rFonts w:hint="eastAsia"/>
        </w:rPr>
        <w:t>економічні</w:t>
      </w:r>
      <w:r>
        <w:t></w:t>
      </w:r>
      <w:r>
        <w:t></w:t>
      </w:r>
      <w:r>
        <w:rPr>
          <w:rFonts w:hint="eastAsia"/>
        </w:rPr>
        <w:t>інфраструктурні</w:t>
      </w:r>
      <w:r>
        <w:t></w:t>
      </w:r>
      <w:r>
        <w:t></w:t>
      </w:r>
      <w:r>
        <w:rPr>
          <w:rFonts w:hint="eastAsia"/>
        </w:rPr>
        <w:t>науково</w:t>
      </w:r>
      <w:r>
        <w:t></w:t>
      </w:r>
      <w:r>
        <w:rPr>
          <w:rFonts w:hint="eastAsia"/>
        </w:rPr>
        <w:t>технічні</w:t>
      </w:r>
      <w:r>
        <w:t></w:t>
      </w:r>
      <w:r>
        <w:t></w:t>
      </w:r>
      <w:r>
        <w:rPr>
          <w:rFonts w:hint="eastAsia"/>
        </w:rPr>
        <w:t>політико</w:t>
      </w:r>
      <w:r>
        <w:t></w:t>
      </w:r>
      <w:r>
        <w:rPr>
          <w:rFonts w:hint="eastAsia"/>
        </w:rPr>
        <w:t>правові</w:t>
      </w:r>
      <w:r>
        <w:t></w:t>
      </w:r>
      <w:r>
        <w:rPr>
          <w:rFonts w:hint="eastAsia"/>
        </w:rPr>
        <w:t>передумови</w:t>
      </w:r>
      <w:r>
        <w:t></w:t>
      </w:r>
      <w:r>
        <w:t></w:t>
      </w:r>
      <w:r>
        <w:rPr>
          <w:rFonts w:hint="eastAsia"/>
        </w:rPr>
        <w:t>а</w:t>
      </w:r>
    </w:p>
    <w:p w:rsidR="00250989" w:rsidRDefault="00250989" w:rsidP="00250989">
      <w:r>
        <w:rPr>
          <w:rFonts w:hint="eastAsia"/>
        </w:rPr>
        <w:t>саме</w:t>
      </w:r>
      <w:r>
        <w:t></w:t>
      </w:r>
      <w:r>
        <w:t></w:t>
      </w:r>
      <w:r>
        <w:rPr>
          <w:rFonts w:hint="eastAsia"/>
        </w:rPr>
        <w:t>зростання</w:t>
      </w:r>
      <w:r>
        <w:t></w:t>
      </w:r>
      <w:r>
        <w:rPr>
          <w:rFonts w:hint="eastAsia"/>
        </w:rPr>
        <w:t>частки</w:t>
      </w:r>
      <w:r>
        <w:t></w:t>
      </w:r>
      <w:r>
        <w:rPr>
          <w:rFonts w:hint="eastAsia"/>
        </w:rPr>
        <w:t>екологічних</w:t>
      </w:r>
      <w:r>
        <w:t></w:t>
      </w:r>
      <w:r>
        <w:rPr>
          <w:rFonts w:hint="eastAsia"/>
        </w:rPr>
        <w:t>товарів</w:t>
      </w:r>
      <w:r>
        <w:t></w:t>
      </w:r>
      <w:r>
        <w:rPr>
          <w:rFonts w:hint="eastAsia"/>
        </w:rPr>
        <w:t>у</w:t>
      </w:r>
      <w:r>
        <w:t></w:t>
      </w:r>
      <w:r>
        <w:rPr>
          <w:rFonts w:hint="eastAsia"/>
        </w:rPr>
        <w:t>загальному</w:t>
      </w:r>
      <w:r>
        <w:t></w:t>
      </w:r>
      <w:r>
        <w:rPr>
          <w:rFonts w:hint="eastAsia"/>
        </w:rPr>
        <w:t>експорті</w:t>
      </w:r>
      <w:r>
        <w:t></w:t>
      </w:r>
      <w:r>
        <w:rPr>
          <w:rFonts w:hint="eastAsia"/>
        </w:rPr>
        <w:t>й</w:t>
      </w:r>
      <w:r>
        <w:t></w:t>
      </w:r>
      <w:r>
        <w:rPr>
          <w:rFonts w:hint="eastAsia"/>
        </w:rPr>
        <w:t>розроблення</w:t>
      </w:r>
    </w:p>
    <w:p w:rsidR="00250989" w:rsidRDefault="00250989" w:rsidP="00250989">
      <w:r>
        <w:rPr>
          <w:rFonts w:hint="eastAsia"/>
        </w:rPr>
        <w:t>ініціатив</w:t>
      </w:r>
      <w:r>
        <w:t></w:t>
      </w:r>
      <w:r>
        <w:rPr>
          <w:rFonts w:hint="eastAsia"/>
        </w:rPr>
        <w:t>щодо</w:t>
      </w:r>
      <w:r>
        <w:t></w:t>
      </w:r>
      <w:r>
        <w:rPr>
          <w:rFonts w:hint="eastAsia"/>
        </w:rPr>
        <w:t>лібералізації</w:t>
      </w:r>
      <w:r>
        <w:t></w:t>
      </w:r>
      <w:r>
        <w:rPr>
          <w:rFonts w:hint="eastAsia"/>
        </w:rPr>
        <w:t>зовнішньої</w:t>
      </w:r>
      <w:r>
        <w:t></w:t>
      </w:r>
      <w:r>
        <w:rPr>
          <w:rFonts w:hint="eastAsia"/>
        </w:rPr>
        <w:t>торгівлі</w:t>
      </w:r>
      <w:r>
        <w:t></w:t>
      </w:r>
      <w:r>
        <w:t></w:t>
      </w:r>
      <w:r>
        <w:rPr>
          <w:rFonts w:hint="eastAsia"/>
        </w:rPr>
        <w:t>реалізація</w:t>
      </w:r>
      <w:r>
        <w:t></w:t>
      </w:r>
      <w:r>
        <w:rPr>
          <w:rFonts w:hint="eastAsia"/>
        </w:rPr>
        <w:t>нормативно</w:t>
      </w:r>
      <w:r>
        <w:t></w:t>
      </w:r>
      <w:r>
        <w:rPr>
          <w:rFonts w:hint="eastAsia"/>
        </w:rPr>
        <w:t>правових</w:t>
      </w:r>
    </w:p>
    <w:p w:rsidR="00250989" w:rsidRDefault="00250989" w:rsidP="00250989">
      <w:r>
        <w:rPr>
          <w:rFonts w:hint="eastAsia"/>
        </w:rPr>
        <w:t>засад</w:t>
      </w:r>
      <w:r>
        <w:t></w:t>
      </w:r>
      <w:r>
        <w:rPr>
          <w:rFonts w:hint="eastAsia"/>
        </w:rPr>
        <w:t>забезпечення</w:t>
      </w:r>
      <w:r>
        <w:t></w:t>
      </w:r>
      <w:r>
        <w:rPr>
          <w:rFonts w:hint="eastAsia"/>
        </w:rPr>
        <w:t>ефективної</w:t>
      </w:r>
      <w:r>
        <w:t></w:t>
      </w:r>
      <w:r>
        <w:rPr>
          <w:rFonts w:hint="eastAsia"/>
        </w:rPr>
        <w:t>екологізації</w:t>
      </w:r>
      <w:r>
        <w:t></w:t>
      </w:r>
      <w:r>
        <w:rPr>
          <w:rFonts w:hint="eastAsia"/>
        </w:rPr>
        <w:t>виробничо</w:t>
      </w:r>
      <w:r>
        <w:t></w:t>
      </w:r>
      <w:r>
        <w:rPr>
          <w:rFonts w:hint="eastAsia"/>
        </w:rPr>
        <w:t>торговельного</w:t>
      </w:r>
      <w:r>
        <w:t></w:t>
      </w:r>
      <w:r>
        <w:rPr>
          <w:rFonts w:hint="eastAsia"/>
        </w:rPr>
        <w:t>потенціалу</w:t>
      </w:r>
    </w:p>
    <w:p w:rsidR="00250989" w:rsidRDefault="00250989" w:rsidP="00250989">
      <w:r>
        <w:rPr>
          <w:rFonts w:hint="eastAsia"/>
        </w:rPr>
        <w:t>та</w:t>
      </w:r>
      <w:r>
        <w:t></w:t>
      </w:r>
      <w:r>
        <w:rPr>
          <w:rFonts w:hint="eastAsia"/>
        </w:rPr>
        <w:t>ін</w:t>
      </w:r>
      <w:r>
        <w:t></w:t>
      </w:r>
      <w:r>
        <w:t></w:t>
      </w:r>
      <w:r>
        <w:rPr>
          <w:rFonts w:hint="eastAsia"/>
        </w:rPr>
        <w:t>На</w:t>
      </w:r>
      <w:r>
        <w:t></w:t>
      </w:r>
      <w:r>
        <w:rPr>
          <w:rFonts w:hint="eastAsia"/>
        </w:rPr>
        <w:t>підставі</w:t>
      </w:r>
      <w:r>
        <w:t></w:t>
      </w:r>
      <w:r>
        <w:rPr>
          <w:rFonts w:hint="eastAsia"/>
        </w:rPr>
        <w:t>наявності</w:t>
      </w:r>
      <w:r>
        <w:t></w:t>
      </w:r>
      <w:r>
        <w:rPr>
          <w:rFonts w:hint="eastAsia"/>
        </w:rPr>
        <w:t>згаданих</w:t>
      </w:r>
      <w:r>
        <w:t></w:t>
      </w:r>
      <w:r>
        <w:rPr>
          <w:rFonts w:hint="eastAsia"/>
        </w:rPr>
        <w:t>передумов</w:t>
      </w:r>
      <w:r>
        <w:t></w:t>
      </w:r>
      <w:r>
        <w:rPr>
          <w:rFonts w:hint="eastAsia"/>
        </w:rPr>
        <w:t>виділено</w:t>
      </w:r>
      <w:r>
        <w:t></w:t>
      </w:r>
      <w:r>
        <w:rPr>
          <w:rFonts w:hint="eastAsia"/>
        </w:rPr>
        <w:t>ті</w:t>
      </w:r>
      <w:r>
        <w:t></w:t>
      </w:r>
      <w:r>
        <w:rPr>
          <w:rFonts w:hint="eastAsia"/>
        </w:rPr>
        <w:t>регіони</w:t>
      </w:r>
      <w:r>
        <w:t></w:t>
      </w:r>
      <w:r>
        <w:t></w:t>
      </w:r>
      <w:r>
        <w:rPr>
          <w:rFonts w:hint="eastAsia"/>
        </w:rPr>
        <w:t>які</w:t>
      </w:r>
    </w:p>
    <w:p w:rsidR="00250989" w:rsidRDefault="00250989" w:rsidP="00250989">
      <w:r>
        <w:rPr>
          <w:rFonts w:hint="eastAsia"/>
        </w:rPr>
        <w:t>здійснюють</w:t>
      </w:r>
      <w:r>
        <w:t></w:t>
      </w:r>
      <w:r>
        <w:rPr>
          <w:rFonts w:hint="eastAsia"/>
        </w:rPr>
        <w:t>переважний</w:t>
      </w:r>
      <w:r>
        <w:t></w:t>
      </w:r>
      <w:r>
        <w:rPr>
          <w:rFonts w:hint="eastAsia"/>
        </w:rPr>
        <w:t>вплив</w:t>
      </w:r>
      <w:r>
        <w:t></w:t>
      </w:r>
      <w:r>
        <w:rPr>
          <w:rFonts w:hint="eastAsia"/>
        </w:rPr>
        <w:t>на</w:t>
      </w:r>
      <w:r>
        <w:t></w:t>
      </w:r>
      <w:r>
        <w:rPr>
          <w:rFonts w:hint="eastAsia"/>
        </w:rPr>
        <w:t>розвиток</w:t>
      </w:r>
      <w:r>
        <w:t></w:t>
      </w:r>
      <w:r>
        <w:rPr>
          <w:rFonts w:hint="eastAsia"/>
        </w:rPr>
        <w:t>міжнародних</w:t>
      </w:r>
      <w:r>
        <w:t></w:t>
      </w:r>
      <w:r>
        <w:rPr>
          <w:rFonts w:hint="eastAsia"/>
        </w:rPr>
        <w:t>торговельних</w:t>
      </w:r>
      <w:r>
        <w:t></w:t>
      </w:r>
      <w:r>
        <w:rPr>
          <w:rFonts w:hint="eastAsia"/>
        </w:rPr>
        <w:t>відносин</w:t>
      </w:r>
      <w:r>
        <w:t></w:t>
      </w:r>
    </w:p>
    <w:p w:rsidR="00250989" w:rsidRDefault="00250989" w:rsidP="00250989">
      <w:r>
        <w:rPr>
          <w:rFonts w:hint="eastAsia"/>
        </w:rPr>
        <w:t>–</w:t>
      </w:r>
      <w:r>
        <w:t></w:t>
      </w:r>
      <w:r>
        <w:rPr>
          <w:rFonts w:hint="eastAsia"/>
        </w:rPr>
        <w:t>ЄС</w:t>
      </w:r>
      <w:r>
        <w:t></w:t>
      </w:r>
      <w:r>
        <w:t></w:t>
      </w:r>
      <w:r>
        <w:rPr>
          <w:rFonts w:hint="eastAsia"/>
        </w:rPr>
        <w:t>США</w:t>
      </w:r>
      <w:r>
        <w:t></w:t>
      </w:r>
      <w:r>
        <w:t></w:t>
      </w:r>
      <w:r>
        <w:rPr>
          <w:rFonts w:hint="eastAsia"/>
        </w:rPr>
        <w:t>Японію</w:t>
      </w:r>
      <w:r>
        <w:t></w:t>
      </w:r>
      <w:r>
        <w:t></w:t>
      </w:r>
      <w:r>
        <w:rPr>
          <w:rFonts w:hint="eastAsia"/>
        </w:rPr>
        <w:t>Китай</w:t>
      </w:r>
      <w:r>
        <w:t></w:t>
      </w:r>
      <w:r>
        <w:t></w:t>
      </w:r>
    </w:p>
    <w:p w:rsidR="00250989" w:rsidRDefault="00250989" w:rsidP="00250989">
      <w:r>
        <w:t></w:t>
      </w:r>
      <w:r>
        <w:t></w:t>
      </w:r>
      <w:r>
        <w:t></w:t>
      </w:r>
    </w:p>
    <w:p w:rsidR="00250989" w:rsidRDefault="00250989" w:rsidP="00250989">
      <w:r>
        <w:t></w:t>
      </w:r>
      <w:r>
        <w:t></w:t>
      </w:r>
      <w:r>
        <w:t></w:t>
      </w:r>
      <w:r>
        <w:t></w:t>
      </w:r>
      <w:r>
        <w:rPr>
          <w:rFonts w:hint="eastAsia"/>
        </w:rPr>
        <w:t>Побудовано</w:t>
      </w:r>
      <w:r>
        <w:t></w:t>
      </w:r>
      <w:r>
        <w:rPr>
          <w:rFonts w:hint="eastAsia"/>
        </w:rPr>
        <w:t>систему</w:t>
      </w:r>
      <w:r>
        <w:t></w:t>
      </w:r>
      <w:r>
        <w:rPr>
          <w:rFonts w:hint="eastAsia"/>
        </w:rPr>
        <w:t>показників</w:t>
      </w:r>
      <w:r>
        <w:t></w:t>
      </w:r>
      <w:r>
        <w:t></w:t>
      </w:r>
      <w:r>
        <w:rPr>
          <w:rFonts w:hint="eastAsia"/>
        </w:rPr>
        <w:t>які</w:t>
      </w:r>
      <w:r>
        <w:t></w:t>
      </w:r>
      <w:r>
        <w:rPr>
          <w:rFonts w:hint="eastAsia"/>
        </w:rPr>
        <w:t>дають</w:t>
      </w:r>
      <w:r>
        <w:t></w:t>
      </w:r>
      <w:r>
        <w:rPr>
          <w:rFonts w:hint="eastAsia"/>
        </w:rPr>
        <w:t>уявлення</w:t>
      </w:r>
      <w:r>
        <w:t></w:t>
      </w:r>
      <w:r>
        <w:rPr>
          <w:rFonts w:hint="eastAsia"/>
        </w:rPr>
        <w:t>як</w:t>
      </w:r>
      <w:r>
        <w:t></w:t>
      </w:r>
      <w:r>
        <w:rPr>
          <w:rFonts w:hint="eastAsia"/>
        </w:rPr>
        <w:t>про</w:t>
      </w:r>
      <w:r>
        <w:t></w:t>
      </w:r>
      <w:r>
        <w:rPr>
          <w:rFonts w:hint="eastAsia"/>
        </w:rPr>
        <w:t>загальні</w:t>
      </w:r>
    </w:p>
    <w:p w:rsidR="00250989" w:rsidRDefault="00250989" w:rsidP="00250989">
      <w:r>
        <w:rPr>
          <w:rFonts w:hint="eastAsia"/>
        </w:rPr>
        <w:t>тенденції</w:t>
      </w:r>
      <w:r>
        <w:t></w:t>
      </w:r>
      <w:r>
        <w:rPr>
          <w:rFonts w:hint="eastAsia"/>
        </w:rPr>
        <w:t>розвитку</w:t>
      </w:r>
      <w:r>
        <w:t></w:t>
      </w:r>
      <w:r>
        <w:rPr>
          <w:rFonts w:hint="eastAsia"/>
        </w:rPr>
        <w:t>національних</w:t>
      </w:r>
      <w:r>
        <w:t></w:t>
      </w:r>
      <w:r>
        <w:rPr>
          <w:rFonts w:hint="eastAsia"/>
        </w:rPr>
        <w:t>систем</w:t>
      </w:r>
      <w:r>
        <w:t></w:t>
      </w:r>
      <w:r>
        <w:rPr>
          <w:rFonts w:hint="eastAsia"/>
        </w:rPr>
        <w:t>зовнішньої</w:t>
      </w:r>
      <w:r>
        <w:t></w:t>
      </w:r>
      <w:r>
        <w:rPr>
          <w:rFonts w:hint="eastAsia"/>
        </w:rPr>
        <w:t>торгівлі</w:t>
      </w:r>
      <w:r>
        <w:t></w:t>
      </w:r>
      <w:r>
        <w:rPr>
          <w:rFonts w:hint="eastAsia"/>
        </w:rPr>
        <w:t>країн</w:t>
      </w:r>
      <w:r>
        <w:t></w:t>
      </w:r>
      <w:r>
        <w:rPr>
          <w:rFonts w:hint="eastAsia"/>
        </w:rPr>
        <w:t>світу</w:t>
      </w:r>
      <w:r>
        <w:t></w:t>
      </w:r>
      <w:r>
        <w:t></w:t>
      </w:r>
      <w:r>
        <w:rPr>
          <w:rFonts w:hint="eastAsia"/>
        </w:rPr>
        <w:t>так</w:t>
      </w:r>
      <w:r>
        <w:t></w:t>
      </w:r>
      <w:r>
        <w:rPr>
          <w:rFonts w:hint="eastAsia"/>
        </w:rPr>
        <w:t>і</w:t>
      </w:r>
      <w:r>
        <w:t></w:t>
      </w:r>
      <w:r>
        <w:rPr>
          <w:rFonts w:hint="eastAsia"/>
        </w:rPr>
        <w:t>про</w:t>
      </w:r>
    </w:p>
    <w:p w:rsidR="00250989" w:rsidRDefault="00250989" w:rsidP="00250989">
      <w:r>
        <w:rPr>
          <w:rFonts w:hint="eastAsia"/>
        </w:rPr>
        <w:t>екологічні</w:t>
      </w:r>
      <w:r>
        <w:t></w:t>
      </w:r>
      <w:r>
        <w:rPr>
          <w:rFonts w:hint="eastAsia"/>
        </w:rPr>
        <w:t>показники</w:t>
      </w:r>
      <w:r>
        <w:t></w:t>
      </w:r>
      <w:r>
        <w:t></w:t>
      </w:r>
      <w:r>
        <w:rPr>
          <w:rFonts w:hint="eastAsia"/>
        </w:rPr>
        <w:t>що</w:t>
      </w:r>
      <w:r>
        <w:t></w:t>
      </w:r>
      <w:r>
        <w:rPr>
          <w:rFonts w:hint="eastAsia"/>
        </w:rPr>
        <w:t>характеризують</w:t>
      </w:r>
      <w:r>
        <w:t></w:t>
      </w:r>
      <w:r>
        <w:rPr>
          <w:rFonts w:hint="eastAsia"/>
        </w:rPr>
        <w:t>екологічну</w:t>
      </w:r>
      <w:r>
        <w:t></w:t>
      </w:r>
      <w:r>
        <w:rPr>
          <w:rFonts w:hint="eastAsia"/>
        </w:rPr>
        <w:t>складову</w:t>
      </w:r>
      <w:r>
        <w:t></w:t>
      </w:r>
      <w:r>
        <w:rPr>
          <w:rFonts w:hint="eastAsia"/>
        </w:rPr>
        <w:t>міжнародної</w:t>
      </w:r>
    </w:p>
    <w:p w:rsidR="00250989" w:rsidRDefault="00250989" w:rsidP="00250989">
      <w:r>
        <w:rPr>
          <w:rFonts w:hint="eastAsia"/>
        </w:rPr>
        <w:t>торговельної</w:t>
      </w:r>
      <w:r>
        <w:t></w:t>
      </w:r>
      <w:r>
        <w:rPr>
          <w:rFonts w:hint="eastAsia"/>
        </w:rPr>
        <w:t>взаємодії</w:t>
      </w:r>
      <w:r>
        <w:t></w:t>
      </w:r>
      <w:r>
        <w:t></w:t>
      </w:r>
      <w:r>
        <w:rPr>
          <w:rFonts w:hint="eastAsia"/>
        </w:rPr>
        <w:t>До</w:t>
      </w:r>
      <w:r>
        <w:t></w:t>
      </w:r>
      <w:r>
        <w:rPr>
          <w:rFonts w:hint="eastAsia"/>
        </w:rPr>
        <w:t>неї</w:t>
      </w:r>
      <w:r>
        <w:t></w:t>
      </w:r>
      <w:r>
        <w:rPr>
          <w:rFonts w:hint="eastAsia"/>
        </w:rPr>
        <w:t>включено</w:t>
      </w:r>
      <w:r>
        <w:t></w:t>
      </w:r>
      <w:r>
        <w:rPr>
          <w:rFonts w:hint="eastAsia"/>
        </w:rPr>
        <w:t>загальні</w:t>
      </w:r>
      <w:r>
        <w:t></w:t>
      </w:r>
      <w:r>
        <w:rPr>
          <w:rFonts w:hint="eastAsia"/>
        </w:rPr>
        <w:t>та</w:t>
      </w:r>
      <w:r>
        <w:t></w:t>
      </w:r>
      <w:r>
        <w:rPr>
          <w:rFonts w:hint="eastAsia"/>
        </w:rPr>
        <w:t>екологічно</w:t>
      </w:r>
      <w:r>
        <w:t></w:t>
      </w:r>
      <w:r>
        <w:rPr>
          <w:rFonts w:hint="eastAsia"/>
        </w:rPr>
        <w:t>спрямовані</w:t>
      </w:r>
    </w:p>
    <w:p w:rsidR="00250989" w:rsidRDefault="00250989" w:rsidP="00250989">
      <w:r>
        <w:rPr>
          <w:rFonts w:hint="eastAsia"/>
        </w:rPr>
        <w:t>показники</w:t>
      </w:r>
      <w:r>
        <w:t></w:t>
      </w:r>
      <w:r>
        <w:t></w:t>
      </w:r>
      <w:r>
        <w:rPr>
          <w:rFonts w:hint="eastAsia"/>
        </w:rPr>
        <w:t>Динаміка</w:t>
      </w:r>
      <w:r>
        <w:t></w:t>
      </w:r>
      <w:r>
        <w:rPr>
          <w:rFonts w:hint="eastAsia"/>
        </w:rPr>
        <w:t>загальних</w:t>
      </w:r>
      <w:r>
        <w:t></w:t>
      </w:r>
      <w:r>
        <w:rPr>
          <w:rFonts w:hint="eastAsia"/>
        </w:rPr>
        <w:t>показників</w:t>
      </w:r>
      <w:r>
        <w:t></w:t>
      </w:r>
      <w:r>
        <w:rPr>
          <w:rFonts w:hint="eastAsia"/>
        </w:rPr>
        <w:t>розвитку</w:t>
      </w:r>
      <w:r>
        <w:t></w:t>
      </w:r>
      <w:r>
        <w:rPr>
          <w:rFonts w:hint="eastAsia"/>
        </w:rPr>
        <w:t>зовнішньої</w:t>
      </w:r>
      <w:r>
        <w:t></w:t>
      </w:r>
      <w:r>
        <w:rPr>
          <w:rFonts w:hint="eastAsia"/>
        </w:rPr>
        <w:t>торгівлі</w:t>
      </w:r>
      <w:r>
        <w:t></w:t>
      </w:r>
      <w:r>
        <w:rPr>
          <w:rFonts w:hint="eastAsia"/>
        </w:rPr>
        <w:t>вказує</w:t>
      </w:r>
      <w:r>
        <w:t></w:t>
      </w:r>
      <w:r>
        <w:rPr>
          <w:rFonts w:hint="eastAsia"/>
        </w:rPr>
        <w:t>на</w:t>
      </w:r>
      <w:r>
        <w:t></w:t>
      </w:r>
    </w:p>
    <w:p w:rsidR="00250989" w:rsidRDefault="00250989" w:rsidP="00250989">
      <w:r>
        <w:rPr>
          <w:rFonts w:hint="eastAsia"/>
        </w:rPr>
        <w:t>зростання</w:t>
      </w:r>
      <w:r>
        <w:t></w:t>
      </w:r>
      <w:r>
        <w:rPr>
          <w:rFonts w:hint="eastAsia"/>
        </w:rPr>
        <w:t>обсягів</w:t>
      </w:r>
      <w:r>
        <w:t></w:t>
      </w:r>
      <w:r>
        <w:rPr>
          <w:rFonts w:hint="eastAsia"/>
        </w:rPr>
        <w:t>світового</w:t>
      </w:r>
      <w:r>
        <w:t></w:t>
      </w:r>
      <w:r>
        <w:rPr>
          <w:rFonts w:hint="eastAsia"/>
        </w:rPr>
        <w:t>експорту</w:t>
      </w:r>
      <w:r>
        <w:t></w:t>
      </w:r>
      <w:r>
        <w:rPr>
          <w:rFonts w:hint="eastAsia"/>
        </w:rPr>
        <w:t>та</w:t>
      </w:r>
      <w:r>
        <w:t></w:t>
      </w:r>
      <w:r>
        <w:rPr>
          <w:rFonts w:hint="eastAsia"/>
        </w:rPr>
        <w:t>імпорту</w:t>
      </w:r>
      <w:r>
        <w:t></w:t>
      </w:r>
      <w:r>
        <w:t></w:t>
      </w:r>
      <w:r>
        <w:rPr>
          <w:rFonts w:hint="eastAsia"/>
        </w:rPr>
        <w:t>зовнішньоторговельного</w:t>
      </w:r>
    </w:p>
    <w:p w:rsidR="00250989" w:rsidRDefault="00250989" w:rsidP="00250989">
      <w:r>
        <w:rPr>
          <w:rFonts w:hint="eastAsia"/>
        </w:rPr>
        <w:t>обороту</w:t>
      </w:r>
      <w:r>
        <w:t></w:t>
      </w:r>
      <w:r>
        <w:t></w:t>
      </w:r>
      <w:r>
        <w:rPr>
          <w:rFonts w:hint="eastAsia"/>
        </w:rPr>
        <w:t>частки</w:t>
      </w:r>
      <w:r>
        <w:t></w:t>
      </w:r>
      <w:r>
        <w:rPr>
          <w:rFonts w:hint="eastAsia"/>
        </w:rPr>
        <w:t>експорту</w:t>
      </w:r>
      <w:r>
        <w:t></w:t>
      </w:r>
      <w:r>
        <w:rPr>
          <w:rFonts w:hint="eastAsia"/>
        </w:rPr>
        <w:t>у</w:t>
      </w:r>
      <w:r>
        <w:t></w:t>
      </w:r>
      <w:r>
        <w:rPr>
          <w:rFonts w:hint="eastAsia"/>
        </w:rPr>
        <w:t>ВВП</w:t>
      </w:r>
      <w:r>
        <w:t></w:t>
      </w:r>
      <w:r>
        <w:t></w:t>
      </w:r>
      <w:r>
        <w:rPr>
          <w:rFonts w:hint="eastAsia"/>
        </w:rPr>
        <w:t>зокрема</w:t>
      </w:r>
      <w:r>
        <w:t></w:t>
      </w:r>
      <w:r>
        <w:rPr>
          <w:rFonts w:hint="eastAsia"/>
        </w:rPr>
        <w:t>в</w:t>
      </w:r>
      <w:r>
        <w:t></w:t>
      </w:r>
      <w:r>
        <w:rPr>
          <w:rFonts w:hint="eastAsia"/>
        </w:rPr>
        <w:t>розвинених</w:t>
      </w:r>
      <w:r>
        <w:t></w:t>
      </w:r>
      <w:r>
        <w:rPr>
          <w:rFonts w:hint="eastAsia"/>
        </w:rPr>
        <w:t>країнах</w:t>
      </w:r>
      <w:r>
        <w:t></w:t>
      </w:r>
      <w:r>
        <w:t></w:t>
      </w:r>
      <w:r>
        <w:rPr>
          <w:rFonts w:hint="eastAsia"/>
        </w:rPr>
        <w:t>що</w:t>
      </w:r>
      <w:r>
        <w:t></w:t>
      </w:r>
      <w:r>
        <w:rPr>
          <w:rFonts w:hint="eastAsia"/>
        </w:rPr>
        <w:t>означає</w:t>
      </w:r>
    </w:p>
    <w:p w:rsidR="00250989" w:rsidRDefault="00250989" w:rsidP="00250989">
      <w:r>
        <w:rPr>
          <w:rFonts w:hint="eastAsia"/>
        </w:rPr>
        <w:t>зростання</w:t>
      </w:r>
      <w:r>
        <w:t></w:t>
      </w:r>
      <w:r>
        <w:rPr>
          <w:rFonts w:hint="eastAsia"/>
        </w:rPr>
        <w:t>обсягів</w:t>
      </w:r>
      <w:r>
        <w:t></w:t>
      </w:r>
      <w:r>
        <w:rPr>
          <w:rFonts w:hint="eastAsia"/>
        </w:rPr>
        <w:t>світового</w:t>
      </w:r>
      <w:r>
        <w:t></w:t>
      </w:r>
      <w:r>
        <w:rPr>
          <w:rFonts w:hint="eastAsia"/>
        </w:rPr>
        <w:t>виробництва</w:t>
      </w:r>
      <w:r>
        <w:t></w:t>
      </w:r>
      <w:r>
        <w:rPr>
          <w:rFonts w:hint="eastAsia"/>
        </w:rPr>
        <w:t>і</w:t>
      </w:r>
      <w:r>
        <w:t></w:t>
      </w:r>
      <w:r>
        <w:t></w:t>
      </w:r>
      <w:r>
        <w:rPr>
          <w:rFonts w:hint="eastAsia"/>
        </w:rPr>
        <w:t>відповідно</w:t>
      </w:r>
      <w:r>
        <w:t></w:t>
      </w:r>
      <w:r>
        <w:t></w:t>
      </w:r>
      <w:r>
        <w:rPr>
          <w:rFonts w:hint="eastAsia"/>
        </w:rPr>
        <w:t>його</w:t>
      </w:r>
      <w:r>
        <w:t></w:t>
      </w:r>
      <w:r>
        <w:rPr>
          <w:rFonts w:hint="eastAsia"/>
        </w:rPr>
        <w:t>впливу</w:t>
      </w:r>
      <w:r>
        <w:t></w:t>
      </w:r>
      <w:r>
        <w:rPr>
          <w:rFonts w:hint="eastAsia"/>
        </w:rPr>
        <w:t>на</w:t>
      </w:r>
      <w:r>
        <w:t></w:t>
      </w:r>
      <w:r>
        <w:rPr>
          <w:rFonts w:hint="eastAsia"/>
        </w:rPr>
        <w:t>екологічну</w:t>
      </w:r>
    </w:p>
    <w:p w:rsidR="00250989" w:rsidRDefault="00250989" w:rsidP="00250989">
      <w:r>
        <w:rPr>
          <w:rFonts w:hint="eastAsia"/>
        </w:rPr>
        <w:t>складову</w:t>
      </w:r>
      <w:r>
        <w:t></w:t>
      </w:r>
      <w:r>
        <w:rPr>
          <w:rFonts w:hint="eastAsia"/>
        </w:rPr>
        <w:t>в</w:t>
      </w:r>
      <w:r>
        <w:t></w:t>
      </w:r>
      <w:r>
        <w:rPr>
          <w:rFonts w:hint="eastAsia"/>
        </w:rPr>
        <w:t>глобальному</w:t>
      </w:r>
      <w:r>
        <w:t></w:t>
      </w:r>
      <w:r>
        <w:rPr>
          <w:rFonts w:hint="eastAsia"/>
        </w:rPr>
        <w:t>масштабі</w:t>
      </w:r>
      <w:r>
        <w:t></w:t>
      </w:r>
      <w:r>
        <w:t></w:t>
      </w:r>
      <w:r>
        <w:rPr>
          <w:rFonts w:hint="eastAsia"/>
        </w:rPr>
        <w:t>переважання</w:t>
      </w:r>
      <w:r>
        <w:t></w:t>
      </w:r>
      <w:r>
        <w:rPr>
          <w:rFonts w:hint="eastAsia"/>
        </w:rPr>
        <w:t>в</w:t>
      </w:r>
      <w:r>
        <w:t></w:t>
      </w:r>
      <w:r>
        <w:rPr>
          <w:rFonts w:hint="eastAsia"/>
        </w:rPr>
        <w:t>товарній</w:t>
      </w:r>
      <w:r>
        <w:t></w:t>
      </w:r>
      <w:r>
        <w:rPr>
          <w:rFonts w:hint="eastAsia"/>
        </w:rPr>
        <w:t>структурі</w:t>
      </w:r>
      <w:r>
        <w:t></w:t>
      </w:r>
      <w:r>
        <w:rPr>
          <w:rFonts w:hint="eastAsia"/>
        </w:rPr>
        <w:t>експорту</w:t>
      </w:r>
    </w:p>
    <w:p w:rsidR="00250989" w:rsidRDefault="00250989" w:rsidP="00250989">
      <w:r>
        <w:rPr>
          <w:rFonts w:hint="eastAsia"/>
        </w:rPr>
        <w:t>розвинених</w:t>
      </w:r>
      <w:r>
        <w:t></w:t>
      </w:r>
      <w:r>
        <w:rPr>
          <w:rFonts w:hint="eastAsia"/>
        </w:rPr>
        <w:t>країн</w:t>
      </w:r>
      <w:r>
        <w:t></w:t>
      </w:r>
      <w:r>
        <w:rPr>
          <w:rFonts w:hint="eastAsia"/>
        </w:rPr>
        <w:t>та</w:t>
      </w:r>
      <w:r>
        <w:t></w:t>
      </w:r>
      <w:r>
        <w:rPr>
          <w:rFonts w:hint="eastAsia"/>
        </w:rPr>
        <w:t>країн</w:t>
      </w:r>
      <w:r>
        <w:t></w:t>
      </w:r>
      <w:r>
        <w:t></w:t>
      </w:r>
      <w:r>
        <w:rPr>
          <w:rFonts w:hint="eastAsia"/>
        </w:rPr>
        <w:t>що</w:t>
      </w:r>
      <w:r>
        <w:t></w:t>
      </w:r>
      <w:r>
        <w:rPr>
          <w:rFonts w:hint="eastAsia"/>
        </w:rPr>
        <w:t>розвиваються</w:t>
      </w:r>
      <w:r>
        <w:t></w:t>
      </w:r>
      <w:r>
        <w:t></w:t>
      </w:r>
      <w:r>
        <w:rPr>
          <w:rFonts w:hint="eastAsia"/>
        </w:rPr>
        <w:t>нафтопродуктів</w:t>
      </w:r>
      <w:r>
        <w:t></w:t>
      </w:r>
      <w:r>
        <w:rPr>
          <w:rFonts w:hint="eastAsia"/>
        </w:rPr>
        <w:t>і</w:t>
      </w:r>
      <w:r>
        <w:t></w:t>
      </w:r>
      <w:r>
        <w:rPr>
          <w:rFonts w:hint="eastAsia"/>
        </w:rPr>
        <w:t>промислової</w:t>
      </w:r>
    </w:p>
    <w:p w:rsidR="00250989" w:rsidRDefault="00250989" w:rsidP="00250989">
      <w:r>
        <w:rPr>
          <w:rFonts w:hint="eastAsia"/>
        </w:rPr>
        <w:t>продукції</w:t>
      </w:r>
      <w:r>
        <w:t></w:t>
      </w:r>
      <w:r>
        <w:t></w:t>
      </w:r>
      <w:r>
        <w:rPr>
          <w:rFonts w:hint="eastAsia"/>
        </w:rPr>
        <w:t>що</w:t>
      </w:r>
      <w:r>
        <w:t></w:t>
      </w:r>
      <w:r>
        <w:rPr>
          <w:rFonts w:hint="eastAsia"/>
        </w:rPr>
        <w:t>потребує</w:t>
      </w:r>
      <w:r>
        <w:t></w:t>
      </w:r>
      <w:r>
        <w:rPr>
          <w:rFonts w:hint="eastAsia"/>
        </w:rPr>
        <w:t>застосування</w:t>
      </w:r>
      <w:r>
        <w:t></w:t>
      </w:r>
      <w:r>
        <w:rPr>
          <w:rFonts w:hint="eastAsia"/>
        </w:rPr>
        <w:t>ними</w:t>
      </w:r>
      <w:r>
        <w:t></w:t>
      </w:r>
      <w:r>
        <w:rPr>
          <w:rFonts w:hint="eastAsia"/>
        </w:rPr>
        <w:t>комплексу</w:t>
      </w:r>
      <w:r>
        <w:t></w:t>
      </w:r>
      <w:r>
        <w:rPr>
          <w:rFonts w:hint="eastAsia"/>
        </w:rPr>
        <w:t>екологічних</w:t>
      </w:r>
      <w:r>
        <w:t></w:t>
      </w:r>
      <w:r>
        <w:rPr>
          <w:rFonts w:hint="eastAsia"/>
        </w:rPr>
        <w:t>заходів</w:t>
      </w:r>
      <w:r>
        <w:t></w:t>
      </w:r>
    </w:p>
    <w:p w:rsidR="00250989" w:rsidRDefault="00250989" w:rsidP="00250989">
      <w:r>
        <w:rPr>
          <w:rFonts w:hint="eastAsia"/>
        </w:rPr>
        <w:t>спрямованих</w:t>
      </w:r>
      <w:r>
        <w:t></w:t>
      </w:r>
      <w:r>
        <w:rPr>
          <w:rFonts w:hint="eastAsia"/>
        </w:rPr>
        <w:t>на</w:t>
      </w:r>
      <w:r>
        <w:t></w:t>
      </w:r>
      <w:r>
        <w:rPr>
          <w:rFonts w:hint="eastAsia"/>
        </w:rPr>
        <w:t>нівелювання</w:t>
      </w:r>
      <w:r>
        <w:t></w:t>
      </w:r>
      <w:r>
        <w:rPr>
          <w:rFonts w:hint="eastAsia"/>
        </w:rPr>
        <w:t>впливу</w:t>
      </w:r>
      <w:r>
        <w:t></w:t>
      </w:r>
      <w:r>
        <w:rPr>
          <w:rFonts w:hint="eastAsia"/>
        </w:rPr>
        <w:t>на</w:t>
      </w:r>
      <w:r>
        <w:t></w:t>
      </w:r>
      <w:r>
        <w:rPr>
          <w:rFonts w:hint="eastAsia"/>
        </w:rPr>
        <w:t>навколишнє</w:t>
      </w:r>
      <w:r>
        <w:t></w:t>
      </w:r>
      <w:r>
        <w:rPr>
          <w:rFonts w:hint="eastAsia"/>
        </w:rPr>
        <w:t>середовище</w:t>
      </w:r>
      <w:r>
        <w:t></w:t>
      </w:r>
      <w:r>
        <w:t></w:t>
      </w:r>
      <w:r>
        <w:rPr>
          <w:rFonts w:hint="eastAsia"/>
        </w:rPr>
        <w:t>зокрема</w:t>
      </w:r>
    </w:p>
    <w:p w:rsidR="00250989" w:rsidRDefault="00250989" w:rsidP="00250989">
      <w:r>
        <w:rPr>
          <w:rFonts w:hint="eastAsia"/>
        </w:rPr>
        <w:t>шкідливих</w:t>
      </w:r>
      <w:r>
        <w:t></w:t>
      </w:r>
      <w:r>
        <w:rPr>
          <w:rFonts w:hint="eastAsia"/>
        </w:rPr>
        <w:t>викидів</w:t>
      </w:r>
      <w:r>
        <w:t></w:t>
      </w:r>
      <w:r>
        <w:rPr>
          <w:rFonts w:hint="eastAsia"/>
        </w:rPr>
        <w:t>у</w:t>
      </w:r>
      <w:r>
        <w:t></w:t>
      </w:r>
      <w:r>
        <w:rPr>
          <w:rFonts w:hint="eastAsia"/>
        </w:rPr>
        <w:t>атмосферне</w:t>
      </w:r>
      <w:r>
        <w:t></w:t>
      </w:r>
      <w:r>
        <w:rPr>
          <w:rFonts w:hint="eastAsia"/>
        </w:rPr>
        <w:t>повітря</w:t>
      </w:r>
      <w:r>
        <w:t></w:t>
      </w:r>
      <w:r>
        <w:t></w:t>
      </w:r>
      <w:r>
        <w:rPr>
          <w:rFonts w:hint="eastAsia"/>
        </w:rPr>
        <w:t>наявність</w:t>
      </w:r>
      <w:r>
        <w:t></w:t>
      </w:r>
      <w:r>
        <w:rPr>
          <w:rFonts w:hint="eastAsia"/>
        </w:rPr>
        <w:t>тісного</w:t>
      </w:r>
      <w:r>
        <w:t></w:t>
      </w:r>
      <w:r>
        <w:rPr>
          <w:rFonts w:hint="eastAsia"/>
        </w:rPr>
        <w:t>зв’язку</w:t>
      </w:r>
      <w:r>
        <w:t></w:t>
      </w:r>
      <w:r>
        <w:rPr>
          <w:rFonts w:hint="eastAsia"/>
        </w:rPr>
        <w:t>між</w:t>
      </w:r>
      <w:r>
        <w:t></w:t>
      </w:r>
      <w:r>
        <w:rPr>
          <w:rFonts w:hint="eastAsia"/>
        </w:rPr>
        <w:t>станом</w:t>
      </w:r>
    </w:p>
    <w:p w:rsidR="00250989" w:rsidRDefault="00250989" w:rsidP="00250989">
      <w:r>
        <w:rPr>
          <w:rFonts w:hint="eastAsia"/>
        </w:rPr>
        <w:t>зовнішньої</w:t>
      </w:r>
      <w:r>
        <w:t></w:t>
      </w:r>
      <w:r>
        <w:rPr>
          <w:rFonts w:hint="eastAsia"/>
        </w:rPr>
        <w:t>торгівлі</w:t>
      </w:r>
      <w:r>
        <w:t></w:t>
      </w:r>
      <w:r>
        <w:rPr>
          <w:rFonts w:hint="eastAsia"/>
        </w:rPr>
        <w:t>країн</w:t>
      </w:r>
      <w:r>
        <w:t></w:t>
      </w:r>
      <w:r>
        <w:rPr>
          <w:rFonts w:hint="eastAsia"/>
        </w:rPr>
        <w:t>світу</w:t>
      </w:r>
      <w:r>
        <w:t></w:t>
      </w:r>
      <w:r>
        <w:rPr>
          <w:rFonts w:hint="eastAsia"/>
        </w:rPr>
        <w:t>та</w:t>
      </w:r>
      <w:r>
        <w:t></w:t>
      </w:r>
      <w:r>
        <w:rPr>
          <w:rFonts w:hint="eastAsia"/>
        </w:rPr>
        <w:t>екологічними</w:t>
      </w:r>
      <w:r>
        <w:t></w:t>
      </w:r>
      <w:r>
        <w:rPr>
          <w:rFonts w:hint="eastAsia"/>
        </w:rPr>
        <w:t>аспектами</w:t>
      </w:r>
      <w:r>
        <w:t></w:t>
      </w:r>
      <w:r>
        <w:rPr>
          <w:rFonts w:hint="eastAsia"/>
        </w:rPr>
        <w:t>її</w:t>
      </w:r>
      <w:r>
        <w:t></w:t>
      </w:r>
      <w:r>
        <w:rPr>
          <w:rFonts w:hint="eastAsia"/>
        </w:rPr>
        <w:t>розвитку</w:t>
      </w:r>
      <w:r>
        <w:t></w:t>
      </w:r>
    </w:p>
    <w:p w:rsidR="00250989" w:rsidRDefault="00250989" w:rsidP="00250989">
      <w:r>
        <w:t></w:t>
      </w:r>
      <w:r>
        <w:t></w:t>
      </w:r>
      <w:r>
        <w:t></w:t>
      </w:r>
      <w:r>
        <w:t></w:t>
      </w:r>
      <w:r>
        <w:rPr>
          <w:rFonts w:hint="eastAsia"/>
        </w:rPr>
        <w:t>Обґрунтовано</w:t>
      </w:r>
      <w:r>
        <w:t></w:t>
      </w:r>
      <w:r>
        <w:t></w:t>
      </w:r>
      <w:r>
        <w:rPr>
          <w:rFonts w:hint="eastAsia"/>
        </w:rPr>
        <w:t>що</w:t>
      </w:r>
      <w:r>
        <w:t></w:t>
      </w:r>
      <w:r>
        <w:rPr>
          <w:rFonts w:hint="eastAsia"/>
        </w:rPr>
        <w:t>формування</w:t>
      </w:r>
      <w:r>
        <w:t></w:t>
      </w:r>
      <w:r>
        <w:rPr>
          <w:rFonts w:hint="eastAsia"/>
        </w:rPr>
        <w:t>міжнародних</w:t>
      </w:r>
      <w:r>
        <w:t></w:t>
      </w:r>
      <w:r>
        <w:rPr>
          <w:rFonts w:hint="eastAsia"/>
        </w:rPr>
        <w:t>торговельних</w:t>
      </w:r>
      <w:r>
        <w:t></w:t>
      </w:r>
      <w:r>
        <w:rPr>
          <w:rFonts w:hint="eastAsia"/>
        </w:rPr>
        <w:t>відносин</w:t>
      </w:r>
      <w:r>
        <w:t></w:t>
      </w:r>
      <w:r>
        <w:rPr>
          <w:rFonts w:hint="eastAsia"/>
        </w:rPr>
        <w:t>з</w:t>
      </w:r>
    </w:p>
    <w:p w:rsidR="00250989" w:rsidRDefault="00250989" w:rsidP="00250989">
      <w:r>
        <w:rPr>
          <w:rFonts w:hint="eastAsia"/>
        </w:rPr>
        <w:t>урахуванням</w:t>
      </w:r>
      <w:r>
        <w:t></w:t>
      </w:r>
      <w:r>
        <w:rPr>
          <w:rFonts w:hint="eastAsia"/>
        </w:rPr>
        <w:t>екологічних</w:t>
      </w:r>
      <w:r>
        <w:t></w:t>
      </w:r>
      <w:r>
        <w:rPr>
          <w:rFonts w:hint="eastAsia"/>
        </w:rPr>
        <w:t>факторів</w:t>
      </w:r>
      <w:r>
        <w:t></w:t>
      </w:r>
      <w:r>
        <w:rPr>
          <w:rFonts w:hint="eastAsia"/>
        </w:rPr>
        <w:t>супроводжується</w:t>
      </w:r>
      <w:r>
        <w:t></w:t>
      </w:r>
      <w:r>
        <w:rPr>
          <w:rFonts w:hint="eastAsia"/>
        </w:rPr>
        <w:t>не</w:t>
      </w:r>
      <w:r>
        <w:t></w:t>
      </w:r>
      <w:r>
        <w:rPr>
          <w:rFonts w:hint="eastAsia"/>
        </w:rPr>
        <w:t>лише</w:t>
      </w:r>
      <w:r>
        <w:t></w:t>
      </w:r>
      <w:r>
        <w:rPr>
          <w:rFonts w:hint="eastAsia"/>
        </w:rPr>
        <w:t>диверсифікацією</w:t>
      </w:r>
    </w:p>
    <w:p w:rsidR="00250989" w:rsidRDefault="00250989" w:rsidP="00250989">
      <w:r>
        <w:rPr>
          <w:rFonts w:hint="eastAsia"/>
        </w:rPr>
        <w:t>торговельних</w:t>
      </w:r>
      <w:r>
        <w:t></w:t>
      </w:r>
      <w:r>
        <w:rPr>
          <w:rFonts w:hint="eastAsia"/>
        </w:rPr>
        <w:t>потоків</w:t>
      </w:r>
      <w:r>
        <w:t></w:t>
      </w:r>
      <w:r>
        <w:rPr>
          <w:rFonts w:hint="eastAsia"/>
        </w:rPr>
        <w:t>і</w:t>
      </w:r>
      <w:r>
        <w:t></w:t>
      </w:r>
      <w:r>
        <w:rPr>
          <w:rFonts w:hint="eastAsia"/>
        </w:rPr>
        <w:t>процесів</w:t>
      </w:r>
      <w:r>
        <w:t></w:t>
      </w:r>
      <w:r>
        <w:rPr>
          <w:rFonts w:hint="eastAsia"/>
        </w:rPr>
        <w:t>лібералізації</w:t>
      </w:r>
      <w:r>
        <w:t></w:t>
      </w:r>
      <w:r>
        <w:rPr>
          <w:rFonts w:hint="eastAsia"/>
        </w:rPr>
        <w:t>міжнародних</w:t>
      </w:r>
      <w:r>
        <w:t></w:t>
      </w:r>
      <w:r>
        <w:rPr>
          <w:rFonts w:hint="eastAsia"/>
        </w:rPr>
        <w:t>торговельних</w:t>
      </w:r>
      <w:r>
        <w:t></w:t>
      </w:r>
      <w:r>
        <w:rPr>
          <w:rFonts w:hint="eastAsia"/>
        </w:rPr>
        <w:t>відносин</w:t>
      </w:r>
      <w:r>
        <w:t></w:t>
      </w:r>
    </w:p>
    <w:p w:rsidR="00250989" w:rsidRDefault="00250989" w:rsidP="00250989">
      <w:r>
        <w:rPr>
          <w:rFonts w:hint="eastAsia"/>
        </w:rPr>
        <w:t>а</w:t>
      </w:r>
      <w:r>
        <w:t></w:t>
      </w:r>
      <w:r>
        <w:rPr>
          <w:rFonts w:hint="eastAsia"/>
        </w:rPr>
        <w:t>й</w:t>
      </w:r>
      <w:r>
        <w:t></w:t>
      </w:r>
      <w:r>
        <w:rPr>
          <w:rFonts w:hint="eastAsia"/>
        </w:rPr>
        <w:t>проявом</w:t>
      </w:r>
      <w:r>
        <w:t></w:t>
      </w:r>
      <w:r>
        <w:rPr>
          <w:rFonts w:hint="eastAsia"/>
        </w:rPr>
        <w:t>зовнішніх</w:t>
      </w:r>
      <w:r>
        <w:t></w:t>
      </w:r>
      <w:r>
        <w:rPr>
          <w:rFonts w:hint="eastAsia"/>
        </w:rPr>
        <w:t>ефектів</w:t>
      </w:r>
      <w:r>
        <w:t></w:t>
      </w:r>
      <w:r>
        <w:rPr>
          <w:rFonts w:hint="eastAsia"/>
        </w:rPr>
        <w:t>позитивного</w:t>
      </w:r>
      <w:r>
        <w:t></w:t>
      </w:r>
      <w:r>
        <w:rPr>
          <w:rFonts w:hint="eastAsia"/>
        </w:rPr>
        <w:t>й</w:t>
      </w:r>
      <w:r>
        <w:t></w:t>
      </w:r>
      <w:r>
        <w:rPr>
          <w:rFonts w:hint="eastAsia"/>
        </w:rPr>
        <w:t>негативного</w:t>
      </w:r>
      <w:r>
        <w:t></w:t>
      </w:r>
      <w:r>
        <w:rPr>
          <w:rFonts w:hint="eastAsia"/>
        </w:rPr>
        <w:t>характерів</w:t>
      </w:r>
      <w:r>
        <w:t></w:t>
      </w:r>
      <w:r>
        <w:t></w:t>
      </w:r>
      <w:r>
        <w:rPr>
          <w:rFonts w:hint="eastAsia"/>
        </w:rPr>
        <w:t>що</w:t>
      </w:r>
      <w:r>
        <w:t></w:t>
      </w:r>
      <w:r>
        <w:rPr>
          <w:rFonts w:hint="eastAsia"/>
        </w:rPr>
        <w:t>є</w:t>
      </w:r>
    </w:p>
    <w:p w:rsidR="00250989" w:rsidRDefault="00250989" w:rsidP="00250989">
      <w:r>
        <w:rPr>
          <w:rFonts w:hint="eastAsia"/>
        </w:rPr>
        <w:t>наслідком</w:t>
      </w:r>
      <w:r>
        <w:t></w:t>
      </w:r>
      <w:r>
        <w:rPr>
          <w:rFonts w:hint="eastAsia"/>
        </w:rPr>
        <w:t>поєднання</w:t>
      </w:r>
      <w:r>
        <w:t></w:t>
      </w:r>
      <w:r>
        <w:rPr>
          <w:rFonts w:hint="eastAsia"/>
        </w:rPr>
        <w:t>різноаспектних</w:t>
      </w:r>
      <w:r>
        <w:t></w:t>
      </w:r>
      <w:r>
        <w:rPr>
          <w:rFonts w:hint="eastAsia"/>
        </w:rPr>
        <w:t>впливів</w:t>
      </w:r>
      <w:r>
        <w:t></w:t>
      </w:r>
      <w:r>
        <w:rPr>
          <w:rFonts w:hint="eastAsia"/>
        </w:rPr>
        <w:t>на</w:t>
      </w:r>
      <w:r>
        <w:t></w:t>
      </w:r>
      <w:r>
        <w:rPr>
          <w:rFonts w:hint="eastAsia"/>
        </w:rPr>
        <w:t>навколишнє</w:t>
      </w:r>
      <w:r>
        <w:t></w:t>
      </w:r>
      <w:r>
        <w:rPr>
          <w:rFonts w:hint="eastAsia"/>
        </w:rPr>
        <w:t>середовище</w:t>
      </w:r>
      <w:r>
        <w:t></w:t>
      </w:r>
    </w:p>
    <w:p w:rsidR="00250989" w:rsidRDefault="00250989" w:rsidP="00250989">
      <w:r>
        <w:rPr>
          <w:rFonts w:hint="eastAsia"/>
        </w:rPr>
        <w:t>Передумовами</w:t>
      </w:r>
      <w:r>
        <w:t></w:t>
      </w:r>
      <w:r>
        <w:rPr>
          <w:rFonts w:hint="eastAsia"/>
        </w:rPr>
        <w:t>цього</w:t>
      </w:r>
      <w:r>
        <w:t></w:t>
      </w:r>
      <w:r>
        <w:rPr>
          <w:rFonts w:hint="eastAsia"/>
        </w:rPr>
        <w:t>визначено</w:t>
      </w:r>
      <w:r>
        <w:t></w:t>
      </w:r>
      <w:r>
        <w:t></w:t>
      </w:r>
      <w:r>
        <w:rPr>
          <w:rFonts w:hint="eastAsia"/>
        </w:rPr>
        <w:t>невідповідність</w:t>
      </w:r>
      <w:r>
        <w:t></w:t>
      </w:r>
      <w:r>
        <w:rPr>
          <w:rFonts w:hint="eastAsia"/>
        </w:rPr>
        <w:t>виробничо</w:t>
      </w:r>
      <w:r>
        <w:t></w:t>
      </w:r>
      <w:r>
        <w:rPr>
          <w:rFonts w:hint="eastAsia"/>
        </w:rPr>
        <w:t>господарської</w:t>
      </w:r>
    </w:p>
    <w:p w:rsidR="00250989" w:rsidRDefault="00250989" w:rsidP="00250989">
      <w:r>
        <w:rPr>
          <w:rFonts w:hint="eastAsia"/>
        </w:rPr>
        <w:t>діяльності</w:t>
      </w:r>
      <w:r>
        <w:t></w:t>
      </w:r>
      <w:r>
        <w:rPr>
          <w:rFonts w:hint="eastAsia"/>
        </w:rPr>
        <w:t>ресурсно</w:t>
      </w:r>
      <w:r>
        <w:t></w:t>
      </w:r>
      <w:r>
        <w:rPr>
          <w:rFonts w:hint="eastAsia"/>
        </w:rPr>
        <w:t>екологічним</w:t>
      </w:r>
      <w:r>
        <w:t></w:t>
      </w:r>
      <w:r>
        <w:rPr>
          <w:rFonts w:hint="eastAsia"/>
        </w:rPr>
        <w:t>можливостям</w:t>
      </w:r>
      <w:r>
        <w:t></w:t>
      </w:r>
      <w:r>
        <w:rPr>
          <w:rFonts w:hint="eastAsia"/>
        </w:rPr>
        <w:t>світового</w:t>
      </w:r>
      <w:r>
        <w:t></w:t>
      </w:r>
      <w:r>
        <w:rPr>
          <w:rFonts w:hint="eastAsia"/>
        </w:rPr>
        <w:t>торговельного</w:t>
      </w:r>
      <w:r>
        <w:t></w:t>
      </w:r>
      <w:r>
        <w:rPr>
          <w:rFonts w:hint="eastAsia"/>
        </w:rPr>
        <w:t>простору</w:t>
      </w:r>
      <w:r>
        <w:t></w:t>
      </w:r>
    </w:p>
    <w:p w:rsidR="00250989" w:rsidRDefault="00250989" w:rsidP="00250989">
      <w:r>
        <w:rPr>
          <w:rFonts w:hint="eastAsia"/>
        </w:rPr>
        <w:t>зростання</w:t>
      </w:r>
      <w:r>
        <w:t></w:t>
      </w:r>
      <w:r>
        <w:rPr>
          <w:rFonts w:hint="eastAsia"/>
        </w:rPr>
        <w:t>обсягів</w:t>
      </w:r>
      <w:r>
        <w:t></w:t>
      </w:r>
      <w:r>
        <w:rPr>
          <w:rFonts w:hint="eastAsia"/>
        </w:rPr>
        <w:t>споживання</w:t>
      </w:r>
      <w:r>
        <w:t></w:t>
      </w:r>
      <w:r>
        <w:rPr>
          <w:rFonts w:hint="eastAsia"/>
        </w:rPr>
        <w:t>внаслідок</w:t>
      </w:r>
      <w:r>
        <w:t></w:t>
      </w:r>
      <w:r>
        <w:rPr>
          <w:rFonts w:hint="eastAsia"/>
        </w:rPr>
        <w:t>збільшення</w:t>
      </w:r>
      <w:r>
        <w:t></w:t>
      </w:r>
      <w:r>
        <w:rPr>
          <w:rFonts w:hint="eastAsia"/>
        </w:rPr>
        <w:t>чисельності</w:t>
      </w:r>
      <w:r>
        <w:t></w:t>
      </w:r>
      <w:r>
        <w:rPr>
          <w:rFonts w:hint="eastAsia"/>
        </w:rPr>
        <w:t>населення</w:t>
      </w:r>
      <w:r>
        <w:t></w:t>
      </w:r>
      <w:r>
        <w:t></w:t>
      </w:r>
      <w:r>
        <w:rPr>
          <w:rFonts w:hint="eastAsia"/>
        </w:rPr>
        <w:t>що</w:t>
      </w:r>
    </w:p>
    <w:p w:rsidR="00250989" w:rsidRDefault="00250989" w:rsidP="00250989">
      <w:r>
        <w:rPr>
          <w:rFonts w:hint="eastAsia"/>
        </w:rPr>
        <w:t>висуває</w:t>
      </w:r>
      <w:r>
        <w:t></w:t>
      </w:r>
      <w:r>
        <w:rPr>
          <w:rFonts w:hint="eastAsia"/>
        </w:rPr>
        <w:t>нові</w:t>
      </w:r>
      <w:r>
        <w:t></w:t>
      </w:r>
      <w:r>
        <w:rPr>
          <w:rFonts w:hint="eastAsia"/>
        </w:rPr>
        <w:t>вимоги</w:t>
      </w:r>
      <w:r>
        <w:t></w:t>
      </w:r>
      <w:r>
        <w:rPr>
          <w:rFonts w:hint="eastAsia"/>
        </w:rPr>
        <w:t>до</w:t>
      </w:r>
      <w:r>
        <w:t></w:t>
      </w:r>
      <w:r>
        <w:rPr>
          <w:rFonts w:hint="eastAsia"/>
        </w:rPr>
        <w:t>якісних</w:t>
      </w:r>
      <w:r>
        <w:t></w:t>
      </w:r>
      <w:r>
        <w:rPr>
          <w:rFonts w:hint="eastAsia"/>
        </w:rPr>
        <w:t>характеристик</w:t>
      </w:r>
      <w:r>
        <w:t></w:t>
      </w:r>
      <w:r>
        <w:rPr>
          <w:rFonts w:hint="eastAsia"/>
        </w:rPr>
        <w:t>продукції</w:t>
      </w:r>
      <w:r>
        <w:t></w:t>
      </w:r>
      <w:r>
        <w:t></w:t>
      </w:r>
      <w:r>
        <w:rPr>
          <w:rFonts w:hint="eastAsia"/>
        </w:rPr>
        <w:t>які</w:t>
      </w:r>
      <w:r>
        <w:t></w:t>
      </w:r>
      <w:r>
        <w:rPr>
          <w:rFonts w:hint="eastAsia"/>
        </w:rPr>
        <w:t>є</w:t>
      </w:r>
      <w:r>
        <w:t></w:t>
      </w:r>
      <w:r>
        <w:rPr>
          <w:rFonts w:hint="eastAsia"/>
        </w:rPr>
        <w:t>предметом</w:t>
      </w:r>
    </w:p>
    <w:p w:rsidR="00250989" w:rsidRDefault="00250989" w:rsidP="00250989">
      <w:r>
        <w:rPr>
          <w:rFonts w:hint="eastAsia"/>
        </w:rPr>
        <w:t>міжнародних</w:t>
      </w:r>
      <w:r>
        <w:t></w:t>
      </w:r>
      <w:r>
        <w:rPr>
          <w:rFonts w:hint="eastAsia"/>
        </w:rPr>
        <w:t>торговельних</w:t>
      </w:r>
      <w:r>
        <w:t></w:t>
      </w:r>
      <w:r>
        <w:rPr>
          <w:rFonts w:hint="eastAsia"/>
        </w:rPr>
        <w:t>угод</w:t>
      </w:r>
      <w:r>
        <w:t></w:t>
      </w:r>
      <w:r>
        <w:t></w:t>
      </w:r>
      <w:r>
        <w:rPr>
          <w:rFonts w:hint="eastAsia"/>
        </w:rPr>
        <w:t>розширення</w:t>
      </w:r>
      <w:r>
        <w:t></w:t>
      </w:r>
      <w:r>
        <w:rPr>
          <w:rFonts w:hint="eastAsia"/>
        </w:rPr>
        <w:t>екологічної</w:t>
      </w:r>
      <w:r>
        <w:t></w:t>
      </w:r>
      <w:r>
        <w:rPr>
          <w:rFonts w:hint="eastAsia"/>
        </w:rPr>
        <w:t>свідомості</w:t>
      </w:r>
      <w:r>
        <w:t></w:t>
      </w:r>
      <w:r>
        <w:rPr>
          <w:rFonts w:hint="eastAsia"/>
        </w:rPr>
        <w:t>споживачів</w:t>
      </w:r>
      <w:r>
        <w:t></w:t>
      </w:r>
    </w:p>
    <w:p w:rsidR="00250989" w:rsidRDefault="00250989" w:rsidP="00250989">
      <w:r>
        <w:rPr>
          <w:rFonts w:hint="eastAsia"/>
        </w:rPr>
        <w:t>що</w:t>
      </w:r>
      <w:r>
        <w:t></w:t>
      </w:r>
      <w:r>
        <w:rPr>
          <w:rFonts w:hint="eastAsia"/>
        </w:rPr>
        <w:t>вимагає</w:t>
      </w:r>
      <w:r>
        <w:t></w:t>
      </w:r>
      <w:r>
        <w:rPr>
          <w:rFonts w:hint="eastAsia"/>
        </w:rPr>
        <w:t>від</w:t>
      </w:r>
      <w:r>
        <w:t></w:t>
      </w:r>
      <w:r>
        <w:rPr>
          <w:rFonts w:hint="eastAsia"/>
        </w:rPr>
        <w:t>провідних</w:t>
      </w:r>
      <w:r>
        <w:t></w:t>
      </w:r>
      <w:r>
        <w:rPr>
          <w:rFonts w:hint="eastAsia"/>
        </w:rPr>
        <w:t>світових</w:t>
      </w:r>
      <w:r>
        <w:t></w:t>
      </w:r>
      <w:r>
        <w:rPr>
          <w:rFonts w:hint="eastAsia"/>
        </w:rPr>
        <w:t>виробників</w:t>
      </w:r>
      <w:r>
        <w:t></w:t>
      </w:r>
      <w:r>
        <w:rPr>
          <w:rFonts w:hint="eastAsia"/>
        </w:rPr>
        <w:t>товарів</w:t>
      </w:r>
      <w:r>
        <w:t></w:t>
      </w:r>
      <w:r>
        <w:rPr>
          <w:rFonts w:hint="eastAsia"/>
        </w:rPr>
        <w:t>і</w:t>
      </w:r>
      <w:r>
        <w:t></w:t>
      </w:r>
      <w:r>
        <w:rPr>
          <w:rFonts w:hint="eastAsia"/>
        </w:rPr>
        <w:t>послуг</w:t>
      </w:r>
      <w:r>
        <w:t></w:t>
      </w:r>
      <w:r>
        <w:rPr>
          <w:rFonts w:hint="eastAsia"/>
        </w:rPr>
        <w:t>врахування</w:t>
      </w:r>
    </w:p>
    <w:p w:rsidR="00250989" w:rsidRDefault="00250989" w:rsidP="00250989">
      <w:r>
        <w:rPr>
          <w:rFonts w:hint="eastAsia"/>
        </w:rPr>
        <w:t>екологічної</w:t>
      </w:r>
      <w:r>
        <w:t></w:t>
      </w:r>
      <w:r>
        <w:rPr>
          <w:rFonts w:hint="eastAsia"/>
        </w:rPr>
        <w:t>складової</w:t>
      </w:r>
      <w:r>
        <w:t></w:t>
      </w:r>
      <w:r>
        <w:rPr>
          <w:rFonts w:hint="eastAsia"/>
        </w:rPr>
        <w:t>в</w:t>
      </w:r>
      <w:r>
        <w:t></w:t>
      </w:r>
      <w:r>
        <w:rPr>
          <w:rFonts w:hint="eastAsia"/>
        </w:rPr>
        <w:t>розвитку</w:t>
      </w:r>
      <w:r>
        <w:t></w:t>
      </w:r>
      <w:r>
        <w:rPr>
          <w:rFonts w:hint="eastAsia"/>
        </w:rPr>
        <w:t>торговельної</w:t>
      </w:r>
      <w:r>
        <w:t></w:t>
      </w:r>
      <w:r>
        <w:rPr>
          <w:rFonts w:hint="eastAsia"/>
        </w:rPr>
        <w:t>взаємодії</w:t>
      </w:r>
      <w:r>
        <w:t></w:t>
      </w:r>
      <w:r>
        <w:t></w:t>
      </w:r>
      <w:r>
        <w:rPr>
          <w:rFonts w:hint="eastAsia"/>
        </w:rPr>
        <w:t>підвищення</w:t>
      </w:r>
      <w:r>
        <w:t></w:t>
      </w:r>
      <w:r>
        <w:rPr>
          <w:rFonts w:hint="eastAsia"/>
        </w:rPr>
        <w:t>попиту</w:t>
      </w:r>
      <w:r>
        <w:t></w:t>
      </w:r>
      <w:r>
        <w:rPr>
          <w:rFonts w:hint="eastAsia"/>
        </w:rPr>
        <w:t>на</w:t>
      </w:r>
    </w:p>
    <w:p w:rsidR="00250989" w:rsidRDefault="00250989" w:rsidP="00250989">
      <w:r>
        <w:rPr>
          <w:rFonts w:hint="eastAsia"/>
        </w:rPr>
        <w:t>екологічно</w:t>
      </w:r>
      <w:r>
        <w:t></w:t>
      </w:r>
      <w:r>
        <w:rPr>
          <w:rFonts w:hint="eastAsia"/>
        </w:rPr>
        <w:t>чисті</w:t>
      </w:r>
      <w:r>
        <w:t></w:t>
      </w:r>
      <w:r>
        <w:rPr>
          <w:rFonts w:hint="eastAsia"/>
        </w:rPr>
        <w:t>та</w:t>
      </w:r>
      <w:r>
        <w:t></w:t>
      </w:r>
      <w:r>
        <w:rPr>
          <w:rFonts w:hint="eastAsia"/>
        </w:rPr>
        <w:t>безпечні</w:t>
      </w:r>
      <w:r>
        <w:t></w:t>
      </w:r>
      <w:r>
        <w:rPr>
          <w:rFonts w:hint="eastAsia"/>
        </w:rPr>
        <w:t>для</w:t>
      </w:r>
      <w:r>
        <w:t></w:t>
      </w:r>
      <w:r>
        <w:rPr>
          <w:rFonts w:hint="eastAsia"/>
        </w:rPr>
        <w:t>використання</w:t>
      </w:r>
      <w:r>
        <w:t></w:t>
      </w:r>
      <w:r>
        <w:rPr>
          <w:rFonts w:hint="eastAsia"/>
        </w:rPr>
        <w:t>товари</w:t>
      </w:r>
      <w:r>
        <w:t></w:t>
      </w:r>
      <w:r>
        <w:rPr>
          <w:rFonts w:hint="eastAsia"/>
        </w:rPr>
        <w:t>та</w:t>
      </w:r>
      <w:r>
        <w:t></w:t>
      </w:r>
      <w:r>
        <w:rPr>
          <w:rFonts w:hint="eastAsia"/>
        </w:rPr>
        <w:t>послуги</w:t>
      </w:r>
      <w:r>
        <w:t></w:t>
      </w:r>
      <w:r>
        <w:t></w:t>
      </w:r>
      <w:r>
        <w:rPr>
          <w:rFonts w:hint="eastAsia"/>
        </w:rPr>
        <w:t>зростання</w:t>
      </w:r>
      <w:r>
        <w:t></w:t>
      </w:r>
      <w:r>
        <w:rPr>
          <w:rFonts w:hint="eastAsia"/>
        </w:rPr>
        <w:t>рівня</w:t>
      </w:r>
    </w:p>
    <w:p w:rsidR="00250989" w:rsidRDefault="00250989" w:rsidP="00250989">
      <w:r>
        <w:rPr>
          <w:rFonts w:hint="eastAsia"/>
        </w:rPr>
        <w:t>конкуренції</w:t>
      </w:r>
      <w:r>
        <w:t></w:t>
      </w:r>
      <w:r>
        <w:rPr>
          <w:rFonts w:hint="eastAsia"/>
        </w:rPr>
        <w:t>на</w:t>
      </w:r>
      <w:r>
        <w:t></w:t>
      </w:r>
      <w:r>
        <w:rPr>
          <w:rFonts w:hint="eastAsia"/>
        </w:rPr>
        <w:t>світовому</w:t>
      </w:r>
      <w:r>
        <w:t></w:t>
      </w:r>
      <w:r>
        <w:rPr>
          <w:rFonts w:hint="eastAsia"/>
        </w:rPr>
        <w:t>ринку</w:t>
      </w:r>
      <w:r>
        <w:t></w:t>
      </w:r>
      <w:r>
        <w:t></w:t>
      </w:r>
      <w:r>
        <w:rPr>
          <w:rFonts w:hint="eastAsia"/>
        </w:rPr>
        <w:t>необхідність</w:t>
      </w:r>
      <w:r>
        <w:t></w:t>
      </w:r>
      <w:r>
        <w:rPr>
          <w:rFonts w:hint="eastAsia"/>
        </w:rPr>
        <w:t>комплексної</w:t>
      </w:r>
      <w:r>
        <w:t></w:t>
      </w:r>
      <w:r>
        <w:rPr>
          <w:rFonts w:hint="eastAsia"/>
        </w:rPr>
        <w:t>імплементації</w:t>
      </w:r>
    </w:p>
    <w:p w:rsidR="00250989" w:rsidRDefault="00250989" w:rsidP="00250989">
      <w:r>
        <w:rPr>
          <w:rFonts w:hint="eastAsia"/>
        </w:rPr>
        <w:t>екологічних</w:t>
      </w:r>
      <w:r>
        <w:t></w:t>
      </w:r>
      <w:r>
        <w:rPr>
          <w:rFonts w:hint="eastAsia"/>
        </w:rPr>
        <w:t>підходів</w:t>
      </w:r>
      <w:r>
        <w:t></w:t>
      </w:r>
      <w:r>
        <w:rPr>
          <w:rFonts w:hint="eastAsia"/>
        </w:rPr>
        <w:t>і</w:t>
      </w:r>
      <w:r>
        <w:t></w:t>
      </w:r>
      <w:r>
        <w:rPr>
          <w:rFonts w:hint="eastAsia"/>
        </w:rPr>
        <w:t>принципів</w:t>
      </w:r>
      <w:r>
        <w:t></w:t>
      </w:r>
      <w:r>
        <w:rPr>
          <w:rFonts w:hint="eastAsia"/>
        </w:rPr>
        <w:t>у</w:t>
      </w:r>
      <w:r>
        <w:t></w:t>
      </w:r>
      <w:r>
        <w:rPr>
          <w:rFonts w:hint="eastAsia"/>
        </w:rPr>
        <w:t>процес</w:t>
      </w:r>
      <w:r>
        <w:t></w:t>
      </w:r>
      <w:r>
        <w:rPr>
          <w:rFonts w:hint="eastAsia"/>
        </w:rPr>
        <w:t>міжнародної</w:t>
      </w:r>
      <w:r>
        <w:t></w:t>
      </w:r>
      <w:r>
        <w:rPr>
          <w:rFonts w:hint="eastAsia"/>
        </w:rPr>
        <w:t>торговельної</w:t>
      </w:r>
      <w:r>
        <w:t></w:t>
      </w:r>
      <w:r>
        <w:rPr>
          <w:rFonts w:hint="eastAsia"/>
        </w:rPr>
        <w:t>співпраці</w:t>
      </w:r>
      <w:r>
        <w:t></w:t>
      </w:r>
      <w:r>
        <w:t></w:t>
      </w:r>
    </w:p>
    <w:p w:rsidR="00250989" w:rsidRDefault="00250989" w:rsidP="00250989">
      <w:r>
        <w:t></w:t>
      </w:r>
      <w:r>
        <w:t></w:t>
      </w:r>
      <w:r>
        <w:t></w:t>
      </w:r>
    </w:p>
    <w:p w:rsidR="00250989" w:rsidRDefault="00250989" w:rsidP="00250989">
      <w:r>
        <w:t></w:t>
      </w:r>
      <w:r>
        <w:t></w:t>
      </w:r>
      <w:r>
        <w:t></w:t>
      </w:r>
      <w:r>
        <w:t></w:t>
      </w:r>
      <w:r>
        <w:rPr>
          <w:rFonts w:hint="eastAsia"/>
        </w:rPr>
        <w:t>Визначено</w:t>
      </w:r>
      <w:r>
        <w:t></w:t>
      </w:r>
      <w:r>
        <w:rPr>
          <w:rFonts w:hint="eastAsia"/>
        </w:rPr>
        <w:t>показники</w:t>
      </w:r>
      <w:r>
        <w:t></w:t>
      </w:r>
      <w:r>
        <w:t></w:t>
      </w:r>
      <w:r>
        <w:rPr>
          <w:rFonts w:hint="eastAsia"/>
        </w:rPr>
        <w:t>що</w:t>
      </w:r>
      <w:r>
        <w:t></w:t>
      </w:r>
      <w:r>
        <w:rPr>
          <w:rFonts w:hint="eastAsia"/>
        </w:rPr>
        <w:t>відображають</w:t>
      </w:r>
      <w:r>
        <w:t></w:t>
      </w:r>
      <w:r>
        <w:rPr>
          <w:rFonts w:hint="eastAsia"/>
        </w:rPr>
        <w:t>основні</w:t>
      </w:r>
      <w:r>
        <w:t></w:t>
      </w:r>
      <w:r>
        <w:rPr>
          <w:rFonts w:hint="eastAsia"/>
        </w:rPr>
        <w:t>компоненти</w:t>
      </w:r>
      <w:r>
        <w:t></w:t>
      </w:r>
      <w:r>
        <w:rPr>
          <w:rFonts w:hint="eastAsia"/>
        </w:rPr>
        <w:t>впливу</w:t>
      </w:r>
      <w:r>
        <w:t></w:t>
      </w:r>
      <w:r>
        <w:rPr>
          <w:rFonts w:hint="eastAsia"/>
        </w:rPr>
        <w:t>на</w:t>
      </w:r>
    </w:p>
    <w:p w:rsidR="00250989" w:rsidRDefault="00250989" w:rsidP="00250989">
      <w:r>
        <w:rPr>
          <w:rFonts w:hint="eastAsia"/>
        </w:rPr>
        <w:t>екологізацію</w:t>
      </w:r>
      <w:r>
        <w:t></w:t>
      </w:r>
      <w:r>
        <w:rPr>
          <w:rFonts w:hint="eastAsia"/>
        </w:rPr>
        <w:t>зовнішньоторговельних</w:t>
      </w:r>
      <w:r>
        <w:t></w:t>
      </w:r>
      <w:r>
        <w:rPr>
          <w:rFonts w:hint="eastAsia"/>
        </w:rPr>
        <w:t>операцій</w:t>
      </w:r>
      <w:r>
        <w:t></w:t>
      </w:r>
      <w:r>
        <w:rPr>
          <w:rFonts w:hint="eastAsia"/>
        </w:rPr>
        <w:t>–</w:t>
      </w:r>
      <w:r>
        <w:t></w:t>
      </w:r>
      <w:r>
        <w:rPr>
          <w:rFonts w:hint="eastAsia"/>
        </w:rPr>
        <w:t>індекс</w:t>
      </w:r>
      <w:r>
        <w:t></w:t>
      </w:r>
      <w:r>
        <w:rPr>
          <w:rFonts w:hint="eastAsia"/>
        </w:rPr>
        <w:t>глобальної</w:t>
      </w:r>
    </w:p>
    <w:p w:rsidR="00250989" w:rsidRDefault="00250989" w:rsidP="00250989">
      <w:r>
        <w:rPr>
          <w:rFonts w:hint="eastAsia"/>
        </w:rPr>
        <w:t>конкурентоспроможності</w:t>
      </w:r>
      <w:r>
        <w:t></w:t>
      </w:r>
      <w:r>
        <w:t></w:t>
      </w:r>
      <w:r>
        <w:rPr>
          <w:rFonts w:hint="eastAsia"/>
        </w:rPr>
        <w:t>індекс</w:t>
      </w:r>
      <w:r>
        <w:t></w:t>
      </w:r>
      <w:r>
        <w:rPr>
          <w:rFonts w:hint="eastAsia"/>
        </w:rPr>
        <w:t>екологічної</w:t>
      </w:r>
      <w:r>
        <w:t></w:t>
      </w:r>
      <w:r>
        <w:rPr>
          <w:rFonts w:hint="eastAsia"/>
        </w:rPr>
        <w:t>ефективності</w:t>
      </w:r>
      <w:r>
        <w:t></w:t>
      </w:r>
      <w:r>
        <w:t></w:t>
      </w:r>
      <w:r>
        <w:rPr>
          <w:rFonts w:hint="eastAsia"/>
        </w:rPr>
        <w:t>індекс</w:t>
      </w:r>
      <w:r>
        <w:t></w:t>
      </w:r>
      <w:r>
        <w:rPr>
          <w:rFonts w:hint="eastAsia"/>
        </w:rPr>
        <w:t>сприяння</w:t>
      </w:r>
    </w:p>
    <w:p w:rsidR="00250989" w:rsidRDefault="00250989" w:rsidP="00250989">
      <w:r>
        <w:rPr>
          <w:rFonts w:hint="eastAsia"/>
        </w:rPr>
        <w:t>торгівлі</w:t>
      </w:r>
      <w:r>
        <w:t></w:t>
      </w:r>
      <w:r>
        <w:rPr>
          <w:rFonts w:hint="eastAsia"/>
        </w:rPr>
        <w:t>та</w:t>
      </w:r>
      <w:r>
        <w:t></w:t>
      </w:r>
      <w:r>
        <w:rPr>
          <w:rFonts w:hint="eastAsia"/>
        </w:rPr>
        <w:t>індекс</w:t>
      </w:r>
      <w:r>
        <w:t></w:t>
      </w:r>
      <w:r>
        <w:rPr>
          <w:rFonts w:hint="eastAsia"/>
        </w:rPr>
        <w:t>глобалізації</w:t>
      </w:r>
      <w:r>
        <w:t></w:t>
      </w:r>
      <w:r>
        <w:t></w:t>
      </w:r>
      <w:r>
        <w:rPr>
          <w:rFonts w:hint="eastAsia"/>
        </w:rPr>
        <w:t>Побудовано</w:t>
      </w:r>
      <w:r>
        <w:t></w:t>
      </w:r>
      <w:r>
        <w:rPr>
          <w:rFonts w:hint="eastAsia"/>
        </w:rPr>
        <w:t>лінійну</w:t>
      </w:r>
      <w:r>
        <w:t></w:t>
      </w:r>
      <w:r>
        <w:rPr>
          <w:rFonts w:hint="eastAsia"/>
        </w:rPr>
        <w:t>багатофакторну</w:t>
      </w:r>
      <w:r>
        <w:t></w:t>
      </w:r>
      <w:r>
        <w:rPr>
          <w:rFonts w:hint="eastAsia"/>
        </w:rPr>
        <w:t>модель</w:t>
      </w:r>
    </w:p>
    <w:p w:rsidR="00250989" w:rsidRDefault="00250989" w:rsidP="00250989">
      <w:r>
        <w:rPr>
          <w:rFonts w:hint="eastAsia"/>
        </w:rPr>
        <w:t>залежності</w:t>
      </w:r>
      <w:r>
        <w:t></w:t>
      </w:r>
      <w:r>
        <w:rPr>
          <w:rFonts w:hint="eastAsia"/>
        </w:rPr>
        <w:t>ефективності</w:t>
      </w:r>
      <w:r>
        <w:t></w:t>
      </w:r>
      <w:r>
        <w:rPr>
          <w:rFonts w:hint="eastAsia"/>
        </w:rPr>
        <w:t>експорту</w:t>
      </w:r>
      <w:r>
        <w:t></w:t>
      </w:r>
      <w:r>
        <w:rPr>
          <w:rFonts w:hint="eastAsia"/>
        </w:rPr>
        <w:t>товарів</w:t>
      </w:r>
      <w:r>
        <w:t></w:t>
      </w:r>
      <w:r>
        <w:rPr>
          <w:rFonts w:hint="eastAsia"/>
        </w:rPr>
        <w:t>України</w:t>
      </w:r>
      <w:r>
        <w:t></w:t>
      </w:r>
      <w:r>
        <w:rPr>
          <w:rFonts w:hint="eastAsia"/>
        </w:rPr>
        <w:t>від</w:t>
      </w:r>
      <w:r>
        <w:t></w:t>
      </w:r>
      <w:r>
        <w:rPr>
          <w:rFonts w:hint="eastAsia"/>
        </w:rPr>
        <w:t>індексу</w:t>
      </w:r>
      <w:r>
        <w:t></w:t>
      </w:r>
      <w:r>
        <w:rPr>
          <w:rFonts w:hint="eastAsia"/>
        </w:rPr>
        <w:t>глобальної</w:t>
      </w:r>
    </w:p>
    <w:p w:rsidR="00250989" w:rsidRDefault="00250989" w:rsidP="00250989">
      <w:r>
        <w:rPr>
          <w:rFonts w:hint="eastAsia"/>
        </w:rPr>
        <w:t>конкурентоспроможності</w:t>
      </w:r>
      <w:r>
        <w:t></w:t>
      </w:r>
      <w:r>
        <w:t></w:t>
      </w:r>
      <w:r>
        <w:rPr>
          <w:rFonts w:hint="eastAsia"/>
        </w:rPr>
        <w:t>індексу</w:t>
      </w:r>
      <w:r>
        <w:t></w:t>
      </w:r>
      <w:r>
        <w:rPr>
          <w:rFonts w:hint="eastAsia"/>
        </w:rPr>
        <w:t>екологічної</w:t>
      </w:r>
      <w:r>
        <w:t></w:t>
      </w:r>
      <w:r>
        <w:rPr>
          <w:rFonts w:hint="eastAsia"/>
        </w:rPr>
        <w:t>ефективності</w:t>
      </w:r>
      <w:r>
        <w:t></w:t>
      </w:r>
      <w:r>
        <w:t></w:t>
      </w:r>
      <w:r>
        <w:rPr>
          <w:rFonts w:hint="eastAsia"/>
        </w:rPr>
        <w:t>індексу</w:t>
      </w:r>
      <w:r>
        <w:t></w:t>
      </w:r>
      <w:r>
        <w:rPr>
          <w:rFonts w:hint="eastAsia"/>
        </w:rPr>
        <w:t>сприяння</w:t>
      </w:r>
    </w:p>
    <w:p w:rsidR="00250989" w:rsidRDefault="00250989" w:rsidP="00250989">
      <w:r>
        <w:rPr>
          <w:rFonts w:hint="eastAsia"/>
        </w:rPr>
        <w:t>торгівлі</w:t>
      </w:r>
      <w:r>
        <w:t></w:t>
      </w:r>
      <w:r>
        <w:rPr>
          <w:rFonts w:hint="eastAsia"/>
        </w:rPr>
        <w:t>та</w:t>
      </w:r>
      <w:r>
        <w:t></w:t>
      </w:r>
      <w:r>
        <w:rPr>
          <w:rFonts w:hint="eastAsia"/>
        </w:rPr>
        <w:t>індексу</w:t>
      </w:r>
      <w:r>
        <w:t></w:t>
      </w:r>
      <w:r>
        <w:rPr>
          <w:rFonts w:hint="eastAsia"/>
        </w:rPr>
        <w:t>глобалізації</w:t>
      </w:r>
      <w:r>
        <w:t></w:t>
      </w:r>
      <w:r>
        <w:t></w:t>
      </w:r>
      <w:r>
        <w:rPr>
          <w:rFonts w:hint="eastAsia"/>
        </w:rPr>
        <w:t>Результат</w:t>
      </w:r>
      <w:r>
        <w:t></w:t>
      </w:r>
      <w:r>
        <w:rPr>
          <w:rFonts w:hint="eastAsia"/>
        </w:rPr>
        <w:t>побудови</w:t>
      </w:r>
      <w:r>
        <w:t></w:t>
      </w:r>
      <w:r>
        <w:rPr>
          <w:rFonts w:hint="eastAsia"/>
        </w:rPr>
        <w:t>моделі</w:t>
      </w:r>
      <w:r>
        <w:t></w:t>
      </w:r>
      <w:r>
        <w:rPr>
          <w:rFonts w:hint="eastAsia"/>
        </w:rPr>
        <w:t>вказує</w:t>
      </w:r>
      <w:r>
        <w:t></w:t>
      </w:r>
      <w:r>
        <w:rPr>
          <w:rFonts w:hint="eastAsia"/>
        </w:rPr>
        <w:t>на</w:t>
      </w:r>
      <w:r>
        <w:t></w:t>
      </w:r>
      <w:r>
        <w:rPr>
          <w:rFonts w:hint="eastAsia"/>
        </w:rPr>
        <w:t>об’єктивну</w:t>
      </w:r>
    </w:p>
    <w:p w:rsidR="00250989" w:rsidRDefault="00250989" w:rsidP="00250989">
      <w:r>
        <w:rPr>
          <w:rFonts w:hint="eastAsia"/>
        </w:rPr>
        <w:t>наявність</w:t>
      </w:r>
      <w:r>
        <w:t></w:t>
      </w:r>
      <w:r>
        <w:rPr>
          <w:rFonts w:hint="eastAsia"/>
        </w:rPr>
        <w:t>прямих</w:t>
      </w:r>
      <w:r>
        <w:t></w:t>
      </w:r>
      <w:r>
        <w:rPr>
          <w:rFonts w:hint="eastAsia"/>
        </w:rPr>
        <w:t>зв’язків</w:t>
      </w:r>
      <w:r>
        <w:t></w:t>
      </w:r>
      <w:r>
        <w:rPr>
          <w:rFonts w:hint="eastAsia"/>
        </w:rPr>
        <w:t>між</w:t>
      </w:r>
      <w:r>
        <w:t></w:t>
      </w:r>
      <w:r>
        <w:rPr>
          <w:rFonts w:hint="eastAsia"/>
        </w:rPr>
        <w:t>товарним</w:t>
      </w:r>
      <w:r>
        <w:t></w:t>
      </w:r>
      <w:r>
        <w:rPr>
          <w:rFonts w:hint="eastAsia"/>
        </w:rPr>
        <w:t>експортом</w:t>
      </w:r>
      <w:r>
        <w:t></w:t>
      </w:r>
      <w:r>
        <w:rPr>
          <w:rFonts w:hint="eastAsia"/>
        </w:rPr>
        <w:t>України</w:t>
      </w:r>
      <w:r>
        <w:t></w:t>
      </w:r>
      <w:r>
        <w:rPr>
          <w:rFonts w:hint="eastAsia"/>
        </w:rPr>
        <w:t>та</w:t>
      </w:r>
      <w:r>
        <w:t></w:t>
      </w:r>
      <w:r>
        <w:rPr>
          <w:rFonts w:hint="eastAsia"/>
        </w:rPr>
        <w:t>аналізованими</w:t>
      </w:r>
    </w:p>
    <w:p w:rsidR="00250989" w:rsidRDefault="00250989" w:rsidP="00250989">
      <w:r>
        <w:rPr>
          <w:rFonts w:hint="eastAsia"/>
        </w:rPr>
        <w:t>індексами</w:t>
      </w:r>
      <w:r>
        <w:t></w:t>
      </w:r>
    </w:p>
    <w:p w:rsidR="00250989" w:rsidRDefault="00250989" w:rsidP="00250989">
      <w:r>
        <w:t></w:t>
      </w:r>
      <w:r>
        <w:t></w:t>
      </w:r>
      <w:r>
        <w:t></w:t>
      </w:r>
      <w:r>
        <w:t></w:t>
      </w:r>
      <w:r>
        <w:rPr>
          <w:rFonts w:hint="eastAsia"/>
        </w:rPr>
        <w:t>Обґрунтовано</w:t>
      </w:r>
      <w:r>
        <w:t></w:t>
      </w:r>
      <w:r>
        <w:rPr>
          <w:rFonts w:hint="eastAsia"/>
        </w:rPr>
        <w:t>моделі</w:t>
      </w:r>
      <w:r>
        <w:t></w:t>
      </w:r>
      <w:r>
        <w:rPr>
          <w:rFonts w:hint="eastAsia"/>
        </w:rPr>
        <w:t>впливу</w:t>
      </w:r>
      <w:r>
        <w:t></w:t>
      </w:r>
      <w:r>
        <w:rPr>
          <w:rFonts w:hint="eastAsia"/>
        </w:rPr>
        <w:t>глобальної</w:t>
      </w:r>
      <w:r>
        <w:t></w:t>
      </w:r>
      <w:r>
        <w:rPr>
          <w:rFonts w:hint="eastAsia"/>
        </w:rPr>
        <w:t>екологізації</w:t>
      </w:r>
      <w:r>
        <w:t></w:t>
      </w:r>
      <w:r>
        <w:rPr>
          <w:rFonts w:hint="eastAsia"/>
        </w:rPr>
        <w:t>торговельних</w:t>
      </w:r>
    </w:p>
    <w:p w:rsidR="00250989" w:rsidRDefault="00250989" w:rsidP="00250989">
      <w:r>
        <w:rPr>
          <w:rFonts w:hint="eastAsia"/>
        </w:rPr>
        <w:t>відносин</w:t>
      </w:r>
      <w:r>
        <w:t></w:t>
      </w:r>
      <w:r>
        <w:rPr>
          <w:rFonts w:hint="eastAsia"/>
        </w:rPr>
        <w:t>на</w:t>
      </w:r>
      <w:r>
        <w:t></w:t>
      </w:r>
      <w:r>
        <w:rPr>
          <w:rFonts w:hint="eastAsia"/>
        </w:rPr>
        <w:t>конкурентоспроможність</w:t>
      </w:r>
      <w:r>
        <w:t></w:t>
      </w:r>
      <w:r>
        <w:rPr>
          <w:rFonts w:hint="eastAsia"/>
        </w:rPr>
        <w:t>акторів</w:t>
      </w:r>
      <w:r>
        <w:t></w:t>
      </w:r>
      <w:r>
        <w:rPr>
          <w:rFonts w:hint="eastAsia"/>
        </w:rPr>
        <w:t>світового</w:t>
      </w:r>
      <w:r>
        <w:t></w:t>
      </w:r>
      <w:r>
        <w:rPr>
          <w:rFonts w:hint="eastAsia"/>
        </w:rPr>
        <w:t>ринку</w:t>
      </w:r>
      <w:r>
        <w:t></w:t>
      </w:r>
      <w:r>
        <w:rPr>
          <w:rFonts w:hint="eastAsia"/>
        </w:rPr>
        <w:t>із</w:t>
      </w:r>
      <w:r>
        <w:t></w:t>
      </w:r>
      <w:r>
        <w:rPr>
          <w:rFonts w:hint="eastAsia"/>
        </w:rPr>
        <w:t>застосуванням</w:t>
      </w:r>
    </w:p>
    <w:p w:rsidR="00250989" w:rsidRDefault="00250989" w:rsidP="00250989">
      <w:r>
        <w:rPr>
          <w:rFonts w:hint="eastAsia"/>
        </w:rPr>
        <w:t>кореляційно</w:t>
      </w:r>
      <w:r>
        <w:t></w:t>
      </w:r>
      <w:r>
        <w:rPr>
          <w:rFonts w:hint="eastAsia"/>
        </w:rPr>
        <w:t>регресійного</w:t>
      </w:r>
      <w:r>
        <w:t></w:t>
      </w:r>
      <w:r>
        <w:rPr>
          <w:rFonts w:hint="eastAsia"/>
        </w:rPr>
        <w:t>аналізу</w:t>
      </w:r>
      <w:r>
        <w:t></w:t>
      </w:r>
      <w:r>
        <w:t></w:t>
      </w:r>
      <w:r>
        <w:rPr>
          <w:rFonts w:hint="eastAsia"/>
        </w:rPr>
        <w:t>Розроблено</w:t>
      </w:r>
      <w:r>
        <w:t></w:t>
      </w:r>
      <w:r>
        <w:rPr>
          <w:rFonts w:hint="eastAsia"/>
        </w:rPr>
        <w:t>багатофакторну</w:t>
      </w:r>
      <w:r>
        <w:t></w:t>
      </w:r>
      <w:r>
        <w:rPr>
          <w:rFonts w:hint="eastAsia"/>
        </w:rPr>
        <w:t>регресійну</w:t>
      </w:r>
      <w:r>
        <w:t></w:t>
      </w:r>
      <w:r>
        <w:rPr>
          <w:rFonts w:hint="eastAsia"/>
        </w:rPr>
        <w:t>модель</w:t>
      </w:r>
    </w:p>
    <w:p w:rsidR="00250989" w:rsidRDefault="00250989" w:rsidP="00250989">
      <w:r>
        <w:rPr>
          <w:rFonts w:hint="eastAsia"/>
        </w:rPr>
        <w:t>впливу</w:t>
      </w:r>
      <w:r>
        <w:t></w:t>
      </w:r>
      <w:r>
        <w:rPr>
          <w:rFonts w:hint="eastAsia"/>
        </w:rPr>
        <w:t>факторів</w:t>
      </w:r>
      <w:r>
        <w:t></w:t>
      </w:r>
      <w:r>
        <w:rPr>
          <w:rFonts w:hint="eastAsia"/>
        </w:rPr>
        <w:t>торговельно</w:t>
      </w:r>
      <w:r>
        <w:t></w:t>
      </w:r>
      <w:r>
        <w:rPr>
          <w:rFonts w:hint="eastAsia"/>
        </w:rPr>
        <w:t>екологічного</w:t>
      </w:r>
      <w:r>
        <w:t></w:t>
      </w:r>
      <w:r>
        <w:rPr>
          <w:rFonts w:hint="eastAsia"/>
        </w:rPr>
        <w:t>спрямування</w:t>
      </w:r>
      <w:r>
        <w:t></w:t>
      </w:r>
      <w:r>
        <w:rPr>
          <w:rFonts w:hint="eastAsia"/>
        </w:rPr>
        <w:t>на</w:t>
      </w:r>
      <w:r>
        <w:t></w:t>
      </w:r>
      <w:r>
        <w:rPr>
          <w:rFonts w:hint="eastAsia"/>
        </w:rPr>
        <w:t>обсяг</w:t>
      </w:r>
      <w:r>
        <w:t></w:t>
      </w:r>
      <w:r>
        <w:rPr>
          <w:rFonts w:hint="eastAsia"/>
        </w:rPr>
        <w:t>ВВП</w:t>
      </w:r>
      <w:r>
        <w:t></w:t>
      </w:r>
    </w:p>
    <w:p w:rsidR="00250989" w:rsidRDefault="00250989" w:rsidP="00250989">
      <w:r>
        <w:rPr>
          <w:rFonts w:hint="eastAsia"/>
        </w:rPr>
        <w:t>Визначено</w:t>
      </w:r>
      <w:r>
        <w:t></w:t>
      </w:r>
      <w:r>
        <w:t></w:t>
      </w:r>
      <w:r>
        <w:rPr>
          <w:rFonts w:hint="eastAsia"/>
        </w:rPr>
        <w:t>що</w:t>
      </w:r>
      <w:r>
        <w:t></w:t>
      </w:r>
      <w:r>
        <w:rPr>
          <w:rFonts w:hint="eastAsia"/>
        </w:rPr>
        <w:t>рівень</w:t>
      </w:r>
      <w:r>
        <w:t></w:t>
      </w:r>
      <w:r>
        <w:rPr>
          <w:rFonts w:hint="eastAsia"/>
        </w:rPr>
        <w:t>ВВП</w:t>
      </w:r>
      <w:r>
        <w:t></w:t>
      </w:r>
      <w:r>
        <w:rPr>
          <w:rFonts w:hint="eastAsia"/>
        </w:rPr>
        <w:t>і</w:t>
      </w:r>
      <w:r>
        <w:t></w:t>
      </w:r>
      <w:r>
        <w:rPr>
          <w:rFonts w:hint="eastAsia"/>
        </w:rPr>
        <w:t>частка</w:t>
      </w:r>
      <w:r>
        <w:t></w:t>
      </w:r>
      <w:r>
        <w:rPr>
          <w:rFonts w:hint="eastAsia"/>
        </w:rPr>
        <w:t>в</w:t>
      </w:r>
      <w:r>
        <w:t></w:t>
      </w:r>
      <w:r>
        <w:rPr>
          <w:rFonts w:hint="eastAsia"/>
        </w:rPr>
        <w:t>ньому</w:t>
      </w:r>
      <w:r>
        <w:t></w:t>
      </w:r>
      <w:r>
        <w:rPr>
          <w:rFonts w:hint="eastAsia"/>
        </w:rPr>
        <w:t>торговельних</w:t>
      </w:r>
      <w:r>
        <w:t></w:t>
      </w:r>
      <w:r>
        <w:rPr>
          <w:rFonts w:hint="eastAsia"/>
        </w:rPr>
        <w:t>операцій</w:t>
      </w:r>
      <w:r>
        <w:t></w:t>
      </w:r>
      <w:r>
        <w:rPr>
          <w:rFonts w:hint="eastAsia"/>
        </w:rPr>
        <w:t>визначають</w:t>
      </w:r>
      <w:r>
        <w:t></w:t>
      </w:r>
      <w:r>
        <w:rPr>
          <w:rFonts w:hint="eastAsia"/>
        </w:rPr>
        <w:t>не</w:t>
      </w:r>
    </w:p>
    <w:p w:rsidR="00250989" w:rsidRDefault="00250989" w:rsidP="00250989">
      <w:r>
        <w:rPr>
          <w:rFonts w:hint="eastAsia"/>
        </w:rPr>
        <w:t>тільки</w:t>
      </w:r>
      <w:r>
        <w:t></w:t>
      </w:r>
      <w:r>
        <w:rPr>
          <w:rFonts w:hint="eastAsia"/>
        </w:rPr>
        <w:t>детермінанти</w:t>
      </w:r>
      <w:r>
        <w:t></w:t>
      </w:r>
      <w:r>
        <w:rPr>
          <w:rFonts w:hint="eastAsia"/>
        </w:rPr>
        <w:t>розвитку</w:t>
      </w:r>
      <w:r>
        <w:t></w:t>
      </w:r>
      <w:r>
        <w:rPr>
          <w:rFonts w:hint="eastAsia"/>
        </w:rPr>
        <w:t>виробничо</w:t>
      </w:r>
      <w:r>
        <w:t></w:t>
      </w:r>
      <w:r>
        <w:rPr>
          <w:rFonts w:hint="eastAsia"/>
        </w:rPr>
        <w:t>торговельної</w:t>
      </w:r>
      <w:r>
        <w:t></w:t>
      </w:r>
      <w:r>
        <w:rPr>
          <w:rFonts w:hint="eastAsia"/>
        </w:rPr>
        <w:t>співпраці</w:t>
      </w:r>
      <w:r>
        <w:t></w:t>
      </w:r>
      <w:r>
        <w:t></w:t>
      </w:r>
      <w:r>
        <w:rPr>
          <w:rFonts w:hint="eastAsia"/>
        </w:rPr>
        <w:t>а</w:t>
      </w:r>
      <w:r>
        <w:t></w:t>
      </w:r>
      <w:r>
        <w:rPr>
          <w:rFonts w:hint="eastAsia"/>
        </w:rPr>
        <w:t>й</w:t>
      </w:r>
      <w:r>
        <w:t></w:t>
      </w:r>
      <w:r>
        <w:rPr>
          <w:rFonts w:hint="eastAsia"/>
        </w:rPr>
        <w:t>її</w:t>
      </w:r>
      <w:r>
        <w:t></w:t>
      </w:r>
      <w:r>
        <w:rPr>
          <w:rFonts w:hint="eastAsia"/>
        </w:rPr>
        <w:t>екологічні</w:t>
      </w:r>
    </w:p>
    <w:p w:rsidR="00250989" w:rsidRDefault="00250989" w:rsidP="00250989">
      <w:r>
        <w:rPr>
          <w:rFonts w:hint="eastAsia"/>
        </w:rPr>
        <w:t>наслідки</w:t>
      </w:r>
      <w:r>
        <w:t></w:t>
      </w:r>
      <w:r>
        <w:t></w:t>
      </w:r>
      <w:r>
        <w:rPr>
          <w:rFonts w:hint="eastAsia"/>
        </w:rPr>
        <w:t>Чим</w:t>
      </w:r>
      <w:r>
        <w:t></w:t>
      </w:r>
      <w:r>
        <w:rPr>
          <w:rFonts w:hint="eastAsia"/>
        </w:rPr>
        <w:t>вищий</w:t>
      </w:r>
      <w:r>
        <w:t></w:t>
      </w:r>
      <w:r>
        <w:rPr>
          <w:rFonts w:hint="eastAsia"/>
        </w:rPr>
        <w:t>рівень</w:t>
      </w:r>
      <w:r>
        <w:t></w:t>
      </w:r>
      <w:r>
        <w:rPr>
          <w:rFonts w:hint="eastAsia"/>
        </w:rPr>
        <w:t>розвитку</w:t>
      </w:r>
      <w:r>
        <w:t></w:t>
      </w:r>
      <w:r>
        <w:t></w:t>
      </w:r>
      <w:r>
        <w:rPr>
          <w:rFonts w:hint="eastAsia"/>
        </w:rPr>
        <w:t>тим</w:t>
      </w:r>
      <w:r>
        <w:t></w:t>
      </w:r>
      <w:r>
        <w:rPr>
          <w:rFonts w:hint="eastAsia"/>
        </w:rPr>
        <w:t>більше</w:t>
      </w:r>
      <w:r>
        <w:t></w:t>
      </w:r>
      <w:r>
        <w:rPr>
          <w:rFonts w:hint="eastAsia"/>
        </w:rPr>
        <w:t>інструментів</w:t>
      </w:r>
      <w:r>
        <w:t></w:t>
      </w:r>
      <w:r>
        <w:rPr>
          <w:rFonts w:hint="eastAsia"/>
        </w:rPr>
        <w:t>екологічного</w:t>
      </w:r>
    </w:p>
    <w:p w:rsidR="00250989" w:rsidRDefault="00250989" w:rsidP="00250989">
      <w:r>
        <w:rPr>
          <w:rFonts w:hint="eastAsia"/>
        </w:rPr>
        <w:t>захисту</w:t>
      </w:r>
      <w:r>
        <w:t></w:t>
      </w:r>
      <w:r>
        <w:rPr>
          <w:rFonts w:hint="eastAsia"/>
        </w:rPr>
        <w:t>вимагається</w:t>
      </w:r>
      <w:r>
        <w:t></w:t>
      </w:r>
      <w:r>
        <w:rPr>
          <w:rFonts w:hint="eastAsia"/>
        </w:rPr>
        <w:t>і</w:t>
      </w:r>
      <w:r>
        <w:t></w:t>
      </w:r>
      <w:r>
        <w:rPr>
          <w:rFonts w:hint="eastAsia"/>
        </w:rPr>
        <w:t>тим</w:t>
      </w:r>
      <w:r>
        <w:t></w:t>
      </w:r>
      <w:r>
        <w:rPr>
          <w:rFonts w:hint="eastAsia"/>
        </w:rPr>
        <w:t>більше</w:t>
      </w:r>
      <w:r>
        <w:t></w:t>
      </w:r>
      <w:r>
        <w:rPr>
          <w:rFonts w:hint="eastAsia"/>
        </w:rPr>
        <w:t>можуть</w:t>
      </w:r>
      <w:r>
        <w:t></w:t>
      </w:r>
      <w:r>
        <w:rPr>
          <w:rFonts w:hint="eastAsia"/>
        </w:rPr>
        <w:t>різнитися</w:t>
      </w:r>
      <w:r>
        <w:t></w:t>
      </w:r>
      <w:r>
        <w:rPr>
          <w:rFonts w:hint="eastAsia"/>
        </w:rPr>
        <w:t>темпи</w:t>
      </w:r>
      <w:r>
        <w:t></w:t>
      </w:r>
      <w:r>
        <w:rPr>
          <w:rFonts w:hint="eastAsia"/>
        </w:rPr>
        <w:t>зростання</w:t>
      </w:r>
      <w:r>
        <w:t></w:t>
      </w:r>
      <w:r>
        <w:rPr>
          <w:rFonts w:hint="eastAsia"/>
        </w:rPr>
        <w:t>рівня</w:t>
      </w:r>
    </w:p>
    <w:p w:rsidR="00250989" w:rsidRDefault="00250989" w:rsidP="00250989">
      <w:r>
        <w:rPr>
          <w:rFonts w:hint="eastAsia"/>
        </w:rPr>
        <w:t>екологізації</w:t>
      </w:r>
      <w:r>
        <w:t></w:t>
      </w:r>
      <w:r>
        <w:rPr>
          <w:rFonts w:hint="eastAsia"/>
        </w:rPr>
        <w:t>та</w:t>
      </w:r>
      <w:r>
        <w:t></w:t>
      </w:r>
      <w:r>
        <w:rPr>
          <w:rFonts w:hint="eastAsia"/>
        </w:rPr>
        <w:t>економічного</w:t>
      </w:r>
      <w:r>
        <w:t></w:t>
      </w:r>
      <w:r>
        <w:rPr>
          <w:rFonts w:hint="eastAsia"/>
        </w:rPr>
        <w:t>розвитку</w:t>
      </w:r>
      <w:r>
        <w:t></w:t>
      </w:r>
      <w:r>
        <w:t></w:t>
      </w:r>
      <w:r>
        <w:rPr>
          <w:rFonts w:hint="eastAsia"/>
        </w:rPr>
        <w:t>Застосування</w:t>
      </w:r>
      <w:r>
        <w:t></w:t>
      </w:r>
      <w:r>
        <w:rPr>
          <w:rFonts w:hint="eastAsia"/>
        </w:rPr>
        <w:t>кореляційно</w:t>
      </w:r>
      <w:r>
        <w:t></w:t>
      </w:r>
      <w:r>
        <w:rPr>
          <w:rFonts w:hint="eastAsia"/>
        </w:rPr>
        <w:t>регресійних</w:t>
      </w:r>
    </w:p>
    <w:p w:rsidR="00250989" w:rsidRDefault="00250989" w:rsidP="00250989">
      <w:r>
        <w:rPr>
          <w:rFonts w:hint="eastAsia"/>
        </w:rPr>
        <w:t>моделей</w:t>
      </w:r>
      <w:r>
        <w:t></w:t>
      </w:r>
      <w:r>
        <w:rPr>
          <w:rFonts w:hint="eastAsia"/>
        </w:rPr>
        <w:t>дало</w:t>
      </w:r>
      <w:r>
        <w:t></w:t>
      </w:r>
      <w:r>
        <w:rPr>
          <w:rFonts w:hint="eastAsia"/>
        </w:rPr>
        <w:t>виділити</w:t>
      </w:r>
      <w:r>
        <w:t></w:t>
      </w:r>
      <w:r>
        <w:rPr>
          <w:rFonts w:hint="eastAsia"/>
        </w:rPr>
        <w:t>ті</w:t>
      </w:r>
      <w:r>
        <w:t></w:t>
      </w:r>
      <w:r>
        <w:rPr>
          <w:rFonts w:hint="eastAsia"/>
        </w:rPr>
        <w:t>складові</w:t>
      </w:r>
      <w:r>
        <w:t></w:t>
      </w:r>
      <w:r>
        <w:rPr>
          <w:rFonts w:hint="eastAsia"/>
        </w:rPr>
        <w:t>конкурентоспроможності</w:t>
      </w:r>
      <w:r>
        <w:t></w:t>
      </w:r>
      <w:r>
        <w:rPr>
          <w:rFonts w:hint="eastAsia"/>
        </w:rPr>
        <w:t>національних</w:t>
      </w:r>
    </w:p>
    <w:p w:rsidR="00250989" w:rsidRDefault="00250989" w:rsidP="00250989">
      <w:r>
        <w:rPr>
          <w:rFonts w:hint="eastAsia"/>
        </w:rPr>
        <w:t>економік</w:t>
      </w:r>
      <w:r>
        <w:t></w:t>
      </w:r>
      <w:r>
        <w:t></w:t>
      </w:r>
      <w:r>
        <w:rPr>
          <w:rFonts w:hint="eastAsia"/>
        </w:rPr>
        <w:t>які</w:t>
      </w:r>
      <w:r>
        <w:t></w:t>
      </w:r>
      <w:r>
        <w:rPr>
          <w:rFonts w:hint="eastAsia"/>
        </w:rPr>
        <w:t>найбільш</w:t>
      </w:r>
      <w:r>
        <w:t></w:t>
      </w:r>
      <w:r>
        <w:rPr>
          <w:rFonts w:hint="eastAsia"/>
        </w:rPr>
        <w:t>пов’язані</w:t>
      </w:r>
      <w:r>
        <w:t></w:t>
      </w:r>
      <w:r>
        <w:rPr>
          <w:rFonts w:hint="eastAsia"/>
        </w:rPr>
        <w:t>з</w:t>
      </w:r>
      <w:r>
        <w:t></w:t>
      </w:r>
      <w:r>
        <w:rPr>
          <w:rFonts w:hint="eastAsia"/>
        </w:rPr>
        <w:t>екологізаційними</w:t>
      </w:r>
      <w:r>
        <w:t></w:t>
      </w:r>
      <w:r>
        <w:rPr>
          <w:rFonts w:hint="eastAsia"/>
        </w:rPr>
        <w:t>аспектами</w:t>
      </w:r>
      <w:r>
        <w:t></w:t>
      </w:r>
      <w:r>
        <w:rPr>
          <w:rFonts w:hint="eastAsia"/>
        </w:rPr>
        <w:t>розвитку</w:t>
      </w:r>
    </w:p>
    <w:p w:rsidR="00250989" w:rsidRDefault="00250989" w:rsidP="00250989">
      <w:r>
        <w:rPr>
          <w:rFonts w:hint="eastAsia"/>
        </w:rPr>
        <w:t>господарських</w:t>
      </w:r>
      <w:r>
        <w:t></w:t>
      </w:r>
      <w:r>
        <w:rPr>
          <w:rFonts w:hint="eastAsia"/>
        </w:rPr>
        <w:t>систем</w:t>
      </w:r>
      <w:r>
        <w:t></w:t>
      </w:r>
      <w:r>
        <w:t></w:t>
      </w:r>
      <w:r>
        <w:rPr>
          <w:rFonts w:hint="eastAsia"/>
        </w:rPr>
        <w:t>а</w:t>
      </w:r>
      <w:r>
        <w:t></w:t>
      </w:r>
      <w:r>
        <w:rPr>
          <w:rFonts w:hint="eastAsia"/>
        </w:rPr>
        <w:t>саме</w:t>
      </w:r>
      <w:r>
        <w:t></w:t>
      </w:r>
      <w:r>
        <w:t></w:t>
      </w:r>
      <w:r>
        <w:rPr>
          <w:rFonts w:hint="eastAsia"/>
        </w:rPr>
        <w:t>інфраструктурна</w:t>
      </w:r>
      <w:r>
        <w:t></w:t>
      </w:r>
      <w:r>
        <w:rPr>
          <w:rFonts w:hint="eastAsia"/>
        </w:rPr>
        <w:t>складова</w:t>
      </w:r>
      <w:r>
        <w:t></w:t>
      </w:r>
      <w:r>
        <w:t></w:t>
      </w:r>
      <w:r>
        <w:rPr>
          <w:rFonts w:hint="eastAsia"/>
        </w:rPr>
        <w:t>рівень</w:t>
      </w:r>
      <w:r>
        <w:t></w:t>
      </w:r>
      <w:r>
        <w:rPr>
          <w:rFonts w:hint="eastAsia"/>
        </w:rPr>
        <w:t>технологічного</w:t>
      </w:r>
    </w:p>
    <w:p w:rsidR="00250989" w:rsidRDefault="00250989" w:rsidP="00250989">
      <w:r>
        <w:rPr>
          <w:rFonts w:hint="eastAsia"/>
        </w:rPr>
        <w:t>розвитку</w:t>
      </w:r>
      <w:r>
        <w:t></w:t>
      </w:r>
      <w:r>
        <w:t></w:t>
      </w:r>
      <w:r>
        <w:rPr>
          <w:rFonts w:hint="eastAsia"/>
        </w:rPr>
        <w:t>охорона</w:t>
      </w:r>
      <w:r>
        <w:t></w:t>
      </w:r>
      <w:r>
        <w:rPr>
          <w:rFonts w:hint="eastAsia"/>
        </w:rPr>
        <w:t>здоров’я</w:t>
      </w:r>
      <w:r>
        <w:t></w:t>
      </w:r>
      <w:r>
        <w:rPr>
          <w:rFonts w:hint="eastAsia"/>
        </w:rPr>
        <w:t>населення</w:t>
      </w:r>
      <w:r>
        <w:t></w:t>
      </w:r>
    </w:p>
    <w:p w:rsidR="00250989" w:rsidRDefault="00250989" w:rsidP="00250989">
      <w:r>
        <w:t></w:t>
      </w:r>
      <w:r>
        <w:t></w:t>
      </w:r>
      <w:r>
        <w:t></w:t>
      </w:r>
      <w:r>
        <w:t></w:t>
      </w:r>
      <w:r>
        <w:rPr>
          <w:rFonts w:hint="eastAsia"/>
        </w:rPr>
        <w:t>Виокремлено</w:t>
      </w:r>
      <w:r>
        <w:t></w:t>
      </w:r>
      <w:r>
        <w:rPr>
          <w:rFonts w:hint="eastAsia"/>
        </w:rPr>
        <w:t>напрями</w:t>
      </w:r>
      <w:r>
        <w:t></w:t>
      </w:r>
      <w:r>
        <w:rPr>
          <w:rFonts w:hint="eastAsia"/>
        </w:rPr>
        <w:t>оптимізації</w:t>
      </w:r>
      <w:r>
        <w:t></w:t>
      </w:r>
      <w:r>
        <w:rPr>
          <w:rFonts w:hint="eastAsia"/>
        </w:rPr>
        <w:t>екологізації</w:t>
      </w:r>
      <w:r>
        <w:t></w:t>
      </w:r>
      <w:r>
        <w:rPr>
          <w:rFonts w:hint="eastAsia"/>
        </w:rPr>
        <w:t>зовнішньої</w:t>
      </w:r>
      <w:r>
        <w:t></w:t>
      </w:r>
      <w:r>
        <w:rPr>
          <w:rFonts w:hint="eastAsia"/>
        </w:rPr>
        <w:t>торгівлі</w:t>
      </w:r>
    </w:p>
    <w:p w:rsidR="00250989" w:rsidRDefault="00250989" w:rsidP="00250989">
      <w:r>
        <w:rPr>
          <w:rFonts w:hint="eastAsia"/>
        </w:rPr>
        <w:t>України</w:t>
      </w:r>
      <w:r>
        <w:t></w:t>
      </w:r>
      <w:r>
        <w:t></w:t>
      </w:r>
      <w:r>
        <w:rPr>
          <w:rFonts w:hint="eastAsia"/>
        </w:rPr>
        <w:t>що</w:t>
      </w:r>
      <w:r>
        <w:t></w:t>
      </w:r>
      <w:r>
        <w:rPr>
          <w:rFonts w:hint="eastAsia"/>
        </w:rPr>
        <w:t>є</w:t>
      </w:r>
      <w:r>
        <w:t></w:t>
      </w:r>
      <w:r>
        <w:rPr>
          <w:rFonts w:hint="eastAsia"/>
        </w:rPr>
        <w:t>однією</w:t>
      </w:r>
      <w:r>
        <w:t></w:t>
      </w:r>
      <w:r>
        <w:rPr>
          <w:rFonts w:hint="eastAsia"/>
        </w:rPr>
        <w:t>з</w:t>
      </w:r>
      <w:r>
        <w:t></w:t>
      </w:r>
      <w:r>
        <w:rPr>
          <w:rFonts w:hint="eastAsia"/>
        </w:rPr>
        <w:t>пріоритетних</w:t>
      </w:r>
      <w:r>
        <w:t></w:t>
      </w:r>
      <w:r>
        <w:rPr>
          <w:rFonts w:hint="eastAsia"/>
        </w:rPr>
        <w:t>умов</w:t>
      </w:r>
      <w:r>
        <w:t></w:t>
      </w:r>
      <w:r>
        <w:rPr>
          <w:rFonts w:hint="eastAsia"/>
        </w:rPr>
        <w:t>інноваційного</w:t>
      </w:r>
      <w:r>
        <w:t></w:t>
      </w:r>
      <w:r>
        <w:rPr>
          <w:rFonts w:hint="eastAsia"/>
        </w:rPr>
        <w:t>функціонування</w:t>
      </w:r>
    </w:p>
    <w:p w:rsidR="00250989" w:rsidRDefault="00250989" w:rsidP="00250989">
      <w:r>
        <w:rPr>
          <w:rFonts w:hint="eastAsia"/>
        </w:rPr>
        <w:t>вітчизняного</w:t>
      </w:r>
      <w:r>
        <w:t></w:t>
      </w:r>
      <w:r>
        <w:rPr>
          <w:rFonts w:hint="eastAsia"/>
        </w:rPr>
        <w:t>експортного</w:t>
      </w:r>
      <w:r>
        <w:t></w:t>
      </w:r>
      <w:r>
        <w:rPr>
          <w:rFonts w:hint="eastAsia"/>
        </w:rPr>
        <w:t>виробництва</w:t>
      </w:r>
      <w:r>
        <w:t></w:t>
      </w:r>
      <w:r>
        <w:rPr>
          <w:rFonts w:hint="eastAsia"/>
        </w:rPr>
        <w:t>та</w:t>
      </w:r>
      <w:r>
        <w:t></w:t>
      </w:r>
      <w:r>
        <w:rPr>
          <w:rFonts w:hint="eastAsia"/>
        </w:rPr>
        <w:t>суттєво</w:t>
      </w:r>
      <w:r>
        <w:t></w:t>
      </w:r>
      <w:r>
        <w:rPr>
          <w:rFonts w:hint="eastAsia"/>
        </w:rPr>
        <w:t>впливає</w:t>
      </w:r>
      <w:r>
        <w:t></w:t>
      </w:r>
      <w:r>
        <w:rPr>
          <w:rFonts w:hint="eastAsia"/>
        </w:rPr>
        <w:t>на</w:t>
      </w:r>
      <w:r>
        <w:t></w:t>
      </w:r>
      <w:r>
        <w:rPr>
          <w:rFonts w:hint="eastAsia"/>
        </w:rPr>
        <w:t>стан</w:t>
      </w:r>
      <w:r>
        <w:t></w:t>
      </w:r>
      <w:r>
        <w:rPr>
          <w:rFonts w:hint="eastAsia"/>
        </w:rPr>
        <w:t>показників</w:t>
      </w:r>
    </w:p>
    <w:p w:rsidR="00250989" w:rsidRDefault="00250989" w:rsidP="00250989">
      <w:r>
        <w:rPr>
          <w:rFonts w:hint="eastAsia"/>
        </w:rPr>
        <w:t>міжнародної</w:t>
      </w:r>
      <w:r>
        <w:t></w:t>
      </w:r>
      <w:r>
        <w:rPr>
          <w:rFonts w:hint="eastAsia"/>
        </w:rPr>
        <w:t>конкурентоспроможності</w:t>
      </w:r>
      <w:r>
        <w:t></w:t>
      </w:r>
      <w:r>
        <w:rPr>
          <w:rFonts w:hint="eastAsia"/>
        </w:rPr>
        <w:t>України</w:t>
      </w:r>
      <w:r>
        <w:t></w:t>
      </w:r>
      <w:r>
        <w:t></w:t>
      </w:r>
      <w:r>
        <w:rPr>
          <w:rFonts w:hint="eastAsia"/>
        </w:rPr>
        <w:t>Визначено</w:t>
      </w:r>
      <w:r>
        <w:t></w:t>
      </w:r>
      <w:r>
        <w:rPr>
          <w:rFonts w:hint="eastAsia"/>
        </w:rPr>
        <w:t>економічні</w:t>
      </w:r>
      <w:r>
        <w:t></w:t>
      </w:r>
      <w:r>
        <w:rPr>
          <w:rFonts w:hint="eastAsia"/>
        </w:rPr>
        <w:t>заходи</w:t>
      </w:r>
      <w:r>
        <w:t></w:t>
      </w:r>
    </w:p>
    <w:p w:rsidR="00250989" w:rsidRDefault="00250989" w:rsidP="00250989">
      <w:r>
        <w:rPr>
          <w:rFonts w:hint="eastAsia"/>
        </w:rPr>
        <w:t>необхідні</w:t>
      </w:r>
      <w:r>
        <w:t></w:t>
      </w:r>
      <w:r>
        <w:rPr>
          <w:rFonts w:hint="eastAsia"/>
        </w:rPr>
        <w:t>для</w:t>
      </w:r>
      <w:r>
        <w:t></w:t>
      </w:r>
      <w:r>
        <w:rPr>
          <w:rFonts w:hint="eastAsia"/>
        </w:rPr>
        <w:t>подальшого</w:t>
      </w:r>
      <w:r>
        <w:t></w:t>
      </w:r>
      <w:r>
        <w:rPr>
          <w:rFonts w:hint="eastAsia"/>
        </w:rPr>
        <w:t>узгодження</w:t>
      </w:r>
      <w:r>
        <w:t></w:t>
      </w:r>
      <w:r>
        <w:rPr>
          <w:rFonts w:hint="eastAsia"/>
        </w:rPr>
        <w:t>екологічних</w:t>
      </w:r>
      <w:r>
        <w:t></w:t>
      </w:r>
      <w:r>
        <w:rPr>
          <w:rFonts w:hint="eastAsia"/>
        </w:rPr>
        <w:t>і</w:t>
      </w:r>
      <w:r>
        <w:t></w:t>
      </w:r>
      <w:r>
        <w:rPr>
          <w:rFonts w:hint="eastAsia"/>
        </w:rPr>
        <w:t>господарських</w:t>
      </w:r>
      <w:r>
        <w:t></w:t>
      </w:r>
      <w:r>
        <w:rPr>
          <w:rFonts w:hint="eastAsia"/>
        </w:rPr>
        <w:t>пріоритетів</w:t>
      </w:r>
    </w:p>
    <w:p w:rsidR="00250989" w:rsidRDefault="00250989" w:rsidP="00250989">
      <w:r>
        <w:rPr>
          <w:rFonts w:hint="eastAsia"/>
        </w:rPr>
        <w:t>розвитку</w:t>
      </w:r>
      <w:r>
        <w:t></w:t>
      </w:r>
      <w:r>
        <w:rPr>
          <w:rFonts w:hint="eastAsia"/>
        </w:rPr>
        <w:t>національної</w:t>
      </w:r>
      <w:r>
        <w:t></w:t>
      </w:r>
      <w:r>
        <w:rPr>
          <w:rFonts w:hint="eastAsia"/>
        </w:rPr>
        <w:t>економіки</w:t>
      </w:r>
      <w:r>
        <w:t></w:t>
      </w:r>
      <w:r>
        <w:t></w:t>
      </w:r>
      <w:r>
        <w:rPr>
          <w:rFonts w:hint="eastAsia"/>
        </w:rPr>
        <w:t>зокрема</w:t>
      </w:r>
      <w:r>
        <w:t></w:t>
      </w:r>
      <w:r>
        <w:t></w:t>
      </w:r>
      <w:r>
        <w:rPr>
          <w:rFonts w:hint="eastAsia"/>
        </w:rPr>
        <w:t>оптимізація</w:t>
      </w:r>
      <w:r>
        <w:t></w:t>
      </w:r>
      <w:r>
        <w:rPr>
          <w:rFonts w:hint="eastAsia"/>
        </w:rPr>
        <w:t>потенціалу</w:t>
      </w:r>
      <w:r>
        <w:t></w:t>
      </w:r>
      <w:r>
        <w:rPr>
          <w:rFonts w:hint="eastAsia"/>
        </w:rPr>
        <w:t>виробництва</w:t>
      </w:r>
    </w:p>
    <w:p w:rsidR="00250989" w:rsidRDefault="00250989" w:rsidP="00250989">
      <w:r>
        <w:rPr>
          <w:rFonts w:hint="eastAsia"/>
        </w:rPr>
        <w:t>екологічно</w:t>
      </w:r>
      <w:r>
        <w:t></w:t>
      </w:r>
      <w:r>
        <w:rPr>
          <w:rFonts w:hint="eastAsia"/>
        </w:rPr>
        <w:t>чистих</w:t>
      </w:r>
      <w:r>
        <w:t></w:t>
      </w:r>
      <w:r>
        <w:rPr>
          <w:rFonts w:hint="eastAsia"/>
        </w:rPr>
        <w:t>товарів</w:t>
      </w:r>
      <w:r>
        <w:t></w:t>
      </w:r>
      <w:r>
        <w:rPr>
          <w:rFonts w:hint="eastAsia"/>
        </w:rPr>
        <w:t>і</w:t>
      </w:r>
      <w:r>
        <w:t></w:t>
      </w:r>
      <w:r>
        <w:rPr>
          <w:rFonts w:hint="eastAsia"/>
        </w:rPr>
        <w:t>послуг</w:t>
      </w:r>
      <w:r>
        <w:t></w:t>
      </w:r>
      <w:r>
        <w:rPr>
          <w:rFonts w:hint="eastAsia"/>
        </w:rPr>
        <w:t>на</w:t>
      </w:r>
      <w:r>
        <w:t></w:t>
      </w:r>
      <w:r>
        <w:rPr>
          <w:rFonts w:hint="eastAsia"/>
        </w:rPr>
        <w:t>основі</w:t>
      </w:r>
      <w:r>
        <w:t></w:t>
      </w:r>
      <w:r>
        <w:rPr>
          <w:rFonts w:hint="eastAsia"/>
        </w:rPr>
        <w:t>використання</w:t>
      </w:r>
      <w:r>
        <w:t></w:t>
      </w:r>
      <w:r>
        <w:rPr>
          <w:rFonts w:hint="eastAsia"/>
        </w:rPr>
        <w:t>наявних</w:t>
      </w:r>
      <w:r>
        <w:t></w:t>
      </w:r>
      <w:r>
        <w:rPr>
          <w:rFonts w:hint="eastAsia"/>
        </w:rPr>
        <w:t>природних</w:t>
      </w:r>
      <w:r>
        <w:t></w:t>
      </w:r>
    </w:p>
    <w:p w:rsidR="00250989" w:rsidRDefault="00250989" w:rsidP="00250989">
      <w:r>
        <w:rPr>
          <w:rFonts w:hint="eastAsia"/>
        </w:rPr>
        <w:t>інноваційних</w:t>
      </w:r>
      <w:r>
        <w:t></w:t>
      </w:r>
      <w:r>
        <w:rPr>
          <w:rFonts w:hint="eastAsia"/>
        </w:rPr>
        <w:t>і</w:t>
      </w:r>
      <w:r>
        <w:t></w:t>
      </w:r>
      <w:r>
        <w:rPr>
          <w:rFonts w:hint="eastAsia"/>
        </w:rPr>
        <w:t>виробничих</w:t>
      </w:r>
      <w:r>
        <w:t></w:t>
      </w:r>
      <w:r>
        <w:rPr>
          <w:rFonts w:hint="eastAsia"/>
        </w:rPr>
        <w:t>потужностей</w:t>
      </w:r>
      <w:r>
        <w:t></w:t>
      </w:r>
      <w:r>
        <w:t></w:t>
      </w:r>
      <w:r>
        <w:rPr>
          <w:rFonts w:hint="eastAsia"/>
        </w:rPr>
        <w:t>запровадження</w:t>
      </w:r>
      <w:r>
        <w:t></w:t>
      </w:r>
      <w:r>
        <w:rPr>
          <w:rFonts w:hint="eastAsia"/>
        </w:rPr>
        <w:t>державної</w:t>
      </w:r>
      <w:r>
        <w:t></w:t>
      </w:r>
      <w:r>
        <w:rPr>
          <w:rFonts w:hint="eastAsia"/>
        </w:rPr>
        <w:t>підтримки</w:t>
      </w:r>
      <w:r>
        <w:t></w:t>
      </w:r>
      <w:r>
        <w:rPr>
          <w:rFonts w:hint="eastAsia"/>
        </w:rPr>
        <w:t>для</w:t>
      </w:r>
      <w:r>
        <w:t></w:t>
      </w:r>
    </w:p>
    <w:p w:rsidR="00250989" w:rsidRDefault="00250989" w:rsidP="00250989">
      <w:r>
        <w:t></w:t>
      </w:r>
      <w:r>
        <w:t></w:t>
      </w:r>
      <w:r>
        <w:t></w:t>
      </w:r>
    </w:p>
    <w:p w:rsidR="00250989" w:rsidRDefault="00250989" w:rsidP="00250989">
      <w:r>
        <w:rPr>
          <w:rFonts w:hint="eastAsia"/>
        </w:rPr>
        <w:t>виробників</w:t>
      </w:r>
      <w:r>
        <w:t></w:t>
      </w:r>
      <w:r>
        <w:rPr>
          <w:rFonts w:hint="eastAsia"/>
        </w:rPr>
        <w:t>екологічної</w:t>
      </w:r>
      <w:r>
        <w:t></w:t>
      </w:r>
      <w:r>
        <w:rPr>
          <w:rFonts w:hint="eastAsia"/>
        </w:rPr>
        <w:t>експортно</w:t>
      </w:r>
      <w:r>
        <w:t></w:t>
      </w:r>
      <w:r>
        <w:rPr>
          <w:rFonts w:hint="eastAsia"/>
        </w:rPr>
        <w:t>орієнтованої</w:t>
      </w:r>
      <w:r>
        <w:t></w:t>
      </w:r>
      <w:r>
        <w:rPr>
          <w:rFonts w:hint="eastAsia"/>
        </w:rPr>
        <w:t>продукції</w:t>
      </w:r>
      <w:r>
        <w:t></w:t>
      </w:r>
      <w:r>
        <w:t></w:t>
      </w:r>
      <w:r>
        <w:rPr>
          <w:rFonts w:hint="eastAsia"/>
        </w:rPr>
        <w:t>подальше</w:t>
      </w:r>
      <w:r>
        <w:t></w:t>
      </w:r>
      <w:r>
        <w:rPr>
          <w:rFonts w:hint="eastAsia"/>
        </w:rPr>
        <w:t>розширення</w:t>
      </w:r>
    </w:p>
    <w:p w:rsidR="00250989" w:rsidRDefault="00250989" w:rsidP="00250989">
      <w:r>
        <w:rPr>
          <w:rFonts w:hint="eastAsia"/>
        </w:rPr>
        <w:t>участі</w:t>
      </w:r>
      <w:r>
        <w:t></w:t>
      </w:r>
      <w:r>
        <w:rPr>
          <w:rFonts w:hint="eastAsia"/>
        </w:rPr>
        <w:t>України</w:t>
      </w:r>
      <w:r>
        <w:t></w:t>
      </w:r>
      <w:r>
        <w:rPr>
          <w:rFonts w:hint="eastAsia"/>
        </w:rPr>
        <w:t>в</w:t>
      </w:r>
      <w:r>
        <w:t></w:t>
      </w:r>
      <w:r>
        <w:rPr>
          <w:rFonts w:hint="eastAsia"/>
        </w:rPr>
        <w:t>реалізації</w:t>
      </w:r>
      <w:r>
        <w:t></w:t>
      </w:r>
      <w:r>
        <w:rPr>
          <w:rFonts w:hint="eastAsia"/>
        </w:rPr>
        <w:t>міжнародних</w:t>
      </w:r>
      <w:r>
        <w:t></w:t>
      </w:r>
      <w:r>
        <w:rPr>
          <w:rFonts w:hint="eastAsia"/>
        </w:rPr>
        <w:t>екологічних</w:t>
      </w:r>
      <w:r>
        <w:t></w:t>
      </w:r>
      <w:r>
        <w:rPr>
          <w:rFonts w:hint="eastAsia"/>
        </w:rPr>
        <w:t>проєктів</w:t>
      </w:r>
      <w:r>
        <w:t></w:t>
      </w:r>
      <w:r>
        <w:rPr>
          <w:rFonts w:hint="eastAsia"/>
        </w:rPr>
        <w:t>і</w:t>
      </w:r>
      <w:r>
        <w:t></w:t>
      </w:r>
      <w:r>
        <w:rPr>
          <w:rFonts w:hint="eastAsia"/>
        </w:rPr>
        <w:t>програм</w:t>
      </w:r>
      <w:r>
        <w:t></w:t>
      </w:r>
    </w:p>
    <w:p w:rsidR="00250989" w:rsidRDefault="00250989" w:rsidP="00250989">
      <w:r>
        <w:rPr>
          <w:rFonts w:hint="eastAsia"/>
        </w:rPr>
        <w:t>реалізація</w:t>
      </w:r>
      <w:r>
        <w:t></w:t>
      </w:r>
      <w:r>
        <w:rPr>
          <w:rFonts w:hint="eastAsia"/>
        </w:rPr>
        <w:t>системи</w:t>
      </w:r>
      <w:r>
        <w:t></w:t>
      </w:r>
      <w:r>
        <w:rPr>
          <w:rFonts w:hint="eastAsia"/>
        </w:rPr>
        <w:t>заходів</w:t>
      </w:r>
      <w:r>
        <w:t></w:t>
      </w:r>
      <w:r>
        <w:rPr>
          <w:rFonts w:hint="eastAsia"/>
        </w:rPr>
        <w:t>щодо</w:t>
      </w:r>
      <w:r>
        <w:t></w:t>
      </w:r>
      <w:r>
        <w:rPr>
          <w:rFonts w:hint="eastAsia"/>
        </w:rPr>
        <w:t>зниження</w:t>
      </w:r>
      <w:r>
        <w:t></w:t>
      </w:r>
      <w:r>
        <w:rPr>
          <w:rFonts w:hint="eastAsia"/>
        </w:rPr>
        <w:t>негативного</w:t>
      </w:r>
      <w:r>
        <w:t></w:t>
      </w:r>
      <w:r>
        <w:rPr>
          <w:rFonts w:hint="eastAsia"/>
        </w:rPr>
        <w:t>впливу</w:t>
      </w:r>
      <w:r>
        <w:t></w:t>
      </w:r>
      <w:r>
        <w:rPr>
          <w:rFonts w:hint="eastAsia"/>
        </w:rPr>
        <w:t>потенційно</w:t>
      </w:r>
    </w:p>
    <w:p w:rsidR="00250989" w:rsidRDefault="00250989" w:rsidP="00250989">
      <w:r>
        <w:rPr>
          <w:rFonts w:hint="eastAsia"/>
        </w:rPr>
        <w:t>загрозливих</w:t>
      </w:r>
      <w:r>
        <w:t></w:t>
      </w:r>
      <w:r>
        <w:rPr>
          <w:rFonts w:hint="eastAsia"/>
        </w:rPr>
        <w:t>для</w:t>
      </w:r>
      <w:r>
        <w:t></w:t>
      </w:r>
      <w:r>
        <w:rPr>
          <w:rFonts w:hint="eastAsia"/>
        </w:rPr>
        <w:t>навколишнього</w:t>
      </w:r>
      <w:r>
        <w:t></w:t>
      </w:r>
      <w:r>
        <w:rPr>
          <w:rFonts w:hint="eastAsia"/>
        </w:rPr>
        <w:t>середовища</w:t>
      </w:r>
      <w:r>
        <w:t></w:t>
      </w:r>
      <w:r>
        <w:rPr>
          <w:rFonts w:hint="eastAsia"/>
        </w:rPr>
        <w:t>напрямів</w:t>
      </w:r>
      <w:r>
        <w:t></w:t>
      </w:r>
      <w:r>
        <w:rPr>
          <w:rFonts w:hint="eastAsia"/>
        </w:rPr>
        <w:t>торговельно</w:t>
      </w:r>
      <w:r>
        <w:t></w:t>
      </w:r>
      <w:r>
        <w:rPr>
          <w:rFonts w:hint="eastAsia"/>
        </w:rPr>
        <w:t>виробничої</w:t>
      </w:r>
    </w:p>
    <w:p w:rsidR="00250989" w:rsidRPr="00250989" w:rsidRDefault="00250989" w:rsidP="00250989">
      <w:r>
        <w:rPr>
          <w:rFonts w:hint="eastAsia"/>
        </w:rPr>
        <w:t>діяльності</w:t>
      </w:r>
      <w:r>
        <w:t></w:t>
      </w:r>
      <w:r>
        <w:rPr>
          <w:rFonts w:hint="eastAsia"/>
        </w:rPr>
        <w:t>на</w:t>
      </w:r>
      <w:r>
        <w:t></w:t>
      </w:r>
      <w:r>
        <w:rPr>
          <w:rFonts w:hint="eastAsia"/>
        </w:rPr>
        <w:t>екологічну</w:t>
      </w:r>
      <w:r>
        <w:t></w:t>
      </w:r>
      <w:r>
        <w:rPr>
          <w:rFonts w:hint="eastAsia"/>
        </w:rPr>
        <w:t>ланку</w:t>
      </w:r>
      <w:r>
        <w:t></w:t>
      </w:r>
      <w:r>
        <w:rPr>
          <w:rFonts w:hint="eastAsia"/>
        </w:rPr>
        <w:t>розвитку</w:t>
      </w:r>
      <w:r>
        <w:t></w:t>
      </w:r>
      <w:r>
        <w:rPr>
          <w:rFonts w:hint="eastAsia"/>
        </w:rPr>
        <w:t>системи</w:t>
      </w:r>
      <w:r>
        <w:t></w:t>
      </w:r>
      <w:r>
        <w:rPr>
          <w:rFonts w:hint="eastAsia"/>
        </w:rPr>
        <w:t>вітчизняного</w:t>
      </w:r>
      <w:r>
        <w:t></w:t>
      </w:r>
      <w:r>
        <w:rPr>
          <w:rFonts w:hint="eastAsia"/>
        </w:rPr>
        <w:t>господарства</w:t>
      </w:r>
      <w:r>
        <w:t></w:t>
      </w:r>
    </w:p>
    <w:sectPr w:rsidR="00250989" w:rsidRPr="0025098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250989" w:rsidRPr="00250989">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C0C7F-EBE9-49E1-800D-41D66D31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2748</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2021-09-19T21:34:00Z</dcterms:created>
  <dcterms:modified xsi:type="dcterms:W3CDTF">2021-09-19T22:41:00Z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