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0F9E"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Ефимова, Наталия Анатольевна.</w:t>
      </w:r>
      <w:r w:rsidRPr="00DD2B48">
        <w:rPr>
          <w:rFonts w:ascii="TimesNewRomanPSMT" w:eastAsia="Times New Roman" w:hAnsi="TimesNewRomanPSMT" w:cs="Times New Roman"/>
          <w:b/>
          <w:bCs/>
          <w:color w:val="000000"/>
          <w:kern w:val="0"/>
          <w:sz w:val="26"/>
          <w:szCs w:val="26"/>
          <w:lang w:eastAsia="ru-RU"/>
        </w:rPr>
        <w:br/>
        <w:t>Плоские и пространственные течения вязкопластического слоя, сжатого шероховатыми плитами : диссертация ... кандидата физико-математических наук : 01.02.04. - Чебоксары, 1999. - 69 с. : ил.больше</w:t>
      </w:r>
    </w:p>
    <w:p w14:paraId="3133CC62"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hyperlink r:id="rId8" w:history="1">
        <w:r w:rsidRPr="00DD2B48">
          <w:rPr>
            <w:rStyle w:val="a8"/>
            <w:rFonts w:ascii="TimesNewRomanPSMT" w:eastAsia="Times New Roman" w:hAnsi="TimesNewRomanPSMT" w:cs="Times New Roman"/>
            <w:b/>
            <w:bCs/>
            <w:kern w:val="0"/>
            <w:sz w:val="26"/>
            <w:szCs w:val="26"/>
            <w:lang w:eastAsia="ru-RU"/>
          </w:rPr>
          <w:t>Цитаты из текста:</w:t>
        </w:r>
      </w:hyperlink>
    </w:p>
    <w:p w14:paraId="2B3496FB" w14:textId="77777777" w:rsidR="00DD2B48" w:rsidRPr="00DD2B48" w:rsidRDefault="00DD2B48" w:rsidP="00520B8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стр. 1</w:t>
      </w:r>
    </w:p>
    <w:p w14:paraId="1B90EAAF"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На правах рукописи ЕФИМОВА НАТАЛИЯ АНАТОЛЬЕВНА ПЛОСКИЕ И ПРОСТРАНСТВЕННЫЕ Т Е Ч Е Н И Я ВЯЗКОПЛАСТИЧЕСКОГО СЛОЯ, СЖАТОГО ШЕРОХОВАТЫМИ ПЛИТАМИ 01.02.04</w:t>
      </w:r>
    </w:p>
    <w:p w14:paraId="21880AB3" w14:textId="77777777" w:rsidR="00DD2B48" w:rsidRPr="00DD2B48" w:rsidRDefault="00DD2B48" w:rsidP="00520B8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стр. 1</w:t>
      </w:r>
    </w:p>
    <w:p w14:paraId="7B0F47AC"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физико-математических наук профессор ИВЛЕВ Д.Д. Чебоксары - 1999 СОДЕРЖАНИЕ ВВЕДЕНИЕ ГЛАВА I. Приближенное решение плоских задач теории течения вязкопластического слоя. §1. Постановка задачи. Метод решения. §2.Сжатие плитами §3.Устойчивость течения анизотропного 25 слоя изотропного слоя шероховатыми 16 13 вязкопластического слоя ГЛАВА II. Предельное состояние вязкопластического при неоднородности и сжимаемости...</w:t>
      </w:r>
    </w:p>
    <w:p w14:paraId="143D78BD" w14:textId="77777777" w:rsidR="00DD2B48" w:rsidRPr="00DD2B48" w:rsidRDefault="00DD2B48" w:rsidP="00520B8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стр. 45</w:t>
      </w:r>
    </w:p>
    <w:p w14:paraId="154DA9D4"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ГЛАВА III ПРОСТРАНСТВЕННОЕ ТЕЧЕНИЕ ИЗОТРОПНОЙ ВЯЗКОПЛАСТИЧЕСКОЙ ПЛИТЫ ПРИ СЖАТИИ ЖЕСТКИМИ ШЕРОХО</w:t>
      </w:r>
      <w:r w:rsidRPr="00DD2B48">
        <w:rPr>
          <w:rFonts w:ascii="TimesNewRomanPSMT" w:eastAsia="Times New Roman" w:hAnsi="TimesNewRomanPSMT" w:cs="Times New Roman"/>
          <w:b/>
          <w:bCs/>
          <w:color w:val="000000"/>
          <w:kern w:val="0"/>
          <w:sz w:val="26"/>
          <w:szCs w:val="26"/>
          <w:lang w:eastAsia="ru-RU"/>
        </w:rPr>
        <w:softHyphen/>
        <w:t xml:space="preserve"> ВАТЫМИ ПЛИТАМИ В этой главе исследуется предельное состояние вязкопластической плиты (рис. 2). Общие соотношения пространственного течения идеальнопластического материала приведены в [25]. В данной главе общие</w:t>
      </w:r>
    </w:p>
    <w:p w14:paraId="5F78E236"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 </w:t>
      </w:r>
    </w:p>
    <w:p w14:paraId="3B8B144C"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Ефимова, Наталия Анатольевна</w:t>
      </w:r>
    </w:p>
    <w:p w14:paraId="619689EA"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СОДЕРЖАНИЕ</w:t>
      </w:r>
    </w:p>
    <w:p w14:paraId="6735BBD5"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ВВЕДЕНИЕ</w:t>
      </w:r>
    </w:p>
    <w:p w14:paraId="1373D4D1"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ГЛАВА I. Приближенное решение плоских задач теории течения вязкопластического слоя.</w:t>
      </w:r>
    </w:p>
    <w:p w14:paraId="5DB801C2"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 1. Постановка задачи. Метод решения</w:t>
      </w:r>
    </w:p>
    <w:p w14:paraId="77285347"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§2.Сжатие изотропного слоя шероховатыми</w:t>
      </w:r>
    </w:p>
    <w:p w14:paraId="610FC8E5"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плитами</w:t>
      </w:r>
    </w:p>
    <w:p w14:paraId="359AEE01"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§3.Устойчивость течения анизотропного</w:t>
      </w:r>
    </w:p>
    <w:p w14:paraId="13A97D06"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вязкопластического слоя</w:t>
      </w:r>
    </w:p>
    <w:p w14:paraId="682E0ECB"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lastRenderedPageBreak/>
        <w:t>ГЛАВА II. Предельное состояние вязкопластического слоя при неоднородности и сжимаемости материала. §1. Влияние неоднородности при сжатии</w:t>
      </w:r>
    </w:p>
    <w:p w14:paraId="49FA63C1"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вязкопластического слоя</w:t>
      </w:r>
    </w:p>
    <w:p w14:paraId="25D1AD12"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§2.Предельное состояние слоя из сжимаемого</w:t>
      </w:r>
    </w:p>
    <w:p w14:paraId="77E949BA"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материала</w:t>
      </w:r>
    </w:p>
    <w:p w14:paraId="4BBE5BA2"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ГЛАВА III. Пространственное течение изотропной вязкопластической плиты при сжатии жесткими</w:t>
      </w:r>
    </w:p>
    <w:p w14:paraId="60CE2174"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шероховатыми плитами</w:t>
      </w:r>
    </w:p>
    <w:p w14:paraId="5EE6438B"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ЗАКЛЮЧЕНИЕ</w:t>
      </w:r>
    </w:p>
    <w:p w14:paraId="42BA149F" w14:textId="77777777" w:rsidR="00DD2B48" w:rsidRPr="00DD2B48" w:rsidRDefault="00DD2B48" w:rsidP="00DD2B48">
      <w:pPr>
        <w:rPr>
          <w:rFonts w:ascii="TimesNewRomanPSMT" w:eastAsia="Times New Roman" w:hAnsi="TimesNewRomanPSMT" w:cs="Times New Roman"/>
          <w:b/>
          <w:bCs/>
          <w:color w:val="000000"/>
          <w:kern w:val="0"/>
          <w:sz w:val="26"/>
          <w:szCs w:val="26"/>
          <w:lang w:eastAsia="ru-RU"/>
        </w:rPr>
      </w:pPr>
      <w:r w:rsidRPr="00DD2B48">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DD2B48" w:rsidRDefault="004F7911" w:rsidP="00DD2B48"/>
    <w:sectPr w:rsidR="004F7911" w:rsidRPr="00DD2B4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799C" w14:textId="77777777" w:rsidR="00520B82" w:rsidRDefault="00520B82">
      <w:pPr>
        <w:spacing w:after="0" w:line="240" w:lineRule="auto"/>
      </w:pPr>
      <w:r>
        <w:separator/>
      </w:r>
    </w:p>
  </w:endnote>
  <w:endnote w:type="continuationSeparator" w:id="0">
    <w:p w14:paraId="34DE709C" w14:textId="77777777" w:rsidR="00520B82" w:rsidRDefault="0052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BF6B" w14:textId="77777777" w:rsidR="00520B82" w:rsidRDefault="00520B82"/>
    <w:p w14:paraId="70636986" w14:textId="77777777" w:rsidR="00520B82" w:rsidRDefault="00520B82"/>
    <w:p w14:paraId="30D42AF9" w14:textId="77777777" w:rsidR="00520B82" w:rsidRDefault="00520B82"/>
    <w:p w14:paraId="56815E82" w14:textId="77777777" w:rsidR="00520B82" w:rsidRDefault="00520B82"/>
    <w:p w14:paraId="3C138914" w14:textId="77777777" w:rsidR="00520B82" w:rsidRDefault="00520B82"/>
    <w:p w14:paraId="547E94AA" w14:textId="77777777" w:rsidR="00520B82" w:rsidRDefault="00520B82"/>
    <w:p w14:paraId="171A13C7" w14:textId="77777777" w:rsidR="00520B82" w:rsidRDefault="00520B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BEBF5" wp14:editId="1667F6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9D17E" w14:textId="77777777" w:rsidR="00520B82" w:rsidRDefault="00520B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BEB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9D17E" w14:textId="77777777" w:rsidR="00520B82" w:rsidRDefault="00520B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580D9" w14:textId="77777777" w:rsidR="00520B82" w:rsidRDefault="00520B82"/>
    <w:p w14:paraId="5CDCF094" w14:textId="77777777" w:rsidR="00520B82" w:rsidRDefault="00520B82"/>
    <w:p w14:paraId="23063F40" w14:textId="77777777" w:rsidR="00520B82" w:rsidRDefault="00520B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A7847" wp14:editId="02C514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1F5B" w14:textId="77777777" w:rsidR="00520B82" w:rsidRDefault="00520B82"/>
                          <w:p w14:paraId="647DD10E" w14:textId="77777777" w:rsidR="00520B82" w:rsidRDefault="00520B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A78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61F5B" w14:textId="77777777" w:rsidR="00520B82" w:rsidRDefault="00520B82"/>
                    <w:p w14:paraId="647DD10E" w14:textId="77777777" w:rsidR="00520B82" w:rsidRDefault="00520B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B539CA" w14:textId="77777777" w:rsidR="00520B82" w:rsidRDefault="00520B82"/>
    <w:p w14:paraId="6076D56B" w14:textId="77777777" w:rsidR="00520B82" w:rsidRDefault="00520B82">
      <w:pPr>
        <w:rPr>
          <w:sz w:val="2"/>
          <w:szCs w:val="2"/>
        </w:rPr>
      </w:pPr>
    </w:p>
    <w:p w14:paraId="49E65E4F" w14:textId="77777777" w:rsidR="00520B82" w:rsidRDefault="00520B82"/>
    <w:p w14:paraId="25BCE0E1" w14:textId="77777777" w:rsidR="00520B82" w:rsidRDefault="00520B82">
      <w:pPr>
        <w:spacing w:after="0" w:line="240" w:lineRule="auto"/>
      </w:pPr>
    </w:p>
  </w:footnote>
  <w:footnote w:type="continuationSeparator" w:id="0">
    <w:p w14:paraId="1075B10B" w14:textId="77777777" w:rsidR="00520B82" w:rsidRDefault="00520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2203F39"/>
    <w:multiLevelType w:val="multilevel"/>
    <w:tmpl w:val="52A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B82"/>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181340</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6021</cp:revision>
  <cp:lastPrinted>2009-02-06T05:36:00Z</cp:lastPrinted>
  <dcterms:created xsi:type="dcterms:W3CDTF">2024-01-07T13:43:00Z</dcterms:created>
  <dcterms:modified xsi:type="dcterms:W3CDTF">2025-10-10T19:38:00Z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