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B02B" w14:textId="22F35767" w:rsidR="004C0347" w:rsidRDefault="000C627B" w:rsidP="000C627B">
      <w:pPr>
        <w:rPr>
          <w:rFonts w:ascii="Times New Roman" w:eastAsia="Arial Unicode MS" w:hAnsi="Times New Roman" w:cs="Times New Roman"/>
          <w:b/>
          <w:bCs/>
          <w:color w:val="000000"/>
          <w:kern w:val="0"/>
          <w:sz w:val="28"/>
          <w:szCs w:val="28"/>
          <w:lang w:eastAsia="ru-RU" w:bidi="uk-UA"/>
        </w:rPr>
      </w:pPr>
      <w:r w:rsidRPr="000C627B">
        <w:rPr>
          <w:rFonts w:ascii="Times New Roman" w:eastAsia="Arial Unicode MS" w:hAnsi="Times New Roman" w:cs="Times New Roman" w:hint="eastAsia"/>
          <w:b/>
          <w:bCs/>
          <w:color w:val="000000"/>
          <w:kern w:val="0"/>
          <w:sz w:val="28"/>
          <w:szCs w:val="28"/>
          <w:lang w:eastAsia="ru-RU" w:bidi="uk-UA"/>
        </w:rPr>
        <w:t>ТИМОХИНА</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Татьяна</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Профессиональная</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подготовка</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педагогов</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к</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работе</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с</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детьми</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с</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особыми</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адаптивными</w:t>
      </w:r>
      <w:r w:rsidRPr="000C627B">
        <w:rPr>
          <w:rFonts w:ascii="Times New Roman" w:eastAsia="Arial Unicode MS" w:hAnsi="Times New Roman" w:cs="Times New Roman"/>
          <w:b/>
          <w:bCs/>
          <w:color w:val="000000"/>
          <w:kern w:val="0"/>
          <w:sz w:val="28"/>
          <w:szCs w:val="28"/>
          <w:lang w:eastAsia="ru-RU" w:bidi="uk-UA"/>
        </w:rPr>
        <w:t xml:space="preserve"> </w:t>
      </w:r>
      <w:r w:rsidRPr="000C627B">
        <w:rPr>
          <w:rFonts w:ascii="Times New Roman" w:eastAsia="Arial Unicode MS" w:hAnsi="Times New Roman" w:cs="Times New Roman" w:hint="eastAsia"/>
          <w:b/>
          <w:bCs/>
          <w:color w:val="000000"/>
          <w:kern w:val="0"/>
          <w:sz w:val="28"/>
          <w:szCs w:val="28"/>
          <w:lang w:eastAsia="ru-RU" w:bidi="uk-UA"/>
        </w:rPr>
        <w:t>возможностями</w:t>
      </w:r>
    </w:p>
    <w:p w14:paraId="38B732E2" w14:textId="77777777" w:rsidR="000C627B" w:rsidRDefault="000C627B" w:rsidP="000C627B">
      <w:r>
        <w:rPr>
          <w:rFonts w:hint="eastAsia"/>
        </w:rPr>
        <w:t>ОГЛАВЛЕНИЕ</w:t>
      </w:r>
      <w:r>
        <w:t xml:space="preserve"> </w:t>
      </w:r>
      <w:r>
        <w:rPr>
          <w:rFonts w:hint="eastAsia"/>
        </w:rPr>
        <w:t>ДИССЕРТАЦИИ</w:t>
      </w:r>
    </w:p>
    <w:p w14:paraId="6727C9E3" w14:textId="77777777" w:rsidR="000C627B" w:rsidRDefault="000C627B" w:rsidP="000C627B">
      <w:r>
        <w:rPr>
          <w:rFonts w:hint="eastAsia"/>
        </w:rPr>
        <w:t>доктор</w:t>
      </w:r>
      <w:r>
        <w:t xml:space="preserve"> </w:t>
      </w:r>
      <w:r>
        <w:rPr>
          <w:rFonts w:hint="eastAsia"/>
        </w:rPr>
        <w:t>наук</w:t>
      </w:r>
      <w:r>
        <w:t xml:space="preserve"> </w:t>
      </w:r>
      <w:r>
        <w:rPr>
          <w:rFonts w:hint="eastAsia"/>
        </w:rPr>
        <w:t>ТИМОХИНА</w:t>
      </w:r>
      <w:r>
        <w:t xml:space="preserve"> </w:t>
      </w:r>
      <w:r>
        <w:rPr>
          <w:rFonts w:hint="eastAsia"/>
        </w:rPr>
        <w:t>Татьяна</w:t>
      </w:r>
      <w:r>
        <w:t xml:space="preserve"> </w:t>
      </w:r>
      <w:r>
        <w:rPr>
          <w:rFonts w:hint="eastAsia"/>
        </w:rPr>
        <w:t>Васильевна</w:t>
      </w:r>
    </w:p>
    <w:p w14:paraId="7C78F5BC" w14:textId="77777777" w:rsidR="000C627B" w:rsidRDefault="000C627B" w:rsidP="000C627B">
      <w:r>
        <w:rPr>
          <w:rFonts w:hint="eastAsia"/>
        </w:rPr>
        <w:t>ВВЕДЕНИЕ</w:t>
      </w:r>
    </w:p>
    <w:p w14:paraId="47781932" w14:textId="77777777" w:rsidR="000C627B" w:rsidRDefault="000C627B" w:rsidP="000C627B"/>
    <w:p w14:paraId="656B5C38" w14:textId="77777777" w:rsidR="000C627B" w:rsidRDefault="000C627B" w:rsidP="000C627B">
      <w:r>
        <w:rPr>
          <w:rFonts w:hint="eastAsia"/>
        </w:rPr>
        <w:t>ОСНОВНАЯ</w:t>
      </w:r>
      <w:r>
        <w:t xml:space="preserve"> </w:t>
      </w:r>
      <w:r>
        <w:rPr>
          <w:rFonts w:hint="eastAsia"/>
        </w:rPr>
        <w:t>ЧАСТЬ</w:t>
      </w:r>
    </w:p>
    <w:p w14:paraId="62BDAE01" w14:textId="77777777" w:rsidR="000C627B" w:rsidRDefault="000C627B" w:rsidP="000C627B"/>
    <w:p w14:paraId="21C93827" w14:textId="77777777" w:rsidR="000C627B" w:rsidRDefault="000C627B" w:rsidP="000C627B">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3F7BF733" w14:textId="77777777" w:rsidR="000C627B" w:rsidRDefault="000C627B" w:rsidP="000C627B"/>
    <w:p w14:paraId="11C740DD" w14:textId="77777777" w:rsidR="000C627B" w:rsidRDefault="000C627B" w:rsidP="000C627B">
      <w:r>
        <w:t xml:space="preserve">1.1. </w:t>
      </w:r>
      <w:r>
        <w:rPr>
          <w:rFonts w:hint="eastAsia"/>
        </w:rPr>
        <w:t>Истоки</w:t>
      </w:r>
      <w:r>
        <w:t xml:space="preserve"> </w:t>
      </w:r>
      <w:r>
        <w:rPr>
          <w:rFonts w:hint="eastAsia"/>
        </w:rPr>
        <w:t>развития</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24100FE4" w14:textId="77777777" w:rsidR="000C627B" w:rsidRDefault="000C627B" w:rsidP="000C627B"/>
    <w:p w14:paraId="173E5ABF" w14:textId="77777777" w:rsidR="000C627B" w:rsidRDefault="000C627B" w:rsidP="000C627B">
      <w:r>
        <w:t xml:space="preserve">1.2.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4E2C1EB6" w14:textId="77777777" w:rsidR="000C627B" w:rsidRDefault="000C627B" w:rsidP="000C627B"/>
    <w:p w14:paraId="0DA31758" w14:textId="77777777" w:rsidR="000C627B" w:rsidRDefault="000C627B" w:rsidP="000C627B">
      <w:r>
        <w:t xml:space="preserve">1.3. </w:t>
      </w:r>
      <w:r>
        <w:rPr>
          <w:rFonts w:hint="eastAsia"/>
        </w:rPr>
        <w:t>Факторы</w:t>
      </w:r>
      <w:r>
        <w:t xml:space="preserve">, </w:t>
      </w:r>
      <w:r>
        <w:rPr>
          <w:rFonts w:hint="eastAsia"/>
        </w:rPr>
        <w:t>существенно</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44C33BAC" w14:textId="77777777" w:rsidR="000C627B" w:rsidRDefault="000C627B" w:rsidP="000C627B"/>
    <w:p w14:paraId="10D511E0" w14:textId="77777777" w:rsidR="000C627B" w:rsidRDefault="000C627B" w:rsidP="000C627B">
      <w:r>
        <w:t xml:space="preserve">1.4.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профессиональной</w:t>
      </w:r>
      <w:r>
        <w:t xml:space="preserve"> </w:t>
      </w:r>
      <w:r>
        <w:rPr>
          <w:rFonts w:hint="eastAsia"/>
        </w:rPr>
        <w:t>подготовке</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591B706D" w14:textId="77777777" w:rsidR="000C627B" w:rsidRDefault="000C627B" w:rsidP="000C627B"/>
    <w:p w14:paraId="0CB4EC54" w14:textId="77777777" w:rsidR="000C627B" w:rsidRDefault="000C627B" w:rsidP="000C627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3DB071E" w14:textId="77777777" w:rsidR="000C627B" w:rsidRDefault="000C627B" w:rsidP="000C627B"/>
    <w:p w14:paraId="54ACD101" w14:textId="77777777" w:rsidR="000C627B" w:rsidRDefault="000C627B" w:rsidP="000C627B">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04DAFBAB" w14:textId="77777777" w:rsidR="000C627B" w:rsidRDefault="000C627B" w:rsidP="000C627B"/>
    <w:p w14:paraId="5FF57C9A" w14:textId="77777777" w:rsidR="000C627B" w:rsidRDefault="000C627B" w:rsidP="000C627B">
      <w:r>
        <w:t xml:space="preserve">2.1. </w:t>
      </w:r>
      <w:r>
        <w:rPr>
          <w:rFonts w:hint="eastAsia"/>
        </w:rPr>
        <w:t>Дети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r>
        <w:t xml:space="preserve"> </w:t>
      </w:r>
      <w:r>
        <w:rPr>
          <w:rFonts w:hint="eastAsia"/>
        </w:rPr>
        <w:t>как</w:t>
      </w:r>
      <w:r>
        <w:t xml:space="preserve"> </w:t>
      </w:r>
      <w:r>
        <w:rPr>
          <w:rFonts w:hint="eastAsia"/>
        </w:rPr>
        <w:lastRenderedPageBreak/>
        <w:t>объект</w:t>
      </w:r>
      <w:r>
        <w:t xml:space="preserve"> </w:t>
      </w:r>
      <w:r>
        <w:rPr>
          <w:rFonts w:hint="eastAsia"/>
        </w:rPr>
        <w:t>работы</w:t>
      </w:r>
      <w:r>
        <w:t xml:space="preserve"> </w:t>
      </w:r>
      <w:r>
        <w:rPr>
          <w:rFonts w:hint="eastAsia"/>
        </w:rPr>
        <w:t>различных</w:t>
      </w:r>
      <w:r>
        <w:t xml:space="preserve"> </w:t>
      </w:r>
      <w:r>
        <w:rPr>
          <w:rFonts w:hint="eastAsia"/>
        </w:rPr>
        <w:t>категорий</w:t>
      </w:r>
      <w:r>
        <w:t xml:space="preserve"> </w:t>
      </w:r>
      <w:r>
        <w:rPr>
          <w:rFonts w:hint="eastAsia"/>
        </w:rPr>
        <w:t>специалистов</w:t>
      </w:r>
    </w:p>
    <w:p w14:paraId="67BA0399" w14:textId="77777777" w:rsidR="000C627B" w:rsidRDefault="000C627B" w:rsidP="000C627B"/>
    <w:p w14:paraId="6628F4BF" w14:textId="77777777" w:rsidR="000C627B" w:rsidRDefault="000C627B" w:rsidP="000C627B">
      <w:r>
        <w:t xml:space="preserve">2.2. </w:t>
      </w:r>
      <w:r>
        <w:rPr>
          <w:rFonts w:hint="eastAsia"/>
        </w:rPr>
        <w:t>Характеристики</w:t>
      </w:r>
      <w:r>
        <w:t xml:space="preserve"> </w:t>
      </w:r>
      <w:r>
        <w:rPr>
          <w:rFonts w:hint="eastAsia"/>
        </w:rPr>
        <w:t>специалистов</w:t>
      </w:r>
      <w:r>
        <w:t xml:space="preserve"> </w:t>
      </w:r>
      <w:r>
        <w:rPr>
          <w:rFonts w:hint="eastAsia"/>
        </w:rPr>
        <w:t>инклюзивной</w:t>
      </w:r>
    </w:p>
    <w:p w14:paraId="4C42405E" w14:textId="77777777" w:rsidR="000C627B" w:rsidRDefault="000C627B" w:rsidP="000C627B"/>
    <w:p w14:paraId="24AC2F17" w14:textId="77777777" w:rsidR="000C627B" w:rsidRDefault="000C627B" w:rsidP="000C627B">
      <w:r>
        <w:rPr>
          <w:rFonts w:hint="eastAsia"/>
        </w:rPr>
        <w:t>сферы</w:t>
      </w:r>
    </w:p>
    <w:p w14:paraId="7C975021" w14:textId="77777777" w:rsidR="000C627B" w:rsidRDefault="000C627B" w:rsidP="000C627B"/>
    <w:p w14:paraId="53EA0CD4" w14:textId="77777777" w:rsidR="000C627B" w:rsidRDefault="000C627B" w:rsidP="000C627B">
      <w:r>
        <w:t xml:space="preserve">2.3. </w:t>
      </w:r>
      <w:r>
        <w:rPr>
          <w:rFonts w:hint="eastAsia"/>
        </w:rPr>
        <w:t>Инклюзия</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и</w:t>
      </w:r>
      <w:r>
        <w:t xml:space="preserve"> </w:t>
      </w:r>
      <w:r>
        <w:rPr>
          <w:rFonts w:hint="eastAsia"/>
        </w:rPr>
        <w:t>практической</w:t>
      </w:r>
      <w:r>
        <w:t xml:space="preserve"> </w:t>
      </w:r>
      <w:r>
        <w:rPr>
          <w:rFonts w:hint="eastAsia"/>
        </w:rPr>
        <w:t>деятельности</w:t>
      </w:r>
      <w:r>
        <w:t xml:space="preserve"> </w:t>
      </w:r>
      <w:r>
        <w:rPr>
          <w:rFonts w:hint="eastAsia"/>
        </w:rPr>
        <w:t>специалистов</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54FB112F" w14:textId="77777777" w:rsidR="000C627B" w:rsidRDefault="000C627B" w:rsidP="000C627B"/>
    <w:p w14:paraId="3ECF0EB1" w14:textId="77777777" w:rsidR="000C627B" w:rsidRDefault="000C627B" w:rsidP="000C627B">
      <w:r>
        <w:t xml:space="preserve">2.4. </w:t>
      </w:r>
      <w:r>
        <w:rPr>
          <w:rFonts w:hint="eastAsia"/>
        </w:rPr>
        <w:t>Профессиональная</w:t>
      </w:r>
      <w:r>
        <w:t xml:space="preserve"> </w:t>
      </w:r>
      <w:r>
        <w:rPr>
          <w:rFonts w:hint="eastAsia"/>
        </w:rPr>
        <w:t>готовность</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r>
        <w:t xml:space="preserve">,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ее</w:t>
      </w:r>
      <w:r>
        <w:t xml:space="preserve"> </w:t>
      </w:r>
      <w:r>
        <w:rPr>
          <w:rFonts w:hint="eastAsia"/>
        </w:rPr>
        <w:t>оценки</w:t>
      </w:r>
    </w:p>
    <w:p w14:paraId="2873753E" w14:textId="77777777" w:rsidR="000C627B" w:rsidRDefault="000C627B" w:rsidP="000C627B"/>
    <w:p w14:paraId="7065964D" w14:textId="77777777" w:rsidR="000C627B" w:rsidRDefault="000C627B" w:rsidP="000C627B">
      <w:r>
        <w:t xml:space="preserve">2.5. </w:t>
      </w:r>
      <w:r>
        <w:rPr>
          <w:rFonts w:hint="eastAsia"/>
        </w:rPr>
        <w:t>Система</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инклюзивной</w:t>
      </w:r>
      <w:r>
        <w:t xml:space="preserve"> </w:t>
      </w:r>
      <w:r>
        <w:rPr>
          <w:rFonts w:hint="eastAsia"/>
        </w:rPr>
        <w:t>сферы</w:t>
      </w:r>
    </w:p>
    <w:p w14:paraId="0443EC75" w14:textId="77777777" w:rsidR="000C627B" w:rsidRDefault="000C627B" w:rsidP="000C627B"/>
    <w:p w14:paraId="3CD2E7F2" w14:textId="77777777" w:rsidR="000C627B" w:rsidRDefault="000C627B" w:rsidP="000C627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2190589" w14:textId="77777777" w:rsidR="000C627B" w:rsidRDefault="000C627B" w:rsidP="000C627B"/>
    <w:p w14:paraId="14F60B59" w14:textId="77777777" w:rsidR="000C627B" w:rsidRDefault="000C627B" w:rsidP="000C627B">
      <w:r>
        <w:rPr>
          <w:rFonts w:hint="eastAsia"/>
        </w:rPr>
        <w:t>ГЛАВА</w:t>
      </w:r>
      <w:r>
        <w:t xml:space="preserve"> 3. </w:t>
      </w:r>
      <w:r>
        <w:rPr>
          <w:rFonts w:hint="eastAsia"/>
        </w:rPr>
        <w:t>КОНЦЕПЦИЯ</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ИНКЛЮЗИВНОЙ</w:t>
      </w:r>
      <w:r>
        <w:t xml:space="preserve"> </w:t>
      </w:r>
      <w:r>
        <w:rPr>
          <w:rFonts w:hint="eastAsia"/>
        </w:rPr>
        <w:t>СФЕРЫ</w:t>
      </w:r>
      <w:r>
        <w:t xml:space="preserve"> </w:t>
      </w:r>
      <w:r>
        <w:rPr>
          <w:rFonts w:hint="eastAsia"/>
        </w:rPr>
        <w:t>И</w:t>
      </w:r>
      <w:r>
        <w:t xml:space="preserve"> </w:t>
      </w:r>
      <w:r>
        <w:rPr>
          <w:rFonts w:hint="eastAsia"/>
        </w:rPr>
        <w:t>МОДЕЛЬ</w:t>
      </w:r>
      <w:r>
        <w:t xml:space="preserve"> </w:t>
      </w:r>
      <w:r>
        <w:rPr>
          <w:rFonts w:hint="eastAsia"/>
        </w:rPr>
        <w:t>ЕЕ</w:t>
      </w:r>
      <w:r>
        <w:t xml:space="preserve"> </w:t>
      </w:r>
      <w:r>
        <w:rPr>
          <w:rFonts w:hint="eastAsia"/>
        </w:rPr>
        <w:t>РЕАЛИЗАЦИИ</w:t>
      </w:r>
      <w:r>
        <w:t xml:space="preserve"> </w:t>
      </w:r>
      <w:r>
        <w:rPr>
          <w:rFonts w:hint="eastAsia"/>
        </w:rPr>
        <w:t>В</w:t>
      </w:r>
    </w:p>
    <w:p w14:paraId="3E1E201D" w14:textId="77777777" w:rsidR="000C627B" w:rsidRDefault="000C627B" w:rsidP="000C627B"/>
    <w:p w14:paraId="24C2CDA8" w14:textId="77777777" w:rsidR="000C627B" w:rsidRDefault="000C627B" w:rsidP="000C627B">
      <w:r>
        <w:rPr>
          <w:rFonts w:hint="eastAsia"/>
        </w:rPr>
        <w:t>ВУЗЕ</w:t>
      </w:r>
    </w:p>
    <w:p w14:paraId="605866B1" w14:textId="77777777" w:rsidR="000C627B" w:rsidRDefault="000C627B" w:rsidP="000C627B"/>
    <w:p w14:paraId="3A688B23" w14:textId="77777777" w:rsidR="000C627B" w:rsidRDefault="000C627B" w:rsidP="000C627B">
      <w:r>
        <w:t xml:space="preserve">3.1. </w:t>
      </w:r>
      <w:r>
        <w:rPr>
          <w:rFonts w:hint="eastAsia"/>
        </w:rPr>
        <w:t>Вуз</w:t>
      </w:r>
      <w:r>
        <w:t xml:space="preserve"> </w:t>
      </w:r>
      <w:r>
        <w:rPr>
          <w:rFonts w:hint="eastAsia"/>
        </w:rPr>
        <w:t>как</w:t>
      </w:r>
      <w:r>
        <w:t xml:space="preserve"> </w:t>
      </w:r>
      <w:r>
        <w:rPr>
          <w:rFonts w:hint="eastAsia"/>
        </w:rPr>
        <w:t>социокультурная</w:t>
      </w:r>
      <w:r>
        <w:t xml:space="preserve"> </w:t>
      </w:r>
      <w:r>
        <w:rPr>
          <w:rFonts w:hint="eastAsia"/>
        </w:rPr>
        <w:t>среда</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57AE9AB3" w14:textId="77777777" w:rsidR="000C627B" w:rsidRDefault="000C627B" w:rsidP="000C627B"/>
    <w:p w14:paraId="6071AED3" w14:textId="77777777" w:rsidR="000C627B" w:rsidRDefault="000C627B" w:rsidP="000C627B">
      <w:r>
        <w:t xml:space="preserve">3.2. </w:t>
      </w:r>
      <w:r>
        <w:rPr>
          <w:rFonts w:hint="eastAsia"/>
        </w:rPr>
        <w:t>Концептуальные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044CC0C7" w14:textId="77777777" w:rsidR="000C627B" w:rsidRDefault="000C627B" w:rsidP="000C627B"/>
    <w:p w14:paraId="0F8C49E5" w14:textId="77777777" w:rsidR="000C627B" w:rsidRDefault="000C627B" w:rsidP="000C627B">
      <w:r>
        <w:t xml:space="preserve">3.3. </w:t>
      </w:r>
      <w:r>
        <w:rPr>
          <w:rFonts w:hint="eastAsia"/>
        </w:rPr>
        <w:t>Модель</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13FB8121" w14:textId="77777777" w:rsidR="000C627B" w:rsidRDefault="000C627B" w:rsidP="000C627B"/>
    <w:p w14:paraId="3295858A" w14:textId="77777777" w:rsidR="000C627B" w:rsidRDefault="000C627B" w:rsidP="000C627B">
      <w:r>
        <w:t xml:space="preserve">3.4. </w:t>
      </w:r>
      <w:r>
        <w:rPr>
          <w:rFonts w:hint="eastAsia"/>
        </w:rPr>
        <w:t>Организационно</w:t>
      </w:r>
      <w:r>
        <w:t>-</w:t>
      </w:r>
      <w:r>
        <w:rPr>
          <w:rFonts w:hint="eastAsia"/>
        </w:rPr>
        <w:t>технологическое</w:t>
      </w:r>
      <w:r>
        <w:t xml:space="preserve"> </w:t>
      </w:r>
      <w:r>
        <w:rPr>
          <w:rFonts w:hint="eastAsia"/>
        </w:rPr>
        <w:t>и</w:t>
      </w:r>
      <w:r>
        <w:t xml:space="preserve"> </w:t>
      </w:r>
      <w:r>
        <w:rPr>
          <w:rFonts w:hint="eastAsia"/>
        </w:rPr>
        <w:t>методическое</w:t>
      </w:r>
      <w:r>
        <w:t xml:space="preserve"> </w:t>
      </w:r>
      <w:r>
        <w:rPr>
          <w:rFonts w:hint="eastAsia"/>
        </w:rPr>
        <w:t>обеспечение</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2D30BB9A" w14:textId="77777777" w:rsidR="000C627B" w:rsidRDefault="000C627B" w:rsidP="000C627B"/>
    <w:p w14:paraId="4199CCD3" w14:textId="77777777" w:rsidR="000C627B" w:rsidRDefault="000C627B" w:rsidP="000C627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453983D" w14:textId="77777777" w:rsidR="000C627B" w:rsidRDefault="000C627B" w:rsidP="000C627B"/>
    <w:p w14:paraId="560430FA" w14:textId="77777777" w:rsidR="000C627B" w:rsidRDefault="000C627B" w:rsidP="000C627B">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p>
    <w:p w14:paraId="79D7D855" w14:textId="77777777" w:rsidR="000C627B" w:rsidRDefault="000C627B" w:rsidP="000C627B"/>
    <w:p w14:paraId="68933C32" w14:textId="77777777" w:rsidR="000C627B" w:rsidRDefault="000C627B" w:rsidP="000C627B">
      <w:r>
        <w:rPr>
          <w:rFonts w:hint="eastAsia"/>
        </w:rPr>
        <w:t>ВОЗМОЖНОСТЯМИ</w:t>
      </w:r>
    </w:p>
    <w:p w14:paraId="73794C29" w14:textId="77777777" w:rsidR="000C627B" w:rsidRDefault="000C627B" w:rsidP="000C627B"/>
    <w:p w14:paraId="0F6BC6B8" w14:textId="77777777" w:rsidR="000C627B" w:rsidRDefault="000C627B" w:rsidP="000C627B">
      <w:r>
        <w:t xml:space="preserve">4.1. </w:t>
      </w:r>
      <w:r>
        <w:rPr>
          <w:rFonts w:hint="eastAsia"/>
        </w:rPr>
        <w:t>Организация</w:t>
      </w:r>
      <w:r>
        <w:t xml:space="preserve"> </w:t>
      </w:r>
      <w:r>
        <w:rPr>
          <w:rFonts w:hint="eastAsia"/>
        </w:rPr>
        <w:t>экспериментальной</w:t>
      </w:r>
      <w:r>
        <w:t xml:space="preserve"> </w:t>
      </w:r>
      <w:r>
        <w:rPr>
          <w:rFonts w:hint="eastAsia"/>
        </w:rPr>
        <w:t>проверки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34B34435" w14:textId="77777777" w:rsidR="000C627B" w:rsidRDefault="000C627B" w:rsidP="000C627B"/>
    <w:p w14:paraId="5C4C640B" w14:textId="77777777" w:rsidR="000C627B" w:rsidRDefault="000C627B" w:rsidP="000C627B">
      <w:r>
        <w:t xml:space="preserve">4.2. </w:t>
      </w:r>
      <w:r>
        <w:rPr>
          <w:rFonts w:hint="eastAsia"/>
        </w:rPr>
        <w:t>Реализация</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r>
        <w:t xml:space="preserve"> </w:t>
      </w:r>
      <w:r>
        <w:rPr>
          <w:rFonts w:hint="eastAsia"/>
        </w:rPr>
        <w:t>в</w:t>
      </w:r>
      <w:r>
        <w:t xml:space="preserve"> </w:t>
      </w:r>
      <w:r>
        <w:rPr>
          <w:rFonts w:hint="eastAsia"/>
        </w:rPr>
        <w:t>условиях</w:t>
      </w:r>
      <w:r>
        <w:t xml:space="preserve"> </w:t>
      </w:r>
      <w:r>
        <w:rPr>
          <w:rFonts w:hint="eastAsia"/>
        </w:rPr>
        <w:t>педагогического</w:t>
      </w:r>
      <w:r>
        <w:t xml:space="preserve"> </w:t>
      </w:r>
      <w:r>
        <w:rPr>
          <w:rFonts w:hint="eastAsia"/>
        </w:rPr>
        <w:t>вуза</w:t>
      </w:r>
    </w:p>
    <w:p w14:paraId="79A6DC13" w14:textId="77777777" w:rsidR="000C627B" w:rsidRDefault="000C627B" w:rsidP="000C627B"/>
    <w:p w14:paraId="1155BC31" w14:textId="77777777" w:rsidR="000C627B" w:rsidRDefault="000C627B" w:rsidP="000C627B">
      <w:r>
        <w:t xml:space="preserve">4.3. </w:t>
      </w:r>
      <w:r>
        <w:rPr>
          <w:rFonts w:hint="eastAsia"/>
        </w:rPr>
        <w:t>Условия</w:t>
      </w:r>
      <w:r>
        <w:t xml:space="preserve">, </w:t>
      </w:r>
      <w:r>
        <w:rPr>
          <w:rFonts w:hint="eastAsia"/>
        </w:rPr>
        <w:t>необходимые</w:t>
      </w:r>
      <w:r>
        <w:t xml:space="preserve"> </w:t>
      </w:r>
      <w:r>
        <w:rPr>
          <w:rFonts w:hint="eastAsia"/>
        </w:rPr>
        <w:t>для</w:t>
      </w:r>
      <w:r>
        <w:t xml:space="preserve"> </w:t>
      </w:r>
      <w:r>
        <w:rPr>
          <w:rFonts w:hint="eastAsia"/>
        </w:rPr>
        <w:t>реализации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21215DDF" w14:textId="77777777" w:rsidR="000C627B" w:rsidRDefault="000C627B" w:rsidP="000C627B"/>
    <w:p w14:paraId="181B0516" w14:textId="77777777" w:rsidR="000C627B" w:rsidRDefault="000C627B" w:rsidP="000C627B">
      <w:r>
        <w:t xml:space="preserve">4.4. </w:t>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с</w:t>
      </w:r>
      <w:r>
        <w:t xml:space="preserve"> </w:t>
      </w:r>
      <w:r>
        <w:rPr>
          <w:rFonts w:hint="eastAsia"/>
        </w:rPr>
        <w:t>особыми</w:t>
      </w:r>
      <w:r>
        <w:t xml:space="preserve"> </w:t>
      </w:r>
      <w:r>
        <w:rPr>
          <w:rFonts w:hint="eastAsia"/>
        </w:rPr>
        <w:t>адаптивными</w:t>
      </w:r>
      <w:r>
        <w:t xml:space="preserve"> </w:t>
      </w:r>
      <w:r>
        <w:rPr>
          <w:rFonts w:hint="eastAsia"/>
        </w:rPr>
        <w:t>возможностями</w:t>
      </w:r>
    </w:p>
    <w:p w14:paraId="5F9EE4FF" w14:textId="77777777" w:rsidR="000C627B" w:rsidRDefault="000C627B" w:rsidP="000C627B"/>
    <w:p w14:paraId="6DC3F9D4" w14:textId="77777777" w:rsidR="000C627B" w:rsidRDefault="000C627B" w:rsidP="000C627B">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2542923" w14:textId="77777777" w:rsidR="000C627B" w:rsidRDefault="000C627B" w:rsidP="000C627B"/>
    <w:p w14:paraId="41BAE594" w14:textId="77777777" w:rsidR="000C627B" w:rsidRDefault="000C627B" w:rsidP="000C627B">
      <w:r>
        <w:rPr>
          <w:rFonts w:hint="eastAsia"/>
        </w:rPr>
        <w:t>ЗАКЛЮЧЕНИЕ</w:t>
      </w:r>
    </w:p>
    <w:p w14:paraId="3A062BA5" w14:textId="77777777" w:rsidR="000C627B" w:rsidRDefault="000C627B" w:rsidP="000C627B"/>
    <w:p w14:paraId="19C51A5B" w14:textId="77777777" w:rsidR="000C627B" w:rsidRDefault="000C627B" w:rsidP="000C627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p>
    <w:p w14:paraId="3990DE7D" w14:textId="77777777" w:rsidR="000C627B" w:rsidRDefault="000C627B" w:rsidP="000C627B"/>
    <w:p w14:paraId="05B43B8E" w14:textId="77777777" w:rsidR="000C627B" w:rsidRDefault="000C627B" w:rsidP="000C627B">
      <w:r>
        <w:rPr>
          <w:rFonts w:hint="eastAsia"/>
        </w:rPr>
        <w:lastRenderedPageBreak/>
        <w:t>ОБОЗНАЧЕНИЙ</w:t>
      </w:r>
    </w:p>
    <w:p w14:paraId="6E5D5767" w14:textId="77777777" w:rsidR="000C627B" w:rsidRDefault="000C627B" w:rsidP="000C627B"/>
    <w:p w14:paraId="25CBA8B0" w14:textId="0DEEF9B1" w:rsidR="000C627B" w:rsidRPr="000C627B" w:rsidRDefault="000C627B" w:rsidP="000C627B">
      <w:r>
        <w:rPr>
          <w:rFonts w:hint="eastAsia"/>
        </w:rPr>
        <w:t>СПИСОК</w:t>
      </w:r>
      <w:r>
        <w:t xml:space="preserve"> </w:t>
      </w:r>
      <w:r>
        <w:rPr>
          <w:rFonts w:hint="eastAsia"/>
        </w:rPr>
        <w:t>ЛИТЕРАТУРЫ</w:t>
      </w:r>
    </w:p>
    <w:sectPr w:rsidR="000C627B" w:rsidRPr="000C627B" w:rsidSect="004847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4652" w14:textId="77777777" w:rsidR="0048476A" w:rsidRDefault="0048476A">
      <w:pPr>
        <w:spacing w:after="0" w:line="240" w:lineRule="auto"/>
      </w:pPr>
      <w:r>
        <w:separator/>
      </w:r>
    </w:p>
  </w:endnote>
  <w:endnote w:type="continuationSeparator" w:id="0">
    <w:p w14:paraId="78E8F10F" w14:textId="77777777" w:rsidR="0048476A" w:rsidRDefault="0048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5372" w14:textId="77777777" w:rsidR="0048476A" w:rsidRDefault="0048476A"/>
    <w:p w14:paraId="3D15071E" w14:textId="77777777" w:rsidR="0048476A" w:rsidRDefault="0048476A"/>
    <w:p w14:paraId="6ABEE768" w14:textId="77777777" w:rsidR="0048476A" w:rsidRDefault="0048476A"/>
    <w:p w14:paraId="38C074FF" w14:textId="77777777" w:rsidR="0048476A" w:rsidRDefault="0048476A"/>
    <w:p w14:paraId="4A5529E9" w14:textId="77777777" w:rsidR="0048476A" w:rsidRDefault="0048476A"/>
    <w:p w14:paraId="4035B03A" w14:textId="77777777" w:rsidR="0048476A" w:rsidRDefault="0048476A"/>
    <w:p w14:paraId="66B68014" w14:textId="77777777" w:rsidR="0048476A" w:rsidRDefault="004847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6FDF4A" wp14:editId="02D609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523DC" w14:textId="77777777" w:rsidR="0048476A" w:rsidRDefault="00484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FDF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523DC" w14:textId="77777777" w:rsidR="0048476A" w:rsidRDefault="00484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C6566" w14:textId="77777777" w:rsidR="0048476A" w:rsidRDefault="0048476A"/>
    <w:p w14:paraId="2DAA9D46" w14:textId="77777777" w:rsidR="0048476A" w:rsidRDefault="0048476A"/>
    <w:p w14:paraId="05604826" w14:textId="77777777" w:rsidR="0048476A" w:rsidRDefault="004847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384C65" wp14:editId="52D79C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C9B7" w14:textId="77777777" w:rsidR="0048476A" w:rsidRDefault="0048476A"/>
                          <w:p w14:paraId="11677A4D" w14:textId="77777777" w:rsidR="0048476A" w:rsidRDefault="00484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84C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A0C9B7" w14:textId="77777777" w:rsidR="0048476A" w:rsidRDefault="0048476A"/>
                    <w:p w14:paraId="11677A4D" w14:textId="77777777" w:rsidR="0048476A" w:rsidRDefault="00484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C8962" w14:textId="77777777" w:rsidR="0048476A" w:rsidRDefault="0048476A"/>
    <w:p w14:paraId="30EF5B8E" w14:textId="77777777" w:rsidR="0048476A" w:rsidRDefault="0048476A">
      <w:pPr>
        <w:rPr>
          <w:sz w:val="2"/>
          <w:szCs w:val="2"/>
        </w:rPr>
      </w:pPr>
    </w:p>
    <w:p w14:paraId="69982017" w14:textId="77777777" w:rsidR="0048476A" w:rsidRDefault="0048476A"/>
    <w:p w14:paraId="0C13F377" w14:textId="77777777" w:rsidR="0048476A" w:rsidRDefault="0048476A">
      <w:pPr>
        <w:spacing w:after="0" w:line="240" w:lineRule="auto"/>
      </w:pPr>
    </w:p>
  </w:footnote>
  <w:footnote w:type="continuationSeparator" w:id="0">
    <w:p w14:paraId="448FA0D0" w14:textId="77777777" w:rsidR="0048476A" w:rsidRDefault="0048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6A"/>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9261</TotalTime>
  <Pages>4</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814</cp:revision>
  <cp:lastPrinted>2009-02-06T05:36:00Z</cp:lastPrinted>
  <dcterms:created xsi:type="dcterms:W3CDTF">2024-01-07T13:43:00Z</dcterms:created>
  <dcterms:modified xsi:type="dcterms:W3CDTF">2024-01-22T10:39:00Z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