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5C" w:rsidRDefault="00FC7C18" w:rsidP="00FC7C18">
      <w:pPr>
        <w:rPr>
          <w:rFonts w:ascii="Times New Roman" w:eastAsia="Times New Roman" w:hAnsi="Times New Roman" w:cs="Times New Roman"/>
          <w:kern w:val="0"/>
          <w:sz w:val="28"/>
          <w:szCs w:val="28"/>
          <w:lang w:eastAsia="ru-RU"/>
        </w:rPr>
      </w:pPr>
      <w:bookmarkStart w:id="0" w:name="_GoBack"/>
      <w:proofErr w:type="spellStart"/>
      <w:r w:rsidRPr="00FC7C18">
        <w:rPr>
          <w:rFonts w:ascii="Times New Roman" w:eastAsia="Times New Roman" w:hAnsi="Times New Roman" w:cs="Times New Roman" w:hint="eastAsia"/>
          <w:kern w:val="0"/>
          <w:sz w:val="28"/>
          <w:szCs w:val="28"/>
          <w:lang w:eastAsia="ru-RU"/>
        </w:rPr>
        <w:t>Петруня</w:t>
      </w:r>
      <w:proofErr w:type="spell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Віра</w:t>
      </w:r>
      <w:proofErr w:type="spell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Юріївна</w:t>
      </w:r>
      <w:proofErr w:type="spell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Екологічний</w:t>
      </w:r>
      <w:proofErr w:type="spellEnd"/>
      <w:r w:rsidRPr="00FC7C18">
        <w:rPr>
          <w:rFonts w:ascii="Times New Roman" w:eastAsia="Times New Roman" w:hAnsi="Times New Roman" w:cs="Times New Roman"/>
          <w:kern w:val="0"/>
          <w:sz w:val="28"/>
          <w:szCs w:val="28"/>
          <w:lang w:eastAsia="ru-RU"/>
        </w:rPr>
        <w:t xml:space="preserve"> </w:t>
      </w:r>
      <w:r w:rsidRPr="00FC7C18">
        <w:rPr>
          <w:rFonts w:ascii="Times New Roman" w:eastAsia="Times New Roman" w:hAnsi="Times New Roman" w:cs="Times New Roman" w:hint="eastAsia"/>
          <w:kern w:val="0"/>
          <w:sz w:val="28"/>
          <w:szCs w:val="28"/>
          <w:lang w:eastAsia="ru-RU"/>
        </w:rPr>
        <w:t>менеджмент</w:t>
      </w:r>
      <w:r w:rsidRPr="00FC7C18">
        <w:rPr>
          <w:rFonts w:ascii="Times New Roman" w:eastAsia="Times New Roman" w:hAnsi="Times New Roman" w:cs="Times New Roman"/>
          <w:kern w:val="0"/>
          <w:sz w:val="28"/>
          <w:szCs w:val="28"/>
          <w:lang w:eastAsia="ru-RU"/>
        </w:rPr>
        <w:t xml:space="preserve"> </w:t>
      </w:r>
      <w:r w:rsidRPr="00FC7C18">
        <w:rPr>
          <w:rFonts w:ascii="Times New Roman" w:eastAsia="Times New Roman" w:hAnsi="Times New Roman" w:cs="Times New Roman" w:hint="eastAsia"/>
          <w:kern w:val="0"/>
          <w:sz w:val="28"/>
          <w:szCs w:val="28"/>
          <w:lang w:eastAsia="ru-RU"/>
        </w:rPr>
        <w:t>в</w:t>
      </w:r>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системі</w:t>
      </w:r>
      <w:proofErr w:type="spell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ринкової</w:t>
      </w:r>
      <w:proofErr w:type="spell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конкурентоспроможності</w:t>
      </w:r>
      <w:proofErr w:type="spellEnd"/>
      <w:r w:rsidRPr="00FC7C18">
        <w:rPr>
          <w:rFonts w:ascii="Times New Roman" w:eastAsia="Times New Roman" w:hAnsi="Times New Roman" w:cs="Times New Roman"/>
          <w:kern w:val="0"/>
          <w:sz w:val="28"/>
          <w:szCs w:val="28"/>
          <w:lang w:eastAsia="ru-RU"/>
        </w:rPr>
        <w:t xml:space="preserve"> </w:t>
      </w:r>
      <w:proofErr w:type="spellStart"/>
      <w:proofErr w:type="gramStart"/>
      <w:r w:rsidRPr="00FC7C18">
        <w:rPr>
          <w:rFonts w:ascii="Times New Roman" w:eastAsia="Times New Roman" w:hAnsi="Times New Roman" w:cs="Times New Roman" w:hint="eastAsia"/>
          <w:kern w:val="0"/>
          <w:sz w:val="28"/>
          <w:szCs w:val="28"/>
          <w:lang w:eastAsia="ru-RU"/>
        </w:rPr>
        <w:t>підприємства</w:t>
      </w:r>
      <w:proofErr w:type="spellEnd"/>
      <w:r w:rsidRPr="00FC7C18">
        <w:rPr>
          <w:rFonts w:ascii="Times New Roman" w:eastAsia="Times New Roman" w:hAnsi="Times New Roman" w:cs="Times New Roman"/>
          <w:kern w:val="0"/>
          <w:sz w:val="28"/>
          <w:szCs w:val="28"/>
          <w:lang w:eastAsia="ru-RU"/>
        </w:rPr>
        <w:t xml:space="preserve"> :</w:t>
      </w:r>
      <w:proofErr w:type="gramEnd"/>
      <w:r w:rsidRPr="00FC7C18">
        <w:rPr>
          <w:rFonts w:ascii="Times New Roman" w:eastAsia="Times New Roman" w:hAnsi="Times New Roman" w:cs="Times New Roman"/>
          <w:kern w:val="0"/>
          <w:sz w:val="28"/>
          <w:szCs w:val="28"/>
          <w:lang w:eastAsia="ru-RU"/>
        </w:rPr>
        <w:t xml:space="preserve"> </w:t>
      </w:r>
      <w:proofErr w:type="spellStart"/>
      <w:r w:rsidRPr="00FC7C18">
        <w:rPr>
          <w:rFonts w:ascii="Times New Roman" w:eastAsia="Times New Roman" w:hAnsi="Times New Roman" w:cs="Times New Roman" w:hint="eastAsia"/>
          <w:kern w:val="0"/>
          <w:sz w:val="28"/>
          <w:szCs w:val="28"/>
          <w:lang w:eastAsia="ru-RU"/>
        </w:rPr>
        <w:t>Дис</w:t>
      </w:r>
      <w:proofErr w:type="spellEnd"/>
      <w:r w:rsidRPr="00FC7C18">
        <w:rPr>
          <w:rFonts w:ascii="Times New Roman" w:eastAsia="Times New Roman" w:hAnsi="Times New Roman" w:cs="Times New Roman"/>
          <w:kern w:val="0"/>
          <w:sz w:val="28"/>
          <w:szCs w:val="28"/>
          <w:lang w:eastAsia="ru-RU"/>
        </w:rPr>
        <w:t xml:space="preserve">... </w:t>
      </w:r>
      <w:r w:rsidRPr="00FC7C18">
        <w:rPr>
          <w:rFonts w:ascii="Times New Roman" w:eastAsia="Times New Roman" w:hAnsi="Times New Roman" w:cs="Times New Roman" w:hint="eastAsia"/>
          <w:kern w:val="0"/>
          <w:sz w:val="28"/>
          <w:szCs w:val="28"/>
          <w:lang w:eastAsia="ru-RU"/>
        </w:rPr>
        <w:t>канд</w:t>
      </w:r>
      <w:r w:rsidRPr="00FC7C18">
        <w:rPr>
          <w:rFonts w:ascii="Times New Roman" w:eastAsia="Times New Roman" w:hAnsi="Times New Roman" w:cs="Times New Roman"/>
          <w:kern w:val="0"/>
          <w:sz w:val="28"/>
          <w:szCs w:val="28"/>
          <w:lang w:eastAsia="ru-RU"/>
        </w:rPr>
        <w:t xml:space="preserve">. </w:t>
      </w:r>
      <w:r w:rsidRPr="00FC7C18">
        <w:rPr>
          <w:rFonts w:ascii="Times New Roman" w:eastAsia="Times New Roman" w:hAnsi="Times New Roman" w:cs="Times New Roman" w:hint="eastAsia"/>
          <w:kern w:val="0"/>
          <w:sz w:val="28"/>
          <w:szCs w:val="28"/>
          <w:lang w:eastAsia="ru-RU"/>
        </w:rPr>
        <w:t>наук</w:t>
      </w:r>
      <w:r w:rsidRPr="00FC7C18">
        <w:rPr>
          <w:rFonts w:ascii="Times New Roman" w:eastAsia="Times New Roman" w:hAnsi="Times New Roman" w:cs="Times New Roman"/>
          <w:kern w:val="0"/>
          <w:sz w:val="28"/>
          <w:szCs w:val="28"/>
          <w:lang w:eastAsia="ru-RU"/>
        </w:rPr>
        <w:t>: 08.00.06 - 2008.</w:t>
      </w:r>
    </w:p>
    <w:p w:rsidR="00FC7C18" w:rsidRDefault="00FC7C18" w:rsidP="00FC7C18">
      <w:r>
        <w:rPr>
          <w:rFonts w:hint="eastAsia"/>
        </w:rPr>
        <w:t>Петруня</w:t>
      </w:r>
      <w:r>
        <w:t></w:t>
      </w:r>
      <w:r>
        <w:rPr>
          <w:rFonts w:hint="eastAsia"/>
        </w:rPr>
        <w:t>В</w:t>
      </w:r>
      <w:r>
        <w:t></w:t>
      </w:r>
      <w:r>
        <w:rPr>
          <w:rFonts w:hint="eastAsia"/>
        </w:rPr>
        <w:t>Ю</w:t>
      </w:r>
      <w:r>
        <w:t></w:t>
      </w:r>
      <w:r>
        <w:t></w:t>
      </w:r>
      <w:r>
        <w:rPr>
          <w:rFonts w:hint="eastAsia"/>
        </w:rPr>
        <w:t>Екологічний</w:t>
      </w:r>
      <w:r>
        <w:t></w:t>
      </w:r>
      <w:r>
        <w:rPr>
          <w:rFonts w:hint="eastAsia"/>
        </w:rPr>
        <w:t>менеджмент</w:t>
      </w:r>
      <w:r>
        <w:t></w:t>
      </w:r>
      <w:r>
        <w:rPr>
          <w:rFonts w:hint="eastAsia"/>
        </w:rPr>
        <w:t>в</w:t>
      </w:r>
      <w:r>
        <w:t></w:t>
      </w:r>
      <w:r>
        <w:rPr>
          <w:rFonts w:hint="eastAsia"/>
        </w:rPr>
        <w:t>системі</w:t>
      </w:r>
      <w:r>
        <w:t></w:t>
      </w:r>
      <w:r>
        <w:rPr>
          <w:rFonts w:hint="eastAsia"/>
        </w:rPr>
        <w:t>ринкової</w:t>
      </w:r>
      <w:r>
        <w:t></w:t>
      </w:r>
      <w:r>
        <w:rPr>
          <w:rFonts w:hint="eastAsia"/>
        </w:rPr>
        <w:t>конкурентоспроможності</w:t>
      </w:r>
      <w:r>
        <w:t></w:t>
      </w:r>
      <w:r>
        <w:rPr>
          <w:rFonts w:hint="eastAsia"/>
        </w:rPr>
        <w:t>підприємства</w:t>
      </w:r>
      <w:r>
        <w:t></w:t>
      </w:r>
      <w:r>
        <w:t></w:t>
      </w:r>
      <w:r>
        <w:rPr>
          <w:rFonts w:hint="eastAsia"/>
        </w:rPr>
        <w:t>Рукопис</w:t>
      </w:r>
      <w:r>
        <w:t></w:t>
      </w:r>
    </w:p>
    <w:p w:rsidR="00FC7C18" w:rsidRDefault="00FC7C18" w:rsidP="00FC7C18"/>
    <w:p w:rsidR="00FC7C18" w:rsidRDefault="00FC7C18" w:rsidP="00FC7C1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FC7C18" w:rsidRDefault="00FC7C18" w:rsidP="00FC7C18"/>
    <w:p w:rsidR="00FC7C18" w:rsidRDefault="00FC7C18" w:rsidP="00FC7C18">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впливу</w:t>
      </w:r>
      <w:r>
        <w:t></w:t>
      </w:r>
      <w:r>
        <w:rPr>
          <w:rFonts w:hint="eastAsia"/>
        </w:rPr>
        <w:t>системи</w:t>
      </w:r>
      <w:r>
        <w:t></w:t>
      </w:r>
      <w:r>
        <w:rPr>
          <w:rFonts w:hint="eastAsia"/>
        </w:rPr>
        <w:t>екологічних</w:t>
      </w:r>
      <w:r>
        <w:t></w:t>
      </w:r>
      <w:r>
        <w:rPr>
          <w:rFonts w:hint="eastAsia"/>
        </w:rPr>
        <w:t>факторів</w:t>
      </w:r>
      <w:r>
        <w:t></w:t>
      </w:r>
      <w:r>
        <w:rPr>
          <w:rFonts w:hint="eastAsia"/>
        </w:rPr>
        <w:t>на</w:t>
      </w:r>
      <w:r>
        <w:t></w:t>
      </w:r>
      <w:r>
        <w:rPr>
          <w:rFonts w:hint="eastAsia"/>
        </w:rPr>
        <w:t>ринкову</w:t>
      </w:r>
      <w:r>
        <w:t></w:t>
      </w:r>
      <w:r>
        <w:rPr>
          <w:rFonts w:hint="eastAsia"/>
        </w:rPr>
        <w:t>конкурентоспроможність</w:t>
      </w:r>
      <w:r>
        <w:t></w:t>
      </w:r>
      <w:r>
        <w:rPr>
          <w:rFonts w:hint="eastAsia"/>
        </w:rPr>
        <w:t>підприємств</w:t>
      </w:r>
      <w:r>
        <w:t></w:t>
      </w:r>
      <w:r>
        <w:t></w:t>
      </w:r>
      <w:r>
        <w:rPr>
          <w:rFonts w:hint="eastAsia"/>
        </w:rPr>
        <w:t>а</w:t>
      </w:r>
      <w:r>
        <w:t></w:t>
      </w:r>
      <w:r>
        <w:rPr>
          <w:rFonts w:hint="eastAsia"/>
        </w:rPr>
        <w:t>також</w:t>
      </w:r>
      <w:r>
        <w:t></w:t>
      </w:r>
      <w:r>
        <w:rPr>
          <w:rFonts w:hint="eastAsia"/>
        </w:rPr>
        <w:t>шляхів</w:t>
      </w:r>
      <w:r>
        <w:t></w:t>
      </w:r>
      <w:r>
        <w:rPr>
          <w:rFonts w:hint="eastAsia"/>
        </w:rPr>
        <w:t>їх</w:t>
      </w:r>
      <w:r>
        <w:t></w:t>
      </w:r>
      <w:r>
        <w:rPr>
          <w:rFonts w:hint="eastAsia"/>
        </w:rPr>
        <w:t>врахування</w:t>
      </w:r>
      <w:r>
        <w:t></w:t>
      </w:r>
      <w:r>
        <w:rPr>
          <w:rFonts w:hint="eastAsia"/>
        </w:rPr>
        <w:t>для</w:t>
      </w:r>
      <w:r>
        <w:t></w:t>
      </w:r>
      <w:r>
        <w:rPr>
          <w:rFonts w:hint="eastAsia"/>
        </w:rPr>
        <w:t>вдосконалення</w:t>
      </w:r>
      <w:r>
        <w:t></w:t>
      </w:r>
      <w:r>
        <w:rPr>
          <w:rFonts w:hint="eastAsia"/>
        </w:rPr>
        <w:t>управління</w:t>
      </w:r>
      <w:r>
        <w:t></w:t>
      </w:r>
      <w:r>
        <w:rPr>
          <w:rFonts w:hint="eastAsia"/>
        </w:rPr>
        <w:t>підприємствами</w:t>
      </w:r>
      <w:r>
        <w:t></w:t>
      </w:r>
    </w:p>
    <w:p w:rsidR="00FC7C18" w:rsidRDefault="00FC7C18" w:rsidP="00FC7C18"/>
    <w:p w:rsidR="00FC7C18" w:rsidRPr="00FC7C18" w:rsidRDefault="00FC7C18" w:rsidP="00FC7C18">
      <w:r>
        <w:rPr>
          <w:rFonts w:hint="eastAsia"/>
        </w:rPr>
        <w:t>Запропонована</w:t>
      </w:r>
      <w:r>
        <w:t></w:t>
      </w:r>
      <w:r>
        <w:rPr>
          <w:rFonts w:hint="eastAsia"/>
        </w:rPr>
        <w:t>методика</w:t>
      </w:r>
      <w:r>
        <w:t></w:t>
      </w:r>
      <w:r>
        <w:rPr>
          <w:rFonts w:hint="eastAsia"/>
        </w:rPr>
        <w:t>визначення</w:t>
      </w:r>
      <w:r>
        <w:t></w:t>
      </w:r>
      <w:r>
        <w:rPr>
          <w:rFonts w:hint="eastAsia"/>
        </w:rPr>
        <w:t>загальної</w:t>
      </w:r>
      <w:r>
        <w:t></w:t>
      </w:r>
      <w:r>
        <w:rPr>
          <w:rFonts w:hint="eastAsia"/>
        </w:rPr>
        <w:t>ринкової</w:t>
      </w:r>
      <w:r>
        <w:t></w:t>
      </w:r>
      <w:r>
        <w:rPr>
          <w:rFonts w:hint="eastAsia"/>
        </w:rPr>
        <w:t>конкурентоспроможності</w:t>
      </w:r>
      <w:r>
        <w:t></w:t>
      </w:r>
      <w:r>
        <w:rPr>
          <w:rFonts w:hint="eastAsia"/>
        </w:rPr>
        <w:t>підприємства</w:t>
      </w:r>
      <w:r>
        <w:t></w:t>
      </w:r>
      <w:r>
        <w:rPr>
          <w:rFonts w:hint="eastAsia"/>
        </w:rPr>
        <w:t>на</w:t>
      </w:r>
      <w:r>
        <w:t></w:t>
      </w:r>
      <w:r>
        <w:rPr>
          <w:rFonts w:hint="eastAsia"/>
        </w:rPr>
        <w:t>основі</w:t>
      </w:r>
      <w:r>
        <w:t></w:t>
      </w:r>
      <w:r>
        <w:rPr>
          <w:rFonts w:hint="eastAsia"/>
        </w:rPr>
        <w:t>таких</w:t>
      </w:r>
      <w:r>
        <w:t></w:t>
      </w:r>
      <w:r>
        <w:rPr>
          <w:rFonts w:hint="eastAsia"/>
        </w:rPr>
        <w:t>груп</w:t>
      </w:r>
      <w:r>
        <w:t></w:t>
      </w:r>
      <w:r>
        <w:rPr>
          <w:rFonts w:hint="eastAsia"/>
        </w:rPr>
        <w:t>показників</w:t>
      </w:r>
      <w:r>
        <w:t></w:t>
      </w:r>
      <w:r>
        <w:t></w:t>
      </w:r>
      <w:r>
        <w:rPr>
          <w:rFonts w:hint="eastAsia"/>
        </w:rPr>
        <w:t>як</w:t>
      </w:r>
      <w:r>
        <w:t></w:t>
      </w:r>
      <w:r>
        <w:rPr>
          <w:rFonts w:hint="eastAsia"/>
        </w:rPr>
        <w:t>конкурентоспроможність</w:t>
      </w:r>
      <w:r>
        <w:t></w:t>
      </w:r>
      <w:r>
        <w:rPr>
          <w:rFonts w:hint="eastAsia"/>
        </w:rPr>
        <w:t>товару</w:t>
      </w:r>
      <w:r>
        <w:t></w:t>
      </w:r>
      <w:r>
        <w:t></w:t>
      </w:r>
      <w:r>
        <w:rPr>
          <w:rFonts w:hint="eastAsia"/>
        </w:rPr>
        <w:t>ринкове</w:t>
      </w:r>
      <w:r>
        <w:t></w:t>
      </w:r>
      <w:r>
        <w:rPr>
          <w:rFonts w:hint="eastAsia"/>
        </w:rPr>
        <w:t>становище</w:t>
      </w:r>
      <w:r>
        <w:t></w:t>
      </w:r>
      <w:r>
        <w:rPr>
          <w:rFonts w:hint="eastAsia"/>
        </w:rPr>
        <w:t>та</w:t>
      </w:r>
      <w:r>
        <w:t></w:t>
      </w:r>
      <w:r>
        <w:rPr>
          <w:rFonts w:hint="eastAsia"/>
        </w:rPr>
        <w:t>виробнича</w:t>
      </w:r>
      <w:r>
        <w:t></w:t>
      </w:r>
      <w:r>
        <w:rPr>
          <w:rFonts w:hint="eastAsia"/>
        </w:rPr>
        <w:t>фінансова</w:t>
      </w:r>
      <w:r>
        <w:t></w:t>
      </w:r>
      <w:r>
        <w:rPr>
          <w:rFonts w:hint="eastAsia"/>
        </w:rPr>
        <w:t>ефективність</w:t>
      </w:r>
      <w:r>
        <w:t></w:t>
      </w:r>
      <w:r>
        <w:rPr>
          <w:rFonts w:hint="eastAsia"/>
        </w:rPr>
        <w:t>підприємства</w:t>
      </w:r>
      <w:r>
        <w:t></w:t>
      </w:r>
      <w:r>
        <w:t></w:t>
      </w:r>
      <w:r>
        <w:rPr>
          <w:rFonts w:hint="eastAsia"/>
        </w:rPr>
        <w:t>Проаналізовано</w:t>
      </w:r>
      <w:r>
        <w:t></w:t>
      </w:r>
      <w:r>
        <w:rPr>
          <w:rFonts w:hint="eastAsia"/>
        </w:rPr>
        <w:t>складові</w:t>
      </w:r>
      <w:r>
        <w:t></w:t>
      </w:r>
      <w:r>
        <w:rPr>
          <w:rFonts w:hint="eastAsia"/>
        </w:rPr>
        <w:t>процесу</w:t>
      </w:r>
      <w:r>
        <w:t></w:t>
      </w:r>
      <w:r>
        <w:rPr>
          <w:rFonts w:hint="eastAsia"/>
        </w:rPr>
        <w:t>екологізації</w:t>
      </w:r>
      <w:r>
        <w:t></w:t>
      </w:r>
      <w:r>
        <w:rPr>
          <w:rFonts w:hint="eastAsia"/>
        </w:rPr>
        <w:t>поведінки</w:t>
      </w:r>
      <w:r>
        <w:t></w:t>
      </w:r>
      <w:r>
        <w:rPr>
          <w:rFonts w:hint="eastAsia"/>
        </w:rPr>
        <w:t>споживача</w:t>
      </w:r>
      <w:r>
        <w:t></w:t>
      </w:r>
      <w:r>
        <w:t></w:t>
      </w:r>
      <w:r>
        <w:rPr>
          <w:rFonts w:hint="eastAsia"/>
        </w:rPr>
        <w:t>тенденції</w:t>
      </w:r>
      <w:r>
        <w:t></w:t>
      </w:r>
      <w:r>
        <w:t></w:t>
      </w:r>
      <w:r>
        <w:rPr>
          <w:rFonts w:hint="eastAsia"/>
        </w:rPr>
        <w:t>конкурентні</w:t>
      </w:r>
      <w:r>
        <w:t></w:t>
      </w:r>
      <w:r>
        <w:rPr>
          <w:rFonts w:hint="eastAsia"/>
        </w:rPr>
        <w:t>шанси</w:t>
      </w:r>
      <w:r>
        <w:t></w:t>
      </w:r>
      <w:r>
        <w:rPr>
          <w:rFonts w:hint="eastAsia"/>
        </w:rPr>
        <w:t>та</w:t>
      </w:r>
      <w:r>
        <w:t></w:t>
      </w:r>
      <w:r>
        <w:rPr>
          <w:rFonts w:hint="eastAsia"/>
        </w:rPr>
        <w:t>обмеження</w:t>
      </w:r>
      <w:r>
        <w:t></w:t>
      </w:r>
      <w:r>
        <w:rPr>
          <w:rFonts w:hint="eastAsia"/>
        </w:rPr>
        <w:t>екологізації</w:t>
      </w:r>
      <w:r>
        <w:t></w:t>
      </w:r>
      <w:r>
        <w:rPr>
          <w:rFonts w:hint="eastAsia"/>
        </w:rPr>
        <w:t>підприємницької</w:t>
      </w:r>
      <w:r>
        <w:t></w:t>
      </w:r>
      <w:r>
        <w:rPr>
          <w:rFonts w:hint="eastAsia"/>
        </w:rPr>
        <w:t>діяльності</w:t>
      </w:r>
      <w:r>
        <w:t></w:t>
      </w:r>
      <w:r>
        <w:t></w:t>
      </w:r>
      <w:r>
        <w:rPr>
          <w:rFonts w:hint="eastAsia"/>
        </w:rPr>
        <w:t>Розглянуто</w:t>
      </w:r>
      <w:r>
        <w:t></w:t>
      </w:r>
      <w:r>
        <w:rPr>
          <w:rFonts w:hint="eastAsia"/>
        </w:rPr>
        <w:t>інструменти</w:t>
      </w:r>
      <w:r>
        <w:t></w:t>
      </w:r>
      <w:r>
        <w:rPr>
          <w:rFonts w:hint="eastAsia"/>
        </w:rPr>
        <w:t>державного</w:t>
      </w:r>
      <w:r>
        <w:t></w:t>
      </w:r>
      <w:r>
        <w:rPr>
          <w:rFonts w:hint="eastAsia"/>
        </w:rPr>
        <w:t>екологічного</w:t>
      </w:r>
      <w:r>
        <w:t></w:t>
      </w:r>
      <w:r>
        <w:rPr>
          <w:rFonts w:hint="eastAsia"/>
        </w:rPr>
        <w:t>регулювання</w:t>
      </w:r>
      <w:r>
        <w:t></w:t>
      </w:r>
      <w:r>
        <w:t></w:t>
      </w:r>
      <w:r>
        <w:rPr>
          <w:rFonts w:hint="eastAsia"/>
        </w:rPr>
        <w:t>запропоновані</w:t>
      </w:r>
      <w:r>
        <w:t></w:t>
      </w:r>
      <w:r>
        <w:rPr>
          <w:rFonts w:hint="eastAsia"/>
        </w:rPr>
        <w:t>рекомендації</w:t>
      </w:r>
      <w:r>
        <w:t></w:t>
      </w:r>
      <w:r>
        <w:rPr>
          <w:rFonts w:hint="eastAsia"/>
        </w:rPr>
        <w:t>щодо</w:t>
      </w:r>
      <w:r>
        <w:t></w:t>
      </w:r>
      <w:r>
        <w:rPr>
          <w:rFonts w:hint="eastAsia"/>
        </w:rPr>
        <w:t>його</w:t>
      </w:r>
      <w:r>
        <w:t></w:t>
      </w:r>
      <w:r>
        <w:rPr>
          <w:rFonts w:hint="eastAsia"/>
        </w:rPr>
        <w:t>вдосконалення</w:t>
      </w:r>
      <w:r>
        <w:t></w:t>
      </w:r>
      <w:bookmarkEnd w:id="0"/>
    </w:p>
    <w:sectPr w:rsidR="00FC7C18" w:rsidRPr="00FC7C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5E0" w:rsidRDefault="00A505E0">
      <w:pPr>
        <w:spacing w:after="0" w:line="240" w:lineRule="auto"/>
      </w:pPr>
      <w:r>
        <w:separator/>
      </w:r>
    </w:p>
  </w:endnote>
  <w:endnote w:type="continuationSeparator" w:id="0">
    <w:p w:rsidR="00A505E0" w:rsidRDefault="00A5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5E0" w:rsidRDefault="00A505E0"/>
    <w:p w:rsidR="00A505E0" w:rsidRDefault="00A505E0"/>
    <w:p w:rsidR="00A505E0" w:rsidRDefault="00A505E0"/>
    <w:p w:rsidR="00A505E0" w:rsidRDefault="00A505E0"/>
    <w:p w:rsidR="00A505E0" w:rsidRDefault="00A505E0"/>
    <w:p w:rsidR="00A505E0" w:rsidRDefault="00A505E0"/>
    <w:p w:rsidR="00A505E0" w:rsidRDefault="00A505E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5E0" w:rsidRDefault="00A50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505E0" w:rsidRDefault="00A50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505E0" w:rsidRDefault="00A505E0"/>
    <w:p w:rsidR="00A505E0" w:rsidRDefault="00A505E0"/>
    <w:p w:rsidR="00A505E0" w:rsidRDefault="00A505E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5E0" w:rsidRDefault="00A505E0"/>
                          <w:p w:rsidR="00A505E0" w:rsidRDefault="00A505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505E0" w:rsidRDefault="00A505E0"/>
                    <w:p w:rsidR="00A505E0" w:rsidRDefault="00A505E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505E0" w:rsidRDefault="00A505E0"/>
    <w:p w:rsidR="00A505E0" w:rsidRDefault="00A505E0">
      <w:pPr>
        <w:rPr>
          <w:sz w:val="2"/>
          <w:szCs w:val="2"/>
        </w:rPr>
      </w:pPr>
    </w:p>
    <w:p w:rsidR="00A505E0" w:rsidRDefault="00A505E0"/>
    <w:p w:rsidR="00A505E0" w:rsidRDefault="00A505E0">
      <w:pPr>
        <w:spacing w:after="0" w:line="240" w:lineRule="auto"/>
      </w:pPr>
    </w:p>
  </w:footnote>
  <w:footnote w:type="continuationSeparator" w:id="0">
    <w:p w:rsidR="00A505E0" w:rsidRDefault="00A50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5E0"/>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B6B65-1E6B-43A8-A52F-F1C753FE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18658</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1138</cp:revision>
  <cp:lastPrinted>2009-02-06T05:36:00Z</cp:lastPrinted>
  <dcterms:created xsi:type="dcterms:W3CDTF">2023-09-07T12:38:00Z</dcterms:created>
  <dcterms:modified xsi:type="dcterms:W3CDTF">2023-11-26T18:13:00Z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