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A3774" w:rsidRDefault="00AA3774" w:rsidP="00AA3774">
      <w:r w:rsidRPr="002317F1">
        <w:rPr>
          <w:rFonts w:ascii="Times New Roman" w:hAnsi="Times New Roman" w:cs="Times New Roman"/>
          <w:b/>
          <w:sz w:val="24"/>
          <w:szCs w:val="24"/>
        </w:rPr>
        <w:t>Гержик Костянтин Павлович</w:t>
      </w:r>
      <w:r w:rsidRPr="002317F1">
        <w:rPr>
          <w:rFonts w:ascii="Times New Roman" w:hAnsi="Times New Roman" w:cs="Times New Roman"/>
          <w:sz w:val="24"/>
          <w:szCs w:val="24"/>
        </w:rPr>
        <w:t>, начальник відділення торакальної хірургії Військово-медичного клінічного центру Південного регіону. Назва дисертації: «</w:t>
      </w:r>
      <w:r w:rsidRPr="002317F1">
        <w:rPr>
          <w:rFonts w:ascii="Times New Roman" w:hAnsi="Times New Roman" w:cs="Times New Roman"/>
          <w:sz w:val="24"/>
          <w:szCs w:val="24"/>
          <w:lang/>
        </w:rPr>
        <w:t>Відеоторакоскопічні оперативні втручання при бойових пораненнях та травмах органів грудної клітки</w:t>
      </w:r>
      <w:r w:rsidRPr="002317F1">
        <w:rPr>
          <w:rFonts w:ascii="Times New Roman" w:hAnsi="Times New Roman" w:cs="Times New Roman"/>
          <w:sz w:val="24"/>
          <w:szCs w:val="24"/>
        </w:rPr>
        <w:t>». Шифр та назва спеціальності – 14.01.03 – хірургія. Спецрада – Д 26.613.08 Національної медичної академії післядипломної освіти імені П.Л. Шупика</w:t>
      </w:r>
    </w:p>
    <w:sectPr w:rsidR="00925CD0" w:rsidRPr="00AA377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81C95-B9F1-452D-B9FD-11E3C2A1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2020-07-23T19:05:00Z</dcterms:created>
  <dcterms:modified xsi:type="dcterms:W3CDTF">2020-07-23T19:30:00Z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