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30B3" w14:textId="7C89943E" w:rsidR="00A963E5" w:rsidRPr="00680B20" w:rsidRDefault="00680B20" w:rsidP="00680B20">
      <w:r>
        <w:rPr>
          <w:rFonts w:ascii="Verdana" w:hAnsi="Verdana"/>
          <w:b/>
          <w:bCs/>
          <w:color w:val="000000"/>
          <w:shd w:val="clear" w:color="auto" w:fill="FFFFFF"/>
        </w:rPr>
        <w:t xml:space="preserve">Гребенюк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Патогенез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дизрегуляторних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гомеостазу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наслідками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внутрішньоутробного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інфікування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14.03.04 - 2010</w:t>
      </w:r>
    </w:p>
    <w:sectPr w:rsidR="00A963E5" w:rsidRPr="00680B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6287" w14:textId="77777777" w:rsidR="005A7C70" w:rsidRDefault="005A7C70">
      <w:pPr>
        <w:spacing w:after="0" w:line="240" w:lineRule="auto"/>
      </w:pPr>
      <w:r>
        <w:separator/>
      </w:r>
    </w:p>
  </w:endnote>
  <w:endnote w:type="continuationSeparator" w:id="0">
    <w:p w14:paraId="34E1517D" w14:textId="77777777" w:rsidR="005A7C70" w:rsidRDefault="005A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61D1" w14:textId="77777777" w:rsidR="005A7C70" w:rsidRDefault="005A7C70">
      <w:pPr>
        <w:spacing w:after="0" w:line="240" w:lineRule="auto"/>
      </w:pPr>
      <w:r>
        <w:separator/>
      </w:r>
    </w:p>
  </w:footnote>
  <w:footnote w:type="continuationSeparator" w:id="0">
    <w:p w14:paraId="3364D06A" w14:textId="77777777" w:rsidR="005A7C70" w:rsidRDefault="005A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7C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4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5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747C1A9F"/>
    <w:multiLevelType w:val="hybridMultilevel"/>
    <w:tmpl w:val="E4DA0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34B9F"/>
    <w:multiLevelType w:val="multilevel"/>
    <w:tmpl w:val="EE4C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37"/>
  </w:num>
  <w:num w:numId="5">
    <w:abstractNumId w:val="29"/>
  </w:num>
  <w:num w:numId="6">
    <w:abstractNumId w:val="17"/>
  </w:num>
  <w:num w:numId="7">
    <w:abstractNumId w:val="34"/>
  </w:num>
  <w:num w:numId="8">
    <w:abstractNumId w:val="18"/>
  </w:num>
  <w:num w:numId="9">
    <w:abstractNumId w:val="19"/>
  </w:num>
  <w:num w:numId="10">
    <w:abstractNumId w:val="20"/>
  </w:num>
  <w:num w:numId="11">
    <w:abstractNumId w:val="30"/>
  </w:num>
  <w:num w:numId="12">
    <w:abstractNumId w:val="31"/>
  </w:num>
  <w:num w:numId="13">
    <w:abstractNumId w:val="32"/>
  </w:num>
  <w:num w:numId="14">
    <w:abstractNumId w:val="23"/>
  </w:num>
  <w:num w:numId="15">
    <w:abstractNumId w:val="10"/>
  </w:num>
  <w:num w:numId="16">
    <w:abstractNumId w:val="2"/>
  </w:num>
  <w:num w:numId="17">
    <w:abstractNumId w:val="21"/>
  </w:num>
  <w:num w:numId="18">
    <w:abstractNumId w:val="22"/>
  </w:num>
  <w:num w:numId="19">
    <w:abstractNumId w:val="24"/>
  </w:num>
  <w:num w:numId="20">
    <w:abstractNumId w:val="28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26"/>
  </w:num>
  <w:num w:numId="28">
    <w:abstractNumId w:val="27"/>
  </w:num>
  <w:num w:numId="29">
    <w:abstractNumId w:val="15"/>
  </w:num>
  <w:num w:numId="30">
    <w:abstractNumId w:val="25"/>
  </w:num>
  <w:num w:numId="31">
    <w:abstractNumId w:val="11"/>
  </w:num>
  <w:num w:numId="32">
    <w:abstractNumId w:val="33"/>
  </w:num>
  <w:num w:numId="33">
    <w:abstractNumId w:val="9"/>
  </w:num>
  <w:num w:numId="34">
    <w:abstractNumId w:val="14"/>
  </w:num>
  <w:num w:numId="35">
    <w:abstractNumId w:val="38"/>
  </w:num>
  <w:num w:numId="36">
    <w:abstractNumId w:val="39"/>
  </w:num>
  <w:num w:numId="37">
    <w:abstractNumId w:val="16"/>
  </w:num>
  <w:num w:numId="38">
    <w:abstractNumId w:val="35"/>
  </w:num>
  <w:num w:numId="39">
    <w:abstractNumId w:val="12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70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133427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6872</cp:revision>
  <dcterms:created xsi:type="dcterms:W3CDTF">2024-06-20T08:51:00Z</dcterms:created>
  <dcterms:modified xsi:type="dcterms:W3CDTF">2025-02-03T08:59:00Z</dcterms:modified>
  <cp:category/>
</cp:coreProperties>
</file>