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Дорошенко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Оксана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Віталіївна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перекладач</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ТОВ</w:t>
      </w:r>
      <w:r w:rsidRPr="00A74912">
        <w:rPr>
          <w:rFonts w:ascii="Times New Roman" w:eastAsia="Times New Roman" w:hAnsi="Times New Roman" w:cs="Times New Roman"/>
          <w:b/>
          <w:bCs/>
          <w:color w:val="000000"/>
          <w:kern w:val="0"/>
          <w:sz w:val="28"/>
          <w:szCs w:val="28"/>
          <w:lang w:eastAsia="ru-RU" w:bidi="ru-RU"/>
        </w:rPr>
        <w:t xml:space="preserve"> &amp;laquo;</w:t>
      </w:r>
      <w:r w:rsidRPr="00A74912">
        <w:rPr>
          <w:rFonts w:ascii="Times New Roman" w:eastAsia="Times New Roman" w:hAnsi="Times New Roman" w:cs="Times New Roman" w:hint="eastAsia"/>
          <w:b/>
          <w:bCs/>
          <w:color w:val="000000"/>
          <w:kern w:val="0"/>
          <w:sz w:val="28"/>
          <w:szCs w:val="28"/>
          <w:lang w:eastAsia="ru-RU" w:bidi="ru-RU"/>
        </w:rPr>
        <w:t>Аерос</w:t>
      </w:r>
      <w:r w:rsidRPr="00A74912">
        <w:rPr>
          <w:rFonts w:ascii="Times New Roman" w:eastAsia="Times New Roman" w:hAnsi="Times New Roman" w:cs="Times New Roman"/>
          <w:b/>
          <w:bCs/>
          <w:color w:val="000000"/>
          <w:kern w:val="0"/>
          <w:sz w:val="28"/>
          <w:szCs w:val="28"/>
          <w:lang w:eastAsia="ru-RU" w:bidi="ru-RU"/>
        </w:rPr>
        <w:t>&amp;raquo;: &amp;laquo;</w:t>
      </w:r>
      <w:r w:rsidRPr="00A74912">
        <w:rPr>
          <w:rFonts w:ascii="Times New Roman" w:eastAsia="Times New Roman" w:hAnsi="Times New Roman" w:cs="Times New Roman" w:hint="eastAsia"/>
          <w:b/>
          <w:bCs/>
          <w:color w:val="000000"/>
          <w:kern w:val="0"/>
          <w:sz w:val="28"/>
          <w:szCs w:val="28"/>
          <w:lang w:eastAsia="ru-RU" w:bidi="ru-RU"/>
        </w:rPr>
        <w:t>Лінгвокультурний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w:t>
      </w:r>
      <w:r w:rsidRPr="00A74912">
        <w:rPr>
          <w:rFonts w:ascii="Times New Roman" w:eastAsia="Times New Roman" w:hAnsi="Times New Roman" w:cs="Times New Roman"/>
          <w:b/>
          <w:bCs/>
          <w:color w:val="000000"/>
          <w:kern w:val="0"/>
          <w:sz w:val="28"/>
          <w:szCs w:val="28"/>
          <w:lang w:eastAsia="ru-RU" w:bidi="ru-RU"/>
        </w:rPr>
        <w:t xml:space="preserve"> der deutsche Burger (</w:t>
      </w:r>
      <w:r w:rsidRPr="00A74912">
        <w:rPr>
          <w:rFonts w:ascii="Times New Roman" w:eastAsia="Times New Roman" w:hAnsi="Times New Roman" w:cs="Times New Roman" w:hint="eastAsia"/>
          <w:b/>
          <w:bCs/>
          <w:color w:val="000000"/>
          <w:kern w:val="0"/>
          <w:sz w:val="28"/>
          <w:szCs w:val="28"/>
          <w:lang w:eastAsia="ru-RU" w:bidi="ru-RU"/>
        </w:rPr>
        <w:t>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матеріалі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ні</w:t>
      </w:r>
      <w:r w:rsidRPr="00A74912">
        <w:rPr>
          <w:rFonts w:ascii="Times New Roman" w:eastAsia="Times New Roman" w:hAnsi="Times New Roman" w:cs="Times New Roman"/>
          <w:b/>
          <w:bCs/>
          <w:color w:val="000000"/>
          <w:kern w:val="0"/>
          <w:sz w:val="28"/>
          <w:szCs w:val="28"/>
          <w:lang w:eastAsia="ru-RU" w:bidi="ru-RU"/>
        </w:rPr>
        <w:t>&amp;shy;</w:t>
      </w:r>
      <w:r w:rsidRPr="00A74912">
        <w:rPr>
          <w:rFonts w:ascii="Times New Roman" w:eastAsia="Times New Roman" w:hAnsi="Times New Roman" w:cs="Times New Roman" w:hint="eastAsia"/>
          <w:b/>
          <w:bCs/>
          <w:color w:val="000000"/>
          <w:kern w:val="0"/>
          <w:sz w:val="28"/>
          <w:szCs w:val="28"/>
          <w:lang w:eastAsia="ru-RU" w:bidi="ru-RU"/>
        </w:rPr>
        <w:t>мецьких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художніх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творів</w:t>
      </w:r>
      <w:r w:rsidRPr="00A74912">
        <w:rPr>
          <w:rFonts w:ascii="Times New Roman" w:eastAsia="Times New Roman" w:hAnsi="Times New Roman" w:cs="Times New Roman"/>
          <w:b/>
          <w:bCs/>
          <w:color w:val="000000"/>
          <w:kern w:val="0"/>
          <w:sz w:val="28"/>
          <w:szCs w:val="28"/>
          <w:lang w:eastAsia="ru-RU" w:bidi="ru-RU"/>
        </w:rPr>
        <w:t xml:space="preserve"> XVIII - XX </w:t>
      </w:r>
      <w:r w:rsidRPr="00A74912">
        <w:rPr>
          <w:rFonts w:ascii="Times New Roman" w:eastAsia="Times New Roman" w:hAnsi="Times New Roman" w:cs="Times New Roman" w:hint="eastAsia"/>
          <w:b/>
          <w:bCs/>
          <w:color w:val="000000"/>
          <w:kern w:val="0"/>
          <w:sz w:val="28"/>
          <w:szCs w:val="28"/>
          <w:lang w:eastAsia="ru-RU" w:bidi="ru-RU"/>
        </w:rPr>
        <w:t>ст</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преси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інтернет</w:t>
      </w:r>
      <w:r w:rsidRPr="00A74912">
        <w:rPr>
          <w:rFonts w:ascii="Times New Roman" w:eastAsia="Times New Roman" w:hAnsi="Times New Roman" w:cs="Times New Roman"/>
          <w:b/>
          <w:bCs/>
          <w:color w:val="000000"/>
          <w:kern w:val="0"/>
          <w:sz w:val="28"/>
          <w:szCs w:val="28"/>
          <w:lang w:eastAsia="ru-RU" w:bidi="ru-RU"/>
        </w:rPr>
        <w:t>-</w:t>
      </w:r>
      <w:r w:rsidRPr="00A74912">
        <w:rPr>
          <w:rFonts w:ascii="Times New Roman" w:eastAsia="Times New Roman" w:hAnsi="Times New Roman" w:cs="Times New Roman" w:hint="eastAsia"/>
          <w:b/>
          <w:bCs/>
          <w:color w:val="000000"/>
          <w:kern w:val="0"/>
          <w:sz w:val="28"/>
          <w:szCs w:val="28"/>
          <w:lang w:eastAsia="ru-RU" w:bidi="ru-RU"/>
        </w:rPr>
        <w:t>форумів</w:t>
      </w:r>
      <w:r w:rsidRPr="00A74912">
        <w:rPr>
          <w:rFonts w:ascii="Times New Roman" w:eastAsia="Times New Roman" w:hAnsi="Times New Roman" w:cs="Times New Roman"/>
          <w:b/>
          <w:bCs/>
          <w:color w:val="000000"/>
          <w:kern w:val="0"/>
          <w:sz w:val="28"/>
          <w:szCs w:val="28"/>
          <w:lang w:eastAsia="ru-RU" w:bidi="ru-RU"/>
        </w:rPr>
        <w:t xml:space="preserve">)&amp;raquo; (10.02.04 - </w:t>
      </w:r>
      <w:r w:rsidRPr="00A74912">
        <w:rPr>
          <w:rFonts w:ascii="Times New Roman" w:eastAsia="Times New Roman" w:hAnsi="Times New Roman" w:cs="Times New Roman" w:hint="eastAsia"/>
          <w:b/>
          <w:bCs/>
          <w:color w:val="000000"/>
          <w:kern w:val="0"/>
          <w:sz w:val="28"/>
          <w:szCs w:val="28"/>
          <w:lang w:eastAsia="ru-RU" w:bidi="ru-RU"/>
        </w:rPr>
        <w:t>германські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мови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Спецрада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w:t>
      </w:r>
      <w:r w:rsidRPr="00A74912">
        <w:rPr>
          <w:rFonts w:ascii="Times New Roman" w:eastAsia="Times New Roman" w:hAnsi="Times New Roman" w:cs="Times New Roman"/>
          <w:b/>
          <w:bCs/>
          <w:color w:val="000000"/>
          <w:kern w:val="0"/>
          <w:sz w:val="28"/>
          <w:szCs w:val="28"/>
          <w:lang w:eastAsia="ru-RU" w:bidi="ru-RU"/>
        </w:rPr>
        <w:t xml:space="preserve"> 26.001.11 </w:t>
      </w: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Київ</w:t>
      </w:r>
      <w:r w:rsidRPr="00A74912">
        <w:rPr>
          <w:rFonts w:ascii="Times New Roman" w:eastAsia="Times New Roman" w:hAnsi="Times New Roman" w:cs="Times New Roman"/>
          <w:b/>
          <w:bCs/>
          <w:color w:val="000000"/>
          <w:kern w:val="0"/>
          <w:sz w:val="28"/>
          <w:szCs w:val="28"/>
          <w:lang w:eastAsia="ru-RU" w:bidi="ru-RU"/>
        </w:rPr>
        <w:t>&amp;shy;</w:t>
      </w:r>
      <w:r w:rsidRPr="00A74912">
        <w:rPr>
          <w:rFonts w:ascii="Times New Roman" w:eastAsia="Times New Roman" w:hAnsi="Times New Roman" w:cs="Times New Roman" w:hint="eastAsia"/>
          <w:b/>
          <w:bCs/>
          <w:color w:val="000000"/>
          <w:kern w:val="0"/>
          <w:sz w:val="28"/>
          <w:szCs w:val="28"/>
          <w:lang w:eastAsia="ru-RU" w:bidi="ru-RU"/>
        </w:rPr>
        <w:t>ському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національному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університеті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імені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Тараса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Шевченка</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МІНІСТЕРСТВО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ОСВІТИ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НАУКИ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УКРАЇНИ</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КИЇВСЬКИЙ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НАЦІОНАЛЬНИЙ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УНІВЕРСИТЕТ</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ІМЕНІ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ТАРАСА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ШЕВЧЕНКА</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правах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рукопису</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ДОРОШЕНКО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ОКСАНА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ВІТАЛІЇВНА</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УДК</w:t>
      </w:r>
      <w:r w:rsidRPr="00A74912">
        <w:rPr>
          <w:rFonts w:ascii="Times New Roman" w:eastAsia="Times New Roman" w:hAnsi="Times New Roman" w:cs="Times New Roman"/>
          <w:b/>
          <w:bCs/>
          <w:color w:val="000000"/>
          <w:kern w:val="0"/>
          <w:sz w:val="28"/>
          <w:szCs w:val="28"/>
          <w:lang w:eastAsia="ru-RU" w:bidi="ru-RU"/>
        </w:rPr>
        <w:t xml:space="preserve"> 811.112.2-39:821.112.2:070+004.738.5"17/19"</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ЛІНГВОКУЛЬТУРНИЙ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w:t>
      </w:r>
      <w:r w:rsidRPr="00A74912">
        <w:rPr>
          <w:rFonts w:ascii="Times New Roman" w:eastAsia="Times New Roman" w:hAnsi="Times New Roman" w:cs="Times New Roman"/>
          <w:b/>
          <w:bCs/>
          <w:color w:val="000000"/>
          <w:kern w:val="0"/>
          <w:sz w:val="28"/>
          <w:szCs w:val="28"/>
          <w:lang w:eastAsia="ru-RU" w:bidi="ru-RU"/>
        </w:rPr>
        <w:t xml:space="preserve"> DER DEUTSCHE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RGER</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w:t>
      </w:r>
      <w:r w:rsidRPr="00A74912">
        <w:rPr>
          <w:rFonts w:ascii="Times New Roman" w:eastAsia="Times New Roman" w:hAnsi="Times New Roman" w:cs="Times New Roman" w:hint="eastAsia"/>
          <w:b/>
          <w:bCs/>
          <w:color w:val="000000"/>
          <w:kern w:val="0"/>
          <w:sz w:val="28"/>
          <w:szCs w:val="28"/>
          <w:lang w:eastAsia="ru-RU" w:bidi="ru-RU"/>
        </w:rPr>
        <w:t>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матеріалі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німецьких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художніх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творів</w:t>
      </w:r>
      <w:r w:rsidRPr="00A74912">
        <w:rPr>
          <w:rFonts w:ascii="Times New Roman" w:eastAsia="Times New Roman" w:hAnsi="Times New Roman" w:cs="Times New Roman"/>
          <w:b/>
          <w:bCs/>
          <w:color w:val="000000"/>
          <w:kern w:val="0"/>
          <w:sz w:val="28"/>
          <w:szCs w:val="28"/>
          <w:lang w:eastAsia="ru-RU" w:bidi="ru-RU"/>
        </w:rPr>
        <w:t xml:space="preserve"> XVIII </w:t>
      </w:r>
      <w:r w:rsidRPr="00A74912">
        <w:rPr>
          <w:rFonts w:ascii="Times New Roman" w:eastAsia="Times New Roman" w:hAnsi="Times New Roman" w:cs="Times New Roman" w:hint="eastAsia"/>
          <w:b/>
          <w:bCs/>
          <w:color w:val="000000"/>
          <w:kern w:val="0"/>
          <w:sz w:val="28"/>
          <w:szCs w:val="28"/>
          <w:lang w:eastAsia="ru-RU" w:bidi="ru-RU"/>
        </w:rPr>
        <w:t>–</w:t>
      </w:r>
      <w:r w:rsidRPr="00A74912">
        <w:rPr>
          <w:rFonts w:ascii="Times New Roman" w:eastAsia="Times New Roman" w:hAnsi="Times New Roman" w:cs="Times New Roman"/>
          <w:b/>
          <w:bCs/>
          <w:color w:val="000000"/>
          <w:kern w:val="0"/>
          <w:sz w:val="28"/>
          <w:szCs w:val="28"/>
          <w:lang w:eastAsia="ru-RU" w:bidi="ru-RU"/>
        </w:rPr>
        <w:t xml:space="preserve"> XX </w:t>
      </w:r>
      <w:r w:rsidRPr="00A74912">
        <w:rPr>
          <w:rFonts w:ascii="Times New Roman" w:eastAsia="Times New Roman" w:hAnsi="Times New Roman" w:cs="Times New Roman" w:hint="eastAsia"/>
          <w:b/>
          <w:bCs/>
          <w:color w:val="000000"/>
          <w:kern w:val="0"/>
          <w:sz w:val="28"/>
          <w:szCs w:val="28"/>
          <w:lang w:eastAsia="ru-RU" w:bidi="ru-RU"/>
        </w:rPr>
        <w:t>ст</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преси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інтернет</w:t>
      </w:r>
      <w:r w:rsidRPr="00A74912">
        <w:rPr>
          <w:rFonts w:ascii="Times New Roman" w:eastAsia="Times New Roman" w:hAnsi="Times New Roman" w:cs="Times New Roman"/>
          <w:b/>
          <w:bCs/>
          <w:color w:val="000000"/>
          <w:kern w:val="0"/>
          <w:sz w:val="28"/>
          <w:szCs w:val="28"/>
          <w:lang w:eastAsia="ru-RU" w:bidi="ru-RU"/>
        </w:rPr>
        <w:t>-</w:t>
      </w:r>
      <w:r w:rsidRPr="00A74912">
        <w:rPr>
          <w:rFonts w:ascii="Times New Roman" w:eastAsia="Times New Roman" w:hAnsi="Times New Roman" w:cs="Times New Roman" w:hint="eastAsia"/>
          <w:b/>
          <w:bCs/>
          <w:color w:val="000000"/>
          <w:kern w:val="0"/>
          <w:sz w:val="28"/>
          <w:szCs w:val="28"/>
          <w:lang w:eastAsia="ru-RU" w:bidi="ru-RU"/>
        </w:rPr>
        <w:t>форумів</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Спеціальність</w:t>
      </w:r>
      <w:r w:rsidRPr="00A74912">
        <w:rPr>
          <w:rFonts w:ascii="Times New Roman" w:eastAsia="Times New Roman" w:hAnsi="Times New Roman" w:cs="Times New Roman"/>
          <w:b/>
          <w:bCs/>
          <w:color w:val="000000"/>
          <w:kern w:val="0"/>
          <w:sz w:val="28"/>
          <w:szCs w:val="28"/>
          <w:lang w:eastAsia="ru-RU" w:bidi="ru-RU"/>
        </w:rPr>
        <w:t xml:space="preserve"> 10.02.04 </w:t>
      </w:r>
      <w:r w:rsidRPr="00A74912">
        <w:rPr>
          <w:rFonts w:ascii="Times New Roman" w:eastAsia="Times New Roman" w:hAnsi="Times New Roman" w:cs="Times New Roman" w:hint="eastAsia"/>
          <w:b/>
          <w:bCs/>
          <w:color w:val="000000"/>
          <w:kern w:val="0"/>
          <w:sz w:val="28"/>
          <w:szCs w:val="28"/>
          <w:lang w:eastAsia="ru-RU" w:bidi="ru-RU"/>
        </w:rPr>
        <w:t>–</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германські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мови</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Д</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е</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ц</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здобуття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наукового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ступеня</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кандидата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філологічних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наук</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Науковий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керівник</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Козловський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Віктор</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Володимирович</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доктор</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філологічних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наук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професор</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Київ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w:t>
      </w:r>
      <w:r w:rsidRPr="00A74912">
        <w:rPr>
          <w:rFonts w:ascii="Times New Roman" w:eastAsia="Times New Roman" w:hAnsi="Times New Roman" w:cs="Times New Roman"/>
          <w:b/>
          <w:bCs/>
          <w:color w:val="000000"/>
          <w:kern w:val="0"/>
          <w:sz w:val="28"/>
          <w:szCs w:val="28"/>
          <w:lang w:eastAsia="ru-RU" w:bidi="ru-RU"/>
        </w:rPr>
        <w:t xml:space="preserve"> 2016</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2</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ЗМІСТ</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ВСТУП</w:t>
      </w:r>
      <w:r w:rsidRPr="00A74912">
        <w:rPr>
          <w:rFonts w:ascii="Times New Roman" w:eastAsia="Times New Roman" w:hAnsi="Times New Roman" w:cs="Times New Roman"/>
          <w:b/>
          <w:bCs/>
          <w:color w:val="000000"/>
          <w:kern w:val="0"/>
          <w:sz w:val="28"/>
          <w:szCs w:val="28"/>
          <w:lang w:eastAsia="ru-RU" w:bidi="ru-RU"/>
        </w:rPr>
        <w:t xml:space="preserve"> ......................................................................................................................4</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РОЗДІЛ</w:t>
      </w:r>
      <w:r w:rsidRPr="00A74912">
        <w:rPr>
          <w:rFonts w:ascii="Times New Roman" w:eastAsia="Times New Roman" w:hAnsi="Times New Roman" w:cs="Times New Roman"/>
          <w:b/>
          <w:bCs/>
          <w:color w:val="000000"/>
          <w:kern w:val="0"/>
          <w:sz w:val="28"/>
          <w:szCs w:val="28"/>
          <w:lang w:eastAsia="ru-RU" w:bidi="ru-RU"/>
        </w:rPr>
        <w:t xml:space="preserve"> 1. </w:t>
      </w:r>
      <w:r w:rsidRPr="00A74912">
        <w:rPr>
          <w:rFonts w:ascii="Times New Roman" w:eastAsia="Times New Roman" w:hAnsi="Times New Roman" w:cs="Times New Roman" w:hint="eastAsia"/>
          <w:b/>
          <w:bCs/>
          <w:color w:val="000000"/>
          <w:kern w:val="0"/>
          <w:sz w:val="28"/>
          <w:szCs w:val="28"/>
          <w:lang w:eastAsia="ru-RU" w:bidi="ru-RU"/>
        </w:rPr>
        <w:t>ТЕОРЕТИЧНІ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МЕТОДОЛОГІЧНІ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ОСНОВИ</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ДОСЛІДЖЕННЯ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r w:rsidRPr="00A74912">
        <w:rPr>
          <w:rFonts w:ascii="Times New Roman" w:eastAsia="Times New Roman" w:hAnsi="Times New Roman" w:cs="Times New Roman"/>
          <w:b/>
          <w:bCs/>
          <w:color w:val="000000"/>
          <w:kern w:val="0"/>
          <w:sz w:val="28"/>
          <w:szCs w:val="28"/>
          <w:lang w:eastAsia="ru-RU" w:bidi="ru-RU"/>
        </w:rPr>
        <w:t xml:space="preserve"> DER DEUTSCHE</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RGER..................................................................................................................... 12</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 xml:space="preserve">1.1. </w:t>
      </w:r>
      <w:r w:rsidRPr="00A74912">
        <w:rPr>
          <w:rFonts w:ascii="Times New Roman" w:eastAsia="Times New Roman" w:hAnsi="Times New Roman" w:cs="Times New Roman" w:hint="eastAsia"/>
          <w:b/>
          <w:bCs/>
          <w:color w:val="000000"/>
          <w:kern w:val="0"/>
          <w:sz w:val="28"/>
          <w:szCs w:val="28"/>
          <w:lang w:eastAsia="ru-RU" w:bidi="ru-RU"/>
        </w:rPr>
        <w:t>Інтерпретація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поняття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“особистість”</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сучасній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лінгвістиці</w:t>
      </w:r>
      <w:r w:rsidRPr="00A74912">
        <w:rPr>
          <w:rFonts w:ascii="Times New Roman" w:eastAsia="Times New Roman" w:hAnsi="Times New Roman" w:cs="Times New Roman"/>
          <w:b/>
          <w:bCs/>
          <w:color w:val="000000"/>
          <w:kern w:val="0"/>
          <w:sz w:val="28"/>
          <w:szCs w:val="28"/>
          <w:lang w:eastAsia="ru-RU" w:bidi="ru-RU"/>
        </w:rPr>
        <w:t xml:space="preserve"> ........................ 12</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 xml:space="preserve">1.2. </w:t>
      </w:r>
      <w:r w:rsidRPr="00A74912">
        <w:rPr>
          <w:rFonts w:ascii="Times New Roman" w:eastAsia="Times New Roman" w:hAnsi="Times New Roman" w:cs="Times New Roman" w:hint="eastAsia"/>
          <w:b/>
          <w:bCs/>
          <w:color w:val="000000"/>
          <w:kern w:val="0"/>
          <w:sz w:val="28"/>
          <w:szCs w:val="28"/>
          <w:lang w:eastAsia="ru-RU" w:bidi="ru-RU"/>
        </w:rPr>
        <w:t>Лінгвокультурний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w:t>
      </w:r>
      <w:r w:rsidRPr="00A74912">
        <w:rPr>
          <w:rFonts w:ascii="Times New Roman" w:eastAsia="Times New Roman" w:hAnsi="Times New Roman" w:cs="Times New Roman"/>
          <w:b/>
          <w:bCs/>
          <w:color w:val="000000"/>
          <w:kern w:val="0"/>
          <w:sz w:val="28"/>
          <w:szCs w:val="28"/>
          <w:lang w:eastAsia="ru-RU" w:bidi="ru-RU"/>
        </w:rPr>
        <w:t xml:space="preserve"> der deutsche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 xml:space="preserve">rger </w:t>
      </w:r>
      <w:r w:rsidRPr="00A74912">
        <w:rPr>
          <w:rFonts w:ascii="Times New Roman" w:eastAsia="Times New Roman" w:hAnsi="Times New Roman" w:cs="Times New Roman" w:hint="eastAsia"/>
          <w:b/>
          <w:bCs/>
          <w:color w:val="000000"/>
          <w:kern w:val="0"/>
          <w:sz w:val="28"/>
          <w:szCs w:val="28"/>
          <w:lang w:eastAsia="ru-RU" w:bidi="ru-RU"/>
        </w:rPr>
        <w:t>з</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точки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зору</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концептуалізації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категоризації</w:t>
      </w:r>
      <w:r w:rsidRPr="00A74912">
        <w:rPr>
          <w:rFonts w:ascii="Times New Roman" w:eastAsia="Times New Roman" w:hAnsi="Times New Roman" w:cs="Times New Roman"/>
          <w:b/>
          <w:bCs/>
          <w:color w:val="000000"/>
          <w:kern w:val="0"/>
          <w:sz w:val="28"/>
          <w:szCs w:val="28"/>
          <w:lang w:eastAsia="ru-RU" w:bidi="ru-RU"/>
        </w:rPr>
        <w:t>............................................................................ 20</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 xml:space="preserve">1.3. </w:t>
      </w:r>
      <w:r w:rsidRPr="00A74912">
        <w:rPr>
          <w:rFonts w:ascii="Times New Roman" w:eastAsia="Times New Roman" w:hAnsi="Times New Roman" w:cs="Times New Roman" w:hint="eastAsia"/>
          <w:b/>
          <w:bCs/>
          <w:color w:val="000000"/>
          <w:kern w:val="0"/>
          <w:sz w:val="28"/>
          <w:szCs w:val="28"/>
          <w:lang w:eastAsia="ru-RU" w:bidi="ru-RU"/>
        </w:rPr>
        <w:t>Смислові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параметри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r w:rsidRPr="00A74912">
        <w:rPr>
          <w:rFonts w:ascii="Times New Roman" w:eastAsia="Times New Roman" w:hAnsi="Times New Roman" w:cs="Times New Roman"/>
          <w:b/>
          <w:bCs/>
          <w:color w:val="000000"/>
          <w:kern w:val="0"/>
          <w:sz w:val="28"/>
          <w:szCs w:val="28"/>
          <w:lang w:eastAsia="ru-RU" w:bidi="ru-RU"/>
        </w:rPr>
        <w:t>............................................ 25</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 xml:space="preserve">1.4. </w:t>
      </w:r>
      <w:r w:rsidRPr="00A74912">
        <w:rPr>
          <w:rFonts w:ascii="Times New Roman" w:eastAsia="Times New Roman" w:hAnsi="Times New Roman" w:cs="Times New Roman" w:hint="eastAsia"/>
          <w:b/>
          <w:bCs/>
          <w:color w:val="000000"/>
          <w:kern w:val="0"/>
          <w:sz w:val="28"/>
          <w:szCs w:val="28"/>
          <w:lang w:eastAsia="ru-RU" w:bidi="ru-RU"/>
        </w:rPr>
        <w:t>Лінгвокультурний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аспект</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дослідження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об’єкта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ОБ</w:t>
      </w:r>
      <w:r w:rsidRPr="00A74912">
        <w:rPr>
          <w:rFonts w:ascii="Times New Roman" w:eastAsia="Times New Roman" w:hAnsi="Times New Roman" w:cs="Times New Roman"/>
          <w:b/>
          <w:bCs/>
          <w:color w:val="000000"/>
          <w:kern w:val="0"/>
          <w:sz w:val="28"/>
          <w:szCs w:val="28"/>
          <w:lang w:eastAsia="ru-RU" w:bidi="ru-RU"/>
        </w:rPr>
        <w:t>27</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 xml:space="preserve">1.5. </w:t>
      </w:r>
      <w:r w:rsidRPr="00A74912">
        <w:rPr>
          <w:rFonts w:ascii="Times New Roman" w:eastAsia="Times New Roman" w:hAnsi="Times New Roman" w:cs="Times New Roman" w:hint="eastAsia"/>
          <w:b/>
          <w:bCs/>
          <w:color w:val="000000"/>
          <w:kern w:val="0"/>
          <w:sz w:val="28"/>
          <w:szCs w:val="28"/>
          <w:lang w:eastAsia="ru-RU" w:bidi="ru-RU"/>
        </w:rPr>
        <w:t>Виникнення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розвиток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явища</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der deutsche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rger..................................................................................................... 33</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 xml:space="preserve">1.6. </w:t>
      </w:r>
      <w:r w:rsidRPr="00A74912">
        <w:rPr>
          <w:rFonts w:ascii="Times New Roman" w:eastAsia="Times New Roman" w:hAnsi="Times New Roman" w:cs="Times New Roman" w:hint="eastAsia"/>
          <w:b/>
          <w:bCs/>
          <w:color w:val="000000"/>
          <w:kern w:val="0"/>
          <w:sz w:val="28"/>
          <w:szCs w:val="28"/>
          <w:lang w:eastAsia="ru-RU" w:bidi="ru-RU"/>
        </w:rPr>
        <w:t>Лексикографічна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інтерпретація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семантики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лексеми</w:t>
      </w:r>
      <w:r w:rsidRPr="00A74912">
        <w:rPr>
          <w:rFonts w:ascii="Times New Roman" w:eastAsia="Times New Roman" w:hAnsi="Times New Roman" w:cs="Times New Roman"/>
          <w:b/>
          <w:bCs/>
          <w:color w:val="000000"/>
          <w:kern w:val="0"/>
          <w:sz w:val="28"/>
          <w:szCs w:val="28"/>
          <w:lang w:eastAsia="ru-RU" w:bidi="ru-RU"/>
        </w:rPr>
        <w:t xml:space="preserve"> der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rger.................... 43</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 xml:space="preserve">1.7. </w:t>
      </w:r>
      <w:r w:rsidRPr="00A74912">
        <w:rPr>
          <w:rFonts w:ascii="Times New Roman" w:eastAsia="Times New Roman" w:hAnsi="Times New Roman" w:cs="Times New Roman" w:hint="eastAsia"/>
          <w:b/>
          <w:bCs/>
          <w:color w:val="000000"/>
          <w:kern w:val="0"/>
          <w:sz w:val="28"/>
          <w:szCs w:val="28"/>
          <w:lang w:eastAsia="ru-RU" w:bidi="ru-RU"/>
        </w:rPr>
        <w:t>Методологія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дослідження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der deutsche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rger................................................................................................ ..... 49</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Висновки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Розділу</w:t>
      </w:r>
      <w:r w:rsidRPr="00A74912">
        <w:rPr>
          <w:rFonts w:ascii="Times New Roman" w:eastAsia="Times New Roman" w:hAnsi="Times New Roman" w:cs="Times New Roman"/>
          <w:b/>
          <w:bCs/>
          <w:color w:val="000000"/>
          <w:kern w:val="0"/>
          <w:sz w:val="28"/>
          <w:szCs w:val="28"/>
          <w:lang w:eastAsia="ru-RU" w:bidi="ru-RU"/>
        </w:rPr>
        <w:t xml:space="preserve"> 1 .......................................................................................... 572</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РОЗДІЛ</w:t>
      </w:r>
      <w:r w:rsidRPr="00A74912">
        <w:rPr>
          <w:rFonts w:ascii="Times New Roman" w:eastAsia="Times New Roman" w:hAnsi="Times New Roman" w:cs="Times New Roman"/>
          <w:b/>
          <w:bCs/>
          <w:color w:val="000000"/>
          <w:kern w:val="0"/>
          <w:sz w:val="28"/>
          <w:szCs w:val="28"/>
          <w:lang w:eastAsia="ru-RU" w:bidi="ru-RU"/>
        </w:rPr>
        <w:t xml:space="preserve"> 2. </w:t>
      </w:r>
      <w:r w:rsidRPr="00A74912">
        <w:rPr>
          <w:rFonts w:ascii="Times New Roman" w:eastAsia="Times New Roman" w:hAnsi="Times New Roman" w:cs="Times New Roman" w:hint="eastAsia"/>
          <w:b/>
          <w:bCs/>
          <w:color w:val="000000"/>
          <w:kern w:val="0"/>
          <w:sz w:val="28"/>
          <w:szCs w:val="28"/>
          <w:lang w:eastAsia="ru-RU" w:bidi="ru-RU"/>
        </w:rPr>
        <w:t>ЛЕКСИКО</w:t>
      </w:r>
      <w:r w:rsidRPr="00A74912">
        <w:rPr>
          <w:rFonts w:ascii="Times New Roman" w:eastAsia="Times New Roman" w:hAnsi="Times New Roman" w:cs="Times New Roman"/>
          <w:b/>
          <w:bCs/>
          <w:color w:val="000000"/>
          <w:kern w:val="0"/>
          <w:sz w:val="28"/>
          <w:szCs w:val="28"/>
          <w:lang w:eastAsia="ru-RU" w:bidi="ru-RU"/>
        </w:rPr>
        <w:t>-</w:t>
      </w:r>
      <w:r w:rsidRPr="00A74912">
        <w:rPr>
          <w:rFonts w:ascii="Times New Roman" w:eastAsia="Times New Roman" w:hAnsi="Times New Roman" w:cs="Times New Roman" w:hint="eastAsia"/>
          <w:b/>
          <w:bCs/>
          <w:color w:val="000000"/>
          <w:kern w:val="0"/>
          <w:sz w:val="28"/>
          <w:szCs w:val="28"/>
          <w:lang w:eastAsia="ru-RU" w:bidi="ru-RU"/>
        </w:rPr>
        <w:t>СЕМАНТИЧНІ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ЗАСОБИ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ОБ’ЄКТИВАЦІЇ</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ЛІНГВОКУЛЬТУРНОГО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r w:rsidRPr="00A74912">
        <w:rPr>
          <w:rFonts w:ascii="Times New Roman" w:eastAsia="Times New Roman" w:hAnsi="Times New Roman" w:cs="Times New Roman"/>
          <w:b/>
          <w:bCs/>
          <w:color w:val="000000"/>
          <w:kern w:val="0"/>
          <w:sz w:val="28"/>
          <w:szCs w:val="28"/>
          <w:lang w:eastAsia="ru-RU" w:bidi="ru-RU"/>
        </w:rPr>
        <w:t xml:space="preserve"> DER DEUTSCHE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RGER...................... 59</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 xml:space="preserve">2.1. </w:t>
      </w:r>
      <w:r w:rsidRPr="00A74912">
        <w:rPr>
          <w:rFonts w:ascii="Times New Roman" w:eastAsia="Times New Roman" w:hAnsi="Times New Roman" w:cs="Times New Roman" w:hint="eastAsia"/>
          <w:b/>
          <w:bCs/>
          <w:color w:val="000000"/>
          <w:kern w:val="0"/>
          <w:sz w:val="28"/>
          <w:szCs w:val="28"/>
          <w:lang w:eastAsia="ru-RU" w:bidi="ru-RU"/>
        </w:rPr>
        <w:t>Лексика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позначення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портретних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характеристик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як</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представника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бюргерської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спільноти</w:t>
      </w:r>
      <w:r w:rsidRPr="00A74912">
        <w:rPr>
          <w:rFonts w:ascii="Times New Roman" w:eastAsia="Times New Roman" w:hAnsi="Times New Roman" w:cs="Times New Roman"/>
          <w:b/>
          <w:bCs/>
          <w:color w:val="000000"/>
          <w:kern w:val="0"/>
          <w:sz w:val="28"/>
          <w:szCs w:val="28"/>
          <w:lang w:eastAsia="ru-RU" w:bidi="ru-RU"/>
        </w:rPr>
        <w:t>...................................................................... 59</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 xml:space="preserve">2.2. </w:t>
      </w:r>
      <w:r w:rsidRPr="00A74912">
        <w:rPr>
          <w:rFonts w:ascii="Times New Roman" w:eastAsia="Times New Roman" w:hAnsi="Times New Roman" w:cs="Times New Roman" w:hint="eastAsia"/>
          <w:b/>
          <w:bCs/>
          <w:color w:val="000000"/>
          <w:kern w:val="0"/>
          <w:sz w:val="28"/>
          <w:szCs w:val="28"/>
          <w:lang w:eastAsia="ru-RU" w:bidi="ru-RU"/>
        </w:rPr>
        <w:t>Інтерпретація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поняття</w:t>
      </w:r>
      <w:r w:rsidRPr="00A74912">
        <w:rPr>
          <w:rFonts w:ascii="Times New Roman" w:eastAsia="Times New Roman" w:hAnsi="Times New Roman" w:cs="Times New Roman"/>
          <w:b/>
          <w:bCs/>
          <w:color w:val="000000"/>
          <w:kern w:val="0"/>
          <w:sz w:val="28"/>
          <w:szCs w:val="28"/>
          <w:lang w:eastAsia="ru-RU" w:bidi="ru-RU"/>
        </w:rPr>
        <w:t xml:space="preserve"> das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 xml:space="preserve">rgerhaus </w:t>
      </w: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бюргерській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спільноті</w:t>
      </w:r>
      <w:r w:rsidRPr="00A74912">
        <w:rPr>
          <w:rFonts w:ascii="Times New Roman" w:eastAsia="Times New Roman" w:hAnsi="Times New Roman" w:cs="Times New Roman"/>
          <w:b/>
          <w:bCs/>
          <w:color w:val="000000"/>
          <w:kern w:val="0"/>
          <w:sz w:val="28"/>
          <w:szCs w:val="28"/>
          <w:lang w:eastAsia="ru-RU" w:bidi="ru-RU"/>
        </w:rPr>
        <w:t>.................... 70</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 xml:space="preserve">2.3. </w:t>
      </w:r>
      <w:r w:rsidRPr="00A74912">
        <w:rPr>
          <w:rFonts w:ascii="Times New Roman" w:eastAsia="Times New Roman" w:hAnsi="Times New Roman" w:cs="Times New Roman" w:hint="eastAsia"/>
          <w:b/>
          <w:bCs/>
          <w:color w:val="000000"/>
          <w:kern w:val="0"/>
          <w:sz w:val="28"/>
          <w:szCs w:val="28"/>
          <w:lang w:eastAsia="ru-RU" w:bidi="ru-RU"/>
        </w:rPr>
        <w:t>Інтерпретація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поняття</w:t>
      </w:r>
      <w:r w:rsidRPr="00A74912">
        <w:rPr>
          <w:rFonts w:ascii="Times New Roman" w:eastAsia="Times New Roman" w:hAnsi="Times New Roman" w:cs="Times New Roman"/>
          <w:b/>
          <w:bCs/>
          <w:color w:val="000000"/>
          <w:kern w:val="0"/>
          <w:sz w:val="28"/>
          <w:szCs w:val="28"/>
          <w:lang w:eastAsia="ru-RU" w:bidi="ru-RU"/>
        </w:rPr>
        <w:t xml:space="preserve"> die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 xml:space="preserve">rgerfamilie </w:t>
      </w: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бюргерській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спільноті</w:t>
      </w:r>
      <w:r w:rsidRPr="00A74912">
        <w:rPr>
          <w:rFonts w:ascii="Times New Roman" w:eastAsia="Times New Roman" w:hAnsi="Times New Roman" w:cs="Times New Roman"/>
          <w:b/>
          <w:bCs/>
          <w:color w:val="000000"/>
          <w:kern w:val="0"/>
          <w:sz w:val="28"/>
          <w:szCs w:val="28"/>
          <w:lang w:eastAsia="ru-RU" w:bidi="ru-RU"/>
        </w:rPr>
        <w:t>................ 75</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 xml:space="preserve">2.4. </w:t>
      </w:r>
      <w:r w:rsidRPr="00A74912">
        <w:rPr>
          <w:rFonts w:ascii="Times New Roman" w:eastAsia="Times New Roman" w:hAnsi="Times New Roman" w:cs="Times New Roman" w:hint="eastAsia"/>
          <w:b/>
          <w:bCs/>
          <w:color w:val="000000"/>
          <w:kern w:val="0"/>
          <w:sz w:val="28"/>
          <w:szCs w:val="28"/>
          <w:lang w:eastAsia="ru-RU" w:bidi="ru-RU"/>
        </w:rPr>
        <w:t>Мовленнєвий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етикет</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бюргерської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спільноти</w:t>
      </w:r>
      <w:r w:rsidRPr="00A74912">
        <w:rPr>
          <w:rFonts w:ascii="Times New Roman" w:eastAsia="Times New Roman" w:hAnsi="Times New Roman" w:cs="Times New Roman"/>
          <w:b/>
          <w:bCs/>
          <w:color w:val="000000"/>
          <w:kern w:val="0"/>
          <w:sz w:val="28"/>
          <w:szCs w:val="28"/>
          <w:lang w:eastAsia="ru-RU" w:bidi="ru-RU"/>
        </w:rPr>
        <w:t xml:space="preserve"> .................................................. 85</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 xml:space="preserve">2.5. </w:t>
      </w:r>
      <w:r w:rsidRPr="00A74912">
        <w:rPr>
          <w:rFonts w:ascii="Times New Roman" w:eastAsia="Times New Roman" w:hAnsi="Times New Roman" w:cs="Times New Roman" w:hint="eastAsia"/>
          <w:b/>
          <w:bCs/>
          <w:color w:val="000000"/>
          <w:kern w:val="0"/>
          <w:sz w:val="28"/>
          <w:szCs w:val="28"/>
          <w:lang w:eastAsia="ru-RU" w:bidi="ru-RU"/>
        </w:rPr>
        <w:t>Ментальні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характеристики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der deutsche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rger..................................................................................................... 93</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Висновки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Розділу</w:t>
      </w:r>
      <w:r w:rsidRPr="00A74912">
        <w:rPr>
          <w:rFonts w:ascii="Times New Roman" w:eastAsia="Times New Roman" w:hAnsi="Times New Roman" w:cs="Times New Roman"/>
          <w:b/>
          <w:bCs/>
          <w:color w:val="000000"/>
          <w:kern w:val="0"/>
          <w:sz w:val="28"/>
          <w:szCs w:val="28"/>
          <w:lang w:eastAsia="ru-RU" w:bidi="ru-RU"/>
        </w:rPr>
        <w:t xml:space="preserve"> 2 104</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РОЗДІЛ</w:t>
      </w:r>
      <w:r w:rsidRPr="00A74912">
        <w:rPr>
          <w:rFonts w:ascii="Times New Roman" w:eastAsia="Times New Roman" w:hAnsi="Times New Roman" w:cs="Times New Roman"/>
          <w:b/>
          <w:bCs/>
          <w:color w:val="000000"/>
          <w:kern w:val="0"/>
          <w:sz w:val="28"/>
          <w:szCs w:val="28"/>
          <w:lang w:eastAsia="ru-RU" w:bidi="ru-RU"/>
        </w:rPr>
        <w:t xml:space="preserve"> 3. </w:t>
      </w:r>
      <w:r w:rsidRPr="00A74912">
        <w:rPr>
          <w:rFonts w:ascii="Times New Roman" w:eastAsia="Times New Roman" w:hAnsi="Times New Roman" w:cs="Times New Roman" w:hint="eastAsia"/>
          <w:b/>
          <w:bCs/>
          <w:color w:val="000000"/>
          <w:kern w:val="0"/>
          <w:sz w:val="28"/>
          <w:szCs w:val="28"/>
          <w:lang w:eastAsia="ru-RU" w:bidi="ru-RU"/>
        </w:rPr>
        <w:t>ЛІНГВОСТИЛІСТИЧНІ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ЗАСОБИ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ОБ’ЄКТИВАЦІЇ</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ЛІНГВОКУЛЬТУРНОГО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r w:rsidRPr="00A74912">
        <w:rPr>
          <w:rFonts w:ascii="Times New Roman" w:eastAsia="Times New Roman" w:hAnsi="Times New Roman" w:cs="Times New Roman"/>
          <w:b/>
          <w:bCs/>
          <w:color w:val="000000"/>
          <w:kern w:val="0"/>
          <w:sz w:val="28"/>
          <w:szCs w:val="28"/>
          <w:lang w:eastAsia="ru-RU" w:bidi="ru-RU"/>
        </w:rPr>
        <w:t xml:space="preserve"> DER DEUTSCHE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RGER...................... 106</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3</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 xml:space="preserve">3.1. </w:t>
      </w:r>
      <w:r w:rsidRPr="00A74912">
        <w:rPr>
          <w:rFonts w:ascii="Times New Roman" w:eastAsia="Times New Roman" w:hAnsi="Times New Roman" w:cs="Times New Roman" w:hint="eastAsia"/>
          <w:b/>
          <w:bCs/>
          <w:color w:val="000000"/>
          <w:kern w:val="0"/>
          <w:sz w:val="28"/>
          <w:szCs w:val="28"/>
          <w:lang w:eastAsia="ru-RU" w:bidi="ru-RU"/>
        </w:rPr>
        <w:t>Мовні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засоби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вираження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експресивності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романі</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Е</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Гофмана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w:t>
      </w:r>
      <w:r w:rsidRPr="00A74912">
        <w:rPr>
          <w:rFonts w:ascii="Times New Roman" w:eastAsia="Times New Roman" w:hAnsi="Times New Roman" w:cs="Times New Roman"/>
          <w:b/>
          <w:bCs/>
          <w:color w:val="000000"/>
          <w:kern w:val="0"/>
          <w:sz w:val="28"/>
          <w:szCs w:val="28"/>
          <w:lang w:eastAsia="ru-RU" w:bidi="ru-RU"/>
        </w:rPr>
        <w:t>Lebensansichten des Katers Murr</w:t>
      </w:r>
      <w:r w:rsidRPr="00A74912">
        <w:rPr>
          <w:rFonts w:ascii="Times New Roman" w:eastAsia="Times New Roman" w:hAnsi="Times New Roman" w:cs="Times New Roman" w:hint="eastAsia"/>
          <w:b/>
          <w:bCs/>
          <w:color w:val="000000"/>
          <w:kern w:val="0"/>
          <w:sz w:val="28"/>
          <w:szCs w:val="28"/>
          <w:lang w:eastAsia="ru-RU" w:bidi="ru-RU"/>
        </w:rPr>
        <w:t>”</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“Життєві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погляди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кота</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Мурра”</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106</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 xml:space="preserve">3.2. </w:t>
      </w:r>
      <w:r w:rsidRPr="00A74912">
        <w:rPr>
          <w:rFonts w:ascii="Times New Roman" w:eastAsia="Times New Roman" w:hAnsi="Times New Roman" w:cs="Times New Roman" w:hint="eastAsia"/>
          <w:b/>
          <w:bCs/>
          <w:color w:val="000000"/>
          <w:kern w:val="0"/>
          <w:sz w:val="28"/>
          <w:szCs w:val="28"/>
          <w:lang w:eastAsia="ru-RU" w:bidi="ru-RU"/>
        </w:rPr>
        <w:t>Мовні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засоби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об’єктивації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поведінки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творах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Г</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Манна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Г</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Фаллади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урахуванням</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асиметричної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комунікації</w:t>
      </w:r>
      <w:r w:rsidRPr="00A74912">
        <w:rPr>
          <w:rFonts w:ascii="Times New Roman" w:eastAsia="Times New Roman" w:hAnsi="Times New Roman" w:cs="Times New Roman"/>
          <w:b/>
          <w:bCs/>
          <w:color w:val="000000"/>
          <w:kern w:val="0"/>
          <w:sz w:val="28"/>
          <w:szCs w:val="28"/>
          <w:lang w:eastAsia="ru-RU" w:bidi="ru-RU"/>
        </w:rPr>
        <w:t>........................................... 111</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 xml:space="preserve">3.3. </w:t>
      </w:r>
      <w:r w:rsidRPr="00A74912">
        <w:rPr>
          <w:rFonts w:ascii="Times New Roman" w:eastAsia="Times New Roman" w:hAnsi="Times New Roman" w:cs="Times New Roman" w:hint="eastAsia"/>
          <w:b/>
          <w:bCs/>
          <w:color w:val="000000"/>
          <w:kern w:val="0"/>
          <w:sz w:val="28"/>
          <w:szCs w:val="28"/>
          <w:lang w:eastAsia="ru-RU" w:bidi="ru-RU"/>
        </w:rPr>
        <w:t>Когнітивно</w:t>
      </w:r>
      <w:r w:rsidRPr="00A74912">
        <w:rPr>
          <w:rFonts w:ascii="Times New Roman" w:eastAsia="Times New Roman" w:hAnsi="Times New Roman" w:cs="Times New Roman"/>
          <w:b/>
          <w:bCs/>
          <w:color w:val="000000"/>
          <w:kern w:val="0"/>
          <w:sz w:val="28"/>
          <w:szCs w:val="28"/>
          <w:lang w:eastAsia="ru-RU" w:bidi="ru-RU"/>
        </w:rPr>
        <w:t>-</w:t>
      </w:r>
      <w:r w:rsidRPr="00A74912">
        <w:rPr>
          <w:rFonts w:ascii="Times New Roman" w:eastAsia="Times New Roman" w:hAnsi="Times New Roman" w:cs="Times New Roman" w:hint="eastAsia"/>
          <w:b/>
          <w:bCs/>
          <w:color w:val="000000"/>
          <w:kern w:val="0"/>
          <w:sz w:val="28"/>
          <w:szCs w:val="28"/>
          <w:lang w:eastAsia="ru-RU" w:bidi="ru-RU"/>
        </w:rPr>
        <w:t>семантичний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аспект</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понять</w:t>
      </w:r>
      <w:r w:rsidRPr="00A74912">
        <w:rPr>
          <w:rFonts w:ascii="Times New Roman" w:eastAsia="Times New Roman" w:hAnsi="Times New Roman" w:cs="Times New Roman"/>
          <w:b/>
          <w:bCs/>
          <w:color w:val="000000"/>
          <w:kern w:val="0"/>
          <w:sz w:val="28"/>
          <w:szCs w:val="28"/>
          <w:lang w:eastAsia="ru-RU" w:bidi="ru-RU"/>
        </w:rPr>
        <w:t xml:space="preserve"> der DDR-B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rger i der BRDB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rger....................................................................................................................118</w:t>
      </w:r>
      <w:r w:rsidRPr="00A74912">
        <w:rPr>
          <w:rFonts w:ascii="Times New Roman" w:eastAsia="Times New Roman" w:hAnsi="Times New Roman" w:cs="Times New Roman" w:hint="eastAsia"/>
          <w:b/>
          <w:bCs/>
          <w:color w:val="000000"/>
          <w:kern w:val="0"/>
          <w:sz w:val="28"/>
          <w:szCs w:val="28"/>
          <w:lang w:eastAsia="ru-RU" w:bidi="ru-RU"/>
        </w:rPr>
        <w:t>…</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 xml:space="preserve">3.4. </w:t>
      </w:r>
      <w:r w:rsidRPr="00A74912">
        <w:rPr>
          <w:rFonts w:ascii="Times New Roman" w:eastAsia="Times New Roman" w:hAnsi="Times New Roman" w:cs="Times New Roman" w:hint="eastAsia"/>
          <w:b/>
          <w:bCs/>
          <w:color w:val="000000"/>
          <w:kern w:val="0"/>
          <w:sz w:val="28"/>
          <w:szCs w:val="28"/>
          <w:lang w:eastAsia="ru-RU" w:bidi="ru-RU"/>
        </w:rPr>
        <w:t>Інтерпретація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понять</w:t>
      </w:r>
      <w:r w:rsidRPr="00A74912">
        <w:rPr>
          <w:rFonts w:ascii="Times New Roman" w:eastAsia="Times New Roman" w:hAnsi="Times New Roman" w:cs="Times New Roman"/>
          <w:b/>
          <w:bCs/>
          <w:color w:val="000000"/>
          <w:kern w:val="0"/>
          <w:sz w:val="28"/>
          <w:szCs w:val="28"/>
          <w:lang w:eastAsia="ru-RU" w:bidi="ru-RU"/>
        </w:rPr>
        <w:t xml:space="preserve"> der ehemalige DDR-B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rger i der ehemalige</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BRD-B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rger ................................................................................................................ 125</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 xml:space="preserve">3.5. </w:t>
      </w:r>
      <w:r w:rsidRPr="00A74912">
        <w:rPr>
          <w:rFonts w:ascii="Times New Roman" w:eastAsia="Times New Roman" w:hAnsi="Times New Roman" w:cs="Times New Roman" w:hint="eastAsia"/>
          <w:b/>
          <w:bCs/>
          <w:color w:val="000000"/>
          <w:kern w:val="0"/>
          <w:sz w:val="28"/>
          <w:szCs w:val="28"/>
          <w:lang w:eastAsia="ru-RU" w:bidi="ru-RU"/>
        </w:rPr>
        <w:t>Сучасна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інтерпретація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der deutsche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rger................................................................................................15..... 0</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Висновки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Розділу</w:t>
      </w:r>
      <w:r w:rsidRPr="00A74912">
        <w:rPr>
          <w:rFonts w:ascii="Times New Roman" w:eastAsia="Times New Roman" w:hAnsi="Times New Roman" w:cs="Times New Roman"/>
          <w:b/>
          <w:bCs/>
          <w:color w:val="000000"/>
          <w:kern w:val="0"/>
          <w:sz w:val="28"/>
          <w:szCs w:val="28"/>
          <w:lang w:eastAsia="ru-RU" w:bidi="ru-RU"/>
        </w:rPr>
        <w:t xml:space="preserve"> 3 .............................................................................................. 173</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ЗАГАЛЬНІ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ВИСНОВКИ</w:t>
      </w:r>
      <w:r w:rsidRPr="00A74912">
        <w:rPr>
          <w:rFonts w:ascii="Times New Roman" w:eastAsia="Times New Roman" w:hAnsi="Times New Roman" w:cs="Times New Roman"/>
          <w:b/>
          <w:bCs/>
          <w:color w:val="000000"/>
          <w:kern w:val="0"/>
          <w:sz w:val="28"/>
          <w:szCs w:val="28"/>
          <w:lang w:eastAsia="ru-RU" w:bidi="ru-RU"/>
        </w:rPr>
        <w:t xml:space="preserve"> .......................................................................................... 176</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СПИСОК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ВИКОРИСТАНИХ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ДЖЕРЕЛ</w:t>
      </w:r>
      <w:r w:rsidRPr="00A74912">
        <w:rPr>
          <w:rFonts w:ascii="Times New Roman" w:eastAsia="Times New Roman" w:hAnsi="Times New Roman" w:cs="Times New Roman"/>
          <w:b/>
          <w:bCs/>
          <w:color w:val="000000"/>
          <w:kern w:val="0"/>
          <w:sz w:val="28"/>
          <w:szCs w:val="28"/>
          <w:lang w:eastAsia="ru-RU" w:bidi="ru-RU"/>
        </w:rPr>
        <w:t>................................................................ 180.</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СПИСОК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ЛЕКСИКОГРАФІЧНИХ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ДЖЕРЕЛ</w:t>
      </w:r>
      <w:r w:rsidRPr="00A74912">
        <w:rPr>
          <w:rFonts w:ascii="Times New Roman" w:eastAsia="Times New Roman" w:hAnsi="Times New Roman" w:cs="Times New Roman"/>
          <w:b/>
          <w:bCs/>
          <w:color w:val="000000"/>
          <w:kern w:val="0"/>
          <w:sz w:val="28"/>
          <w:szCs w:val="28"/>
          <w:lang w:eastAsia="ru-RU" w:bidi="ru-RU"/>
        </w:rPr>
        <w:t>........................................................ 203</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СПИСОК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ДЖЕРЕЛ</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ІЛЮСТРАТИВНОГО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МАТЕРІАЛУ</w:t>
      </w:r>
      <w:r w:rsidRPr="00A74912">
        <w:rPr>
          <w:rFonts w:ascii="Times New Roman" w:eastAsia="Times New Roman" w:hAnsi="Times New Roman" w:cs="Times New Roman"/>
          <w:b/>
          <w:bCs/>
          <w:color w:val="000000"/>
          <w:kern w:val="0"/>
          <w:sz w:val="28"/>
          <w:szCs w:val="28"/>
          <w:lang w:eastAsia="ru-RU" w:bidi="ru-RU"/>
        </w:rPr>
        <w:t>................................ 20.... 5</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ДОДАТКИ</w:t>
      </w:r>
      <w:r w:rsidRPr="00A74912">
        <w:rPr>
          <w:rFonts w:ascii="Times New Roman" w:eastAsia="Times New Roman" w:hAnsi="Times New Roman" w:cs="Times New Roman"/>
          <w:b/>
          <w:bCs/>
          <w:color w:val="000000"/>
          <w:kern w:val="0"/>
          <w:sz w:val="28"/>
          <w:szCs w:val="28"/>
          <w:lang w:eastAsia="ru-RU" w:bidi="ru-RU"/>
        </w:rPr>
        <w:t>.................................................................................................................. 265</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4</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ВСТУП</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Дисертацію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присвячено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дослідженню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der deutsche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 xml:space="preserve">rger </w:t>
      </w:r>
      <w:r w:rsidRPr="00A74912">
        <w:rPr>
          <w:rFonts w:ascii="Times New Roman" w:eastAsia="Times New Roman" w:hAnsi="Times New Roman" w:cs="Times New Roman" w:hint="eastAsia"/>
          <w:b/>
          <w:bCs/>
          <w:color w:val="000000"/>
          <w:kern w:val="0"/>
          <w:sz w:val="28"/>
          <w:szCs w:val="28"/>
          <w:lang w:eastAsia="ru-RU" w:bidi="ru-RU"/>
        </w:rPr>
        <w:t>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матеріалі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німецьких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художніх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творів</w:t>
      </w:r>
      <w:r w:rsidRPr="00A74912">
        <w:rPr>
          <w:rFonts w:ascii="Times New Roman" w:eastAsia="Times New Roman" w:hAnsi="Times New Roman" w:cs="Times New Roman"/>
          <w:b/>
          <w:bCs/>
          <w:color w:val="000000"/>
          <w:kern w:val="0"/>
          <w:sz w:val="28"/>
          <w:szCs w:val="28"/>
          <w:lang w:eastAsia="ru-RU" w:bidi="ru-RU"/>
        </w:rPr>
        <w:t xml:space="preserve"> XVIII </w:t>
      </w:r>
      <w:r w:rsidRPr="00A74912">
        <w:rPr>
          <w:rFonts w:ascii="Times New Roman" w:eastAsia="Times New Roman" w:hAnsi="Times New Roman" w:cs="Times New Roman" w:hint="eastAsia"/>
          <w:b/>
          <w:bCs/>
          <w:color w:val="000000"/>
          <w:kern w:val="0"/>
          <w:sz w:val="28"/>
          <w:szCs w:val="28"/>
          <w:lang w:eastAsia="ru-RU" w:bidi="ru-RU"/>
        </w:rPr>
        <w:t>–</w:t>
      </w:r>
      <w:r w:rsidRPr="00A74912">
        <w:rPr>
          <w:rFonts w:ascii="Times New Roman" w:eastAsia="Times New Roman" w:hAnsi="Times New Roman" w:cs="Times New Roman"/>
          <w:b/>
          <w:bCs/>
          <w:color w:val="000000"/>
          <w:kern w:val="0"/>
          <w:sz w:val="28"/>
          <w:szCs w:val="28"/>
          <w:lang w:eastAsia="ru-RU" w:bidi="ru-RU"/>
        </w:rPr>
        <w:t xml:space="preserve"> XX </w:t>
      </w:r>
      <w:r w:rsidRPr="00A74912">
        <w:rPr>
          <w:rFonts w:ascii="Times New Roman" w:eastAsia="Times New Roman" w:hAnsi="Times New Roman" w:cs="Times New Roman" w:hint="eastAsia"/>
          <w:b/>
          <w:bCs/>
          <w:color w:val="000000"/>
          <w:kern w:val="0"/>
          <w:sz w:val="28"/>
          <w:szCs w:val="28"/>
          <w:lang w:eastAsia="ru-RU" w:bidi="ru-RU"/>
        </w:rPr>
        <w:t>ст</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преси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інтернет</w:t>
      </w:r>
      <w:r w:rsidRPr="00A74912">
        <w:rPr>
          <w:rFonts w:ascii="Times New Roman" w:eastAsia="Times New Roman" w:hAnsi="Times New Roman" w:cs="Times New Roman"/>
          <w:b/>
          <w:bCs/>
          <w:color w:val="000000"/>
          <w:kern w:val="0"/>
          <w:sz w:val="28"/>
          <w:szCs w:val="28"/>
          <w:lang w:eastAsia="ru-RU" w:bidi="ru-RU"/>
        </w:rPr>
        <w:t>-</w:t>
      </w:r>
      <w:r w:rsidRPr="00A74912">
        <w:rPr>
          <w:rFonts w:ascii="Times New Roman" w:eastAsia="Times New Roman" w:hAnsi="Times New Roman" w:cs="Times New Roman" w:hint="eastAsia"/>
          <w:b/>
          <w:bCs/>
          <w:color w:val="000000"/>
          <w:kern w:val="0"/>
          <w:sz w:val="28"/>
          <w:szCs w:val="28"/>
          <w:lang w:eastAsia="ru-RU" w:bidi="ru-RU"/>
        </w:rPr>
        <w:t>форумів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Робота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ґрунтується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лінгвокультурологічному</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підході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вивчення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мовних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явищ</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урахуванням</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семантико</w:t>
      </w:r>
      <w:r w:rsidRPr="00A74912">
        <w:rPr>
          <w:rFonts w:ascii="Times New Roman" w:eastAsia="Times New Roman" w:hAnsi="Times New Roman" w:cs="Times New Roman"/>
          <w:b/>
          <w:bCs/>
          <w:color w:val="000000"/>
          <w:kern w:val="0"/>
          <w:sz w:val="28"/>
          <w:szCs w:val="28"/>
          <w:lang w:eastAsia="ru-RU" w:bidi="ru-RU"/>
        </w:rPr>
        <w:t>-</w:t>
      </w:r>
      <w:r w:rsidRPr="00A74912">
        <w:rPr>
          <w:rFonts w:ascii="Times New Roman" w:eastAsia="Times New Roman" w:hAnsi="Times New Roman" w:cs="Times New Roman" w:hint="eastAsia"/>
          <w:b/>
          <w:bCs/>
          <w:color w:val="000000"/>
          <w:kern w:val="0"/>
          <w:sz w:val="28"/>
          <w:szCs w:val="28"/>
          <w:lang w:eastAsia="ru-RU" w:bidi="ru-RU"/>
        </w:rPr>
        <w:t>когнітивного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лінгвопрагматичного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аспектів</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Сучасна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лінгвістична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парадигма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характеризується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чітко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вираженою</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антропоцентричною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спрямованістю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Численні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інтерпретації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особистості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лінгвістиці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зокрема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типізованого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феномена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сприяли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появі</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лінгвокультурного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є</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типізованим</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представником</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певного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народу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який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існує</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колективній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свідомості</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розпізнається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культурою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цього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народу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може</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належати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певної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соціальної</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групи</w:t>
      </w:r>
      <w:r w:rsidRPr="00A74912">
        <w:rPr>
          <w:rFonts w:ascii="Times New Roman" w:eastAsia="Times New Roman" w:hAnsi="Times New Roman" w:cs="Times New Roman"/>
          <w:b/>
          <w:bCs/>
          <w:color w:val="000000"/>
          <w:kern w:val="0"/>
          <w:sz w:val="28"/>
          <w:szCs w:val="28"/>
          <w:lang w:eastAsia="ru-RU" w:bidi="ru-RU"/>
        </w:rPr>
        <w:t xml:space="preserve"> [75 </w:t>
      </w:r>
      <w:r w:rsidRPr="00A74912">
        <w:rPr>
          <w:rFonts w:ascii="Times New Roman" w:eastAsia="Times New Roman" w:hAnsi="Times New Roman" w:cs="Times New Roman" w:hint="eastAsia"/>
          <w:b/>
          <w:bCs/>
          <w:color w:val="000000"/>
          <w:kern w:val="0"/>
          <w:sz w:val="28"/>
          <w:szCs w:val="28"/>
          <w:lang w:eastAsia="ru-RU" w:bidi="ru-RU"/>
        </w:rPr>
        <w:t>с</w:t>
      </w:r>
      <w:r w:rsidRPr="00A74912">
        <w:rPr>
          <w:rFonts w:ascii="Times New Roman" w:eastAsia="Times New Roman" w:hAnsi="Times New Roman" w:cs="Times New Roman"/>
          <w:b/>
          <w:bCs/>
          <w:color w:val="000000"/>
          <w:kern w:val="0"/>
          <w:sz w:val="28"/>
          <w:szCs w:val="28"/>
          <w:lang w:eastAsia="ru-RU" w:bidi="ru-RU"/>
        </w:rPr>
        <w:t>. 86].</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Дослідженню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присвячені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праці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зарубіжних</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українських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вчених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зокрема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Бондарчук</w:t>
      </w:r>
      <w:r w:rsidRPr="00A74912">
        <w:rPr>
          <w:rFonts w:ascii="Times New Roman" w:eastAsia="Times New Roman" w:hAnsi="Times New Roman" w:cs="Times New Roman"/>
          <w:b/>
          <w:bCs/>
          <w:color w:val="000000"/>
          <w:kern w:val="0"/>
          <w:sz w:val="28"/>
          <w:szCs w:val="28"/>
          <w:lang w:eastAsia="ru-RU" w:bidi="ru-RU"/>
        </w:rPr>
        <w:t xml:space="preserve"> [20], </w:t>
      </w:r>
      <w:r w:rsidRPr="00A74912">
        <w:rPr>
          <w:rFonts w:ascii="Times New Roman" w:eastAsia="Times New Roman" w:hAnsi="Times New Roman" w:cs="Times New Roman" w:hint="eastAsia"/>
          <w:b/>
          <w:bCs/>
          <w:color w:val="000000"/>
          <w:kern w:val="0"/>
          <w:sz w:val="28"/>
          <w:szCs w:val="28"/>
          <w:lang w:eastAsia="ru-RU" w:bidi="ru-RU"/>
        </w:rPr>
        <w:t>Н</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Глушкової</w:t>
      </w:r>
      <w:r w:rsidRPr="00A74912">
        <w:rPr>
          <w:rFonts w:ascii="Times New Roman" w:eastAsia="Times New Roman" w:hAnsi="Times New Roman" w:cs="Times New Roman"/>
          <w:b/>
          <w:bCs/>
          <w:color w:val="000000"/>
          <w:kern w:val="0"/>
          <w:sz w:val="28"/>
          <w:szCs w:val="28"/>
          <w:lang w:eastAsia="ru-RU" w:bidi="ru-RU"/>
        </w:rPr>
        <w:t xml:space="preserve"> [38],</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Дмитрієвої</w:t>
      </w:r>
      <w:r w:rsidRPr="00A74912">
        <w:rPr>
          <w:rFonts w:ascii="Times New Roman" w:eastAsia="Times New Roman" w:hAnsi="Times New Roman" w:cs="Times New Roman"/>
          <w:b/>
          <w:bCs/>
          <w:color w:val="000000"/>
          <w:kern w:val="0"/>
          <w:sz w:val="28"/>
          <w:szCs w:val="28"/>
          <w:lang w:eastAsia="ru-RU" w:bidi="ru-RU"/>
        </w:rPr>
        <w:t xml:space="preserve"> [46-48], </w:t>
      </w:r>
      <w:r w:rsidRPr="00A74912">
        <w:rPr>
          <w:rFonts w:ascii="Times New Roman" w:eastAsia="Times New Roman" w:hAnsi="Times New Roman" w:cs="Times New Roman" w:hint="eastAsia"/>
          <w:b/>
          <w:bCs/>
          <w:color w:val="000000"/>
          <w:kern w:val="0"/>
          <w:sz w:val="28"/>
          <w:szCs w:val="28"/>
          <w:lang w:eastAsia="ru-RU" w:bidi="ru-RU"/>
        </w:rPr>
        <w:t>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Карасика</w:t>
      </w:r>
      <w:r w:rsidRPr="00A74912">
        <w:rPr>
          <w:rFonts w:ascii="Times New Roman" w:eastAsia="Times New Roman" w:hAnsi="Times New Roman" w:cs="Times New Roman"/>
          <w:b/>
          <w:bCs/>
          <w:color w:val="000000"/>
          <w:kern w:val="0"/>
          <w:sz w:val="28"/>
          <w:szCs w:val="28"/>
          <w:lang w:eastAsia="ru-RU" w:bidi="ru-RU"/>
        </w:rPr>
        <w:t xml:space="preserve"> [72-77], </w:t>
      </w:r>
      <w:r w:rsidRPr="00A74912">
        <w:rPr>
          <w:rFonts w:ascii="Times New Roman" w:eastAsia="Times New Roman" w:hAnsi="Times New Roman" w:cs="Times New Roman" w:hint="eastAsia"/>
          <w:b/>
          <w:bCs/>
          <w:color w:val="000000"/>
          <w:kern w:val="0"/>
          <w:sz w:val="28"/>
          <w:szCs w:val="28"/>
          <w:lang w:eastAsia="ru-RU" w:bidi="ru-RU"/>
        </w:rPr>
        <w:t>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Лутовінової</w:t>
      </w:r>
      <w:r w:rsidRPr="00A74912">
        <w:rPr>
          <w:rFonts w:ascii="Times New Roman" w:eastAsia="Times New Roman" w:hAnsi="Times New Roman" w:cs="Times New Roman"/>
          <w:b/>
          <w:bCs/>
          <w:color w:val="000000"/>
          <w:kern w:val="0"/>
          <w:sz w:val="28"/>
          <w:szCs w:val="28"/>
          <w:lang w:eastAsia="ru-RU" w:bidi="ru-RU"/>
        </w:rPr>
        <w:t xml:space="preserve"> [93],</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С</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Любимової</w:t>
      </w:r>
      <w:r w:rsidRPr="00A74912">
        <w:rPr>
          <w:rFonts w:ascii="Times New Roman" w:eastAsia="Times New Roman" w:hAnsi="Times New Roman" w:cs="Times New Roman"/>
          <w:b/>
          <w:bCs/>
          <w:color w:val="000000"/>
          <w:kern w:val="0"/>
          <w:sz w:val="28"/>
          <w:szCs w:val="28"/>
          <w:lang w:eastAsia="ru-RU" w:bidi="ru-RU"/>
        </w:rPr>
        <w:t xml:space="preserve"> [95], </w:t>
      </w:r>
      <w:r w:rsidRPr="00A74912">
        <w:rPr>
          <w:rFonts w:ascii="Times New Roman" w:eastAsia="Times New Roman" w:hAnsi="Times New Roman" w:cs="Times New Roman" w:hint="eastAsia"/>
          <w:b/>
          <w:bCs/>
          <w:color w:val="000000"/>
          <w:kern w:val="0"/>
          <w:sz w:val="28"/>
          <w:szCs w:val="28"/>
          <w:lang w:eastAsia="ru-RU" w:bidi="ru-RU"/>
        </w:rPr>
        <w:t>Л</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Макарової</w:t>
      </w:r>
      <w:r w:rsidRPr="00A74912">
        <w:rPr>
          <w:rFonts w:ascii="Times New Roman" w:eastAsia="Times New Roman" w:hAnsi="Times New Roman" w:cs="Times New Roman"/>
          <w:b/>
          <w:bCs/>
          <w:color w:val="000000"/>
          <w:kern w:val="0"/>
          <w:sz w:val="28"/>
          <w:szCs w:val="28"/>
          <w:lang w:eastAsia="ru-RU" w:bidi="ru-RU"/>
        </w:rPr>
        <w:t xml:space="preserve"> [97], </w:t>
      </w:r>
      <w:r w:rsidRPr="00A74912">
        <w:rPr>
          <w:rFonts w:ascii="Times New Roman" w:eastAsia="Times New Roman" w:hAnsi="Times New Roman" w:cs="Times New Roman" w:hint="eastAsia"/>
          <w:b/>
          <w:bCs/>
          <w:color w:val="000000"/>
          <w:kern w:val="0"/>
          <w:sz w:val="28"/>
          <w:szCs w:val="28"/>
          <w:lang w:eastAsia="ru-RU" w:bidi="ru-RU"/>
        </w:rPr>
        <w:t>М</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Міщенко</w:t>
      </w:r>
      <w:r w:rsidRPr="00A74912">
        <w:rPr>
          <w:rFonts w:ascii="Times New Roman" w:eastAsia="Times New Roman" w:hAnsi="Times New Roman" w:cs="Times New Roman"/>
          <w:b/>
          <w:bCs/>
          <w:color w:val="000000"/>
          <w:kern w:val="0"/>
          <w:sz w:val="28"/>
          <w:szCs w:val="28"/>
          <w:lang w:eastAsia="ru-RU" w:bidi="ru-RU"/>
        </w:rPr>
        <w:t xml:space="preserve"> [109],</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Є</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Санченко</w:t>
      </w:r>
      <w:r w:rsidRPr="00A74912">
        <w:rPr>
          <w:rFonts w:ascii="Times New Roman" w:eastAsia="Times New Roman" w:hAnsi="Times New Roman" w:cs="Times New Roman"/>
          <w:b/>
          <w:bCs/>
          <w:color w:val="000000"/>
          <w:kern w:val="0"/>
          <w:sz w:val="28"/>
          <w:szCs w:val="28"/>
          <w:lang w:eastAsia="ru-RU" w:bidi="ru-RU"/>
        </w:rPr>
        <w:t xml:space="preserve"> [129], </w:t>
      </w:r>
      <w:r w:rsidRPr="00A74912">
        <w:rPr>
          <w:rFonts w:ascii="Times New Roman" w:eastAsia="Times New Roman" w:hAnsi="Times New Roman" w:cs="Times New Roman" w:hint="eastAsia"/>
          <w:b/>
          <w:bCs/>
          <w:color w:val="000000"/>
          <w:kern w:val="0"/>
          <w:sz w:val="28"/>
          <w:szCs w:val="28"/>
          <w:lang w:eastAsia="ru-RU" w:bidi="ru-RU"/>
        </w:rPr>
        <w:t>М</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Стуліної</w:t>
      </w:r>
      <w:r w:rsidRPr="00A74912">
        <w:rPr>
          <w:rFonts w:ascii="Times New Roman" w:eastAsia="Times New Roman" w:hAnsi="Times New Roman" w:cs="Times New Roman"/>
          <w:b/>
          <w:bCs/>
          <w:color w:val="000000"/>
          <w:kern w:val="0"/>
          <w:sz w:val="28"/>
          <w:szCs w:val="28"/>
          <w:lang w:eastAsia="ru-RU" w:bidi="ru-RU"/>
        </w:rPr>
        <w:t xml:space="preserve"> [136], </w:t>
      </w:r>
      <w:r w:rsidRPr="00A74912">
        <w:rPr>
          <w:rFonts w:ascii="Times New Roman" w:eastAsia="Times New Roman" w:hAnsi="Times New Roman" w:cs="Times New Roman" w:hint="eastAsia"/>
          <w:b/>
          <w:bCs/>
          <w:color w:val="000000"/>
          <w:kern w:val="0"/>
          <w:sz w:val="28"/>
          <w:szCs w:val="28"/>
          <w:lang w:eastAsia="ru-RU" w:bidi="ru-RU"/>
        </w:rPr>
        <w:t>Т</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Сукаленко</w:t>
      </w:r>
      <w:r w:rsidRPr="00A74912">
        <w:rPr>
          <w:rFonts w:ascii="Times New Roman" w:eastAsia="Times New Roman" w:hAnsi="Times New Roman" w:cs="Times New Roman"/>
          <w:b/>
          <w:bCs/>
          <w:color w:val="000000"/>
          <w:kern w:val="0"/>
          <w:sz w:val="28"/>
          <w:szCs w:val="28"/>
          <w:lang w:eastAsia="ru-RU" w:bidi="ru-RU"/>
        </w:rPr>
        <w:t xml:space="preserve"> [137],</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Ярмахової</w:t>
      </w:r>
      <w:r w:rsidRPr="00A74912">
        <w:rPr>
          <w:rFonts w:ascii="Times New Roman" w:eastAsia="Times New Roman" w:hAnsi="Times New Roman" w:cs="Times New Roman"/>
          <w:b/>
          <w:bCs/>
          <w:color w:val="000000"/>
          <w:kern w:val="0"/>
          <w:sz w:val="28"/>
          <w:szCs w:val="28"/>
          <w:lang w:eastAsia="ru-RU" w:bidi="ru-RU"/>
        </w:rPr>
        <w:t xml:space="preserve"> [158],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ін</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Феномен</w:t>
      </w:r>
      <w:r w:rsidRPr="00A74912">
        <w:rPr>
          <w:rFonts w:ascii="Times New Roman" w:eastAsia="Times New Roman" w:hAnsi="Times New Roman" w:cs="Times New Roman"/>
          <w:b/>
          <w:bCs/>
          <w:color w:val="000000"/>
          <w:kern w:val="0"/>
          <w:sz w:val="28"/>
          <w:szCs w:val="28"/>
          <w:lang w:eastAsia="ru-RU" w:bidi="ru-RU"/>
        </w:rPr>
        <w:t xml:space="preserve"> der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 xml:space="preserve">rger </w:t>
      </w:r>
      <w:r w:rsidRPr="00A74912">
        <w:rPr>
          <w:rFonts w:ascii="Times New Roman" w:eastAsia="Times New Roman" w:hAnsi="Times New Roman" w:cs="Times New Roman" w:hint="eastAsia"/>
          <w:b/>
          <w:bCs/>
          <w:color w:val="000000"/>
          <w:kern w:val="0"/>
          <w:sz w:val="28"/>
          <w:szCs w:val="28"/>
          <w:lang w:eastAsia="ru-RU" w:bidi="ru-RU"/>
        </w:rPr>
        <w:t>неодноразово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ставав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об’єктом</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дослідження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різних</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наукових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галузей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Значний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доробок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німецьких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вчених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становлять</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праці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літературознавства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Вебер</w:t>
      </w:r>
      <w:r w:rsidRPr="00A74912">
        <w:rPr>
          <w:rFonts w:ascii="Times New Roman" w:eastAsia="Times New Roman" w:hAnsi="Times New Roman" w:cs="Times New Roman"/>
          <w:b/>
          <w:bCs/>
          <w:color w:val="000000"/>
          <w:kern w:val="0"/>
          <w:sz w:val="28"/>
          <w:szCs w:val="28"/>
          <w:lang w:eastAsia="ru-RU" w:bidi="ru-RU"/>
        </w:rPr>
        <w:t xml:space="preserve"> [206], </w:t>
      </w:r>
      <w:r w:rsidRPr="00A74912">
        <w:rPr>
          <w:rFonts w:ascii="Times New Roman" w:eastAsia="Times New Roman" w:hAnsi="Times New Roman" w:cs="Times New Roman" w:hint="eastAsia"/>
          <w:b/>
          <w:bCs/>
          <w:color w:val="000000"/>
          <w:kern w:val="0"/>
          <w:sz w:val="28"/>
          <w:szCs w:val="28"/>
          <w:lang w:eastAsia="ru-RU" w:bidi="ru-RU"/>
        </w:rPr>
        <w:t>Н</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Віхард</w:t>
      </w:r>
      <w:r w:rsidRPr="00A74912">
        <w:rPr>
          <w:rFonts w:ascii="Times New Roman" w:eastAsia="Times New Roman" w:hAnsi="Times New Roman" w:cs="Times New Roman"/>
          <w:b/>
          <w:bCs/>
          <w:color w:val="000000"/>
          <w:kern w:val="0"/>
          <w:sz w:val="28"/>
          <w:szCs w:val="28"/>
          <w:lang w:eastAsia="ru-RU" w:bidi="ru-RU"/>
        </w:rPr>
        <w:t xml:space="preserve"> [209], </w:t>
      </w:r>
      <w:r w:rsidRPr="00A74912">
        <w:rPr>
          <w:rFonts w:ascii="Times New Roman" w:eastAsia="Times New Roman" w:hAnsi="Times New Roman" w:cs="Times New Roman" w:hint="eastAsia"/>
          <w:b/>
          <w:bCs/>
          <w:color w:val="000000"/>
          <w:kern w:val="0"/>
          <w:sz w:val="28"/>
          <w:szCs w:val="28"/>
          <w:lang w:eastAsia="ru-RU" w:bidi="ru-RU"/>
        </w:rPr>
        <w:t>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Віршем</w:t>
      </w:r>
      <w:r w:rsidRPr="00A74912">
        <w:rPr>
          <w:rFonts w:ascii="Times New Roman" w:eastAsia="Times New Roman" w:hAnsi="Times New Roman" w:cs="Times New Roman"/>
          <w:b/>
          <w:bCs/>
          <w:color w:val="000000"/>
          <w:kern w:val="0"/>
          <w:sz w:val="28"/>
          <w:szCs w:val="28"/>
          <w:lang w:eastAsia="ru-RU" w:bidi="ru-RU"/>
        </w:rPr>
        <w:t xml:space="preserve"> [210],</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Гірш</w:t>
      </w:r>
      <w:r w:rsidRPr="00A74912">
        <w:rPr>
          <w:rFonts w:ascii="Times New Roman" w:eastAsia="Times New Roman" w:hAnsi="Times New Roman" w:cs="Times New Roman"/>
          <w:b/>
          <w:bCs/>
          <w:color w:val="000000"/>
          <w:kern w:val="0"/>
          <w:sz w:val="28"/>
          <w:szCs w:val="28"/>
          <w:lang w:eastAsia="ru-RU" w:bidi="ru-RU"/>
        </w:rPr>
        <w:t xml:space="preserve"> [167], </w:t>
      </w:r>
      <w:r w:rsidRPr="00A74912">
        <w:rPr>
          <w:rFonts w:ascii="Times New Roman" w:eastAsia="Times New Roman" w:hAnsi="Times New Roman" w:cs="Times New Roman" w:hint="eastAsia"/>
          <w:b/>
          <w:bCs/>
          <w:color w:val="000000"/>
          <w:kern w:val="0"/>
          <w:sz w:val="28"/>
          <w:szCs w:val="28"/>
          <w:lang w:eastAsia="ru-RU" w:bidi="ru-RU"/>
        </w:rPr>
        <w:t>Г</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Ґрау</w:t>
      </w:r>
      <w:r w:rsidRPr="00A74912">
        <w:rPr>
          <w:rFonts w:ascii="Times New Roman" w:eastAsia="Times New Roman" w:hAnsi="Times New Roman" w:cs="Times New Roman"/>
          <w:b/>
          <w:bCs/>
          <w:color w:val="000000"/>
          <w:kern w:val="0"/>
          <w:sz w:val="28"/>
          <w:szCs w:val="28"/>
          <w:lang w:eastAsia="ru-RU" w:bidi="ru-RU"/>
        </w:rPr>
        <w:t xml:space="preserve"> [172], </w:t>
      </w:r>
      <w:r w:rsidRPr="00A74912">
        <w:rPr>
          <w:rFonts w:ascii="Times New Roman" w:eastAsia="Times New Roman" w:hAnsi="Times New Roman" w:cs="Times New Roman" w:hint="eastAsia"/>
          <w:b/>
          <w:bCs/>
          <w:color w:val="000000"/>
          <w:kern w:val="0"/>
          <w:sz w:val="28"/>
          <w:szCs w:val="28"/>
          <w:lang w:eastAsia="ru-RU" w:bidi="ru-RU"/>
        </w:rPr>
        <w:t>П</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Гогендаль</w:t>
      </w:r>
      <w:r w:rsidRPr="00A74912">
        <w:rPr>
          <w:rFonts w:ascii="Times New Roman" w:eastAsia="Times New Roman" w:hAnsi="Times New Roman" w:cs="Times New Roman"/>
          <w:b/>
          <w:bCs/>
          <w:color w:val="000000"/>
          <w:kern w:val="0"/>
          <w:sz w:val="28"/>
          <w:szCs w:val="28"/>
          <w:lang w:eastAsia="ru-RU" w:bidi="ru-RU"/>
        </w:rPr>
        <w:t xml:space="preserve"> [179], </w:t>
      </w:r>
      <w:r w:rsidRPr="00A74912">
        <w:rPr>
          <w:rFonts w:ascii="Times New Roman" w:eastAsia="Times New Roman" w:hAnsi="Times New Roman" w:cs="Times New Roman" w:hint="eastAsia"/>
          <w:b/>
          <w:bCs/>
          <w:color w:val="000000"/>
          <w:kern w:val="0"/>
          <w:sz w:val="28"/>
          <w:szCs w:val="28"/>
          <w:lang w:eastAsia="ru-RU" w:bidi="ru-RU"/>
        </w:rPr>
        <w:t>П</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Міхельзен</w:t>
      </w:r>
      <w:r w:rsidRPr="00A74912">
        <w:rPr>
          <w:rFonts w:ascii="Times New Roman" w:eastAsia="Times New Roman" w:hAnsi="Times New Roman" w:cs="Times New Roman"/>
          <w:b/>
          <w:bCs/>
          <w:color w:val="000000"/>
          <w:kern w:val="0"/>
          <w:sz w:val="28"/>
          <w:szCs w:val="28"/>
          <w:lang w:eastAsia="ru-RU" w:bidi="ru-RU"/>
        </w:rPr>
        <w:t xml:space="preserve"> [188],</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Е</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Шнайдер</w:t>
      </w:r>
      <w:r w:rsidRPr="00A74912">
        <w:rPr>
          <w:rFonts w:ascii="Times New Roman" w:eastAsia="Times New Roman" w:hAnsi="Times New Roman" w:cs="Times New Roman"/>
          <w:b/>
          <w:bCs/>
          <w:color w:val="000000"/>
          <w:kern w:val="0"/>
          <w:sz w:val="28"/>
          <w:szCs w:val="28"/>
          <w:lang w:eastAsia="ru-RU" w:bidi="ru-RU"/>
        </w:rPr>
        <w:t>-</w:t>
      </w:r>
      <w:r w:rsidRPr="00A74912">
        <w:rPr>
          <w:rFonts w:ascii="Times New Roman" w:eastAsia="Times New Roman" w:hAnsi="Times New Roman" w:cs="Times New Roman" w:hint="eastAsia"/>
          <w:b/>
          <w:bCs/>
          <w:color w:val="000000"/>
          <w:kern w:val="0"/>
          <w:sz w:val="28"/>
          <w:szCs w:val="28"/>
          <w:lang w:eastAsia="ru-RU" w:bidi="ru-RU"/>
        </w:rPr>
        <w:t>Гандшін</w:t>
      </w:r>
      <w:r w:rsidRPr="00A74912">
        <w:rPr>
          <w:rFonts w:ascii="Times New Roman" w:eastAsia="Times New Roman" w:hAnsi="Times New Roman" w:cs="Times New Roman"/>
          <w:b/>
          <w:bCs/>
          <w:color w:val="000000"/>
          <w:kern w:val="0"/>
          <w:sz w:val="28"/>
          <w:szCs w:val="28"/>
          <w:lang w:eastAsia="ru-RU" w:bidi="ru-RU"/>
        </w:rPr>
        <w:t xml:space="preserve"> [194], </w:t>
      </w:r>
      <w:r w:rsidRPr="00A74912">
        <w:rPr>
          <w:rFonts w:ascii="Times New Roman" w:eastAsia="Times New Roman" w:hAnsi="Times New Roman" w:cs="Times New Roman" w:hint="eastAsia"/>
          <w:b/>
          <w:bCs/>
          <w:color w:val="000000"/>
          <w:kern w:val="0"/>
          <w:sz w:val="28"/>
          <w:szCs w:val="28"/>
          <w:lang w:eastAsia="ru-RU" w:bidi="ru-RU"/>
        </w:rPr>
        <w:t>М</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Шварц</w:t>
      </w:r>
      <w:r w:rsidRPr="00A74912">
        <w:rPr>
          <w:rFonts w:ascii="Times New Roman" w:eastAsia="Times New Roman" w:hAnsi="Times New Roman" w:cs="Times New Roman"/>
          <w:b/>
          <w:bCs/>
          <w:color w:val="000000"/>
          <w:kern w:val="0"/>
          <w:sz w:val="28"/>
          <w:szCs w:val="28"/>
          <w:lang w:eastAsia="ru-RU" w:bidi="ru-RU"/>
        </w:rPr>
        <w:t xml:space="preserve"> [199], </w:t>
      </w:r>
      <w:r w:rsidRPr="00A74912">
        <w:rPr>
          <w:rFonts w:ascii="Times New Roman" w:eastAsia="Times New Roman" w:hAnsi="Times New Roman" w:cs="Times New Roman" w:hint="eastAsia"/>
          <w:b/>
          <w:bCs/>
          <w:color w:val="000000"/>
          <w:kern w:val="0"/>
          <w:sz w:val="28"/>
          <w:szCs w:val="28"/>
          <w:lang w:eastAsia="ru-RU" w:bidi="ru-RU"/>
        </w:rPr>
        <w:t>Б</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Шпіс</w:t>
      </w:r>
      <w:r w:rsidRPr="00A74912">
        <w:rPr>
          <w:rFonts w:ascii="Times New Roman" w:eastAsia="Times New Roman" w:hAnsi="Times New Roman" w:cs="Times New Roman"/>
          <w:b/>
          <w:bCs/>
          <w:color w:val="000000"/>
          <w:kern w:val="0"/>
          <w:sz w:val="28"/>
          <w:szCs w:val="28"/>
          <w:lang w:eastAsia="ru-RU" w:bidi="ru-RU"/>
        </w:rPr>
        <w:t xml:space="preserve"> [198], P. </w:t>
      </w:r>
      <w:r w:rsidRPr="00A74912">
        <w:rPr>
          <w:rFonts w:ascii="Times New Roman" w:eastAsia="Times New Roman" w:hAnsi="Times New Roman" w:cs="Times New Roman" w:hint="eastAsia"/>
          <w:b/>
          <w:bCs/>
          <w:color w:val="000000"/>
          <w:kern w:val="0"/>
          <w:sz w:val="28"/>
          <w:szCs w:val="28"/>
          <w:lang w:eastAsia="ru-RU" w:bidi="ru-RU"/>
        </w:rPr>
        <w:t>Фірхаус</w:t>
      </w:r>
      <w:r w:rsidRPr="00A74912">
        <w:rPr>
          <w:rFonts w:ascii="Times New Roman" w:eastAsia="Times New Roman" w:hAnsi="Times New Roman" w:cs="Times New Roman"/>
          <w:b/>
          <w:bCs/>
          <w:color w:val="000000"/>
          <w:kern w:val="0"/>
          <w:sz w:val="28"/>
          <w:szCs w:val="28"/>
          <w:lang w:eastAsia="ru-RU" w:bidi="ru-RU"/>
        </w:rPr>
        <w:t xml:space="preserve"> [202]</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ін</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психології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Гофман</w:t>
      </w:r>
      <w:r w:rsidRPr="00A74912">
        <w:rPr>
          <w:rFonts w:ascii="Times New Roman" w:eastAsia="Times New Roman" w:hAnsi="Times New Roman" w:cs="Times New Roman"/>
          <w:b/>
          <w:bCs/>
          <w:color w:val="000000"/>
          <w:kern w:val="0"/>
          <w:sz w:val="28"/>
          <w:szCs w:val="28"/>
          <w:lang w:eastAsia="ru-RU" w:bidi="ru-RU"/>
        </w:rPr>
        <w:t xml:space="preserve"> [168], </w:t>
      </w:r>
      <w:r w:rsidRPr="00A74912">
        <w:rPr>
          <w:rFonts w:ascii="Times New Roman" w:eastAsia="Times New Roman" w:hAnsi="Times New Roman" w:cs="Times New Roman" w:hint="eastAsia"/>
          <w:b/>
          <w:bCs/>
          <w:color w:val="000000"/>
          <w:kern w:val="0"/>
          <w:sz w:val="28"/>
          <w:szCs w:val="28"/>
          <w:lang w:eastAsia="ru-RU" w:bidi="ru-RU"/>
        </w:rPr>
        <w:t>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Фос</w:t>
      </w:r>
      <w:r w:rsidRPr="00A74912">
        <w:rPr>
          <w:rFonts w:ascii="Times New Roman" w:eastAsia="Times New Roman" w:hAnsi="Times New Roman" w:cs="Times New Roman"/>
          <w:b/>
          <w:bCs/>
          <w:color w:val="000000"/>
          <w:kern w:val="0"/>
          <w:sz w:val="28"/>
          <w:szCs w:val="28"/>
          <w:lang w:eastAsia="ru-RU" w:bidi="ru-RU"/>
        </w:rPr>
        <w:t xml:space="preserve"> [204]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ін</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культурології</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w:t>
      </w:r>
      <w:r w:rsidRPr="00A74912">
        <w:rPr>
          <w:rFonts w:ascii="Times New Roman" w:eastAsia="Times New Roman" w:hAnsi="Times New Roman" w:cs="Times New Roman" w:hint="eastAsia"/>
          <w:b/>
          <w:bCs/>
          <w:color w:val="000000"/>
          <w:kern w:val="0"/>
          <w:sz w:val="28"/>
          <w:szCs w:val="28"/>
          <w:lang w:eastAsia="ru-RU" w:bidi="ru-RU"/>
        </w:rPr>
        <w:t>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Гельд</w:t>
      </w:r>
      <w:r w:rsidRPr="00A74912">
        <w:rPr>
          <w:rFonts w:ascii="Times New Roman" w:eastAsia="Times New Roman" w:hAnsi="Times New Roman" w:cs="Times New Roman"/>
          <w:b/>
          <w:bCs/>
          <w:color w:val="000000"/>
          <w:kern w:val="0"/>
          <w:sz w:val="28"/>
          <w:szCs w:val="28"/>
          <w:lang w:eastAsia="ru-RU" w:bidi="ru-RU"/>
        </w:rPr>
        <w:t xml:space="preserve"> [166], </w:t>
      </w:r>
      <w:r w:rsidRPr="00A74912">
        <w:rPr>
          <w:rFonts w:ascii="Times New Roman" w:eastAsia="Times New Roman" w:hAnsi="Times New Roman" w:cs="Times New Roman" w:hint="eastAsia"/>
          <w:b/>
          <w:bCs/>
          <w:color w:val="000000"/>
          <w:kern w:val="0"/>
          <w:sz w:val="28"/>
          <w:szCs w:val="28"/>
          <w:lang w:eastAsia="ru-RU" w:bidi="ru-RU"/>
        </w:rPr>
        <w:t>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Кашуба</w:t>
      </w:r>
      <w:r w:rsidRPr="00A74912">
        <w:rPr>
          <w:rFonts w:ascii="Times New Roman" w:eastAsia="Times New Roman" w:hAnsi="Times New Roman" w:cs="Times New Roman"/>
          <w:b/>
          <w:bCs/>
          <w:color w:val="000000"/>
          <w:kern w:val="0"/>
          <w:sz w:val="28"/>
          <w:szCs w:val="28"/>
          <w:lang w:eastAsia="ru-RU" w:bidi="ru-RU"/>
        </w:rPr>
        <w:t xml:space="preserve"> [182]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ін</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політології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Габермас</w:t>
      </w:r>
      <w:r w:rsidRPr="00A74912">
        <w:rPr>
          <w:rFonts w:ascii="Times New Roman" w:eastAsia="Times New Roman" w:hAnsi="Times New Roman" w:cs="Times New Roman"/>
          <w:b/>
          <w:bCs/>
          <w:color w:val="000000"/>
          <w:kern w:val="0"/>
          <w:sz w:val="28"/>
          <w:szCs w:val="28"/>
          <w:lang w:eastAsia="ru-RU" w:bidi="ru-RU"/>
        </w:rPr>
        <w:t xml:space="preserve"> [178],</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Г</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Цанг</w:t>
      </w:r>
      <w:r w:rsidRPr="00A74912">
        <w:rPr>
          <w:rFonts w:ascii="Times New Roman" w:eastAsia="Times New Roman" w:hAnsi="Times New Roman" w:cs="Times New Roman"/>
          <w:b/>
          <w:bCs/>
          <w:color w:val="000000"/>
          <w:kern w:val="0"/>
          <w:sz w:val="28"/>
          <w:szCs w:val="28"/>
          <w:lang w:eastAsia="ru-RU" w:bidi="ru-RU"/>
        </w:rPr>
        <w:t xml:space="preserve"> [212]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ін</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філософії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Б</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Лаєрзедер</w:t>
      </w:r>
      <w:r w:rsidRPr="00A74912">
        <w:rPr>
          <w:rFonts w:ascii="Times New Roman" w:eastAsia="Times New Roman" w:hAnsi="Times New Roman" w:cs="Times New Roman"/>
          <w:b/>
          <w:bCs/>
          <w:color w:val="000000"/>
          <w:kern w:val="0"/>
          <w:sz w:val="28"/>
          <w:szCs w:val="28"/>
          <w:lang w:eastAsia="ru-RU" w:bidi="ru-RU"/>
        </w:rPr>
        <w:t xml:space="preserve"> [185], </w:t>
      </w:r>
      <w:r w:rsidRPr="00A74912">
        <w:rPr>
          <w:rFonts w:ascii="Times New Roman" w:eastAsia="Times New Roman" w:hAnsi="Times New Roman" w:cs="Times New Roman" w:hint="eastAsia"/>
          <w:b/>
          <w:bCs/>
          <w:color w:val="000000"/>
          <w:kern w:val="0"/>
          <w:sz w:val="28"/>
          <w:szCs w:val="28"/>
          <w:lang w:eastAsia="ru-RU" w:bidi="ru-RU"/>
        </w:rPr>
        <w:t>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Шаєр</w:t>
      </w:r>
      <w:r w:rsidRPr="00A74912">
        <w:rPr>
          <w:rFonts w:ascii="Times New Roman" w:eastAsia="Times New Roman" w:hAnsi="Times New Roman" w:cs="Times New Roman"/>
          <w:b/>
          <w:bCs/>
          <w:color w:val="000000"/>
          <w:kern w:val="0"/>
          <w:sz w:val="28"/>
          <w:szCs w:val="28"/>
          <w:lang w:eastAsia="ru-RU" w:bidi="ru-RU"/>
        </w:rPr>
        <w:t xml:space="preserve"> [197],</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Р</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Фоґель</w:t>
      </w:r>
      <w:r w:rsidRPr="00A74912">
        <w:rPr>
          <w:rFonts w:ascii="Times New Roman" w:eastAsia="Times New Roman" w:hAnsi="Times New Roman" w:cs="Times New Roman"/>
          <w:b/>
          <w:bCs/>
          <w:color w:val="000000"/>
          <w:kern w:val="0"/>
          <w:sz w:val="28"/>
          <w:szCs w:val="28"/>
          <w:lang w:eastAsia="ru-RU" w:bidi="ru-RU"/>
        </w:rPr>
        <w:t xml:space="preserve"> [203]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ін</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історії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Ф</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Бартольд</w:t>
      </w:r>
      <w:r w:rsidRPr="00A74912">
        <w:rPr>
          <w:rFonts w:ascii="Times New Roman" w:eastAsia="Times New Roman" w:hAnsi="Times New Roman" w:cs="Times New Roman"/>
          <w:b/>
          <w:bCs/>
          <w:color w:val="000000"/>
          <w:kern w:val="0"/>
          <w:sz w:val="28"/>
          <w:szCs w:val="28"/>
          <w:lang w:eastAsia="ru-RU" w:bidi="ru-RU"/>
        </w:rPr>
        <w:t xml:space="preserve"> [161], </w:t>
      </w:r>
      <w:r w:rsidRPr="00A74912">
        <w:rPr>
          <w:rFonts w:ascii="Times New Roman" w:eastAsia="Times New Roman" w:hAnsi="Times New Roman" w:cs="Times New Roman" w:hint="eastAsia"/>
          <w:b/>
          <w:bCs/>
          <w:color w:val="000000"/>
          <w:kern w:val="0"/>
          <w:sz w:val="28"/>
          <w:szCs w:val="28"/>
          <w:lang w:eastAsia="ru-RU" w:bidi="ru-RU"/>
        </w:rPr>
        <w:t>Г</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Генцшель</w:t>
      </w:r>
      <w:r w:rsidRPr="00A74912">
        <w:rPr>
          <w:rFonts w:ascii="Times New Roman" w:eastAsia="Times New Roman" w:hAnsi="Times New Roman" w:cs="Times New Roman"/>
          <w:b/>
          <w:bCs/>
          <w:color w:val="000000"/>
          <w:kern w:val="0"/>
          <w:sz w:val="28"/>
          <w:szCs w:val="28"/>
          <w:lang w:eastAsia="ru-RU" w:bidi="ru-RU"/>
        </w:rPr>
        <w:t xml:space="preserve"> [177],</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С</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Палечек</w:t>
      </w:r>
      <w:r w:rsidRPr="00A74912">
        <w:rPr>
          <w:rFonts w:ascii="Times New Roman" w:eastAsia="Times New Roman" w:hAnsi="Times New Roman" w:cs="Times New Roman"/>
          <w:b/>
          <w:bCs/>
          <w:color w:val="000000"/>
          <w:kern w:val="0"/>
          <w:sz w:val="28"/>
          <w:szCs w:val="28"/>
          <w:lang w:eastAsia="ru-RU" w:bidi="ru-RU"/>
        </w:rPr>
        <w:t xml:space="preserve"> [190], </w:t>
      </w:r>
      <w:r w:rsidRPr="00A74912">
        <w:rPr>
          <w:rFonts w:ascii="Times New Roman" w:eastAsia="Times New Roman" w:hAnsi="Times New Roman" w:cs="Times New Roman" w:hint="eastAsia"/>
          <w:b/>
          <w:bCs/>
          <w:color w:val="000000"/>
          <w:kern w:val="0"/>
          <w:sz w:val="28"/>
          <w:szCs w:val="28"/>
          <w:lang w:eastAsia="ru-RU" w:bidi="ru-RU"/>
        </w:rPr>
        <w:t>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Лінке</w:t>
      </w:r>
      <w:r w:rsidRPr="00A74912">
        <w:rPr>
          <w:rFonts w:ascii="Times New Roman" w:eastAsia="Times New Roman" w:hAnsi="Times New Roman" w:cs="Times New Roman"/>
          <w:b/>
          <w:bCs/>
          <w:color w:val="000000"/>
          <w:kern w:val="0"/>
          <w:sz w:val="28"/>
          <w:szCs w:val="28"/>
          <w:lang w:eastAsia="ru-RU" w:bidi="ru-RU"/>
        </w:rPr>
        <w:t xml:space="preserve"> [312]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ін</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соціології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Г</w:t>
      </w:r>
      <w:r w:rsidRPr="00A74912">
        <w:rPr>
          <w:rFonts w:ascii="Times New Roman" w:eastAsia="Times New Roman" w:hAnsi="Times New Roman" w:cs="Times New Roman"/>
          <w:b/>
          <w:bCs/>
          <w:color w:val="000000"/>
          <w:kern w:val="0"/>
          <w:sz w:val="28"/>
          <w:szCs w:val="28"/>
          <w:lang w:eastAsia="ru-RU" w:bidi="ru-RU"/>
        </w:rPr>
        <w:t>.</w:t>
      </w:r>
      <w:r w:rsidRPr="00A74912">
        <w:rPr>
          <w:rFonts w:ascii="Times New Roman" w:eastAsia="Times New Roman" w:hAnsi="Times New Roman" w:cs="Times New Roman" w:hint="eastAsia"/>
          <w:b/>
          <w:bCs/>
          <w:color w:val="000000"/>
          <w:kern w:val="0"/>
          <w:sz w:val="28"/>
          <w:szCs w:val="28"/>
          <w:lang w:eastAsia="ru-RU" w:bidi="ru-RU"/>
        </w:rPr>
        <w:t>–Ф</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Крумрей</w:t>
      </w:r>
      <w:r w:rsidRPr="00A74912">
        <w:rPr>
          <w:rFonts w:ascii="Times New Roman" w:eastAsia="Times New Roman" w:hAnsi="Times New Roman" w:cs="Times New Roman"/>
          <w:b/>
          <w:bCs/>
          <w:color w:val="000000"/>
          <w:kern w:val="0"/>
          <w:sz w:val="28"/>
          <w:szCs w:val="28"/>
          <w:lang w:eastAsia="ru-RU" w:bidi="ru-RU"/>
        </w:rPr>
        <w:t xml:space="preserve"> [309],</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5</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Фішер</w:t>
      </w:r>
      <w:r w:rsidRPr="00A74912">
        <w:rPr>
          <w:rFonts w:ascii="Times New Roman" w:eastAsia="Times New Roman" w:hAnsi="Times New Roman" w:cs="Times New Roman"/>
          <w:b/>
          <w:bCs/>
          <w:color w:val="000000"/>
          <w:kern w:val="0"/>
          <w:sz w:val="28"/>
          <w:szCs w:val="28"/>
          <w:lang w:eastAsia="ru-RU" w:bidi="ru-RU"/>
        </w:rPr>
        <w:t xml:space="preserve"> [164], </w:t>
      </w:r>
      <w:r w:rsidRPr="00A74912">
        <w:rPr>
          <w:rFonts w:ascii="Times New Roman" w:eastAsia="Times New Roman" w:hAnsi="Times New Roman" w:cs="Times New Roman" w:hint="eastAsia"/>
          <w:b/>
          <w:bCs/>
          <w:color w:val="000000"/>
          <w:kern w:val="0"/>
          <w:sz w:val="28"/>
          <w:szCs w:val="28"/>
          <w:lang w:eastAsia="ru-RU" w:bidi="ru-RU"/>
        </w:rPr>
        <w:t>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Шільдт</w:t>
      </w:r>
      <w:r w:rsidRPr="00A74912">
        <w:rPr>
          <w:rFonts w:ascii="Times New Roman" w:eastAsia="Times New Roman" w:hAnsi="Times New Roman" w:cs="Times New Roman"/>
          <w:b/>
          <w:bCs/>
          <w:color w:val="000000"/>
          <w:kern w:val="0"/>
          <w:sz w:val="28"/>
          <w:szCs w:val="28"/>
          <w:lang w:eastAsia="ru-RU" w:bidi="ru-RU"/>
        </w:rPr>
        <w:t xml:space="preserve"> [193]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ін</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педагогіки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Йонах</w:t>
      </w:r>
      <w:r w:rsidRPr="00A74912">
        <w:rPr>
          <w:rFonts w:ascii="Times New Roman" w:eastAsia="Times New Roman" w:hAnsi="Times New Roman" w:cs="Times New Roman"/>
          <w:b/>
          <w:bCs/>
          <w:color w:val="000000"/>
          <w:kern w:val="0"/>
          <w:sz w:val="28"/>
          <w:szCs w:val="28"/>
          <w:lang w:eastAsia="ru-RU" w:bidi="ru-RU"/>
        </w:rPr>
        <w:t xml:space="preserve"> [174],</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Е</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Ланґендорф</w:t>
      </w:r>
      <w:r w:rsidRPr="00A74912">
        <w:rPr>
          <w:rFonts w:ascii="Times New Roman" w:eastAsia="Times New Roman" w:hAnsi="Times New Roman" w:cs="Times New Roman"/>
          <w:b/>
          <w:bCs/>
          <w:color w:val="000000"/>
          <w:kern w:val="0"/>
          <w:sz w:val="28"/>
          <w:szCs w:val="28"/>
          <w:lang w:eastAsia="ru-RU" w:bidi="ru-RU"/>
        </w:rPr>
        <w:t xml:space="preserve"> [184], </w:t>
      </w:r>
      <w:r w:rsidRPr="00A74912">
        <w:rPr>
          <w:rFonts w:ascii="Times New Roman" w:eastAsia="Times New Roman" w:hAnsi="Times New Roman" w:cs="Times New Roman" w:hint="eastAsia"/>
          <w:b/>
          <w:bCs/>
          <w:color w:val="000000"/>
          <w:kern w:val="0"/>
          <w:sz w:val="28"/>
          <w:szCs w:val="28"/>
          <w:lang w:eastAsia="ru-RU" w:bidi="ru-RU"/>
        </w:rPr>
        <w:t>М</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Фукс</w:t>
      </w:r>
      <w:r w:rsidRPr="00A74912">
        <w:rPr>
          <w:rFonts w:ascii="Times New Roman" w:eastAsia="Times New Roman" w:hAnsi="Times New Roman" w:cs="Times New Roman"/>
          <w:b/>
          <w:bCs/>
          <w:color w:val="000000"/>
          <w:kern w:val="0"/>
          <w:sz w:val="28"/>
          <w:szCs w:val="28"/>
          <w:lang w:eastAsia="ru-RU" w:bidi="ru-RU"/>
        </w:rPr>
        <w:t xml:space="preserve"> [165]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ін</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Проте</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не</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знайшов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своє</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відображення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лінгвістичних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наукових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працях</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контексті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вищезазначеного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актуальність</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дослідження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зумовлена</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тенденцією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сучасної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лінгвістики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інтерпретації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особистості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типізованого</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суб’єкта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межах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певної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культури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відсутністю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українській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зарубіжній</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лінгвістиці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досліджень</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r w:rsidRPr="00A74912">
        <w:rPr>
          <w:rFonts w:ascii="Times New Roman" w:eastAsia="Times New Roman" w:hAnsi="Times New Roman" w:cs="Times New Roman"/>
          <w:b/>
          <w:bCs/>
          <w:color w:val="000000"/>
          <w:kern w:val="0"/>
          <w:sz w:val="28"/>
          <w:szCs w:val="28"/>
          <w:lang w:eastAsia="ru-RU" w:bidi="ru-RU"/>
        </w:rPr>
        <w:t xml:space="preserve"> der deutsche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 xml:space="preserve">rger </w:t>
      </w:r>
      <w:r w:rsidRPr="00A74912">
        <w:rPr>
          <w:rFonts w:ascii="Times New Roman" w:eastAsia="Times New Roman" w:hAnsi="Times New Roman" w:cs="Times New Roman" w:hint="eastAsia"/>
          <w:b/>
          <w:bCs/>
          <w:color w:val="000000"/>
          <w:kern w:val="0"/>
          <w:sz w:val="28"/>
          <w:szCs w:val="28"/>
          <w:lang w:eastAsia="ru-RU" w:bidi="ru-RU"/>
        </w:rPr>
        <w:t>як</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динамічного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суб’єкта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семантика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якого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зазнає</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змін</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огляду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певні</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історичні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часові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соціальні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культурні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фактори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суб’єктивно</w:t>
      </w:r>
      <w:r w:rsidRPr="00A74912">
        <w:rPr>
          <w:rFonts w:ascii="Times New Roman" w:eastAsia="Times New Roman" w:hAnsi="Times New Roman" w:cs="Times New Roman"/>
          <w:b/>
          <w:bCs/>
          <w:color w:val="000000"/>
          <w:kern w:val="0"/>
          <w:sz w:val="28"/>
          <w:szCs w:val="28"/>
          <w:lang w:eastAsia="ru-RU" w:bidi="ru-RU"/>
        </w:rPr>
        <w:t>-</w:t>
      </w:r>
      <w:r w:rsidRPr="00A74912">
        <w:rPr>
          <w:rFonts w:ascii="Times New Roman" w:eastAsia="Times New Roman" w:hAnsi="Times New Roman" w:cs="Times New Roman" w:hint="eastAsia"/>
          <w:b/>
          <w:bCs/>
          <w:color w:val="000000"/>
          <w:kern w:val="0"/>
          <w:sz w:val="28"/>
          <w:szCs w:val="28"/>
          <w:lang w:eastAsia="ru-RU" w:bidi="ru-RU"/>
        </w:rPr>
        <w:t>особистісне</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ставлення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авторів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Зв’язок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роботи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науковими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програмами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планами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темами</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Дисертацію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виконано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межах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наукової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теми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“Розвиток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взаємодія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мов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літератур</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умовах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глобалізації”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що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розробляється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Інститутом</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філології</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Київського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національного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університету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імені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Тараса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Шевченка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затверджена</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Міністерством</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освіти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науки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України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код</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державної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реєстрації</w:t>
      </w:r>
      <w:r w:rsidRPr="00A74912">
        <w:rPr>
          <w:rFonts w:ascii="Times New Roman" w:eastAsia="Times New Roman" w:hAnsi="Times New Roman" w:cs="Times New Roman"/>
          <w:b/>
          <w:bCs/>
          <w:color w:val="000000"/>
          <w:kern w:val="0"/>
          <w:sz w:val="28"/>
          <w:szCs w:val="28"/>
          <w:lang w:eastAsia="ru-RU" w:bidi="ru-RU"/>
        </w:rPr>
        <w:t xml:space="preserve"> 11 </w:t>
      </w:r>
      <w:r w:rsidRPr="00A74912">
        <w:rPr>
          <w:rFonts w:ascii="Times New Roman" w:eastAsia="Times New Roman" w:hAnsi="Times New Roman" w:cs="Times New Roman" w:hint="eastAsia"/>
          <w:b/>
          <w:bCs/>
          <w:color w:val="000000"/>
          <w:kern w:val="0"/>
          <w:sz w:val="28"/>
          <w:szCs w:val="28"/>
          <w:lang w:eastAsia="ru-RU" w:bidi="ru-RU"/>
        </w:rPr>
        <w:t>БФ</w:t>
      </w:r>
      <w:r w:rsidRPr="00A74912">
        <w:rPr>
          <w:rFonts w:ascii="Times New Roman" w:eastAsia="Times New Roman" w:hAnsi="Times New Roman" w:cs="Times New Roman"/>
          <w:b/>
          <w:bCs/>
          <w:color w:val="000000"/>
          <w:kern w:val="0"/>
          <w:sz w:val="28"/>
          <w:szCs w:val="28"/>
          <w:lang w:eastAsia="ru-RU" w:bidi="ru-RU"/>
        </w:rPr>
        <w:t xml:space="preserve"> 044-</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 xml:space="preserve">01). </w:t>
      </w:r>
      <w:r w:rsidRPr="00A74912">
        <w:rPr>
          <w:rFonts w:ascii="Times New Roman" w:eastAsia="Times New Roman" w:hAnsi="Times New Roman" w:cs="Times New Roman" w:hint="eastAsia"/>
          <w:b/>
          <w:bCs/>
          <w:color w:val="000000"/>
          <w:kern w:val="0"/>
          <w:sz w:val="28"/>
          <w:szCs w:val="28"/>
          <w:lang w:eastAsia="ru-RU" w:bidi="ru-RU"/>
        </w:rPr>
        <w:t>Тему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дисертації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затверджено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Вченою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радою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Інституту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філології</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Київського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національного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університету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імені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Тараса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Шевченка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протокол</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w:t>
      </w:r>
      <w:r w:rsidRPr="00A74912">
        <w:rPr>
          <w:rFonts w:ascii="Times New Roman" w:eastAsia="Times New Roman" w:hAnsi="Times New Roman" w:cs="Times New Roman"/>
          <w:b/>
          <w:bCs/>
          <w:color w:val="000000"/>
          <w:kern w:val="0"/>
          <w:sz w:val="28"/>
          <w:szCs w:val="28"/>
          <w:lang w:eastAsia="ru-RU" w:bidi="ru-RU"/>
        </w:rPr>
        <w:t xml:space="preserve"> 5 </w:t>
      </w:r>
      <w:r w:rsidRPr="00A74912">
        <w:rPr>
          <w:rFonts w:ascii="Times New Roman" w:eastAsia="Times New Roman" w:hAnsi="Times New Roman" w:cs="Times New Roman" w:hint="eastAsia"/>
          <w:b/>
          <w:bCs/>
          <w:color w:val="000000"/>
          <w:kern w:val="0"/>
          <w:sz w:val="28"/>
          <w:szCs w:val="28"/>
          <w:lang w:eastAsia="ru-RU" w:bidi="ru-RU"/>
        </w:rPr>
        <w:t>від</w:t>
      </w:r>
      <w:r w:rsidRPr="00A74912">
        <w:rPr>
          <w:rFonts w:ascii="Times New Roman" w:eastAsia="Times New Roman" w:hAnsi="Times New Roman" w:cs="Times New Roman"/>
          <w:b/>
          <w:bCs/>
          <w:color w:val="000000"/>
          <w:kern w:val="0"/>
          <w:sz w:val="28"/>
          <w:szCs w:val="28"/>
          <w:lang w:eastAsia="ru-RU" w:bidi="ru-RU"/>
        </w:rPr>
        <w:t xml:space="preserve"> 23 </w:t>
      </w:r>
      <w:r w:rsidRPr="00A74912">
        <w:rPr>
          <w:rFonts w:ascii="Times New Roman" w:eastAsia="Times New Roman" w:hAnsi="Times New Roman" w:cs="Times New Roman" w:hint="eastAsia"/>
          <w:b/>
          <w:bCs/>
          <w:color w:val="000000"/>
          <w:kern w:val="0"/>
          <w:sz w:val="28"/>
          <w:szCs w:val="28"/>
          <w:lang w:eastAsia="ru-RU" w:bidi="ru-RU"/>
        </w:rPr>
        <w:t>грудня</w:t>
      </w:r>
      <w:r w:rsidRPr="00A74912">
        <w:rPr>
          <w:rFonts w:ascii="Times New Roman" w:eastAsia="Times New Roman" w:hAnsi="Times New Roman" w:cs="Times New Roman"/>
          <w:b/>
          <w:bCs/>
          <w:color w:val="000000"/>
          <w:kern w:val="0"/>
          <w:sz w:val="28"/>
          <w:szCs w:val="28"/>
          <w:lang w:eastAsia="ru-RU" w:bidi="ru-RU"/>
        </w:rPr>
        <w:t xml:space="preserve"> 2011 </w:t>
      </w:r>
      <w:r w:rsidRPr="00A74912">
        <w:rPr>
          <w:rFonts w:ascii="Times New Roman" w:eastAsia="Times New Roman" w:hAnsi="Times New Roman" w:cs="Times New Roman" w:hint="eastAsia"/>
          <w:b/>
          <w:bCs/>
          <w:color w:val="000000"/>
          <w:kern w:val="0"/>
          <w:sz w:val="28"/>
          <w:szCs w:val="28"/>
          <w:lang w:eastAsia="ru-RU" w:bidi="ru-RU"/>
        </w:rPr>
        <w:t>року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Уточнену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редакцію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теми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дисертаційного</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дослідження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затверджено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засіданні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Вченої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ради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Інституту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філології</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Київського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національного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університету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імені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Тараса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Шевченка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протокол</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w:t>
      </w:r>
      <w:r w:rsidRPr="00A74912">
        <w:rPr>
          <w:rFonts w:ascii="Times New Roman" w:eastAsia="Times New Roman" w:hAnsi="Times New Roman" w:cs="Times New Roman"/>
          <w:b/>
          <w:bCs/>
          <w:color w:val="000000"/>
          <w:kern w:val="0"/>
          <w:sz w:val="28"/>
          <w:szCs w:val="28"/>
          <w:lang w:eastAsia="ru-RU" w:bidi="ru-RU"/>
        </w:rPr>
        <w:t xml:space="preserve"> 3 </w:t>
      </w:r>
      <w:r w:rsidRPr="00A74912">
        <w:rPr>
          <w:rFonts w:ascii="Times New Roman" w:eastAsia="Times New Roman" w:hAnsi="Times New Roman" w:cs="Times New Roman" w:hint="eastAsia"/>
          <w:b/>
          <w:bCs/>
          <w:color w:val="000000"/>
          <w:kern w:val="0"/>
          <w:sz w:val="28"/>
          <w:szCs w:val="28"/>
          <w:lang w:eastAsia="ru-RU" w:bidi="ru-RU"/>
        </w:rPr>
        <w:t>від</w:t>
      </w:r>
      <w:r w:rsidRPr="00A74912">
        <w:rPr>
          <w:rFonts w:ascii="Times New Roman" w:eastAsia="Times New Roman" w:hAnsi="Times New Roman" w:cs="Times New Roman"/>
          <w:b/>
          <w:bCs/>
          <w:color w:val="000000"/>
          <w:kern w:val="0"/>
          <w:sz w:val="28"/>
          <w:szCs w:val="28"/>
          <w:lang w:eastAsia="ru-RU" w:bidi="ru-RU"/>
        </w:rPr>
        <w:t xml:space="preserve"> 27 </w:t>
      </w:r>
      <w:r w:rsidRPr="00A74912">
        <w:rPr>
          <w:rFonts w:ascii="Times New Roman" w:eastAsia="Times New Roman" w:hAnsi="Times New Roman" w:cs="Times New Roman" w:hint="eastAsia"/>
          <w:b/>
          <w:bCs/>
          <w:color w:val="000000"/>
          <w:kern w:val="0"/>
          <w:sz w:val="28"/>
          <w:szCs w:val="28"/>
          <w:lang w:eastAsia="ru-RU" w:bidi="ru-RU"/>
        </w:rPr>
        <w:t>жовтня</w:t>
      </w:r>
      <w:r w:rsidRPr="00A74912">
        <w:rPr>
          <w:rFonts w:ascii="Times New Roman" w:eastAsia="Times New Roman" w:hAnsi="Times New Roman" w:cs="Times New Roman"/>
          <w:b/>
          <w:bCs/>
          <w:color w:val="000000"/>
          <w:kern w:val="0"/>
          <w:sz w:val="28"/>
          <w:szCs w:val="28"/>
          <w:lang w:eastAsia="ru-RU" w:bidi="ru-RU"/>
        </w:rPr>
        <w:t xml:space="preserve"> 2015 </w:t>
      </w:r>
      <w:r w:rsidRPr="00A74912">
        <w:rPr>
          <w:rFonts w:ascii="Times New Roman" w:eastAsia="Times New Roman" w:hAnsi="Times New Roman" w:cs="Times New Roman" w:hint="eastAsia"/>
          <w:b/>
          <w:bCs/>
          <w:color w:val="000000"/>
          <w:kern w:val="0"/>
          <w:sz w:val="28"/>
          <w:szCs w:val="28"/>
          <w:lang w:eastAsia="ru-RU" w:bidi="ru-RU"/>
        </w:rPr>
        <w:t>року</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Метою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роботи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є</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дослідження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семантичних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когнітивних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ознак</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лінгвокультурного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r w:rsidRPr="00A74912">
        <w:rPr>
          <w:rFonts w:ascii="Times New Roman" w:eastAsia="Times New Roman" w:hAnsi="Times New Roman" w:cs="Times New Roman"/>
          <w:b/>
          <w:bCs/>
          <w:color w:val="000000"/>
          <w:kern w:val="0"/>
          <w:sz w:val="28"/>
          <w:szCs w:val="28"/>
          <w:lang w:eastAsia="ru-RU" w:bidi="ru-RU"/>
        </w:rPr>
        <w:t xml:space="preserve"> der deutsche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 xml:space="preserve">rger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встановлення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мовних</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засобів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їх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об’єктивації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що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передбачає</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виконання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низки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завдань</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теоретикометодологічного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практичного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характеру</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 xml:space="preserve">1) </w:t>
      </w:r>
      <w:r w:rsidRPr="00A74912">
        <w:rPr>
          <w:rFonts w:ascii="Times New Roman" w:eastAsia="Times New Roman" w:hAnsi="Times New Roman" w:cs="Times New Roman" w:hint="eastAsia"/>
          <w:b/>
          <w:bCs/>
          <w:color w:val="000000"/>
          <w:kern w:val="0"/>
          <w:sz w:val="28"/>
          <w:szCs w:val="28"/>
          <w:lang w:eastAsia="ru-RU" w:bidi="ru-RU"/>
        </w:rPr>
        <w:t>розкрити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етимологію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розвиток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семантики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мовних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одиниць</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безпосередньо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пов’язаних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ключовою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лексемою</w:t>
      </w:r>
      <w:r w:rsidRPr="00A74912">
        <w:rPr>
          <w:rFonts w:ascii="Times New Roman" w:eastAsia="Times New Roman" w:hAnsi="Times New Roman" w:cs="Times New Roman"/>
          <w:b/>
          <w:bCs/>
          <w:color w:val="000000"/>
          <w:kern w:val="0"/>
          <w:sz w:val="28"/>
          <w:szCs w:val="28"/>
          <w:lang w:eastAsia="ru-RU" w:bidi="ru-RU"/>
        </w:rPr>
        <w:t>-</w:t>
      </w:r>
      <w:r w:rsidRPr="00A74912">
        <w:rPr>
          <w:rFonts w:ascii="Times New Roman" w:eastAsia="Times New Roman" w:hAnsi="Times New Roman" w:cs="Times New Roman" w:hint="eastAsia"/>
          <w:b/>
          <w:bCs/>
          <w:color w:val="000000"/>
          <w:kern w:val="0"/>
          <w:sz w:val="28"/>
          <w:szCs w:val="28"/>
          <w:lang w:eastAsia="ru-RU" w:bidi="ru-RU"/>
        </w:rPr>
        <w:t>іменем</w:t>
      </w:r>
      <w:r w:rsidRPr="00A74912">
        <w:rPr>
          <w:rFonts w:ascii="Times New Roman" w:eastAsia="Times New Roman" w:hAnsi="Times New Roman" w:cs="Times New Roman"/>
          <w:b/>
          <w:bCs/>
          <w:color w:val="000000"/>
          <w:kern w:val="0"/>
          <w:sz w:val="28"/>
          <w:szCs w:val="28"/>
          <w:lang w:eastAsia="ru-RU" w:bidi="ru-RU"/>
        </w:rPr>
        <w:t xml:space="preserve"> der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rger;</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встановити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соціальні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історичні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культурні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чинники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суб’єктивні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фактори</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що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впливали</w:t>
      </w:r>
      <w:r w:rsidRPr="00A74912">
        <w:rPr>
          <w:rFonts w:ascii="Times New Roman" w:eastAsia="Times New Roman" w:hAnsi="Times New Roman" w:cs="Times New Roman"/>
          <w:b/>
          <w:bCs/>
          <w:color w:val="000000"/>
          <w:kern w:val="0"/>
          <w:sz w:val="28"/>
          <w:szCs w:val="28"/>
          <w:lang w:eastAsia="ru-RU" w:bidi="ru-RU"/>
        </w:rPr>
        <w:t xml:space="preserve"> / </w:t>
      </w:r>
      <w:r w:rsidRPr="00A74912">
        <w:rPr>
          <w:rFonts w:ascii="Times New Roman" w:eastAsia="Times New Roman" w:hAnsi="Times New Roman" w:cs="Times New Roman" w:hint="eastAsia"/>
          <w:b/>
          <w:bCs/>
          <w:color w:val="000000"/>
          <w:kern w:val="0"/>
          <w:sz w:val="28"/>
          <w:szCs w:val="28"/>
          <w:lang w:eastAsia="ru-RU" w:bidi="ru-RU"/>
        </w:rPr>
        <w:t>впливають</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еволюцію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змісту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цього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явища</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6</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 xml:space="preserve">2) </w:t>
      </w:r>
      <w:r w:rsidRPr="00A74912">
        <w:rPr>
          <w:rFonts w:ascii="Times New Roman" w:eastAsia="Times New Roman" w:hAnsi="Times New Roman" w:cs="Times New Roman" w:hint="eastAsia"/>
          <w:b/>
          <w:bCs/>
          <w:color w:val="000000"/>
          <w:kern w:val="0"/>
          <w:sz w:val="28"/>
          <w:szCs w:val="28"/>
          <w:lang w:eastAsia="ru-RU" w:bidi="ru-RU"/>
        </w:rPr>
        <w:t>дати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визначення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поняття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w:t>
      </w:r>
      <w:r w:rsidRPr="00A74912">
        <w:rPr>
          <w:rFonts w:ascii="Times New Roman" w:eastAsia="Times New Roman" w:hAnsi="Times New Roman" w:cs="Times New Roman"/>
          <w:b/>
          <w:bCs/>
          <w:color w:val="000000"/>
          <w:kern w:val="0"/>
          <w:sz w:val="28"/>
          <w:szCs w:val="28"/>
          <w:lang w:eastAsia="ru-RU" w:bidi="ru-RU"/>
        </w:rPr>
        <w:t xml:space="preserve"> der deutsche</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rger;</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 xml:space="preserve">3) </w:t>
      </w:r>
      <w:r w:rsidRPr="00A74912">
        <w:rPr>
          <w:rFonts w:ascii="Times New Roman" w:eastAsia="Times New Roman" w:hAnsi="Times New Roman" w:cs="Times New Roman" w:hint="eastAsia"/>
          <w:b/>
          <w:bCs/>
          <w:color w:val="000000"/>
          <w:kern w:val="0"/>
          <w:sz w:val="28"/>
          <w:szCs w:val="28"/>
          <w:lang w:eastAsia="ru-RU" w:bidi="ru-RU"/>
        </w:rPr>
        <w:t>дослідити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два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шляхи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представлення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der deutsche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 xml:space="preserve">rger </w:t>
      </w:r>
      <w:r w:rsidRPr="00A74912">
        <w:rPr>
          <w:rFonts w:ascii="Times New Roman" w:eastAsia="Times New Roman" w:hAnsi="Times New Roman" w:cs="Times New Roman" w:hint="eastAsia"/>
          <w:b/>
          <w:bCs/>
          <w:color w:val="000000"/>
          <w:kern w:val="0"/>
          <w:sz w:val="28"/>
          <w:szCs w:val="28"/>
          <w:lang w:eastAsia="ru-RU" w:bidi="ru-RU"/>
        </w:rPr>
        <w:t>–</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реального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представника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бюргерської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спільноти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як</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суб’єктивно</w:t>
      </w:r>
      <w:r w:rsidRPr="00A74912">
        <w:rPr>
          <w:rFonts w:ascii="Times New Roman" w:eastAsia="Times New Roman" w:hAnsi="Times New Roman" w:cs="Times New Roman"/>
          <w:b/>
          <w:bCs/>
          <w:color w:val="000000"/>
          <w:kern w:val="0"/>
          <w:sz w:val="28"/>
          <w:szCs w:val="28"/>
          <w:lang w:eastAsia="ru-RU" w:bidi="ru-RU"/>
        </w:rPr>
        <w:t>-</w:t>
      </w:r>
      <w:r w:rsidRPr="00A74912">
        <w:rPr>
          <w:rFonts w:ascii="Times New Roman" w:eastAsia="Times New Roman" w:hAnsi="Times New Roman" w:cs="Times New Roman" w:hint="eastAsia"/>
          <w:b/>
          <w:bCs/>
          <w:color w:val="000000"/>
          <w:kern w:val="0"/>
          <w:sz w:val="28"/>
          <w:szCs w:val="28"/>
          <w:lang w:eastAsia="ru-RU" w:bidi="ru-RU"/>
        </w:rPr>
        <w:t>авторського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варіанта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реалізації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художньому</w:t>
      </w:r>
      <w:r w:rsidRPr="00A74912">
        <w:rPr>
          <w:rFonts w:ascii="Times New Roman" w:eastAsia="Times New Roman" w:hAnsi="Times New Roman" w:cs="Times New Roman"/>
          <w:b/>
          <w:bCs/>
          <w:color w:val="000000"/>
          <w:kern w:val="0"/>
          <w:sz w:val="28"/>
          <w:szCs w:val="28"/>
          <w:lang w:eastAsia="ru-RU" w:bidi="ru-RU"/>
        </w:rPr>
        <w:t xml:space="preserve"> / </w:t>
      </w:r>
      <w:r w:rsidRPr="00A74912">
        <w:rPr>
          <w:rFonts w:ascii="Times New Roman" w:eastAsia="Times New Roman" w:hAnsi="Times New Roman" w:cs="Times New Roman" w:hint="eastAsia"/>
          <w:b/>
          <w:bCs/>
          <w:color w:val="000000"/>
          <w:kern w:val="0"/>
          <w:sz w:val="28"/>
          <w:szCs w:val="28"/>
          <w:lang w:eastAsia="ru-RU" w:bidi="ru-RU"/>
        </w:rPr>
        <w:t>публіцистичному</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тексті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засобах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інформації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визначити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значимість</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цих</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понять</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 xml:space="preserve">4) </w:t>
      </w:r>
      <w:r w:rsidRPr="00A74912">
        <w:rPr>
          <w:rFonts w:ascii="Times New Roman" w:eastAsia="Times New Roman" w:hAnsi="Times New Roman" w:cs="Times New Roman" w:hint="eastAsia"/>
          <w:b/>
          <w:bCs/>
          <w:color w:val="000000"/>
          <w:kern w:val="0"/>
          <w:sz w:val="28"/>
          <w:szCs w:val="28"/>
          <w:lang w:eastAsia="ru-RU" w:bidi="ru-RU"/>
        </w:rPr>
        <w:t>встановити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дослідити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когнітивні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ознаки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лінгвокультурного</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типажу</w:t>
      </w:r>
      <w:r w:rsidRPr="00A74912">
        <w:rPr>
          <w:rFonts w:ascii="Times New Roman" w:eastAsia="Times New Roman" w:hAnsi="Times New Roman" w:cs="Times New Roman"/>
          <w:b/>
          <w:bCs/>
          <w:color w:val="000000"/>
          <w:kern w:val="0"/>
          <w:sz w:val="28"/>
          <w:szCs w:val="28"/>
          <w:lang w:eastAsia="ru-RU" w:bidi="ru-RU"/>
        </w:rPr>
        <w:t xml:space="preserve"> der deutsche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rger.</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 xml:space="preserve">5) </w:t>
      </w:r>
      <w:r w:rsidRPr="00A74912">
        <w:rPr>
          <w:rFonts w:ascii="Times New Roman" w:eastAsia="Times New Roman" w:hAnsi="Times New Roman" w:cs="Times New Roman" w:hint="eastAsia"/>
          <w:b/>
          <w:bCs/>
          <w:color w:val="000000"/>
          <w:kern w:val="0"/>
          <w:sz w:val="28"/>
          <w:szCs w:val="28"/>
          <w:lang w:eastAsia="ru-RU" w:bidi="ru-RU"/>
        </w:rPr>
        <w:t>визначити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лінгвістичні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характеристики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формування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образу</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лінгвокультурного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r w:rsidRPr="00A74912">
        <w:rPr>
          <w:rFonts w:ascii="Times New Roman" w:eastAsia="Times New Roman" w:hAnsi="Times New Roman" w:cs="Times New Roman"/>
          <w:b/>
          <w:bCs/>
          <w:color w:val="000000"/>
          <w:kern w:val="0"/>
          <w:sz w:val="28"/>
          <w:szCs w:val="28"/>
          <w:lang w:eastAsia="ru-RU" w:bidi="ru-RU"/>
        </w:rPr>
        <w:t xml:space="preserve"> der deutsche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rger.</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Об’єктом</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дослідження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є</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w:t>
      </w:r>
      <w:r w:rsidRPr="00A74912">
        <w:rPr>
          <w:rFonts w:ascii="Times New Roman" w:eastAsia="Times New Roman" w:hAnsi="Times New Roman" w:cs="Times New Roman"/>
          <w:b/>
          <w:bCs/>
          <w:color w:val="000000"/>
          <w:kern w:val="0"/>
          <w:sz w:val="28"/>
          <w:szCs w:val="28"/>
          <w:lang w:eastAsia="ru-RU" w:bidi="ru-RU"/>
        </w:rPr>
        <w:t xml:space="preserve"> der deutsche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rger.</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Предметом</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лінгвістичні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характеристики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які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характеризують</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об’єкт</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як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соціально</w:t>
      </w:r>
      <w:r w:rsidRPr="00A74912">
        <w:rPr>
          <w:rFonts w:ascii="Times New Roman" w:eastAsia="Times New Roman" w:hAnsi="Times New Roman" w:cs="Times New Roman"/>
          <w:b/>
          <w:bCs/>
          <w:color w:val="000000"/>
          <w:kern w:val="0"/>
          <w:sz w:val="28"/>
          <w:szCs w:val="28"/>
          <w:lang w:eastAsia="ru-RU" w:bidi="ru-RU"/>
        </w:rPr>
        <w:t>-</w:t>
      </w:r>
      <w:r w:rsidRPr="00A74912">
        <w:rPr>
          <w:rFonts w:ascii="Times New Roman" w:eastAsia="Times New Roman" w:hAnsi="Times New Roman" w:cs="Times New Roman" w:hint="eastAsia"/>
          <w:b/>
          <w:bCs/>
          <w:color w:val="000000"/>
          <w:kern w:val="0"/>
          <w:sz w:val="28"/>
          <w:szCs w:val="28"/>
          <w:lang w:eastAsia="ru-RU" w:bidi="ru-RU"/>
        </w:rPr>
        <w:t>історичне</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культурне</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явище</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Матеріал</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дослідження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складає</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мова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німецьких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художніх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творів</w:t>
      </w:r>
      <w:r w:rsidRPr="00A74912">
        <w:rPr>
          <w:rFonts w:ascii="Times New Roman" w:eastAsia="Times New Roman" w:hAnsi="Times New Roman" w:cs="Times New Roman"/>
          <w:b/>
          <w:bCs/>
          <w:color w:val="000000"/>
          <w:kern w:val="0"/>
          <w:sz w:val="28"/>
          <w:szCs w:val="28"/>
          <w:lang w:eastAsia="ru-RU" w:bidi="ru-RU"/>
        </w:rPr>
        <w:t xml:space="preserve"> 18-</w:t>
      </w:r>
      <w:r w:rsidRPr="00A74912">
        <w:rPr>
          <w:rFonts w:ascii="Times New Roman" w:eastAsia="Times New Roman" w:hAnsi="Times New Roman" w:cs="Times New Roman" w:hint="eastAsia"/>
          <w:b/>
          <w:bCs/>
          <w:color w:val="000000"/>
          <w:kern w:val="0"/>
          <w:sz w:val="28"/>
          <w:szCs w:val="28"/>
          <w:lang w:eastAsia="ru-RU" w:bidi="ru-RU"/>
        </w:rPr>
        <w:t>го</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w:t>
      </w:r>
      <w:r w:rsidRPr="00A74912">
        <w:rPr>
          <w:rFonts w:ascii="Times New Roman" w:eastAsia="Times New Roman" w:hAnsi="Times New Roman" w:cs="Times New Roman"/>
          <w:b/>
          <w:bCs/>
          <w:color w:val="000000"/>
          <w:kern w:val="0"/>
          <w:sz w:val="28"/>
          <w:szCs w:val="28"/>
          <w:lang w:eastAsia="ru-RU" w:bidi="ru-RU"/>
        </w:rPr>
        <w:t xml:space="preserve"> 20-</w:t>
      </w:r>
      <w:r w:rsidRPr="00A74912">
        <w:rPr>
          <w:rFonts w:ascii="Times New Roman" w:eastAsia="Times New Roman" w:hAnsi="Times New Roman" w:cs="Times New Roman" w:hint="eastAsia"/>
          <w:b/>
          <w:bCs/>
          <w:color w:val="000000"/>
          <w:kern w:val="0"/>
          <w:sz w:val="28"/>
          <w:szCs w:val="28"/>
          <w:lang w:eastAsia="ru-RU" w:bidi="ru-RU"/>
        </w:rPr>
        <w:t>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ст</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автобіографічних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моральних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щоденників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німецьких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бюргерів</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val="en-US" w:eastAsia="ru-RU" w:bidi="ru-RU"/>
        </w:rPr>
      </w:pPr>
      <w:r w:rsidRPr="00A74912">
        <w:rPr>
          <w:rFonts w:ascii="Times New Roman" w:eastAsia="Times New Roman" w:hAnsi="Times New Roman" w:cs="Times New Roman" w:hint="eastAsia"/>
          <w:b/>
          <w:bCs/>
          <w:color w:val="000000"/>
          <w:kern w:val="0"/>
          <w:sz w:val="28"/>
          <w:szCs w:val="28"/>
          <w:lang w:eastAsia="ru-RU" w:bidi="ru-RU"/>
        </w:rPr>
        <w:t>преси</w:t>
      </w:r>
      <w:r w:rsidRPr="00A74912">
        <w:rPr>
          <w:rFonts w:ascii="Times New Roman" w:eastAsia="Times New Roman" w:hAnsi="Times New Roman" w:cs="Times New Roman"/>
          <w:b/>
          <w:bCs/>
          <w:color w:val="000000"/>
          <w:kern w:val="0"/>
          <w:sz w:val="28"/>
          <w:szCs w:val="28"/>
          <w:lang w:val="en-US" w:eastAsia="ru-RU" w:bidi="ru-RU"/>
        </w:rPr>
        <w:t xml:space="preserve"> (Gartenlaube, der Spiegel, die Zeit, die Tageszeitung, die S</w:t>
      </w:r>
      <w:r w:rsidRPr="00A74912">
        <w:rPr>
          <w:rFonts w:ascii="Times New Roman" w:eastAsia="Times New Roman" w:hAnsi="Times New Roman" w:cs="Times New Roman" w:hint="eastAsia"/>
          <w:b/>
          <w:bCs/>
          <w:color w:val="000000"/>
          <w:kern w:val="0"/>
          <w:sz w:val="28"/>
          <w:szCs w:val="28"/>
          <w:lang w:val="en-US" w:eastAsia="ru-RU" w:bidi="ru-RU"/>
        </w:rPr>
        <w:t>ü</w:t>
      </w:r>
      <w:r w:rsidRPr="00A74912">
        <w:rPr>
          <w:rFonts w:ascii="Times New Roman" w:eastAsia="Times New Roman" w:hAnsi="Times New Roman" w:cs="Times New Roman"/>
          <w:b/>
          <w:bCs/>
          <w:color w:val="000000"/>
          <w:kern w:val="0"/>
          <w:sz w:val="28"/>
          <w:szCs w:val="28"/>
          <w:lang w:val="en-US" w:eastAsia="ru-RU" w:bidi="ru-RU"/>
        </w:rPr>
        <w:t>ddeutsche</w:t>
      </w:r>
    </w:p>
    <w:p w:rsidR="00A74912" w:rsidRPr="00A74912" w:rsidRDefault="00A74912" w:rsidP="00A74912">
      <w:pPr>
        <w:rPr>
          <w:rFonts w:ascii="Times New Roman" w:eastAsia="Times New Roman" w:hAnsi="Times New Roman" w:cs="Times New Roman"/>
          <w:b/>
          <w:bCs/>
          <w:color w:val="000000"/>
          <w:kern w:val="0"/>
          <w:sz w:val="28"/>
          <w:szCs w:val="28"/>
          <w:lang w:val="en-US" w:eastAsia="ru-RU" w:bidi="ru-RU"/>
        </w:rPr>
      </w:pPr>
      <w:r w:rsidRPr="00A74912">
        <w:rPr>
          <w:rFonts w:ascii="Times New Roman" w:eastAsia="Times New Roman" w:hAnsi="Times New Roman" w:cs="Times New Roman"/>
          <w:b/>
          <w:bCs/>
          <w:color w:val="000000"/>
          <w:kern w:val="0"/>
          <w:sz w:val="28"/>
          <w:szCs w:val="28"/>
          <w:lang w:val="en-US" w:eastAsia="ru-RU" w:bidi="ru-RU"/>
        </w:rPr>
        <w:t xml:space="preserve">Zeitung, Stern, die Hannoversche Allgemeine Zeitung), </w:t>
      </w:r>
      <w:r w:rsidRPr="00A74912">
        <w:rPr>
          <w:rFonts w:ascii="Times New Roman" w:eastAsia="Times New Roman" w:hAnsi="Times New Roman" w:cs="Times New Roman" w:hint="eastAsia"/>
          <w:b/>
          <w:bCs/>
          <w:color w:val="000000"/>
          <w:kern w:val="0"/>
          <w:sz w:val="28"/>
          <w:szCs w:val="28"/>
          <w:lang w:eastAsia="ru-RU" w:bidi="ru-RU"/>
        </w:rPr>
        <w:t>інтернет</w:t>
      </w:r>
      <w:r w:rsidRPr="00A74912">
        <w:rPr>
          <w:rFonts w:ascii="Times New Roman" w:eastAsia="Times New Roman" w:hAnsi="Times New Roman" w:cs="Times New Roman"/>
          <w:b/>
          <w:bCs/>
          <w:color w:val="000000"/>
          <w:kern w:val="0"/>
          <w:sz w:val="28"/>
          <w:szCs w:val="28"/>
          <w:lang w:val="en-US" w:eastAsia="ru-RU" w:bidi="ru-RU"/>
        </w:rPr>
        <w:t>-</w:t>
      </w:r>
      <w:r w:rsidRPr="00A74912">
        <w:rPr>
          <w:rFonts w:ascii="Times New Roman" w:eastAsia="Times New Roman" w:hAnsi="Times New Roman" w:cs="Times New Roman" w:hint="eastAsia"/>
          <w:b/>
          <w:bCs/>
          <w:color w:val="000000"/>
          <w:kern w:val="0"/>
          <w:sz w:val="28"/>
          <w:szCs w:val="28"/>
          <w:lang w:eastAsia="ru-RU" w:bidi="ru-RU"/>
        </w:rPr>
        <w:t>форумів</w:t>
      </w:r>
      <w:r w:rsidRPr="00A74912">
        <w:rPr>
          <w:rFonts w:ascii="Times New Roman" w:eastAsia="Times New Roman" w:hAnsi="Times New Roman" w:cs="Times New Roman"/>
          <w:b/>
          <w:bCs/>
          <w:color w:val="000000"/>
          <w:kern w:val="0"/>
          <w:sz w:val="28"/>
          <w:szCs w:val="28"/>
          <w:lang w:val="en-US"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w:t>
      </w:r>
    </w:p>
    <w:p w:rsidR="00A74912" w:rsidRPr="00A74912" w:rsidRDefault="00A74912" w:rsidP="00A74912">
      <w:pPr>
        <w:rPr>
          <w:rFonts w:ascii="Times New Roman" w:eastAsia="Times New Roman" w:hAnsi="Times New Roman" w:cs="Times New Roman"/>
          <w:b/>
          <w:bCs/>
          <w:color w:val="000000"/>
          <w:kern w:val="0"/>
          <w:sz w:val="28"/>
          <w:szCs w:val="28"/>
          <w:lang w:val="en-US" w:eastAsia="ru-RU" w:bidi="ru-RU"/>
        </w:rPr>
      </w:pPr>
      <w:r w:rsidRPr="00A74912">
        <w:rPr>
          <w:rFonts w:ascii="Times New Roman" w:eastAsia="Times New Roman" w:hAnsi="Times New Roman" w:cs="Times New Roman" w:hint="eastAsia"/>
          <w:b/>
          <w:bCs/>
          <w:color w:val="000000"/>
          <w:kern w:val="0"/>
          <w:sz w:val="28"/>
          <w:szCs w:val="28"/>
          <w:lang w:eastAsia="ru-RU" w:bidi="ru-RU"/>
        </w:rPr>
        <w:t>також</w:t>
      </w:r>
      <w:r w:rsidRPr="00A74912">
        <w:rPr>
          <w:rFonts w:ascii="Times New Roman" w:eastAsia="Times New Roman" w:hAnsi="Times New Roman" w:cs="Times New Roman"/>
          <w:b/>
          <w:bCs/>
          <w:color w:val="000000"/>
          <w:kern w:val="0"/>
          <w:sz w:val="28"/>
          <w:szCs w:val="28"/>
          <w:lang w:val="en-US"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мовні</w:t>
      </w:r>
      <w:r w:rsidRPr="00A74912">
        <w:rPr>
          <w:rFonts w:ascii="Times New Roman" w:eastAsia="Times New Roman" w:hAnsi="Times New Roman" w:cs="Times New Roman"/>
          <w:b/>
          <w:bCs/>
          <w:color w:val="000000"/>
          <w:kern w:val="0"/>
          <w:sz w:val="28"/>
          <w:szCs w:val="28"/>
          <w:lang w:val="en-US"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одиниці</w:t>
      </w:r>
      <w:r w:rsidRPr="00A74912">
        <w:rPr>
          <w:rFonts w:ascii="Times New Roman" w:eastAsia="Times New Roman" w:hAnsi="Times New Roman" w:cs="Times New Roman"/>
          <w:b/>
          <w:bCs/>
          <w:color w:val="000000"/>
          <w:kern w:val="0"/>
          <w:sz w:val="28"/>
          <w:szCs w:val="28"/>
          <w:lang w:val="en-US"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дібрані</w:t>
      </w:r>
      <w:r w:rsidRPr="00A74912">
        <w:rPr>
          <w:rFonts w:ascii="Times New Roman" w:eastAsia="Times New Roman" w:hAnsi="Times New Roman" w:cs="Times New Roman"/>
          <w:b/>
          <w:bCs/>
          <w:color w:val="000000"/>
          <w:kern w:val="0"/>
          <w:sz w:val="28"/>
          <w:szCs w:val="28"/>
          <w:lang w:val="en-US"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w:t>
      </w:r>
      <w:r w:rsidRPr="00A74912">
        <w:rPr>
          <w:rFonts w:ascii="Times New Roman" w:eastAsia="Times New Roman" w:hAnsi="Times New Roman" w:cs="Times New Roman"/>
          <w:b/>
          <w:bCs/>
          <w:color w:val="000000"/>
          <w:kern w:val="0"/>
          <w:sz w:val="28"/>
          <w:szCs w:val="28"/>
          <w:lang w:val="en-US"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лексикографічних</w:t>
      </w:r>
      <w:r w:rsidRPr="00A74912">
        <w:rPr>
          <w:rFonts w:ascii="Times New Roman" w:eastAsia="Times New Roman" w:hAnsi="Times New Roman" w:cs="Times New Roman"/>
          <w:b/>
          <w:bCs/>
          <w:color w:val="000000"/>
          <w:kern w:val="0"/>
          <w:sz w:val="28"/>
          <w:szCs w:val="28"/>
          <w:lang w:val="en-US"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джерел</w:t>
      </w:r>
      <w:r w:rsidRPr="00A74912">
        <w:rPr>
          <w:rFonts w:ascii="Times New Roman" w:eastAsia="Times New Roman" w:hAnsi="Times New Roman" w:cs="Times New Roman"/>
          <w:b/>
          <w:bCs/>
          <w:color w:val="000000"/>
          <w:kern w:val="0"/>
          <w:sz w:val="28"/>
          <w:szCs w:val="28"/>
          <w:lang w:val="en-US"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етимологічних</w:t>
      </w:r>
      <w:r w:rsidRPr="00A74912">
        <w:rPr>
          <w:rFonts w:ascii="Times New Roman" w:eastAsia="Times New Roman" w:hAnsi="Times New Roman" w:cs="Times New Roman"/>
          <w:b/>
          <w:bCs/>
          <w:color w:val="000000"/>
          <w:kern w:val="0"/>
          <w:sz w:val="28"/>
          <w:szCs w:val="28"/>
          <w:lang w:val="en-US"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тлумачних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словників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енциклопедій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опитування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носіїв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мови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проведеного</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протягом</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червня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липня</w:t>
      </w:r>
      <w:r w:rsidRPr="00A74912">
        <w:rPr>
          <w:rFonts w:ascii="Times New Roman" w:eastAsia="Times New Roman" w:hAnsi="Times New Roman" w:cs="Times New Roman"/>
          <w:b/>
          <w:bCs/>
          <w:color w:val="000000"/>
          <w:kern w:val="0"/>
          <w:sz w:val="28"/>
          <w:szCs w:val="28"/>
          <w:lang w:eastAsia="ru-RU" w:bidi="ru-RU"/>
        </w:rPr>
        <w:t xml:space="preserve"> 2014 </w:t>
      </w:r>
      <w:r w:rsidRPr="00A74912">
        <w:rPr>
          <w:rFonts w:ascii="Times New Roman" w:eastAsia="Times New Roman" w:hAnsi="Times New Roman" w:cs="Times New Roman" w:hint="eastAsia"/>
          <w:b/>
          <w:bCs/>
          <w:color w:val="000000"/>
          <w:kern w:val="0"/>
          <w:sz w:val="28"/>
          <w:szCs w:val="28"/>
          <w:lang w:eastAsia="ru-RU" w:bidi="ru-RU"/>
        </w:rPr>
        <w:t>року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Загальний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обсяг</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матеріалу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складає</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 xml:space="preserve">14264 </w:t>
      </w:r>
      <w:r w:rsidRPr="00A74912">
        <w:rPr>
          <w:rFonts w:ascii="Times New Roman" w:eastAsia="Times New Roman" w:hAnsi="Times New Roman" w:cs="Times New Roman" w:hint="eastAsia"/>
          <w:b/>
          <w:bCs/>
          <w:color w:val="000000"/>
          <w:kern w:val="0"/>
          <w:sz w:val="28"/>
          <w:szCs w:val="28"/>
          <w:lang w:eastAsia="ru-RU" w:bidi="ru-RU"/>
        </w:rPr>
        <w:t>сторінки</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Методологічну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основу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дослідження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становлять</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розроблені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лінгвістиці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вихідні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положення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нерозривний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взаємозв’язок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мови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мислення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Бєлова</w:t>
      </w:r>
      <w:r w:rsidRPr="00A74912">
        <w:rPr>
          <w:rFonts w:ascii="Times New Roman" w:eastAsia="Times New Roman" w:hAnsi="Times New Roman" w:cs="Times New Roman"/>
          <w:b/>
          <w:bCs/>
          <w:color w:val="000000"/>
          <w:kern w:val="0"/>
          <w:sz w:val="28"/>
          <w:szCs w:val="28"/>
          <w:lang w:eastAsia="ru-RU" w:bidi="ru-RU"/>
        </w:rPr>
        <w:t xml:space="preserve"> [8-11], </w:t>
      </w:r>
      <w:r w:rsidRPr="00A74912">
        <w:rPr>
          <w:rFonts w:ascii="Times New Roman" w:eastAsia="Times New Roman" w:hAnsi="Times New Roman" w:cs="Times New Roman" w:hint="eastAsia"/>
          <w:b/>
          <w:bCs/>
          <w:color w:val="000000"/>
          <w:kern w:val="0"/>
          <w:sz w:val="28"/>
          <w:szCs w:val="28"/>
          <w:lang w:eastAsia="ru-RU" w:bidi="ru-RU"/>
        </w:rPr>
        <w:t>Є</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Бондаренко</w:t>
      </w:r>
      <w:r w:rsidRPr="00A74912">
        <w:rPr>
          <w:rFonts w:ascii="Times New Roman" w:eastAsia="Times New Roman" w:hAnsi="Times New Roman" w:cs="Times New Roman"/>
          <w:b/>
          <w:bCs/>
          <w:color w:val="000000"/>
          <w:kern w:val="0"/>
          <w:sz w:val="28"/>
          <w:szCs w:val="28"/>
          <w:lang w:eastAsia="ru-RU" w:bidi="ru-RU"/>
        </w:rPr>
        <w:t xml:space="preserve"> [16-19], </w:t>
      </w:r>
      <w:r w:rsidRPr="00A74912">
        <w:rPr>
          <w:rFonts w:ascii="Times New Roman" w:eastAsia="Times New Roman" w:hAnsi="Times New Roman" w:cs="Times New Roman" w:hint="eastAsia"/>
          <w:b/>
          <w:bCs/>
          <w:color w:val="000000"/>
          <w:kern w:val="0"/>
          <w:sz w:val="28"/>
          <w:szCs w:val="28"/>
          <w:lang w:eastAsia="ru-RU" w:bidi="ru-RU"/>
        </w:rPr>
        <w:t>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Дем’янков</w:t>
      </w:r>
      <w:r w:rsidRPr="00A74912">
        <w:rPr>
          <w:rFonts w:ascii="Times New Roman" w:eastAsia="Times New Roman" w:hAnsi="Times New Roman" w:cs="Times New Roman"/>
          <w:b/>
          <w:bCs/>
          <w:color w:val="000000"/>
          <w:kern w:val="0"/>
          <w:sz w:val="28"/>
          <w:szCs w:val="28"/>
          <w:lang w:eastAsia="ru-RU" w:bidi="ru-RU"/>
        </w:rPr>
        <w:t xml:space="preserve"> [44],</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С</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Жаботинська</w:t>
      </w:r>
      <w:r w:rsidRPr="00A74912">
        <w:rPr>
          <w:rFonts w:ascii="Times New Roman" w:eastAsia="Times New Roman" w:hAnsi="Times New Roman" w:cs="Times New Roman"/>
          <w:b/>
          <w:bCs/>
          <w:color w:val="000000"/>
          <w:kern w:val="0"/>
          <w:sz w:val="28"/>
          <w:szCs w:val="28"/>
          <w:lang w:eastAsia="ru-RU" w:bidi="ru-RU"/>
        </w:rPr>
        <w:t xml:space="preserve"> [61-64], </w:t>
      </w:r>
      <w:r w:rsidRPr="00A74912">
        <w:rPr>
          <w:rFonts w:ascii="Times New Roman" w:eastAsia="Times New Roman" w:hAnsi="Times New Roman" w:cs="Times New Roman" w:hint="eastAsia"/>
          <w:b/>
          <w:bCs/>
          <w:color w:val="000000"/>
          <w:kern w:val="0"/>
          <w:sz w:val="28"/>
          <w:szCs w:val="28"/>
          <w:lang w:eastAsia="ru-RU" w:bidi="ru-RU"/>
        </w:rPr>
        <w:t>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Кубрякова</w:t>
      </w:r>
      <w:r w:rsidRPr="00A74912">
        <w:rPr>
          <w:rFonts w:ascii="Times New Roman" w:eastAsia="Times New Roman" w:hAnsi="Times New Roman" w:cs="Times New Roman"/>
          <w:b/>
          <w:bCs/>
          <w:color w:val="000000"/>
          <w:kern w:val="0"/>
          <w:sz w:val="28"/>
          <w:szCs w:val="28"/>
          <w:lang w:eastAsia="ru-RU" w:bidi="ru-RU"/>
        </w:rPr>
        <w:t xml:space="preserve"> [89; 90], </w:t>
      </w:r>
      <w:r w:rsidRPr="00A74912">
        <w:rPr>
          <w:rFonts w:ascii="Times New Roman" w:eastAsia="Times New Roman" w:hAnsi="Times New Roman" w:cs="Times New Roman" w:hint="eastAsia"/>
          <w:b/>
          <w:bCs/>
          <w:color w:val="000000"/>
          <w:kern w:val="0"/>
          <w:sz w:val="28"/>
          <w:szCs w:val="28"/>
          <w:lang w:eastAsia="ru-RU" w:bidi="ru-RU"/>
        </w:rPr>
        <w:t>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Мартинюк</w:t>
      </w:r>
      <w:r w:rsidRPr="00A74912">
        <w:rPr>
          <w:rFonts w:ascii="Times New Roman" w:eastAsia="Times New Roman" w:hAnsi="Times New Roman" w:cs="Times New Roman"/>
          <w:b/>
          <w:bCs/>
          <w:color w:val="000000"/>
          <w:kern w:val="0"/>
          <w:sz w:val="28"/>
          <w:szCs w:val="28"/>
          <w:lang w:eastAsia="ru-RU" w:bidi="ru-RU"/>
        </w:rPr>
        <w:t xml:space="preserve"> [101-</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 xml:space="preserve">104], </w:t>
      </w:r>
      <w:r w:rsidRPr="00A74912">
        <w:rPr>
          <w:rFonts w:ascii="Times New Roman" w:eastAsia="Times New Roman" w:hAnsi="Times New Roman" w:cs="Times New Roman" w:hint="eastAsia"/>
          <w:b/>
          <w:bCs/>
          <w:color w:val="000000"/>
          <w:kern w:val="0"/>
          <w:sz w:val="28"/>
          <w:szCs w:val="28"/>
          <w:lang w:eastAsia="ru-RU" w:bidi="ru-RU"/>
        </w:rPr>
        <w:t>З</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Попова</w:t>
      </w:r>
      <w:r w:rsidRPr="00A74912">
        <w:rPr>
          <w:rFonts w:ascii="Times New Roman" w:eastAsia="Times New Roman" w:hAnsi="Times New Roman" w:cs="Times New Roman"/>
          <w:b/>
          <w:bCs/>
          <w:color w:val="000000"/>
          <w:kern w:val="0"/>
          <w:sz w:val="28"/>
          <w:szCs w:val="28"/>
          <w:lang w:eastAsia="ru-RU" w:bidi="ru-RU"/>
        </w:rPr>
        <w:t xml:space="preserve"> [116, 117], </w:t>
      </w:r>
      <w:r w:rsidRPr="00A74912">
        <w:rPr>
          <w:rFonts w:ascii="Times New Roman" w:eastAsia="Times New Roman" w:hAnsi="Times New Roman" w:cs="Times New Roman" w:hint="eastAsia"/>
          <w:b/>
          <w:bCs/>
          <w:color w:val="000000"/>
          <w:kern w:val="0"/>
          <w:sz w:val="28"/>
          <w:szCs w:val="28"/>
          <w:lang w:eastAsia="ru-RU" w:bidi="ru-RU"/>
        </w:rPr>
        <w:t>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Потебня</w:t>
      </w:r>
      <w:r w:rsidRPr="00A74912">
        <w:rPr>
          <w:rFonts w:ascii="Times New Roman" w:eastAsia="Times New Roman" w:hAnsi="Times New Roman" w:cs="Times New Roman"/>
          <w:b/>
          <w:bCs/>
          <w:color w:val="000000"/>
          <w:kern w:val="0"/>
          <w:sz w:val="28"/>
          <w:szCs w:val="28"/>
          <w:lang w:eastAsia="ru-RU" w:bidi="ru-RU"/>
        </w:rPr>
        <w:t xml:space="preserve"> [118], </w:t>
      </w:r>
      <w:r w:rsidRPr="00A74912">
        <w:rPr>
          <w:rFonts w:ascii="Times New Roman" w:eastAsia="Times New Roman" w:hAnsi="Times New Roman" w:cs="Times New Roman" w:hint="eastAsia"/>
          <w:b/>
          <w:bCs/>
          <w:color w:val="000000"/>
          <w:kern w:val="0"/>
          <w:sz w:val="28"/>
          <w:szCs w:val="28"/>
          <w:lang w:eastAsia="ru-RU" w:bidi="ru-RU"/>
        </w:rPr>
        <w:t>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Селіванова</w:t>
      </w:r>
      <w:r w:rsidRPr="00A74912">
        <w:rPr>
          <w:rFonts w:ascii="Times New Roman" w:eastAsia="Times New Roman" w:hAnsi="Times New Roman" w:cs="Times New Roman"/>
          <w:b/>
          <w:bCs/>
          <w:color w:val="000000"/>
          <w:kern w:val="0"/>
          <w:sz w:val="28"/>
          <w:szCs w:val="28"/>
          <w:lang w:eastAsia="ru-RU" w:bidi="ru-RU"/>
        </w:rPr>
        <w:t xml:space="preserve"> [215],</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Стернін</w:t>
      </w:r>
      <w:r w:rsidRPr="00A74912">
        <w:rPr>
          <w:rFonts w:ascii="Times New Roman" w:eastAsia="Times New Roman" w:hAnsi="Times New Roman" w:cs="Times New Roman"/>
          <w:b/>
          <w:bCs/>
          <w:color w:val="000000"/>
          <w:kern w:val="0"/>
          <w:sz w:val="28"/>
          <w:szCs w:val="28"/>
          <w:lang w:eastAsia="ru-RU" w:bidi="ru-RU"/>
        </w:rPr>
        <w:t xml:space="preserve"> [135]); </w:t>
      </w:r>
      <w:r w:rsidRPr="00A74912">
        <w:rPr>
          <w:rFonts w:ascii="Times New Roman" w:eastAsia="Times New Roman" w:hAnsi="Times New Roman" w:cs="Times New Roman" w:hint="eastAsia"/>
          <w:b/>
          <w:bCs/>
          <w:color w:val="000000"/>
          <w:kern w:val="0"/>
          <w:sz w:val="28"/>
          <w:szCs w:val="28"/>
          <w:lang w:eastAsia="ru-RU" w:bidi="ru-RU"/>
        </w:rPr>
        <w:t>мову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засіб</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відображення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дійсності</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w:t>
      </w:r>
      <w:r w:rsidRPr="00A74912">
        <w:rPr>
          <w:rFonts w:ascii="Times New Roman" w:eastAsia="Times New Roman" w:hAnsi="Times New Roman" w:cs="Times New Roman" w:hint="eastAsia"/>
          <w:b/>
          <w:bCs/>
          <w:color w:val="000000"/>
          <w:kern w:val="0"/>
          <w:sz w:val="28"/>
          <w:szCs w:val="28"/>
          <w:lang w:eastAsia="ru-RU" w:bidi="ru-RU"/>
        </w:rPr>
        <w:t>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Апресян</w:t>
      </w:r>
      <w:r w:rsidRPr="00A74912">
        <w:rPr>
          <w:rFonts w:ascii="Times New Roman" w:eastAsia="Times New Roman" w:hAnsi="Times New Roman" w:cs="Times New Roman"/>
          <w:b/>
          <w:bCs/>
          <w:color w:val="000000"/>
          <w:kern w:val="0"/>
          <w:sz w:val="28"/>
          <w:szCs w:val="28"/>
          <w:lang w:eastAsia="ru-RU" w:bidi="ru-RU"/>
        </w:rPr>
        <w:t xml:space="preserve"> [3], </w:t>
      </w:r>
      <w:r w:rsidRPr="00A74912">
        <w:rPr>
          <w:rFonts w:ascii="Times New Roman" w:eastAsia="Times New Roman" w:hAnsi="Times New Roman" w:cs="Times New Roman" w:hint="eastAsia"/>
          <w:b/>
          <w:bCs/>
          <w:color w:val="000000"/>
          <w:kern w:val="0"/>
          <w:sz w:val="28"/>
          <w:szCs w:val="28"/>
          <w:lang w:eastAsia="ru-RU" w:bidi="ru-RU"/>
        </w:rPr>
        <w:t>Н</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Арутюнова</w:t>
      </w:r>
      <w:r w:rsidRPr="00A74912">
        <w:rPr>
          <w:rFonts w:ascii="Times New Roman" w:eastAsia="Times New Roman" w:hAnsi="Times New Roman" w:cs="Times New Roman"/>
          <w:b/>
          <w:bCs/>
          <w:color w:val="000000"/>
          <w:kern w:val="0"/>
          <w:sz w:val="28"/>
          <w:szCs w:val="28"/>
          <w:lang w:eastAsia="ru-RU" w:bidi="ru-RU"/>
        </w:rPr>
        <w:t xml:space="preserve"> [4; 5], </w:t>
      </w:r>
      <w:r w:rsidRPr="00A74912">
        <w:rPr>
          <w:rFonts w:ascii="Times New Roman" w:eastAsia="Times New Roman" w:hAnsi="Times New Roman" w:cs="Times New Roman" w:hint="eastAsia"/>
          <w:b/>
          <w:bCs/>
          <w:color w:val="000000"/>
          <w:kern w:val="0"/>
          <w:sz w:val="28"/>
          <w:szCs w:val="28"/>
          <w:lang w:eastAsia="ru-RU" w:bidi="ru-RU"/>
        </w:rPr>
        <w:t>П</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Донець</w:t>
      </w:r>
      <w:r w:rsidRPr="00A74912">
        <w:rPr>
          <w:rFonts w:ascii="Times New Roman" w:eastAsia="Times New Roman" w:hAnsi="Times New Roman" w:cs="Times New Roman"/>
          <w:b/>
          <w:bCs/>
          <w:color w:val="000000"/>
          <w:kern w:val="0"/>
          <w:sz w:val="28"/>
          <w:szCs w:val="28"/>
          <w:lang w:eastAsia="ru-RU" w:bidi="ru-RU"/>
        </w:rPr>
        <w:t xml:space="preserve"> [49],</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7</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Телія</w:t>
      </w:r>
      <w:r w:rsidRPr="00A74912">
        <w:rPr>
          <w:rFonts w:ascii="Times New Roman" w:eastAsia="Times New Roman" w:hAnsi="Times New Roman" w:cs="Times New Roman"/>
          <w:b/>
          <w:bCs/>
          <w:color w:val="000000"/>
          <w:kern w:val="0"/>
          <w:sz w:val="28"/>
          <w:szCs w:val="28"/>
          <w:lang w:eastAsia="ru-RU" w:bidi="ru-RU"/>
        </w:rPr>
        <w:t xml:space="preserve"> [140-142], </w:t>
      </w:r>
      <w:r w:rsidRPr="00A74912">
        <w:rPr>
          <w:rFonts w:ascii="Times New Roman" w:eastAsia="Times New Roman" w:hAnsi="Times New Roman" w:cs="Times New Roman" w:hint="eastAsia"/>
          <w:b/>
          <w:bCs/>
          <w:color w:val="000000"/>
          <w:kern w:val="0"/>
          <w:sz w:val="28"/>
          <w:szCs w:val="28"/>
          <w:lang w:eastAsia="ru-RU" w:bidi="ru-RU"/>
        </w:rPr>
        <w:t>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Шевченко</w:t>
      </w:r>
      <w:r w:rsidRPr="00A74912">
        <w:rPr>
          <w:rFonts w:ascii="Times New Roman" w:eastAsia="Times New Roman" w:hAnsi="Times New Roman" w:cs="Times New Roman"/>
          <w:b/>
          <w:bCs/>
          <w:color w:val="000000"/>
          <w:kern w:val="0"/>
          <w:sz w:val="28"/>
          <w:szCs w:val="28"/>
          <w:lang w:eastAsia="ru-RU" w:bidi="ru-RU"/>
        </w:rPr>
        <w:t xml:space="preserve"> [152-154]); </w:t>
      </w:r>
      <w:r w:rsidRPr="00A74912">
        <w:rPr>
          <w:rFonts w:ascii="Times New Roman" w:eastAsia="Times New Roman" w:hAnsi="Times New Roman" w:cs="Times New Roman" w:hint="eastAsia"/>
          <w:b/>
          <w:bCs/>
          <w:color w:val="000000"/>
          <w:kern w:val="0"/>
          <w:sz w:val="28"/>
          <w:szCs w:val="28"/>
          <w:lang w:eastAsia="ru-RU" w:bidi="ru-RU"/>
        </w:rPr>
        <w:t>взаємозв’язок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мови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культури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Бабушкін</w:t>
      </w:r>
      <w:r w:rsidRPr="00A74912">
        <w:rPr>
          <w:rFonts w:ascii="Times New Roman" w:eastAsia="Times New Roman" w:hAnsi="Times New Roman" w:cs="Times New Roman"/>
          <w:b/>
          <w:bCs/>
          <w:color w:val="000000"/>
          <w:kern w:val="0"/>
          <w:sz w:val="28"/>
          <w:szCs w:val="28"/>
          <w:lang w:eastAsia="ru-RU" w:bidi="ru-RU"/>
        </w:rPr>
        <w:t xml:space="preserve"> [7], </w:t>
      </w:r>
      <w:r w:rsidRPr="00A74912">
        <w:rPr>
          <w:rFonts w:ascii="Times New Roman" w:eastAsia="Times New Roman" w:hAnsi="Times New Roman" w:cs="Times New Roman" w:hint="eastAsia"/>
          <w:b/>
          <w:bCs/>
          <w:color w:val="000000"/>
          <w:kern w:val="0"/>
          <w:sz w:val="28"/>
          <w:szCs w:val="28"/>
          <w:lang w:eastAsia="ru-RU" w:bidi="ru-RU"/>
        </w:rPr>
        <w:t>Т</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Бойко</w:t>
      </w:r>
      <w:r w:rsidRPr="00A74912">
        <w:rPr>
          <w:rFonts w:ascii="Times New Roman" w:eastAsia="Times New Roman" w:hAnsi="Times New Roman" w:cs="Times New Roman"/>
          <w:b/>
          <w:bCs/>
          <w:color w:val="000000"/>
          <w:kern w:val="0"/>
          <w:sz w:val="28"/>
          <w:szCs w:val="28"/>
          <w:lang w:eastAsia="ru-RU" w:bidi="ru-RU"/>
        </w:rPr>
        <w:t xml:space="preserve"> [14], </w:t>
      </w:r>
      <w:r w:rsidRPr="00A74912">
        <w:rPr>
          <w:rFonts w:ascii="Times New Roman" w:eastAsia="Times New Roman" w:hAnsi="Times New Roman" w:cs="Times New Roman" w:hint="eastAsia"/>
          <w:b/>
          <w:bCs/>
          <w:color w:val="000000"/>
          <w:kern w:val="0"/>
          <w:sz w:val="28"/>
          <w:szCs w:val="28"/>
          <w:lang w:eastAsia="ru-RU" w:bidi="ru-RU"/>
        </w:rPr>
        <w:t>С</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Г</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Воркачов</w:t>
      </w:r>
      <w:r w:rsidRPr="00A74912">
        <w:rPr>
          <w:rFonts w:ascii="Times New Roman" w:eastAsia="Times New Roman" w:hAnsi="Times New Roman" w:cs="Times New Roman"/>
          <w:b/>
          <w:bCs/>
          <w:color w:val="000000"/>
          <w:kern w:val="0"/>
          <w:sz w:val="28"/>
          <w:szCs w:val="28"/>
          <w:lang w:eastAsia="ru-RU" w:bidi="ru-RU"/>
        </w:rPr>
        <w:t xml:space="preserve"> [30-34],</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Дмитрієва</w:t>
      </w:r>
      <w:r w:rsidRPr="00A74912">
        <w:rPr>
          <w:rFonts w:ascii="Times New Roman" w:eastAsia="Times New Roman" w:hAnsi="Times New Roman" w:cs="Times New Roman"/>
          <w:b/>
          <w:bCs/>
          <w:color w:val="000000"/>
          <w:kern w:val="0"/>
          <w:sz w:val="28"/>
          <w:szCs w:val="28"/>
          <w:lang w:eastAsia="ru-RU" w:bidi="ru-RU"/>
        </w:rPr>
        <w:t xml:space="preserve"> [46-48], </w:t>
      </w:r>
      <w:r w:rsidRPr="00A74912">
        <w:rPr>
          <w:rFonts w:ascii="Times New Roman" w:eastAsia="Times New Roman" w:hAnsi="Times New Roman" w:cs="Times New Roman" w:hint="eastAsia"/>
          <w:b/>
          <w:bCs/>
          <w:color w:val="000000"/>
          <w:kern w:val="0"/>
          <w:sz w:val="28"/>
          <w:szCs w:val="28"/>
          <w:lang w:eastAsia="ru-RU" w:bidi="ru-RU"/>
        </w:rPr>
        <w:t>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Карасик</w:t>
      </w:r>
      <w:r w:rsidRPr="00A74912">
        <w:rPr>
          <w:rFonts w:ascii="Times New Roman" w:eastAsia="Times New Roman" w:hAnsi="Times New Roman" w:cs="Times New Roman"/>
          <w:b/>
          <w:bCs/>
          <w:color w:val="000000"/>
          <w:kern w:val="0"/>
          <w:sz w:val="28"/>
          <w:szCs w:val="28"/>
          <w:lang w:eastAsia="ru-RU" w:bidi="ru-RU"/>
        </w:rPr>
        <w:t xml:space="preserve"> [72-77], </w:t>
      </w:r>
      <w:r w:rsidRPr="00A74912">
        <w:rPr>
          <w:rFonts w:ascii="Times New Roman" w:eastAsia="Times New Roman" w:hAnsi="Times New Roman" w:cs="Times New Roman" w:hint="eastAsia"/>
          <w:b/>
          <w:bCs/>
          <w:color w:val="000000"/>
          <w:kern w:val="0"/>
          <w:sz w:val="28"/>
          <w:szCs w:val="28"/>
          <w:lang w:eastAsia="ru-RU" w:bidi="ru-RU"/>
        </w:rPr>
        <w:t>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Козловський</w:t>
      </w:r>
      <w:r w:rsidRPr="00A74912">
        <w:rPr>
          <w:rFonts w:ascii="Times New Roman" w:eastAsia="Times New Roman" w:hAnsi="Times New Roman" w:cs="Times New Roman"/>
          <w:b/>
          <w:bCs/>
          <w:color w:val="000000"/>
          <w:kern w:val="0"/>
          <w:sz w:val="28"/>
          <w:szCs w:val="28"/>
          <w:lang w:eastAsia="ru-RU" w:bidi="ru-RU"/>
        </w:rPr>
        <w:t xml:space="preserve"> [80; 81],</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Маслова</w:t>
      </w:r>
      <w:r w:rsidRPr="00A74912">
        <w:rPr>
          <w:rFonts w:ascii="Times New Roman" w:eastAsia="Times New Roman" w:hAnsi="Times New Roman" w:cs="Times New Roman"/>
          <w:b/>
          <w:bCs/>
          <w:color w:val="000000"/>
          <w:kern w:val="0"/>
          <w:sz w:val="28"/>
          <w:szCs w:val="28"/>
          <w:lang w:eastAsia="ru-RU" w:bidi="ru-RU"/>
        </w:rPr>
        <w:t xml:space="preserve"> [105], </w:t>
      </w:r>
      <w:r w:rsidRPr="00A74912">
        <w:rPr>
          <w:rFonts w:ascii="Times New Roman" w:eastAsia="Times New Roman" w:hAnsi="Times New Roman" w:cs="Times New Roman" w:hint="eastAsia"/>
          <w:b/>
          <w:bCs/>
          <w:color w:val="000000"/>
          <w:kern w:val="0"/>
          <w:sz w:val="28"/>
          <w:szCs w:val="28"/>
          <w:lang w:eastAsia="ru-RU" w:bidi="ru-RU"/>
        </w:rPr>
        <w:t>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Приходько</w:t>
      </w:r>
      <w:r w:rsidRPr="00A74912">
        <w:rPr>
          <w:rFonts w:ascii="Times New Roman" w:eastAsia="Times New Roman" w:hAnsi="Times New Roman" w:cs="Times New Roman"/>
          <w:b/>
          <w:bCs/>
          <w:color w:val="000000"/>
          <w:kern w:val="0"/>
          <w:sz w:val="28"/>
          <w:szCs w:val="28"/>
          <w:lang w:eastAsia="ru-RU" w:bidi="ru-RU"/>
        </w:rPr>
        <w:t xml:space="preserve"> [120-123], </w:t>
      </w:r>
      <w:r w:rsidRPr="00A74912">
        <w:rPr>
          <w:rFonts w:ascii="Times New Roman" w:eastAsia="Times New Roman" w:hAnsi="Times New Roman" w:cs="Times New Roman" w:hint="eastAsia"/>
          <w:b/>
          <w:bCs/>
          <w:color w:val="000000"/>
          <w:kern w:val="0"/>
          <w:sz w:val="28"/>
          <w:szCs w:val="28"/>
          <w:lang w:eastAsia="ru-RU" w:bidi="ru-RU"/>
        </w:rPr>
        <w:t>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Степанов</w:t>
      </w:r>
      <w:r w:rsidRPr="00A74912">
        <w:rPr>
          <w:rFonts w:ascii="Times New Roman" w:eastAsia="Times New Roman" w:hAnsi="Times New Roman" w:cs="Times New Roman"/>
          <w:b/>
          <w:bCs/>
          <w:color w:val="000000"/>
          <w:kern w:val="0"/>
          <w:sz w:val="28"/>
          <w:szCs w:val="28"/>
          <w:lang w:eastAsia="ru-RU" w:bidi="ru-RU"/>
        </w:rPr>
        <w:t xml:space="preserve"> [134]).</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основу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дослідження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покладено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загальнонаукові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специфічні</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лінгвістичні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методи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дослідження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методи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спостереження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опису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для</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пошуку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практичного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матеріалу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інтерпретації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прикладів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етимологічний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для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з’ясування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походження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розвитку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значень</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ключової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лексемирепрезентанта</w:t>
      </w:r>
      <w:r w:rsidRPr="00A74912">
        <w:rPr>
          <w:rFonts w:ascii="Times New Roman" w:eastAsia="Times New Roman" w:hAnsi="Times New Roman" w:cs="Times New Roman"/>
          <w:b/>
          <w:bCs/>
          <w:color w:val="000000"/>
          <w:kern w:val="0"/>
          <w:sz w:val="28"/>
          <w:szCs w:val="28"/>
          <w:lang w:eastAsia="ru-RU" w:bidi="ru-RU"/>
        </w:rPr>
        <w:t xml:space="preserve"> der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 xml:space="preserve">rger; </w:t>
      </w:r>
      <w:r w:rsidRPr="00A74912">
        <w:rPr>
          <w:rFonts w:ascii="Times New Roman" w:eastAsia="Times New Roman" w:hAnsi="Times New Roman" w:cs="Times New Roman" w:hint="eastAsia"/>
          <w:b/>
          <w:bCs/>
          <w:color w:val="000000"/>
          <w:kern w:val="0"/>
          <w:sz w:val="28"/>
          <w:szCs w:val="28"/>
          <w:lang w:eastAsia="ru-RU" w:bidi="ru-RU"/>
        </w:rPr>
        <w:t>аналіз</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словникових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дефініцій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для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встановлення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уточнення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змістового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мінімуму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r w:rsidRPr="00A74912">
        <w:rPr>
          <w:rFonts w:ascii="Times New Roman" w:eastAsia="Times New Roman" w:hAnsi="Times New Roman" w:cs="Times New Roman"/>
          <w:b/>
          <w:bCs/>
          <w:color w:val="000000"/>
          <w:kern w:val="0"/>
          <w:sz w:val="28"/>
          <w:szCs w:val="28"/>
          <w:lang w:eastAsia="ru-RU" w:bidi="ru-RU"/>
        </w:rPr>
        <w:t xml:space="preserve"> der deutsche</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 xml:space="preserve">rger; </w:t>
      </w:r>
      <w:r w:rsidRPr="00A74912">
        <w:rPr>
          <w:rFonts w:ascii="Times New Roman" w:eastAsia="Times New Roman" w:hAnsi="Times New Roman" w:cs="Times New Roman" w:hint="eastAsia"/>
          <w:b/>
          <w:bCs/>
          <w:color w:val="000000"/>
          <w:kern w:val="0"/>
          <w:sz w:val="28"/>
          <w:szCs w:val="28"/>
          <w:lang w:eastAsia="ru-RU" w:bidi="ru-RU"/>
        </w:rPr>
        <w:t>метод</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лексико</w:t>
      </w:r>
      <w:r w:rsidRPr="00A74912">
        <w:rPr>
          <w:rFonts w:ascii="Times New Roman" w:eastAsia="Times New Roman" w:hAnsi="Times New Roman" w:cs="Times New Roman"/>
          <w:b/>
          <w:bCs/>
          <w:color w:val="000000"/>
          <w:kern w:val="0"/>
          <w:sz w:val="28"/>
          <w:szCs w:val="28"/>
          <w:lang w:eastAsia="ru-RU" w:bidi="ru-RU"/>
        </w:rPr>
        <w:t>-</w:t>
      </w:r>
      <w:r w:rsidRPr="00A74912">
        <w:rPr>
          <w:rFonts w:ascii="Times New Roman" w:eastAsia="Times New Roman" w:hAnsi="Times New Roman" w:cs="Times New Roman" w:hint="eastAsia"/>
          <w:b/>
          <w:bCs/>
          <w:color w:val="000000"/>
          <w:kern w:val="0"/>
          <w:sz w:val="28"/>
          <w:szCs w:val="28"/>
          <w:lang w:eastAsia="ru-RU" w:bidi="ru-RU"/>
        </w:rPr>
        <w:t>семантичного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аналізу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для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визначення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семантики</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мовних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одиниць</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виразів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речень</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які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об’єктивують</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der deutsche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 xml:space="preserve">rger, </w:t>
      </w:r>
      <w:r w:rsidRPr="00A74912">
        <w:rPr>
          <w:rFonts w:ascii="Times New Roman" w:eastAsia="Times New Roman" w:hAnsi="Times New Roman" w:cs="Times New Roman" w:hint="eastAsia"/>
          <w:b/>
          <w:bCs/>
          <w:color w:val="000000"/>
          <w:kern w:val="0"/>
          <w:sz w:val="28"/>
          <w:szCs w:val="28"/>
          <w:lang w:eastAsia="ru-RU" w:bidi="ru-RU"/>
        </w:rPr>
        <w:t>розкриття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їх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додаткових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значень</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метод</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лексикостилістичного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аналізу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для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визначення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лексико</w:t>
      </w:r>
      <w:r w:rsidRPr="00A74912">
        <w:rPr>
          <w:rFonts w:ascii="Times New Roman" w:eastAsia="Times New Roman" w:hAnsi="Times New Roman" w:cs="Times New Roman"/>
          <w:b/>
          <w:bCs/>
          <w:color w:val="000000"/>
          <w:kern w:val="0"/>
          <w:sz w:val="28"/>
          <w:szCs w:val="28"/>
          <w:lang w:eastAsia="ru-RU" w:bidi="ru-RU"/>
        </w:rPr>
        <w:t>-</w:t>
      </w:r>
      <w:r w:rsidRPr="00A74912">
        <w:rPr>
          <w:rFonts w:ascii="Times New Roman" w:eastAsia="Times New Roman" w:hAnsi="Times New Roman" w:cs="Times New Roman" w:hint="eastAsia"/>
          <w:b/>
          <w:bCs/>
          <w:color w:val="000000"/>
          <w:kern w:val="0"/>
          <w:sz w:val="28"/>
          <w:szCs w:val="28"/>
          <w:lang w:eastAsia="ru-RU" w:bidi="ru-RU"/>
        </w:rPr>
        <w:t>стилістичних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засобів</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вираження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ознак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їх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ролі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контексті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висловлювання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метод</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прагматичного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аналізу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для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дослідження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особливостей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комунікативної</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поведінки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його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намірів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метод</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суцільної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вибірки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для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відбору</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лексем</w:t>
      </w:r>
      <w:r w:rsidRPr="00A74912">
        <w:rPr>
          <w:rFonts w:ascii="Times New Roman" w:eastAsia="Times New Roman" w:hAnsi="Times New Roman" w:cs="Times New Roman"/>
          <w:b/>
          <w:bCs/>
          <w:color w:val="000000"/>
          <w:kern w:val="0"/>
          <w:sz w:val="28"/>
          <w:szCs w:val="28"/>
          <w:lang w:eastAsia="ru-RU" w:bidi="ru-RU"/>
        </w:rPr>
        <w:t xml:space="preserve"> / </w:t>
      </w:r>
      <w:r w:rsidRPr="00A74912">
        <w:rPr>
          <w:rFonts w:ascii="Times New Roman" w:eastAsia="Times New Roman" w:hAnsi="Times New Roman" w:cs="Times New Roman" w:hint="eastAsia"/>
          <w:b/>
          <w:bCs/>
          <w:color w:val="000000"/>
          <w:kern w:val="0"/>
          <w:sz w:val="28"/>
          <w:szCs w:val="28"/>
          <w:lang w:eastAsia="ru-RU" w:bidi="ru-RU"/>
        </w:rPr>
        <w:t>словосполучень</w:t>
      </w:r>
      <w:r w:rsidRPr="00A74912">
        <w:rPr>
          <w:rFonts w:ascii="Times New Roman" w:eastAsia="Times New Roman" w:hAnsi="Times New Roman" w:cs="Times New Roman"/>
          <w:b/>
          <w:bCs/>
          <w:color w:val="000000"/>
          <w:kern w:val="0"/>
          <w:sz w:val="28"/>
          <w:szCs w:val="28"/>
          <w:lang w:eastAsia="ru-RU" w:bidi="ru-RU"/>
        </w:rPr>
        <w:t xml:space="preserve"> / </w:t>
      </w:r>
      <w:r w:rsidRPr="00A74912">
        <w:rPr>
          <w:rFonts w:ascii="Times New Roman" w:eastAsia="Times New Roman" w:hAnsi="Times New Roman" w:cs="Times New Roman" w:hint="eastAsia"/>
          <w:b/>
          <w:bCs/>
          <w:color w:val="000000"/>
          <w:kern w:val="0"/>
          <w:sz w:val="28"/>
          <w:szCs w:val="28"/>
          <w:lang w:eastAsia="ru-RU" w:bidi="ru-RU"/>
        </w:rPr>
        <w:t>речень</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які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об’єктивують</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der deutsche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rger.</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Наукова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новизна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дисертації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полягає</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тому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що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вперше</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досліджується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лінгвокультурне</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явище</w:t>
      </w:r>
      <w:r w:rsidRPr="00A74912">
        <w:rPr>
          <w:rFonts w:ascii="Times New Roman" w:eastAsia="Times New Roman" w:hAnsi="Times New Roman" w:cs="Times New Roman"/>
          <w:b/>
          <w:bCs/>
          <w:color w:val="000000"/>
          <w:kern w:val="0"/>
          <w:sz w:val="28"/>
          <w:szCs w:val="28"/>
          <w:lang w:eastAsia="ru-RU" w:bidi="ru-RU"/>
        </w:rPr>
        <w:t xml:space="preserve"> der deutsche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 xml:space="preserve">rger; </w:t>
      </w:r>
      <w:r w:rsidRPr="00A74912">
        <w:rPr>
          <w:rFonts w:ascii="Times New Roman" w:eastAsia="Times New Roman" w:hAnsi="Times New Roman" w:cs="Times New Roman" w:hint="eastAsia"/>
          <w:b/>
          <w:bCs/>
          <w:color w:val="000000"/>
          <w:kern w:val="0"/>
          <w:sz w:val="28"/>
          <w:szCs w:val="28"/>
          <w:lang w:eastAsia="ru-RU" w:bidi="ru-RU"/>
        </w:rPr>
        <w:t>виокремлено</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ознаки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цього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явища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мовні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засоби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відображення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розкрито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особливості</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мовленнєвої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поведінки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r w:rsidRPr="00A74912">
        <w:rPr>
          <w:rFonts w:ascii="Times New Roman" w:eastAsia="Times New Roman" w:hAnsi="Times New Roman" w:cs="Times New Roman"/>
          <w:b/>
          <w:bCs/>
          <w:color w:val="000000"/>
          <w:kern w:val="0"/>
          <w:sz w:val="28"/>
          <w:szCs w:val="28"/>
          <w:lang w:eastAsia="ru-RU" w:bidi="ru-RU"/>
        </w:rPr>
        <w:t xml:space="preserve"> der deutsche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 xml:space="preserve">rger </w:t>
      </w:r>
      <w:r w:rsidRPr="00A74912">
        <w:rPr>
          <w:rFonts w:ascii="Times New Roman" w:eastAsia="Times New Roman" w:hAnsi="Times New Roman" w:cs="Times New Roman" w:hint="eastAsia"/>
          <w:b/>
          <w:bCs/>
          <w:color w:val="000000"/>
          <w:kern w:val="0"/>
          <w:sz w:val="28"/>
          <w:szCs w:val="28"/>
          <w:lang w:eastAsia="ru-RU" w:bidi="ru-RU"/>
        </w:rPr>
        <w:t>у</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ситуаціях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асиметричного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спілкування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встановлено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мовні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критерії</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виокремлення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його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представника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бюргерської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спільноти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як</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суб’єктивно</w:t>
      </w:r>
      <w:r w:rsidRPr="00A74912">
        <w:rPr>
          <w:rFonts w:ascii="Times New Roman" w:eastAsia="Times New Roman" w:hAnsi="Times New Roman" w:cs="Times New Roman"/>
          <w:b/>
          <w:bCs/>
          <w:color w:val="000000"/>
          <w:kern w:val="0"/>
          <w:sz w:val="28"/>
          <w:szCs w:val="28"/>
          <w:lang w:eastAsia="ru-RU" w:bidi="ru-RU"/>
        </w:rPr>
        <w:t>-</w:t>
      </w:r>
      <w:r w:rsidRPr="00A74912">
        <w:rPr>
          <w:rFonts w:ascii="Times New Roman" w:eastAsia="Times New Roman" w:hAnsi="Times New Roman" w:cs="Times New Roman" w:hint="eastAsia"/>
          <w:b/>
          <w:bCs/>
          <w:color w:val="000000"/>
          <w:kern w:val="0"/>
          <w:sz w:val="28"/>
          <w:szCs w:val="28"/>
          <w:lang w:eastAsia="ru-RU" w:bidi="ru-RU"/>
        </w:rPr>
        <w:t>авторського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варіанта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реалізації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творі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чи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засобах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інформації</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Наукова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новизна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результатів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роботи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відбита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положеннях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які</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виносяться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захист</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8</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 xml:space="preserve">1. </w:t>
      </w:r>
      <w:r w:rsidRPr="00A74912">
        <w:rPr>
          <w:rFonts w:ascii="Times New Roman" w:eastAsia="Times New Roman" w:hAnsi="Times New Roman" w:cs="Times New Roman" w:hint="eastAsia"/>
          <w:b/>
          <w:bCs/>
          <w:color w:val="000000"/>
          <w:kern w:val="0"/>
          <w:sz w:val="28"/>
          <w:szCs w:val="28"/>
          <w:lang w:eastAsia="ru-RU" w:bidi="ru-RU"/>
        </w:rPr>
        <w:t>Зародження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поняття</w:t>
      </w:r>
      <w:r w:rsidRPr="00A74912">
        <w:rPr>
          <w:rFonts w:ascii="Times New Roman" w:eastAsia="Times New Roman" w:hAnsi="Times New Roman" w:cs="Times New Roman"/>
          <w:b/>
          <w:bCs/>
          <w:color w:val="000000"/>
          <w:kern w:val="0"/>
          <w:sz w:val="28"/>
          <w:szCs w:val="28"/>
          <w:lang w:eastAsia="ru-RU" w:bidi="ru-RU"/>
        </w:rPr>
        <w:t xml:space="preserv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 xml:space="preserve">rger </w:t>
      </w:r>
      <w:r w:rsidRPr="00A74912">
        <w:rPr>
          <w:rFonts w:ascii="Times New Roman" w:eastAsia="Times New Roman" w:hAnsi="Times New Roman" w:cs="Times New Roman" w:hint="eastAsia"/>
          <w:b/>
          <w:bCs/>
          <w:color w:val="000000"/>
          <w:kern w:val="0"/>
          <w:sz w:val="28"/>
          <w:szCs w:val="28"/>
          <w:lang w:eastAsia="ru-RU" w:bidi="ru-RU"/>
        </w:rPr>
        <w:t>пов’язано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давньоверхньонімецьким</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словом</w:t>
      </w:r>
      <w:r w:rsidRPr="00A74912">
        <w:rPr>
          <w:rFonts w:ascii="Times New Roman" w:eastAsia="Times New Roman" w:hAnsi="Times New Roman" w:cs="Times New Roman"/>
          <w:b/>
          <w:bCs/>
          <w:color w:val="000000"/>
          <w:kern w:val="0"/>
          <w:sz w:val="28"/>
          <w:szCs w:val="28"/>
          <w:lang w:eastAsia="ru-RU" w:bidi="ru-RU"/>
        </w:rPr>
        <w:t xml:space="preserve"> burgari </w:t>
      </w:r>
      <w:r w:rsidRPr="00A74912">
        <w:rPr>
          <w:rFonts w:ascii="Times New Roman" w:eastAsia="Times New Roman" w:hAnsi="Times New Roman" w:cs="Times New Roman" w:hint="eastAsia"/>
          <w:b/>
          <w:bCs/>
          <w:color w:val="000000"/>
          <w:kern w:val="0"/>
          <w:sz w:val="28"/>
          <w:szCs w:val="28"/>
          <w:lang w:eastAsia="ru-RU" w:bidi="ru-RU"/>
        </w:rPr>
        <w:t>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далі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раннє</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Середньовіччя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w:t>
      </w:r>
      <w:r w:rsidRPr="00A74912">
        <w:rPr>
          <w:rFonts w:ascii="Times New Roman" w:eastAsia="Times New Roman" w:hAnsi="Times New Roman" w:cs="Times New Roman"/>
          <w:b/>
          <w:bCs/>
          <w:color w:val="000000"/>
          <w:kern w:val="0"/>
          <w:sz w:val="28"/>
          <w:szCs w:val="28"/>
          <w:lang w:eastAsia="ru-RU" w:bidi="ru-RU"/>
        </w:rPr>
        <w:t xml:space="preserve"> burgwari. </w:t>
      </w:r>
      <w:r w:rsidRPr="00A74912">
        <w:rPr>
          <w:rFonts w:ascii="Times New Roman" w:eastAsia="Times New Roman" w:hAnsi="Times New Roman" w:cs="Times New Roman" w:hint="eastAsia"/>
          <w:b/>
          <w:bCs/>
          <w:color w:val="000000"/>
          <w:kern w:val="0"/>
          <w:sz w:val="28"/>
          <w:szCs w:val="28"/>
          <w:lang w:eastAsia="ru-RU" w:bidi="ru-RU"/>
        </w:rPr>
        <w:t>Цим</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словом</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називали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жителів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фортеці</w:t>
      </w:r>
      <w:r w:rsidRPr="00A74912">
        <w:rPr>
          <w:rFonts w:ascii="Times New Roman" w:eastAsia="Times New Roman" w:hAnsi="Times New Roman" w:cs="Times New Roman"/>
          <w:b/>
          <w:bCs/>
          <w:color w:val="000000"/>
          <w:kern w:val="0"/>
          <w:sz w:val="28"/>
          <w:szCs w:val="28"/>
          <w:lang w:eastAsia="ru-RU" w:bidi="ru-RU"/>
        </w:rPr>
        <w:t xml:space="preserve"> (burg), </w:t>
      </w:r>
      <w:r w:rsidRPr="00A74912">
        <w:rPr>
          <w:rFonts w:ascii="Times New Roman" w:eastAsia="Times New Roman" w:hAnsi="Times New Roman" w:cs="Times New Roman" w:hint="eastAsia"/>
          <w:b/>
          <w:bCs/>
          <w:color w:val="000000"/>
          <w:kern w:val="0"/>
          <w:sz w:val="28"/>
          <w:szCs w:val="28"/>
          <w:lang w:eastAsia="ru-RU" w:bidi="ru-RU"/>
        </w:rPr>
        <w:t>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також</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поселенців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що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проживали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поблизу</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укріплених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єпископських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церков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Слово</w:t>
      </w:r>
      <w:r w:rsidRPr="00A74912">
        <w:rPr>
          <w:rFonts w:ascii="Times New Roman" w:eastAsia="Times New Roman" w:hAnsi="Times New Roman" w:cs="Times New Roman"/>
          <w:b/>
          <w:bCs/>
          <w:color w:val="000000"/>
          <w:kern w:val="0"/>
          <w:sz w:val="28"/>
          <w:szCs w:val="28"/>
          <w:lang w:eastAsia="ru-RU" w:bidi="ru-RU"/>
        </w:rPr>
        <w:t xml:space="preserve"> burgwari </w:t>
      </w:r>
      <w:r w:rsidRPr="00A74912">
        <w:rPr>
          <w:rFonts w:ascii="Times New Roman" w:eastAsia="Times New Roman" w:hAnsi="Times New Roman" w:cs="Times New Roman" w:hint="eastAsia"/>
          <w:b/>
          <w:bCs/>
          <w:color w:val="000000"/>
          <w:kern w:val="0"/>
          <w:sz w:val="28"/>
          <w:szCs w:val="28"/>
          <w:lang w:eastAsia="ru-RU" w:bidi="ru-RU"/>
        </w:rPr>
        <w:t>змінювало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основне</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значення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бюргерську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ідентичність</w:t>
      </w:r>
      <w:r w:rsidRPr="00A74912">
        <w:rPr>
          <w:rFonts w:ascii="Times New Roman" w:eastAsia="Times New Roman" w:hAnsi="Times New Roman" w:cs="Times New Roman"/>
          <w:b/>
          <w:bCs/>
          <w:color w:val="000000"/>
          <w:kern w:val="0"/>
          <w:sz w:val="28"/>
          <w:szCs w:val="28"/>
          <w:lang w:eastAsia="ru-RU" w:bidi="ru-RU"/>
        </w:rPr>
        <w:t xml:space="preserv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 xml:space="preserve">rger) </w:t>
      </w:r>
      <w:r w:rsidRPr="00A74912">
        <w:rPr>
          <w:rFonts w:ascii="Times New Roman" w:eastAsia="Times New Roman" w:hAnsi="Times New Roman" w:cs="Times New Roman" w:hint="eastAsia"/>
          <w:b/>
          <w:bCs/>
          <w:color w:val="000000"/>
          <w:kern w:val="0"/>
          <w:sz w:val="28"/>
          <w:szCs w:val="28"/>
          <w:lang w:eastAsia="ru-RU" w:bidi="ru-RU"/>
        </w:rPr>
        <w:t>став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вказувати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фактор</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діяльнісного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способу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життя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конкретна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праця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отримання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користі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Праця</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стає</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стилем</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життя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конкретного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соціального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прошарку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бюргерської</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спільноти</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 xml:space="preserve">2. </w:t>
      </w:r>
      <w:r w:rsidRPr="00A74912">
        <w:rPr>
          <w:rFonts w:ascii="Times New Roman" w:eastAsia="Times New Roman" w:hAnsi="Times New Roman" w:cs="Times New Roman" w:hint="eastAsia"/>
          <w:b/>
          <w:bCs/>
          <w:color w:val="000000"/>
          <w:kern w:val="0"/>
          <w:sz w:val="28"/>
          <w:szCs w:val="28"/>
          <w:lang w:eastAsia="ru-RU" w:bidi="ru-RU"/>
        </w:rPr>
        <w:t>Образ</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r w:rsidRPr="00A74912">
        <w:rPr>
          <w:rFonts w:ascii="Times New Roman" w:eastAsia="Times New Roman" w:hAnsi="Times New Roman" w:cs="Times New Roman"/>
          <w:b/>
          <w:bCs/>
          <w:color w:val="000000"/>
          <w:kern w:val="0"/>
          <w:sz w:val="28"/>
          <w:szCs w:val="28"/>
          <w:lang w:eastAsia="ru-RU" w:bidi="ru-RU"/>
        </w:rPr>
        <w:t xml:space="preserve"> der deutsche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rger</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сформувався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наслідок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розвитку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соціальних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національно</w:t>
      </w:r>
      <w:r w:rsidRPr="00A74912">
        <w:rPr>
          <w:rFonts w:ascii="Times New Roman" w:eastAsia="Times New Roman" w:hAnsi="Times New Roman" w:cs="Times New Roman"/>
          <w:b/>
          <w:bCs/>
          <w:color w:val="000000"/>
          <w:kern w:val="0"/>
          <w:sz w:val="28"/>
          <w:szCs w:val="28"/>
          <w:lang w:eastAsia="ru-RU" w:bidi="ru-RU"/>
        </w:rPr>
        <w:t>-</w:t>
      </w:r>
      <w:r w:rsidRPr="00A74912">
        <w:rPr>
          <w:rFonts w:ascii="Times New Roman" w:eastAsia="Times New Roman" w:hAnsi="Times New Roman" w:cs="Times New Roman" w:hint="eastAsia"/>
          <w:b/>
          <w:bCs/>
          <w:color w:val="000000"/>
          <w:kern w:val="0"/>
          <w:sz w:val="28"/>
          <w:szCs w:val="28"/>
          <w:lang w:eastAsia="ru-RU" w:bidi="ru-RU"/>
        </w:rPr>
        <w:t>культурних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мовних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характеристик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членів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такої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спільноти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der deutsche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 xml:space="preserve">rger </w:t>
      </w:r>
      <w:r w:rsidRPr="00A74912">
        <w:rPr>
          <w:rFonts w:ascii="Times New Roman" w:eastAsia="Times New Roman" w:hAnsi="Times New Roman" w:cs="Times New Roman" w:hint="eastAsia"/>
          <w:b/>
          <w:bCs/>
          <w:color w:val="000000"/>
          <w:kern w:val="0"/>
          <w:sz w:val="28"/>
          <w:szCs w:val="28"/>
          <w:lang w:eastAsia="ru-RU" w:bidi="ru-RU"/>
        </w:rPr>
        <w:t>представлений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дослідженні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природний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динамічний</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типізований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соціально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культурно</w:t>
      </w:r>
      <w:r w:rsidRPr="00A74912">
        <w:rPr>
          <w:rFonts w:ascii="Times New Roman" w:eastAsia="Times New Roman" w:hAnsi="Times New Roman" w:cs="Times New Roman"/>
          <w:b/>
          <w:bCs/>
          <w:color w:val="000000"/>
          <w:kern w:val="0"/>
          <w:sz w:val="28"/>
          <w:szCs w:val="28"/>
          <w:lang w:eastAsia="ru-RU" w:bidi="ru-RU"/>
        </w:rPr>
        <w:t>-</w:t>
      </w:r>
      <w:r w:rsidRPr="00A74912">
        <w:rPr>
          <w:rFonts w:ascii="Times New Roman" w:eastAsia="Times New Roman" w:hAnsi="Times New Roman" w:cs="Times New Roman" w:hint="eastAsia"/>
          <w:b/>
          <w:bCs/>
          <w:color w:val="000000"/>
          <w:kern w:val="0"/>
          <w:sz w:val="28"/>
          <w:szCs w:val="28"/>
          <w:lang w:eastAsia="ru-RU" w:bidi="ru-RU"/>
        </w:rPr>
        <w:t>детермінований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об’єкт</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який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зазнає</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трансформації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через</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певні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історичні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соціальні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часові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культурні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фактори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також</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суб’єктивно</w:t>
      </w:r>
      <w:r w:rsidRPr="00A74912">
        <w:rPr>
          <w:rFonts w:ascii="Times New Roman" w:eastAsia="Times New Roman" w:hAnsi="Times New Roman" w:cs="Times New Roman"/>
          <w:b/>
          <w:bCs/>
          <w:color w:val="000000"/>
          <w:kern w:val="0"/>
          <w:sz w:val="28"/>
          <w:szCs w:val="28"/>
          <w:lang w:eastAsia="ru-RU" w:bidi="ru-RU"/>
        </w:rPr>
        <w:t>-</w:t>
      </w:r>
      <w:r w:rsidRPr="00A74912">
        <w:rPr>
          <w:rFonts w:ascii="Times New Roman" w:eastAsia="Times New Roman" w:hAnsi="Times New Roman" w:cs="Times New Roman" w:hint="eastAsia"/>
          <w:b/>
          <w:bCs/>
          <w:color w:val="000000"/>
          <w:kern w:val="0"/>
          <w:sz w:val="28"/>
          <w:szCs w:val="28"/>
          <w:lang w:eastAsia="ru-RU" w:bidi="ru-RU"/>
        </w:rPr>
        <w:t>оцінне</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ставлення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авторів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художніх</w:t>
      </w:r>
      <w:r w:rsidRPr="00A74912">
        <w:rPr>
          <w:rFonts w:ascii="Times New Roman" w:eastAsia="Times New Roman" w:hAnsi="Times New Roman" w:cs="Times New Roman"/>
          <w:b/>
          <w:bCs/>
          <w:color w:val="000000"/>
          <w:kern w:val="0"/>
          <w:sz w:val="28"/>
          <w:szCs w:val="28"/>
          <w:lang w:eastAsia="ru-RU" w:bidi="ru-RU"/>
        </w:rPr>
        <w:t xml:space="preserve"> / </w:t>
      </w:r>
      <w:r w:rsidRPr="00A74912">
        <w:rPr>
          <w:rFonts w:ascii="Times New Roman" w:eastAsia="Times New Roman" w:hAnsi="Times New Roman" w:cs="Times New Roman" w:hint="eastAsia"/>
          <w:b/>
          <w:bCs/>
          <w:color w:val="000000"/>
          <w:kern w:val="0"/>
          <w:sz w:val="28"/>
          <w:szCs w:val="28"/>
          <w:lang w:eastAsia="ru-RU" w:bidi="ru-RU"/>
        </w:rPr>
        <w:t>публіцистичних</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текстах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засобах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інформації</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 xml:space="preserve">3. </w:t>
      </w:r>
      <w:r w:rsidRPr="00A74912">
        <w:rPr>
          <w:rFonts w:ascii="Times New Roman" w:eastAsia="Times New Roman" w:hAnsi="Times New Roman" w:cs="Times New Roman" w:hint="eastAsia"/>
          <w:b/>
          <w:bCs/>
          <w:color w:val="000000"/>
          <w:kern w:val="0"/>
          <w:sz w:val="28"/>
          <w:szCs w:val="28"/>
          <w:lang w:eastAsia="ru-RU" w:bidi="ru-RU"/>
        </w:rPr>
        <w:t>Основними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шляхами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представлення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der deutsche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 xml:space="preserve">rger, </w:t>
      </w:r>
      <w:r w:rsidRPr="00A74912">
        <w:rPr>
          <w:rFonts w:ascii="Times New Roman" w:eastAsia="Times New Roman" w:hAnsi="Times New Roman" w:cs="Times New Roman" w:hint="eastAsia"/>
          <w:b/>
          <w:bCs/>
          <w:color w:val="000000"/>
          <w:kern w:val="0"/>
          <w:sz w:val="28"/>
          <w:szCs w:val="28"/>
          <w:lang w:eastAsia="ru-RU" w:bidi="ru-RU"/>
        </w:rPr>
        <w:t>виокремленими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основі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прямих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похідних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номінацій</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лексеми</w:t>
      </w:r>
      <w:r w:rsidRPr="00A74912">
        <w:rPr>
          <w:rFonts w:ascii="Times New Roman" w:eastAsia="Times New Roman" w:hAnsi="Times New Roman" w:cs="Times New Roman"/>
          <w:b/>
          <w:bCs/>
          <w:color w:val="000000"/>
          <w:kern w:val="0"/>
          <w:sz w:val="28"/>
          <w:szCs w:val="28"/>
          <w:lang w:eastAsia="ru-RU" w:bidi="ru-RU"/>
        </w:rPr>
        <w:t>-</w:t>
      </w:r>
      <w:r w:rsidRPr="00A74912">
        <w:rPr>
          <w:rFonts w:ascii="Times New Roman" w:eastAsia="Times New Roman" w:hAnsi="Times New Roman" w:cs="Times New Roman" w:hint="eastAsia"/>
          <w:b/>
          <w:bCs/>
          <w:color w:val="000000"/>
          <w:kern w:val="0"/>
          <w:sz w:val="28"/>
          <w:szCs w:val="28"/>
          <w:lang w:eastAsia="ru-RU" w:bidi="ru-RU"/>
        </w:rPr>
        <w:t>імені</w:t>
      </w:r>
      <w:r w:rsidRPr="00A74912">
        <w:rPr>
          <w:rFonts w:ascii="Times New Roman" w:eastAsia="Times New Roman" w:hAnsi="Times New Roman" w:cs="Times New Roman"/>
          <w:b/>
          <w:bCs/>
          <w:color w:val="000000"/>
          <w:kern w:val="0"/>
          <w:sz w:val="28"/>
          <w:szCs w:val="28"/>
          <w:lang w:eastAsia="ru-RU" w:bidi="ru-RU"/>
        </w:rPr>
        <w:t xml:space="preserve"> der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 xml:space="preserve">rger, </w:t>
      </w: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корпусі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дослідження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є</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представник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бюргерської</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спільноти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суб’єктивно</w:t>
      </w:r>
      <w:r w:rsidRPr="00A74912">
        <w:rPr>
          <w:rFonts w:ascii="Times New Roman" w:eastAsia="Times New Roman" w:hAnsi="Times New Roman" w:cs="Times New Roman"/>
          <w:b/>
          <w:bCs/>
          <w:color w:val="000000"/>
          <w:kern w:val="0"/>
          <w:sz w:val="28"/>
          <w:szCs w:val="28"/>
          <w:lang w:eastAsia="ru-RU" w:bidi="ru-RU"/>
        </w:rPr>
        <w:t>-</w:t>
      </w:r>
      <w:r w:rsidRPr="00A74912">
        <w:rPr>
          <w:rFonts w:ascii="Times New Roman" w:eastAsia="Times New Roman" w:hAnsi="Times New Roman" w:cs="Times New Roman" w:hint="eastAsia"/>
          <w:b/>
          <w:bCs/>
          <w:color w:val="000000"/>
          <w:kern w:val="0"/>
          <w:sz w:val="28"/>
          <w:szCs w:val="28"/>
          <w:lang w:eastAsia="ru-RU" w:bidi="ru-RU"/>
        </w:rPr>
        <w:t>авторський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варіант</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реалізації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художньому</w:t>
      </w:r>
      <w:r w:rsidRPr="00A74912">
        <w:rPr>
          <w:rFonts w:ascii="Times New Roman" w:eastAsia="Times New Roman" w:hAnsi="Times New Roman" w:cs="Times New Roman"/>
          <w:b/>
          <w:bCs/>
          <w:color w:val="000000"/>
          <w:kern w:val="0"/>
          <w:sz w:val="28"/>
          <w:szCs w:val="28"/>
          <w:lang w:eastAsia="ru-RU" w:bidi="ru-RU"/>
        </w:rPr>
        <w:t xml:space="preserve"> / </w:t>
      </w:r>
      <w:r w:rsidRPr="00A74912">
        <w:rPr>
          <w:rFonts w:ascii="Times New Roman" w:eastAsia="Times New Roman" w:hAnsi="Times New Roman" w:cs="Times New Roman" w:hint="eastAsia"/>
          <w:b/>
          <w:bCs/>
          <w:color w:val="000000"/>
          <w:kern w:val="0"/>
          <w:sz w:val="28"/>
          <w:szCs w:val="28"/>
          <w:lang w:eastAsia="ru-RU" w:bidi="ru-RU"/>
        </w:rPr>
        <w:t>публіцистичному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тексті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засобах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інформації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Обидва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поняття</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мають</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значимість</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контексті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представника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бюргерської</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спільноти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вона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відбивається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принципах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родини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розвитку</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результативності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які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взаємодоповнюють</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один</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одного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суб’єктивноавторський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варіант</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реалізації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пресі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здебільшого</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активізується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соціальне</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явище</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проте</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не</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втрачає</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свій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лінгвокультурний</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потенціал</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 xml:space="preserve">4. </w:t>
      </w:r>
      <w:r w:rsidRPr="00A74912">
        <w:rPr>
          <w:rFonts w:ascii="Times New Roman" w:eastAsia="Times New Roman" w:hAnsi="Times New Roman" w:cs="Times New Roman" w:hint="eastAsia"/>
          <w:b/>
          <w:bCs/>
          <w:color w:val="000000"/>
          <w:kern w:val="0"/>
          <w:sz w:val="28"/>
          <w:szCs w:val="28"/>
          <w:lang w:eastAsia="ru-RU" w:bidi="ru-RU"/>
        </w:rPr>
        <w:t>Когнітивні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ознаки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r w:rsidRPr="00A74912">
        <w:rPr>
          <w:rFonts w:ascii="Times New Roman" w:eastAsia="Times New Roman" w:hAnsi="Times New Roman" w:cs="Times New Roman"/>
          <w:b/>
          <w:bCs/>
          <w:color w:val="000000"/>
          <w:kern w:val="0"/>
          <w:sz w:val="28"/>
          <w:szCs w:val="28"/>
          <w:lang w:eastAsia="ru-RU" w:bidi="ru-RU"/>
        </w:rPr>
        <w:t xml:space="preserve"> der deutsche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rger</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w:t>
      </w:r>
      <w:r w:rsidRPr="00A74912">
        <w:rPr>
          <w:rFonts w:ascii="Times New Roman" w:eastAsia="Times New Roman" w:hAnsi="Times New Roman" w:cs="Times New Roman" w:hint="eastAsia"/>
          <w:b/>
          <w:bCs/>
          <w:color w:val="000000"/>
          <w:kern w:val="0"/>
          <w:sz w:val="28"/>
          <w:szCs w:val="28"/>
          <w:lang w:eastAsia="ru-RU" w:bidi="ru-RU"/>
        </w:rPr>
        <w:t>наприклад</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типовий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німецький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ототожнення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певним</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регламентом</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9</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одягу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німецькою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кухнею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частиною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міста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мистецтвом</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типом</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оселі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ін</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утворюються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основі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семантичної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спорідненості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різнорівневих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мовних</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одиниць</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які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об’єктивують</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риси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характеру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мовленнєвої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поведінки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або</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ставлення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автора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r w:rsidRPr="00A74912">
        <w:rPr>
          <w:rFonts w:ascii="Times New Roman" w:eastAsia="Times New Roman" w:hAnsi="Times New Roman" w:cs="Times New Roman"/>
          <w:b/>
          <w:bCs/>
          <w:color w:val="000000"/>
          <w:kern w:val="0"/>
          <w:sz w:val="28"/>
          <w:szCs w:val="28"/>
          <w:lang w:eastAsia="ru-RU" w:bidi="ru-RU"/>
        </w:rPr>
        <w:t xml:space="preserve"> der deutsche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rger.</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 xml:space="preserve">5. </w:t>
      </w:r>
      <w:r w:rsidRPr="00A74912">
        <w:rPr>
          <w:rFonts w:ascii="Times New Roman" w:eastAsia="Times New Roman" w:hAnsi="Times New Roman" w:cs="Times New Roman" w:hint="eastAsia"/>
          <w:b/>
          <w:bCs/>
          <w:color w:val="000000"/>
          <w:kern w:val="0"/>
          <w:sz w:val="28"/>
          <w:szCs w:val="28"/>
          <w:lang w:eastAsia="ru-RU" w:bidi="ru-RU"/>
        </w:rPr>
        <w:t>Лінгвостилістичні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засоби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вираження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ознак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лінгвокультурного</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типажу</w:t>
      </w:r>
      <w:r w:rsidRPr="00A74912">
        <w:rPr>
          <w:rFonts w:ascii="Times New Roman" w:eastAsia="Times New Roman" w:hAnsi="Times New Roman" w:cs="Times New Roman"/>
          <w:b/>
          <w:bCs/>
          <w:color w:val="000000"/>
          <w:kern w:val="0"/>
          <w:sz w:val="28"/>
          <w:szCs w:val="28"/>
          <w:lang w:eastAsia="ru-RU" w:bidi="ru-RU"/>
        </w:rPr>
        <w:t xml:space="preserve"> der deutsche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rger (</w:t>
      </w:r>
      <w:r w:rsidRPr="00A74912">
        <w:rPr>
          <w:rFonts w:ascii="Times New Roman" w:eastAsia="Times New Roman" w:hAnsi="Times New Roman" w:cs="Times New Roman" w:hint="eastAsia"/>
          <w:b/>
          <w:bCs/>
          <w:color w:val="000000"/>
          <w:kern w:val="0"/>
          <w:sz w:val="28"/>
          <w:szCs w:val="28"/>
          <w:lang w:eastAsia="ru-RU" w:bidi="ru-RU"/>
        </w:rPr>
        <w:t>порівняння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інверсія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заперечення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лексичні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синонімічні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повтори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риторичні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питання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алюзії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ін</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надають</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експресивності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Експресивність</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образу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der deutsche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 xml:space="preserve">rger </w:t>
      </w:r>
      <w:r w:rsidRPr="00A74912">
        <w:rPr>
          <w:rFonts w:ascii="Times New Roman" w:eastAsia="Times New Roman" w:hAnsi="Times New Roman" w:cs="Times New Roman" w:hint="eastAsia"/>
          <w:b/>
          <w:bCs/>
          <w:color w:val="000000"/>
          <w:kern w:val="0"/>
          <w:sz w:val="28"/>
          <w:szCs w:val="28"/>
          <w:lang w:eastAsia="ru-RU" w:bidi="ru-RU"/>
        </w:rPr>
        <w:t>зумовлена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інтенсивністю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мовних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засобів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її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вираження</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яка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додає</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висловлюванню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емоційно</w:t>
      </w:r>
      <w:r w:rsidRPr="00A74912">
        <w:rPr>
          <w:rFonts w:ascii="Times New Roman" w:eastAsia="Times New Roman" w:hAnsi="Times New Roman" w:cs="Times New Roman"/>
          <w:b/>
          <w:bCs/>
          <w:color w:val="000000"/>
          <w:kern w:val="0"/>
          <w:sz w:val="28"/>
          <w:szCs w:val="28"/>
          <w:lang w:eastAsia="ru-RU" w:bidi="ru-RU"/>
        </w:rPr>
        <w:t>-</w:t>
      </w:r>
      <w:r w:rsidRPr="00A74912">
        <w:rPr>
          <w:rFonts w:ascii="Times New Roman" w:eastAsia="Times New Roman" w:hAnsi="Times New Roman" w:cs="Times New Roman" w:hint="eastAsia"/>
          <w:b/>
          <w:bCs/>
          <w:color w:val="000000"/>
          <w:kern w:val="0"/>
          <w:sz w:val="28"/>
          <w:szCs w:val="28"/>
          <w:lang w:eastAsia="ru-RU" w:bidi="ru-RU"/>
        </w:rPr>
        <w:t>іронічного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відтінку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Продуктивними</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засобами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творення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інтенсивності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є</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оксюморон</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метафорична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номінація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які</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застосовуються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для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суб’єктивно</w:t>
      </w:r>
      <w:r w:rsidRPr="00A74912">
        <w:rPr>
          <w:rFonts w:ascii="Times New Roman" w:eastAsia="Times New Roman" w:hAnsi="Times New Roman" w:cs="Times New Roman"/>
          <w:b/>
          <w:bCs/>
          <w:color w:val="000000"/>
          <w:kern w:val="0"/>
          <w:sz w:val="28"/>
          <w:szCs w:val="28"/>
          <w:lang w:eastAsia="ru-RU" w:bidi="ru-RU"/>
        </w:rPr>
        <w:t>-</w:t>
      </w:r>
      <w:r w:rsidRPr="00A74912">
        <w:rPr>
          <w:rFonts w:ascii="Times New Roman" w:eastAsia="Times New Roman" w:hAnsi="Times New Roman" w:cs="Times New Roman" w:hint="eastAsia"/>
          <w:b/>
          <w:bCs/>
          <w:color w:val="000000"/>
          <w:kern w:val="0"/>
          <w:sz w:val="28"/>
          <w:szCs w:val="28"/>
          <w:lang w:eastAsia="ru-RU" w:bidi="ru-RU"/>
        </w:rPr>
        <w:t>авторського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ототожнення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двох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явищ</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метою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формування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цілісного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образу</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 xml:space="preserve">6. </w:t>
      </w:r>
      <w:r w:rsidRPr="00A74912">
        <w:rPr>
          <w:rFonts w:ascii="Times New Roman" w:eastAsia="Times New Roman" w:hAnsi="Times New Roman" w:cs="Times New Roman" w:hint="eastAsia"/>
          <w:b/>
          <w:bCs/>
          <w:color w:val="000000"/>
          <w:kern w:val="0"/>
          <w:sz w:val="28"/>
          <w:szCs w:val="28"/>
          <w:lang w:eastAsia="ru-RU" w:bidi="ru-RU"/>
        </w:rPr>
        <w:t>Основними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лінгвістичними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чинниками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формування</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лінгвокультурного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r w:rsidRPr="00A74912">
        <w:rPr>
          <w:rFonts w:ascii="Times New Roman" w:eastAsia="Times New Roman" w:hAnsi="Times New Roman" w:cs="Times New Roman"/>
          <w:b/>
          <w:bCs/>
          <w:color w:val="000000"/>
          <w:kern w:val="0"/>
          <w:sz w:val="28"/>
          <w:szCs w:val="28"/>
          <w:lang w:eastAsia="ru-RU" w:bidi="ru-RU"/>
        </w:rPr>
        <w:t xml:space="preserve"> der deutsche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 xml:space="preserve">rger </w:t>
      </w:r>
      <w:r w:rsidRPr="00A74912">
        <w:rPr>
          <w:rFonts w:ascii="Times New Roman" w:eastAsia="Times New Roman" w:hAnsi="Times New Roman" w:cs="Times New Roman" w:hint="eastAsia"/>
          <w:b/>
          <w:bCs/>
          <w:color w:val="000000"/>
          <w:kern w:val="0"/>
          <w:sz w:val="28"/>
          <w:szCs w:val="28"/>
          <w:lang w:eastAsia="ru-RU" w:bidi="ru-RU"/>
        </w:rPr>
        <w:t>як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представника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бюргерської</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спільноти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є</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мовленнєвий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етикет</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поведінка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суб’єктивно</w:t>
      </w:r>
      <w:r w:rsidRPr="00A74912">
        <w:rPr>
          <w:rFonts w:ascii="Times New Roman" w:eastAsia="Times New Roman" w:hAnsi="Times New Roman" w:cs="Times New Roman"/>
          <w:b/>
          <w:bCs/>
          <w:color w:val="000000"/>
          <w:kern w:val="0"/>
          <w:sz w:val="28"/>
          <w:szCs w:val="28"/>
          <w:lang w:eastAsia="ru-RU" w:bidi="ru-RU"/>
        </w:rPr>
        <w:t>-</w:t>
      </w:r>
      <w:r w:rsidRPr="00A74912">
        <w:rPr>
          <w:rFonts w:ascii="Times New Roman" w:eastAsia="Times New Roman" w:hAnsi="Times New Roman" w:cs="Times New Roman" w:hint="eastAsia"/>
          <w:b/>
          <w:bCs/>
          <w:color w:val="000000"/>
          <w:kern w:val="0"/>
          <w:sz w:val="28"/>
          <w:szCs w:val="28"/>
          <w:lang w:eastAsia="ru-RU" w:bidi="ru-RU"/>
        </w:rPr>
        <w:t>авторський</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варіант</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реалізації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є</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об’єктом</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оцінки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Емоційно</w:t>
      </w:r>
      <w:r w:rsidRPr="00A74912">
        <w:rPr>
          <w:rFonts w:ascii="Times New Roman" w:eastAsia="Times New Roman" w:hAnsi="Times New Roman" w:cs="Times New Roman"/>
          <w:b/>
          <w:bCs/>
          <w:color w:val="000000"/>
          <w:kern w:val="0"/>
          <w:sz w:val="28"/>
          <w:szCs w:val="28"/>
          <w:lang w:eastAsia="ru-RU" w:bidi="ru-RU"/>
        </w:rPr>
        <w:t>-</w:t>
      </w:r>
      <w:r w:rsidRPr="00A74912">
        <w:rPr>
          <w:rFonts w:ascii="Times New Roman" w:eastAsia="Times New Roman" w:hAnsi="Times New Roman" w:cs="Times New Roman" w:hint="eastAsia"/>
          <w:b/>
          <w:bCs/>
          <w:color w:val="000000"/>
          <w:kern w:val="0"/>
          <w:sz w:val="28"/>
          <w:szCs w:val="28"/>
          <w:lang w:eastAsia="ru-RU" w:bidi="ru-RU"/>
        </w:rPr>
        <w:t>оцінне</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ставлення</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досягається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шляхом</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застосування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метафоричних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номінацій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градуальної</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лексики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алюзії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протиставлення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заперечення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антономазії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гіперболізації</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інверсії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порівняння</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Теоретичне</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значення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дисертації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полягає</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тому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що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вона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становить</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внесок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дослідження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типізованих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особистостей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відзначених</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етнокультурною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соціальною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специфікою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вивчення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комунікації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огляду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соціальну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стратифікацію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суспільства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визначення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лінгвістичних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чинників</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формування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бюргерської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спільноти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зокрема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як</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об’єкта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оцінки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динамічного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явища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яке</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плином</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часу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набуває</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певних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змін</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Практична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цінність</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дисертації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визначається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можливістю</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використання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її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основних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положень</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висновків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викладанні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курсів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із</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лексикології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лінгвокраїнознавства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історії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мови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перекладу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спецкурсах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із</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10</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лінгвокультурології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лінгвоконцептології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соціолінгвістики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когнітивної</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семантики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науково</w:t>
      </w:r>
      <w:r w:rsidRPr="00A74912">
        <w:rPr>
          <w:rFonts w:ascii="Times New Roman" w:eastAsia="Times New Roman" w:hAnsi="Times New Roman" w:cs="Times New Roman"/>
          <w:b/>
          <w:bCs/>
          <w:color w:val="000000"/>
          <w:kern w:val="0"/>
          <w:sz w:val="28"/>
          <w:szCs w:val="28"/>
          <w:lang w:eastAsia="ru-RU" w:bidi="ru-RU"/>
        </w:rPr>
        <w:t>-</w:t>
      </w:r>
      <w:r w:rsidRPr="00A74912">
        <w:rPr>
          <w:rFonts w:ascii="Times New Roman" w:eastAsia="Times New Roman" w:hAnsi="Times New Roman" w:cs="Times New Roman" w:hint="eastAsia"/>
          <w:b/>
          <w:bCs/>
          <w:color w:val="000000"/>
          <w:kern w:val="0"/>
          <w:sz w:val="28"/>
          <w:szCs w:val="28"/>
          <w:lang w:eastAsia="ru-RU" w:bidi="ru-RU"/>
        </w:rPr>
        <w:t>дослідницькій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роботі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студентів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аспірантів</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Апробацію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результатів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дисертації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здійснено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міжнародних</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наукових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конференціях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“Іноземна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філологія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ХХІ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столітті”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Запоріжжя</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2012 p.)</w:t>
      </w:r>
      <w:r w:rsidRPr="00A74912">
        <w:rPr>
          <w:rFonts w:ascii="Times New Roman" w:eastAsia="Times New Roman" w:hAnsi="Times New Roman" w:cs="Times New Roman" w:hint="eastAsia"/>
          <w:b/>
          <w:bCs/>
          <w:color w:val="000000"/>
          <w:kern w:val="0"/>
          <w:sz w:val="28"/>
          <w:szCs w:val="28"/>
          <w:lang w:eastAsia="ru-RU" w:bidi="ru-RU"/>
        </w:rPr>
        <w:t>”</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“Німецько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україномовні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дискурси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германістики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лінгвістичні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культурологічні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перспективи”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Київ</w:t>
      </w:r>
      <w:r w:rsidRPr="00A74912">
        <w:rPr>
          <w:rFonts w:ascii="Times New Roman" w:eastAsia="Times New Roman" w:hAnsi="Times New Roman" w:cs="Times New Roman"/>
          <w:b/>
          <w:bCs/>
          <w:color w:val="000000"/>
          <w:kern w:val="0"/>
          <w:sz w:val="28"/>
          <w:szCs w:val="28"/>
          <w:lang w:eastAsia="ru-RU" w:bidi="ru-RU"/>
        </w:rPr>
        <w:t xml:space="preserve">, 2012 </w:t>
      </w:r>
      <w:r w:rsidRPr="00A74912">
        <w:rPr>
          <w:rFonts w:ascii="Times New Roman" w:eastAsia="Times New Roman" w:hAnsi="Times New Roman" w:cs="Times New Roman" w:hint="eastAsia"/>
          <w:b/>
          <w:bCs/>
          <w:color w:val="000000"/>
          <w:kern w:val="0"/>
          <w:sz w:val="28"/>
          <w:szCs w:val="28"/>
          <w:lang w:eastAsia="ru-RU" w:bidi="ru-RU"/>
        </w:rPr>
        <w:t>і</w:t>
      </w:r>
      <w:r w:rsidRPr="00A74912">
        <w:rPr>
          <w:rFonts w:ascii="Times New Roman" w:eastAsia="Times New Roman" w:hAnsi="Times New Roman" w:cs="Times New Roman"/>
          <w:b/>
          <w:bCs/>
          <w:color w:val="000000"/>
          <w:kern w:val="0"/>
          <w:sz w:val="28"/>
          <w:szCs w:val="28"/>
          <w:lang w:eastAsia="ru-RU" w:bidi="ru-RU"/>
        </w:rPr>
        <w:t xml:space="preserve"> 2013 </w:t>
      </w:r>
      <w:r w:rsidRPr="00A74912">
        <w:rPr>
          <w:rFonts w:ascii="Times New Roman" w:eastAsia="Times New Roman" w:hAnsi="Times New Roman" w:cs="Times New Roman" w:hint="eastAsia"/>
          <w:b/>
          <w:bCs/>
          <w:color w:val="000000"/>
          <w:kern w:val="0"/>
          <w:sz w:val="28"/>
          <w:szCs w:val="28"/>
          <w:lang w:eastAsia="ru-RU" w:bidi="ru-RU"/>
        </w:rPr>
        <w:t>рр</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“Сучасна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філологія</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парадигми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напрямки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проблеми”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Київ</w:t>
      </w:r>
      <w:r w:rsidRPr="00A74912">
        <w:rPr>
          <w:rFonts w:ascii="Times New Roman" w:eastAsia="Times New Roman" w:hAnsi="Times New Roman" w:cs="Times New Roman"/>
          <w:b/>
          <w:bCs/>
          <w:color w:val="000000"/>
          <w:kern w:val="0"/>
          <w:sz w:val="28"/>
          <w:szCs w:val="28"/>
          <w:lang w:eastAsia="ru-RU" w:bidi="ru-RU"/>
        </w:rPr>
        <w:t xml:space="preserve">, 2014 </w:t>
      </w:r>
      <w:r w:rsidRPr="00A74912">
        <w:rPr>
          <w:rFonts w:ascii="Times New Roman" w:eastAsia="Times New Roman" w:hAnsi="Times New Roman" w:cs="Times New Roman" w:hint="eastAsia"/>
          <w:b/>
          <w:bCs/>
          <w:color w:val="000000"/>
          <w:kern w:val="0"/>
          <w:sz w:val="28"/>
          <w:szCs w:val="28"/>
          <w:lang w:eastAsia="ru-RU" w:bidi="ru-RU"/>
        </w:rPr>
        <w:t>р</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всеукраїнській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науковій</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конференції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участю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молодих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учених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“Філологічна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наука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інформаційному</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суспільстві”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Київ</w:t>
      </w:r>
      <w:r w:rsidRPr="00A74912">
        <w:rPr>
          <w:rFonts w:ascii="Times New Roman" w:eastAsia="Times New Roman" w:hAnsi="Times New Roman" w:cs="Times New Roman"/>
          <w:b/>
          <w:bCs/>
          <w:color w:val="000000"/>
          <w:kern w:val="0"/>
          <w:sz w:val="28"/>
          <w:szCs w:val="28"/>
          <w:lang w:eastAsia="ru-RU" w:bidi="ru-RU"/>
        </w:rPr>
        <w:t xml:space="preserve">, 2014 </w:t>
      </w:r>
      <w:r w:rsidRPr="00A74912">
        <w:rPr>
          <w:rFonts w:ascii="Times New Roman" w:eastAsia="Times New Roman" w:hAnsi="Times New Roman" w:cs="Times New Roman" w:hint="eastAsia"/>
          <w:b/>
          <w:bCs/>
          <w:color w:val="000000"/>
          <w:kern w:val="0"/>
          <w:sz w:val="28"/>
          <w:szCs w:val="28"/>
          <w:lang w:eastAsia="ru-RU" w:bidi="ru-RU"/>
        </w:rPr>
        <w:t>р</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другій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всеукраїнській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науково</w:t>
      </w:r>
      <w:r w:rsidRPr="00A74912">
        <w:rPr>
          <w:rFonts w:ascii="Times New Roman" w:eastAsia="Times New Roman" w:hAnsi="Times New Roman" w:cs="Times New Roman"/>
          <w:b/>
          <w:bCs/>
          <w:color w:val="000000"/>
          <w:kern w:val="0"/>
          <w:sz w:val="28"/>
          <w:szCs w:val="28"/>
          <w:lang w:eastAsia="ru-RU" w:bidi="ru-RU"/>
        </w:rPr>
        <w:t>-</w:t>
      </w:r>
      <w:r w:rsidRPr="00A74912">
        <w:rPr>
          <w:rFonts w:ascii="Times New Roman" w:eastAsia="Times New Roman" w:hAnsi="Times New Roman" w:cs="Times New Roman" w:hint="eastAsia"/>
          <w:b/>
          <w:bCs/>
          <w:color w:val="000000"/>
          <w:kern w:val="0"/>
          <w:sz w:val="28"/>
          <w:szCs w:val="28"/>
          <w:lang w:eastAsia="ru-RU" w:bidi="ru-RU"/>
        </w:rPr>
        <w:t>дослідній</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конференції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“Сучасні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лінгвістичні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дослідження</w:t>
      </w:r>
      <w:r w:rsidRPr="00A74912">
        <w:rPr>
          <w:rFonts w:ascii="Times New Roman" w:eastAsia="Times New Roman" w:hAnsi="Times New Roman" w:cs="Times New Roman"/>
          <w:b/>
          <w:bCs/>
          <w:color w:val="000000"/>
          <w:kern w:val="0"/>
          <w:sz w:val="28"/>
          <w:szCs w:val="28"/>
          <w:lang w:eastAsia="ru-RU" w:bidi="ru-RU"/>
        </w:rPr>
        <w:t xml:space="preserve"> 21-</w:t>
      </w:r>
      <w:r w:rsidRPr="00A74912">
        <w:rPr>
          <w:rFonts w:ascii="Times New Roman" w:eastAsia="Times New Roman" w:hAnsi="Times New Roman" w:cs="Times New Roman" w:hint="eastAsia"/>
          <w:b/>
          <w:bCs/>
          <w:color w:val="000000"/>
          <w:kern w:val="0"/>
          <w:sz w:val="28"/>
          <w:szCs w:val="28"/>
          <w:lang w:eastAsia="ru-RU" w:bidi="ru-RU"/>
        </w:rPr>
        <w:t>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ст</w:t>
      </w:r>
      <w:r w:rsidRPr="00A74912">
        <w:rPr>
          <w:rFonts w:ascii="Times New Roman" w:eastAsia="Times New Roman" w:hAnsi="Times New Roman" w:cs="Times New Roman"/>
          <w:b/>
          <w:bCs/>
          <w:color w:val="000000"/>
          <w:kern w:val="0"/>
          <w:sz w:val="28"/>
          <w:szCs w:val="28"/>
          <w:lang w:eastAsia="ru-RU" w:bidi="ru-RU"/>
        </w:rPr>
        <w:t>.</w:t>
      </w:r>
      <w:r w:rsidRPr="00A74912">
        <w:rPr>
          <w:rFonts w:ascii="Times New Roman" w:eastAsia="Times New Roman" w:hAnsi="Times New Roman" w:cs="Times New Roman" w:hint="eastAsia"/>
          <w:b/>
          <w:bCs/>
          <w:color w:val="000000"/>
          <w:kern w:val="0"/>
          <w:sz w:val="28"/>
          <w:szCs w:val="28"/>
          <w:lang w:eastAsia="ru-RU" w:bidi="ru-RU"/>
        </w:rPr>
        <w:t>”</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Житомир</w:t>
      </w:r>
      <w:r w:rsidRPr="00A74912">
        <w:rPr>
          <w:rFonts w:ascii="Times New Roman" w:eastAsia="Times New Roman" w:hAnsi="Times New Roman" w:cs="Times New Roman"/>
          <w:b/>
          <w:bCs/>
          <w:color w:val="000000"/>
          <w:kern w:val="0"/>
          <w:sz w:val="28"/>
          <w:szCs w:val="28"/>
          <w:lang w:eastAsia="ru-RU" w:bidi="ru-RU"/>
        </w:rPr>
        <w:t xml:space="preserve">, 2016 </w:t>
      </w:r>
      <w:r w:rsidRPr="00A74912">
        <w:rPr>
          <w:rFonts w:ascii="Times New Roman" w:eastAsia="Times New Roman" w:hAnsi="Times New Roman" w:cs="Times New Roman" w:hint="eastAsia"/>
          <w:b/>
          <w:bCs/>
          <w:color w:val="000000"/>
          <w:kern w:val="0"/>
          <w:sz w:val="28"/>
          <w:szCs w:val="28"/>
          <w:lang w:eastAsia="ru-RU" w:bidi="ru-RU"/>
        </w:rPr>
        <w:t>р</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Публікації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результати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дослідження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висвітлено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11 </w:t>
      </w:r>
      <w:r w:rsidRPr="00A74912">
        <w:rPr>
          <w:rFonts w:ascii="Times New Roman" w:eastAsia="Times New Roman" w:hAnsi="Times New Roman" w:cs="Times New Roman" w:hint="eastAsia"/>
          <w:b/>
          <w:bCs/>
          <w:color w:val="000000"/>
          <w:kern w:val="0"/>
          <w:sz w:val="28"/>
          <w:szCs w:val="28"/>
          <w:lang w:eastAsia="ru-RU" w:bidi="ru-RU"/>
        </w:rPr>
        <w:t>одноосібних</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публікаціях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автора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w:t>
      </w:r>
      <w:r w:rsidRPr="00A74912">
        <w:rPr>
          <w:rFonts w:ascii="Times New Roman" w:eastAsia="Times New Roman" w:hAnsi="Times New Roman" w:cs="Times New Roman"/>
          <w:b/>
          <w:bCs/>
          <w:color w:val="000000"/>
          <w:kern w:val="0"/>
          <w:sz w:val="28"/>
          <w:szCs w:val="28"/>
          <w:lang w:eastAsia="ru-RU" w:bidi="ru-RU"/>
        </w:rPr>
        <w:t>.</w:t>
      </w:r>
      <w:r w:rsidRPr="00A74912">
        <w:rPr>
          <w:rFonts w:ascii="Times New Roman" w:eastAsia="Times New Roman" w:hAnsi="Times New Roman" w:cs="Times New Roman" w:hint="eastAsia"/>
          <w:b/>
          <w:bCs/>
          <w:color w:val="000000"/>
          <w:kern w:val="0"/>
          <w:sz w:val="28"/>
          <w:szCs w:val="28"/>
          <w:lang w:eastAsia="ru-RU" w:bidi="ru-RU"/>
        </w:rPr>
        <w:t>ч</w:t>
      </w:r>
      <w:r w:rsidRPr="00A74912">
        <w:rPr>
          <w:rFonts w:ascii="Times New Roman" w:eastAsia="Times New Roman" w:hAnsi="Times New Roman" w:cs="Times New Roman"/>
          <w:b/>
          <w:bCs/>
          <w:color w:val="000000"/>
          <w:kern w:val="0"/>
          <w:sz w:val="28"/>
          <w:szCs w:val="28"/>
          <w:lang w:eastAsia="ru-RU" w:bidi="ru-RU"/>
        </w:rPr>
        <w:t xml:space="preserve">. 7, </w:t>
      </w:r>
      <w:r w:rsidRPr="00A74912">
        <w:rPr>
          <w:rFonts w:ascii="Times New Roman" w:eastAsia="Times New Roman" w:hAnsi="Times New Roman" w:cs="Times New Roman" w:hint="eastAsia"/>
          <w:b/>
          <w:bCs/>
          <w:color w:val="000000"/>
          <w:kern w:val="0"/>
          <w:sz w:val="28"/>
          <w:szCs w:val="28"/>
          <w:lang w:eastAsia="ru-RU" w:bidi="ru-RU"/>
        </w:rPr>
        <w:t>надрукованих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фахових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виданнях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України</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 xml:space="preserve">4 </w:t>
      </w:r>
      <w:r w:rsidRPr="00A74912">
        <w:rPr>
          <w:rFonts w:ascii="Times New Roman" w:eastAsia="Times New Roman" w:hAnsi="Times New Roman" w:cs="Times New Roman" w:hint="eastAsia"/>
          <w:b/>
          <w:bCs/>
          <w:color w:val="000000"/>
          <w:kern w:val="0"/>
          <w:sz w:val="28"/>
          <w:szCs w:val="28"/>
          <w:lang w:eastAsia="ru-RU" w:bidi="ru-RU"/>
        </w:rPr>
        <w:t>статтях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надрукованих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наукових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іноземних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виданнях</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Структура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обсяг</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дисертації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Дисертація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складається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вступу</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трьох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розділів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із</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висновками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загальних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висновків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списку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використаної</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літератури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списку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лексикографічних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джерел</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джерел</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ілюстративного</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матеріалу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додатків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Загальний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обсяг</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дисертації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становить</w:t>
      </w:r>
      <w:r w:rsidRPr="00A74912">
        <w:rPr>
          <w:rFonts w:ascii="Times New Roman" w:eastAsia="Times New Roman" w:hAnsi="Times New Roman" w:cs="Times New Roman"/>
          <w:b/>
          <w:bCs/>
          <w:color w:val="000000"/>
          <w:kern w:val="0"/>
          <w:sz w:val="28"/>
          <w:szCs w:val="28"/>
          <w:lang w:eastAsia="ru-RU" w:bidi="ru-RU"/>
        </w:rPr>
        <w:t xml:space="preserve"> 269 </w:t>
      </w:r>
      <w:r w:rsidRPr="00A74912">
        <w:rPr>
          <w:rFonts w:ascii="Times New Roman" w:eastAsia="Times New Roman" w:hAnsi="Times New Roman" w:cs="Times New Roman" w:hint="eastAsia"/>
          <w:b/>
          <w:bCs/>
          <w:color w:val="000000"/>
          <w:kern w:val="0"/>
          <w:sz w:val="28"/>
          <w:szCs w:val="28"/>
          <w:lang w:eastAsia="ru-RU" w:bidi="ru-RU"/>
        </w:rPr>
        <w:t>стор</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із</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них</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 xml:space="preserve">179 </w:t>
      </w:r>
      <w:r w:rsidRPr="00A74912">
        <w:rPr>
          <w:rFonts w:ascii="Times New Roman" w:eastAsia="Times New Roman" w:hAnsi="Times New Roman" w:cs="Times New Roman" w:hint="eastAsia"/>
          <w:b/>
          <w:bCs/>
          <w:color w:val="000000"/>
          <w:kern w:val="0"/>
          <w:sz w:val="28"/>
          <w:szCs w:val="28"/>
          <w:lang w:eastAsia="ru-RU" w:bidi="ru-RU"/>
        </w:rPr>
        <w:t>стор</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основного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тексту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Список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використаних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джерел</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містить</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 xml:space="preserve">351 </w:t>
      </w:r>
      <w:r w:rsidRPr="00A74912">
        <w:rPr>
          <w:rFonts w:ascii="Times New Roman" w:eastAsia="Times New Roman" w:hAnsi="Times New Roman" w:cs="Times New Roman" w:hint="eastAsia"/>
          <w:b/>
          <w:bCs/>
          <w:color w:val="000000"/>
          <w:kern w:val="0"/>
          <w:sz w:val="28"/>
          <w:szCs w:val="28"/>
          <w:lang w:eastAsia="ru-RU" w:bidi="ru-RU"/>
        </w:rPr>
        <w:t>найменування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них</w:t>
      </w:r>
      <w:r w:rsidRPr="00A74912">
        <w:rPr>
          <w:rFonts w:ascii="Times New Roman" w:eastAsia="Times New Roman" w:hAnsi="Times New Roman" w:cs="Times New Roman"/>
          <w:b/>
          <w:bCs/>
          <w:color w:val="000000"/>
          <w:kern w:val="0"/>
          <w:sz w:val="28"/>
          <w:szCs w:val="28"/>
          <w:lang w:eastAsia="ru-RU" w:bidi="ru-RU"/>
        </w:rPr>
        <w:t xml:space="preserve"> 191 </w:t>
      </w:r>
      <w:r w:rsidRPr="00A74912">
        <w:rPr>
          <w:rFonts w:ascii="Times New Roman" w:eastAsia="Times New Roman" w:hAnsi="Times New Roman" w:cs="Times New Roman" w:hint="eastAsia"/>
          <w:b/>
          <w:bCs/>
          <w:color w:val="000000"/>
          <w:kern w:val="0"/>
          <w:sz w:val="28"/>
          <w:szCs w:val="28"/>
          <w:lang w:eastAsia="ru-RU" w:bidi="ru-RU"/>
        </w:rPr>
        <w:t>–</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іноземні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джерела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Список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джерел</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ілюстративного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матеріалу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складає</w:t>
      </w:r>
      <w:r w:rsidRPr="00A74912">
        <w:rPr>
          <w:rFonts w:ascii="Times New Roman" w:eastAsia="Times New Roman" w:hAnsi="Times New Roman" w:cs="Times New Roman"/>
          <w:b/>
          <w:bCs/>
          <w:color w:val="000000"/>
          <w:kern w:val="0"/>
          <w:sz w:val="28"/>
          <w:szCs w:val="28"/>
          <w:lang w:eastAsia="ru-RU" w:bidi="ru-RU"/>
        </w:rPr>
        <w:t xml:space="preserve"> 113 </w:t>
      </w:r>
      <w:r w:rsidRPr="00A74912">
        <w:rPr>
          <w:rFonts w:ascii="Times New Roman" w:eastAsia="Times New Roman" w:hAnsi="Times New Roman" w:cs="Times New Roman" w:hint="eastAsia"/>
          <w:b/>
          <w:bCs/>
          <w:color w:val="000000"/>
          <w:kern w:val="0"/>
          <w:sz w:val="28"/>
          <w:szCs w:val="28"/>
          <w:lang w:eastAsia="ru-RU" w:bidi="ru-RU"/>
        </w:rPr>
        <w:t>найменувань</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якого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доданого</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перелік</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статей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із</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газет</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журналів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загальною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кількістю</w:t>
      </w:r>
      <w:r w:rsidRPr="00A74912">
        <w:rPr>
          <w:rFonts w:ascii="Times New Roman" w:eastAsia="Times New Roman" w:hAnsi="Times New Roman" w:cs="Times New Roman"/>
          <w:b/>
          <w:bCs/>
          <w:color w:val="000000"/>
          <w:kern w:val="0"/>
          <w:sz w:val="28"/>
          <w:szCs w:val="28"/>
          <w:lang w:eastAsia="ru-RU" w:bidi="ru-RU"/>
        </w:rPr>
        <w:t xml:space="preserve"> 821 </w:t>
      </w:r>
      <w:r w:rsidRPr="00A74912">
        <w:rPr>
          <w:rFonts w:ascii="Times New Roman" w:eastAsia="Times New Roman" w:hAnsi="Times New Roman" w:cs="Times New Roman" w:hint="eastAsia"/>
          <w:b/>
          <w:bCs/>
          <w:color w:val="000000"/>
          <w:kern w:val="0"/>
          <w:sz w:val="28"/>
          <w:szCs w:val="28"/>
          <w:lang w:eastAsia="ru-RU" w:bidi="ru-RU"/>
        </w:rPr>
        <w:t>стаття</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Вступі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обґрунтовано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вибір</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теми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дисертації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актуальність</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даного</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дослідження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розкрито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сутність</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стан</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наукової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проблеми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її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значення</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визначено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об’єкт</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предмет</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дослідження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сформульовано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його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мету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завдання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вказано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матеріал</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джерела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методи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дослідження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визначено</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наукову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новизну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теоретичне</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значення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практичну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цінність</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роботи</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зазначено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апробацію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результатів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дослідження</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Розділі</w:t>
      </w:r>
      <w:r w:rsidRPr="00A74912">
        <w:rPr>
          <w:rFonts w:ascii="Times New Roman" w:eastAsia="Times New Roman" w:hAnsi="Times New Roman" w:cs="Times New Roman"/>
          <w:b/>
          <w:bCs/>
          <w:color w:val="000000"/>
          <w:kern w:val="0"/>
          <w:sz w:val="28"/>
          <w:szCs w:val="28"/>
          <w:lang w:eastAsia="ru-RU" w:bidi="ru-RU"/>
        </w:rPr>
        <w:t xml:space="preserve"> 1 </w:t>
      </w:r>
      <w:r w:rsidRPr="00A74912">
        <w:rPr>
          <w:rFonts w:ascii="Times New Roman" w:eastAsia="Times New Roman" w:hAnsi="Times New Roman" w:cs="Times New Roman" w:hint="eastAsia"/>
          <w:b/>
          <w:bCs/>
          <w:color w:val="000000"/>
          <w:kern w:val="0"/>
          <w:sz w:val="28"/>
          <w:szCs w:val="28"/>
          <w:lang w:eastAsia="ru-RU" w:bidi="ru-RU"/>
        </w:rPr>
        <w:t>“Теоретичні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методологічні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основи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дослідження</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лінгвокультурного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r w:rsidRPr="00A74912">
        <w:rPr>
          <w:rFonts w:ascii="Times New Roman" w:eastAsia="Times New Roman" w:hAnsi="Times New Roman" w:cs="Times New Roman"/>
          <w:b/>
          <w:bCs/>
          <w:color w:val="000000"/>
          <w:kern w:val="0"/>
          <w:sz w:val="28"/>
          <w:szCs w:val="28"/>
          <w:lang w:eastAsia="ru-RU" w:bidi="ru-RU"/>
        </w:rPr>
        <w:t xml:space="preserve"> der deutsche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rger</w:t>
      </w:r>
      <w:r w:rsidRPr="00A74912">
        <w:rPr>
          <w:rFonts w:ascii="Times New Roman" w:eastAsia="Times New Roman" w:hAnsi="Times New Roman" w:cs="Times New Roman" w:hint="eastAsia"/>
          <w:b/>
          <w:bCs/>
          <w:color w:val="000000"/>
          <w:kern w:val="0"/>
          <w:sz w:val="28"/>
          <w:szCs w:val="28"/>
          <w:lang w:eastAsia="ru-RU" w:bidi="ru-RU"/>
        </w:rPr>
        <w:t>”</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подано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теоретичні</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b/>
          <w:bCs/>
          <w:color w:val="000000"/>
          <w:kern w:val="0"/>
          <w:sz w:val="28"/>
          <w:szCs w:val="28"/>
          <w:lang w:eastAsia="ru-RU" w:bidi="ru-RU"/>
        </w:rPr>
        <w:t>11</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положення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роботи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проведено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огляд</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наявних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лінгвістиці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тенденцій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щодо</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підходів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інтерпретації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встановлено</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етимологію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r w:rsidRPr="00A74912">
        <w:rPr>
          <w:rFonts w:ascii="Times New Roman" w:eastAsia="Times New Roman" w:hAnsi="Times New Roman" w:cs="Times New Roman"/>
          <w:b/>
          <w:bCs/>
          <w:color w:val="000000"/>
          <w:kern w:val="0"/>
          <w:sz w:val="28"/>
          <w:szCs w:val="28"/>
          <w:lang w:eastAsia="ru-RU" w:bidi="ru-RU"/>
        </w:rPr>
        <w:t xml:space="preserve"> der deutsche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 xml:space="preserve">rger, </w:t>
      </w:r>
      <w:r w:rsidRPr="00A74912">
        <w:rPr>
          <w:rFonts w:ascii="Times New Roman" w:eastAsia="Times New Roman" w:hAnsi="Times New Roman" w:cs="Times New Roman" w:hint="eastAsia"/>
          <w:b/>
          <w:bCs/>
          <w:color w:val="000000"/>
          <w:kern w:val="0"/>
          <w:sz w:val="28"/>
          <w:szCs w:val="28"/>
          <w:lang w:eastAsia="ru-RU" w:bidi="ru-RU"/>
        </w:rPr>
        <w:t>його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поняттєві</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характеристики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з’ясовано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методологію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його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інтерпретації</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Розділі</w:t>
      </w:r>
      <w:r w:rsidRPr="00A74912">
        <w:rPr>
          <w:rFonts w:ascii="Times New Roman" w:eastAsia="Times New Roman" w:hAnsi="Times New Roman" w:cs="Times New Roman"/>
          <w:b/>
          <w:bCs/>
          <w:color w:val="000000"/>
          <w:kern w:val="0"/>
          <w:sz w:val="28"/>
          <w:szCs w:val="28"/>
          <w:lang w:eastAsia="ru-RU" w:bidi="ru-RU"/>
        </w:rPr>
        <w:t xml:space="preserve"> 2 </w:t>
      </w:r>
      <w:r w:rsidRPr="00A74912">
        <w:rPr>
          <w:rFonts w:ascii="Times New Roman" w:eastAsia="Times New Roman" w:hAnsi="Times New Roman" w:cs="Times New Roman" w:hint="eastAsia"/>
          <w:b/>
          <w:bCs/>
          <w:color w:val="000000"/>
          <w:kern w:val="0"/>
          <w:sz w:val="28"/>
          <w:szCs w:val="28"/>
          <w:lang w:eastAsia="ru-RU" w:bidi="ru-RU"/>
        </w:rPr>
        <w:t>“Лексико</w:t>
      </w:r>
      <w:r w:rsidRPr="00A74912">
        <w:rPr>
          <w:rFonts w:ascii="Times New Roman" w:eastAsia="Times New Roman" w:hAnsi="Times New Roman" w:cs="Times New Roman"/>
          <w:b/>
          <w:bCs/>
          <w:color w:val="000000"/>
          <w:kern w:val="0"/>
          <w:sz w:val="28"/>
          <w:szCs w:val="28"/>
          <w:lang w:eastAsia="ru-RU" w:bidi="ru-RU"/>
        </w:rPr>
        <w:t>-</w:t>
      </w:r>
      <w:r w:rsidRPr="00A74912">
        <w:rPr>
          <w:rFonts w:ascii="Times New Roman" w:eastAsia="Times New Roman" w:hAnsi="Times New Roman" w:cs="Times New Roman" w:hint="eastAsia"/>
          <w:b/>
          <w:bCs/>
          <w:color w:val="000000"/>
          <w:kern w:val="0"/>
          <w:sz w:val="28"/>
          <w:szCs w:val="28"/>
          <w:lang w:eastAsia="ru-RU" w:bidi="ru-RU"/>
        </w:rPr>
        <w:t>семантичні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засоби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об’єктивації</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лінгвокультурного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r w:rsidRPr="00A74912">
        <w:rPr>
          <w:rFonts w:ascii="Times New Roman" w:eastAsia="Times New Roman" w:hAnsi="Times New Roman" w:cs="Times New Roman"/>
          <w:b/>
          <w:bCs/>
          <w:color w:val="000000"/>
          <w:kern w:val="0"/>
          <w:sz w:val="28"/>
          <w:szCs w:val="28"/>
          <w:lang w:eastAsia="ru-RU" w:bidi="ru-RU"/>
        </w:rPr>
        <w:t xml:space="preserve"> der deutsche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rger</w:t>
      </w:r>
      <w:r w:rsidRPr="00A74912">
        <w:rPr>
          <w:rFonts w:ascii="Times New Roman" w:eastAsia="Times New Roman" w:hAnsi="Times New Roman" w:cs="Times New Roman" w:hint="eastAsia"/>
          <w:b/>
          <w:bCs/>
          <w:color w:val="000000"/>
          <w:kern w:val="0"/>
          <w:sz w:val="28"/>
          <w:szCs w:val="28"/>
          <w:lang w:eastAsia="ru-RU" w:bidi="ru-RU"/>
        </w:rPr>
        <w:t>”</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розглянуто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лексикосемантичні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особливості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r w:rsidRPr="00A74912">
        <w:rPr>
          <w:rFonts w:ascii="Times New Roman" w:eastAsia="Times New Roman" w:hAnsi="Times New Roman" w:cs="Times New Roman"/>
          <w:b/>
          <w:bCs/>
          <w:color w:val="000000"/>
          <w:kern w:val="0"/>
          <w:sz w:val="28"/>
          <w:szCs w:val="28"/>
          <w:lang w:eastAsia="ru-RU" w:bidi="ru-RU"/>
        </w:rPr>
        <w:t xml:space="preserve"> der deutsche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 xml:space="preserve">rger </w:t>
      </w:r>
      <w:r w:rsidRPr="00A74912">
        <w:rPr>
          <w:rFonts w:ascii="Times New Roman" w:eastAsia="Times New Roman" w:hAnsi="Times New Roman" w:cs="Times New Roman" w:hint="eastAsia"/>
          <w:b/>
          <w:bCs/>
          <w:color w:val="000000"/>
          <w:kern w:val="0"/>
          <w:sz w:val="28"/>
          <w:szCs w:val="28"/>
          <w:lang w:eastAsia="ru-RU" w:bidi="ru-RU"/>
        </w:rPr>
        <w:t>як</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представника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бюргерської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спільноти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з’ясовано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основні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лінгвістичні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чинники</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формування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бюргерської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спільноти</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Розділ</w:t>
      </w:r>
      <w:r w:rsidRPr="00A74912">
        <w:rPr>
          <w:rFonts w:ascii="Times New Roman" w:eastAsia="Times New Roman" w:hAnsi="Times New Roman" w:cs="Times New Roman"/>
          <w:b/>
          <w:bCs/>
          <w:color w:val="000000"/>
          <w:kern w:val="0"/>
          <w:sz w:val="28"/>
          <w:szCs w:val="28"/>
          <w:lang w:eastAsia="ru-RU" w:bidi="ru-RU"/>
        </w:rPr>
        <w:t xml:space="preserve"> 3 </w:t>
      </w:r>
      <w:r w:rsidRPr="00A74912">
        <w:rPr>
          <w:rFonts w:ascii="Times New Roman" w:eastAsia="Times New Roman" w:hAnsi="Times New Roman" w:cs="Times New Roman" w:hint="eastAsia"/>
          <w:b/>
          <w:bCs/>
          <w:color w:val="000000"/>
          <w:kern w:val="0"/>
          <w:sz w:val="28"/>
          <w:szCs w:val="28"/>
          <w:lang w:eastAsia="ru-RU" w:bidi="ru-RU"/>
        </w:rPr>
        <w:t>“Лінгвостилістичні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засоби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обєктивації’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лінгвокультурного</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типажу</w:t>
      </w:r>
      <w:r w:rsidRPr="00A74912">
        <w:rPr>
          <w:rFonts w:ascii="Times New Roman" w:eastAsia="Times New Roman" w:hAnsi="Times New Roman" w:cs="Times New Roman"/>
          <w:b/>
          <w:bCs/>
          <w:color w:val="000000"/>
          <w:kern w:val="0"/>
          <w:sz w:val="28"/>
          <w:szCs w:val="28"/>
          <w:lang w:eastAsia="ru-RU" w:bidi="ru-RU"/>
        </w:rPr>
        <w:t xml:space="preserve"> der deutsche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rger</w:t>
      </w:r>
      <w:r w:rsidRPr="00A74912">
        <w:rPr>
          <w:rFonts w:ascii="Times New Roman" w:eastAsia="Times New Roman" w:hAnsi="Times New Roman" w:cs="Times New Roman" w:hint="eastAsia"/>
          <w:b/>
          <w:bCs/>
          <w:color w:val="000000"/>
          <w:kern w:val="0"/>
          <w:sz w:val="28"/>
          <w:szCs w:val="28"/>
          <w:lang w:eastAsia="ru-RU" w:bidi="ru-RU"/>
        </w:rPr>
        <w:t>”</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присвячений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дослідженню</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лінгвостилістичних</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засобів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актуалізації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рис</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характеру</w:t>
      </w:r>
      <w:r w:rsidRPr="00A74912">
        <w:rPr>
          <w:rFonts w:ascii="Times New Roman" w:eastAsia="Times New Roman" w:hAnsi="Times New Roman" w:cs="Times New Roman"/>
          <w:b/>
          <w:bCs/>
          <w:color w:val="000000"/>
          <w:kern w:val="0"/>
          <w:sz w:val="28"/>
          <w:szCs w:val="28"/>
          <w:lang w:eastAsia="ru-RU" w:bidi="ru-RU"/>
        </w:rPr>
        <w:t xml:space="preserve"> / </w:t>
      </w:r>
      <w:r w:rsidRPr="00A74912">
        <w:rPr>
          <w:rFonts w:ascii="Times New Roman" w:eastAsia="Times New Roman" w:hAnsi="Times New Roman" w:cs="Times New Roman" w:hint="eastAsia"/>
          <w:b/>
          <w:bCs/>
          <w:color w:val="000000"/>
          <w:kern w:val="0"/>
          <w:sz w:val="28"/>
          <w:szCs w:val="28"/>
          <w:lang w:eastAsia="ru-RU" w:bidi="ru-RU"/>
        </w:rPr>
        <w:t>мовленнєвої</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поведінки</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лінгвокультурного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типажу</w:t>
      </w:r>
      <w:r w:rsidRPr="00A74912">
        <w:rPr>
          <w:rFonts w:ascii="Times New Roman" w:eastAsia="Times New Roman" w:hAnsi="Times New Roman" w:cs="Times New Roman"/>
          <w:b/>
          <w:bCs/>
          <w:color w:val="000000"/>
          <w:kern w:val="0"/>
          <w:sz w:val="28"/>
          <w:szCs w:val="28"/>
          <w:lang w:eastAsia="ru-RU" w:bidi="ru-RU"/>
        </w:rPr>
        <w:t xml:space="preserve"> der deutsche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 xml:space="preserve">rger, </w:t>
      </w:r>
      <w:r w:rsidRPr="00A74912">
        <w:rPr>
          <w:rFonts w:ascii="Times New Roman" w:eastAsia="Times New Roman" w:hAnsi="Times New Roman" w:cs="Times New Roman" w:hint="eastAsia"/>
          <w:b/>
          <w:bCs/>
          <w:color w:val="000000"/>
          <w:kern w:val="0"/>
          <w:sz w:val="28"/>
          <w:szCs w:val="28"/>
          <w:lang w:eastAsia="ru-RU" w:bidi="ru-RU"/>
        </w:rPr>
        <w:t>зумовлених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історичними</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часовими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соціальними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культурними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факторами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також</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суб’єктивнооцінним</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ставленням</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авторів</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художньому</w:t>
      </w:r>
      <w:r w:rsidRPr="00A74912">
        <w:rPr>
          <w:rFonts w:ascii="Times New Roman" w:eastAsia="Times New Roman" w:hAnsi="Times New Roman" w:cs="Times New Roman"/>
          <w:b/>
          <w:bCs/>
          <w:color w:val="000000"/>
          <w:kern w:val="0"/>
          <w:sz w:val="28"/>
          <w:szCs w:val="28"/>
          <w:lang w:eastAsia="ru-RU" w:bidi="ru-RU"/>
        </w:rPr>
        <w:t xml:space="preserve"> / </w:t>
      </w:r>
      <w:r w:rsidRPr="00A74912">
        <w:rPr>
          <w:rFonts w:ascii="Times New Roman" w:eastAsia="Times New Roman" w:hAnsi="Times New Roman" w:cs="Times New Roman" w:hint="eastAsia"/>
          <w:b/>
          <w:bCs/>
          <w:color w:val="000000"/>
          <w:kern w:val="0"/>
          <w:sz w:val="28"/>
          <w:szCs w:val="28"/>
          <w:lang w:eastAsia="ru-RU" w:bidi="ru-RU"/>
        </w:rPr>
        <w:t>публіцистичному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тексті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засобах</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інформації</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загальних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висновках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наведено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результати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проведеного</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дослідження</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сформульовано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основні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висновки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перспективи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наукових</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пошуків</w:t>
      </w:r>
      <w:r w:rsidRPr="00A74912">
        <w:rPr>
          <w:rFonts w:ascii="Times New Roman" w:eastAsia="Times New Roman" w:hAnsi="Times New Roman" w:cs="Times New Roman"/>
          <w:b/>
          <w:bCs/>
          <w:color w:val="000000"/>
          <w:kern w:val="0"/>
          <w:sz w:val="28"/>
          <w:szCs w:val="28"/>
          <w:lang w:eastAsia="ru-RU" w:bidi="ru-RU"/>
        </w:rPr>
        <w:t>.</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Додатку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відображено</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семний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склад</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лексеми</w:t>
      </w:r>
      <w:r w:rsidRPr="00A74912">
        <w:rPr>
          <w:rFonts w:ascii="Times New Roman" w:eastAsia="Times New Roman" w:hAnsi="Times New Roman" w:cs="Times New Roman"/>
          <w:b/>
          <w:bCs/>
          <w:color w:val="000000"/>
          <w:kern w:val="0"/>
          <w:sz w:val="28"/>
          <w:szCs w:val="28"/>
          <w:lang w:eastAsia="ru-RU" w:bidi="ru-RU"/>
        </w:rPr>
        <w:t xml:space="preserve"> der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 xml:space="preserve">rger. </w:t>
      </w:r>
      <w:r w:rsidRPr="00A74912">
        <w:rPr>
          <w:rFonts w:ascii="Times New Roman" w:eastAsia="Times New Roman" w:hAnsi="Times New Roman" w:cs="Times New Roman" w:hint="eastAsia"/>
          <w:b/>
          <w:bCs/>
          <w:color w:val="000000"/>
          <w:kern w:val="0"/>
          <w:sz w:val="28"/>
          <w:szCs w:val="28"/>
          <w:lang w:eastAsia="ru-RU" w:bidi="ru-RU"/>
        </w:rPr>
        <w:t>У</w:t>
      </w:r>
    </w:p>
    <w:p w:rsidR="00A74912" w:rsidRPr="00A74912" w:rsidRDefault="00A74912" w:rsidP="00A74912">
      <w:pPr>
        <w:rPr>
          <w:rFonts w:ascii="Times New Roman" w:eastAsia="Times New Roman" w:hAnsi="Times New Roman" w:cs="Times New Roman"/>
          <w:b/>
          <w:bCs/>
          <w:color w:val="000000"/>
          <w:kern w:val="0"/>
          <w:sz w:val="28"/>
          <w:szCs w:val="28"/>
          <w:lang w:eastAsia="ru-RU" w:bidi="ru-RU"/>
        </w:rPr>
      </w:pPr>
      <w:r w:rsidRPr="00A74912">
        <w:rPr>
          <w:rFonts w:ascii="Times New Roman" w:eastAsia="Times New Roman" w:hAnsi="Times New Roman" w:cs="Times New Roman" w:hint="eastAsia"/>
          <w:b/>
          <w:bCs/>
          <w:color w:val="000000"/>
          <w:kern w:val="0"/>
          <w:sz w:val="28"/>
          <w:szCs w:val="28"/>
          <w:lang w:eastAsia="ru-RU" w:bidi="ru-RU"/>
        </w:rPr>
        <w:t>Додатку</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Б</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діаграми</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репрезентативності</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лексем</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семантика</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яких</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відбиває</w:t>
      </w:r>
    </w:p>
    <w:p w:rsidR="009B3EE1" w:rsidRDefault="00A74912" w:rsidP="00A74912">
      <w:pPr>
        <w:rPr>
          <w:rFonts w:ascii="Times New Roman" w:eastAsia="Times New Roman" w:hAnsi="Times New Roman" w:cs="Times New Roman"/>
          <w:b/>
          <w:bCs/>
          <w:color w:val="000000"/>
          <w:kern w:val="0"/>
          <w:sz w:val="28"/>
          <w:szCs w:val="28"/>
          <w:lang w:val="en-US" w:eastAsia="ru-RU" w:bidi="ru-RU"/>
        </w:rPr>
      </w:pPr>
      <w:r w:rsidRPr="00A74912">
        <w:rPr>
          <w:rFonts w:ascii="Times New Roman" w:eastAsia="Times New Roman" w:hAnsi="Times New Roman" w:cs="Times New Roman" w:hint="eastAsia"/>
          <w:b/>
          <w:bCs/>
          <w:color w:val="000000"/>
          <w:kern w:val="0"/>
          <w:sz w:val="28"/>
          <w:szCs w:val="28"/>
          <w:lang w:eastAsia="ru-RU" w:bidi="ru-RU"/>
        </w:rPr>
        <w:t>сучасний</w:t>
      </w:r>
      <w:r w:rsidRPr="00A74912">
        <w:rPr>
          <w:rFonts w:ascii="Times New Roman" w:eastAsia="Times New Roman" w:hAnsi="Times New Roman" w:cs="Times New Roman"/>
          <w:b/>
          <w:bCs/>
          <w:color w:val="000000"/>
          <w:kern w:val="0"/>
          <w:sz w:val="28"/>
          <w:szCs w:val="28"/>
          <w:lang w:eastAsia="ru-RU" w:bidi="ru-RU"/>
        </w:rPr>
        <w:t xml:space="preserve"> </w:t>
      </w:r>
      <w:r w:rsidRPr="00A74912">
        <w:rPr>
          <w:rFonts w:ascii="Times New Roman" w:eastAsia="Times New Roman" w:hAnsi="Times New Roman" w:cs="Times New Roman" w:hint="eastAsia"/>
          <w:b/>
          <w:bCs/>
          <w:color w:val="000000"/>
          <w:kern w:val="0"/>
          <w:sz w:val="28"/>
          <w:szCs w:val="28"/>
          <w:lang w:eastAsia="ru-RU" w:bidi="ru-RU"/>
        </w:rPr>
        <w:t>типаж</w:t>
      </w:r>
      <w:r w:rsidRPr="00A74912">
        <w:rPr>
          <w:rFonts w:ascii="Times New Roman" w:eastAsia="Times New Roman" w:hAnsi="Times New Roman" w:cs="Times New Roman"/>
          <w:b/>
          <w:bCs/>
          <w:color w:val="000000"/>
          <w:kern w:val="0"/>
          <w:sz w:val="28"/>
          <w:szCs w:val="28"/>
          <w:lang w:eastAsia="ru-RU" w:bidi="ru-RU"/>
        </w:rPr>
        <w:t xml:space="preserve"> der deutsche B</w:t>
      </w:r>
      <w:r w:rsidRPr="00A74912">
        <w:rPr>
          <w:rFonts w:ascii="Times New Roman" w:eastAsia="Times New Roman" w:hAnsi="Times New Roman" w:cs="Times New Roman" w:hint="eastAsia"/>
          <w:b/>
          <w:bCs/>
          <w:color w:val="000000"/>
          <w:kern w:val="0"/>
          <w:sz w:val="28"/>
          <w:szCs w:val="28"/>
          <w:lang w:eastAsia="ru-RU" w:bidi="ru-RU"/>
        </w:rPr>
        <w:t>ü</w:t>
      </w:r>
      <w:r w:rsidRPr="00A74912">
        <w:rPr>
          <w:rFonts w:ascii="Times New Roman" w:eastAsia="Times New Roman" w:hAnsi="Times New Roman" w:cs="Times New Roman"/>
          <w:b/>
          <w:bCs/>
          <w:color w:val="000000"/>
          <w:kern w:val="0"/>
          <w:sz w:val="28"/>
          <w:szCs w:val="28"/>
          <w:lang w:eastAsia="ru-RU" w:bidi="ru-RU"/>
        </w:rPr>
        <w:t>rger.</w:t>
      </w:r>
    </w:p>
    <w:p w:rsidR="00A74912" w:rsidRDefault="00A74912" w:rsidP="00A74912">
      <w:pPr>
        <w:rPr>
          <w:rFonts w:ascii="Times New Roman" w:eastAsia="Times New Roman" w:hAnsi="Times New Roman" w:cs="Times New Roman"/>
          <w:b/>
          <w:bCs/>
          <w:color w:val="000000"/>
          <w:kern w:val="0"/>
          <w:sz w:val="28"/>
          <w:szCs w:val="28"/>
          <w:lang w:val="en-US" w:eastAsia="ru-RU" w:bidi="ru-RU"/>
        </w:rPr>
      </w:pPr>
    </w:p>
    <w:p w:rsidR="00A74912" w:rsidRDefault="00A74912" w:rsidP="00A74912">
      <w:pPr>
        <w:rPr>
          <w:rFonts w:ascii="Times New Roman" w:eastAsia="Times New Roman" w:hAnsi="Times New Roman" w:cs="Times New Roman"/>
          <w:b/>
          <w:bCs/>
          <w:color w:val="000000"/>
          <w:kern w:val="0"/>
          <w:sz w:val="28"/>
          <w:szCs w:val="28"/>
          <w:lang w:val="en-US" w:eastAsia="ru-RU" w:bidi="ru-RU"/>
        </w:rPr>
      </w:pPr>
    </w:p>
    <w:p w:rsidR="00A74912" w:rsidRDefault="00A74912" w:rsidP="00A74912">
      <w:pPr>
        <w:rPr>
          <w:rFonts w:ascii="Times New Roman" w:eastAsia="Times New Roman" w:hAnsi="Times New Roman" w:cs="Times New Roman"/>
          <w:b/>
          <w:bCs/>
          <w:color w:val="000000"/>
          <w:kern w:val="0"/>
          <w:sz w:val="28"/>
          <w:szCs w:val="28"/>
          <w:lang w:val="en-US" w:eastAsia="ru-RU" w:bidi="ru-RU"/>
        </w:rPr>
      </w:pPr>
    </w:p>
    <w:p w:rsidR="00A74912" w:rsidRPr="00A74912" w:rsidRDefault="00A74912" w:rsidP="00A74912">
      <w:pPr>
        <w:rPr>
          <w:lang w:val="en-US"/>
        </w:rPr>
      </w:pPr>
      <w:r w:rsidRPr="00A74912">
        <w:rPr>
          <w:rFonts w:hint="eastAsia"/>
          <w:lang w:val="en-US"/>
        </w:rPr>
        <w:t>ЗАГАЛЬНІ</w:t>
      </w:r>
      <w:r w:rsidRPr="00A74912">
        <w:rPr>
          <w:lang w:val="en-US"/>
        </w:rPr>
        <w:t></w:t>
      </w:r>
      <w:r w:rsidRPr="00A74912">
        <w:rPr>
          <w:rFonts w:hint="eastAsia"/>
          <w:lang w:val="en-US"/>
        </w:rPr>
        <w:t>ВИСНОВКИ</w:t>
      </w:r>
    </w:p>
    <w:p w:rsidR="00A74912" w:rsidRPr="00A74912" w:rsidRDefault="00A74912" w:rsidP="00A74912">
      <w:pPr>
        <w:rPr>
          <w:lang w:val="en-US"/>
        </w:rPr>
      </w:pPr>
      <w:r w:rsidRPr="00A74912">
        <w:rPr>
          <w:rFonts w:hint="eastAsia"/>
          <w:lang w:val="en-US"/>
        </w:rPr>
        <w:t>Вивчення</w:t>
      </w:r>
      <w:r w:rsidRPr="00A74912">
        <w:rPr>
          <w:lang w:val="en-US"/>
        </w:rPr>
        <w:t></w:t>
      </w:r>
      <w:r w:rsidRPr="00A74912">
        <w:rPr>
          <w:rFonts w:hint="eastAsia"/>
          <w:lang w:val="en-US"/>
        </w:rPr>
        <w:t>лінгвокультурного</w:t>
      </w:r>
      <w:r w:rsidRPr="00A74912">
        <w:rPr>
          <w:lang w:val="en-US"/>
        </w:rPr>
        <w:t></w:t>
      </w:r>
      <w:r w:rsidRPr="00A74912">
        <w:rPr>
          <w:rFonts w:hint="eastAsia"/>
          <w:lang w:val="en-US"/>
        </w:rPr>
        <w:t>типажу</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rFonts w:hint="eastAsia"/>
          <w:lang w:val="en-US"/>
        </w:rPr>
        <w:t>відбувається</w:t>
      </w:r>
      <w:r w:rsidRPr="00A74912">
        <w:rPr>
          <w:lang w:val="en-US"/>
        </w:rPr>
        <w:t></w:t>
      </w:r>
      <w:r w:rsidRPr="00A74912">
        <w:rPr>
          <w:rFonts w:hint="eastAsia"/>
          <w:lang w:val="en-US"/>
        </w:rPr>
        <w:t>в</w:t>
      </w:r>
    </w:p>
    <w:p w:rsidR="00A74912" w:rsidRPr="00A74912" w:rsidRDefault="00A74912" w:rsidP="00A74912">
      <w:pPr>
        <w:rPr>
          <w:lang w:val="en-US"/>
        </w:rPr>
      </w:pPr>
      <w:r w:rsidRPr="00A74912">
        <w:rPr>
          <w:rFonts w:hint="eastAsia"/>
          <w:lang w:val="en-US"/>
        </w:rPr>
        <w:t>аспекті</w:t>
      </w:r>
      <w:r w:rsidRPr="00A74912">
        <w:rPr>
          <w:lang w:val="en-US"/>
        </w:rPr>
        <w:t></w:t>
      </w:r>
      <w:r w:rsidRPr="00A74912">
        <w:rPr>
          <w:rFonts w:hint="eastAsia"/>
          <w:lang w:val="en-US"/>
        </w:rPr>
        <w:t>лінгвокультурологічних</w:t>
      </w:r>
      <w:r w:rsidRPr="00A74912">
        <w:rPr>
          <w:lang w:val="en-US"/>
        </w:rPr>
        <w:t></w:t>
      </w:r>
      <w:r w:rsidRPr="00A74912">
        <w:rPr>
          <w:rFonts w:hint="eastAsia"/>
          <w:lang w:val="en-US"/>
        </w:rPr>
        <w:t>досліджень</w:t>
      </w:r>
      <w:r w:rsidRPr="00A74912">
        <w:rPr>
          <w:lang w:val="en-US"/>
        </w:rPr>
        <w:t></w:t>
      </w:r>
      <w:r w:rsidRPr="00A74912">
        <w:rPr>
          <w:lang w:val="en-US"/>
        </w:rPr>
        <w:t></w:t>
      </w:r>
      <w:r w:rsidRPr="00A74912">
        <w:rPr>
          <w:rFonts w:hint="eastAsia"/>
          <w:lang w:val="en-US"/>
        </w:rPr>
        <w:t>Залучення</w:t>
      </w:r>
      <w:r w:rsidRPr="00A74912">
        <w:rPr>
          <w:lang w:val="en-US"/>
        </w:rPr>
        <w:t></w:t>
      </w:r>
      <w:r w:rsidRPr="00A74912">
        <w:rPr>
          <w:rFonts w:hint="eastAsia"/>
          <w:lang w:val="en-US"/>
        </w:rPr>
        <w:t>етимологічного</w:t>
      </w:r>
      <w:r w:rsidRPr="00A74912">
        <w:rPr>
          <w:lang w:val="en-US"/>
        </w:rPr>
        <w:t></w:t>
      </w:r>
    </w:p>
    <w:p w:rsidR="00A74912" w:rsidRPr="00A74912" w:rsidRDefault="00A74912" w:rsidP="00A74912">
      <w:pPr>
        <w:rPr>
          <w:lang w:val="en-US"/>
        </w:rPr>
      </w:pPr>
      <w:r w:rsidRPr="00A74912">
        <w:rPr>
          <w:rFonts w:hint="eastAsia"/>
          <w:lang w:val="en-US"/>
        </w:rPr>
        <w:t>лексико</w:t>
      </w:r>
      <w:r w:rsidRPr="00A74912">
        <w:rPr>
          <w:lang w:val="en-US"/>
        </w:rPr>
        <w:t></w:t>
      </w:r>
      <w:r w:rsidRPr="00A74912">
        <w:rPr>
          <w:rFonts w:hint="eastAsia"/>
          <w:lang w:val="en-US"/>
        </w:rPr>
        <w:t>семантичного</w:t>
      </w:r>
      <w:r w:rsidRPr="00A74912">
        <w:rPr>
          <w:lang w:val="en-US"/>
        </w:rPr>
        <w:t></w:t>
      </w:r>
      <w:r w:rsidRPr="00A74912">
        <w:rPr>
          <w:lang w:val="en-US"/>
        </w:rPr>
        <w:t></w:t>
      </w:r>
      <w:r w:rsidRPr="00A74912">
        <w:rPr>
          <w:rFonts w:hint="eastAsia"/>
          <w:lang w:val="en-US"/>
        </w:rPr>
        <w:t>лексико</w:t>
      </w:r>
      <w:r w:rsidRPr="00A74912">
        <w:rPr>
          <w:lang w:val="en-US"/>
        </w:rPr>
        <w:t></w:t>
      </w:r>
      <w:r w:rsidRPr="00A74912">
        <w:rPr>
          <w:rFonts w:hint="eastAsia"/>
          <w:lang w:val="en-US"/>
        </w:rPr>
        <w:t>стилістичного</w:t>
      </w:r>
      <w:r w:rsidRPr="00A74912">
        <w:rPr>
          <w:lang w:val="en-US"/>
        </w:rPr>
        <w:t></w:t>
      </w:r>
      <w:r w:rsidRPr="00A74912">
        <w:rPr>
          <w:lang w:val="en-US"/>
        </w:rPr>
        <w:t></w:t>
      </w:r>
      <w:r w:rsidRPr="00A74912">
        <w:rPr>
          <w:rFonts w:hint="eastAsia"/>
          <w:lang w:val="en-US"/>
        </w:rPr>
        <w:t>прагматичного</w:t>
      </w:r>
      <w:r w:rsidRPr="00A74912">
        <w:rPr>
          <w:lang w:val="en-US"/>
        </w:rPr>
        <w:t></w:t>
      </w:r>
      <w:r w:rsidRPr="00A74912">
        <w:rPr>
          <w:rFonts w:hint="eastAsia"/>
          <w:lang w:val="en-US"/>
        </w:rPr>
        <w:t>методів</w:t>
      </w:r>
    </w:p>
    <w:p w:rsidR="00A74912" w:rsidRPr="00A74912" w:rsidRDefault="00A74912" w:rsidP="00A74912">
      <w:pPr>
        <w:rPr>
          <w:lang w:val="en-US"/>
        </w:rPr>
      </w:pPr>
      <w:r w:rsidRPr="00A74912">
        <w:rPr>
          <w:rFonts w:hint="eastAsia"/>
          <w:lang w:val="en-US"/>
        </w:rPr>
        <w:t>аналізу</w:t>
      </w:r>
      <w:r w:rsidRPr="00A74912">
        <w:rPr>
          <w:lang w:val="en-US"/>
        </w:rPr>
        <w:t></w:t>
      </w:r>
      <w:r w:rsidRPr="00A74912">
        <w:rPr>
          <w:lang w:val="en-US"/>
        </w:rPr>
        <w:t></w:t>
      </w:r>
      <w:r w:rsidRPr="00A74912">
        <w:rPr>
          <w:rFonts w:hint="eastAsia"/>
          <w:lang w:val="en-US"/>
        </w:rPr>
        <w:t>а</w:t>
      </w:r>
      <w:r w:rsidRPr="00A74912">
        <w:rPr>
          <w:lang w:val="en-US"/>
        </w:rPr>
        <w:t></w:t>
      </w:r>
      <w:r w:rsidRPr="00A74912">
        <w:rPr>
          <w:rFonts w:hint="eastAsia"/>
          <w:lang w:val="en-US"/>
        </w:rPr>
        <w:t>також</w:t>
      </w:r>
      <w:r w:rsidRPr="00A74912">
        <w:rPr>
          <w:lang w:val="en-US"/>
        </w:rPr>
        <w:t></w:t>
      </w:r>
      <w:r w:rsidRPr="00A74912">
        <w:rPr>
          <w:rFonts w:hint="eastAsia"/>
          <w:lang w:val="en-US"/>
        </w:rPr>
        <w:t>методу</w:t>
      </w:r>
      <w:r w:rsidRPr="00A74912">
        <w:rPr>
          <w:lang w:val="en-US"/>
        </w:rPr>
        <w:t></w:t>
      </w:r>
      <w:r w:rsidRPr="00A74912">
        <w:rPr>
          <w:rFonts w:hint="eastAsia"/>
          <w:lang w:val="en-US"/>
        </w:rPr>
        <w:t>суцільної</w:t>
      </w:r>
      <w:r w:rsidRPr="00A74912">
        <w:rPr>
          <w:lang w:val="en-US"/>
        </w:rPr>
        <w:t></w:t>
      </w:r>
      <w:r w:rsidRPr="00A74912">
        <w:rPr>
          <w:rFonts w:hint="eastAsia"/>
          <w:lang w:val="en-US"/>
        </w:rPr>
        <w:t>вибірки</w:t>
      </w:r>
      <w:r w:rsidRPr="00A74912">
        <w:rPr>
          <w:lang w:val="en-US"/>
        </w:rPr>
        <w:t></w:t>
      </w:r>
      <w:r w:rsidRPr="00A74912">
        <w:rPr>
          <w:rFonts w:hint="eastAsia"/>
          <w:lang w:val="en-US"/>
        </w:rPr>
        <w:t>дозволило</w:t>
      </w:r>
      <w:r w:rsidRPr="00A74912">
        <w:rPr>
          <w:lang w:val="en-US"/>
        </w:rPr>
        <w:t></w:t>
      </w:r>
      <w:r w:rsidRPr="00A74912">
        <w:rPr>
          <w:rFonts w:hint="eastAsia"/>
          <w:lang w:val="en-US"/>
        </w:rPr>
        <w:t>виокремити</w:t>
      </w:r>
      <w:r w:rsidRPr="00A74912">
        <w:rPr>
          <w:lang w:val="en-US"/>
        </w:rPr>
        <w:t></w:t>
      </w:r>
      <w:r w:rsidRPr="00A74912">
        <w:rPr>
          <w:rFonts w:hint="eastAsia"/>
          <w:lang w:val="en-US"/>
        </w:rPr>
        <w:t>два</w:t>
      </w:r>
    </w:p>
    <w:p w:rsidR="00A74912" w:rsidRPr="00A74912" w:rsidRDefault="00A74912" w:rsidP="00A74912">
      <w:pPr>
        <w:rPr>
          <w:lang w:val="en-US"/>
        </w:rPr>
      </w:pPr>
      <w:r w:rsidRPr="00A74912">
        <w:rPr>
          <w:rFonts w:hint="eastAsia"/>
          <w:lang w:val="en-US"/>
        </w:rPr>
        <w:t>основних</w:t>
      </w:r>
      <w:r w:rsidRPr="00A74912">
        <w:rPr>
          <w:lang w:val="en-US"/>
        </w:rPr>
        <w:t></w:t>
      </w:r>
      <w:r w:rsidRPr="00A74912">
        <w:rPr>
          <w:rFonts w:hint="eastAsia"/>
          <w:lang w:val="en-US"/>
        </w:rPr>
        <w:t>шляхи</w:t>
      </w:r>
      <w:r w:rsidRPr="00A74912">
        <w:rPr>
          <w:lang w:val="en-US"/>
        </w:rPr>
        <w:t></w:t>
      </w:r>
      <w:r w:rsidRPr="00A74912">
        <w:rPr>
          <w:rFonts w:hint="eastAsia"/>
          <w:lang w:val="en-US"/>
        </w:rPr>
        <w:t>репрезентації</w:t>
      </w:r>
      <w:r w:rsidRPr="00A74912">
        <w:rPr>
          <w:lang w:val="en-US"/>
        </w:rPr>
        <w:t></w:t>
      </w:r>
      <w:r w:rsidRPr="00A74912">
        <w:rPr>
          <w:rFonts w:hint="eastAsia"/>
          <w:lang w:val="en-US"/>
        </w:rPr>
        <w:t>лінгвокультурного</w:t>
      </w:r>
      <w:r w:rsidRPr="00A74912">
        <w:rPr>
          <w:lang w:val="en-US"/>
        </w:rPr>
        <w:t></w:t>
      </w:r>
      <w:r w:rsidRPr="00A74912">
        <w:rPr>
          <w:rFonts w:hint="eastAsia"/>
          <w:lang w:val="en-US"/>
        </w:rPr>
        <w:t>типажу</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p>
    <w:p w:rsidR="00A74912" w:rsidRPr="00A74912" w:rsidRDefault="00A74912" w:rsidP="00A74912">
      <w:pPr>
        <w:rPr>
          <w:lang w:val="en-US"/>
        </w:rPr>
      </w:pPr>
      <w:r w:rsidRPr="00A74912">
        <w:rPr>
          <w:lang w:val="en-US"/>
        </w:rPr>
        <w:t></w:t>
      </w:r>
      <w:r w:rsidRPr="00A74912">
        <w:rPr>
          <w:lang w:val="en-US"/>
        </w:rPr>
        <w:t></w:t>
      </w:r>
      <w:r w:rsidRPr="00A74912">
        <w:rPr>
          <w:lang w:val="en-US"/>
        </w:rPr>
        <w:t></w:t>
      </w:r>
      <w:r w:rsidRPr="00A74912">
        <w:rPr>
          <w:rFonts w:hint="eastAsia"/>
          <w:lang w:val="en-US"/>
        </w:rPr>
        <w:t>як</w:t>
      </w:r>
      <w:r w:rsidRPr="00A74912">
        <w:rPr>
          <w:lang w:val="en-US"/>
        </w:rPr>
        <w:t></w:t>
      </w:r>
      <w:r w:rsidRPr="00A74912">
        <w:rPr>
          <w:rFonts w:hint="eastAsia"/>
          <w:lang w:val="en-US"/>
        </w:rPr>
        <w:t>представника</w:t>
      </w:r>
      <w:r w:rsidRPr="00A74912">
        <w:rPr>
          <w:lang w:val="en-US"/>
        </w:rPr>
        <w:t></w:t>
      </w:r>
      <w:r w:rsidRPr="00A74912">
        <w:rPr>
          <w:rFonts w:hint="eastAsia"/>
          <w:lang w:val="en-US"/>
        </w:rPr>
        <w:t>бюргерської</w:t>
      </w:r>
      <w:r w:rsidRPr="00A74912">
        <w:rPr>
          <w:lang w:val="en-US"/>
        </w:rPr>
        <w:t></w:t>
      </w:r>
      <w:r w:rsidRPr="00A74912">
        <w:rPr>
          <w:rFonts w:hint="eastAsia"/>
          <w:lang w:val="en-US"/>
        </w:rPr>
        <w:t>спільноти</w:t>
      </w:r>
      <w:r w:rsidRPr="00A74912">
        <w:rPr>
          <w:lang w:val="en-US"/>
        </w:rPr>
        <w:t></w:t>
      </w:r>
      <w:r w:rsidRPr="00A74912">
        <w:rPr>
          <w:rFonts w:hint="eastAsia"/>
          <w:lang w:val="en-US"/>
        </w:rPr>
        <w:t>і</w:t>
      </w:r>
      <w:r w:rsidRPr="00A74912">
        <w:rPr>
          <w:lang w:val="en-US"/>
        </w:rPr>
        <w:t></w:t>
      </w:r>
      <w:r w:rsidRPr="00A74912">
        <w:rPr>
          <w:lang w:val="en-US"/>
        </w:rPr>
        <w:t></w:t>
      </w:r>
      <w:r w:rsidRPr="00A74912">
        <w:rPr>
          <w:lang w:val="en-US"/>
        </w:rPr>
        <w:t></w:t>
      </w:r>
      <w:r w:rsidRPr="00A74912">
        <w:rPr>
          <w:lang w:val="en-US"/>
        </w:rPr>
        <w:t></w:t>
      </w:r>
      <w:r w:rsidRPr="00A74912">
        <w:rPr>
          <w:rFonts w:hint="eastAsia"/>
          <w:lang w:val="en-US"/>
        </w:rPr>
        <w:t>як</w:t>
      </w:r>
      <w:r w:rsidRPr="00A74912">
        <w:rPr>
          <w:lang w:val="en-US"/>
        </w:rPr>
        <w:t></w:t>
      </w:r>
      <w:r w:rsidRPr="00A74912">
        <w:rPr>
          <w:rFonts w:hint="eastAsia"/>
          <w:lang w:val="en-US"/>
        </w:rPr>
        <w:t>суб’єктивно</w:t>
      </w:r>
      <w:r w:rsidRPr="00A74912">
        <w:rPr>
          <w:lang w:val="en-US"/>
        </w:rPr>
        <w:t></w:t>
      </w:r>
      <w:r w:rsidRPr="00A74912">
        <w:rPr>
          <w:rFonts w:hint="eastAsia"/>
          <w:lang w:val="en-US"/>
        </w:rPr>
        <w:t>авторський</w:t>
      </w:r>
    </w:p>
    <w:p w:rsidR="00A74912" w:rsidRPr="00A74912" w:rsidRDefault="00A74912" w:rsidP="00A74912">
      <w:pPr>
        <w:rPr>
          <w:lang w:val="en-US"/>
        </w:rPr>
      </w:pPr>
      <w:r w:rsidRPr="00A74912">
        <w:rPr>
          <w:rFonts w:hint="eastAsia"/>
          <w:lang w:val="en-US"/>
        </w:rPr>
        <w:t>варіант</w:t>
      </w:r>
      <w:r w:rsidRPr="00A74912">
        <w:rPr>
          <w:lang w:val="en-US"/>
        </w:rPr>
        <w:t></w:t>
      </w:r>
      <w:r w:rsidRPr="00A74912">
        <w:rPr>
          <w:rFonts w:hint="eastAsia"/>
          <w:lang w:val="en-US"/>
        </w:rPr>
        <w:t>реалізації</w:t>
      </w:r>
      <w:r w:rsidRPr="00A74912">
        <w:rPr>
          <w:lang w:val="en-US"/>
        </w:rPr>
        <w:t></w:t>
      </w:r>
      <w:r w:rsidRPr="00A74912">
        <w:rPr>
          <w:rFonts w:hint="eastAsia"/>
          <w:lang w:val="en-US"/>
        </w:rPr>
        <w:t>у</w:t>
      </w:r>
      <w:r w:rsidRPr="00A74912">
        <w:rPr>
          <w:lang w:val="en-US"/>
        </w:rPr>
        <w:t></w:t>
      </w:r>
      <w:r w:rsidRPr="00A74912">
        <w:rPr>
          <w:rFonts w:hint="eastAsia"/>
          <w:lang w:val="en-US"/>
        </w:rPr>
        <w:t>художньому</w:t>
      </w:r>
      <w:r w:rsidRPr="00A74912">
        <w:rPr>
          <w:lang w:val="en-US"/>
        </w:rPr>
        <w:t></w:t>
      </w:r>
      <w:r w:rsidRPr="00A74912">
        <w:rPr>
          <w:lang w:val="en-US"/>
        </w:rPr>
        <w:t></w:t>
      </w:r>
      <w:r w:rsidRPr="00A74912">
        <w:rPr>
          <w:lang w:val="en-US"/>
        </w:rPr>
        <w:t></w:t>
      </w:r>
      <w:r w:rsidRPr="00A74912">
        <w:rPr>
          <w:rFonts w:hint="eastAsia"/>
          <w:lang w:val="en-US"/>
        </w:rPr>
        <w:t>публіцистичному</w:t>
      </w:r>
      <w:r w:rsidRPr="00A74912">
        <w:rPr>
          <w:lang w:val="en-US"/>
        </w:rPr>
        <w:t></w:t>
      </w:r>
      <w:r w:rsidRPr="00A74912">
        <w:rPr>
          <w:rFonts w:hint="eastAsia"/>
          <w:lang w:val="en-US"/>
        </w:rPr>
        <w:t>тексті</w:t>
      </w:r>
      <w:r w:rsidRPr="00A74912">
        <w:rPr>
          <w:lang w:val="en-US"/>
        </w:rPr>
        <w:t></w:t>
      </w:r>
      <w:r w:rsidRPr="00A74912">
        <w:rPr>
          <w:lang w:val="en-US"/>
        </w:rPr>
        <w:t></w:t>
      </w:r>
      <w:r w:rsidRPr="00A74912">
        <w:rPr>
          <w:rFonts w:hint="eastAsia"/>
          <w:lang w:val="en-US"/>
        </w:rPr>
        <w:t>засобах</w:t>
      </w:r>
    </w:p>
    <w:p w:rsidR="00A74912" w:rsidRPr="00A74912" w:rsidRDefault="00A74912" w:rsidP="00A74912">
      <w:pPr>
        <w:rPr>
          <w:lang w:val="en-US"/>
        </w:rPr>
      </w:pPr>
      <w:r w:rsidRPr="00A74912">
        <w:rPr>
          <w:rFonts w:hint="eastAsia"/>
          <w:lang w:val="en-US"/>
        </w:rPr>
        <w:t>інформації</w:t>
      </w:r>
      <w:r w:rsidRPr="00A74912">
        <w:rPr>
          <w:lang w:val="en-US"/>
        </w:rPr>
        <w:t></w:t>
      </w:r>
      <w:r w:rsidRPr="00A74912">
        <w:rPr>
          <w:lang w:val="en-US"/>
        </w:rPr>
        <w:t></w:t>
      </w:r>
      <w:r w:rsidRPr="00A74912">
        <w:rPr>
          <w:rFonts w:hint="eastAsia"/>
          <w:lang w:val="en-US"/>
        </w:rPr>
        <w:t>Зазначені</w:t>
      </w:r>
      <w:r w:rsidRPr="00A74912">
        <w:rPr>
          <w:lang w:val="en-US"/>
        </w:rPr>
        <w:t></w:t>
      </w:r>
      <w:r w:rsidRPr="00A74912">
        <w:rPr>
          <w:rFonts w:hint="eastAsia"/>
          <w:lang w:val="en-US"/>
        </w:rPr>
        <w:t>методи</w:t>
      </w:r>
      <w:r w:rsidRPr="00A74912">
        <w:rPr>
          <w:lang w:val="en-US"/>
        </w:rPr>
        <w:t></w:t>
      </w:r>
      <w:r w:rsidRPr="00A74912">
        <w:rPr>
          <w:rFonts w:hint="eastAsia"/>
          <w:lang w:val="en-US"/>
        </w:rPr>
        <w:t>дослідження</w:t>
      </w:r>
      <w:r w:rsidRPr="00A74912">
        <w:rPr>
          <w:lang w:val="en-US"/>
        </w:rPr>
        <w:t></w:t>
      </w:r>
      <w:r w:rsidRPr="00A74912">
        <w:rPr>
          <w:rFonts w:hint="eastAsia"/>
          <w:lang w:val="en-US"/>
        </w:rPr>
        <w:t>дозволили</w:t>
      </w:r>
      <w:r w:rsidRPr="00A74912">
        <w:rPr>
          <w:lang w:val="en-US"/>
        </w:rPr>
        <w:t></w:t>
      </w:r>
      <w:r w:rsidRPr="00A74912">
        <w:rPr>
          <w:rFonts w:hint="eastAsia"/>
          <w:lang w:val="en-US"/>
        </w:rPr>
        <w:t>інтерпретувати</w:t>
      </w:r>
    </w:p>
    <w:p w:rsidR="00A74912" w:rsidRPr="00A74912" w:rsidRDefault="00A74912" w:rsidP="00A74912">
      <w:pPr>
        <w:rPr>
          <w:lang w:val="en-US"/>
        </w:rPr>
      </w:pPr>
      <w:r w:rsidRPr="00A74912">
        <w:rPr>
          <w:rFonts w:hint="eastAsia"/>
          <w:lang w:val="en-US"/>
        </w:rPr>
        <w:t>семантику</w:t>
      </w:r>
      <w:r w:rsidRPr="00A74912">
        <w:rPr>
          <w:lang w:val="en-US"/>
        </w:rPr>
        <w:t></w:t>
      </w:r>
      <w:r w:rsidRPr="00A74912">
        <w:rPr>
          <w:rFonts w:hint="eastAsia"/>
          <w:lang w:val="en-US"/>
        </w:rPr>
        <w:t>обох</w:t>
      </w:r>
      <w:r w:rsidRPr="00A74912">
        <w:rPr>
          <w:lang w:val="en-US"/>
        </w:rPr>
        <w:t></w:t>
      </w:r>
      <w:r w:rsidRPr="00A74912">
        <w:rPr>
          <w:rFonts w:hint="eastAsia"/>
          <w:lang w:val="en-US"/>
        </w:rPr>
        <w:t>понять</w:t>
      </w:r>
      <w:r w:rsidRPr="00A74912">
        <w:rPr>
          <w:lang w:val="en-US"/>
        </w:rPr>
        <w:t></w:t>
      </w:r>
      <w:r w:rsidRPr="00A74912">
        <w:rPr>
          <w:lang w:val="en-US"/>
        </w:rPr>
        <w:t></w:t>
      </w:r>
      <w:r w:rsidRPr="00A74912">
        <w:rPr>
          <w:rFonts w:hint="eastAsia"/>
          <w:lang w:val="en-US"/>
        </w:rPr>
        <w:t>встановити</w:t>
      </w:r>
      <w:r w:rsidRPr="00A74912">
        <w:rPr>
          <w:lang w:val="en-US"/>
        </w:rPr>
        <w:t></w:t>
      </w:r>
      <w:r w:rsidRPr="00A74912">
        <w:rPr>
          <w:rFonts w:hint="eastAsia"/>
          <w:lang w:val="en-US"/>
        </w:rPr>
        <w:t>лінгвістичні</w:t>
      </w:r>
      <w:r w:rsidRPr="00A74912">
        <w:rPr>
          <w:lang w:val="en-US"/>
        </w:rPr>
        <w:t></w:t>
      </w:r>
      <w:r w:rsidRPr="00A74912">
        <w:rPr>
          <w:lang w:val="en-US"/>
        </w:rPr>
        <w:t></w:t>
      </w:r>
      <w:r w:rsidRPr="00A74912">
        <w:rPr>
          <w:rFonts w:hint="eastAsia"/>
          <w:lang w:val="en-US"/>
        </w:rPr>
        <w:t>паралінгвістичні</w:t>
      </w:r>
      <w:r w:rsidRPr="00A74912">
        <w:rPr>
          <w:lang w:val="en-US"/>
        </w:rPr>
        <w:t></w:t>
      </w:r>
    </w:p>
    <w:p w:rsidR="00A74912" w:rsidRPr="00A74912" w:rsidRDefault="00A74912" w:rsidP="00A74912">
      <w:pPr>
        <w:rPr>
          <w:lang w:val="en-US"/>
        </w:rPr>
      </w:pPr>
      <w:r w:rsidRPr="00A74912">
        <w:rPr>
          <w:rFonts w:hint="eastAsia"/>
          <w:lang w:val="en-US"/>
        </w:rPr>
        <w:t>стилістичні</w:t>
      </w:r>
      <w:r w:rsidRPr="00A74912">
        <w:rPr>
          <w:lang w:val="en-US"/>
        </w:rPr>
        <w:t></w:t>
      </w:r>
      <w:r w:rsidRPr="00A74912">
        <w:rPr>
          <w:rFonts w:hint="eastAsia"/>
          <w:lang w:val="en-US"/>
        </w:rPr>
        <w:t>засоби</w:t>
      </w:r>
      <w:r w:rsidRPr="00A74912">
        <w:rPr>
          <w:lang w:val="en-US"/>
        </w:rPr>
        <w:t></w:t>
      </w:r>
      <w:r w:rsidRPr="00A74912">
        <w:rPr>
          <w:rFonts w:hint="eastAsia"/>
          <w:lang w:val="en-US"/>
        </w:rPr>
        <w:t>їх</w:t>
      </w:r>
      <w:r w:rsidRPr="00A74912">
        <w:rPr>
          <w:lang w:val="en-US"/>
        </w:rPr>
        <w:t></w:t>
      </w:r>
      <w:r w:rsidRPr="00A74912">
        <w:rPr>
          <w:rFonts w:hint="eastAsia"/>
          <w:lang w:val="en-US"/>
        </w:rPr>
        <w:t>вираження</w:t>
      </w:r>
      <w:r w:rsidRPr="00A74912">
        <w:rPr>
          <w:lang w:val="en-US"/>
        </w:rPr>
        <w:t></w:t>
      </w:r>
      <w:r w:rsidRPr="00A74912">
        <w:rPr>
          <w:lang w:val="en-US"/>
        </w:rPr>
        <w:t></w:t>
      </w:r>
      <w:r w:rsidRPr="00A74912">
        <w:rPr>
          <w:rFonts w:hint="eastAsia"/>
          <w:lang w:val="en-US"/>
        </w:rPr>
        <w:t>когнітивні</w:t>
      </w:r>
      <w:r w:rsidRPr="00A74912">
        <w:rPr>
          <w:lang w:val="en-US"/>
        </w:rPr>
        <w:t></w:t>
      </w:r>
      <w:r w:rsidRPr="00A74912">
        <w:rPr>
          <w:rFonts w:hint="eastAsia"/>
          <w:lang w:val="en-US"/>
        </w:rPr>
        <w:t>ознаки</w:t>
      </w:r>
      <w:r w:rsidRPr="00A74912">
        <w:rPr>
          <w:lang w:val="en-US"/>
        </w:rPr>
        <w:t></w:t>
      </w:r>
    </w:p>
    <w:p w:rsidR="00A74912" w:rsidRPr="00A74912" w:rsidRDefault="00A74912" w:rsidP="00A74912">
      <w:pPr>
        <w:rPr>
          <w:lang w:val="en-US"/>
        </w:rPr>
      </w:pPr>
      <w:r w:rsidRPr="00A74912">
        <w:rPr>
          <w:rFonts w:hint="eastAsia"/>
          <w:lang w:val="en-US"/>
        </w:rPr>
        <w:t>Відповідно</w:t>
      </w:r>
      <w:r w:rsidRPr="00A74912">
        <w:rPr>
          <w:lang w:val="en-US"/>
        </w:rPr>
        <w:t></w:t>
      </w:r>
      <w:r w:rsidRPr="00A74912">
        <w:rPr>
          <w:rFonts w:hint="eastAsia"/>
          <w:lang w:val="en-US"/>
        </w:rPr>
        <w:t>до</w:t>
      </w:r>
      <w:r w:rsidRPr="00A74912">
        <w:rPr>
          <w:lang w:val="en-US"/>
        </w:rPr>
        <w:t></w:t>
      </w:r>
      <w:r w:rsidRPr="00A74912">
        <w:rPr>
          <w:rFonts w:hint="eastAsia"/>
          <w:lang w:val="en-US"/>
        </w:rPr>
        <w:t>поставлених</w:t>
      </w:r>
      <w:r w:rsidRPr="00A74912">
        <w:rPr>
          <w:lang w:val="en-US"/>
        </w:rPr>
        <w:t></w:t>
      </w:r>
      <w:r w:rsidRPr="00A74912">
        <w:rPr>
          <w:rFonts w:hint="eastAsia"/>
          <w:lang w:val="en-US"/>
        </w:rPr>
        <w:t>у</w:t>
      </w:r>
      <w:r w:rsidRPr="00A74912">
        <w:rPr>
          <w:lang w:val="en-US"/>
        </w:rPr>
        <w:t></w:t>
      </w:r>
      <w:r w:rsidRPr="00A74912">
        <w:rPr>
          <w:rFonts w:hint="eastAsia"/>
          <w:lang w:val="en-US"/>
        </w:rPr>
        <w:t>Вступі</w:t>
      </w:r>
      <w:r w:rsidRPr="00A74912">
        <w:rPr>
          <w:lang w:val="en-US"/>
        </w:rPr>
        <w:t></w:t>
      </w:r>
      <w:r w:rsidRPr="00A74912">
        <w:rPr>
          <w:rFonts w:hint="eastAsia"/>
          <w:lang w:val="en-US"/>
        </w:rPr>
        <w:t>завдань</w:t>
      </w:r>
      <w:r w:rsidRPr="00A74912">
        <w:rPr>
          <w:lang w:val="en-US"/>
        </w:rPr>
        <w:t></w:t>
      </w:r>
      <w:r w:rsidRPr="00A74912">
        <w:rPr>
          <w:rFonts w:hint="eastAsia"/>
          <w:lang w:val="en-US"/>
        </w:rPr>
        <w:t>ми</w:t>
      </w:r>
      <w:r w:rsidRPr="00A74912">
        <w:rPr>
          <w:lang w:val="en-US"/>
        </w:rPr>
        <w:t></w:t>
      </w:r>
      <w:r w:rsidRPr="00A74912">
        <w:rPr>
          <w:rFonts w:hint="eastAsia"/>
          <w:lang w:val="en-US"/>
        </w:rPr>
        <w:t>дійшли</w:t>
      </w:r>
      <w:r w:rsidRPr="00A74912">
        <w:rPr>
          <w:lang w:val="en-US"/>
        </w:rPr>
        <w:t></w:t>
      </w:r>
      <w:r w:rsidRPr="00A74912">
        <w:rPr>
          <w:rFonts w:hint="eastAsia"/>
          <w:lang w:val="en-US"/>
        </w:rPr>
        <w:t>таких</w:t>
      </w:r>
    </w:p>
    <w:p w:rsidR="00A74912" w:rsidRPr="00A74912" w:rsidRDefault="00A74912" w:rsidP="00A74912">
      <w:pPr>
        <w:rPr>
          <w:lang w:val="en-US"/>
        </w:rPr>
      </w:pPr>
      <w:r w:rsidRPr="00A74912">
        <w:rPr>
          <w:rFonts w:hint="eastAsia"/>
          <w:lang w:val="en-US"/>
        </w:rPr>
        <w:t>висновків</w:t>
      </w:r>
      <w:r w:rsidRPr="00A74912">
        <w:rPr>
          <w:lang w:val="en-US"/>
        </w:rPr>
        <w:t></w:t>
      </w:r>
    </w:p>
    <w:p w:rsidR="00A74912" w:rsidRPr="00A74912" w:rsidRDefault="00A74912" w:rsidP="00A74912">
      <w:pPr>
        <w:rPr>
          <w:lang w:val="en-US"/>
        </w:rPr>
      </w:pPr>
      <w:r w:rsidRPr="00A74912">
        <w:rPr>
          <w:lang w:val="en-US"/>
        </w:rPr>
        <w:t></w:t>
      </w:r>
      <w:r w:rsidRPr="00A74912">
        <w:rPr>
          <w:lang w:val="en-US"/>
        </w:rPr>
        <w:t></w:t>
      </w:r>
      <w:r w:rsidRPr="00A74912">
        <w:rPr>
          <w:lang w:val="en-US"/>
        </w:rPr>
        <w:t></w:t>
      </w:r>
      <w:r w:rsidRPr="00A74912">
        <w:rPr>
          <w:rFonts w:hint="eastAsia"/>
          <w:lang w:val="en-US"/>
        </w:rPr>
        <w:t>У</w:t>
      </w:r>
      <w:r w:rsidRPr="00A74912">
        <w:rPr>
          <w:lang w:val="en-US"/>
        </w:rPr>
        <w:t></w:t>
      </w:r>
      <w:r w:rsidRPr="00A74912">
        <w:rPr>
          <w:rFonts w:hint="eastAsia"/>
          <w:lang w:val="en-US"/>
        </w:rPr>
        <w:t>семантиці</w:t>
      </w:r>
      <w:r w:rsidRPr="00A74912">
        <w:rPr>
          <w:lang w:val="en-US"/>
        </w:rPr>
        <w:t></w:t>
      </w:r>
      <w:r w:rsidRPr="00A74912">
        <w:rPr>
          <w:rFonts w:hint="eastAsia"/>
          <w:lang w:val="en-US"/>
        </w:rPr>
        <w:t>лексеми</w:t>
      </w:r>
      <w:r w:rsidRPr="00A74912">
        <w:rPr>
          <w:lang w:val="en-US"/>
        </w:rPr>
        <w:t></w:t>
      </w:r>
      <w:r w:rsidRPr="00A74912">
        <w:rPr>
          <w:rFonts w:hint="eastAsia"/>
          <w:lang w:val="en-US"/>
        </w:rPr>
        <w:t>імені</w:t>
      </w:r>
      <w:r w:rsidRPr="00A74912">
        <w:rPr>
          <w:lang w:val="en-US"/>
        </w:rPr>
        <w:t></w:t>
      </w:r>
      <w:r w:rsidRPr="00A74912">
        <w:rPr>
          <w:rFonts w:hint="eastAsia"/>
          <w:lang w:val="en-US"/>
        </w:rPr>
        <w:t>типажу</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rFonts w:hint="eastAsia"/>
          <w:lang w:val="en-US"/>
        </w:rPr>
        <w:t>відбулись</w:t>
      </w:r>
      <w:r w:rsidRPr="00A74912">
        <w:rPr>
          <w:lang w:val="en-US"/>
        </w:rPr>
        <w:t></w:t>
      </w:r>
      <w:r w:rsidRPr="00A74912">
        <w:rPr>
          <w:rFonts w:hint="eastAsia"/>
          <w:lang w:val="en-US"/>
        </w:rPr>
        <w:t>зміни</w:t>
      </w:r>
      <w:r w:rsidRPr="00A74912">
        <w:rPr>
          <w:lang w:val="en-US"/>
        </w:rPr>
        <w:t></w:t>
      </w:r>
      <w:r w:rsidRPr="00A74912">
        <w:rPr>
          <w:rFonts w:hint="eastAsia"/>
          <w:lang w:val="en-US"/>
        </w:rPr>
        <w:t>з</w:t>
      </w:r>
    </w:p>
    <w:p w:rsidR="00A74912" w:rsidRPr="00A74912" w:rsidRDefault="00A74912" w:rsidP="00A74912">
      <w:pPr>
        <w:rPr>
          <w:lang w:val="en-US"/>
        </w:rPr>
      </w:pPr>
      <w:r w:rsidRPr="00A74912">
        <w:rPr>
          <w:rFonts w:hint="eastAsia"/>
          <w:lang w:val="en-US"/>
        </w:rPr>
        <w:t>огляду</w:t>
      </w:r>
      <w:r w:rsidRPr="00A74912">
        <w:rPr>
          <w:lang w:val="en-US"/>
        </w:rPr>
        <w:t></w:t>
      </w:r>
      <w:r w:rsidRPr="00A74912">
        <w:rPr>
          <w:rFonts w:hint="eastAsia"/>
          <w:lang w:val="en-US"/>
        </w:rPr>
        <w:t>на</w:t>
      </w:r>
      <w:r w:rsidRPr="00A74912">
        <w:rPr>
          <w:lang w:val="en-US"/>
        </w:rPr>
        <w:t></w:t>
      </w:r>
      <w:r w:rsidRPr="00A74912">
        <w:rPr>
          <w:rFonts w:hint="eastAsia"/>
          <w:lang w:val="en-US"/>
        </w:rPr>
        <w:t>історичний</w:t>
      </w:r>
      <w:r w:rsidRPr="00A74912">
        <w:rPr>
          <w:lang w:val="en-US"/>
        </w:rPr>
        <w:t></w:t>
      </w:r>
      <w:r w:rsidRPr="00A74912">
        <w:rPr>
          <w:lang w:val="en-US"/>
        </w:rPr>
        <w:t></w:t>
      </w:r>
      <w:r w:rsidRPr="00A74912">
        <w:rPr>
          <w:rFonts w:hint="eastAsia"/>
          <w:lang w:val="en-US"/>
        </w:rPr>
        <w:t>культурний</w:t>
      </w:r>
      <w:r w:rsidRPr="00A74912">
        <w:rPr>
          <w:lang w:val="en-US"/>
        </w:rPr>
        <w:t></w:t>
      </w:r>
      <w:r w:rsidRPr="00A74912">
        <w:rPr>
          <w:rFonts w:hint="eastAsia"/>
          <w:lang w:val="en-US"/>
        </w:rPr>
        <w:t>і</w:t>
      </w:r>
      <w:r w:rsidRPr="00A74912">
        <w:rPr>
          <w:lang w:val="en-US"/>
        </w:rPr>
        <w:t></w:t>
      </w:r>
      <w:r w:rsidRPr="00A74912">
        <w:rPr>
          <w:rFonts w:hint="eastAsia"/>
          <w:lang w:val="en-US"/>
        </w:rPr>
        <w:t>соціальний</w:t>
      </w:r>
      <w:r w:rsidRPr="00A74912">
        <w:rPr>
          <w:lang w:val="en-US"/>
        </w:rPr>
        <w:t></w:t>
      </w:r>
      <w:r w:rsidRPr="00A74912">
        <w:rPr>
          <w:rFonts w:hint="eastAsia"/>
          <w:lang w:val="en-US"/>
        </w:rPr>
        <w:t>розвиток</w:t>
      </w:r>
      <w:r w:rsidRPr="00A74912">
        <w:rPr>
          <w:lang w:val="en-US"/>
        </w:rPr>
        <w:t></w:t>
      </w:r>
      <w:r w:rsidRPr="00A74912">
        <w:rPr>
          <w:lang w:val="en-US"/>
        </w:rPr>
        <w:t></w:t>
      </w:r>
      <w:r w:rsidRPr="00A74912">
        <w:rPr>
          <w:rFonts w:hint="eastAsia"/>
          <w:lang w:val="en-US"/>
        </w:rPr>
        <w:t>від</w:t>
      </w:r>
      <w:r w:rsidRPr="00A74912">
        <w:rPr>
          <w:lang w:val="en-US"/>
        </w:rPr>
        <w:t></w:t>
      </w:r>
      <w:r w:rsidRPr="00A74912">
        <w:rPr>
          <w:rFonts w:hint="eastAsia"/>
          <w:lang w:val="en-US"/>
        </w:rPr>
        <w:t>найменування</w:t>
      </w:r>
    </w:p>
    <w:p w:rsidR="00A74912" w:rsidRPr="00A74912" w:rsidRDefault="00A74912" w:rsidP="00A74912">
      <w:pPr>
        <w:rPr>
          <w:lang w:val="en-US"/>
        </w:rPr>
      </w:pPr>
      <w:r w:rsidRPr="00A74912">
        <w:rPr>
          <w:rFonts w:hint="eastAsia"/>
          <w:lang w:val="en-US"/>
        </w:rPr>
        <w:t>бюргерами</w:t>
      </w:r>
      <w:r w:rsidRPr="00A74912">
        <w:rPr>
          <w:lang w:val="en-US"/>
        </w:rPr>
        <w:t></w:t>
      </w:r>
      <w:r w:rsidRPr="00A74912">
        <w:rPr>
          <w:rFonts w:hint="eastAsia"/>
          <w:lang w:val="en-US"/>
        </w:rPr>
        <w:t>жителів</w:t>
      </w:r>
      <w:r w:rsidRPr="00A74912">
        <w:rPr>
          <w:lang w:val="en-US"/>
        </w:rPr>
        <w:t></w:t>
      </w:r>
      <w:r w:rsidRPr="00A74912">
        <w:rPr>
          <w:rFonts w:hint="eastAsia"/>
          <w:lang w:val="en-US"/>
        </w:rPr>
        <w:t>різноманітних</w:t>
      </w:r>
      <w:r w:rsidRPr="00A74912">
        <w:rPr>
          <w:lang w:val="en-US"/>
        </w:rPr>
        <w:t></w:t>
      </w:r>
      <w:r w:rsidRPr="00A74912">
        <w:rPr>
          <w:rFonts w:hint="eastAsia"/>
          <w:lang w:val="en-US"/>
        </w:rPr>
        <w:t>укріплень</w:t>
      </w:r>
      <w:r w:rsidRPr="00A74912">
        <w:rPr>
          <w:lang w:val="en-US"/>
        </w:rPr>
        <w:t></w:t>
      </w:r>
      <w:r w:rsidRPr="00A74912">
        <w:rPr>
          <w:rFonts w:hint="eastAsia"/>
          <w:lang w:val="en-US"/>
        </w:rPr>
        <w:t>до</w:t>
      </w:r>
      <w:r w:rsidRPr="00A74912">
        <w:rPr>
          <w:lang w:val="en-US"/>
        </w:rPr>
        <w:t></w:t>
      </w:r>
      <w:r w:rsidRPr="00A74912">
        <w:rPr>
          <w:rFonts w:hint="eastAsia"/>
          <w:lang w:val="en-US"/>
        </w:rPr>
        <w:t>права</w:t>
      </w:r>
      <w:r w:rsidRPr="00A74912">
        <w:rPr>
          <w:lang w:val="en-US"/>
        </w:rPr>
        <w:t></w:t>
      </w:r>
      <w:r w:rsidRPr="00A74912">
        <w:rPr>
          <w:rFonts w:hint="eastAsia"/>
          <w:lang w:val="en-US"/>
        </w:rPr>
        <w:t>приналежності</w:t>
      </w:r>
      <w:r w:rsidRPr="00A74912">
        <w:rPr>
          <w:lang w:val="en-US"/>
        </w:rPr>
        <w:t></w:t>
      </w:r>
      <w:r w:rsidRPr="00A74912">
        <w:rPr>
          <w:rFonts w:hint="eastAsia"/>
          <w:lang w:val="en-US"/>
        </w:rPr>
        <w:t>до</w:t>
      </w:r>
    </w:p>
    <w:p w:rsidR="00A74912" w:rsidRPr="00A74912" w:rsidRDefault="00A74912" w:rsidP="00A74912">
      <w:pPr>
        <w:rPr>
          <w:lang w:val="en-US"/>
        </w:rPr>
      </w:pPr>
      <w:r w:rsidRPr="00A74912">
        <w:rPr>
          <w:rFonts w:hint="eastAsia"/>
          <w:lang w:val="en-US"/>
        </w:rPr>
        <w:t>бюргерської</w:t>
      </w:r>
      <w:r w:rsidRPr="00A74912">
        <w:rPr>
          <w:lang w:val="en-US"/>
        </w:rPr>
        <w:t></w:t>
      </w:r>
      <w:r w:rsidRPr="00A74912">
        <w:rPr>
          <w:rFonts w:hint="eastAsia"/>
          <w:lang w:val="en-US"/>
        </w:rPr>
        <w:t>спільноти</w:t>
      </w:r>
      <w:r w:rsidRPr="00A74912">
        <w:rPr>
          <w:lang w:val="en-US"/>
        </w:rPr>
        <w:t></w:t>
      </w:r>
      <w:r w:rsidRPr="00A74912">
        <w:rPr>
          <w:rFonts w:hint="eastAsia"/>
          <w:lang w:val="en-US"/>
        </w:rPr>
        <w:t>як</w:t>
      </w:r>
      <w:r w:rsidRPr="00A74912">
        <w:rPr>
          <w:lang w:val="en-US"/>
        </w:rPr>
        <w:t></w:t>
      </w:r>
      <w:r w:rsidRPr="00A74912">
        <w:rPr>
          <w:rFonts w:hint="eastAsia"/>
          <w:lang w:val="en-US"/>
        </w:rPr>
        <w:t>вільних</w:t>
      </w:r>
      <w:r w:rsidRPr="00A74912">
        <w:rPr>
          <w:lang w:val="en-US"/>
        </w:rPr>
        <w:t></w:t>
      </w:r>
      <w:r w:rsidRPr="00A74912">
        <w:rPr>
          <w:rFonts w:hint="eastAsia"/>
          <w:lang w:val="en-US"/>
        </w:rPr>
        <w:t>рівноправних</w:t>
      </w:r>
      <w:r w:rsidRPr="00A74912">
        <w:rPr>
          <w:lang w:val="en-US"/>
        </w:rPr>
        <w:t></w:t>
      </w:r>
      <w:r w:rsidRPr="00A74912">
        <w:rPr>
          <w:rFonts w:hint="eastAsia"/>
          <w:lang w:val="en-US"/>
        </w:rPr>
        <w:t>мешканців</w:t>
      </w:r>
      <w:r w:rsidRPr="00A74912">
        <w:rPr>
          <w:lang w:val="en-US"/>
        </w:rPr>
        <w:t></w:t>
      </w:r>
      <w:r w:rsidRPr="00A74912">
        <w:rPr>
          <w:rFonts w:hint="eastAsia"/>
          <w:lang w:val="en-US"/>
        </w:rPr>
        <w:t>міста</w:t>
      </w:r>
      <w:r w:rsidRPr="00A74912">
        <w:rPr>
          <w:lang w:val="en-US"/>
        </w:rPr>
        <w:t></w:t>
      </w:r>
      <w:r w:rsidRPr="00A74912">
        <w:rPr>
          <w:lang w:val="en-US"/>
        </w:rPr>
        <w:t></w:t>
      </w:r>
      <w:r w:rsidRPr="00A74912">
        <w:rPr>
          <w:rFonts w:hint="eastAsia"/>
          <w:lang w:val="en-US"/>
        </w:rPr>
        <w:t>а</w:t>
      </w:r>
      <w:r w:rsidRPr="00A74912">
        <w:rPr>
          <w:lang w:val="en-US"/>
        </w:rPr>
        <w:t></w:t>
      </w:r>
      <w:r w:rsidRPr="00A74912">
        <w:rPr>
          <w:rFonts w:hint="eastAsia"/>
          <w:lang w:val="en-US"/>
        </w:rPr>
        <w:t>з</w:t>
      </w:r>
      <w:r w:rsidRPr="00A74912">
        <w:rPr>
          <w:lang w:val="en-US"/>
        </w:rPr>
        <w:t></w:t>
      </w:r>
      <w:r w:rsidRPr="00A74912">
        <w:rPr>
          <w:rFonts w:hint="eastAsia"/>
          <w:lang w:val="en-US"/>
        </w:rPr>
        <w:t>часом</w:t>
      </w:r>
      <w:r w:rsidRPr="00A74912">
        <w:rPr>
          <w:lang w:val="en-US"/>
        </w:rPr>
        <w:t></w:t>
      </w:r>
      <w:r w:rsidRPr="00A74912">
        <w:rPr>
          <w:rFonts w:hint="eastAsia"/>
          <w:lang w:val="en-US"/>
        </w:rPr>
        <w:t>–</w:t>
      </w:r>
    </w:p>
    <w:p w:rsidR="00A74912" w:rsidRPr="00A74912" w:rsidRDefault="00A74912" w:rsidP="00A74912">
      <w:pPr>
        <w:rPr>
          <w:lang w:val="en-US"/>
        </w:rPr>
      </w:pPr>
      <w:r w:rsidRPr="00A74912">
        <w:rPr>
          <w:rFonts w:hint="eastAsia"/>
          <w:lang w:val="en-US"/>
        </w:rPr>
        <w:t>до</w:t>
      </w:r>
      <w:r w:rsidRPr="00A74912">
        <w:rPr>
          <w:lang w:val="en-US"/>
        </w:rPr>
        <w:t></w:t>
      </w:r>
      <w:r w:rsidRPr="00A74912">
        <w:rPr>
          <w:rFonts w:hint="eastAsia"/>
          <w:lang w:val="en-US"/>
        </w:rPr>
        <w:t>ототожнення</w:t>
      </w:r>
      <w:r w:rsidRPr="00A74912">
        <w:rPr>
          <w:lang w:val="en-US"/>
        </w:rPr>
        <w:t></w:t>
      </w:r>
      <w:r w:rsidRPr="00A74912">
        <w:rPr>
          <w:rFonts w:hint="eastAsia"/>
          <w:lang w:val="en-US"/>
        </w:rPr>
        <w:t>поняття</w:t>
      </w:r>
      <w:r w:rsidRPr="00A74912">
        <w:rPr>
          <w:lang w:val="en-US"/>
        </w:rPr>
        <w:t></w:t>
      </w:r>
      <w:r w:rsidRPr="00A74912">
        <w:rPr>
          <w:rFonts w:hint="eastAsia"/>
          <w:lang w:val="en-US"/>
        </w:rPr>
        <w:t>з</w:t>
      </w:r>
      <w:r w:rsidRPr="00A74912">
        <w:rPr>
          <w:lang w:val="en-US"/>
        </w:rPr>
        <w:t></w:t>
      </w:r>
      <w:r w:rsidRPr="00A74912">
        <w:rPr>
          <w:rFonts w:hint="eastAsia"/>
          <w:lang w:val="en-US"/>
        </w:rPr>
        <w:t>суверенними</w:t>
      </w:r>
      <w:r w:rsidRPr="00A74912">
        <w:rPr>
          <w:lang w:val="en-US"/>
        </w:rPr>
        <w:t></w:t>
      </w:r>
      <w:r w:rsidRPr="00A74912">
        <w:rPr>
          <w:rFonts w:hint="eastAsia"/>
          <w:lang w:val="en-US"/>
        </w:rPr>
        <w:t>громадянами</w:t>
      </w:r>
      <w:r w:rsidRPr="00A74912">
        <w:rPr>
          <w:lang w:val="en-US"/>
        </w:rPr>
        <w:t></w:t>
      </w:r>
      <w:r w:rsidRPr="00A74912">
        <w:rPr>
          <w:rFonts w:hint="eastAsia"/>
          <w:lang w:val="en-US"/>
        </w:rPr>
        <w:t>держави</w:t>
      </w:r>
      <w:r w:rsidRPr="00A74912">
        <w:rPr>
          <w:lang w:val="en-US"/>
        </w:rPr>
        <w:t></w:t>
      </w:r>
    </w:p>
    <w:p w:rsidR="00A74912" w:rsidRPr="00A74912" w:rsidRDefault="00A74912" w:rsidP="00A74912">
      <w:pPr>
        <w:rPr>
          <w:lang w:val="en-US"/>
        </w:rPr>
      </w:pPr>
      <w:r w:rsidRPr="00A74912">
        <w:rPr>
          <w:lang w:val="en-US"/>
        </w:rPr>
        <w:t></w:t>
      </w:r>
      <w:r w:rsidRPr="00A74912">
        <w:rPr>
          <w:lang w:val="en-US"/>
        </w:rPr>
        <w:t></w:t>
      </w:r>
      <w:r w:rsidRPr="00A74912">
        <w:rPr>
          <w:lang w:val="en-US"/>
        </w:rPr>
        <w:t></w:t>
      </w:r>
      <w:r w:rsidRPr="00A74912">
        <w:rPr>
          <w:rFonts w:hint="eastAsia"/>
          <w:lang w:val="en-US"/>
        </w:rPr>
        <w:t>Важливі</w:t>
      </w:r>
      <w:r w:rsidRPr="00A74912">
        <w:rPr>
          <w:lang w:val="en-US"/>
        </w:rPr>
        <w:t></w:t>
      </w:r>
      <w:r w:rsidRPr="00A74912">
        <w:rPr>
          <w:rFonts w:hint="eastAsia"/>
          <w:lang w:val="en-US"/>
        </w:rPr>
        <w:t>смислові</w:t>
      </w:r>
      <w:r w:rsidRPr="00A74912">
        <w:rPr>
          <w:lang w:val="en-US"/>
        </w:rPr>
        <w:t></w:t>
      </w:r>
      <w:r w:rsidRPr="00A74912">
        <w:rPr>
          <w:rFonts w:hint="eastAsia"/>
          <w:lang w:val="en-US"/>
        </w:rPr>
        <w:t>параметри</w:t>
      </w:r>
      <w:r w:rsidRPr="00A74912">
        <w:rPr>
          <w:lang w:val="en-US"/>
        </w:rPr>
        <w:t></w:t>
      </w:r>
      <w:r w:rsidRPr="00A74912">
        <w:rPr>
          <w:rFonts w:hint="eastAsia"/>
          <w:lang w:val="en-US"/>
        </w:rPr>
        <w:t>поняття</w:t>
      </w:r>
      <w:r w:rsidRPr="00A74912">
        <w:rPr>
          <w:lang w:val="en-US"/>
        </w:rPr>
        <w:t></w:t>
      </w:r>
      <w:r w:rsidRPr="00A74912">
        <w:rPr>
          <w:rFonts w:hint="eastAsia"/>
          <w:lang w:val="en-US"/>
        </w:rPr>
        <w:t>“лінгвокультурний</w:t>
      </w:r>
      <w:r w:rsidRPr="00A74912">
        <w:rPr>
          <w:lang w:val="en-US"/>
        </w:rPr>
        <w:t></w:t>
      </w:r>
      <w:r w:rsidRPr="00A74912">
        <w:rPr>
          <w:rFonts w:hint="eastAsia"/>
          <w:lang w:val="en-US"/>
        </w:rPr>
        <w:t>типаж”</w:t>
      </w:r>
      <w:r w:rsidRPr="00A74912">
        <w:rPr>
          <w:lang w:val="en-US"/>
        </w:rPr>
        <w:t></w:t>
      </w:r>
    </w:p>
    <w:p w:rsidR="00A74912" w:rsidRPr="00A74912" w:rsidRDefault="00A74912" w:rsidP="00A74912">
      <w:pPr>
        <w:rPr>
          <w:lang w:val="en-US"/>
        </w:rPr>
      </w:pPr>
      <w:r w:rsidRPr="00A74912">
        <w:rPr>
          <w:rFonts w:hint="eastAsia"/>
          <w:lang w:val="en-US"/>
        </w:rPr>
        <w:t>культурна</w:t>
      </w:r>
      <w:r w:rsidRPr="00A74912">
        <w:rPr>
          <w:lang w:val="en-US"/>
        </w:rPr>
        <w:t></w:t>
      </w:r>
      <w:r w:rsidRPr="00A74912">
        <w:rPr>
          <w:rFonts w:hint="eastAsia"/>
          <w:lang w:val="en-US"/>
        </w:rPr>
        <w:t>детермінованість</w:t>
      </w:r>
      <w:r w:rsidRPr="00A74912">
        <w:rPr>
          <w:lang w:val="en-US"/>
        </w:rPr>
        <w:t></w:t>
      </w:r>
      <w:r w:rsidRPr="00A74912">
        <w:rPr>
          <w:lang w:val="en-US"/>
        </w:rPr>
        <w:t></w:t>
      </w:r>
      <w:r w:rsidRPr="00A74912">
        <w:rPr>
          <w:rFonts w:hint="eastAsia"/>
          <w:lang w:val="en-US"/>
        </w:rPr>
        <w:t>типовість</w:t>
      </w:r>
      <w:r w:rsidRPr="00A74912">
        <w:rPr>
          <w:lang w:val="en-US"/>
        </w:rPr>
        <w:t></w:t>
      </w:r>
      <w:r w:rsidRPr="00A74912">
        <w:rPr>
          <w:lang w:val="en-US"/>
        </w:rPr>
        <w:t></w:t>
      </w:r>
      <w:r w:rsidRPr="00A74912">
        <w:rPr>
          <w:rFonts w:hint="eastAsia"/>
          <w:lang w:val="en-US"/>
        </w:rPr>
        <w:t>можливість</w:t>
      </w:r>
      <w:r w:rsidRPr="00A74912">
        <w:rPr>
          <w:lang w:val="en-US"/>
        </w:rPr>
        <w:t></w:t>
      </w:r>
      <w:r w:rsidRPr="00A74912">
        <w:rPr>
          <w:rFonts w:hint="eastAsia"/>
          <w:lang w:val="en-US"/>
        </w:rPr>
        <w:t>реального</w:t>
      </w:r>
      <w:r w:rsidRPr="00A74912">
        <w:rPr>
          <w:lang w:val="en-US"/>
        </w:rPr>
        <w:t></w:t>
      </w:r>
      <w:r w:rsidRPr="00A74912">
        <w:rPr>
          <w:rFonts w:hint="eastAsia"/>
          <w:lang w:val="en-US"/>
        </w:rPr>
        <w:t>існування</w:t>
      </w:r>
      <w:r w:rsidRPr="00A74912">
        <w:rPr>
          <w:lang w:val="en-US"/>
        </w:rPr>
        <w:t></w:t>
      </w:r>
    </w:p>
    <w:p w:rsidR="00A74912" w:rsidRPr="00A74912" w:rsidRDefault="00A74912" w:rsidP="00A74912">
      <w:pPr>
        <w:rPr>
          <w:lang w:val="en-US"/>
        </w:rPr>
      </w:pPr>
      <w:r w:rsidRPr="00A74912">
        <w:rPr>
          <w:rFonts w:hint="eastAsia"/>
          <w:lang w:val="en-US"/>
        </w:rPr>
        <w:t>можливість</w:t>
      </w:r>
      <w:r w:rsidRPr="00A74912">
        <w:rPr>
          <w:lang w:val="en-US"/>
        </w:rPr>
        <w:t></w:t>
      </w:r>
      <w:r w:rsidRPr="00A74912">
        <w:rPr>
          <w:rFonts w:hint="eastAsia"/>
          <w:lang w:val="en-US"/>
        </w:rPr>
        <w:t>конкретизації</w:t>
      </w:r>
      <w:r w:rsidRPr="00A74912">
        <w:rPr>
          <w:lang w:val="en-US"/>
        </w:rPr>
        <w:t></w:t>
      </w:r>
      <w:r w:rsidRPr="00A74912">
        <w:rPr>
          <w:rFonts w:hint="eastAsia"/>
          <w:lang w:val="en-US"/>
        </w:rPr>
        <w:t>у</w:t>
      </w:r>
      <w:r w:rsidRPr="00A74912">
        <w:rPr>
          <w:lang w:val="en-US"/>
        </w:rPr>
        <w:t></w:t>
      </w:r>
      <w:r w:rsidRPr="00A74912">
        <w:rPr>
          <w:rFonts w:hint="eastAsia"/>
          <w:lang w:val="en-US"/>
        </w:rPr>
        <w:t>реальних</w:t>
      </w:r>
      <w:r w:rsidRPr="00A74912">
        <w:rPr>
          <w:lang w:val="en-US"/>
        </w:rPr>
        <w:t></w:t>
      </w:r>
      <w:r w:rsidRPr="00A74912">
        <w:rPr>
          <w:rFonts w:hint="eastAsia"/>
          <w:lang w:val="en-US"/>
        </w:rPr>
        <w:t>особистостях</w:t>
      </w:r>
      <w:r w:rsidRPr="00A74912">
        <w:rPr>
          <w:lang w:val="en-US"/>
        </w:rPr>
        <w:t></w:t>
      </w:r>
      <w:r w:rsidRPr="00A74912">
        <w:rPr>
          <w:lang w:val="en-US"/>
        </w:rPr>
        <w:t></w:t>
      </w:r>
      <w:r w:rsidRPr="00A74912">
        <w:rPr>
          <w:lang w:val="en-US"/>
        </w:rPr>
        <w:t></w:t>
      </w:r>
      <w:r w:rsidRPr="00A74912">
        <w:rPr>
          <w:rFonts w:hint="eastAsia"/>
          <w:lang w:val="en-US"/>
        </w:rPr>
        <w:t>фікційних</w:t>
      </w:r>
      <w:r w:rsidRPr="00A74912">
        <w:rPr>
          <w:lang w:val="en-US"/>
        </w:rPr>
        <w:t></w:t>
      </w:r>
      <w:r w:rsidRPr="00A74912">
        <w:rPr>
          <w:rFonts w:hint="eastAsia"/>
          <w:lang w:val="en-US"/>
        </w:rPr>
        <w:t>персонажах</w:t>
      </w:r>
      <w:r w:rsidRPr="00A74912">
        <w:rPr>
          <w:lang w:val="en-US"/>
        </w:rPr>
        <w:t></w:t>
      </w:r>
      <w:r w:rsidRPr="00A74912">
        <w:rPr>
          <w:rFonts w:hint="eastAsia"/>
          <w:lang w:val="en-US"/>
        </w:rPr>
        <w:t>–</w:t>
      </w:r>
    </w:p>
    <w:p w:rsidR="00A74912" w:rsidRPr="00A74912" w:rsidRDefault="00A74912" w:rsidP="00A74912">
      <w:pPr>
        <w:rPr>
          <w:lang w:val="en-US"/>
        </w:rPr>
      </w:pPr>
      <w:r w:rsidRPr="00A74912">
        <w:rPr>
          <w:rFonts w:hint="eastAsia"/>
          <w:lang w:val="en-US"/>
        </w:rPr>
        <w:t>відображені</w:t>
      </w:r>
      <w:r w:rsidRPr="00A74912">
        <w:rPr>
          <w:lang w:val="en-US"/>
        </w:rPr>
        <w:t></w:t>
      </w:r>
      <w:r w:rsidRPr="00A74912">
        <w:rPr>
          <w:rFonts w:hint="eastAsia"/>
          <w:lang w:val="en-US"/>
        </w:rPr>
        <w:t>у</w:t>
      </w:r>
      <w:r w:rsidRPr="00A74912">
        <w:rPr>
          <w:lang w:val="en-US"/>
        </w:rPr>
        <w:t></w:t>
      </w:r>
      <w:r w:rsidRPr="00A74912">
        <w:rPr>
          <w:rFonts w:hint="eastAsia"/>
          <w:lang w:val="en-US"/>
        </w:rPr>
        <w:t>понятті</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rFonts w:hint="eastAsia"/>
          <w:lang w:val="en-US"/>
        </w:rPr>
        <w:t>що</w:t>
      </w:r>
      <w:r w:rsidRPr="00A74912">
        <w:rPr>
          <w:lang w:val="en-US"/>
        </w:rPr>
        <w:t></w:t>
      </w:r>
      <w:r w:rsidRPr="00A74912">
        <w:rPr>
          <w:rFonts w:hint="eastAsia"/>
          <w:lang w:val="en-US"/>
        </w:rPr>
        <w:t>дає</w:t>
      </w:r>
      <w:r w:rsidRPr="00A74912">
        <w:rPr>
          <w:lang w:val="en-US"/>
        </w:rPr>
        <w:t></w:t>
      </w:r>
      <w:r w:rsidRPr="00A74912">
        <w:rPr>
          <w:rFonts w:hint="eastAsia"/>
          <w:lang w:val="en-US"/>
        </w:rPr>
        <w:t>підставу</w:t>
      </w:r>
      <w:r w:rsidRPr="00A74912">
        <w:rPr>
          <w:lang w:val="en-US"/>
        </w:rPr>
        <w:t></w:t>
      </w:r>
      <w:r w:rsidRPr="00A74912">
        <w:rPr>
          <w:rFonts w:hint="eastAsia"/>
          <w:lang w:val="en-US"/>
        </w:rPr>
        <w:t>розглядати</w:t>
      </w:r>
      <w:r w:rsidRPr="00A74912">
        <w:rPr>
          <w:lang w:val="en-US"/>
        </w:rPr>
        <w:t></w:t>
      </w:r>
      <w:r w:rsidRPr="00A74912">
        <w:rPr>
          <w:rFonts w:hint="eastAsia"/>
          <w:lang w:val="en-US"/>
        </w:rPr>
        <w:t>його</w:t>
      </w:r>
      <w:r w:rsidRPr="00A74912">
        <w:rPr>
          <w:lang w:val="en-US"/>
        </w:rPr>
        <w:t></w:t>
      </w:r>
      <w:r w:rsidRPr="00A74912">
        <w:rPr>
          <w:rFonts w:hint="eastAsia"/>
          <w:lang w:val="en-US"/>
        </w:rPr>
        <w:t>як</w:t>
      </w:r>
    </w:p>
    <w:p w:rsidR="00A74912" w:rsidRPr="00A74912" w:rsidRDefault="00A74912" w:rsidP="00A74912">
      <w:pPr>
        <w:rPr>
          <w:lang w:val="en-US"/>
        </w:rPr>
      </w:pPr>
      <w:r w:rsidRPr="00A74912">
        <w:rPr>
          <w:rFonts w:hint="eastAsia"/>
          <w:lang w:val="en-US"/>
        </w:rPr>
        <w:t>лінгвокультурний</w:t>
      </w:r>
      <w:r w:rsidRPr="00A74912">
        <w:rPr>
          <w:lang w:val="en-US"/>
        </w:rPr>
        <w:t></w:t>
      </w:r>
      <w:r w:rsidRPr="00A74912">
        <w:rPr>
          <w:rFonts w:hint="eastAsia"/>
          <w:lang w:val="en-US"/>
        </w:rPr>
        <w:t>типаж</w:t>
      </w:r>
      <w:r w:rsidRPr="00A74912">
        <w:rPr>
          <w:lang w:val="en-US"/>
        </w:rPr>
        <w:t></w:t>
      </w:r>
      <w:r w:rsidRPr="00A74912">
        <w:rPr>
          <w:lang w:val="en-US"/>
        </w:rPr>
        <w:t></w:t>
      </w:r>
      <w:r w:rsidRPr="00A74912">
        <w:rPr>
          <w:rFonts w:hint="eastAsia"/>
          <w:lang w:val="en-US"/>
        </w:rPr>
        <w:t>Лінгвокультурний</w:t>
      </w:r>
      <w:r w:rsidRPr="00A74912">
        <w:rPr>
          <w:lang w:val="en-US"/>
        </w:rPr>
        <w:t></w:t>
      </w:r>
      <w:r w:rsidRPr="00A74912">
        <w:rPr>
          <w:rFonts w:hint="eastAsia"/>
          <w:lang w:val="en-US"/>
        </w:rPr>
        <w:t>типаж</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p>
    <w:p w:rsidR="00A74912" w:rsidRPr="00A74912" w:rsidRDefault="00A74912" w:rsidP="00A74912">
      <w:pPr>
        <w:rPr>
          <w:lang w:val="en-US"/>
        </w:rPr>
      </w:pPr>
      <w:r w:rsidRPr="00A74912">
        <w:rPr>
          <w:rFonts w:hint="eastAsia"/>
          <w:lang w:val="en-US"/>
        </w:rPr>
        <w:t>визначається</w:t>
      </w:r>
      <w:r w:rsidRPr="00A74912">
        <w:rPr>
          <w:lang w:val="en-US"/>
        </w:rPr>
        <w:t></w:t>
      </w:r>
      <w:r w:rsidRPr="00A74912">
        <w:rPr>
          <w:rFonts w:hint="eastAsia"/>
          <w:lang w:val="en-US"/>
        </w:rPr>
        <w:t>як</w:t>
      </w:r>
      <w:r w:rsidRPr="00A74912">
        <w:rPr>
          <w:lang w:val="en-US"/>
        </w:rPr>
        <w:t></w:t>
      </w:r>
      <w:r w:rsidRPr="00A74912">
        <w:rPr>
          <w:rFonts w:hint="eastAsia"/>
          <w:lang w:val="en-US"/>
        </w:rPr>
        <w:t>природний</w:t>
      </w:r>
      <w:r w:rsidRPr="00A74912">
        <w:rPr>
          <w:lang w:val="en-US"/>
        </w:rPr>
        <w:t></w:t>
      </w:r>
      <w:r w:rsidRPr="00A74912">
        <w:rPr>
          <w:lang w:val="en-US"/>
        </w:rPr>
        <w:t></w:t>
      </w:r>
      <w:r w:rsidRPr="00A74912">
        <w:rPr>
          <w:rFonts w:hint="eastAsia"/>
          <w:lang w:val="en-US"/>
        </w:rPr>
        <w:t>динамічний</w:t>
      </w:r>
      <w:r w:rsidRPr="00A74912">
        <w:rPr>
          <w:lang w:val="en-US"/>
        </w:rPr>
        <w:t></w:t>
      </w:r>
      <w:r w:rsidRPr="00A74912">
        <w:rPr>
          <w:lang w:val="en-US"/>
        </w:rPr>
        <w:t></w:t>
      </w:r>
      <w:r w:rsidRPr="00A74912">
        <w:rPr>
          <w:rFonts w:hint="eastAsia"/>
          <w:lang w:val="en-US"/>
        </w:rPr>
        <w:t>типізований</w:t>
      </w:r>
      <w:r w:rsidRPr="00A74912">
        <w:rPr>
          <w:lang w:val="en-US"/>
        </w:rPr>
        <w:t></w:t>
      </w:r>
      <w:r w:rsidRPr="00A74912">
        <w:rPr>
          <w:lang w:val="en-US"/>
        </w:rPr>
        <w:t></w:t>
      </w:r>
      <w:r w:rsidRPr="00A74912">
        <w:rPr>
          <w:rFonts w:hint="eastAsia"/>
          <w:lang w:val="en-US"/>
        </w:rPr>
        <w:t>соціально</w:t>
      </w:r>
      <w:r w:rsidRPr="00A74912">
        <w:rPr>
          <w:lang w:val="en-US"/>
        </w:rPr>
        <w:t></w:t>
      </w:r>
      <w:r w:rsidRPr="00A74912">
        <w:rPr>
          <w:rFonts w:hint="eastAsia"/>
          <w:lang w:val="en-US"/>
        </w:rPr>
        <w:t>і</w:t>
      </w:r>
      <w:r w:rsidRPr="00A74912">
        <w:rPr>
          <w:lang w:val="en-US"/>
        </w:rPr>
        <w:t></w:t>
      </w:r>
      <w:r w:rsidRPr="00A74912">
        <w:rPr>
          <w:rFonts w:hint="eastAsia"/>
          <w:lang w:val="en-US"/>
        </w:rPr>
        <w:t>культурнодетермінований</w:t>
      </w:r>
      <w:r w:rsidRPr="00A74912">
        <w:rPr>
          <w:lang w:val="en-US"/>
        </w:rPr>
        <w:t></w:t>
      </w:r>
      <w:r w:rsidRPr="00A74912">
        <w:rPr>
          <w:rFonts w:hint="eastAsia"/>
          <w:lang w:val="en-US"/>
        </w:rPr>
        <w:t>об’єкт</w:t>
      </w:r>
      <w:r w:rsidRPr="00A74912">
        <w:rPr>
          <w:lang w:val="en-US"/>
        </w:rPr>
        <w:t></w:t>
      </w:r>
      <w:r w:rsidRPr="00A74912">
        <w:rPr>
          <w:lang w:val="en-US"/>
        </w:rPr>
        <w:t></w:t>
      </w:r>
      <w:r w:rsidRPr="00A74912">
        <w:rPr>
          <w:rFonts w:hint="eastAsia"/>
          <w:lang w:val="en-US"/>
        </w:rPr>
        <w:t>який</w:t>
      </w:r>
      <w:r w:rsidRPr="00A74912">
        <w:rPr>
          <w:lang w:val="en-US"/>
        </w:rPr>
        <w:t></w:t>
      </w:r>
      <w:r w:rsidRPr="00A74912">
        <w:rPr>
          <w:rFonts w:hint="eastAsia"/>
          <w:lang w:val="en-US"/>
        </w:rPr>
        <w:t>зазнає</w:t>
      </w:r>
      <w:r w:rsidRPr="00A74912">
        <w:rPr>
          <w:lang w:val="en-US"/>
        </w:rPr>
        <w:t></w:t>
      </w:r>
      <w:r w:rsidRPr="00A74912">
        <w:rPr>
          <w:rFonts w:hint="eastAsia"/>
          <w:lang w:val="en-US"/>
        </w:rPr>
        <w:t>трансформації</w:t>
      </w:r>
      <w:r w:rsidRPr="00A74912">
        <w:rPr>
          <w:lang w:val="en-US"/>
        </w:rPr>
        <w:t></w:t>
      </w:r>
      <w:r w:rsidRPr="00A74912">
        <w:rPr>
          <w:rFonts w:hint="eastAsia"/>
          <w:lang w:val="en-US"/>
        </w:rPr>
        <w:t>через</w:t>
      </w:r>
      <w:r w:rsidRPr="00A74912">
        <w:rPr>
          <w:lang w:val="en-US"/>
        </w:rPr>
        <w:t></w:t>
      </w:r>
      <w:r w:rsidRPr="00A74912">
        <w:rPr>
          <w:rFonts w:hint="eastAsia"/>
          <w:lang w:val="en-US"/>
        </w:rPr>
        <w:t>певні</w:t>
      </w:r>
      <w:r w:rsidRPr="00A74912">
        <w:rPr>
          <w:lang w:val="en-US"/>
        </w:rPr>
        <w:t></w:t>
      </w:r>
      <w:r w:rsidRPr="00A74912">
        <w:rPr>
          <w:rFonts w:hint="eastAsia"/>
          <w:lang w:val="en-US"/>
        </w:rPr>
        <w:t>історичні</w:t>
      </w:r>
      <w:r w:rsidRPr="00A74912">
        <w:rPr>
          <w:lang w:val="en-US"/>
        </w:rPr>
        <w:t></w:t>
      </w:r>
    </w:p>
    <w:p w:rsidR="00A74912" w:rsidRPr="00A74912" w:rsidRDefault="00A74912" w:rsidP="00A74912">
      <w:pPr>
        <w:rPr>
          <w:lang w:val="en-US"/>
        </w:rPr>
      </w:pPr>
      <w:r w:rsidRPr="00A74912">
        <w:rPr>
          <w:rFonts w:hint="eastAsia"/>
          <w:lang w:val="en-US"/>
        </w:rPr>
        <w:t>соціальні</w:t>
      </w:r>
      <w:r w:rsidRPr="00A74912">
        <w:rPr>
          <w:lang w:val="en-US"/>
        </w:rPr>
        <w:t></w:t>
      </w:r>
      <w:r w:rsidRPr="00A74912">
        <w:rPr>
          <w:lang w:val="en-US"/>
        </w:rPr>
        <w:t></w:t>
      </w:r>
      <w:r w:rsidRPr="00A74912">
        <w:rPr>
          <w:rFonts w:hint="eastAsia"/>
          <w:lang w:val="en-US"/>
        </w:rPr>
        <w:t>часові</w:t>
      </w:r>
      <w:r w:rsidRPr="00A74912">
        <w:rPr>
          <w:lang w:val="en-US"/>
        </w:rPr>
        <w:t></w:t>
      </w:r>
      <w:r w:rsidRPr="00A74912">
        <w:rPr>
          <w:lang w:val="en-US"/>
        </w:rPr>
        <w:t></w:t>
      </w:r>
      <w:r w:rsidRPr="00A74912">
        <w:rPr>
          <w:rFonts w:hint="eastAsia"/>
          <w:lang w:val="en-US"/>
        </w:rPr>
        <w:t>культурні</w:t>
      </w:r>
      <w:r w:rsidRPr="00A74912">
        <w:rPr>
          <w:lang w:val="en-US"/>
        </w:rPr>
        <w:t></w:t>
      </w:r>
      <w:r w:rsidRPr="00A74912">
        <w:rPr>
          <w:rFonts w:hint="eastAsia"/>
          <w:lang w:val="en-US"/>
        </w:rPr>
        <w:t>фактори</w:t>
      </w:r>
      <w:r w:rsidRPr="00A74912">
        <w:rPr>
          <w:lang w:val="en-US"/>
        </w:rPr>
        <w:t></w:t>
      </w:r>
      <w:r w:rsidRPr="00A74912">
        <w:rPr>
          <w:lang w:val="en-US"/>
        </w:rPr>
        <w:t></w:t>
      </w:r>
      <w:r w:rsidRPr="00A74912">
        <w:rPr>
          <w:rFonts w:hint="eastAsia"/>
          <w:lang w:val="en-US"/>
        </w:rPr>
        <w:t>а</w:t>
      </w:r>
      <w:r w:rsidRPr="00A74912">
        <w:rPr>
          <w:lang w:val="en-US"/>
        </w:rPr>
        <w:t></w:t>
      </w:r>
      <w:r w:rsidRPr="00A74912">
        <w:rPr>
          <w:rFonts w:hint="eastAsia"/>
          <w:lang w:val="en-US"/>
        </w:rPr>
        <w:t>також</w:t>
      </w:r>
      <w:r w:rsidRPr="00A74912">
        <w:rPr>
          <w:lang w:val="en-US"/>
        </w:rPr>
        <w:t></w:t>
      </w:r>
      <w:r w:rsidRPr="00A74912">
        <w:rPr>
          <w:rFonts w:hint="eastAsia"/>
          <w:lang w:val="en-US"/>
        </w:rPr>
        <w:t>суб’єктивно</w:t>
      </w:r>
      <w:r w:rsidRPr="00A74912">
        <w:rPr>
          <w:lang w:val="en-US"/>
        </w:rPr>
        <w:t></w:t>
      </w:r>
      <w:r w:rsidRPr="00A74912">
        <w:rPr>
          <w:rFonts w:hint="eastAsia"/>
          <w:lang w:val="en-US"/>
        </w:rPr>
        <w:t>оцінне</w:t>
      </w:r>
      <w:r w:rsidRPr="00A74912">
        <w:rPr>
          <w:lang w:val="en-US"/>
        </w:rPr>
        <w:t></w:t>
      </w:r>
      <w:r w:rsidRPr="00A74912">
        <w:rPr>
          <w:rFonts w:hint="eastAsia"/>
          <w:lang w:val="en-US"/>
        </w:rPr>
        <w:t>ставлення</w:t>
      </w:r>
    </w:p>
    <w:p w:rsidR="00A74912" w:rsidRPr="00A74912" w:rsidRDefault="00A74912" w:rsidP="00A74912">
      <w:pPr>
        <w:rPr>
          <w:lang w:val="en-US"/>
        </w:rPr>
      </w:pPr>
      <w:r w:rsidRPr="00A74912">
        <w:rPr>
          <w:rFonts w:hint="eastAsia"/>
          <w:lang w:val="en-US"/>
        </w:rPr>
        <w:t>авторів</w:t>
      </w:r>
      <w:r w:rsidRPr="00A74912">
        <w:rPr>
          <w:lang w:val="en-US"/>
        </w:rPr>
        <w:t></w:t>
      </w:r>
    </w:p>
    <w:p w:rsidR="00A74912" w:rsidRPr="00A74912" w:rsidRDefault="00A74912" w:rsidP="00A74912">
      <w:pPr>
        <w:rPr>
          <w:lang w:val="en-US"/>
        </w:rPr>
      </w:pPr>
      <w:r w:rsidRPr="00A74912">
        <w:rPr>
          <w:lang w:val="en-US"/>
        </w:rPr>
        <w:t></w:t>
      </w:r>
      <w:r w:rsidRPr="00A74912">
        <w:rPr>
          <w:lang w:val="en-US"/>
        </w:rPr>
        <w:t></w:t>
      </w:r>
      <w:r w:rsidRPr="00A74912">
        <w:rPr>
          <w:lang w:val="en-US"/>
        </w:rPr>
        <w:t></w:t>
      </w:r>
    </w:p>
    <w:p w:rsidR="00A74912" w:rsidRPr="00A74912" w:rsidRDefault="00A74912" w:rsidP="00A74912">
      <w:pPr>
        <w:rPr>
          <w:lang w:val="en-US"/>
        </w:rPr>
      </w:pPr>
      <w:r w:rsidRPr="00A74912">
        <w:rPr>
          <w:lang w:val="en-US"/>
        </w:rPr>
        <w:t></w:t>
      </w:r>
      <w:r w:rsidRPr="00A74912">
        <w:rPr>
          <w:lang w:val="en-US"/>
        </w:rPr>
        <w:t></w:t>
      </w:r>
      <w:r w:rsidRPr="00A74912">
        <w:rPr>
          <w:lang w:val="en-US"/>
        </w:rPr>
        <w:t></w:t>
      </w:r>
      <w:r w:rsidRPr="00A74912">
        <w:rPr>
          <w:rFonts w:hint="eastAsia"/>
          <w:lang w:val="en-US"/>
        </w:rPr>
        <w:t>Основними</w:t>
      </w:r>
      <w:r w:rsidRPr="00A74912">
        <w:rPr>
          <w:lang w:val="en-US"/>
        </w:rPr>
        <w:t></w:t>
      </w:r>
      <w:r w:rsidRPr="00A74912">
        <w:rPr>
          <w:rFonts w:hint="eastAsia"/>
          <w:lang w:val="en-US"/>
        </w:rPr>
        <w:t>лінгвістичними</w:t>
      </w:r>
      <w:r w:rsidRPr="00A74912">
        <w:rPr>
          <w:lang w:val="en-US"/>
        </w:rPr>
        <w:t></w:t>
      </w:r>
      <w:r w:rsidRPr="00A74912">
        <w:rPr>
          <w:rFonts w:hint="eastAsia"/>
          <w:lang w:val="en-US"/>
        </w:rPr>
        <w:t>чинниками</w:t>
      </w:r>
      <w:r w:rsidRPr="00A74912">
        <w:rPr>
          <w:lang w:val="en-US"/>
        </w:rPr>
        <w:t></w:t>
      </w:r>
      <w:r w:rsidRPr="00A74912">
        <w:rPr>
          <w:rFonts w:hint="eastAsia"/>
          <w:lang w:val="en-US"/>
        </w:rPr>
        <w:t>формування</w:t>
      </w:r>
    </w:p>
    <w:p w:rsidR="00A74912" w:rsidRPr="00A74912" w:rsidRDefault="00A74912" w:rsidP="00A74912">
      <w:pPr>
        <w:rPr>
          <w:lang w:val="en-US"/>
        </w:rPr>
      </w:pPr>
      <w:r w:rsidRPr="00A74912">
        <w:rPr>
          <w:rFonts w:hint="eastAsia"/>
          <w:lang w:val="en-US"/>
        </w:rPr>
        <w:t>лінгвокультурного</w:t>
      </w:r>
      <w:r w:rsidRPr="00A74912">
        <w:rPr>
          <w:lang w:val="en-US"/>
        </w:rPr>
        <w:t></w:t>
      </w:r>
      <w:r w:rsidRPr="00A74912">
        <w:rPr>
          <w:rFonts w:hint="eastAsia"/>
          <w:lang w:val="en-US"/>
        </w:rPr>
        <w:t>типажу</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rFonts w:hint="eastAsia"/>
          <w:lang w:val="en-US"/>
        </w:rPr>
        <w:t>як</w:t>
      </w:r>
      <w:r w:rsidRPr="00A74912">
        <w:rPr>
          <w:lang w:val="en-US"/>
        </w:rPr>
        <w:t></w:t>
      </w:r>
      <w:r w:rsidRPr="00A74912">
        <w:rPr>
          <w:rFonts w:hint="eastAsia"/>
          <w:lang w:val="en-US"/>
        </w:rPr>
        <w:t>представника</w:t>
      </w:r>
      <w:r w:rsidRPr="00A74912">
        <w:rPr>
          <w:lang w:val="en-US"/>
        </w:rPr>
        <w:t></w:t>
      </w:r>
      <w:r w:rsidRPr="00A74912">
        <w:rPr>
          <w:rFonts w:hint="eastAsia"/>
          <w:lang w:val="en-US"/>
        </w:rPr>
        <w:t>бюргерської</w:t>
      </w:r>
    </w:p>
    <w:p w:rsidR="00A74912" w:rsidRPr="00A74912" w:rsidRDefault="00A74912" w:rsidP="00A74912">
      <w:pPr>
        <w:rPr>
          <w:lang w:val="en-US"/>
        </w:rPr>
      </w:pPr>
      <w:r w:rsidRPr="00A74912">
        <w:rPr>
          <w:rFonts w:hint="eastAsia"/>
          <w:lang w:val="en-US"/>
        </w:rPr>
        <w:t>спільноти</w:t>
      </w:r>
      <w:r w:rsidRPr="00A74912">
        <w:rPr>
          <w:lang w:val="en-US"/>
        </w:rPr>
        <w:t></w:t>
      </w:r>
      <w:r w:rsidRPr="00A74912">
        <w:rPr>
          <w:rFonts w:hint="eastAsia"/>
          <w:lang w:val="en-US"/>
        </w:rPr>
        <w:t>є</w:t>
      </w:r>
      <w:r w:rsidRPr="00A74912">
        <w:rPr>
          <w:lang w:val="en-US"/>
        </w:rPr>
        <w:t></w:t>
      </w:r>
      <w:r w:rsidRPr="00A74912">
        <w:rPr>
          <w:rFonts w:hint="eastAsia"/>
          <w:lang w:val="en-US"/>
        </w:rPr>
        <w:t>мовленнєвий</w:t>
      </w:r>
      <w:r w:rsidRPr="00A74912">
        <w:rPr>
          <w:lang w:val="en-US"/>
        </w:rPr>
        <w:t></w:t>
      </w:r>
      <w:r w:rsidRPr="00A74912">
        <w:rPr>
          <w:rFonts w:hint="eastAsia"/>
          <w:lang w:val="en-US"/>
        </w:rPr>
        <w:t>етикет</w:t>
      </w:r>
      <w:r w:rsidRPr="00A74912">
        <w:rPr>
          <w:lang w:val="en-US"/>
        </w:rPr>
        <w:t></w:t>
      </w:r>
      <w:r w:rsidRPr="00A74912">
        <w:rPr>
          <w:rFonts w:hint="eastAsia"/>
          <w:lang w:val="en-US"/>
        </w:rPr>
        <w:t>та</w:t>
      </w:r>
      <w:r w:rsidRPr="00A74912">
        <w:rPr>
          <w:lang w:val="en-US"/>
        </w:rPr>
        <w:t></w:t>
      </w:r>
      <w:r w:rsidRPr="00A74912">
        <w:rPr>
          <w:rFonts w:hint="eastAsia"/>
          <w:lang w:val="en-US"/>
        </w:rPr>
        <w:t>поведінка</w:t>
      </w:r>
      <w:r w:rsidRPr="00A74912">
        <w:rPr>
          <w:lang w:val="en-US"/>
        </w:rPr>
        <w:t></w:t>
      </w:r>
      <w:r w:rsidRPr="00A74912">
        <w:rPr>
          <w:lang w:val="en-US"/>
        </w:rPr>
        <w:t></w:t>
      </w:r>
      <w:r w:rsidRPr="00A74912">
        <w:rPr>
          <w:rFonts w:hint="eastAsia"/>
          <w:lang w:val="en-US"/>
        </w:rPr>
        <w:t>як</w:t>
      </w:r>
      <w:r w:rsidRPr="00A74912">
        <w:rPr>
          <w:lang w:val="en-US"/>
        </w:rPr>
        <w:t></w:t>
      </w:r>
      <w:r w:rsidRPr="00A74912">
        <w:rPr>
          <w:rFonts w:hint="eastAsia"/>
          <w:lang w:val="en-US"/>
        </w:rPr>
        <w:t>суб’єктивно</w:t>
      </w:r>
      <w:r w:rsidRPr="00A74912">
        <w:rPr>
          <w:lang w:val="en-US"/>
        </w:rPr>
        <w:t></w:t>
      </w:r>
      <w:r w:rsidRPr="00A74912">
        <w:rPr>
          <w:rFonts w:hint="eastAsia"/>
          <w:lang w:val="en-US"/>
        </w:rPr>
        <w:t>авторський</w:t>
      </w:r>
    </w:p>
    <w:p w:rsidR="00A74912" w:rsidRPr="00A74912" w:rsidRDefault="00A74912" w:rsidP="00A74912">
      <w:pPr>
        <w:rPr>
          <w:lang w:val="en-US"/>
        </w:rPr>
      </w:pPr>
      <w:r w:rsidRPr="00A74912">
        <w:rPr>
          <w:rFonts w:hint="eastAsia"/>
          <w:lang w:val="en-US"/>
        </w:rPr>
        <w:t>варіант</w:t>
      </w:r>
      <w:r w:rsidRPr="00A74912">
        <w:rPr>
          <w:lang w:val="en-US"/>
        </w:rPr>
        <w:t></w:t>
      </w:r>
      <w:r w:rsidRPr="00A74912">
        <w:rPr>
          <w:rFonts w:hint="eastAsia"/>
          <w:lang w:val="en-US"/>
        </w:rPr>
        <w:t>реалізації</w:t>
      </w:r>
      <w:r w:rsidRPr="00A74912">
        <w:rPr>
          <w:lang w:val="en-US"/>
        </w:rPr>
        <w:t></w:t>
      </w:r>
      <w:r w:rsidRPr="00A74912">
        <w:rPr>
          <w:rFonts w:hint="eastAsia"/>
          <w:lang w:val="en-US"/>
        </w:rPr>
        <w:t>типаж</w:t>
      </w:r>
      <w:r w:rsidRPr="00A74912">
        <w:rPr>
          <w:lang w:val="en-US"/>
        </w:rPr>
        <w:t></w:t>
      </w:r>
      <w:r w:rsidRPr="00A74912">
        <w:rPr>
          <w:rFonts w:hint="eastAsia"/>
          <w:lang w:val="en-US"/>
        </w:rPr>
        <w:t>є</w:t>
      </w:r>
      <w:r w:rsidRPr="00A74912">
        <w:rPr>
          <w:lang w:val="en-US"/>
        </w:rPr>
        <w:t></w:t>
      </w:r>
      <w:r w:rsidRPr="00A74912">
        <w:rPr>
          <w:rFonts w:hint="eastAsia"/>
          <w:lang w:val="en-US"/>
        </w:rPr>
        <w:t>об’єктом</w:t>
      </w:r>
      <w:r w:rsidRPr="00A74912">
        <w:rPr>
          <w:lang w:val="en-US"/>
        </w:rPr>
        <w:t></w:t>
      </w:r>
      <w:r w:rsidRPr="00A74912">
        <w:rPr>
          <w:rFonts w:hint="eastAsia"/>
          <w:lang w:val="en-US"/>
        </w:rPr>
        <w:t>оцінки</w:t>
      </w:r>
      <w:r w:rsidRPr="00A74912">
        <w:rPr>
          <w:lang w:val="en-US"/>
        </w:rPr>
        <w:t></w:t>
      </w:r>
      <w:r w:rsidRPr="00A74912">
        <w:rPr>
          <w:lang w:val="en-US"/>
        </w:rPr>
        <w:t></w:t>
      </w:r>
      <w:r w:rsidRPr="00A74912">
        <w:rPr>
          <w:rFonts w:hint="eastAsia"/>
          <w:lang w:val="en-US"/>
        </w:rPr>
        <w:t>Емоційно</w:t>
      </w:r>
      <w:r w:rsidRPr="00A74912">
        <w:rPr>
          <w:lang w:val="en-US"/>
        </w:rPr>
        <w:t></w:t>
      </w:r>
      <w:r w:rsidRPr="00A74912">
        <w:rPr>
          <w:rFonts w:hint="eastAsia"/>
          <w:lang w:val="en-US"/>
        </w:rPr>
        <w:t>оцінне</w:t>
      </w:r>
      <w:r w:rsidRPr="00A74912">
        <w:rPr>
          <w:lang w:val="en-US"/>
        </w:rPr>
        <w:t></w:t>
      </w:r>
      <w:r w:rsidRPr="00A74912">
        <w:rPr>
          <w:rFonts w:hint="eastAsia"/>
          <w:lang w:val="en-US"/>
        </w:rPr>
        <w:t>ставлення</w:t>
      </w:r>
    </w:p>
    <w:p w:rsidR="00A74912" w:rsidRPr="00A74912" w:rsidRDefault="00A74912" w:rsidP="00A74912">
      <w:pPr>
        <w:rPr>
          <w:lang w:val="en-US"/>
        </w:rPr>
      </w:pPr>
      <w:r w:rsidRPr="00A74912">
        <w:rPr>
          <w:rFonts w:hint="eastAsia"/>
          <w:lang w:val="en-US"/>
        </w:rPr>
        <w:t>досягається</w:t>
      </w:r>
      <w:r w:rsidRPr="00A74912">
        <w:rPr>
          <w:lang w:val="en-US"/>
        </w:rPr>
        <w:t></w:t>
      </w:r>
      <w:r w:rsidRPr="00A74912">
        <w:rPr>
          <w:rFonts w:hint="eastAsia"/>
          <w:lang w:val="en-US"/>
        </w:rPr>
        <w:t>шляхом</w:t>
      </w:r>
      <w:r w:rsidRPr="00A74912">
        <w:rPr>
          <w:lang w:val="en-US"/>
        </w:rPr>
        <w:t></w:t>
      </w:r>
      <w:r w:rsidRPr="00A74912">
        <w:rPr>
          <w:rFonts w:hint="eastAsia"/>
          <w:lang w:val="en-US"/>
        </w:rPr>
        <w:t>застосування</w:t>
      </w:r>
      <w:r w:rsidRPr="00A74912">
        <w:rPr>
          <w:lang w:val="en-US"/>
        </w:rPr>
        <w:t></w:t>
      </w:r>
      <w:r w:rsidRPr="00A74912">
        <w:rPr>
          <w:rFonts w:hint="eastAsia"/>
          <w:lang w:val="en-US"/>
        </w:rPr>
        <w:t>емоційно</w:t>
      </w:r>
      <w:r w:rsidRPr="00A74912">
        <w:rPr>
          <w:lang w:val="en-US"/>
        </w:rPr>
        <w:t></w:t>
      </w:r>
      <w:r w:rsidRPr="00A74912">
        <w:rPr>
          <w:rFonts w:hint="eastAsia"/>
          <w:lang w:val="en-US"/>
        </w:rPr>
        <w:t>експресивних</w:t>
      </w:r>
    </w:p>
    <w:p w:rsidR="00A74912" w:rsidRPr="00A74912" w:rsidRDefault="00A74912" w:rsidP="00A74912">
      <w:pPr>
        <w:rPr>
          <w:lang w:val="en-US"/>
        </w:rPr>
      </w:pPr>
      <w:r w:rsidRPr="00A74912">
        <w:rPr>
          <w:rFonts w:hint="eastAsia"/>
          <w:lang w:val="en-US"/>
        </w:rPr>
        <w:t>лінгвостилістичних</w:t>
      </w:r>
      <w:r w:rsidRPr="00A74912">
        <w:rPr>
          <w:lang w:val="en-US"/>
        </w:rPr>
        <w:t></w:t>
      </w:r>
      <w:r w:rsidRPr="00A74912">
        <w:rPr>
          <w:rFonts w:hint="eastAsia"/>
          <w:lang w:val="en-US"/>
        </w:rPr>
        <w:t>засобів</w:t>
      </w:r>
      <w:r w:rsidRPr="00A74912">
        <w:rPr>
          <w:lang w:val="en-US"/>
        </w:rPr>
        <w:t></w:t>
      </w:r>
    </w:p>
    <w:p w:rsidR="00A74912" w:rsidRPr="00A74912" w:rsidRDefault="00A74912" w:rsidP="00A74912">
      <w:pPr>
        <w:rPr>
          <w:lang w:val="en-US"/>
        </w:rPr>
      </w:pPr>
      <w:r w:rsidRPr="00A74912">
        <w:rPr>
          <w:lang w:val="en-US"/>
        </w:rPr>
        <w:t></w:t>
      </w:r>
      <w:r w:rsidRPr="00A74912">
        <w:rPr>
          <w:lang w:val="en-US"/>
        </w:rPr>
        <w:t></w:t>
      </w:r>
      <w:r w:rsidRPr="00A74912">
        <w:rPr>
          <w:lang w:val="en-US"/>
        </w:rPr>
        <w:t></w:t>
      </w:r>
      <w:r w:rsidRPr="00A74912">
        <w:rPr>
          <w:rFonts w:hint="eastAsia"/>
          <w:lang w:val="en-US"/>
        </w:rPr>
        <w:t>Мовленнєвий</w:t>
      </w:r>
      <w:r w:rsidRPr="00A74912">
        <w:rPr>
          <w:lang w:val="en-US"/>
        </w:rPr>
        <w:t></w:t>
      </w:r>
      <w:r w:rsidRPr="00A74912">
        <w:rPr>
          <w:rFonts w:hint="eastAsia"/>
          <w:lang w:val="en-US"/>
        </w:rPr>
        <w:t>етикет</w:t>
      </w:r>
      <w:r w:rsidRPr="00A74912">
        <w:rPr>
          <w:lang w:val="en-US"/>
        </w:rPr>
        <w:t></w:t>
      </w:r>
      <w:r w:rsidRPr="00A74912">
        <w:rPr>
          <w:rFonts w:hint="eastAsia"/>
          <w:lang w:val="en-US"/>
        </w:rPr>
        <w:t>та</w:t>
      </w:r>
      <w:r w:rsidRPr="00A74912">
        <w:rPr>
          <w:lang w:val="en-US"/>
        </w:rPr>
        <w:t></w:t>
      </w:r>
      <w:r w:rsidRPr="00A74912">
        <w:rPr>
          <w:rFonts w:hint="eastAsia"/>
          <w:lang w:val="en-US"/>
        </w:rPr>
        <w:t>поведінка</w:t>
      </w:r>
      <w:r w:rsidRPr="00A74912">
        <w:rPr>
          <w:lang w:val="en-US"/>
        </w:rPr>
        <w:t></w:t>
      </w:r>
      <w:r w:rsidRPr="00A74912">
        <w:rPr>
          <w:rFonts w:hint="eastAsia"/>
          <w:lang w:val="en-US"/>
        </w:rPr>
        <w:t>лінгвокультурного</w:t>
      </w:r>
      <w:r w:rsidRPr="00A74912">
        <w:rPr>
          <w:lang w:val="en-US"/>
        </w:rPr>
        <w:t></w:t>
      </w:r>
      <w:r w:rsidRPr="00A74912">
        <w:rPr>
          <w:rFonts w:hint="eastAsia"/>
          <w:lang w:val="en-US"/>
        </w:rPr>
        <w:t>типажу</w:t>
      </w:r>
    </w:p>
    <w:p w:rsidR="00A74912" w:rsidRPr="00A74912" w:rsidRDefault="00A74912" w:rsidP="00A74912">
      <w:pPr>
        <w:rPr>
          <w:lang w:val="en-US"/>
        </w:rPr>
      </w:pP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rFonts w:hint="eastAsia"/>
          <w:lang w:val="en-US"/>
        </w:rPr>
        <w:t>є</w:t>
      </w:r>
      <w:r w:rsidRPr="00A74912">
        <w:rPr>
          <w:lang w:val="en-US"/>
        </w:rPr>
        <w:t></w:t>
      </w:r>
      <w:r w:rsidRPr="00A74912">
        <w:rPr>
          <w:rFonts w:hint="eastAsia"/>
          <w:lang w:val="en-US"/>
        </w:rPr>
        <w:t>основними</w:t>
      </w:r>
      <w:r w:rsidRPr="00A74912">
        <w:rPr>
          <w:lang w:val="en-US"/>
        </w:rPr>
        <w:t></w:t>
      </w:r>
      <w:r w:rsidRPr="00A74912">
        <w:rPr>
          <w:rFonts w:hint="eastAsia"/>
          <w:lang w:val="en-US"/>
        </w:rPr>
        <w:t>факторами</w:t>
      </w:r>
      <w:r w:rsidRPr="00A74912">
        <w:rPr>
          <w:lang w:val="en-US"/>
        </w:rPr>
        <w:t></w:t>
      </w:r>
      <w:r w:rsidRPr="00A74912">
        <w:rPr>
          <w:rFonts w:hint="eastAsia"/>
          <w:lang w:val="en-US"/>
        </w:rPr>
        <w:t>відображення</w:t>
      </w:r>
      <w:r w:rsidRPr="00A74912">
        <w:rPr>
          <w:lang w:val="en-US"/>
        </w:rPr>
        <w:t></w:t>
      </w:r>
      <w:r w:rsidRPr="00A74912">
        <w:rPr>
          <w:rFonts w:hint="eastAsia"/>
          <w:lang w:val="en-US"/>
        </w:rPr>
        <w:t>соціокультурної</w:t>
      </w:r>
      <w:r w:rsidRPr="00A74912">
        <w:rPr>
          <w:lang w:val="en-US"/>
        </w:rPr>
        <w:t></w:t>
      </w:r>
      <w:r w:rsidRPr="00A74912">
        <w:rPr>
          <w:rFonts w:hint="eastAsia"/>
          <w:lang w:val="en-US"/>
        </w:rPr>
        <w:t>та</w:t>
      </w:r>
    </w:p>
    <w:p w:rsidR="00A74912" w:rsidRPr="00A74912" w:rsidRDefault="00A74912" w:rsidP="00A74912">
      <w:pPr>
        <w:rPr>
          <w:lang w:val="en-US"/>
        </w:rPr>
      </w:pPr>
      <w:r w:rsidRPr="00A74912">
        <w:rPr>
          <w:rFonts w:hint="eastAsia"/>
          <w:lang w:val="en-US"/>
        </w:rPr>
        <w:t>лінгвокультурної</w:t>
      </w:r>
      <w:r w:rsidRPr="00A74912">
        <w:rPr>
          <w:lang w:val="en-US"/>
        </w:rPr>
        <w:t></w:t>
      </w:r>
      <w:r w:rsidRPr="00A74912">
        <w:rPr>
          <w:rFonts w:hint="eastAsia"/>
          <w:lang w:val="en-US"/>
        </w:rPr>
        <w:t>сутності</w:t>
      </w:r>
      <w:r w:rsidRPr="00A74912">
        <w:rPr>
          <w:lang w:val="en-US"/>
        </w:rPr>
        <w:t></w:t>
      </w:r>
      <w:r w:rsidRPr="00A74912">
        <w:rPr>
          <w:rFonts w:hint="eastAsia"/>
          <w:lang w:val="en-US"/>
        </w:rPr>
        <w:t>німецької</w:t>
      </w:r>
      <w:r w:rsidRPr="00A74912">
        <w:rPr>
          <w:lang w:val="en-US"/>
        </w:rPr>
        <w:t></w:t>
      </w:r>
      <w:r w:rsidRPr="00A74912">
        <w:rPr>
          <w:rFonts w:hint="eastAsia"/>
          <w:lang w:val="en-US"/>
        </w:rPr>
        <w:t>бюргерської</w:t>
      </w:r>
      <w:r w:rsidRPr="00A74912">
        <w:rPr>
          <w:lang w:val="en-US"/>
        </w:rPr>
        <w:t></w:t>
      </w:r>
      <w:r w:rsidRPr="00A74912">
        <w:rPr>
          <w:rFonts w:hint="eastAsia"/>
          <w:lang w:val="en-US"/>
        </w:rPr>
        <w:t>спільноти</w:t>
      </w:r>
      <w:r w:rsidRPr="00A74912">
        <w:rPr>
          <w:lang w:val="en-US"/>
        </w:rPr>
        <w:t></w:t>
      </w:r>
      <w:r w:rsidRPr="00A74912">
        <w:rPr>
          <w:lang w:val="en-US"/>
        </w:rPr>
        <w:t></w:t>
      </w:r>
      <w:r w:rsidRPr="00A74912">
        <w:rPr>
          <w:rFonts w:hint="eastAsia"/>
          <w:lang w:val="en-US"/>
        </w:rPr>
        <w:t>Мовленнєвий</w:t>
      </w:r>
    </w:p>
    <w:p w:rsidR="00A74912" w:rsidRPr="00A74912" w:rsidRDefault="00A74912" w:rsidP="00A74912">
      <w:pPr>
        <w:rPr>
          <w:lang w:val="en-US"/>
        </w:rPr>
      </w:pPr>
      <w:r w:rsidRPr="00A74912">
        <w:rPr>
          <w:rFonts w:hint="eastAsia"/>
          <w:lang w:val="en-US"/>
        </w:rPr>
        <w:t>етикет</w:t>
      </w:r>
      <w:r w:rsidRPr="00A74912">
        <w:rPr>
          <w:lang w:val="en-US"/>
        </w:rPr>
        <w:t></w:t>
      </w:r>
      <w:r w:rsidRPr="00A74912">
        <w:rPr>
          <w:rFonts w:hint="eastAsia"/>
          <w:lang w:val="en-US"/>
        </w:rPr>
        <w:t>лінгвокультурного</w:t>
      </w:r>
      <w:r w:rsidRPr="00A74912">
        <w:rPr>
          <w:lang w:val="en-US"/>
        </w:rPr>
        <w:t></w:t>
      </w:r>
      <w:r w:rsidRPr="00A74912">
        <w:rPr>
          <w:rFonts w:hint="eastAsia"/>
          <w:lang w:val="en-US"/>
        </w:rPr>
        <w:t>типажу</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rFonts w:hint="eastAsia"/>
          <w:lang w:val="en-US"/>
        </w:rPr>
        <w:t>як</w:t>
      </w:r>
      <w:r w:rsidRPr="00A74912">
        <w:rPr>
          <w:lang w:val="en-US"/>
        </w:rPr>
        <w:t></w:t>
      </w:r>
      <w:r w:rsidRPr="00A74912">
        <w:rPr>
          <w:rFonts w:hint="eastAsia"/>
          <w:lang w:val="en-US"/>
        </w:rPr>
        <w:t>представника</w:t>
      </w:r>
    </w:p>
    <w:p w:rsidR="00A74912" w:rsidRPr="00A74912" w:rsidRDefault="00A74912" w:rsidP="00A74912">
      <w:pPr>
        <w:rPr>
          <w:lang w:val="en-US"/>
        </w:rPr>
      </w:pPr>
      <w:r w:rsidRPr="00A74912">
        <w:rPr>
          <w:rFonts w:hint="eastAsia"/>
          <w:lang w:val="en-US"/>
        </w:rPr>
        <w:t>бюргерської</w:t>
      </w:r>
      <w:r w:rsidRPr="00A74912">
        <w:rPr>
          <w:lang w:val="en-US"/>
        </w:rPr>
        <w:t></w:t>
      </w:r>
      <w:r w:rsidRPr="00A74912">
        <w:rPr>
          <w:rFonts w:hint="eastAsia"/>
          <w:lang w:val="en-US"/>
        </w:rPr>
        <w:t>спільноти</w:t>
      </w:r>
      <w:r w:rsidRPr="00A74912">
        <w:rPr>
          <w:lang w:val="en-US"/>
        </w:rPr>
        <w:t></w:t>
      </w:r>
      <w:r w:rsidRPr="00A74912">
        <w:rPr>
          <w:rFonts w:hint="eastAsia"/>
          <w:lang w:val="en-US"/>
        </w:rPr>
        <w:t>реалізує</w:t>
      </w:r>
      <w:r w:rsidRPr="00A74912">
        <w:rPr>
          <w:lang w:val="en-US"/>
        </w:rPr>
        <w:t></w:t>
      </w:r>
      <w:r w:rsidRPr="00A74912">
        <w:rPr>
          <w:rFonts w:hint="eastAsia"/>
          <w:lang w:val="en-US"/>
        </w:rPr>
        <w:t>себе</w:t>
      </w:r>
      <w:r w:rsidRPr="00A74912">
        <w:rPr>
          <w:lang w:val="en-US"/>
        </w:rPr>
        <w:t></w:t>
      </w:r>
      <w:r w:rsidRPr="00A74912">
        <w:rPr>
          <w:rFonts w:hint="eastAsia"/>
          <w:lang w:val="en-US"/>
        </w:rPr>
        <w:t>у</w:t>
      </w:r>
      <w:r w:rsidRPr="00A74912">
        <w:rPr>
          <w:lang w:val="en-US"/>
        </w:rPr>
        <w:t></w:t>
      </w:r>
      <w:r w:rsidRPr="00A74912">
        <w:rPr>
          <w:rFonts w:hint="eastAsia"/>
          <w:lang w:val="en-US"/>
        </w:rPr>
        <w:t>феномені</w:t>
      </w:r>
      <w:r w:rsidRPr="00A74912">
        <w:rPr>
          <w:lang w:val="en-US"/>
        </w:rPr>
        <w:t></w:t>
      </w:r>
      <w:r w:rsidRPr="00A74912">
        <w:rPr>
          <w:rFonts w:hint="eastAsia"/>
          <w:lang w:val="en-US"/>
        </w:rPr>
        <w:t>“бюргерського</w:t>
      </w:r>
      <w:r w:rsidRPr="00A74912">
        <w:rPr>
          <w:lang w:val="en-US"/>
        </w:rPr>
        <w:t></w:t>
      </w:r>
      <w:r w:rsidRPr="00A74912">
        <w:rPr>
          <w:rFonts w:hint="eastAsia"/>
          <w:lang w:val="en-US"/>
        </w:rPr>
        <w:t>візиту”</w:t>
      </w:r>
      <w:r w:rsidRPr="00A74912">
        <w:rPr>
          <w:lang w:val="en-US"/>
        </w:rPr>
        <w:t></w:t>
      </w:r>
      <w:r w:rsidRPr="00A74912">
        <w:rPr>
          <w:lang w:val="en-US"/>
        </w:rPr>
        <w:t></w:t>
      </w:r>
      <w:r w:rsidRPr="00A74912">
        <w:rPr>
          <w:rFonts w:hint="eastAsia"/>
          <w:lang w:val="en-US"/>
        </w:rPr>
        <w:t>На</w:t>
      </w:r>
    </w:p>
    <w:p w:rsidR="00A74912" w:rsidRPr="00A74912" w:rsidRDefault="00A74912" w:rsidP="00A74912">
      <w:pPr>
        <w:rPr>
          <w:lang w:val="en-US"/>
        </w:rPr>
      </w:pPr>
      <w:r w:rsidRPr="00A74912">
        <w:rPr>
          <w:rFonts w:hint="eastAsia"/>
          <w:lang w:val="en-US"/>
        </w:rPr>
        <w:t>письмі</w:t>
      </w:r>
      <w:r w:rsidRPr="00A74912">
        <w:rPr>
          <w:lang w:val="en-US"/>
        </w:rPr>
        <w:t></w:t>
      </w:r>
      <w:r w:rsidRPr="00A74912">
        <w:rPr>
          <w:rFonts w:hint="eastAsia"/>
          <w:lang w:val="en-US"/>
        </w:rPr>
        <w:t>це</w:t>
      </w:r>
      <w:r w:rsidRPr="00A74912">
        <w:rPr>
          <w:lang w:val="en-US"/>
        </w:rPr>
        <w:t></w:t>
      </w:r>
      <w:r w:rsidRPr="00A74912">
        <w:rPr>
          <w:rFonts w:hint="eastAsia"/>
          <w:lang w:val="en-US"/>
        </w:rPr>
        <w:t>об’єктивується</w:t>
      </w:r>
      <w:r w:rsidRPr="00A74912">
        <w:rPr>
          <w:lang w:val="en-US"/>
        </w:rPr>
        <w:t></w:t>
      </w:r>
      <w:r w:rsidRPr="00A74912">
        <w:rPr>
          <w:rFonts w:hint="eastAsia"/>
          <w:lang w:val="en-US"/>
        </w:rPr>
        <w:t>у</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rFonts w:hint="eastAsia"/>
          <w:lang w:val="en-US"/>
        </w:rPr>
        <w:t>нестандартному</w:t>
      </w:r>
      <w:r w:rsidRPr="00A74912">
        <w:rPr>
          <w:lang w:val="en-US"/>
        </w:rPr>
        <w:t></w:t>
      </w:r>
      <w:r w:rsidRPr="00A74912">
        <w:rPr>
          <w:rFonts w:hint="eastAsia"/>
          <w:lang w:val="en-US"/>
        </w:rPr>
        <w:t>встановленні</w:t>
      </w:r>
      <w:r w:rsidRPr="00A74912">
        <w:rPr>
          <w:lang w:val="en-US"/>
        </w:rPr>
        <w:t></w:t>
      </w:r>
      <w:r w:rsidRPr="00A74912">
        <w:rPr>
          <w:rFonts w:hint="eastAsia"/>
          <w:lang w:val="en-US"/>
        </w:rPr>
        <w:t>контакту</w:t>
      </w:r>
    </w:p>
    <w:p w:rsidR="00A74912" w:rsidRPr="00A74912" w:rsidRDefault="00A74912" w:rsidP="00A74912">
      <w:pPr>
        <w:rPr>
          <w:lang w:val="en-US"/>
        </w:rPr>
      </w:pPr>
      <w:r w:rsidRPr="00A74912">
        <w:rPr>
          <w:lang w:val="en-US"/>
        </w:rPr>
        <w:t></w:t>
      </w:r>
      <w:r w:rsidRPr="00A74912">
        <w:rPr>
          <w:rFonts w:hint="eastAsia"/>
          <w:lang w:val="en-US"/>
        </w:rPr>
        <w:t>відсутності</w:t>
      </w:r>
      <w:r w:rsidRPr="00A74912">
        <w:rPr>
          <w:lang w:val="en-US"/>
        </w:rPr>
        <w:t></w:t>
      </w:r>
      <w:r w:rsidRPr="00A74912">
        <w:rPr>
          <w:rFonts w:hint="eastAsia"/>
          <w:lang w:val="en-US"/>
        </w:rPr>
        <w:t>стандартних</w:t>
      </w:r>
      <w:r w:rsidRPr="00A74912">
        <w:rPr>
          <w:lang w:val="en-US"/>
        </w:rPr>
        <w:t></w:t>
      </w:r>
      <w:r w:rsidRPr="00A74912">
        <w:rPr>
          <w:rFonts w:hint="eastAsia"/>
          <w:lang w:val="en-US"/>
        </w:rPr>
        <w:t>мовленнєвих</w:t>
      </w:r>
      <w:r w:rsidRPr="00A74912">
        <w:rPr>
          <w:lang w:val="en-US"/>
        </w:rPr>
        <w:t></w:t>
      </w:r>
      <w:r w:rsidRPr="00A74912">
        <w:rPr>
          <w:rFonts w:hint="eastAsia"/>
          <w:lang w:val="en-US"/>
        </w:rPr>
        <w:t>формул</w:t>
      </w:r>
      <w:r w:rsidRPr="00A74912">
        <w:rPr>
          <w:lang w:val="en-US"/>
        </w:rPr>
        <w:t></w:t>
      </w:r>
      <w:r w:rsidRPr="00A74912">
        <w:rPr>
          <w:rFonts w:hint="eastAsia"/>
          <w:lang w:val="en-US"/>
        </w:rPr>
        <w:t>вітання</w:t>
      </w:r>
      <w:r w:rsidRPr="00A74912">
        <w:rPr>
          <w:lang w:val="en-US"/>
        </w:rPr>
        <w:t></w:t>
      </w:r>
      <w:r w:rsidRPr="00A74912">
        <w:rPr>
          <w:lang w:val="en-US"/>
        </w:rPr>
        <w:t></w:t>
      </w:r>
      <w:r w:rsidRPr="00A74912">
        <w:rPr>
          <w:rFonts w:hint="eastAsia"/>
          <w:lang w:val="en-US"/>
        </w:rPr>
        <w:t>фатичного</w:t>
      </w:r>
      <w:r w:rsidRPr="00A74912">
        <w:rPr>
          <w:lang w:val="en-US"/>
        </w:rPr>
        <w:t></w:t>
      </w:r>
      <w:r w:rsidRPr="00A74912">
        <w:rPr>
          <w:rFonts w:hint="eastAsia"/>
          <w:lang w:val="en-US"/>
        </w:rPr>
        <w:t>питання</w:t>
      </w:r>
      <w:r w:rsidRPr="00A74912">
        <w:rPr>
          <w:lang w:val="en-US"/>
        </w:rPr>
        <w:t></w:t>
      </w:r>
    </w:p>
    <w:p w:rsidR="00A74912" w:rsidRPr="00A74912" w:rsidRDefault="00A74912" w:rsidP="00A74912">
      <w:pPr>
        <w:rPr>
          <w:lang w:val="en-US"/>
        </w:rPr>
      </w:pPr>
      <w:r w:rsidRPr="00A74912">
        <w:rPr>
          <w:rFonts w:hint="eastAsia"/>
          <w:lang w:val="en-US"/>
        </w:rPr>
        <w:t>наявності</w:t>
      </w:r>
      <w:r w:rsidRPr="00A74912">
        <w:rPr>
          <w:lang w:val="en-US"/>
        </w:rPr>
        <w:t></w:t>
      </w:r>
      <w:r w:rsidRPr="00A74912">
        <w:rPr>
          <w:rFonts w:hint="eastAsia"/>
          <w:lang w:val="en-US"/>
        </w:rPr>
        <w:t>формул</w:t>
      </w:r>
      <w:r w:rsidRPr="00A74912">
        <w:rPr>
          <w:lang w:val="en-US"/>
        </w:rPr>
        <w:t></w:t>
      </w:r>
      <w:r w:rsidRPr="00A74912">
        <w:rPr>
          <w:rFonts w:hint="eastAsia"/>
          <w:lang w:val="en-US"/>
        </w:rPr>
        <w:t>вітання</w:t>
      </w:r>
      <w:r w:rsidRPr="00A74912">
        <w:rPr>
          <w:lang w:val="en-US"/>
        </w:rPr>
        <w:t></w:t>
      </w:r>
      <w:r w:rsidRPr="00A74912">
        <w:rPr>
          <w:lang w:val="en-US"/>
        </w:rPr>
        <w:t></w:t>
      </w:r>
      <w:r w:rsidRPr="00A74912">
        <w:rPr>
          <w:rFonts w:hint="eastAsia"/>
          <w:lang w:val="en-US"/>
        </w:rPr>
        <w:t>які</w:t>
      </w:r>
      <w:r w:rsidRPr="00A74912">
        <w:rPr>
          <w:lang w:val="en-US"/>
        </w:rPr>
        <w:t></w:t>
      </w:r>
      <w:r w:rsidRPr="00A74912">
        <w:rPr>
          <w:rFonts w:hint="eastAsia"/>
          <w:lang w:val="en-US"/>
        </w:rPr>
        <w:t>компенсують</w:t>
      </w:r>
      <w:r w:rsidRPr="00A74912">
        <w:rPr>
          <w:lang w:val="en-US"/>
        </w:rPr>
        <w:t></w:t>
      </w:r>
      <w:r w:rsidRPr="00A74912">
        <w:rPr>
          <w:rFonts w:hint="eastAsia"/>
          <w:lang w:val="en-US"/>
        </w:rPr>
        <w:t>відсутність</w:t>
      </w:r>
      <w:r w:rsidRPr="00A74912">
        <w:rPr>
          <w:lang w:val="en-US"/>
        </w:rPr>
        <w:t></w:t>
      </w:r>
      <w:r w:rsidRPr="00A74912">
        <w:rPr>
          <w:rFonts w:hint="eastAsia"/>
          <w:lang w:val="en-US"/>
        </w:rPr>
        <w:t>легкості</w:t>
      </w:r>
      <w:r w:rsidRPr="00A74912">
        <w:rPr>
          <w:lang w:val="en-US"/>
        </w:rPr>
        <w:t></w:t>
      </w:r>
      <w:r w:rsidRPr="00A74912">
        <w:rPr>
          <w:rFonts w:hint="eastAsia"/>
          <w:lang w:val="en-US"/>
        </w:rPr>
        <w:t>у</w:t>
      </w:r>
    </w:p>
    <w:p w:rsidR="00A74912" w:rsidRPr="00A74912" w:rsidRDefault="00A74912" w:rsidP="00A74912">
      <w:pPr>
        <w:rPr>
          <w:lang w:val="en-US"/>
        </w:rPr>
      </w:pPr>
      <w:r w:rsidRPr="00A74912">
        <w:rPr>
          <w:rFonts w:hint="eastAsia"/>
          <w:lang w:val="en-US"/>
        </w:rPr>
        <w:t>спілкуванні</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rFonts w:hint="eastAsia"/>
          <w:lang w:val="en-US"/>
        </w:rPr>
        <w:t>продовженні</w:t>
      </w:r>
      <w:r w:rsidRPr="00A74912">
        <w:rPr>
          <w:lang w:val="en-US"/>
        </w:rPr>
        <w:t></w:t>
      </w:r>
      <w:r w:rsidRPr="00A74912">
        <w:rPr>
          <w:rFonts w:hint="eastAsia"/>
          <w:lang w:val="en-US"/>
        </w:rPr>
        <w:t>контакту</w:t>
      </w:r>
      <w:r w:rsidRPr="00A74912">
        <w:rPr>
          <w:lang w:val="en-US"/>
        </w:rPr>
        <w:t></w:t>
      </w:r>
      <w:r w:rsidRPr="00A74912">
        <w:rPr>
          <w:lang w:val="en-US"/>
        </w:rPr>
        <w:t></w:t>
      </w:r>
      <w:r w:rsidRPr="00A74912">
        <w:rPr>
          <w:rFonts w:hint="eastAsia"/>
          <w:lang w:val="en-US"/>
        </w:rPr>
        <w:t>ґрунтується</w:t>
      </w:r>
      <w:r w:rsidRPr="00A74912">
        <w:rPr>
          <w:lang w:val="en-US"/>
        </w:rPr>
        <w:t></w:t>
      </w:r>
      <w:r w:rsidRPr="00A74912">
        <w:rPr>
          <w:rFonts w:hint="eastAsia"/>
          <w:lang w:val="en-US"/>
        </w:rPr>
        <w:t>на</w:t>
      </w:r>
      <w:r w:rsidRPr="00A74912">
        <w:rPr>
          <w:lang w:val="en-US"/>
        </w:rPr>
        <w:t></w:t>
      </w:r>
      <w:r w:rsidRPr="00A74912">
        <w:rPr>
          <w:rFonts w:hint="eastAsia"/>
          <w:lang w:val="en-US"/>
        </w:rPr>
        <w:t>невимушеності</w:t>
      </w:r>
      <w:r w:rsidRPr="00A74912">
        <w:rPr>
          <w:lang w:val="en-US"/>
        </w:rPr>
        <w:t></w:t>
      </w:r>
    </w:p>
    <w:p w:rsidR="00A74912" w:rsidRPr="00A74912" w:rsidRDefault="00A74912" w:rsidP="00A74912">
      <w:pPr>
        <w:rPr>
          <w:lang w:val="en-US"/>
        </w:rPr>
      </w:pPr>
      <w:r w:rsidRPr="00A74912">
        <w:rPr>
          <w:rFonts w:hint="eastAsia"/>
          <w:lang w:val="en-US"/>
        </w:rPr>
        <w:t>фатичності</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rFonts w:hint="eastAsia"/>
          <w:lang w:val="en-US"/>
        </w:rPr>
        <w:t>нестандартному</w:t>
      </w:r>
      <w:r w:rsidRPr="00A74912">
        <w:rPr>
          <w:lang w:val="en-US"/>
        </w:rPr>
        <w:t></w:t>
      </w:r>
      <w:r w:rsidRPr="00A74912">
        <w:rPr>
          <w:rFonts w:hint="eastAsia"/>
          <w:lang w:val="en-US"/>
        </w:rPr>
        <w:t>припиненні</w:t>
      </w:r>
      <w:r w:rsidRPr="00A74912">
        <w:rPr>
          <w:lang w:val="en-US"/>
        </w:rPr>
        <w:t></w:t>
      </w:r>
      <w:r w:rsidRPr="00A74912">
        <w:rPr>
          <w:rFonts w:hint="eastAsia"/>
          <w:lang w:val="en-US"/>
        </w:rPr>
        <w:t>контакту</w:t>
      </w:r>
      <w:r w:rsidRPr="00A74912">
        <w:rPr>
          <w:lang w:val="en-US"/>
        </w:rPr>
        <w:t></w:t>
      </w:r>
      <w:r w:rsidRPr="00A74912">
        <w:rPr>
          <w:lang w:val="en-US"/>
        </w:rPr>
        <w:t></w:t>
      </w:r>
      <w:r w:rsidRPr="00A74912">
        <w:rPr>
          <w:rFonts w:hint="eastAsia"/>
          <w:lang w:val="en-US"/>
        </w:rPr>
        <w:t>відсутності</w:t>
      </w:r>
    </w:p>
    <w:p w:rsidR="00A74912" w:rsidRPr="00A74912" w:rsidRDefault="00A74912" w:rsidP="00A74912">
      <w:pPr>
        <w:rPr>
          <w:lang w:val="en-US"/>
        </w:rPr>
      </w:pPr>
      <w:r w:rsidRPr="00A74912">
        <w:rPr>
          <w:rFonts w:hint="eastAsia"/>
          <w:lang w:val="en-US"/>
        </w:rPr>
        <w:t>стандартної</w:t>
      </w:r>
      <w:r w:rsidRPr="00A74912">
        <w:rPr>
          <w:lang w:val="en-US"/>
        </w:rPr>
        <w:t></w:t>
      </w:r>
      <w:r w:rsidRPr="00A74912">
        <w:rPr>
          <w:rFonts w:hint="eastAsia"/>
          <w:lang w:val="en-US"/>
        </w:rPr>
        <w:t>мовленнєвої</w:t>
      </w:r>
      <w:r w:rsidRPr="00A74912">
        <w:rPr>
          <w:lang w:val="en-US"/>
        </w:rPr>
        <w:t></w:t>
      </w:r>
      <w:r w:rsidRPr="00A74912">
        <w:rPr>
          <w:rFonts w:hint="eastAsia"/>
          <w:lang w:val="en-US"/>
        </w:rPr>
        <w:t>формули</w:t>
      </w:r>
      <w:r w:rsidRPr="00A74912">
        <w:rPr>
          <w:lang w:val="en-US"/>
        </w:rPr>
        <w:t></w:t>
      </w:r>
      <w:r w:rsidRPr="00A74912">
        <w:rPr>
          <w:rFonts w:hint="eastAsia"/>
          <w:lang w:val="en-US"/>
        </w:rPr>
        <w:t>прощання</w:t>
      </w:r>
      <w:r w:rsidRPr="00A74912">
        <w:rPr>
          <w:lang w:val="en-US"/>
        </w:rPr>
        <w:t></w:t>
      </w:r>
      <w:r w:rsidRPr="00A74912">
        <w:rPr>
          <w:lang w:val="en-US"/>
        </w:rPr>
        <w:t></w:t>
      </w:r>
      <w:r w:rsidRPr="00A74912">
        <w:rPr>
          <w:rFonts w:hint="eastAsia"/>
          <w:lang w:val="en-US"/>
        </w:rPr>
        <w:t>наявності</w:t>
      </w:r>
      <w:r w:rsidRPr="00A74912">
        <w:rPr>
          <w:lang w:val="en-US"/>
        </w:rPr>
        <w:t></w:t>
      </w:r>
      <w:r w:rsidRPr="00A74912">
        <w:rPr>
          <w:rFonts w:hint="eastAsia"/>
          <w:lang w:val="en-US"/>
        </w:rPr>
        <w:t>інших</w:t>
      </w:r>
      <w:r w:rsidRPr="00A74912">
        <w:rPr>
          <w:lang w:val="en-US"/>
        </w:rPr>
        <w:t></w:t>
      </w:r>
      <w:r w:rsidRPr="00A74912">
        <w:rPr>
          <w:rFonts w:hint="eastAsia"/>
          <w:lang w:val="en-US"/>
        </w:rPr>
        <w:t>формул</w:t>
      </w:r>
    </w:p>
    <w:p w:rsidR="00A74912" w:rsidRPr="00A74912" w:rsidRDefault="00A74912" w:rsidP="00A74912">
      <w:pPr>
        <w:rPr>
          <w:lang w:val="en-US"/>
        </w:rPr>
      </w:pPr>
      <w:r w:rsidRPr="00A74912">
        <w:rPr>
          <w:rFonts w:hint="eastAsia"/>
          <w:lang w:val="en-US"/>
        </w:rPr>
        <w:t>припинення</w:t>
      </w:r>
      <w:r w:rsidRPr="00A74912">
        <w:rPr>
          <w:lang w:val="en-US"/>
        </w:rPr>
        <w:t></w:t>
      </w:r>
      <w:r w:rsidRPr="00A74912">
        <w:rPr>
          <w:rFonts w:hint="eastAsia"/>
          <w:lang w:val="en-US"/>
        </w:rPr>
        <w:t>контакту</w:t>
      </w:r>
      <w:r w:rsidRPr="00A74912">
        <w:rPr>
          <w:lang w:val="en-US"/>
        </w:rPr>
        <w:t></w:t>
      </w:r>
      <w:r w:rsidRPr="00A74912">
        <w:rPr>
          <w:lang w:val="en-US"/>
        </w:rPr>
        <w:t></w:t>
      </w:r>
      <w:r w:rsidRPr="00A74912">
        <w:rPr>
          <w:rFonts w:hint="eastAsia"/>
          <w:lang w:val="en-US"/>
        </w:rPr>
        <w:t>які</w:t>
      </w:r>
      <w:r w:rsidRPr="00A74912">
        <w:rPr>
          <w:lang w:val="en-US"/>
        </w:rPr>
        <w:t></w:t>
      </w:r>
      <w:r w:rsidRPr="00A74912">
        <w:rPr>
          <w:rFonts w:hint="eastAsia"/>
          <w:lang w:val="en-US"/>
        </w:rPr>
        <w:t>об’єктивують</w:t>
      </w:r>
      <w:r w:rsidRPr="00A74912">
        <w:rPr>
          <w:lang w:val="en-US"/>
        </w:rPr>
        <w:t></w:t>
      </w:r>
      <w:r w:rsidRPr="00A74912">
        <w:rPr>
          <w:rFonts w:hint="eastAsia"/>
          <w:lang w:val="en-US"/>
        </w:rPr>
        <w:t>бережне</w:t>
      </w:r>
      <w:r w:rsidRPr="00A74912">
        <w:rPr>
          <w:lang w:val="en-US"/>
        </w:rPr>
        <w:t></w:t>
      </w:r>
      <w:r w:rsidRPr="00A74912">
        <w:rPr>
          <w:rFonts w:hint="eastAsia"/>
          <w:lang w:val="en-US"/>
        </w:rPr>
        <w:t>ставлення</w:t>
      </w:r>
      <w:r w:rsidRPr="00A74912">
        <w:rPr>
          <w:lang w:val="en-US"/>
        </w:rPr>
        <w:t></w:t>
      </w:r>
      <w:r w:rsidRPr="00A74912">
        <w:rPr>
          <w:rFonts w:hint="eastAsia"/>
          <w:lang w:val="en-US"/>
        </w:rPr>
        <w:t>бюргерів</w:t>
      </w:r>
      <w:r w:rsidRPr="00A74912">
        <w:rPr>
          <w:lang w:val="en-US"/>
        </w:rPr>
        <w:t></w:t>
      </w:r>
      <w:r w:rsidRPr="00A74912">
        <w:rPr>
          <w:rFonts w:hint="eastAsia"/>
          <w:lang w:val="en-US"/>
        </w:rPr>
        <w:t>до</w:t>
      </w:r>
      <w:r w:rsidRPr="00A74912">
        <w:rPr>
          <w:lang w:val="en-US"/>
        </w:rPr>
        <w:t></w:t>
      </w:r>
      <w:r w:rsidRPr="00A74912">
        <w:rPr>
          <w:rFonts w:hint="eastAsia"/>
          <w:lang w:val="en-US"/>
        </w:rPr>
        <w:t>часу</w:t>
      </w:r>
    </w:p>
    <w:p w:rsidR="00A74912" w:rsidRPr="00A74912" w:rsidRDefault="00A74912" w:rsidP="00A74912">
      <w:pPr>
        <w:rPr>
          <w:lang w:val="en-US"/>
        </w:rPr>
      </w:pPr>
      <w:r w:rsidRPr="00A74912">
        <w:rPr>
          <w:rFonts w:hint="eastAsia"/>
          <w:lang w:val="en-US"/>
        </w:rPr>
        <w:t>та</w:t>
      </w:r>
      <w:r w:rsidRPr="00A74912">
        <w:rPr>
          <w:lang w:val="en-US"/>
        </w:rPr>
        <w:t></w:t>
      </w:r>
      <w:r w:rsidRPr="00A74912">
        <w:rPr>
          <w:rFonts w:hint="eastAsia"/>
          <w:lang w:val="en-US"/>
        </w:rPr>
        <w:t>особистості</w:t>
      </w:r>
      <w:r w:rsidRPr="00A74912">
        <w:rPr>
          <w:lang w:val="en-US"/>
        </w:rPr>
        <w:t></w:t>
      </w:r>
      <w:r w:rsidRPr="00A74912">
        <w:rPr>
          <w:rFonts w:hint="eastAsia"/>
          <w:lang w:val="en-US"/>
        </w:rPr>
        <w:t>в</w:t>
      </w:r>
      <w:r w:rsidRPr="00A74912">
        <w:rPr>
          <w:lang w:val="en-US"/>
        </w:rPr>
        <w:t></w:t>
      </w:r>
      <w:r w:rsidRPr="00A74912">
        <w:rPr>
          <w:rFonts w:hint="eastAsia"/>
          <w:lang w:val="en-US"/>
        </w:rPr>
        <w:t>цілому</w:t>
      </w:r>
      <w:r w:rsidRPr="00A74912">
        <w:rPr>
          <w:lang w:val="en-US"/>
        </w:rPr>
        <w:t></w:t>
      </w:r>
      <w:r w:rsidRPr="00A74912">
        <w:rPr>
          <w:lang w:val="en-US"/>
        </w:rPr>
        <w:t></w:t>
      </w:r>
      <w:r w:rsidRPr="00A74912">
        <w:rPr>
          <w:lang w:val="en-US"/>
        </w:rPr>
        <w:t></w:t>
      </w:r>
      <w:r w:rsidRPr="00A74912">
        <w:rPr>
          <w:rFonts w:hint="eastAsia"/>
          <w:lang w:val="en-US"/>
        </w:rPr>
        <w:t>Мовна</w:t>
      </w:r>
      <w:r w:rsidRPr="00A74912">
        <w:rPr>
          <w:lang w:val="en-US"/>
        </w:rPr>
        <w:t></w:t>
      </w:r>
      <w:r w:rsidRPr="00A74912">
        <w:rPr>
          <w:rFonts w:hint="eastAsia"/>
          <w:lang w:val="en-US"/>
        </w:rPr>
        <w:t>поведінка</w:t>
      </w:r>
      <w:r w:rsidRPr="00A74912">
        <w:rPr>
          <w:lang w:val="en-US"/>
        </w:rPr>
        <w:t></w:t>
      </w:r>
      <w:r w:rsidRPr="00A74912">
        <w:rPr>
          <w:rFonts w:hint="eastAsia"/>
          <w:lang w:val="en-US"/>
        </w:rPr>
        <w:t>лінгвокультурного</w:t>
      </w:r>
      <w:r w:rsidRPr="00A74912">
        <w:rPr>
          <w:lang w:val="en-US"/>
        </w:rPr>
        <w:t></w:t>
      </w:r>
      <w:r w:rsidRPr="00A74912">
        <w:rPr>
          <w:rFonts w:hint="eastAsia"/>
          <w:lang w:val="en-US"/>
        </w:rPr>
        <w:t>типажу</w:t>
      </w:r>
    </w:p>
    <w:p w:rsidR="00A74912" w:rsidRPr="00A74912" w:rsidRDefault="00A74912" w:rsidP="00A74912">
      <w:pPr>
        <w:rPr>
          <w:lang w:val="en-US"/>
        </w:rPr>
      </w:pP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rFonts w:hint="eastAsia"/>
          <w:lang w:val="en-US"/>
        </w:rPr>
        <w:t>залежить</w:t>
      </w:r>
      <w:r w:rsidRPr="00A74912">
        <w:rPr>
          <w:lang w:val="en-US"/>
        </w:rPr>
        <w:t></w:t>
      </w:r>
      <w:r w:rsidRPr="00A74912">
        <w:rPr>
          <w:rFonts w:hint="eastAsia"/>
          <w:lang w:val="en-US"/>
        </w:rPr>
        <w:t>від</w:t>
      </w:r>
      <w:r w:rsidRPr="00A74912">
        <w:rPr>
          <w:lang w:val="en-US"/>
        </w:rPr>
        <w:t></w:t>
      </w:r>
      <w:r w:rsidRPr="00A74912">
        <w:rPr>
          <w:rFonts w:hint="eastAsia"/>
          <w:lang w:val="en-US"/>
        </w:rPr>
        <w:t>його</w:t>
      </w:r>
      <w:r w:rsidRPr="00A74912">
        <w:rPr>
          <w:lang w:val="en-US"/>
        </w:rPr>
        <w:t></w:t>
      </w:r>
      <w:r w:rsidRPr="00A74912">
        <w:rPr>
          <w:rFonts w:hint="eastAsia"/>
          <w:lang w:val="en-US"/>
        </w:rPr>
        <w:t>ієрархічного</w:t>
      </w:r>
      <w:r w:rsidRPr="00A74912">
        <w:rPr>
          <w:lang w:val="en-US"/>
        </w:rPr>
        <w:t></w:t>
      </w:r>
      <w:r w:rsidRPr="00A74912">
        <w:rPr>
          <w:rFonts w:hint="eastAsia"/>
          <w:lang w:val="en-US"/>
        </w:rPr>
        <w:t>положення</w:t>
      </w:r>
      <w:r w:rsidRPr="00A74912">
        <w:rPr>
          <w:lang w:val="en-US"/>
        </w:rPr>
        <w:t></w:t>
      </w:r>
      <w:r w:rsidRPr="00A74912">
        <w:rPr>
          <w:rFonts w:hint="eastAsia"/>
          <w:lang w:val="en-US"/>
        </w:rPr>
        <w:t>у</w:t>
      </w:r>
      <w:r w:rsidRPr="00A74912">
        <w:rPr>
          <w:lang w:val="en-US"/>
        </w:rPr>
        <w:t></w:t>
      </w:r>
      <w:r w:rsidRPr="00A74912">
        <w:rPr>
          <w:rFonts w:hint="eastAsia"/>
          <w:lang w:val="en-US"/>
        </w:rPr>
        <w:t>бюргерській</w:t>
      </w:r>
    </w:p>
    <w:p w:rsidR="00A74912" w:rsidRPr="00A74912" w:rsidRDefault="00A74912" w:rsidP="00A74912">
      <w:pPr>
        <w:rPr>
          <w:lang w:val="en-US"/>
        </w:rPr>
      </w:pPr>
      <w:r w:rsidRPr="00A74912">
        <w:rPr>
          <w:rFonts w:hint="eastAsia"/>
          <w:lang w:val="en-US"/>
        </w:rPr>
        <w:t>спільноті</w:t>
      </w:r>
      <w:r w:rsidRPr="00A74912">
        <w:rPr>
          <w:lang w:val="en-US"/>
        </w:rPr>
        <w:t></w:t>
      </w:r>
    </w:p>
    <w:p w:rsidR="00A74912" w:rsidRPr="00A74912" w:rsidRDefault="00A74912" w:rsidP="00A74912">
      <w:pPr>
        <w:rPr>
          <w:lang w:val="en-US"/>
        </w:rPr>
      </w:pPr>
      <w:r w:rsidRPr="00A74912">
        <w:rPr>
          <w:rFonts w:hint="eastAsia"/>
          <w:lang w:val="en-US"/>
        </w:rPr>
        <w:t>Для</w:t>
      </w:r>
      <w:r w:rsidRPr="00A74912">
        <w:rPr>
          <w:lang w:val="en-US"/>
        </w:rPr>
        <w:t></w:t>
      </w:r>
      <w:r w:rsidRPr="00A74912">
        <w:rPr>
          <w:rFonts w:hint="eastAsia"/>
          <w:lang w:val="en-US"/>
        </w:rPr>
        <w:t>представників</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rFonts w:hint="eastAsia"/>
          <w:lang w:val="en-US"/>
        </w:rPr>
        <w:t>буржуа</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p>
    <w:p w:rsidR="00A74912" w:rsidRPr="00A74912" w:rsidRDefault="00A74912" w:rsidP="00A74912">
      <w:pPr>
        <w:rPr>
          <w:lang w:val="en-US"/>
        </w:rPr>
      </w:pPr>
      <w:r w:rsidRPr="00A74912">
        <w:rPr>
          <w:lang w:val="en-US"/>
        </w:rPr>
        <w:t></w:t>
      </w:r>
      <w:r w:rsidRPr="00A74912">
        <w:rPr>
          <w:rFonts w:hint="eastAsia"/>
          <w:lang w:val="en-US"/>
        </w:rPr>
        <w:t>інтелігенції</w:t>
      </w:r>
      <w:r w:rsidRPr="00A74912">
        <w:rPr>
          <w:lang w:val="en-US"/>
        </w:rPr>
        <w:t></w:t>
      </w:r>
      <w:r w:rsidRPr="00A74912">
        <w:rPr>
          <w:lang w:val="en-US"/>
        </w:rPr>
        <w:t></w:t>
      </w:r>
      <w:r w:rsidRPr="00A74912">
        <w:rPr>
          <w:rFonts w:hint="eastAsia"/>
          <w:lang w:val="en-US"/>
        </w:rPr>
        <w:t>характерними</w:t>
      </w:r>
      <w:r w:rsidRPr="00A74912">
        <w:rPr>
          <w:lang w:val="en-US"/>
        </w:rPr>
        <w:t></w:t>
      </w:r>
      <w:r w:rsidRPr="00A74912">
        <w:rPr>
          <w:rFonts w:hint="eastAsia"/>
          <w:lang w:val="en-US"/>
        </w:rPr>
        <w:t>є</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rFonts w:hint="eastAsia"/>
          <w:lang w:val="en-US"/>
        </w:rPr>
        <w:t>піднесений</w:t>
      </w:r>
      <w:r w:rsidRPr="00A74912">
        <w:rPr>
          <w:lang w:val="en-US"/>
        </w:rPr>
        <w:t></w:t>
      </w:r>
      <w:r w:rsidRPr="00A74912">
        <w:rPr>
          <w:rFonts w:hint="eastAsia"/>
          <w:lang w:val="en-US"/>
        </w:rPr>
        <w:t>стиль</w:t>
      </w:r>
      <w:r w:rsidRPr="00A74912">
        <w:rPr>
          <w:lang w:val="en-US"/>
        </w:rPr>
        <w:t></w:t>
      </w:r>
      <w:r w:rsidRPr="00A74912">
        <w:rPr>
          <w:rFonts w:hint="eastAsia"/>
          <w:lang w:val="en-US"/>
        </w:rPr>
        <w:t>літературної</w:t>
      </w:r>
      <w:r w:rsidRPr="00A74912">
        <w:rPr>
          <w:lang w:val="en-US"/>
        </w:rPr>
        <w:t></w:t>
      </w:r>
      <w:r w:rsidRPr="00A74912">
        <w:rPr>
          <w:rFonts w:hint="eastAsia"/>
          <w:lang w:val="en-US"/>
        </w:rPr>
        <w:t>мови</w:t>
      </w:r>
      <w:r w:rsidRPr="00A74912">
        <w:rPr>
          <w:lang w:val="en-US"/>
        </w:rPr>
        <w:t></w:t>
      </w:r>
      <w:r w:rsidRPr="00A74912">
        <w:rPr>
          <w:lang w:val="en-US"/>
        </w:rPr>
        <w:t></w:t>
      </w:r>
      <w:r w:rsidRPr="00A74912">
        <w:rPr>
          <w:rFonts w:hint="eastAsia"/>
          <w:lang w:val="en-US"/>
        </w:rPr>
        <w:t>мова</w:t>
      </w:r>
    </w:p>
    <w:p w:rsidR="00A74912" w:rsidRPr="00A74912" w:rsidRDefault="00A74912" w:rsidP="00A74912">
      <w:pPr>
        <w:rPr>
          <w:lang w:val="en-US"/>
        </w:rPr>
      </w:pPr>
      <w:r w:rsidRPr="00A74912">
        <w:rPr>
          <w:rFonts w:hint="eastAsia"/>
          <w:lang w:val="en-US"/>
        </w:rPr>
        <w:t>сценічної</w:t>
      </w:r>
      <w:r w:rsidRPr="00A74912">
        <w:rPr>
          <w:lang w:val="en-US"/>
        </w:rPr>
        <w:t></w:t>
      </w:r>
      <w:r w:rsidRPr="00A74912">
        <w:rPr>
          <w:rFonts w:hint="eastAsia"/>
          <w:lang w:val="en-US"/>
        </w:rPr>
        <w:t>вимови</w:t>
      </w:r>
      <w:r w:rsidRPr="00A74912">
        <w:rPr>
          <w:lang w:val="en-US"/>
        </w:rPr>
        <w:t></w:t>
      </w:r>
      <w:r w:rsidRPr="00A74912">
        <w:rPr>
          <w:rFonts w:hint="eastAsia"/>
          <w:lang w:val="en-US"/>
        </w:rPr>
        <w:t>та</w:t>
      </w:r>
      <w:r w:rsidRPr="00A74912">
        <w:rPr>
          <w:lang w:val="en-US"/>
        </w:rPr>
        <w:t></w:t>
      </w:r>
      <w:r w:rsidRPr="00A74912">
        <w:rPr>
          <w:rFonts w:hint="eastAsia"/>
          <w:lang w:val="en-US"/>
        </w:rPr>
        <w:t>письма</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rFonts w:hint="eastAsia"/>
          <w:lang w:val="en-US"/>
        </w:rPr>
        <w:t>відмова</w:t>
      </w:r>
      <w:r w:rsidRPr="00A74912">
        <w:rPr>
          <w:lang w:val="en-US"/>
        </w:rPr>
        <w:t></w:t>
      </w:r>
      <w:r w:rsidRPr="00A74912">
        <w:rPr>
          <w:rFonts w:hint="eastAsia"/>
          <w:lang w:val="en-US"/>
        </w:rPr>
        <w:t>від</w:t>
      </w:r>
      <w:r w:rsidRPr="00A74912">
        <w:rPr>
          <w:lang w:val="en-US"/>
        </w:rPr>
        <w:t></w:t>
      </w:r>
      <w:r w:rsidRPr="00A74912">
        <w:rPr>
          <w:rFonts w:hint="eastAsia"/>
          <w:lang w:val="en-US"/>
        </w:rPr>
        <w:t>французької</w:t>
      </w:r>
      <w:r w:rsidRPr="00A74912">
        <w:rPr>
          <w:lang w:val="en-US"/>
        </w:rPr>
        <w:t></w:t>
      </w:r>
      <w:r w:rsidRPr="00A74912">
        <w:rPr>
          <w:rFonts w:hint="eastAsia"/>
          <w:lang w:val="en-US"/>
        </w:rPr>
        <w:t>мови</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rFonts w:hint="eastAsia"/>
          <w:lang w:val="en-US"/>
        </w:rPr>
        <w:t>відмова</w:t>
      </w:r>
      <w:r w:rsidRPr="00A74912">
        <w:rPr>
          <w:lang w:val="en-US"/>
        </w:rPr>
        <w:t></w:t>
      </w:r>
      <w:r w:rsidRPr="00A74912">
        <w:rPr>
          <w:rFonts w:hint="eastAsia"/>
          <w:lang w:val="en-US"/>
        </w:rPr>
        <w:t>від</w:t>
      </w:r>
    </w:p>
    <w:p w:rsidR="00A74912" w:rsidRPr="00A74912" w:rsidRDefault="00A74912" w:rsidP="00A74912">
      <w:pPr>
        <w:rPr>
          <w:lang w:val="en-US"/>
        </w:rPr>
      </w:pPr>
      <w:r w:rsidRPr="00A74912">
        <w:rPr>
          <w:rFonts w:hint="eastAsia"/>
          <w:lang w:val="en-US"/>
        </w:rPr>
        <w:t>фамільярно</w:t>
      </w:r>
      <w:r w:rsidRPr="00A74912">
        <w:rPr>
          <w:lang w:val="en-US"/>
        </w:rPr>
        <w:t></w:t>
      </w:r>
      <w:r w:rsidRPr="00A74912">
        <w:rPr>
          <w:rFonts w:hint="eastAsia"/>
          <w:lang w:val="en-US"/>
        </w:rPr>
        <w:t>розмовних</w:t>
      </w:r>
      <w:r w:rsidRPr="00A74912">
        <w:rPr>
          <w:lang w:val="en-US"/>
        </w:rPr>
        <w:t></w:t>
      </w:r>
      <w:r w:rsidRPr="00A74912">
        <w:rPr>
          <w:rFonts w:hint="eastAsia"/>
          <w:lang w:val="en-US"/>
        </w:rPr>
        <w:t>фразеологізмів</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rFonts w:hint="eastAsia"/>
          <w:lang w:val="en-US"/>
        </w:rPr>
        <w:t>відмова</w:t>
      </w:r>
      <w:r w:rsidRPr="00A74912">
        <w:rPr>
          <w:lang w:val="en-US"/>
        </w:rPr>
        <w:t></w:t>
      </w:r>
      <w:r w:rsidRPr="00A74912">
        <w:rPr>
          <w:rFonts w:hint="eastAsia"/>
          <w:lang w:val="en-US"/>
        </w:rPr>
        <w:t>від</w:t>
      </w:r>
      <w:r w:rsidRPr="00A74912">
        <w:rPr>
          <w:lang w:val="en-US"/>
        </w:rPr>
        <w:t></w:t>
      </w:r>
      <w:r w:rsidRPr="00A74912">
        <w:rPr>
          <w:rFonts w:hint="eastAsia"/>
          <w:lang w:val="en-US"/>
        </w:rPr>
        <w:t>діалекту</w:t>
      </w:r>
      <w:r w:rsidRPr="00A74912">
        <w:rPr>
          <w:lang w:val="en-US"/>
        </w:rPr>
        <w:t></w:t>
      </w:r>
      <w:r w:rsidRPr="00A74912">
        <w:rPr>
          <w:rFonts w:hint="eastAsia"/>
          <w:lang w:val="en-US"/>
        </w:rPr>
        <w:t>всередині</w:t>
      </w:r>
    </w:p>
    <w:p w:rsidR="00A74912" w:rsidRPr="00A74912" w:rsidRDefault="00A74912" w:rsidP="00A74912">
      <w:pPr>
        <w:rPr>
          <w:lang w:val="en-US"/>
        </w:rPr>
      </w:pPr>
      <w:r w:rsidRPr="00A74912">
        <w:rPr>
          <w:rFonts w:hint="eastAsia"/>
          <w:lang w:val="en-US"/>
        </w:rPr>
        <w:t>спільноти</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rFonts w:hint="eastAsia"/>
          <w:lang w:val="en-US"/>
        </w:rPr>
        <w:t>використання</w:t>
      </w:r>
      <w:r w:rsidRPr="00A74912">
        <w:rPr>
          <w:lang w:val="en-US"/>
        </w:rPr>
        <w:t></w:t>
      </w:r>
      <w:r w:rsidRPr="00A74912">
        <w:rPr>
          <w:rFonts w:hint="eastAsia"/>
          <w:lang w:val="en-US"/>
        </w:rPr>
        <w:t>берлінізмів</w:t>
      </w:r>
      <w:r w:rsidRPr="00A74912">
        <w:rPr>
          <w:lang w:val="en-US"/>
        </w:rPr>
        <w:t></w:t>
      </w:r>
      <w:r w:rsidRPr="00A74912">
        <w:rPr>
          <w:lang w:val="en-US"/>
        </w:rPr>
        <w:t></w:t>
      </w:r>
      <w:r w:rsidRPr="00A74912">
        <w:rPr>
          <w:rFonts w:hint="eastAsia"/>
          <w:lang w:val="en-US"/>
        </w:rPr>
        <w:t>сленгу</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rFonts w:hint="eastAsia"/>
          <w:lang w:val="en-US"/>
        </w:rPr>
        <w:t>акцентування</w:t>
      </w:r>
      <w:r w:rsidRPr="00A74912">
        <w:rPr>
          <w:lang w:val="en-US"/>
        </w:rPr>
        <w:t></w:t>
      </w:r>
      <w:r w:rsidRPr="00A74912">
        <w:rPr>
          <w:rFonts w:hint="eastAsia"/>
          <w:lang w:val="en-US"/>
        </w:rPr>
        <w:t>власної</w:t>
      </w:r>
    </w:p>
    <w:p w:rsidR="00A74912" w:rsidRPr="00A74912" w:rsidRDefault="00A74912" w:rsidP="00A74912">
      <w:pPr>
        <w:rPr>
          <w:lang w:val="en-US"/>
        </w:rPr>
      </w:pPr>
      <w:r w:rsidRPr="00A74912">
        <w:rPr>
          <w:rFonts w:hint="eastAsia"/>
          <w:lang w:val="en-US"/>
        </w:rPr>
        <w:t>значущості</w:t>
      </w:r>
      <w:r w:rsidRPr="00A74912">
        <w:rPr>
          <w:lang w:val="en-US"/>
        </w:rPr>
        <w:t></w:t>
      </w:r>
      <w:r w:rsidRPr="00A74912">
        <w:rPr>
          <w:rFonts w:hint="eastAsia"/>
          <w:lang w:val="en-US"/>
        </w:rPr>
        <w:t>за</w:t>
      </w:r>
      <w:r w:rsidRPr="00A74912">
        <w:rPr>
          <w:lang w:val="en-US"/>
        </w:rPr>
        <w:t></w:t>
      </w:r>
      <w:r w:rsidRPr="00A74912">
        <w:rPr>
          <w:rFonts w:hint="eastAsia"/>
          <w:lang w:val="en-US"/>
        </w:rPr>
        <w:t>допомогою</w:t>
      </w:r>
      <w:r w:rsidRPr="00A74912">
        <w:rPr>
          <w:lang w:val="en-US"/>
        </w:rPr>
        <w:t></w:t>
      </w:r>
      <w:r w:rsidRPr="00A74912">
        <w:rPr>
          <w:rFonts w:hint="eastAsia"/>
          <w:lang w:val="en-US"/>
        </w:rPr>
        <w:t>особистого</w:t>
      </w:r>
      <w:r w:rsidRPr="00A74912">
        <w:rPr>
          <w:lang w:val="en-US"/>
        </w:rPr>
        <w:t></w:t>
      </w:r>
      <w:r w:rsidRPr="00A74912">
        <w:rPr>
          <w:rFonts w:hint="eastAsia"/>
          <w:lang w:val="en-US"/>
        </w:rPr>
        <w:t>займенника</w:t>
      </w:r>
      <w:r w:rsidRPr="00A74912">
        <w:rPr>
          <w:lang w:val="en-US"/>
        </w:rPr>
        <w:t></w:t>
      </w:r>
      <w:r w:rsidRPr="00A74912">
        <w:rPr>
          <w:rFonts w:hint="eastAsia"/>
          <w:lang w:val="en-US"/>
        </w:rPr>
        <w:t>першої</w:t>
      </w:r>
      <w:r w:rsidRPr="00A74912">
        <w:rPr>
          <w:lang w:val="en-US"/>
        </w:rPr>
        <w:t></w:t>
      </w:r>
      <w:r w:rsidRPr="00A74912">
        <w:rPr>
          <w:rFonts w:hint="eastAsia"/>
          <w:lang w:val="en-US"/>
        </w:rPr>
        <w:t>особи</w:t>
      </w:r>
      <w:r w:rsidRPr="00A74912">
        <w:rPr>
          <w:lang w:val="en-US"/>
        </w:rPr>
        <w:t></w:t>
      </w:r>
      <w:r w:rsidRPr="00A74912">
        <w:rPr>
          <w:rFonts w:hint="eastAsia"/>
          <w:lang w:val="en-US"/>
        </w:rPr>
        <w:t>однини</w:t>
      </w:r>
      <w:r w:rsidRPr="00A74912">
        <w:rPr>
          <w:lang w:val="en-US"/>
        </w:rPr>
        <w:t></w:t>
      </w:r>
      <w:r w:rsidRPr="00A74912">
        <w:rPr>
          <w:rFonts w:hint="eastAsia"/>
          <w:lang w:val="en-US"/>
        </w:rPr>
        <w:t>чи</w:t>
      </w:r>
    </w:p>
    <w:p w:rsidR="00A74912" w:rsidRPr="00A74912" w:rsidRDefault="00A74912" w:rsidP="00A74912">
      <w:pPr>
        <w:rPr>
          <w:lang w:val="en-US"/>
        </w:rPr>
      </w:pPr>
      <w:r w:rsidRPr="00A74912">
        <w:rPr>
          <w:rFonts w:hint="eastAsia"/>
          <w:lang w:val="en-US"/>
        </w:rPr>
        <w:t>уникнення</w:t>
      </w:r>
      <w:r w:rsidRPr="00A74912">
        <w:rPr>
          <w:lang w:val="en-US"/>
        </w:rPr>
        <w:t></w:t>
      </w:r>
      <w:r w:rsidRPr="00A74912">
        <w:rPr>
          <w:rFonts w:hint="eastAsia"/>
          <w:lang w:val="en-US"/>
        </w:rPr>
        <w:t>займенника</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rFonts w:hint="eastAsia"/>
          <w:lang w:val="en-US"/>
        </w:rPr>
        <w:t>вільне</w:t>
      </w:r>
      <w:r w:rsidRPr="00A74912">
        <w:rPr>
          <w:lang w:val="en-US"/>
        </w:rPr>
        <w:t></w:t>
      </w:r>
      <w:r w:rsidRPr="00A74912">
        <w:rPr>
          <w:rFonts w:hint="eastAsia"/>
          <w:lang w:val="en-US"/>
        </w:rPr>
        <w:t>володіння</w:t>
      </w:r>
      <w:r w:rsidRPr="00A74912">
        <w:rPr>
          <w:lang w:val="en-US"/>
        </w:rPr>
        <w:t></w:t>
      </w:r>
      <w:r w:rsidRPr="00A74912">
        <w:rPr>
          <w:rFonts w:hint="eastAsia"/>
          <w:lang w:val="en-US"/>
        </w:rPr>
        <w:t>трьома</w:t>
      </w:r>
      <w:r w:rsidRPr="00A74912">
        <w:rPr>
          <w:lang w:val="en-US"/>
        </w:rPr>
        <w:t></w:t>
      </w:r>
      <w:r w:rsidRPr="00A74912">
        <w:rPr>
          <w:rFonts w:hint="eastAsia"/>
          <w:lang w:val="en-US"/>
        </w:rPr>
        <w:t>мовами</w:t>
      </w:r>
      <w:r w:rsidRPr="00A74912">
        <w:rPr>
          <w:lang w:val="en-US"/>
        </w:rPr>
        <w:t></w:t>
      </w:r>
      <w:r w:rsidRPr="00A74912">
        <w:rPr>
          <w:lang w:val="en-US"/>
        </w:rPr>
        <w:t></w:t>
      </w:r>
      <w:r w:rsidRPr="00A74912">
        <w:rPr>
          <w:rFonts w:hint="eastAsia"/>
          <w:lang w:val="en-US"/>
        </w:rPr>
        <w:t>написання</w:t>
      </w:r>
    </w:p>
    <w:p w:rsidR="00A74912" w:rsidRPr="00A74912" w:rsidRDefault="00A74912" w:rsidP="00A74912">
      <w:pPr>
        <w:rPr>
          <w:lang w:val="en-US"/>
        </w:rPr>
      </w:pPr>
      <w:r w:rsidRPr="00A74912">
        <w:rPr>
          <w:rFonts w:hint="eastAsia"/>
          <w:lang w:val="en-US"/>
        </w:rPr>
        <w:t>щоденників</w:t>
      </w:r>
      <w:r w:rsidRPr="00A74912">
        <w:rPr>
          <w:lang w:val="en-US"/>
        </w:rPr>
        <w:t></w:t>
      </w:r>
      <w:r w:rsidRPr="00A74912">
        <w:rPr>
          <w:lang w:val="en-US"/>
        </w:rPr>
        <w:t></w:t>
      </w:r>
      <w:r w:rsidRPr="00A74912">
        <w:rPr>
          <w:rFonts w:hint="eastAsia"/>
          <w:lang w:val="en-US"/>
        </w:rPr>
        <w:t>листів</w:t>
      </w:r>
      <w:r w:rsidRPr="00A74912">
        <w:rPr>
          <w:lang w:val="en-US"/>
        </w:rPr>
        <w:t></w:t>
      </w:r>
      <w:r w:rsidRPr="00A74912">
        <w:rPr>
          <w:lang w:val="en-US"/>
        </w:rPr>
        <w:t></w:t>
      </w:r>
      <w:r w:rsidRPr="00A74912">
        <w:rPr>
          <w:rFonts w:hint="eastAsia"/>
          <w:lang w:val="en-US"/>
        </w:rPr>
        <w:t>декламування</w:t>
      </w:r>
      <w:r w:rsidRPr="00A74912">
        <w:rPr>
          <w:lang w:val="en-US"/>
        </w:rPr>
        <w:t></w:t>
      </w:r>
      <w:r w:rsidRPr="00A74912">
        <w:rPr>
          <w:rFonts w:hint="eastAsia"/>
          <w:lang w:val="en-US"/>
        </w:rPr>
        <w:t>збірок</w:t>
      </w:r>
      <w:r w:rsidRPr="00A74912">
        <w:rPr>
          <w:lang w:val="en-US"/>
        </w:rPr>
        <w:t></w:t>
      </w:r>
      <w:r w:rsidRPr="00A74912">
        <w:rPr>
          <w:rFonts w:hint="eastAsia"/>
          <w:lang w:val="en-US"/>
        </w:rPr>
        <w:t>віршів</w:t>
      </w:r>
      <w:r w:rsidRPr="00A74912">
        <w:rPr>
          <w:lang w:val="en-US"/>
        </w:rPr>
        <w:t></w:t>
      </w:r>
      <w:r w:rsidRPr="00A74912">
        <w:rPr>
          <w:lang w:val="en-US"/>
        </w:rPr>
        <w:t></w:t>
      </w:r>
      <w:r w:rsidRPr="00A74912">
        <w:rPr>
          <w:rFonts w:hint="eastAsia"/>
          <w:lang w:val="en-US"/>
        </w:rPr>
        <w:t>Представники</w:t>
      </w:r>
    </w:p>
    <w:p w:rsidR="00A74912" w:rsidRPr="00A74912" w:rsidRDefault="00A74912" w:rsidP="00A74912">
      <w:pPr>
        <w:rPr>
          <w:lang w:val="en-US"/>
        </w:rPr>
      </w:pPr>
      <w:r w:rsidRPr="00A74912">
        <w:rPr>
          <w:lang w:val="en-US"/>
        </w:rPr>
        <w:t></w:t>
      </w:r>
      <w:r w:rsidRPr="00A74912">
        <w:rPr>
          <w:lang w:val="en-US"/>
        </w:rPr>
        <w:t></w:t>
      </w:r>
      <w:r w:rsidRPr="00A74912">
        <w:rPr>
          <w:lang w:val="en-US"/>
        </w:rPr>
        <w:t></w:t>
      </w:r>
    </w:p>
    <w:p w:rsidR="00A74912" w:rsidRPr="00A74912" w:rsidRDefault="00A74912" w:rsidP="00A74912">
      <w:pPr>
        <w:rPr>
          <w:lang w:val="en-US"/>
        </w:rPr>
      </w:pP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rFonts w:hint="eastAsia"/>
          <w:lang w:val="en-US"/>
        </w:rPr>
        <w:t>дрібне</w:t>
      </w:r>
      <w:r w:rsidRPr="00A74912">
        <w:rPr>
          <w:lang w:val="en-US"/>
        </w:rPr>
        <w:t></w:t>
      </w:r>
      <w:r w:rsidRPr="00A74912">
        <w:rPr>
          <w:rFonts w:hint="eastAsia"/>
          <w:lang w:val="en-US"/>
        </w:rPr>
        <w:t>бюргерство</w:t>
      </w:r>
      <w:r w:rsidRPr="00A74912">
        <w:rPr>
          <w:lang w:val="en-US"/>
        </w:rPr>
        <w:t></w:t>
      </w:r>
      <w:r w:rsidRPr="00A74912">
        <w:rPr>
          <w:lang w:val="en-US"/>
        </w:rPr>
        <w:t></w:t>
      </w:r>
      <w:r w:rsidRPr="00A74912">
        <w:rPr>
          <w:rFonts w:hint="eastAsia"/>
          <w:lang w:val="en-US"/>
        </w:rPr>
        <w:t>вирізнялись</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rFonts w:hint="eastAsia"/>
          <w:lang w:val="en-US"/>
        </w:rPr>
        <w:t>використанням</w:t>
      </w:r>
    </w:p>
    <w:p w:rsidR="00A74912" w:rsidRPr="00A74912" w:rsidRDefault="00A74912" w:rsidP="00A74912">
      <w:pPr>
        <w:rPr>
          <w:lang w:val="en-US"/>
        </w:rPr>
      </w:pPr>
      <w:r w:rsidRPr="00A74912">
        <w:rPr>
          <w:rFonts w:hint="eastAsia"/>
          <w:lang w:val="en-US"/>
        </w:rPr>
        <w:t>діалекту</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rFonts w:hint="eastAsia"/>
          <w:lang w:val="en-US"/>
        </w:rPr>
        <w:t>вживанням</w:t>
      </w:r>
      <w:r w:rsidRPr="00A74912">
        <w:rPr>
          <w:lang w:val="en-US"/>
        </w:rPr>
        <w:t></w:t>
      </w:r>
      <w:r w:rsidRPr="00A74912">
        <w:rPr>
          <w:rFonts w:hint="eastAsia"/>
          <w:lang w:val="en-US"/>
        </w:rPr>
        <w:t>аккузатива</w:t>
      </w:r>
      <w:r w:rsidRPr="00A74912">
        <w:rPr>
          <w:lang w:val="en-US"/>
        </w:rPr>
        <w:t></w:t>
      </w:r>
      <w:r w:rsidRPr="00A74912">
        <w:rPr>
          <w:rFonts w:hint="eastAsia"/>
          <w:lang w:val="en-US"/>
        </w:rPr>
        <w:t>замість</w:t>
      </w:r>
      <w:r w:rsidRPr="00A74912">
        <w:rPr>
          <w:lang w:val="en-US"/>
        </w:rPr>
        <w:t></w:t>
      </w:r>
      <w:r w:rsidRPr="00A74912">
        <w:rPr>
          <w:rFonts w:hint="eastAsia"/>
          <w:lang w:val="en-US"/>
        </w:rPr>
        <w:t>датива</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rFonts w:hint="eastAsia"/>
          <w:lang w:val="en-US"/>
        </w:rPr>
        <w:t>застосуванням</w:t>
      </w:r>
    </w:p>
    <w:p w:rsidR="00A74912" w:rsidRPr="00A74912" w:rsidRDefault="00A74912" w:rsidP="00A74912">
      <w:pPr>
        <w:rPr>
          <w:lang w:val="en-US"/>
        </w:rPr>
      </w:pPr>
      <w:r w:rsidRPr="00A74912">
        <w:rPr>
          <w:rFonts w:hint="eastAsia"/>
          <w:lang w:val="en-US"/>
        </w:rPr>
        <w:t>елементів</w:t>
      </w:r>
      <w:r w:rsidRPr="00A74912">
        <w:rPr>
          <w:lang w:val="en-US"/>
        </w:rPr>
        <w:t></w:t>
      </w:r>
      <w:r w:rsidRPr="00A74912">
        <w:rPr>
          <w:rFonts w:hint="eastAsia"/>
          <w:lang w:val="en-US"/>
        </w:rPr>
        <w:t>високого</w:t>
      </w:r>
      <w:r w:rsidRPr="00A74912">
        <w:rPr>
          <w:lang w:val="en-US"/>
        </w:rPr>
        <w:t></w:t>
      </w:r>
      <w:r w:rsidRPr="00A74912">
        <w:rPr>
          <w:rFonts w:hint="eastAsia"/>
          <w:lang w:val="en-US"/>
        </w:rPr>
        <w:t>стилю</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rFonts w:hint="eastAsia"/>
          <w:lang w:val="en-US"/>
        </w:rPr>
        <w:t>розмовним</w:t>
      </w:r>
      <w:r w:rsidRPr="00A74912">
        <w:rPr>
          <w:lang w:val="en-US"/>
        </w:rPr>
        <w:t></w:t>
      </w:r>
      <w:r w:rsidRPr="00A74912">
        <w:rPr>
          <w:rFonts w:hint="eastAsia"/>
          <w:lang w:val="en-US"/>
        </w:rPr>
        <w:t>стилем</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rFonts w:hint="eastAsia"/>
          <w:lang w:val="en-US"/>
        </w:rPr>
        <w:t>орфографічними</w:t>
      </w:r>
      <w:r w:rsidRPr="00A74912">
        <w:rPr>
          <w:lang w:val="en-US"/>
        </w:rPr>
        <w:t></w:t>
      </w:r>
      <w:r w:rsidRPr="00A74912">
        <w:rPr>
          <w:rFonts w:hint="eastAsia"/>
          <w:lang w:val="en-US"/>
        </w:rPr>
        <w:t>і</w:t>
      </w:r>
    </w:p>
    <w:p w:rsidR="00A74912" w:rsidRPr="00A74912" w:rsidRDefault="00A74912" w:rsidP="00A74912">
      <w:pPr>
        <w:rPr>
          <w:lang w:val="en-US"/>
        </w:rPr>
      </w:pPr>
      <w:r w:rsidRPr="00A74912">
        <w:rPr>
          <w:rFonts w:hint="eastAsia"/>
          <w:lang w:val="en-US"/>
        </w:rPr>
        <w:t>граматичними</w:t>
      </w:r>
      <w:r w:rsidRPr="00A74912">
        <w:rPr>
          <w:lang w:val="en-US"/>
        </w:rPr>
        <w:t></w:t>
      </w:r>
      <w:r w:rsidRPr="00A74912">
        <w:rPr>
          <w:rFonts w:hint="eastAsia"/>
          <w:lang w:val="en-US"/>
        </w:rPr>
        <w:t>відхиленнями</w:t>
      </w:r>
      <w:r w:rsidRPr="00A74912">
        <w:rPr>
          <w:lang w:val="en-US"/>
        </w:rPr>
        <w:t></w:t>
      </w:r>
      <w:r w:rsidRPr="00A74912">
        <w:rPr>
          <w:rFonts w:hint="eastAsia"/>
          <w:lang w:val="en-US"/>
        </w:rPr>
        <w:t>від</w:t>
      </w:r>
      <w:r w:rsidRPr="00A74912">
        <w:rPr>
          <w:lang w:val="en-US"/>
        </w:rPr>
        <w:t></w:t>
      </w:r>
      <w:r w:rsidRPr="00A74912">
        <w:rPr>
          <w:rFonts w:hint="eastAsia"/>
          <w:lang w:val="en-US"/>
        </w:rPr>
        <w:t>мови</w:t>
      </w:r>
      <w:r w:rsidRPr="00A74912">
        <w:rPr>
          <w:lang w:val="en-US"/>
        </w:rPr>
        <w:t></w:t>
      </w:r>
      <w:r w:rsidRPr="00A74912">
        <w:rPr>
          <w:rFonts w:hint="eastAsia"/>
          <w:lang w:val="en-US"/>
        </w:rPr>
        <w:t>вищих</w:t>
      </w:r>
      <w:r w:rsidRPr="00A74912">
        <w:rPr>
          <w:lang w:val="en-US"/>
        </w:rPr>
        <w:t></w:t>
      </w:r>
      <w:r w:rsidRPr="00A74912">
        <w:rPr>
          <w:rFonts w:hint="eastAsia"/>
          <w:lang w:val="en-US"/>
        </w:rPr>
        <w:t>станів</w:t>
      </w:r>
      <w:r w:rsidRPr="00A74912">
        <w:rPr>
          <w:lang w:val="en-US"/>
        </w:rPr>
        <w:t></w:t>
      </w:r>
    </w:p>
    <w:p w:rsidR="00A74912" w:rsidRPr="00A74912" w:rsidRDefault="00A74912" w:rsidP="00A74912">
      <w:pPr>
        <w:rPr>
          <w:lang w:val="en-US"/>
        </w:rPr>
      </w:pPr>
      <w:r w:rsidRPr="00A74912">
        <w:rPr>
          <w:rFonts w:hint="eastAsia"/>
          <w:lang w:val="en-US"/>
        </w:rPr>
        <w:t>Спільною</w:t>
      </w:r>
      <w:r w:rsidRPr="00A74912">
        <w:rPr>
          <w:lang w:val="en-US"/>
        </w:rPr>
        <w:t></w:t>
      </w:r>
      <w:r w:rsidRPr="00A74912">
        <w:rPr>
          <w:rFonts w:hint="eastAsia"/>
          <w:lang w:val="en-US"/>
        </w:rPr>
        <w:t>особливістю</w:t>
      </w:r>
      <w:r w:rsidRPr="00A74912">
        <w:rPr>
          <w:lang w:val="en-US"/>
        </w:rPr>
        <w:t></w:t>
      </w:r>
      <w:r w:rsidRPr="00A74912">
        <w:rPr>
          <w:rFonts w:hint="eastAsia"/>
          <w:lang w:val="en-US"/>
        </w:rPr>
        <w:t>для</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rFonts w:hint="eastAsia"/>
          <w:lang w:val="en-US"/>
        </w:rPr>
        <w:t>є</w:t>
      </w:r>
    </w:p>
    <w:p w:rsidR="00A74912" w:rsidRPr="00A74912" w:rsidRDefault="00A74912" w:rsidP="00A74912">
      <w:pPr>
        <w:rPr>
          <w:lang w:val="en-US"/>
        </w:rPr>
      </w:pPr>
      <w:r w:rsidRPr="00A74912">
        <w:rPr>
          <w:rFonts w:hint="eastAsia"/>
          <w:lang w:val="en-US"/>
        </w:rPr>
        <w:t>використання</w:t>
      </w:r>
      <w:r w:rsidRPr="00A74912">
        <w:rPr>
          <w:lang w:val="en-US"/>
        </w:rPr>
        <w:t></w:t>
      </w:r>
      <w:r w:rsidRPr="00A74912">
        <w:rPr>
          <w:rFonts w:hint="eastAsia"/>
          <w:lang w:val="en-US"/>
        </w:rPr>
        <w:t>канцеляризмів</w:t>
      </w:r>
      <w:r w:rsidRPr="00A74912">
        <w:rPr>
          <w:lang w:val="en-US"/>
        </w:rPr>
        <w:t></w:t>
      </w:r>
      <w:r w:rsidRPr="00A74912">
        <w:rPr>
          <w:lang w:val="en-US"/>
        </w:rPr>
        <w:t></w:t>
      </w:r>
      <w:r w:rsidRPr="00A74912">
        <w:rPr>
          <w:rFonts w:hint="eastAsia"/>
          <w:lang w:val="en-US"/>
        </w:rPr>
        <w:t>проте</w:t>
      </w:r>
      <w:r w:rsidRPr="00A74912">
        <w:rPr>
          <w:lang w:val="en-US"/>
        </w:rPr>
        <w:t></w:t>
      </w:r>
      <w:r w:rsidRPr="00A74912">
        <w:rPr>
          <w:rFonts w:hint="eastAsia"/>
          <w:lang w:val="en-US"/>
        </w:rPr>
        <w:t>дана</w:t>
      </w:r>
      <w:r w:rsidRPr="00A74912">
        <w:rPr>
          <w:lang w:val="en-US"/>
        </w:rPr>
        <w:t></w:t>
      </w:r>
      <w:r w:rsidRPr="00A74912">
        <w:rPr>
          <w:rFonts w:hint="eastAsia"/>
          <w:lang w:val="en-US"/>
        </w:rPr>
        <w:t>особливість</w:t>
      </w:r>
      <w:r w:rsidRPr="00A74912">
        <w:rPr>
          <w:lang w:val="en-US"/>
        </w:rPr>
        <w:t></w:t>
      </w:r>
      <w:r w:rsidRPr="00A74912">
        <w:rPr>
          <w:rFonts w:hint="eastAsia"/>
          <w:lang w:val="en-US"/>
        </w:rPr>
        <w:t>має</w:t>
      </w:r>
      <w:r w:rsidRPr="00A74912">
        <w:rPr>
          <w:lang w:val="en-US"/>
        </w:rPr>
        <w:t></w:t>
      </w:r>
      <w:r w:rsidRPr="00A74912">
        <w:rPr>
          <w:rFonts w:hint="eastAsia"/>
          <w:lang w:val="en-US"/>
        </w:rPr>
        <w:t>імпліцитний</w:t>
      </w:r>
      <w:r w:rsidRPr="00A74912">
        <w:rPr>
          <w:lang w:val="en-US"/>
        </w:rPr>
        <w:t></w:t>
      </w:r>
      <w:r w:rsidRPr="00A74912">
        <w:rPr>
          <w:rFonts w:hint="eastAsia"/>
          <w:lang w:val="en-US"/>
        </w:rPr>
        <w:t>смисл</w:t>
      </w:r>
      <w:r w:rsidRPr="00A74912">
        <w:rPr>
          <w:lang w:val="en-US"/>
        </w:rPr>
        <w:t></w:t>
      </w:r>
    </w:p>
    <w:p w:rsidR="00A74912" w:rsidRPr="00A74912" w:rsidRDefault="00A74912" w:rsidP="00A74912">
      <w:pPr>
        <w:rPr>
          <w:lang w:val="en-US"/>
        </w:rPr>
      </w:pPr>
      <w:r w:rsidRPr="00A74912">
        <w:rPr>
          <w:rFonts w:hint="eastAsia"/>
          <w:lang w:val="en-US"/>
        </w:rPr>
        <w:t>Для</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rFonts w:hint="eastAsia"/>
          <w:lang w:val="en-US"/>
        </w:rPr>
        <w:t>це</w:t>
      </w:r>
      <w:r w:rsidRPr="00A74912">
        <w:rPr>
          <w:lang w:val="en-US"/>
        </w:rPr>
        <w:t></w:t>
      </w:r>
      <w:r w:rsidRPr="00A74912">
        <w:rPr>
          <w:rFonts w:hint="eastAsia"/>
          <w:lang w:val="en-US"/>
        </w:rPr>
        <w:t>зумовлено</w:t>
      </w:r>
      <w:r w:rsidRPr="00A74912">
        <w:rPr>
          <w:lang w:val="en-US"/>
        </w:rPr>
        <w:t></w:t>
      </w:r>
      <w:r w:rsidRPr="00A74912">
        <w:rPr>
          <w:rFonts w:hint="eastAsia"/>
          <w:lang w:val="en-US"/>
        </w:rPr>
        <w:t>сферою</w:t>
      </w:r>
      <w:r w:rsidRPr="00A74912">
        <w:rPr>
          <w:lang w:val="en-US"/>
        </w:rPr>
        <w:t></w:t>
      </w:r>
      <w:r w:rsidRPr="00A74912">
        <w:rPr>
          <w:rFonts w:hint="eastAsia"/>
          <w:lang w:val="en-US"/>
        </w:rPr>
        <w:t>діяльності</w:t>
      </w:r>
      <w:r w:rsidRPr="00A74912">
        <w:rPr>
          <w:lang w:val="en-US"/>
        </w:rPr>
        <w:t></w:t>
      </w:r>
      <w:r w:rsidRPr="00A74912">
        <w:rPr>
          <w:lang w:val="en-US"/>
        </w:rPr>
        <w:t></w:t>
      </w:r>
      <w:r w:rsidRPr="00A74912">
        <w:rPr>
          <w:rFonts w:hint="eastAsia"/>
          <w:lang w:val="en-US"/>
        </w:rPr>
        <w:t>для</w:t>
      </w:r>
    </w:p>
    <w:p w:rsidR="00A74912" w:rsidRPr="00A74912" w:rsidRDefault="00A74912" w:rsidP="00A74912">
      <w:pPr>
        <w:rPr>
          <w:lang w:val="en-US"/>
        </w:rPr>
      </w:pP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rFonts w:hint="eastAsia"/>
          <w:lang w:val="en-US"/>
        </w:rPr>
        <w:t>–</w:t>
      </w:r>
      <w:r w:rsidRPr="00A74912">
        <w:rPr>
          <w:lang w:val="en-US"/>
        </w:rPr>
        <w:t></w:t>
      </w:r>
      <w:r w:rsidRPr="00A74912">
        <w:rPr>
          <w:rFonts w:hint="eastAsia"/>
          <w:lang w:val="en-US"/>
        </w:rPr>
        <w:t>незнанням</w:t>
      </w:r>
      <w:r w:rsidRPr="00A74912">
        <w:rPr>
          <w:lang w:val="en-US"/>
        </w:rPr>
        <w:t></w:t>
      </w:r>
      <w:r w:rsidRPr="00A74912">
        <w:rPr>
          <w:rFonts w:hint="eastAsia"/>
          <w:lang w:val="en-US"/>
        </w:rPr>
        <w:t>літературної</w:t>
      </w:r>
      <w:r w:rsidRPr="00A74912">
        <w:rPr>
          <w:lang w:val="en-US"/>
        </w:rPr>
        <w:t></w:t>
      </w:r>
      <w:r w:rsidRPr="00A74912">
        <w:rPr>
          <w:rFonts w:hint="eastAsia"/>
          <w:lang w:val="en-US"/>
        </w:rPr>
        <w:t>мови</w:t>
      </w:r>
      <w:r w:rsidRPr="00A74912">
        <w:rPr>
          <w:lang w:val="en-US"/>
        </w:rPr>
        <w:t></w:t>
      </w:r>
      <w:r w:rsidRPr="00A74912">
        <w:rPr>
          <w:rFonts w:hint="eastAsia"/>
          <w:lang w:val="en-US"/>
        </w:rPr>
        <w:t>через</w:t>
      </w:r>
      <w:r w:rsidRPr="00A74912">
        <w:rPr>
          <w:lang w:val="en-US"/>
        </w:rPr>
        <w:t></w:t>
      </w:r>
      <w:r w:rsidRPr="00A74912">
        <w:rPr>
          <w:rFonts w:hint="eastAsia"/>
          <w:lang w:val="en-US"/>
        </w:rPr>
        <w:t>недостатність</w:t>
      </w:r>
      <w:r w:rsidRPr="00A74912">
        <w:rPr>
          <w:lang w:val="en-US"/>
        </w:rPr>
        <w:t></w:t>
      </w:r>
      <w:r w:rsidRPr="00A74912">
        <w:rPr>
          <w:rFonts w:hint="eastAsia"/>
          <w:lang w:val="en-US"/>
        </w:rPr>
        <w:t>освіти</w:t>
      </w:r>
      <w:r w:rsidRPr="00A74912">
        <w:rPr>
          <w:lang w:val="en-US"/>
        </w:rPr>
        <w:t></w:t>
      </w:r>
    </w:p>
    <w:p w:rsidR="00A74912" w:rsidRPr="00A74912" w:rsidRDefault="00A74912" w:rsidP="00A74912">
      <w:pPr>
        <w:rPr>
          <w:lang w:val="en-US"/>
        </w:rPr>
      </w:pPr>
      <w:r w:rsidRPr="00A74912">
        <w:rPr>
          <w:rFonts w:hint="eastAsia"/>
          <w:lang w:val="en-US"/>
        </w:rPr>
        <w:t>На</w:t>
      </w:r>
      <w:r w:rsidRPr="00A74912">
        <w:rPr>
          <w:lang w:val="en-US"/>
        </w:rPr>
        <w:t></w:t>
      </w:r>
      <w:r w:rsidRPr="00A74912">
        <w:rPr>
          <w:rFonts w:hint="eastAsia"/>
          <w:lang w:val="en-US"/>
        </w:rPr>
        <w:t>письмі</w:t>
      </w:r>
      <w:r w:rsidRPr="00A74912">
        <w:rPr>
          <w:lang w:val="en-US"/>
        </w:rPr>
        <w:t></w:t>
      </w:r>
      <w:r w:rsidRPr="00A74912">
        <w:rPr>
          <w:rFonts w:hint="eastAsia"/>
          <w:lang w:val="en-US"/>
        </w:rPr>
        <w:t>це</w:t>
      </w:r>
      <w:r w:rsidRPr="00A74912">
        <w:rPr>
          <w:lang w:val="en-US"/>
        </w:rPr>
        <w:t></w:t>
      </w:r>
      <w:r w:rsidRPr="00A74912">
        <w:rPr>
          <w:rFonts w:hint="eastAsia"/>
          <w:lang w:val="en-US"/>
        </w:rPr>
        <w:t>відбивається</w:t>
      </w:r>
      <w:r w:rsidRPr="00A74912">
        <w:rPr>
          <w:lang w:val="en-US"/>
        </w:rPr>
        <w:t></w:t>
      </w:r>
      <w:r w:rsidRPr="00A74912">
        <w:rPr>
          <w:rFonts w:hint="eastAsia"/>
          <w:lang w:val="en-US"/>
        </w:rPr>
        <w:t>у</w:t>
      </w:r>
      <w:r w:rsidRPr="00A74912">
        <w:rPr>
          <w:lang w:val="en-US"/>
        </w:rPr>
        <w:t></w:t>
      </w:r>
      <w:r w:rsidRPr="00A74912">
        <w:rPr>
          <w:rFonts w:hint="eastAsia"/>
          <w:lang w:val="en-US"/>
        </w:rPr>
        <w:t>простоті</w:t>
      </w:r>
      <w:r w:rsidRPr="00A74912">
        <w:rPr>
          <w:lang w:val="en-US"/>
        </w:rPr>
        <w:t></w:t>
      </w:r>
      <w:r w:rsidRPr="00A74912">
        <w:rPr>
          <w:lang w:val="en-US"/>
        </w:rPr>
        <w:t></w:t>
      </w:r>
      <w:r w:rsidRPr="00A74912">
        <w:rPr>
          <w:lang w:val="en-US"/>
        </w:rPr>
        <w:t></w:t>
      </w:r>
      <w:r w:rsidRPr="00A74912">
        <w:rPr>
          <w:rFonts w:hint="eastAsia"/>
          <w:lang w:val="en-US"/>
        </w:rPr>
        <w:t>складності</w:t>
      </w:r>
      <w:r w:rsidRPr="00A74912">
        <w:rPr>
          <w:lang w:val="en-US"/>
        </w:rPr>
        <w:t></w:t>
      </w:r>
      <w:r w:rsidRPr="00A74912">
        <w:rPr>
          <w:rFonts w:hint="eastAsia"/>
          <w:lang w:val="en-US"/>
        </w:rPr>
        <w:t>лексичних</w:t>
      </w:r>
      <w:r w:rsidRPr="00A74912">
        <w:rPr>
          <w:lang w:val="en-US"/>
        </w:rPr>
        <w:t></w:t>
      </w:r>
      <w:r w:rsidRPr="00A74912">
        <w:rPr>
          <w:rFonts w:hint="eastAsia"/>
          <w:lang w:val="en-US"/>
        </w:rPr>
        <w:t>засобів</w:t>
      </w:r>
      <w:r w:rsidRPr="00A74912">
        <w:rPr>
          <w:lang w:val="en-US"/>
        </w:rPr>
        <w:t></w:t>
      </w:r>
    </w:p>
    <w:p w:rsidR="00A74912" w:rsidRPr="00A74912" w:rsidRDefault="00A74912" w:rsidP="00A74912">
      <w:pPr>
        <w:rPr>
          <w:lang w:val="en-US"/>
        </w:rPr>
      </w:pPr>
      <w:r w:rsidRPr="00A74912">
        <w:rPr>
          <w:lang w:val="en-US"/>
        </w:rPr>
        <w:t></w:t>
      </w:r>
      <w:r w:rsidRPr="00A74912">
        <w:rPr>
          <w:lang w:val="en-US"/>
        </w:rPr>
        <w:t></w:t>
      </w:r>
      <w:r w:rsidRPr="00A74912">
        <w:rPr>
          <w:lang w:val="en-US"/>
        </w:rPr>
        <w:t></w:t>
      </w:r>
      <w:r w:rsidRPr="00A74912">
        <w:rPr>
          <w:rFonts w:hint="eastAsia"/>
          <w:lang w:val="en-US"/>
        </w:rPr>
        <w:t>Встановлено</w:t>
      </w:r>
      <w:r w:rsidRPr="00A74912">
        <w:rPr>
          <w:lang w:val="en-US"/>
        </w:rPr>
        <w:t></w:t>
      </w:r>
      <w:r w:rsidRPr="00A74912">
        <w:rPr>
          <w:lang w:val="en-US"/>
        </w:rPr>
        <w:t></w:t>
      </w:r>
      <w:r w:rsidRPr="00A74912">
        <w:rPr>
          <w:rFonts w:hint="eastAsia"/>
          <w:lang w:val="en-US"/>
        </w:rPr>
        <w:t>що</w:t>
      </w:r>
      <w:r w:rsidRPr="00A74912">
        <w:rPr>
          <w:lang w:val="en-US"/>
        </w:rPr>
        <w:t></w:t>
      </w:r>
      <w:r w:rsidRPr="00A74912">
        <w:rPr>
          <w:rFonts w:hint="eastAsia"/>
          <w:lang w:val="en-US"/>
        </w:rPr>
        <w:t>мовні</w:t>
      </w:r>
      <w:r w:rsidRPr="00A74912">
        <w:rPr>
          <w:lang w:val="en-US"/>
        </w:rPr>
        <w:t></w:t>
      </w:r>
      <w:r w:rsidRPr="00A74912">
        <w:rPr>
          <w:rFonts w:hint="eastAsia"/>
          <w:lang w:val="en-US"/>
        </w:rPr>
        <w:t>засоби</w:t>
      </w:r>
      <w:r w:rsidRPr="00A74912">
        <w:rPr>
          <w:lang w:val="en-US"/>
        </w:rPr>
        <w:t></w:t>
      </w:r>
      <w:r w:rsidRPr="00A74912">
        <w:rPr>
          <w:rFonts w:hint="eastAsia"/>
          <w:lang w:val="en-US"/>
        </w:rPr>
        <w:t>відбивають</w:t>
      </w:r>
      <w:r w:rsidRPr="00A74912">
        <w:rPr>
          <w:lang w:val="en-US"/>
        </w:rPr>
        <w:t></w:t>
      </w:r>
      <w:r w:rsidRPr="00A74912">
        <w:rPr>
          <w:rFonts w:hint="eastAsia"/>
          <w:lang w:val="en-US"/>
        </w:rPr>
        <w:t>соціальний</w:t>
      </w:r>
      <w:r w:rsidRPr="00A74912">
        <w:rPr>
          <w:lang w:val="en-US"/>
        </w:rPr>
        <w:t></w:t>
      </w:r>
      <w:r w:rsidRPr="00A74912">
        <w:rPr>
          <w:rFonts w:hint="eastAsia"/>
          <w:lang w:val="en-US"/>
        </w:rPr>
        <w:t>статус</w:t>
      </w:r>
    </w:p>
    <w:p w:rsidR="00A74912" w:rsidRPr="00A74912" w:rsidRDefault="00A74912" w:rsidP="00A74912">
      <w:pPr>
        <w:rPr>
          <w:lang w:val="en-US"/>
        </w:rPr>
      </w:pPr>
      <w:r w:rsidRPr="00A74912">
        <w:rPr>
          <w:rFonts w:hint="eastAsia"/>
          <w:lang w:val="en-US"/>
        </w:rPr>
        <w:t>лінгвокультурного</w:t>
      </w:r>
      <w:r w:rsidRPr="00A74912">
        <w:rPr>
          <w:lang w:val="en-US"/>
        </w:rPr>
        <w:t></w:t>
      </w:r>
      <w:r w:rsidRPr="00A74912">
        <w:rPr>
          <w:rFonts w:hint="eastAsia"/>
          <w:lang w:val="en-US"/>
        </w:rPr>
        <w:t>типажу</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rFonts w:hint="eastAsia"/>
          <w:lang w:val="en-US"/>
        </w:rPr>
        <w:t>Про</w:t>
      </w:r>
      <w:r w:rsidRPr="00A74912">
        <w:rPr>
          <w:lang w:val="en-US"/>
        </w:rPr>
        <w:t></w:t>
      </w:r>
      <w:r w:rsidRPr="00A74912">
        <w:rPr>
          <w:rFonts w:hint="eastAsia"/>
          <w:lang w:val="en-US"/>
        </w:rPr>
        <w:t>низький</w:t>
      </w:r>
      <w:r w:rsidRPr="00A74912">
        <w:rPr>
          <w:lang w:val="en-US"/>
        </w:rPr>
        <w:t></w:t>
      </w:r>
      <w:r w:rsidRPr="00A74912">
        <w:rPr>
          <w:rFonts w:hint="eastAsia"/>
          <w:lang w:val="en-US"/>
        </w:rPr>
        <w:t>статус</w:t>
      </w:r>
    </w:p>
    <w:p w:rsidR="00A74912" w:rsidRPr="00A74912" w:rsidRDefault="00A74912" w:rsidP="00A74912">
      <w:pPr>
        <w:rPr>
          <w:lang w:val="en-US"/>
        </w:rPr>
      </w:pPr>
      <w:r w:rsidRPr="00A74912">
        <w:rPr>
          <w:rFonts w:hint="eastAsia"/>
          <w:lang w:val="en-US"/>
        </w:rPr>
        <w:t>лінгвокультурного</w:t>
      </w:r>
      <w:r w:rsidRPr="00A74912">
        <w:rPr>
          <w:lang w:val="en-US"/>
        </w:rPr>
        <w:t></w:t>
      </w:r>
      <w:r w:rsidRPr="00A74912">
        <w:rPr>
          <w:rFonts w:hint="eastAsia"/>
          <w:lang w:val="en-US"/>
        </w:rPr>
        <w:t>типажу</w:t>
      </w:r>
      <w:r w:rsidRPr="00A74912">
        <w:rPr>
          <w:lang w:val="en-US"/>
        </w:rPr>
        <w:t></w:t>
      </w:r>
      <w:r w:rsidRPr="00A74912">
        <w:rPr>
          <w:rFonts w:hint="eastAsia"/>
          <w:lang w:val="en-US"/>
        </w:rPr>
        <w:t>у</w:t>
      </w:r>
      <w:r w:rsidRPr="00A74912">
        <w:rPr>
          <w:lang w:val="en-US"/>
        </w:rPr>
        <w:t></w:t>
      </w:r>
      <w:r w:rsidRPr="00A74912">
        <w:rPr>
          <w:rFonts w:hint="eastAsia"/>
          <w:lang w:val="en-US"/>
        </w:rPr>
        <w:t>контексті</w:t>
      </w:r>
      <w:r w:rsidRPr="00A74912">
        <w:rPr>
          <w:lang w:val="en-US"/>
        </w:rPr>
        <w:t></w:t>
      </w:r>
      <w:r w:rsidRPr="00A74912">
        <w:rPr>
          <w:rFonts w:hint="eastAsia"/>
          <w:lang w:val="en-US"/>
        </w:rPr>
        <w:t>поняття</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rFonts w:hint="eastAsia"/>
          <w:lang w:val="en-US"/>
        </w:rPr>
        <w:t>свідчать</w:t>
      </w:r>
      <w:r w:rsidRPr="00A74912">
        <w:rPr>
          <w:lang w:val="en-US"/>
        </w:rPr>
        <w:t></w:t>
      </w:r>
      <w:r w:rsidRPr="00A74912">
        <w:rPr>
          <w:lang w:val="en-US"/>
        </w:rPr>
        <w:t></w:t>
      </w:r>
      <w:r w:rsidRPr="00A74912">
        <w:rPr>
          <w:rFonts w:hint="eastAsia"/>
          <w:lang w:val="en-US"/>
        </w:rPr>
        <w:t>еліпси</w:t>
      </w:r>
      <w:r w:rsidRPr="00A74912">
        <w:rPr>
          <w:lang w:val="en-US"/>
        </w:rPr>
        <w:t></w:t>
      </w:r>
    </w:p>
    <w:p w:rsidR="00A74912" w:rsidRPr="00A74912" w:rsidRDefault="00A74912" w:rsidP="00A74912">
      <w:pPr>
        <w:rPr>
          <w:lang w:val="en-US"/>
        </w:rPr>
      </w:pPr>
      <w:r w:rsidRPr="00A74912">
        <w:rPr>
          <w:rFonts w:hint="eastAsia"/>
          <w:lang w:val="en-US"/>
        </w:rPr>
        <w:t>які</w:t>
      </w:r>
      <w:r w:rsidRPr="00A74912">
        <w:rPr>
          <w:lang w:val="en-US"/>
        </w:rPr>
        <w:t></w:t>
      </w:r>
      <w:r w:rsidRPr="00A74912">
        <w:rPr>
          <w:rFonts w:hint="eastAsia"/>
          <w:lang w:val="en-US"/>
        </w:rPr>
        <w:t>виражають</w:t>
      </w:r>
      <w:r w:rsidRPr="00A74912">
        <w:rPr>
          <w:lang w:val="en-US"/>
        </w:rPr>
        <w:t></w:t>
      </w:r>
      <w:r w:rsidRPr="00A74912">
        <w:rPr>
          <w:rFonts w:hint="eastAsia"/>
          <w:lang w:val="en-US"/>
        </w:rPr>
        <w:t>невпевненість</w:t>
      </w:r>
      <w:r w:rsidRPr="00A74912">
        <w:rPr>
          <w:lang w:val="en-US"/>
        </w:rPr>
        <w:t></w:t>
      </w:r>
      <w:r w:rsidRPr="00A74912">
        <w:rPr>
          <w:lang w:val="en-US"/>
        </w:rPr>
        <w:t></w:t>
      </w:r>
      <w:r w:rsidRPr="00A74912">
        <w:rPr>
          <w:rFonts w:hint="eastAsia"/>
          <w:lang w:val="en-US"/>
        </w:rPr>
        <w:t>дієслова</w:t>
      </w:r>
      <w:r w:rsidRPr="00A74912">
        <w:rPr>
          <w:lang w:val="en-US"/>
        </w:rPr>
        <w:t></w:t>
      </w:r>
      <w:r w:rsidRPr="00A74912">
        <w:rPr>
          <w:rFonts w:hint="eastAsia"/>
          <w:lang w:val="en-US"/>
        </w:rPr>
        <w:t>зі</w:t>
      </w:r>
      <w:r w:rsidRPr="00A74912">
        <w:rPr>
          <w:lang w:val="en-US"/>
        </w:rPr>
        <w:t></w:t>
      </w:r>
      <w:r w:rsidRPr="00A74912">
        <w:rPr>
          <w:rFonts w:hint="eastAsia"/>
          <w:lang w:val="en-US"/>
        </w:rPr>
        <w:t>значенням</w:t>
      </w:r>
      <w:r w:rsidRPr="00A74912">
        <w:rPr>
          <w:lang w:val="en-US"/>
        </w:rPr>
        <w:t></w:t>
      </w:r>
      <w:r w:rsidRPr="00A74912">
        <w:rPr>
          <w:rFonts w:hint="eastAsia"/>
          <w:lang w:val="en-US"/>
        </w:rPr>
        <w:t>“мовчання”</w:t>
      </w:r>
      <w:r w:rsidRPr="00A74912">
        <w:rPr>
          <w:lang w:val="en-US"/>
        </w:rPr>
        <w:t></w:t>
      </w:r>
    </w:p>
    <w:p w:rsidR="00A74912" w:rsidRPr="00A74912" w:rsidRDefault="00A74912" w:rsidP="00A74912">
      <w:pPr>
        <w:rPr>
          <w:lang w:val="en-US"/>
        </w:rPr>
      </w:pPr>
      <w:r w:rsidRPr="00A74912">
        <w:rPr>
          <w:rFonts w:hint="eastAsia"/>
          <w:lang w:val="en-US"/>
        </w:rPr>
        <w:t>заперечення</w:t>
      </w:r>
      <w:r w:rsidRPr="00A74912">
        <w:rPr>
          <w:lang w:val="en-US"/>
        </w:rPr>
        <w:t></w:t>
      </w:r>
      <w:r w:rsidRPr="00A74912">
        <w:rPr>
          <w:lang w:val="en-US"/>
        </w:rPr>
        <w:t></w:t>
      </w:r>
      <w:r w:rsidRPr="00A74912">
        <w:rPr>
          <w:rFonts w:hint="eastAsia"/>
          <w:lang w:val="en-US"/>
        </w:rPr>
        <w:t>контекстуальною</w:t>
      </w:r>
      <w:r w:rsidRPr="00A74912">
        <w:rPr>
          <w:lang w:val="en-US"/>
        </w:rPr>
        <w:t></w:t>
      </w:r>
      <w:r w:rsidRPr="00A74912">
        <w:rPr>
          <w:rFonts w:hint="eastAsia"/>
          <w:lang w:val="en-US"/>
        </w:rPr>
        <w:t>формою</w:t>
      </w:r>
      <w:r w:rsidRPr="00A74912">
        <w:rPr>
          <w:lang w:val="en-US"/>
        </w:rPr>
        <w:t></w:t>
      </w:r>
      <w:r w:rsidRPr="00A74912">
        <w:rPr>
          <w:rFonts w:hint="eastAsia"/>
          <w:lang w:val="en-US"/>
        </w:rPr>
        <w:t>вираження</w:t>
      </w:r>
      <w:r w:rsidRPr="00A74912">
        <w:rPr>
          <w:lang w:val="en-US"/>
        </w:rPr>
        <w:t></w:t>
      </w:r>
      <w:r w:rsidRPr="00A74912">
        <w:rPr>
          <w:rFonts w:hint="eastAsia"/>
          <w:lang w:val="en-US"/>
        </w:rPr>
        <w:t>яких</w:t>
      </w:r>
      <w:r w:rsidRPr="00A74912">
        <w:rPr>
          <w:lang w:val="en-US"/>
        </w:rPr>
        <w:t></w:t>
      </w:r>
      <w:r w:rsidRPr="00A74912">
        <w:rPr>
          <w:rFonts w:hint="eastAsia"/>
          <w:lang w:val="en-US"/>
        </w:rPr>
        <w:t>є</w:t>
      </w:r>
      <w:r w:rsidRPr="00A74912">
        <w:rPr>
          <w:lang w:val="en-US"/>
        </w:rPr>
        <w:t></w:t>
      </w:r>
      <w:r w:rsidRPr="00A74912">
        <w:rPr>
          <w:rFonts w:hint="eastAsia"/>
          <w:lang w:val="en-US"/>
        </w:rPr>
        <w:t>повтор</w:t>
      </w:r>
      <w:r w:rsidRPr="00A74912">
        <w:rPr>
          <w:lang w:val="en-US"/>
        </w:rPr>
        <w:t></w:t>
      </w:r>
      <w:r w:rsidRPr="00A74912">
        <w:rPr>
          <w:rFonts w:hint="eastAsia"/>
          <w:lang w:val="en-US"/>
        </w:rPr>
        <w:t>слів</w:t>
      </w:r>
    </w:p>
    <w:p w:rsidR="00A74912" w:rsidRPr="00A74912" w:rsidRDefault="00A74912" w:rsidP="00A74912">
      <w:pPr>
        <w:rPr>
          <w:lang w:val="en-US"/>
        </w:rPr>
      </w:pPr>
      <w:r w:rsidRPr="00A74912">
        <w:rPr>
          <w:rFonts w:hint="eastAsia"/>
          <w:lang w:val="en-US"/>
        </w:rPr>
        <w:t>співрозмовника</w:t>
      </w:r>
      <w:r w:rsidRPr="00A74912">
        <w:rPr>
          <w:lang w:val="en-US"/>
        </w:rPr>
        <w:t></w:t>
      </w:r>
      <w:r w:rsidRPr="00A74912">
        <w:rPr>
          <w:rFonts w:hint="eastAsia"/>
          <w:lang w:val="en-US"/>
        </w:rPr>
        <w:t>з</w:t>
      </w:r>
      <w:r w:rsidRPr="00A74912">
        <w:rPr>
          <w:lang w:val="en-US"/>
        </w:rPr>
        <w:t></w:t>
      </w:r>
      <w:r w:rsidRPr="00A74912">
        <w:rPr>
          <w:rFonts w:hint="eastAsia"/>
          <w:lang w:val="en-US"/>
        </w:rPr>
        <w:t>вищим</w:t>
      </w:r>
      <w:r w:rsidRPr="00A74912">
        <w:rPr>
          <w:lang w:val="en-US"/>
        </w:rPr>
        <w:t></w:t>
      </w:r>
      <w:r w:rsidRPr="00A74912">
        <w:rPr>
          <w:rFonts w:hint="eastAsia"/>
          <w:lang w:val="en-US"/>
        </w:rPr>
        <w:t>статусом</w:t>
      </w:r>
      <w:r w:rsidRPr="00A74912">
        <w:rPr>
          <w:lang w:val="en-US"/>
        </w:rPr>
        <w:t></w:t>
      </w:r>
      <w:r w:rsidRPr="00A74912">
        <w:rPr>
          <w:lang w:val="en-US"/>
        </w:rPr>
        <w:t></w:t>
      </w:r>
      <w:r w:rsidRPr="00A74912">
        <w:rPr>
          <w:rFonts w:hint="eastAsia"/>
          <w:lang w:val="en-US"/>
        </w:rPr>
        <w:t>емоційно</w:t>
      </w:r>
      <w:r w:rsidRPr="00A74912">
        <w:rPr>
          <w:lang w:val="en-US"/>
        </w:rPr>
        <w:t></w:t>
      </w:r>
      <w:r w:rsidRPr="00A74912">
        <w:rPr>
          <w:rFonts w:hint="eastAsia"/>
          <w:lang w:val="en-US"/>
        </w:rPr>
        <w:t>експресивні</w:t>
      </w:r>
      <w:r w:rsidRPr="00A74912">
        <w:rPr>
          <w:lang w:val="en-US"/>
        </w:rPr>
        <w:t></w:t>
      </w:r>
      <w:r w:rsidRPr="00A74912">
        <w:rPr>
          <w:rFonts w:hint="eastAsia"/>
          <w:lang w:val="en-US"/>
        </w:rPr>
        <w:t>іменникові</w:t>
      </w:r>
    </w:p>
    <w:p w:rsidR="00A74912" w:rsidRPr="00A74912" w:rsidRDefault="00A74912" w:rsidP="00A74912">
      <w:pPr>
        <w:rPr>
          <w:lang w:val="en-US"/>
        </w:rPr>
      </w:pPr>
      <w:r w:rsidRPr="00A74912">
        <w:rPr>
          <w:rFonts w:hint="eastAsia"/>
          <w:lang w:val="en-US"/>
        </w:rPr>
        <w:t>словосполучення</w:t>
      </w:r>
      <w:r w:rsidRPr="00A74912">
        <w:rPr>
          <w:lang w:val="en-US"/>
        </w:rPr>
        <w:t></w:t>
      </w:r>
      <w:r w:rsidRPr="00A74912">
        <w:rPr>
          <w:lang w:val="en-US"/>
        </w:rPr>
        <w:t></w:t>
      </w:r>
      <w:r w:rsidRPr="00A74912">
        <w:rPr>
          <w:rFonts w:hint="eastAsia"/>
          <w:lang w:val="en-US"/>
        </w:rPr>
        <w:t>авторський</w:t>
      </w:r>
      <w:r w:rsidRPr="00A74912">
        <w:rPr>
          <w:lang w:val="en-US"/>
        </w:rPr>
        <w:t></w:t>
      </w:r>
      <w:r w:rsidRPr="00A74912">
        <w:rPr>
          <w:rFonts w:hint="eastAsia"/>
          <w:lang w:val="en-US"/>
        </w:rPr>
        <w:t>неологізм</w:t>
      </w:r>
      <w:r w:rsidRPr="00A74912">
        <w:rPr>
          <w:lang w:val="en-US"/>
        </w:rPr>
        <w:t></w:t>
      </w:r>
      <w:r w:rsidRPr="00A74912">
        <w:rPr>
          <w:lang w:val="en-US"/>
        </w:rPr>
        <w:t></w:t>
      </w:r>
      <w:r w:rsidRPr="00A74912">
        <w:rPr>
          <w:rFonts w:hint="eastAsia"/>
          <w:lang w:val="en-US"/>
        </w:rPr>
        <w:t>Також</w:t>
      </w:r>
      <w:r w:rsidRPr="00A74912">
        <w:rPr>
          <w:lang w:val="en-US"/>
        </w:rPr>
        <w:t></w:t>
      </w:r>
      <w:r w:rsidRPr="00A74912">
        <w:rPr>
          <w:rFonts w:hint="eastAsia"/>
          <w:lang w:val="en-US"/>
        </w:rPr>
        <w:t>низький</w:t>
      </w:r>
      <w:r w:rsidRPr="00A74912">
        <w:rPr>
          <w:lang w:val="en-US"/>
        </w:rPr>
        <w:t></w:t>
      </w:r>
      <w:r w:rsidRPr="00A74912">
        <w:rPr>
          <w:rFonts w:hint="eastAsia"/>
          <w:lang w:val="en-US"/>
        </w:rPr>
        <w:t>статус</w:t>
      </w:r>
      <w:r w:rsidRPr="00A74912">
        <w:rPr>
          <w:lang w:val="en-US"/>
        </w:rPr>
        <w:t></w:t>
      </w:r>
      <w:r w:rsidRPr="00A74912">
        <w:rPr>
          <w:rFonts w:hint="eastAsia"/>
          <w:lang w:val="en-US"/>
        </w:rPr>
        <w:t>типажу</w:t>
      </w:r>
    </w:p>
    <w:p w:rsidR="00A74912" w:rsidRPr="00A74912" w:rsidRDefault="00A74912" w:rsidP="00A74912">
      <w:pPr>
        <w:rPr>
          <w:lang w:val="en-US"/>
        </w:rPr>
      </w:pPr>
      <w:r w:rsidRPr="00A74912">
        <w:rPr>
          <w:rFonts w:hint="eastAsia"/>
          <w:lang w:val="en-US"/>
        </w:rPr>
        <w:t>відображається</w:t>
      </w:r>
      <w:r w:rsidRPr="00A74912">
        <w:rPr>
          <w:lang w:val="en-US"/>
        </w:rPr>
        <w:t></w:t>
      </w:r>
      <w:r w:rsidRPr="00A74912">
        <w:rPr>
          <w:rFonts w:hint="eastAsia"/>
          <w:lang w:val="en-US"/>
        </w:rPr>
        <w:t>у</w:t>
      </w:r>
      <w:r w:rsidRPr="00A74912">
        <w:rPr>
          <w:lang w:val="en-US"/>
        </w:rPr>
        <w:t></w:t>
      </w:r>
      <w:r w:rsidRPr="00A74912">
        <w:rPr>
          <w:rFonts w:hint="eastAsia"/>
          <w:lang w:val="en-US"/>
        </w:rPr>
        <w:t>семантиці</w:t>
      </w:r>
      <w:r w:rsidRPr="00A74912">
        <w:rPr>
          <w:lang w:val="en-US"/>
        </w:rPr>
        <w:t></w:t>
      </w:r>
      <w:r w:rsidRPr="00A74912">
        <w:rPr>
          <w:rFonts w:hint="eastAsia"/>
          <w:lang w:val="en-US"/>
        </w:rPr>
        <w:t>виразів</w:t>
      </w:r>
      <w:r w:rsidRPr="00A74912">
        <w:rPr>
          <w:lang w:val="en-US"/>
        </w:rPr>
        <w:t></w:t>
      </w:r>
      <w:r w:rsidRPr="00A74912">
        <w:rPr>
          <w:lang w:val="en-US"/>
        </w:rPr>
        <w:t></w:t>
      </w:r>
      <w:r w:rsidRPr="00A74912">
        <w:rPr>
          <w:rFonts w:hint="eastAsia"/>
          <w:lang w:val="en-US"/>
        </w:rPr>
        <w:t>які</w:t>
      </w:r>
      <w:r w:rsidRPr="00A74912">
        <w:rPr>
          <w:lang w:val="en-US"/>
        </w:rPr>
        <w:t></w:t>
      </w:r>
      <w:r w:rsidRPr="00A74912">
        <w:rPr>
          <w:rFonts w:hint="eastAsia"/>
          <w:lang w:val="en-US"/>
        </w:rPr>
        <w:t>у</w:t>
      </w:r>
      <w:r w:rsidRPr="00A74912">
        <w:rPr>
          <w:lang w:val="en-US"/>
        </w:rPr>
        <w:t></w:t>
      </w:r>
      <w:r w:rsidRPr="00A74912">
        <w:rPr>
          <w:rFonts w:hint="eastAsia"/>
          <w:lang w:val="en-US"/>
        </w:rPr>
        <w:t>контексті</w:t>
      </w:r>
      <w:r w:rsidRPr="00A74912">
        <w:rPr>
          <w:lang w:val="en-US"/>
        </w:rPr>
        <w:t></w:t>
      </w:r>
      <w:r w:rsidRPr="00A74912">
        <w:rPr>
          <w:rFonts w:hint="eastAsia"/>
          <w:lang w:val="en-US"/>
        </w:rPr>
        <w:t>висловлювання</w:t>
      </w:r>
    </w:p>
    <w:p w:rsidR="00A74912" w:rsidRPr="00A74912" w:rsidRDefault="00A74912" w:rsidP="00A74912">
      <w:pPr>
        <w:rPr>
          <w:lang w:val="en-US"/>
        </w:rPr>
      </w:pPr>
      <w:r w:rsidRPr="00A74912">
        <w:rPr>
          <w:rFonts w:hint="eastAsia"/>
          <w:lang w:val="en-US"/>
        </w:rPr>
        <w:t>компенсують</w:t>
      </w:r>
      <w:r w:rsidRPr="00A74912">
        <w:rPr>
          <w:lang w:val="en-US"/>
        </w:rPr>
        <w:t></w:t>
      </w:r>
      <w:r w:rsidRPr="00A74912">
        <w:rPr>
          <w:rFonts w:hint="eastAsia"/>
          <w:lang w:val="en-US"/>
        </w:rPr>
        <w:t>відсутність</w:t>
      </w:r>
      <w:r w:rsidRPr="00A74912">
        <w:rPr>
          <w:lang w:val="en-US"/>
        </w:rPr>
        <w:t></w:t>
      </w:r>
      <w:r w:rsidRPr="00A74912">
        <w:rPr>
          <w:rFonts w:hint="eastAsia"/>
          <w:lang w:val="en-US"/>
        </w:rPr>
        <w:t>безпосередності</w:t>
      </w:r>
      <w:r w:rsidRPr="00A74912">
        <w:rPr>
          <w:lang w:val="en-US"/>
        </w:rPr>
        <w:t></w:t>
      </w:r>
      <w:r w:rsidRPr="00A74912">
        <w:rPr>
          <w:rFonts w:hint="eastAsia"/>
          <w:lang w:val="en-US"/>
        </w:rPr>
        <w:t>і</w:t>
      </w:r>
      <w:r w:rsidRPr="00A74912">
        <w:rPr>
          <w:lang w:val="en-US"/>
        </w:rPr>
        <w:t></w:t>
      </w:r>
      <w:r w:rsidRPr="00A74912">
        <w:rPr>
          <w:rFonts w:hint="eastAsia"/>
          <w:lang w:val="en-US"/>
        </w:rPr>
        <w:t>легкості</w:t>
      </w:r>
      <w:r w:rsidRPr="00A74912">
        <w:rPr>
          <w:lang w:val="en-US"/>
        </w:rPr>
        <w:t></w:t>
      </w:r>
      <w:r w:rsidRPr="00A74912">
        <w:rPr>
          <w:rFonts w:hint="eastAsia"/>
          <w:lang w:val="en-US"/>
        </w:rPr>
        <w:t>у</w:t>
      </w:r>
      <w:r w:rsidRPr="00A74912">
        <w:rPr>
          <w:lang w:val="en-US"/>
        </w:rPr>
        <w:t></w:t>
      </w:r>
      <w:r w:rsidRPr="00A74912">
        <w:rPr>
          <w:rFonts w:hint="eastAsia"/>
          <w:lang w:val="en-US"/>
        </w:rPr>
        <w:t>спілкуванні</w:t>
      </w:r>
      <w:r w:rsidRPr="00A74912">
        <w:rPr>
          <w:lang w:val="en-US"/>
        </w:rPr>
        <w:t></w:t>
      </w:r>
      <w:r w:rsidRPr="00A74912">
        <w:rPr>
          <w:lang w:val="en-US"/>
        </w:rPr>
        <w:t></w:t>
      </w:r>
      <w:r w:rsidRPr="00A74912">
        <w:rPr>
          <w:rFonts w:hint="eastAsia"/>
          <w:lang w:val="en-US"/>
        </w:rPr>
        <w:t>в</w:t>
      </w:r>
    </w:p>
    <w:p w:rsidR="00A74912" w:rsidRPr="00A74912" w:rsidRDefault="00A74912" w:rsidP="00A74912">
      <w:pPr>
        <w:rPr>
          <w:lang w:val="en-US"/>
        </w:rPr>
      </w:pPr>
      <w:r w:rsidRPr="00A74912">
        <w:rPr>
          <w:rFonts w:hint="eastAsia"/>
          <w:lang w:val="en-US"/>
        </w:rPr>
        <w:t>показниках</w:t>
      </w:r>
      <w:r w:rsidRPr="00A74912">
        <w:rPr>
          <w:lang w:val="en-US"/>
        </w:rPr>
        <w:t></w:t>
      </w:r>
      <w:r w:rsidRPr="00A74912">
        <w:rPr>
          <w:rFonts w:hint="eastAsia"/>
          <w:lang w:val="en-US"/>
        </w:rPr>
        <w:t>ввічливості</w:t>
      </w:r>
      <w:r w:rsidRPr="00A74912">
        <w:rPr>
          <w:lang w:val="en-US"/>
        </w:rPr>
        <w:t></w:t>
      </w:r>
      <w:r w:rsidRPr="00A74912">
        <w:rPr>
          <w:lang w:val="en-US"/>
        </w:rPr>
        <w:t></w:t>
      </w:r>
      <w:r w:rsidRPr="00A74912">
        <w:rPr>
          <w:rFonts w:hint="eastAsia"/>
          <w:lang w:val="en-US"/>
        </w:rPr>
        <w:t>ввічливі</w:t>
      </w:r>
      <w:r w:rsidRPr="00A74912">
        <w:rPr>
          <w:lang w:val="en-US"/>
        </w:rPr>
        <w:t></w:t>
      </w:r>
      <w:r w:rsidRPr="00A74912">
        <w:rPr>
          <w:rFonts w:hint="eastAsia"/>
          <w:lang w:val="en-US"/>
        </w:rPr>
        <w:t>форми</w:t>
      </w:r>
      <w:r w:rsidRPr="00A74912">
        <w:rPr>
          <w:lang w:val="en-US"/>
        </w:rPr>
        <w:t></w:t>
      </w:r>
      <w:r w:rsidRPr="00A74912">
        <w:rPr>
          <w:rFonts w:hint="eastAsia"/>
          <w:lang w:val="en-US"/>
        </w:rPr>
        <w:t>займенника</w:t>
      </w:r>
      <w:r w:rsidRPr="00A74912">
        <w:rPr>
          <w:lang w:val="en-US"/>
        </w:rPr>
        <w:t></w:t>
      </w:r>
      <w:r w:rsidRPr="00A74912">
        <w:rPr>
          <w:rFonts w:hint="eastAsia"/>
          <w:lang w:val="en-US"/>
        </w:rPr>
        <w:t>у</w:t>
      </w:r>
      <w:r w:rsidRPr="00A74912">
        <w:rPr>
          <w:lang w:val="en-US"/>
        </w:rPr>
        <w:t></w:t>
      </w:r>
      <w:r w:rsidRPr="00A74912">
        <w:rPr>
          <w:rFonts w:hint="eastAsia"/>
          <w:lang w:val="en-US"/>
        </w:rPr>
        <w:t>непрямому</w:t>
      </w:r>
      <w:r w:rsidRPr="00A74912">
        <w:rPr>
          <w:lang w:val="en-US"/>
        </w:rPr>
        <w:t></w:t>
      </w:r>
      <w:r w:rsidRPr="00A74912">
        <w:rPr>
          <w:rFonts w:hint="eastAsia"/>
          <w:lang w:val="en-US"/>
        </w:rPr>
        <w:t>і</w:t>
      </w:r>
      <w:r w:rsidRPr="00A74912">
        <w:rPr>
          <w:lang w:val="en-US"/>
        </w:rPr>
        <w:t></w:t>
      </w:r>
      <w:r w:rsidRPr="00A74912">
        <w:rPr>
          <w:rFonts w:hint="eastAsia"/>
          <w:lang w:val="en-US"/>
        </w:rPr>
        <w:t>прямому</w:t>
      </w:r>
    </w:p>
    <w:p w:rsidR="00A74912" w:rsidRPr="00A74912" w:rsidRDefault="00A74912" w:rsidP="00A74912">
      <w:pPr>
        <w:rPr>
          <w:lang w:val="en-US"/>
        </w:rPr>
      </w:pPr>
      <w:r w:rsidRPr="00A74912">
        <w:rPr>
          <w:rFonts w:hint="eastAsia"/>
          <w:lang w:val="en-US"/>
        </w:rPr>
        <w:t>відмінках</w:t>
      </w:r>
      <w:r w:rsidRPr="00A74912">
        <w:rPr>
          <w:lang w:val="en-US"/>
        </w:rPr>
        <w:t></w:t>
      </w:r>
      <w:r w:rsidRPr="00A74912">
        <w:rPr>
          <w:lang w:val="en-US"/>
        </w:rPr>
        <w:t></w:t>
      </w:r>
      <w:r w:rsidRPr="00A74912">
        <w:rPr>
          <w:lang w:val="en-US"/>
        </w:rPr>
        <w:t></w:t>
      </w:r>
      <w:r w:rsidRPr="00A74912">
        <w:rPr>
          <w:rFonts w:hint="eastAsia"/>
          <w:lang w:val="en-US"/>
        </w:rPr>
        <w:t>у</w:t>
      </w:r>
      <w:r w:rsidRPr="00A74912">
        <w:rPr>
          <w:lang w:val="en-US"/>
        </w:rPr>
        <w:t></w:t>
      </w:r>
      <w:r w:rsidRPr="00A74912">
        <w:rPr>
          <w:rFonts w:hint="eastAsia"/>
          <w:lang w:val="en-US"/>
        </w:rPr>
        <w:t>фамільярних</w:t>
      </w:r>
      <w:r w:rsidRPr="00A74912">
        <w:rPr>
          <w:lang w:val="en-US"/>
        </w:rPr>
        <w:t></w:t>
      </w:r>
      <w:r w:rsidRPr="00A74912">
        <w:rPr>
          <w:rFonts w:hint="eastAsia"/>
          <w:lang w:val="en-US"/>
        </w:rPr>
        <w:t>звертаннях</w:t>
      </w:r>
      <w:r w:rsidRPr="00A74912">
        <w:rPr>
          <w:lang w:val="en-US"/>
        </w:rPr>
        <w:t></w:t>
      </w:r>
      <w:r w:rsidRPr="00A74912">
        <w:rPr>
          <w:rFonts w:hint="eastAsia"/>
          <w:lang w:val="en-US"/>
        </w:rPr>
        <w:t>співрозмовника</w:t>
      </w:r>
      <w:r w:rsidRPr="00A74912">
        <w:rPr>
          <w:lang w:val="en-US"/>
        </w:rPr>
        <w:t></w:t>
      </w:r>
      <w:r w:rsidRPr="00A74912">
        <w:rPr>
          <w:rFonts w:hint="eastAsia"/>
          <w:lang w:val="en-US"/>
        </w:rPr>
        <w:t>з</w:t>
      </w:r>
      <w:r w:rsidRPr="00A74912">
        <w:rPr>
          <w:lang w:val="en-US"/>
        </w:rPr>
        <w:t></w:t>
      </w:r>
      <w:r w:rsidRPr="00A74912">
        <w:rPr>
          <w:rFonts w:hint="eastAsia"/>
          <w:lang w:val="en-US"/>
        </w:rPr>
        <w:t>вищим</w:t>
      </w:r>
      <w:r w:rsidRPr="00A74912">
        <w:rPr>
          <w:lang w:val="en-US"/>
        </w:rPr>
        <w:t></w:t>
      </w:r>
      <w:r w:rsidRPr="00A74912">
        <w:rPr>
          <w:rFonts w:hint="eastAsia"/>
          <w:lang w:val="en-US"/>
        </w:rPr>
        <w:t>статусом</w:t>
      </w:r>
      <w:r w:rsidRPr="00A74912">
        <w:rPr>
          <w:lang w:val="en-US"/>
        </w:rPr>
        <w:t></w:t>
      </w:r>
      <w:r w:rsidRPr="00A74912">
        <w:rPr>
          <w:lang w:val="en-US"/>
        </w:rPr>
        <w:t></w:t>
      </w:r>
      <w:r w:rsidRPr="00A74912">
        <w:rPr>
          <w:rFonts w:hint="eastAsia"/>
          <w:lang w:val="en-US"/>
        </w:rPr>
        <w:t>у</w:t>
      </w:r>
    </w:p>
    <w:p w:rsidR="00A74912" w:rsidRPr="00A74912" w:rsidRDefault="00A74912" w:rsidP="00A74912">
      <w:pPr>
        <w:rPr>
          <w:lang w:val="en-US"/>
        </w:rPr>
      </w:pPr>
      <w:r w:rsidRPr="00A74912">
        <w:rPr>
          <w:rFonts w:hint="eastAsia"/>
          <w:lang w:val="en-US"/>
        </w:rPr>
        <w:t>дисфемізмах</w:t>
      </w:r>
      <w:r w:rsidRPr="00A74912">
        <w:rPr>
          <w:lang w:val="en-US"/>
        </w:rPr>
        <w:t></w:t>
      </w:r>
      <w:r w:rsidRPr="00A74912">
        <w:rPr>
          <w:lang w:val="en-US"/>
        </w:rPr>
        <w:t></w:t>
      </w:r>
      <w:r w:rsidRPr="00A74912">
        <w:rPr>
          <w:rFonts w:hint="eastAsia"/>
          <w:lang w:val="en-US"/>
        </w:rPr>
        <w:t>Паралінгвістичними</w:t>
      </w:r>
      <w:r w:rsidRPr="00A74912">
        <w:rPr>
          <w:lang w:val="en-US"/>
        </w:rPr>
        <w:t></w:t>
      </w:r>
      <w:r w:rsidRPr="00A74912">
        <w:rPr>
          <w:rFonts w:hint="eastAsia"/>
          <w:lang w:val="en-US"/>
        </w:rPr>
        <w:t>засобами</w:t>
      </w:r>
      <w:r w:rsidRPr="00A74912">
        <w:rPr>
          <w:lang w:val="en-US"/>
        </w:rPr>
        <w:t></w:t>
      </w:r>
      <w:r w:rsidRPr="00A74912">
        <w:rPr>
          <w:lang w:val="en-US"/>
        </w:rPr>
        <w:t></w:t>
      </w:r>
      <w:r w:rsidRPr="00A74912">
        <w:rPr>
          <w:rFonts w:hint="eastAsia"/>
          <w:lang w:val="en-US"/>
        </w:rPr>
        <w:t>які</w:t>
      </w:r>
      <w:r w:rsidRPr="00A74912">
        <w:rPr>
          <w:lang w:val="en-US"/>
        </w:rPr>
        <w:t></w:t>
      </w:r>
      <w:r w:rsidRPr="00A74912">
        <w:rPr>
          <w:rFonts w:hint="eastAsia"/>
          <w:lang w:val="en-US"/>
        </w:rPr>
        <w:t>відбивають</w:t>
      </w:r>
      <w:r w:rsidRPr="00A74912">
        <w:rPr>
          <w:lang w:val="en-US"/>
        </w:rPr>
        <w:t></w:t>
      </w:r>
      <w:r w:rsidRPr="00A74912">
        <w:rPr>
          <w:rFonts w:hint="eastAsia"/>
          <w:lang w:val="en-US"/>
        </w:rPr>
        <w:t>низький</w:t>
      </w:r>
    </w:p>
    <w:p w:rsidR="00A74912" w:rsidRPr="00A74912" w:rsidRDefault="00A74912" w:rsidP="00A74912">
      <w:pPr>
        <w:rPr>
          <w:lang w:val="en-US"/>
        </w:rPr>
      </w:pPr>
      <w:r w:rsidRPr="00A74912">
        <w:rPr>
          <w:rFonts w:hint="eastAsia"/>
          <w:lang w:val="en-US"/>
        </w:rPr>
        <w:t>соціальний</w:t>
      </w:r>
      <w:r w:rsidRPr="00A74912">
        <w:rPr>
          <w:lang w:val="en-US"/>
        </w:rPr>
        <w:t></w:t>
      </w:r>
      <w:r w:rsidRPr="00A74912">
        <w:rPr>
          <w:rFonts w:hint="eastAsia"/>
          <w:lang w:val="en-US"/>
        </w:rPr>
        <w:t>статус</w:t>
      </w:r>
      <w:r w:rsidRPr="00A74912">
        <w:rPr>
          <w:lang w:val="en-US"/>
        </w:rPr>
        <w:t></w:t>
      </w:r>
      <w:r w:rsidRPr="00A74912">
        <w:rPr>
          <w:rFonts w:hint="eastAsia"/>
          <w:lang w:val="en-US"/>
        </w:rPr>
        <w:t>типажу</w:t>
      </w:r>
      <w:r w:rsidRPr="00A74912">
        <w:rPr>
          <w:lang w:val="en-US"/>
        </w:rPr>
        <w:t></w:t>
      </w:r>
      <w:r w:rsidRPr="00A74912">
        <w:rPr>
          <w:lang w:val="en-US"/>
        </w:rPr>
        <w:t></w:t>
      </w:r>
      <w:r w:rsidRPr="00A74912">
        <w:rPr>
          <w:rFonts w:hint="eastAsia"/>
          <w:lang w:val="en-US"/>
        </w:rPr>
        <w:t>є</w:t>
      </w:r>
      <w:r w:rsidRPr="00A74912">
        <w:rPr>
          <w:lang w:val="en-US"/>
        </w:rPr>
        <w:t></w:t>
      </w:r>
      <w:r w:rsidRPr="00A74912">
        <w:rPr>
          <w:lang w:val="en-US"/>
        </w:rPr>
        <w:t></w:t>
      </w:r>
      <w:r w:rsidRPr="00A74912">
        <w:rPr>
          <w:rFonts w:hint="eastAsia"/>
          <w:lang w:val="en-US"/>
        </w:rPr>
        <w:t>дієслова</w:t>
      </w:r>
      <w:r w:rsidRPr="00A74912">
        <w:rPr>
          <w:lang w:val="en-US"/>
        </w:rPr>
        <w:t></w:t>
      </w:r>
      <w:r w:rsidRPr="00A74912">
        <w:rPr>
          <w:rFonts w:hint="eastAsia"/>
          <w:lang w:val="en-US"/>
        </w:rPr>
        <w:t>у</w:t>
      </w:r>
      <w:r w:rsidRPr="00A74912">
        <w:rPr>
          <w:lang w:val="en-US"/>
        </w:rPr>
        <w:t></w:t>
      </w:r>
      <w:r w:rsidRPr="00A74912">
        <w:rPr>
          <w:rFonts w:hint="eastAsia"/>
          <w:lang w:val="en-US"/>
        </w:rPr>
        <w:t>супроводі</w:t>
      </w:r>
      <w:r w:rsidRPr="00A74912">
        <w:rPr>
          <w:lang w:val="en-US"/>
        </w:rPr>
        <w:t></w:t>
      </w:r>
      <w:r w:rsidRPr="00A74912">
        <w:rPr>
          <w:rFonts w:hint="eastAsia"/>
          <w:lang w:val="en-US"/>
        </w:rPr>
        <w:t>прислівників</w:t>
      </w:r>
      <w:r w:rsidRPr="00A74912">
        <w:rPr>
          <w:lang w:val="en-US"/>
        </w:rPr>
        <w:t></w:t>
      </w:r>
      <w:r w:rsidRPr="00A74912">
        <w:rPr>
          <w:rFonts w:hint="eastAsia"/>
          <w:lang w:val="en-US"/>
        </w:rPr>
        <w:t>з</w:t>
      </w:r>
      <w:r w:rsidRPr="00A74912">
        <w:rPr>
          <w:lang w:val="en-US"/>
        </w:rPr>
        <w:t></w:t>
      </w:r>
      <w:r w:rsidRPr="00A74912">
        <w:rPr>
          <w:lang w:val="en-US"/>
        </w:rPr>
        <w:t></w:t>
      </w:r>
      <w:r w:rsidRPr="00A74912">
        <w:rPr>
          <w:lang w:val="en-US"/>
        </w:rPr>
        <w:t></w:t>
      </w:r>
      <w:r w:rsidRPr="00A74912">
        <w:rPr>
          <w:rFonts w:hint="eastAsia"/>
          <w:lang w:val="en-US"/>
        </w:rPr>
        <w:t>без</w:t>
      </w:r>
    </w:p>
    <w:p w:rsidR="00A74912" w:rsidRPr="00A74912" w:rsidRDefault="00A74912" w:rsidP="00A74912">
      <w:pPr>
        <w:rPr>
          <w:lang w:val="en-US"/>
        </w:rPr>
      </w:pPr>
      <w:r w:rsidRPr="00A74912">
        <w:rPr>
          <w:rFonts w:hint="eastAsia"/>
          <w:lang w:val="en-US"/>
        </w:rPr>
        <w:t>емфатичних</w:t>
      </w:r>
      <w:r w:rsidRPr="00A74912">
        <w:rPr>
          <w:lang w:val="en-US"/>
        </w:rPr>
        <w:t></w:t>
      </w:r>
      <w:r w:rsidRPr="00A74912">
        <w:rPr>
          <w:rFonts w:hint="eastAsia"/>
          <w:lang w:val="en-US"/>
        </w:rPr>
        <w:t>часток</w:t>
      </w:r>
      <w:r w:rsidRPr="00A74912">
        <w:rPr>
          <w:lang w:val="en-US"/>
        </w:rPr>
        <w:t></w:t>
      </w:r>
      <w:r w:rsidRPr="00A74912">
        <w:rPr>
          <w:rFonts w:hint="eastAsia"/>
          <w:lang w:val="en-US"/>
        </w:rPr>
        <w:t>на</w:t>
      </w:r>
      <w:r w:rsidRPr="00A74912">
        <w:rPr>
          <w:lang w:val="en-US"/>
        </w:rPr>
        <w:t></w:t>
      </w:r>
      <w:r w:rsidRPr="00A74912">
        <w:rPr>
          <w:rFonts w:hint="eastAsia"/>
          <w:lang w:val="en-US"/>
        </w:rPr>
        <w:t>позначення</w:t>
      </w:r>
      <w:r w:rsidRPr="00A74912">
        <w:rPr>
          <w:lang w:val="en-US"/>
        </w:rPr>
        <w:t></w:t>
      </w:r>
      <w:r w:rsidRPr="00A74912">
        <w:rPr>
          <w:rFonts w:hint="eastAsia"/>
          <w:lang w:val="en-US"/>
        </w:rPr>
        <w:t>темпу</w:t>
      </w:r>
      <w:r w:rsidRPr="00A74912">
        <w:rPr>
          <w:lang w:val="en-US"/>
        </w:rPr>
        <w:t></w:t>
      </w:r>
      <w:r w:rsidRPr="00A74912">
        <w:rPr>
          <w:lang w:val="en-US"/>
        </w:rPr>
        <w:t></w:t>
      </w:r>
      <w:r w:rsidRPr="00A74912">
        <w:rPr>
          <w:lang w:val="en-US"/>
        </w:rPr>
        <w:t></w:t>
      </w:r>
      <w:r w:rsidRPr="00A74912">
        <w:rPr>
          <w:rFonts w:hint="eastAsia"/>
          <w:lang w:val="en-US"/>
        </w:rPr>
        <w:t>тону</w:t>
      </w:r>
      <w:r w:rsidRPr="00A74912">
        <w:rPr>
          <w:lang w:val="en-US"/>
        </w:rPr>
        <w:t></w:t>
      </w:r>
      <w:r w:rsidRPr="00A74912">
        <w:rPr>
          <w:rFonts w:hint="eastAsia"/>
          <w:lang w:val="en-US"/>
        </w:rPr>
        <w:t>мовлення</w:t>
      </w:r>
      <w:r w:rsidRPr="00A74912">
        <w:rPr>
          <w:lang w:val="en-US"/>
        </w:rPr>
        <w:t></w:t>
      </w:r>
      <w:r w:rsidRPr="00A74912">
        <w:rPr>
          <w:lang w:val="en-US"/>
        </w:rPr>
        <w:t></w:t>
      </w:r>
      <w:r w:rsidRPr="00A74912">
        <w:rPr>
          <w:lang w:val="en-US"/>
        </w:rPr>
        <w:t></w:t>
      </w:r>
      <w:r w:rsidRPr="00A74912">
        <w:rPr>
          <w:rFonts w:hint="eastAsia"/>
          <w:lang w:val="en-US"/>
        </w:rPr>
        <w:t>почуттів</w:t>
      </w:r>
    </w:p>
    <w:p w:rsidR="00A74912" w:rsidRPr="00A74912" w:rsidRDefault="00A74912" w:rsidP="00A74912">
      <w:pPr>
        <w:rPr>
          <w:lang w:val="en-US"/>
        </w:rPr>
      </w:pPr>
      <w:r w:rsidRPr="00A74912">
        <w:rPr>
          <w:rFonts w:hint="eastAsia"/>
          <w:lang w:val="en-US"/>
        </w:rPr>
        <w:t>суб’єкта</w:t>
      </w:r>
      <w:r w:rsidRPr="00A74912">
        <w:rPr>
          <w:lang w:val="en-US"/>
        </w:rPr>
        <w:t></w:t>
      </w:r>
      <w:r w:rsidRPr="00A74912">
        <w:rPr>
          <w:lang w:val="en-US"/>
        </w:rPr>
        <w:t></w:t>
      </w:r>
      <w:r w:rsidRPr="00A74912">
        <w:rPr>
          <w:lang w:val="en-US"/>
        </w:rPr>
        <w:t></w:t>
      </w:r>
      <w:r w:rsidRPr="00A74912">
        <w:rPr>
          <w:rFonts w:hint="eastAsia"/>
          <w:lang w:val="en-US"/>
        </w:rPr>
        <w:t>манери</w:t>
      </w:r>
      <w:r w:rsidRPr="00A74912">
        <w:rPr>
          <w:lang w:val="en-US"/>
        </w:rPr>
        <w:t></w:t>
      </w:r>
      <w:r w:rsidRPr="00A74912">
        <w:rPr>
          <w:rFonts w:hint="eastAsia"/>
          <w:lang w:val="en-US"/>
        </w:rPr>
        <w:t>вітання</w:t>
      </w:r>
      <w:r w:rsidRPr="00A74912">
        <w:rPr>
          <w:lang w:val="en-US"/>
        </w:rPr>
        <w:t></w:t>
      </w:r>
      <w:r w:rsidRPr="00A74912">
        <w:rPr>
          <w:lang w:val="en-US"/>
        </w:rPr>
        <w:t></w:t>
      </w:r>
      <w:r w:rsidRPr="00A74912">
        <w:rPr>
          <w:rFonts w:hint="eastAsia"/>
          <w:lang w:val="en-US"/>
        </w:rPr>
        <w:t>зворотні</w:t>
      </w:r>
      <w:r w:rsidRPr="00A74912">
        <w:rPr>
          <w:lang w:val="en-US"/>
        </w:rPr>
        <w:t></w:t>
      </w:r>
      <w:r w:rsidRPr="00A74912">
        <w:rPr>
          <w:rFonts w:hint="eastAsia"/>
          <w:lang w:val="en-US"/>
        </w:rPr>
        <w:t>дієслова</w:t>
      </w:r>
      <w:r w:rsidRPr="00A74912">
        <w:rPr>
          <w:lang w:val="en-US"/>
        </w:rPr>
        <w:t></w:t>
      </w:r>
      <w:r w:rsidRPr="00A74912">
        <w:rPr>
          <w:rFonts w:hint="eastAsia"/>
          <w:lang w:val="en-US"/>
        </w:rPr>
        <w:t>з</w:t>
      </w:r>
      <w:r w:rsidRPr="00A74912">
        <w:rPr>
          <w:lang w:val="en-US"/>
        </w:rPr>
        <w:t></w:t>
      </w:r>
      <w:r w:rsidRPr="00A74912">
        <w:rPr>
          <w:rFonts w:hint="eastAsia"/>
          <w:lang w:val="en-US"/>
        </w:rPr>
        <w:t>прислівником</w:t>
      </w:r>
      <w:r w:rsidRPr="00A74912">
        <w:rPr>
          <w:lang w:val="en-US"/>
        </w:rPr>
        <w:t></w:t>
      </w:r>
      <w:r w:rsidRPr="00A74912">
        <w:rPr>
          <w:lang w:val="en-US"/>
        </w:rPr>
        <w:t></w:t>
      </w:r>
      <w:r w:rsidRPr="00A74912">
        <w:rPr>
          <w:lang w:val="en-US"/>
        </w:rPr>
        <w:t></w:t>
      </w:r>
      <w:r w:rsidRPr="00A74912">
        <w:rPr>
          <w:rFonts w:hint="eastAsia"/>
          <w:lang w:val="en-US"/>
        </w:rPr>
        <w:t>вирази</w:t>
      </w:r>
      <w:r w:rsidRPr="00A74912">
        <w:rPr>
          <w:lang w:val="en-US"/>
        </w:rPr>
        <w:t></w:t>
      </w:r>
      <w:r w:rsidRPr="00A74912">
        <w:rPr>
          <w:rFonts w:hint="eastAsia"/>
          <w:lang w:val="en-US"/>
        </w:rPr>
        <w:t>на</w:t>
      </w:r>
    </w:p>
    <w:p w:rsidR="00A74912" w:rsidRPr="00A74912" w:rsidRDefault="00A74912" w:rsidP="00A74912">
      <w:pPr>
        <w:rPr>
          <w:lang w:val="en-US"/>
        </w:rPr>
      </w:pPr>
      <w:r w:rsidRPr="00A74912">
        <w:rPr>
          <w:rFonts w:hint="eastAsia"/>
          <w:lang w:val="en-US"/>
        </w:rPr>
        <w:t>позначення</w:t>
      </w:r>
      <w:r w:rsidRPr="00A74912">
        <w:rPr>
          <w:lang w:val="en-US"/>
        </w:rPr>
        <w:t></w:t>
      </w:r>
      <w:r w:rsidRPr="00A74912">
        <w:rPr>
          <w:rFonts w:hint="eastAsia"/>
          <w:lang w:val="en-US"/>
        </w:rPr>
        <w:t>бажання</w:t>
      </w:r>
      <w:r w:rsidRPr="00A74912">
        <w:rPr>
          <w:lang w:val="en-US"/>
        </w:rPr>
        <w:t></w:t>
      </w:r>
      <w:r w:rsidRPr="00A74912">
        <w:rPr>
          <w:rFonts w:hint="eastAsia"/>
          <w:lang w:val="en-US"/>
        </w:rPr>
        <w:t>наслідувати</w:t>
      </w:r>
      <w:r w:rsidRPr="00A74912">
        <w:rPr>
          <w:lang w:val="en-US"/>
        </w:rPr>
        <w:t></w:t>
      </w:r>
      <w:r w:rsidRPr="00A74912">
        <w:rPr>
          <w:rFonts w:hint="eastAsia"/>
          <w:lang w:val="en-US"/>
        </w:rPr>
        <w:t>людину</w:t>
      </w:r>
      <w:r w:rsidRPr="00A74912">
        <w:rPr>
          <w:lang w:val="en-US"/>
        </w:rPr>
        <w:t></w:t>
      </w:r>
      <w:r w:rsidRPr="00A74912">
        <w:rPr>
          <w:rFonts w:hint="eastAsia"/>
          <w:lang w:val="en-US"/>
        </w:rPr>
        <w:t>з</w:t>
      </w:r>
      <w:r w:rsidRPr="00A74912">
        <w:rPr>
          <w:lang w:val="en-US"/>
        </w:rPr>
        <w:t></w:t>
      </w:r>
      <w:r w:rsidRPr="00A74912">
        <w:rPr>
          <w:rFonts w:hint="eastAsia"/>
          <w:lang w:val="en-US"/>
        </w:rPr>
        <w:t>вищим</w:t>
      </w:r>
      <w:r w:rsidRPr="00A74912">
        <w:rPr>
          <w:lang w:val="en-US"/>
        </w:rPr>
        <w:t></w:t>
      </w:r>
      <w:r w:rsidRPr="00A74912">
        <w:rPr>
          <w:rFonts w:hint="eastAsia"/>
          <w:lang w:val="en-US"/>
        </w:rPr>
        <w:t>соціальним</w:t>
      </w:r>
      <w:r w:rsidRPr="00A74912">
        <w:rPr>
          <w:lang w:val="en-US"/>
        </w:rPr>
        <w:t></w:t>
      </w:r>
      <w:r w:rsidRPr="00A74912">
        <w:rPr>
          <w:rFonts w:hint="eastAsia"/>
          <w:lang w:val="en-US"/>
        </w:rPr>
        <w:t>статусом</w:t>
      </w:r>
      <w:r w:rsidRPr="00A74912">
        <w:rPr>
          <w:lang w:val="en-US"/>
        </w:rPr>
        <w:t></w:t>
      </w:r>
    </w:p>
    <w:p w:rsidR="00A74912" w:rsidRPr="00A74912" w:rsidRDefault="00A74912" w:rsidP="00A74912">
      <w:pPr>
        <w:rPr>
          <w:lang w:val="en-US"/>
        </w:rPr>
      </w:pPr>
      <w:r w:rsidRPr="00A74912">
        <w:rPr>
          <w:rFonts w:hint="eastAsia"/>
          <w:lang w:val="en-US"/>
        </w:rPr>
        <w:t>дієслова</w:t>
      </w:r>
      <w:r w:rsidRPr="00A74912">
        <w:rPr>
          <w:lang w:val="en-US"/>
        </w:rPr>
        <w:t></w:t>
      </w:r>
      <w:r w:rsidRPr="00A74912">
        <w:rPr>
          <w:rFonts w:hint="eastAsia"/>
          <w:lang w:val="en-US"/>
        </w:rPr>
        <w:t>з</w:t>
      </w:r>
      <w:r w:rsidRPr="00A74912">
        <w:rPr>
          <w:lang w:val="en-US"/>
        </w:rPr>
        <w:t></w:t>
      </w:r>
      <w:r w:rsidRPr="00A74912">
        <w:rPr>
          <w:rFonts w:hint="eastAsia"/>
          <w:lang w:val="en-US"/>
        </w:rPr>
        <w:t>відокремлюваним</w:t>
      </w:r>
      <w:r w:rsidRPr="00A74912">
        <w:rPr>
          <w:lang w:val="en-US"/>
        </w:rPr>
        <w:t></w:t>
      </w:r>
      <w:r w:rsidRPr="00A74912">
        <w:rPr>
          <w:rFonts w:hint="eastAsia"/>
          <w:lang w:val="en-US"/>
        </w:rPr>
        <w:t>префіксом</w:t>
      </w:r>
      <w:r w:rsidRPr="00A74912">
        <w:rPr>
          <w:lang w:val="en-US"/>
        </w:rPr>
        <w:t></w:t>
      </w:r>
      <w:r w:rsidRPr="00A74912">
        <w:rPr>
          <w:rFonts w:hint="eastAsia"/>
          <w:lang w:val="en-US"/>
        </w:rPr>
        <w:t>і</w:t>
      </w:r>
      <w:r w:rsidRPr="00A74912">
        <w:rPr>
          <w:lang w:val="en-US"/>
        </w:rPr>
        <w:t></w:t>
      </w:r>
      <w:r w:rsidRPr="00A74912">
        <w:rPr>
          <w:rFonts w:hint="eastAsia"/>
          <w:lang w:val="en-US"/>
        </w:rPr>
        <w:t>заперечною</w:t>
      </w:r>
      <w:r w:rsidRPr="00A74912">
        <w:rPr>
          <w:lang w:val="en-US"/>
        </w:rPr>
        <w:t></w:t>
      </w:r>
      <w:r w:rsidRPr="00A74912">
        <w:rPr>
          <w:rFonts w:hint="eastAsia"/>
          <w:lang w:val="en-US"/>
        </w:rPr>
        <w:t>часткою</w:t>
      </w:r>
      <w:r w:rsidRPr="00A74912">
        <w:rPr>
          <w:lang w:val="en-US"/>
        </w:rPr>
        <w:t></w:t>
      </w:r>
      <w:r w:rsidRPr="00A74912">
        <w:rPr>
          <w:rFonts w:hint="eastAsia"/>
          <w:lang w:val="en-US"/>
        </w:rPr>
        <w:t>на</w:t>
      </w:r>
      <w:r w:rsidRPr="00A74912">
        <w:rPr>
          <w:lang w:val="en-US"/>
        </w:rPr>
        <w:t></w:t>
      </w:r>
      <w:r w:rsidRPr="00A74912">
        <w:rPr>
          <w:rFonts w:hint="eastAsia"/>
          <w:lang w:val="en-US"/>
        </w:rPr>
        <w:t>позначення</w:t>
      </w:r>
    </w:p>
    <w:p w:rsidR="00A74912" w:rsidRPr="00A74912" w:rsidRDefault="00A74912" w:rsidP="00A74912">
      <w:pPr>
        <w:rPr>
          <w:lang w:val="en-US"/>
        </w:rPr>
      </w:pPr>
      <w:r w:rsidRPr="00A74912">
        <w:rPr>
          <w:rFonts w:hint="eastAsia"/>
          <w:lang w:val="en-US"/>
        </w:rPr>
        <w:t>відсутності</w:t>
      </w:r>
      <w:r w:rsidRPr="00A74912">
        <w:rPr>
          <w:lang w:val="en-US"/>
        </w:rPr>
        <w:t></w:t>
      </w:r>
      <w:r w:rsidRPr="00A74912">
        <w:rPr>
          <w:rFonts w:hint="eastAsia"/>
          <w:lang w:val="en-US"/>
        </w:rPr>
        <w:t>зорового</w:t>
      </w:r>
      <w:r w:rsidRPr="00A74912">
        <w:rPr>
          <w:lang w:val="en-US"/>
        </w:rPr>
        <w:t></w:t>
      </w:r>
      <w:r w:rsidRPr="00A74912">
        <w:rPr>
          <w:rFonts w:hint="eastAsia"/>
          <w:lang w:val="en-US"/>
        </w:rPr>
        <w:t>контакту</w:t>
      </w:r>
      <w:r w:rsidRPr="00A74912">
        <w:rPr>
          <w:lang w:val="en-US"/>
        </w:rPr>
        <w:t></w:t>
      </w:r>
      <w:r w:rsidRPr="00A74912">
        <w:rPr>
          <w:lang w:val="en-US"/>
        </w:rPr>
        <w:t></w:t>
      </w:r>
      <w:r w:rsidRPr="00A74912">
        <w:rPr>
          <w:rFonts w:hint="eastAsia"/>
          <w:lang w:val="en-US"/>
        </w:rPr>
        <w:t>вирази</w:t>
      </w:r>
      <w:r w:rsidRPr="00A74912">
        <w:rPr>
          <w:lang w:val="en-US"/>
        </w:rPr>
        <w:t></w:t>
      </w:r>
      <w:r w:rsidRPr="00A74912">
        <w:rPr>
          <w:rFonts w:hint="eastAsia"/>
          <w:lang w:val="en-US"/>
        </w:rPr>
        <w:t>на</w:t>
      </w:r>
      <w:r w:rsidRPr="00A74912">
        <w:rPr>
          <w:lang w:val="en-US"/>
        </w:rPr>
        <w:t></w:t>
      </w:r>
      <w:r w:rsidRPr="00A74912">
        <w:rPr>
          <w:rFonts w:hint="eastAsia"/>
          <w:lang w:val="en-US"/>
        </w:rPr>
        <w:t>позначення</w:t>
      </w:r>
      <w:r w:rsidRPr="00A74912">
        <w:rPr>
          <w:lang w:val="en-US"/>
        </w:rPr>
        <w:t></w:t>
      </w:r>
      <w:r w:rsidRPr="00A74912">
        <w:rPr>
          <w:rFonts w:hint="eastAsia"/>
          <w:lang w:val="en-US"/>
        </w:rPr>
        <w:t>уникнення</w:t>
      </w:r>
      <w:r w:rsidRPr="00A74912">
        <w:rPr>
          <w:lang w:val="en-US"/>
        </w:rPr>
        <w:t></w:t>
      </w:r>
      <w:r w:rsidRPr="00A74912">
        <w:rPr>
          <w:rFonts w:hint="eastAsia"/>
          <w:lang w:val="en-US"/>
        </w:rPr>
        <w:t>зорового</w:t>
      </w:r>
    </w:p>
    <w:p w:rsidR="00A74912" w:rsidRPr="00A74912" w:rsidRDefault="00A74912" w:rsidP="00A74912">
      <w:pPr>
        <w:rPr>
          <w:lang w:val="en-US"/>
        </w:rPr>
      </w:pPr>
      <w:r w:rsidRPr="00A74912">
        <w:rPr>
          <w:rFonts w:hint="eastAsia"/>
          <w:lang w:val="en-US"/>
        </w:rPr>
        <w:t>контакту</w:t>
      </w:r>
      <w:r w:rsidRPr="00A74912">
        <w:rPr>
          <w:lang w:val="en-US"/>
        </w:rPr>
        <w:t></w:t>
      </w:r>
      <w:r w:rsidRPr="00A74912">
        <w:rPr>
          <w:lang w:val="en-US"/>
        </w:rPr>
        <w:t></w:t>
      </w:r>
      <w:r w:rsidRPr="00A74912">
        <w:rPr>
          <w:rFonts w:hint="eastAsia"/>
          <w:lang w:val="en-US"/>
        </w:rPr>
        <w:t>емоційно</w:t>
      </w:r>
      <w:r w:rsidRPr="00A74912">
        <w:rPr>
          <w:lang w:val="en-US"/>
        </w:rPr>
        <w:t></w:t>
      </w:r>
      <w:r w:rsidRPr="00A74912">
        <w:rPr>
          <w:rFonts w:hint="eastAsia"/>
          <w:lang w:val="en-US"/>
        </w:rPr>
        <w:t>експресивні</w:t>
      </w:r>
      <w:r w:rsidRPr="00A74912">
        <w:rPr>
          <w:lang w:val="en-US"/>
        </w:rPr>
        <w:t></w:t>
      </w:r>
      <w:r w:rsidRPr="00A74912">
        <w:rPr>
          <w:rFonts w:hint="eastAsia"/>
          <w:lang w:val="en-US"/>
        </w:rPr>
        <w:t>прислівники</w:t>
      </w:r>
      <w:r w:rsidRPr="00A74912">
        <w:rPr>
          <w:lang w:val="en-US"/>
        </w:rPr>
        <w:t></w:t>
      </w:r>
      <w:r w:rsidRPr="00A74912">
        <w:rPr>
          <w:rFonts w:hint="eastAsia"/>
          <w:lang w:val="en-US"/>
        </w:rPr>
        <w:t>способу</w:t>
      </w:r>
      <w:r w:rsidRPr="00A74912">
        <w:rPr>
          <w:lang w:val="en-US"/>
        </w:rPr>
        <w:t></w:t>
      </w:r>
      <w:r w:rsidRPr="00A74912">
        <w:rPr>
          <w:rFonts w:hint="eastAsia"/>
          <w:lang w:val="en-US"/>
        </w:rPr>
        <w:t>дії</w:t>
      </w:r>
      <w:r w:rsidRPr="00A74912">
        <w:rPr>
          <w:lang w:val="en-US"/>
        </w:rPr>
        <w:t></w:t>
      </w:r>
      <w:r w:rsidRPr="00A74912">
        <w:rPr>
          <w:lang w:val="en-US"/>
        </w:rPr>
        <w:t></w:t>
      </w:r>
      <w:r w:rsidRPr="00A74912">
        <w:rPr>
          <w:rFonts w:hint="eastAsia"/>
          <w:lang w:val="en-US"/>
        </w:rPr>
        <w:t>які</w:t>
      </w:r>
      <w:r w:rsidRPr="00A74912">
        <w:rPr>
          <w:lang w:val="en-US"/>
        </w:rPr>
        <w:t></w:t>
      </w:r>
      <w:r w:rsidRPr="00A74912">
        <w:rPr>
          <w:rFonts w:hint="eastAsia"/>
          <w:lang w:val="en-US"/>
        </w:rPr>
        <w:t>вказують</w:t>
      </w:r>
      <w:r w:rsidRPr="00A74912">
        <w:rPr>
          <w:lang w:val="en-US"/>
        </w:rPr>
        <w:t></w:t>
      </w:r>
      <w:r w:rsidRPr="00A74912">
        <w:rPr>
          <w:rFonts w:hint="eastAsia"/>
          <w:lang w:val="en-US"/>
        </w:rPr>
        <w:t>на</w:t>
      </w:r>
    </w:p>
    <w:p w:rsidR="00A74912" w:rsidRPr="00A74912" w:rsidRDefault="00A74912" w:rsidP="00A74912">
      <w:pPr>
        <w:rPr>
          <w:lang w:val="en-US"/>
        </w:rPr>
      </w:pPr>
      <w:r w:rsidRPr="00A74912">
        <w:rPr>
          <w:rFonts w:hint="eastAsia"/>
          <w:lang w:val="en-US"/>
        </w:rPr>
        <w:t>вияв</w:t>
      </w:r>
      <w:r w:rsidRPr="00A74912">
        <w:rPr>
          <w:lang w:val="en-US"/>
        </w:rPr>
        <w:t></w:t>
      </w:r>
      <w:r w:rsidRPr="00A74912">
        <w:rPr>
          <w:rFonts w:hint="eastAsia"/>
          <w:lang w:val="en-US"/>
        </w:rPr>
        <w:t>можливої</w:t>
      </w:r>
      <w:r w:rsidRPr="00A74912">
        <w:rPr>
          <w:lang w:val="en-US"/>
        </w:rPr>
        <w:t></w:t>
      </w:r>
      <w:r w:rsidRPr="00A74912">
        <w:rPr>
          <w:rFonts w:hint="eastAsia"/>
          <w:lang w:val="en-US"/>
        </w:rPr>
        <w:t>агресивної</w:t>
      </w:r>
      <w:r w:rsidRPr="00A74912">
        <w:rPr>
          <w:lang w:val="en-US"/>
        </w:rPr>
        <w:t></w:t>
      </w:r>
      <w:r w:rsidRPr="00A74912">
        <w:rPr>
          <w:rFonts w:hint="eastAsia"/>
          <w:lang w:val="en-US"/>
        </w:rPr>
        <w:t>поведінки</w:t>
      </w:r>
      <w:r w:rsidRPr="00A74912">
        <w:rPr>
          <w:lang w:val="en-US"/>
        </w:rPr>
        <w:t></w:t>
      </w:r>
      <w:r w:rsidRPr="00A74912">
        <w:rPr>
          <w:rFonts w:hint="eastAsia"/>
          <w:lang w:val="en-US"/>
        </w:rPr>
        <w:t>з</w:t>
      </w:r>
      <w:r w:rsidRPr="00A74912">
        <w:rPr>
          <w:lang w:val="en-US"/>
        </w:rPr>
        <w:t></w:t>
      </w:r>
      <w:r w:rsidRPr="00A74912">
        <w:rPr>
          <w:rFonts w:hint="eastAsia"/>
          <w:lang w:val="en-US"/>
        </w:rPr>
        <w:t>боку</w:t>
      </w:r>
      <w:r w:rsidRPr="00A74912">
        <w:rPr>
          <w:lang w:val="en-US"/>
        </w:rPr>
        <w:t></w:t>
      </w:r>
      <w:r w:rsidRPr="00A74912">
        <w:rPr>
          <w:rFonts w:hint="eastAsia"/>
          <w:lang w:val="en-US"/>
        </w:rPr>
        <w:t>учасника</w:t>
      </w:r>
      <w:r w:rsidRPr="00A74912">
        <w:rPr>
          <w:lang w:val="en-US"/>
        </w:rPr>
        <w:t></w:t>
      </w:r>
      <w:r w:rsidRPr="00A74912">
        <w:rPr>
          <w:rFonts w:hint="eastAsia"/>
          <w:lang w:val="en-US"/>
        </w:rPr>
        <w:t>з</w:t>
      </w:r>
      <w:r w:rsidRPr="00A74912">
        <w:rPr>
          <w:lang w:val="en-US"/>
        </w:rPr>
        <w:t></w:t>
      </w:r>
      <w:r w:rsidRPr="00A74912">
        <w:rPr>
          <w:rFonts w:hint="eastAsia"/>
          <w:lang w:val="en-US"/>
        </w:rPr>
        <w:t>високим</w:t>
      </w:r>
      <w:r w:rsidRPr="00A74912">
        <w:rPr>
          <w:lang w:val="en-US"/>
        </w:rPr>
        <w:t></w:t>
      </w:r>
      <w:r w:rsidRPr="00A74912">
        <w:rPr>
          <w:rFonts w:hint="eastAsia"/>
          <w:lang w:val="en-US"/>
        </w:rPr>
        <w:t>статусом</w:t>
      </w:r>
      <w:r w:rsidRPr="00A74912">
        <w:rPr>
          <w:lang w:val="en-US"/>
        </w:rPr>
        <w:t></w:t>
      </w:r>
    </w:p>
    <w:p w:rsidR="00A74912" w:rsidRPr="00A74912" w:rsidRDefault="00A74912" w:rsidP="00A74912">
      <w:pPr>
        <w:rPr>
          <w:lang w:val="en-US"/>
        </w:rPr>
      </w:pPr>
      <w:r w:rsidRPr="00A74912">
        <w:rPr>
          <w:lang w:val="en-US"/>
        </w:rPr>
        <w:t></w:t>
      </w:r>
      <w:r w:rsidRPr="00A74912">
        <w:rPr>
          <w:lang w:val="en-US"/>
        </w:rPr>
        <w:t></w:t>
      </w:r>
      <w:r w:rsidRPr="00A74912">
        <w:rPr>
          <w:lang w:val="en-US"/>
        </w:rPr>
        <w:t></w:t>
      </w:r>
    </w:p>
    <w:p w:rsidR="00A74912" w:rsidRPr="00A74912" w:rsidRDefault="00A74912" w:rsidP="00A74912">
      <w:pPr>
        <w:rPr>
          <w:lang w:val="en-US"/>
        </w:rPr>
      </w:pPr>
      <w:r w:rsidRPr="00A74912">
        <w:rPr>
          <w:lang w:val="en-US"/>
        </w:rPr>
        <w:t></w:t>
      </w:r>
      <w:r w:rsidRPr="00A74912">
        <w:rPr>
          <w:lang w:val="en-US"/>
        </w:rPr>
        <w:t></w:t>
      </w:r>
      <w:r w:rsidRPr="00A74912">
        <w:rPr>
          <w:lang w:val="en-US"/>
        </w:rPr>
        <w:t></w:t>
      </w:r>
      <w:r w:rsidRPr="00A74912">
        <w:rPr>
          <w:rFonts w:hint="eastAsia"/>
          <w:lang w:val="en-US"/>
        </w:rPr>
        <w:t>Близькі</w:t>
      </w:r>
      <w:r w:rsidRPr="00A74912">
        <w:rPr>
          <w:lang w:val="en-US"/>
        </w:rPr>
        <w:t></w:t>
      </w:r>
      <w:r w:rsidRPr="00A74912">
        <w:rPr>
          <w:rFonts w:hint="eastAsia"/>
          <w:lang w:val="en-US"/>
        </w:rPr>
        <w:t>за</w:t>
      </w:r>
      <w:r w:rsidRPr="00A74912">
        <w:rPr>
          <w:lang w:val="en-US"/>
        </w:rPr>
        <w:t></w:t>
      </w:r>
      <w:r w:rsidRPr="00A74912">
        <w:rPr>
          <w:rFonts w:hint="eastAsia"/>
          <w:lang w:val="en-US"/>
        </w:rPr>
        <w:t>семантикою</w:t>
      </w:r>
      <w:r w:rsidRPr="00A74912">
        <w:rPr>
          <w:lang w:val="en-US"/>
        </w:rPr>
        <w:t></w:t>
      </w:r>
      <w:r w:rsidRPr="00A74912">
        <w:rPr>
          <w:rFonts w:hint="eastAsia"/>
          <w:lang w:val="en-US"/>
        </w:rPr>
        <w:t>різнорівневі</w:t>
      </w:r>
      <w:r w:rsidRPr="00A74912">
        <w:rPr>
          <w:lang w:val="en-US"/>
        </w:rPr>
        <w:t></w:t>
      </w:r>
      <w:r w:rsidRPr="00A74912">
        <w:rPr>
          <w:rFonts w:hint="eastAsia"/>
          <w:lang w:val="en-US"/>
        </w:rPr>
        <w:t>мовні</w:t>
      </w:r>
      <w:r w:rsidRPr="00A74912">
        <w:rPr>
          <w:lang w:val="en-US"/>
        </w:rPr>
        <w:t></w:t>
      </w:r>
      <w:r w:rsidRPr="00A74912">
        <w:rPr>
          <w:rFonts w:hint="eastAsia"/>
          <w:lang w:val="en-US"/>
        </w:rPr>
        <w:t>одиниці</w:t>
      </w:r>
      <w:r w:rsidRPr="00A74912">
        <w:rPr>
          <w:lang w:val="en-US"/>
        </w:rPr>
        <w:t></w:t>
      </w:r>
      <w:r w:rsidRPr="00A74912">
        <w:rPr>
          <w:lang w:val="en-US"/>
        </w:rPr>
        <w:t></w:t>
      </w:r>
      <w:r w:rsidRPr="00A74912">
        <w:rPr>
          <w:rFonts w:hint="eastAsia"/>
          <w:lang w:val="en-US"/>
        </w:rPr>
        <w:t>які</w:t>
      </w:r>
      <w:r w:rsidRPr="00A74912">
        <w:rPr>
          <w:lang w:val="en-US"/>
        </w:rPr>
        <w:t></w:t>
      </w:r>
      <w:r w:rsidRPr="00A74912">
        <w:rPr>
          <w:rFonts w:hint="eastAsia"/>
          <w:lang w:val="en-US"/>
        </w:rPr>
        <w:t>об’єктивують</w:t>
      </w:r>
    </w:p>
    <w:p w:rsidR="00A74912" w:rsidRPr="00A74912" w:rsidRDefault="00A74912" w:rsidP="00A74912">
      <w:pPr>
        <w:rPr>
          <w:lang w:val="en-US"/>
        </w:rPr>
      </w:pPr>
      <w:r w:rsidRPr="00A74912">
        <w:rPr>
          <w:rFonts w:hint="eastAsia"/>
          <w:lang w:val="en-US"/>
        </w:rPr>
        <w:t>риси</w:t>
      </w:r>
      <w:r w:rsidRPr="00A74912">
        <w:rPr>
          <w:lang w:val="en-US"/>
        </w:rPr>
        <w:t></w:t>
      </w:r>
      <w:r w:rsidRPr="00A74912">
        <w:rPr>
          <w:rFonts w:hint="eastAsia"/>
          <w:lang w:val="en-US"/>
        </w:rPr>
        <w:t>характеру</w:t>
      </w:r>
      <w:r w:rsidRPr="00A74912">
        <w:rPr>
          <w:lang w:val="en-US"/>
        </w:rPr>
        <w:t></w:t>
      </w:r>
      <w:r w:rsidRPr="00A74912">
        <w:rPr>
          <w:lang w:val="en-US"/>
        </w:rPr>
        <w:t></w:t>
      </w:r>
      <w:r w:rsidRPr="00A74912">
        <w:rPr>
          <w:rFonts w:hint="eastAsia"/>
          <w:lang w:val="en-US"/>
        </w:rPr>
        <w:t>мовленнєву</w:t>
      </w:r>
      <w:r w:rsidRPr="00A74912">
        <w:rPr>
          <w:lang w:val="en-US"/>
        </w:rPr>
        <w:t></w:t>
      </w:r>
      <w:r w:rsidRPr="00A74912">
        <w:rPr>
          <w:rFonts w:hint="eastAsia"/>
          <w:lang w:val="en-US"/>
        </w:rPr>
        <w:t>поведінку</w:t>
      </w:r>
      <w:r w:rsidRPr="00A74912">
        <w:rPr>
          <w:lang w:val="en-US"/>
        </w:rPr>
        <w:t></w:t>
      </w:r>
      <w:r w:rsidRPr="00A74912">
        <w:rPr>
          <w:rFonts w:hint="eastAsia"/>
          <w:lang w:val="en-US"/>
        </w:rPr>
        <w:t>або</w:t>
      </w:r>
      <w:r w:rsidRPr="00A74912">
        <w:rPr>
          <w:lang w:val="en-US"/>
        </w:rPr>
        <w:t></w:t>
      </w:r>
      <w:r w:rsidRPr="00A74912">
        <w:rPr>
          <w:rFonts w:hint="eastAsia"/>
          <w:lang w:val="en-US"/>
        </w:rPr>
        <w:t>ставлення</w:t>
      </w:r>
      <w:r w:rsidRPr="00A74912">
        <w:rPr>
          <w:lang w:val="en-US"/>
        </w:rPr>
        <w:t></w:t>
      </w:r>
      <w:r w:rsidRPr="00A74912">
        <w:rPr>
          <w:rFonts w:hint="eastAsia"/>
          <w:lang w:val="en-US"/>
        </w:rPr>
        <w:t>автора</w:t>
      </w:r>
      <w:r w:rsidRPr="00A74912">
        <w:rPr>
          <w:lang w:val="en-US"/>
        </w:rPr>
        <w:t></w:t>
      </w:r>
      <w:r w:rsidRPr="00A74912">
        <w:rPr>
          <w:rFonts w:hint="eastAsia"/>
          <w:lang w:val="en-US"/>
        </w:rPr>
        <w:t>твору</w:t>
      </w:r>
      <w:r w:rsidRPr="00A74912">
        <w:rPr>
          <w:lang w:val="en-US"/>
        </w:rPr>
        <w:t></w:t>
      </w:r>
      <w:r w:rsidRPr="00A74912">
        <w:rPr>
          <w:rFonts w:hint="eastAsia"/>
          <w:lang w:val="en-US"/>
        </w:rPr>
        <w:t>до</w:t>
      </w:r>
    </w:p>
    <w:p w:rsidR="00A74912" w:rsidRPr="00A74912" w:rsidRDefault="00A74912" w:rsidP="00A74912">
      <w:pPr>
        <w:rPr>
          <w:lang w:val="en-US"/>
        </w:rPr>
      </w:pPr>
      <w:r w:rsidRPr="00A74912">
        <w:rPr>
          <w:rFonts w:hint="eastAsia"/>
          <w:lang w:val="en-US"/>
        </w:rPr>
        <w:t>лінгвокультурного</w:t>
      </w:r>
      <w:r w:rsidRPr="00A74912">
        <w:rPr>
          <w:lang w:val="en-US"/>
        </w:rPr>
        <w:t></w:t>
      </w:r>
      <w:r w:rsidRPr="00A74912">
        <w:rPr>
          <w:rFonts w:hint="eastAsia"/>
          <w:lang w:val="en-US"/>
        </w:rPr>
        <w:t>типажу</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rFonts w:hint="eastAsia"/>
          <w:lang w:val="en-US"/>
        </w:rPr>
        <w:t>утворюють</w:t>
      </w:r>
      <w:r w:rsidRPr="00A74912">
        <w:rPr>
          <w:lang w:val="en-US"/>
        </w:rPr>
        <w:t></w:t>
      </w:r>
      <w:r w:rsidRPr="00A74912">
        <w:rPr>
          <w:rFonts w:hint="eastAsia"/>
          <w:lang w:val="en-US"/>
        </w:rPr>
        <w:t>когнітивні</w:t>
      </w:r>
      <w:r w:rsidRPr="00A74912">
        <w:rPr>
          <w:lang w:val="en-US"/>
        </w:rPr>
        <w:t></w:t>
      </w:r>
      <w:r w:rsidRPr="00A74912">
        <w:rPr>
          <w:rFonts w:hint="eastAsia"/>
          <w:lang w:val="en-US"/>
        </w:rPr>
        <w:t>ознаки</w:t>
      </w:r>
      <w:r w:rsidRPr="00A74912">
        <w:rPr>
          <w:lang w:val="en-US"/>
        </w:rPr>
        <w:t></w:t>
      </w:r>
    </w:p>
    <w:p w:rsidR="00A74912" w:rsidRPr="00A74912" w:rsidRDefault="00A74912" w:rsidP="00A74912">
      <w:pPr>
        <w:rPr>
          <w:lang w:val="en-US"/>
        </w:rPr>
      </w:pPr>
      <w:r w:rsidRPr="00A74912">
        <w:rPr>
          <w:rFonts w:hint="eastAsia"/>
          <w:lang w:val="en-US"/>
        </w:rPr>
        <w:t>Вони</w:t>
      </w:r>
      <w:r w:rsidRPr="00A74912">
        <w:rPr>
          <w:lang w:val="en-US"/>
        </w:rPr>
        <w:t></w:t>
      </w:r>
      <w:r w:rsidRPr="00A74912">
        <w:rPr>
          <w:rFonts w:hint="eastAsia"/>
          <w:lang w:val="en-US"/>
        </w:rPr>
        <w:t>знаходять</w:t>
      </w:r>
      <w:r w:rsidRPr="00A74912">
        <w:rPr>
          <w:lang w:val="en-US"/>
        </w:rPr>
        <w:t></w:t>
      </w:r>
      <w:r w:rsidRPr="00A74912">
        <w:rPr>
          <w:rFonts w:hint="eastAsia"/>
          <w:lang w:val="en-US"/>
        </w:rPr>
        <w:t>своє</w:t>
      </w:r>
      <w:r w:rsidRPr="00A74912">
        <w:rPr>
          <w:lang w:val="en-US"/>
        </w:rPr>
        <w:t></w:t>
      </w:r>
      <w:r w:rsidRPr="00A74912">
        <w:rPr>
          <w:rFonts w:hint="eastAsia"/>
          <w:lang w:val="en-US"/>
        </w:rPr>
        <w:t>відображення</w:t>
      </w:r>
      <w:r w:rsidRPr="00A74912">
        <w:rPr>
          <w:lang w:val="en-US"/>
        </w:rPr>
        <w:t></w:t>
      </w:r>
      <w:r w:rsidRPr="00A74912">
        <w:rPr>
          <w:rFonts w:hint="eastAsia"/>
          <w:lang w:val="en-US"/>
        </w:rPr>
        <w:t>у</w:t>
      </w:r>
      <w:r w:rsidRPr="00A74912">
        <w:rPr>
          <w:lang w:val="en-US"/>
        </w:rPr>
        <w:t></w:t>
      </w:r>
      <w:r w:rsidRPr="00A74912">
        <w:rPr>
          <w:rFonts w:hint="eastAsia"/>
          <w:lang w:val="en-US"/>
        </w:rPr>
        <w:t>лінгвістичних</w:t>
      </w:r>
      <w:r w:rsidRPr="00A74912">
        <w:rPr>
          <w:lang w:val="en-US"/>
        </w:rPr>
        <w:t></w:t>
      </w:r>
      <w:r w:rsidRPr="00A74912">
        <w:rPr>
          <w:lang w:val="en-US"/>
        </w:rPr>
        <w:t></w:t>
      </w:r>
      <w:r w:rsidRPr="00A74912">
        <w:rPr>
          <w:rFonts w:hint="eastAsia"/>
          <w:lang w:val="en-US"/>
        </w:rPr>
        <w:t>паралінгвістичних</w:t>
      </w:r>
      <w:r w:rsidRPr="00A74912">
        <w:rPr>
          <w:lang w:val="en-US"/>
        </w:rPr>
        <w:t></w:t>
      </w:r>
    </w:p>
    <w:p w:rsidR="00A74912" w:rsidRPr="00A74912" w:rsidRDefault="00A74912" w:rsidP="00A74912">
      <w:pPr>
        <w:rPr>
          <w:lang w:val="en-US"/>
        </w:rPr>
      </w:pPr>
      <w:r w:rsidRPr="00A74912">
        <w:rPr>
          <w:rFonts w:hint="eastAsia"/>
          <w:lang w:val="en-US"/>
        </w:rPr>
        <w:t>стилістичних</w:t>
      </w:r>
      <w:r w:rsidRPr="00A74912">
        <w:rPr>
          <w:lang w:val="en-US"/>
        </w:rPr>
        <w:t></w:t>
      </w:r>
      <w:r w:rsidRPr="00A74912">
        <w:rPr>
          <w:rFonts w:hint="eastAsia"/>
          <w:lang w:val="en-US"/>
        </w:rPr>
        <w:t>мовних</w:t>
      </w:r>
      <w:r w:rsidRPr="00A74912">
        <w:rPr>
          <w:lang w:val="en-US"/>
        </w:rPr>
        <w:t></w:t>
      </w:r>
      <w:r w:rsidRPr="00A74912">
        <w:rPr>
          <w:rFonts w:hint="eastAsia"/>
          <w:lang w:val="en-US"/>
        </w:rPr>
        <w:t>засобах</w:t>
      </w:r>
      <w:r w:rsidRPr="00A74912">
        <w:rPr>
          <w:lang w:val="en-US"/>
        </w:rPr>
        <w:t></w:t>
      </w:r>
    </w:p>
    <w:p w:rsidR="00A74912" w:rsidRPr="00A74912" w:rsidRDefault="00A74912" w:rsidP="00A74912">
      <w:pPr>
        <w:rPr>
          <w:lang w:val="en-US"/>
        </w:rPr>
      </w:pPr>
      <w:r w:rsidRPr="00A74912">
        <w:rPr>
          <w:rFonts w:hint="eastAsia"/>
          <w:lang w:val="en-US"/>
        </w:rPr>
        <w:t>Перспектива</w:t>
      </w:r>
      <w:r w:rsidRPr="00A74912">
        <w:rPr>
          <w:lang w:val="en-US"/>
        </w:rPr>
        <w:t></w:t>
      </w:r>
      <w:r w:rsidRPr="00A74912">
        <w:rPr>
          <w:rFonts w:hint="eastAsia"/>
          <w:lang w:val="en-US"/>
        </w:rPr>
        <w:t>дослідження</w:t>
      </w:r>
      <w:r w:rsidRPr="00A74912">
        <w:rPr>
          <w:lang w:val="en-US"/>
        </w:rPr>
        <w:t></w:t>
      </w:r>
      <w:r w:rsidRPr="00A74912">
        <w:rPr>
          <w:rFonts w:hint="eastAsia"/>
          <w:lang w:val="en-US"/>
        </w:rPr>
        <w:t>вбачається</w:t>
      </w:r>
      <w:r w:rsidRPr="00A74912">
        <w:rPr>
          <w:lang w:val="en-US"/>
        </w:rPr>
        <w:t></w:t>
      </w:r>
      <w:r w:rsidRPr="00A74912">
        <w:rPr>
          <w:rFonts w:hint="eastAsia"/>
          <w:lang w:val="en-US"/>
        </w:rPr>
        <w:t>нами</w:t>
      </w:r>
      <w:r w:rsidRPr="00A74912">
        <w:rPr>
          <w:lang w:val="en-US"/>
        </w:rPr>
        <w:t></w:t>
      </w:r>
      <w:r w:rsidRPr="00A74912">
        <w:rPr>
          <w:rFonts w:hint="eastAsia"/>
          <w:lang w:val="en-US"/>
        </w:rPr>
        <w:t>у</w:t>
      </w:r>
      <w:r w:rsidRPr="00A74912">
        <w:rPr>
          <w:lang w:val="en-US"/>
        </w:rPr>
        <w:t></w:t>
      </w:r>
      <w:r w:rsidRPr="00A74912">
        <w:rPr>
          <w:rFonts w:hint="eastAsia"/>
          <w:lang w:val="en-US"/>
        </w:rPr>
        <w:t>контра</w:t>
      </w:r>
      <w:r w:rsidRPr="00A74912">
        <w:rPr>
          <w:lang w:val="en-US"/>
        </w:rPr>
        <w:t></w:t>
      </w:r>
      <w:r w:rsidRPr="00A74912">
        <w:rPr>
          <w:rFonts w:hint="eastAsia"/>
          <w:lang w:val="en-US"/>
        </w:rPr>
        <w:t>тивному</w:t>
      </w:r>
    </w:p>
    <w:p w:rsidR="00A74912" w:rsidRPr="00A74912" w:rsidRDefault="00A74912" w:rsidP="00A74912">
      <w:pPr>
        <w:rPr>
          <w:lang w:val="en-US"/>
        </w:rPr>
      </w:pPr>
      <w:r w:rsidRPr="00A74912">
        <w:rPr>
          <w:rFonts w:hint="eastAsia"/>
          <w:lang w:val="en-US"/>
        </w:rPr>
        <w:t>зіставленні</w:t>
      </w:r>
      <w:r w:rsidRPr="00A74912">
        <w:rPr>
          <w:lang w:val="en-US"/>
        </w:rPr>
        <w:t></w:t>
      </w:r>
      <w:r w:rsidRPr="00A74912">
        <w:rPr>
          <w:rFonts w:hint="eastAsia"/>
          <w:lang w:val="en-US"/>
        </w:rPr>
        <w:t>лінгвокультурних</w:t>
      </w:r>
      <w:r w:rsidRPr="00A74912">
        <w:rPr>
          <w:lang w:val="en-US"/>
        </w:rPr>
        <w:t></w:t>
      </w:r>
      <w:r w:rsidRPr="00A74912">
        <w:rPr>
          <w:rFonts w:hint="eastAsia"/>
          <w:lang w:val="en-US"/>
        </w:rPr>
        <w:t>типажів</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rFonts w:hint="eastAsia"/>
          <w:lang w:val="en-US"/>
        </w:rPr>
        <w:t>і</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lang w:val="en-US"/>
        </w:rPr>
        <w:t></w:t>
      </w:r>
      <w:r w:rsidRPr="00A74912">
        <w:rPr>
          <w:rFonts w:hint="eastAsia"/>
          <w:lang w:val="en-US"/>
        </w:rPr>
        <w:t>з</w:t>
      </w:r>
    </w:p>
    <w:p w:rsidR="00A74912" w:rsidRPr="00A74912" w:rsidRDefault="00A74912" w:rsidP="00A74912">
      <w:pPr>
        <w:rPr>
          <w:lang w:val="en-US"/>
        </w:rPr>
      </w:pPr>
      <w:r w:rsidRPr="00A74912">
        <w:rPr>
          <w:rFonts w:hint="eastAsia"/>
          <w:lang w:val="en-US"/>
        </w:rPr>
        <w:t>залученням</w:t>
      </w:r>
      <w:r w:rsidRPr="00A74912">
        <w:rPr>
          <w:lang w:val="en-US"/>
        </w:rPr>
        <w:t></w:t>
      </w:r>
      <w:r w:rsidRPr="00A74912">
        <w:rPr>
          <w:rFonts w:hint="eastAsia"/>
          <w:lang w:val="en-US"/>
        </w:rPr>
        <w:t>новітніх</w:t>
      </w:r>
      <w:r w:rsidRPr="00A74912">
        <w:rPr>
          <w:lang w:val="en-US"/>
        </w:rPr>
        <w:t></w:t>
      </w:r>
      <w:r w:rsidRPr="00A74912">
        <w:rPr>
          <w:rFonts w:hint="eastAsia"/>
          <w:lang w:val="en-US"/>
        </w:rPr>
        <w:t>підходів</w:t>
      </w:r>
      <w:r w:rsidRPr="00A74912">
        <w:rPr>
          <w:lang w:val="en-US"/>
        </w:rPr>
        <w:t></w:t>
      </w:r>
      <w:r w:rsidRPr="00A74912">
        <w:rPr>
          <w:rFonts w:hint="eastAsia"/>
          <w:lang w:val="en-US"/>
        </w:rPr>
        <w:t>до</w:t>
      </w:r>
      <w:r w:rsidRPr="00A74912">
        <w:rPr>
          <w:lang w:val="en-US"/>
        </w:rPr>
        <w:t></w:t>
      </w:r>
      <w:r w:rsidRPr="00A74912">
        <w:rPr>
          <w:rFonts w:hint="eastAsia"/>
          <w:lang w:val="en-US"/>
        </w:rPr>
        <w:t>аналізу</w:t>
      </w:r>
      <w:r w:rsidRPr="00A74912">
        <w:rPr>
          <w:lang w:val="en-US"/>
        </w:rPr>
        <w:t></w:t>
      </w:r>
    </w:p>
    <w:sectPr w:rsidR="00A74912" w:rsidRPr="00A74912"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A74912" w:rsidRPr="00A74912">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80873-2FB8-4D56-866E-E4AB77CCA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20</Pages>
  <Words>3732</Words>
  <Characters>21277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2022-03-22T19:14:00Z</dcterms:created>
  <dcterms:modified xsi:type="dcterms:W3CDTF">2022-03-23T09:19:00Z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