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Российская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академия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Ub20i050881 </w:t>
      </w:r>
      <w:r w:rsidRPr="00113412">
        <w:rPr>
          <w:rFonts w:ascii="Times New Roman" w:eastAsia="Times New Roman" w:hAnsi="Times New Roman" w:cs="Times New Roman" w:hint="eastAsia"/>
          <w:spacing w:val="-5"/>
          <w:kern w:val="0"/>
          <w:sz w:val="30"/>
          <w:szCs w:val="30"/>
          <w:lang w:eastAsia="ru-RU"/>
        </w:rPr>
        <w:t>КРЫМОВ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Вячеслав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Борисович</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развитием</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субъекта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ДИССЕРТАЦИЯ</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соискание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степени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доктора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наук</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Специальность</w:t>
      </w:r>
      <w:r w:rsidRPr="00113412">
        <w:rPr>
          <w:rFonts w:ascii="Times New Roman" w:eastAsia="Times New Roman" w:hAnsi="Times New Roman" w:cs="Times New Roman"/>
          <w:spacing w:val="-5"/>
          <w:kern w:val="0"/>
          <w:sz w:val="30"/>
          <w:szCs w:val="30"/>
          <w:lang w:eastAsia="ru-RU"/>
        </w:rPr>
        <w:t xml:space="preserve"> - 08.00.05</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«Экономика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народным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хозяйством»</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специализация</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региональная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экономика</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Москва</w:t>
      </w:r>
      <w:r w:rsidRPr="00113412">
        <w:rPr>
          <w:rFonts w:ascii="Times New Roman" w:eastAsia="Times New Roman" w:hAnsi="Times New Roman" w:cs="Times New Roman"/>
          <w:spacing w:val="-5"/>
          <w:kern w:val="0"/>
          <w:sz w:val="30"/>
          <w:szCs w:val="30"/>
          <w:lang w:eastAsia="ru-RU"/>
        </w:rPr>
        <w:t xml:space="preserve"> 2010</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План</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Введение</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spacing w:val="-5"/>
          <w:kern w:val="0"/>
          <w:sz w:val="30"/>
          <w:szCs w:val="30"/>
          <w:lang w:eastAsia="ru-RU"/>
        </w:rPr>
        <w:tab/>
        <w:t>4</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ГЛАВА</w:t>
      </w:r>
      <w:r w:rsidRPr="00113412">
        <w:rPr>
          <w:rFonts w:ascii="Times New Roman" w:eastAsia="Times New Roman" w:hAnsi="Times New Roman" w:cs="Times New Roman"/>
          <w:spacing w:val="-5"/>
          <w:kern w:val="0"/>
          <w:sz w:val="30"/>
          <w:szCs w:val="30"/>
          <w:lang w:eastAsia="ru-RU"/>
        </w:rPr>
        <w:t xml:space="preserve"> 1.</w:t>
      </w:r>
      <w:r w:rsidRPr="00113412">
        <w:rPr>
          <w:rFonts w:ascii="Times New Roman" w:eastAsia="Times New Roman" w:hAnsi="Times New Roman" w:cs="Times New Roman" w:hint="eastAsia"/>
          <w:spacing w:val="-5"/>
          <w:kern w:val="0"/>
          <w:sz w:val="30"/>
          <w:szCs w:val="30"/>
          <w:lang w:eastAsia="ru-RU"/>
        </w:rPr>
        <w:t>ТЕОРЕТИКО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МЕТОДОЛОГИЧЕСКИЕ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ПРОБЛЕМЫ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СОВРЕМЕННОЙ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РЫНОЧНОЙ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ЭКОНОМИКЕ</w:t>
      </w:r>
      <w:r w:rsidRPr="00113412">
        <w:rPr>
          <w:rFonts w:ascii="Times New Roman" w:eastAsia="Times New Roman" w:hAnsi="Times New Roman" w:cs="Times New Roman"/>
          <w:spacing w:val="-5"/>
          <w:kern w:val="0"/>
          <w:sz w:val="30"/>
          <w:szCs w:val="30"/>
          <w:lang w:eastAsia="ru-RU"/>
        </w:rPr>
        <w:tab/>
        <w:t xml:space="preserve">        12</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1.1.</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этапы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теоретического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воплощения</w:t>
      </w:r>
      <w:r w:rsidRPr="00113412">
        <w:rPr>
          <w:rFonts w:ascii="Times New Roman" w:eastAsia="Times New Roman" w:hAnsi="Times New Roman" w:cs="Times New Roman"/>
          <w:spacing w:val="-5"/>
          <w:kern w:val="0"/>
          <w:sz w:val="30"/>
          <w:szCs w:val="30"/>
          <w:lang w:eastAsia="ru-RU"/>
        </w:rPr>
        <w:tab/>
        <w:t xml:space="preserve">       12</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1.2.</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Особенности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условиях</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государства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федеративного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типа</w:t>
      </w:r>
      <w:r w:rsidRPr="00113412">
        <w:rPr>
          <w:rFonts w:ascii="Times New Roman" w:eastAsia="Times New Roman" w:hAnsi="Times New Roman" w:cs="Times New Roman"/>
          <w:spacing w:val="-5"/>
          <w:kern w:val="0"/>
          <w:sz w:val="30"/>
          <w:szCs w:val="30"/>
          <w:lang w:eastAsia="ru-RU"/>
        </w:rPr>
        <w:tab/>
        <w:t xml:space="preserve">      57</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1.3.</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Правовое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институциональное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ab/>
        <w:t xml:space="preserve">       68</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ГЛАВА</w:t>
      </w:r>
      <w:r w:rsidRPr="00113412">
        <w:rPr>
          <w:rFonts w:ascii="Times New Roman" w:eastAsia="Times New Roman" w:hAnsi="Times New Roman" w:cs="Times New Roman"/>
          <w:spacing w:val="-5"/>
          <w:kern w:val="0"/>
          <w:sz w:val="30"/>
          <w:szCs w:val="30"/>
          <w:lang w:eastAsia="ru-RU"/>
        </w:rPr>
        <w:t xml:space="preserve"> 2. </w:t>
      </w: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СОВРЕМЕННЫЙ</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ИНСТИТУТ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ЭКОНОМИЧЕСКИМ</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РАЗВИТИЕМ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ab/>
        <w:t xml:space="preserve">     89</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2.1.</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Особенности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ab/>
        <w:t xml:space="preserve">       89</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2.2.</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Усиление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целевого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начала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программно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целевых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системообразующий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элемент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ab/>
        <w:t xml:space="preserve">      133</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2.3.</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совершенствование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бюджетного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процесса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ab/>
        <w:t xml:space="preserve">     164</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2.4.</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решение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приоритетных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муниципальных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образований</w:t>
      </w:r>
      <w:r w:rsidRPr="00113412">
        <w:rPr>
          <w:rFonts w:ascii="Times New Roman" w:eastAsia="Times New Roman" w:hAnsi="Times New Roman" w:cs="Times New Roman"/>
          <w:spacing w:val="-5"/>
          <w:kern w:val="0"/>
          <w:sz w:val="30"/>
          <w:szCs w:val="30"/>
          <w:lang w:eastAsia="ru-RU"/>
        </w:rPr>
        <w:tab/>
        <w:t xml:space="preserve">      186</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ГЛАВА</w:t>
      </w:r>
      <w:r w:rsidRPr="00113412">
        <w:rPr>
          <w:rFonts w:ascii="Times New Roman" w:eastAsia="Times New Roman" w:hAnsi="Times New Roman" w:cs="Times New Roman"/>
          <w:spacing w:val="-5"/>
          <w:kern w:val="0"/>
          <w:sz w:val="30"/>
          <w:szCs w:val="30"/>
          <w:lang w:eastAsia="ru-RU"/>
        </w:rPr>
        <w:t xml:space="preserve"> 3. </w:t>
      </w:r>
      <w:r w:rsidRPr="00113412">
        <w:rPr>
          <w:rFonts w:ascii="Times New Roman" w:eastAsia="Times New Roman" w:hAnsi="Times New Roman" w:cs="Times New Roman" w:hint="eastAsia"/>
          <w:spacing w:val="-5"/>
          <w:kern w:val="0"/>
          <w:sz w:val="30"/>
          <w:szCs w:val="30"/>
          <w:lang w:eastAsia="ru-RU"/>
        </w:rPr>
        <w:t>ИННОВАЦИОННАЯ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ОРИЕНТАЦИЯ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ab/>
        <w:t xml:space="preserve">    203</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3.1.</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Региональные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регулирования</w:t>
      </w:r>
      <w:r w:rsidRPr="00113412">
        <w:rPr>
          <w:rFonts w:ascii="Times New Roman" w:eastAsia="Times New Roman" w:hAnsi="Times New Roman" w:cs="Times New Roman"/>
          <w:spacing w:val="-5"/>
          <w:kern w:val="0"/>
          <w:sz w:val="30"/>
          <w:szCs w:val="30"/>
          <w:lang w:eastAsia="ru-RU"/>
        </w:rPr>
        <w:tab/>
        <w:t xml:space="preserve">     203</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3.2.</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Инновационный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потенциал</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активизации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процессе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территории</w:t>
      </w:r>
      <w:r w:rsidRPr="00113412">
        <w:rPr>
          <w:rFonts w:ascii="Times New Roman" w:eastAsia="Times New Roman" w:hAnsi="Times New Roman" w:cs="Times New Roman"/>
          <w:spacing w:val="-5"/>
          <w:kern w:val="0"/>
          <w:sz w:val="30"/>
          <w:szCs w:val="30"/>
          <w:lang w:eastAsia="ru-RU"/>
        </w:rPr>
        <w:tab/>
        <w:t xml:space="preserve">      256</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2</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3.3. </w:t>
      </w:r>
      <w:r w:rsidRPr="00113412">
        <w:rPr>
          <w:rFonts w:ascii="Times New Roman" w:eastAsia="Times New Roman" w:hAnsi="Times New Roman" w:cs="Times New Roman" w:hint="eastAsia"/>
          <w:spacing w:val="-5"/>
          <w:kern w:val="0"/>
          <w:sz w:val="30"/>
          <w:szCs w:val="30"/>
          <w:lang w:eastAsia="ru-RU"/>
        </w:rPr>
        <w:t>Специальные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зоны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ab/>
        <w:t xml:space="preserve">      278</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ГЛАВА</w:t>
      </w:r>
      <w:r w:rsidRPr="00113412">
        <w:rPr>
          <w:rFonts w:ascii="Times New Roman" w:eastAsia="Times New Roman" w:hAnsi="Times New Roman" w:cs="Times New Roman"/>
          <w:spacing w:val="-5"/>
          <w:kern w:val="0"/>
          <w:sz w:val="30"/>
          <w:szCs w:val="30"/>
          <w:lang w:eastAsia="ru-RU"/>
        </w:rPr>
        <w:t xml:space="preserve"> 4. </w:t>
      </w:r>
      <w:r w:rsidRPr="00113412">
        <w:rPr>
          <w:rFonts w:ascii="Times New Roman" w:eastAsia="Times New Roman" w:hAnsi="Times New Roman" w:cs="Times New Roman" w:hint="eastAsia"/>
          <w:spacing w:val="-5"/>
          <w:kern w:val="0"/>
          <w:sz w:val="30"/>
          <w:szCs w:val="30"/>
          <w:lang w:eastAsia="ru-RU"/>
        </w:rPr>
        <w:t>СОЦИАЛЬНЫЕ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СЛАГАЕМЫЕ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УСТОЙЧИВОГО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РЕАЛИЗАЦИЯ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РЕГИОНЕ</w:t>
      </w:r>
      <w:r w:rsidRPr="00113412">
        <w:rPr>
          <w:rFonts w:ascii="Times New Roman" w:eastAsia="Times New Roman" w:hAnsi="Times New Roman" w:cs="Times New Roman"/>
          <w:spacing w:val="-5"/>
          <w:kern w:val="0"/>
          <w:sz w:val="30"/>
          <w:szCs w:val="30"/>
          <w:lang w:eastAsia="ru-RU"/>
        </w:rPr>
        <w:tab/>
        <w:t xml:space="preserve">    301</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4.1.</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Активная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компонент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ab/>
        <w:t xml:space="preserve">      301</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4.2.</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Заработная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фактор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стимулирования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реструктуризации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ab/>
        <w:t xml:space="preserve">      340</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Заключение</w:t>
      </w:r>
      <w:r w:rsidRPr="00113412">
        <w:rPr>
          <w:rFonts w:ascii="Times New Roman" w:eastAsia="Times New Roman" w:hAnsi="Times New Roman" w:cs="Times New Roman"/>
          <w:spacing w:val="-5"/>
          <w:kern w:val="0"/>
          <w:sz w:val="30"/>
          <w:szCs w:val="30"/>
          <w:lang w:eastAsia="ru-RU"/>
        </w:rPr>
        <w:tab/>
        <w:t xml:space="preserve">     364</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Приложения</w:t>
      </w:r>
      <w:r w:rsidRPr="00113412">
        <w:rPr>
          <w:rFonts w:ascii="Times New Roman" w:eastAsia="Times New Roman" w:hAnsi="Times New Roman" w:cs="Times New Roman"/>
          <w:spacing w:val="-5"/>
          <w:kern w:val="0"/>
          <w:sz w:val="30"/>
          <w:szCs w:val="30"/>
          <w:lang w:eastAsia="ru-RU"/>
        </w:rPr>
        <w:tab/>
        <w:t xml:space="preserve">     381</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Список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литературы</w:t>
      </w:r>
      <w:r w:rsidRPr="00113412">
        <w:rPr>
          <w:rFonts w:ascii="Times New Roman" w:eastAsia="Times New Roman" w:hAnsi="Times New Roman" w:cs="Times New Roman"/>
          <w:spacing w:val="-5"/>
          <w:kern w:val="0"/>
          <w:sz w:val="30"/>
          <w:szCs w:val="30"/>
          <w:lang w:eastAsia="ru-RU"/>
        </w:rPr>
        <w:tab/>
        <w:t xml:space="preserve">      411</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3</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Введение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Актуальность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финансовый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кризис</w:t>
      </w:r>
      <w:r w:rsidRPr="00113412">
        <w:rPr>
          <w:rFonts w:ascii="Times New Roman" w:eastAsia="Times New Roman" w:hAnsi="Times New Roman" w:cs="Times New Roman"/>
          <w:spacing w:val="-5"/>
          <w:kern w:val="0"/>
          <w:sz w:val="30"/>
          <w:szCs w:val="30"/>
          <w:lang w:eastAsia="ru-RU"/>
        </w:rPr>
        <w:t xml:space="preserve"> 2008-2009 </w:t>
      </w:r>
      <w:r w:rsidRPr="00113412">
        <w:rPr>
          <w:rFonts w:ascii="Times New Roman" w:eastAsia="Times New Roman" w:hAnsi="Times New Roman" w:cs="Times New Roman" w:hint="eastAsia"/>
          <w:spacing w:val="-5"/>
          <w:kern w:val="0"/>
          <w:sz w:val="30"/>
          <w:szCs w:val="30"/>
          <w:lang w:eastAsia="ru-RU"/>
        </w:rPr>
        <w:t>гг</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привел</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необходимости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известного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уточнения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курса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ориентации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целенаправ¬ленное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предпосылок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модернизации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устойчивости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динамичного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национальной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кризиса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вынуждают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сконцентрироваться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достижении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качественных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изменений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обеспечении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источников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хозяйственной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деятельности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инвестиций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конечно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доходов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населения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целом</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постановке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решении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долговременных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производительных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сил</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совершенствования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отраслевой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структуры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Реализация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курса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требует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совершенствования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всей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повышения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качества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дальнейшего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нормативно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правовой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базы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одним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наиболее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востребованных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ныне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становится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которая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различных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формах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практически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используется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большинством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Сказанное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распространяется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включая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уровень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переживает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период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становления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нуждаются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существенном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числе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обобщения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зарубежного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отечественного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опыта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несмотря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значительное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внимание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стороны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исследователей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специалистов</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практиков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имеет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четкой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определенности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сам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термин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сформулированы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специфические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4</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отличия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характеризующие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основной</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инструментарий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вполне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ясно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которой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заинтересованы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регионы</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«вписывается»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правовые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федеративных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отношений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действующую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управленческую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вертикаль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определено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потенциальное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влияние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разграничение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полномочий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органов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самоуправления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решению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ключевых</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вопросов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Еще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только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предстоит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обозначить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ключевого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инструмента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решения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модернизации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основе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утверждения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условиях</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переход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нуждается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тщательной</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методической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подготовке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этот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переход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будет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носить</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достаточно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длительный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поэтапный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осуществляясь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мере</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формирования</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необходимых</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экономических</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правовых</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институциональных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организационных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предпосылок</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перечисленных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проблем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нацелена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ключевых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теоретико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методологических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деления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Степень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разработанности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проблем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ставших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предметом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имеет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двойственный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одной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стороны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отечественная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располагает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значительным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заделом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ваний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касающихся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различных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сторон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народнохозяйственного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числе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долгосрочного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прогнозирования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имею</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щего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многом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близкие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исходные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посылки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что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Здесь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следует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указать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авторов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Л</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Абалкин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Амосов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Анчишкин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Бор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5</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Л</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Берри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Брагинский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Вознесенский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Глазьев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Ефи¬мов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Иванченко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Курский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Я</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Лемешев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Мильнер</w:t>
      </w:r>
      <w:r w:rsidRPr="00113412">
        <w:rPr>
          <w:rFonts w:ascii="Times New Roman" w:eastAsia="Times New Roman" w:hAnsi="Times New Roman" w:cs="Times New Roman"/>
          <w:spacing w:val="-5"/>
          <w:kern w:val="0"/>
          <w:sz w:val="30"/>
          <w:szCs w:val="30"/>
          <w:lang w:eastAsia="ru-RU"/>
        </w:rPr>
        <w:t xml:space="preserve">, B.C. </w:t>
      </w:r>
      <w:r w:rsidRPr="00113412">
        <w:rPr>
          <w:rFonts w:ascii="Times New Roman" w:eastAsia="Times New Roman" w:hAnsi="Times New Roman" w:cs="Times New Roman" w:hint="eastAsia"/>
          <w:spacing w:val="-5"/>
          <w:kern w:val="0"/>
          <w:sz w:val="30"/>
          <w:szCs w:val="30"/>
          <w:lang w:eastAsia="ru-RU"/>
        </w:rPr>
        <w:t>Немчинов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Сорокин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Сорокин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Г</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Струмилин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Черковец</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Шаталин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Постоянно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растет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число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публикаций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проблематике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относящихся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этапу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реформ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становления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рыночной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Среди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центров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лидером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разработки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методологии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выступает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«Леонтьевский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центр»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Санкт</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Петербурге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выполнены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на¬работки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стратегическому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Санкт</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Петербурге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ряде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других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инициировано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создание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Клуба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городов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«стратегов»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проводятся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общероссийские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форумы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стратегиче¬скому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издано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значительное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число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Большая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группа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авторов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стратегическому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Екатеринбурге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Значительный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блок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выполнен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направлении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муниципальных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образо¬ваний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становления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региональными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местными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хозяйственными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социальными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комплексами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Здесь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следует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указать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авторов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Валентей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Г</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Гранберг</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Иль¬ин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Котилко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Лексин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Минакир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Некрасов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таркин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Швецов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Шнипер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другой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стороны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достигнуто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ясности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относительно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теоре¬тико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методологических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уровнях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касается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вопросов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особенности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взаимодействия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общегосударственного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част¬ности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специфики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федеративного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типа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дано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обоснование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всего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круга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правовых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6</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туциональных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предпосылок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обеспечивающих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результативность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фактора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устойчивого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Нерешенность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данного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круга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практи</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проблем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определила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направленность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ния</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Объектом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выступает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прежде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всего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приоритетов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интересов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модернизации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циальной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сферы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Предметом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являются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тенденции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оритеты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отражение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планах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промышленная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инвестиционная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литика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налогово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бюджетная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Цель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развитие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методологии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Для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реализа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указанной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автором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решались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следующие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практические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задачи</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обобщение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отечественной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зарубежной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важной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составляющей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рыночной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частности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применительно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чам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условиям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определяющим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устойчивость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начале</w:t>
      </w:r>
      <w:r w:rsidRPr="00113412">
        <w:rPr>
          <w:rFonts w:ascii="Times New Roman" w:eastAsia="Times New Roman" w:hAnsi="Times New Roman" w:cs="Times New Roman"/>
          <w:spacing w:val="-5"/>
          <w:kern w:val="0"/>
          <w:sz w:val="30"/>
          <w:szCs w:val="30"/>
          <w:lang w:eastAsia="ru-RU"/>
        </w:rPr>
        <w:t xml:space="preserve"> XXI </w:t>
      </w:r>
      <w:r w:rsidRPr="00113412">
        <w:rPr>
          <w:rFonts w:ascii="Times New Roman" w:eastAsia="Times New Roman" w:hAnsi="Times New Roman" w:cs="Times New Roman" w:hint="eastAsia"/>
          <w:spacing w:val="-5"/>
          <w:kern w:val="0"/>
          <w:sz w:val="30"/>
          <w:szCs w:val="30"/>
          <w:lang w:eastAsia="ru-RU"/>
        </w:rPr>
        <w:t>века</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t xml:space="preserve">* </w:t>
      </w:r>
      <w:r w:rsidRPr="00113412">
        <w:rPr>
          <w:rFonts w:ascii="Times New Roman" w:eastAsia="Times New Roman" w:hAnsi="Times New Roman" w:cs="Times New Roman" w:hint="eastAsia"/>
          <w:spacing w:val="-5"/>
          <w:kern w:val="0"/>
          <w:sz w:val="30"/>
          <w:szCs w:val="30"/>
          <w:lang w:eastAsia="ru-RU"/>
        </w:rPr>
        <w:t>исследование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взаимодействия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общегосударственного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спе</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цифики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федеративного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анализ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7</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конкретизация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правовых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институциональных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иных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предпосылок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обеспечивающих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результативность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фактора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устойчивого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муниципальных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образований</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обоснование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приоритетного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обновления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ключевых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элементов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разработка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предложений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совершенствованию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других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институционального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законодательного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адекватных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переходу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модели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Теоретической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методологической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базой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явились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представленные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зарубежных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кон¬цептуальные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положения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централизованного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инвестиционного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процесса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стимулирования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теории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федерализма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правовых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федератив¬ных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отношений</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были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исто¬рического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сравнительного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анализа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подхода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объекту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обработки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статистической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данных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экспертной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оценки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количест¬венных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качественных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показателей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исследуемых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процессов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Информационная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база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ходе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использовались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нормативно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правовые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про¬граммные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документы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Российской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ряда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Базой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послужили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материалы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Росстата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подразделений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информационно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аналитические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материалы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Прави</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8</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тельства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Министерства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Леонтьевского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центра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Санкт</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Петербург</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ряда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общероссийских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Форумов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стратеги¬ческому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практических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конференций</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Научная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новизна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выносимые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защиту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положения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заключаются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следующем</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получило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научное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понимание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позво¬ляющих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направить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управленческую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деятельность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органов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публичной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всех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достижение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долговременных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приоритетов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обеспечить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необходимые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ресурсы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дос¬тижения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приоритетов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Сформулированы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признаки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общегосударственном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расширение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временных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горизонтов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усиление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прогнозных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разработок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целеполагания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процессе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Оп¬ределены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этапы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становления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апробационный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развернутый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зрелый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шаемые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рамках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институциональные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правовые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задачи</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определены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отличительные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черты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предпосылки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государствах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федеративного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типа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также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специфические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признаки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характеризующие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территори¬альном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местном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Обоснована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позиция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согласно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которой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переход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стратегическому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предполагает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новый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подход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разграничению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полномочий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исходя¬щий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необходимости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гибкого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данных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полномочий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ча¬стности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учетом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возможностей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отдельных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типов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эффек¬тивно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осуществлять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дополнительные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полномочия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сфере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принимать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себя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связанную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ответ¬ственность</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9</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обоснована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позиция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что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переход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инновацион¬ный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выступает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одним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наиболее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значимых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аргументов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пользу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инструментария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Конкретизированы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повышения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восприимчивой»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среды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поддержка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различных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«точек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финансово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бюджетной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механизмов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частного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партнерства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аргументирована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особая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активной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частности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сфере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занятости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воспроизводства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трудового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потенциала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оплаты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труда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работников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Обосновано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положение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что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современных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условиях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обеспечивает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только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достижение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приоритетных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формирует</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механизмы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реализации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задач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структурная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перестройка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опережающее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комплекса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усиление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сферы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потребления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«генератора»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Практическая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значимость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определяется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следующим</w:t>
      </w:r>
      <w:r w:rsidRPr="00113412">
        <w:rPr>
          <w:rFonts w:ascii="Times New Roman" w:eastAsia="Times New Roman" w:hAnsi="Times New Roman" w:cs="Times New Roman"/>
          <w:spacing w:val="-5"/>
          <w:kern w:val="0"/>
          <w:sz w:val="30"/>
          <w:szCs w:val="30"/>
          <w:lang w:eastAsia="ru-RU"/>
        </w:rPr>
        <w:t xml:space="preserve">: * </w:t>
      </w:r>
      <w:r w:rsidRPr="00113412">
        <w:rPr>
          <w:rFonts w:ascii="Times New Roman" w:eastAsia="Times New Roman" w:hAnsi="Times New Roman" w:cs="Times New Roman" w:hint="eastAsia"/>
          <w:spacing w:val="-5"/>
          <w:kern w:val="0"/>
          <w:sz w:val="30"/>
          <w:szCs w:val="30"/>
          <w:lang w:eastAsia="ru-RU"/>
        </w:rPr>
        <w:t>разработана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схема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основных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последовательных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этапов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числе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выделены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этапы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приоритетов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анализ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внутренней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внешней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правовой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институ</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циональной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среды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определение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результатов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ранее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действовавших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грамм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оценка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имеющих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ресурсов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достижения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поставленных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обос¬нование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путей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эффективного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имеющихся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формирование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преимуществ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разработка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концепции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программы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разработка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действий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практическое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осуществление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анализ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результативно¬сти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осуществляемых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корректировка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целей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достижения</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10</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 xml:space="preserve"> </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hint="eastAsia"/>
          <w:spacing w:val="-5"/>
          <w:kern w:val="0"/>
          <w:sz w:val="30"/>
          <w:szCs w:val="30"/>
          <w:lang w:eastAsia="ru-RU"/>
        </w:rPr>
        <w:t>Разработан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реализован</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ряд</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практических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мероприятий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использова¬нию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инструментов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управления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РФ</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включая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предложения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доработке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законов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стратегическом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планировании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политике</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предложено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гибкой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модели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разграничения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полномо¬чий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решении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вопросов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ха¬рактера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инвестиционная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ориентирован¬ной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особые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возможности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каждого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типов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России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наиболее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эффективно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указанные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дополнительные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полномочия</w:t>
      </w:r>
      <w:r w:rsidRPr="00113412">
        <w:rPr>
          <w:rFonts w:ascii="Times New Roman" w:eastAsia="Times New Roman" w:hAnsi="Times New Roman" w:cs="Times New Roman"/>
          <w:spacing w:val="-5"/>
          <w:kern w:val="0"/>
          <w:sz w:val="30"/>
          <w:szCs w:val="30"/>
          <w:lang w:eastAsia="ru-RU"/>
        </w:rPr>
        <w:t>;</w:t>
      </w:r>
    </w:p>
    <w:p w:rsidR="00113412" w:rsidRPr="00113412" w:rsidRDefault="00113412" w:rsidP="00113412">
      <w:pPr>
        <w:rPr>
          <w:rFonts w:ascii="Times New Roman" w:eastAsia="Times New Roman" w:hAnsi="Times New Roman" w:cs="Times New Roman"/>
          <w:spacing w:val="-5"/>
          <w:kern w:val="0"/>
          <w:sz w:val="30"/>
          <w:szCs w:val="30"/>
          <w:lang w:eastAsia="ru-RU"/>
        </w:rPr>
      </w:pP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spacing w:val="-5"/>
          <w:kern w:val="0"/>
          <w:sz w:val="30"/>
          <w:szCs w:val="30"/>
          <w:lang w:eastAsia="ru-RU"/>
        </w:rPr>
        <w:tab/>
      </w:r>
      <w:r w:rsidRPr="00113412">
        <w:rPr>
          <w:rFonts w:ascii="Times New Roman" w:eastAsia="Times New Roman" w:hAnsi="Times New Roman" w:cs="Times New Roman" w:hint="eastAsia"/>
          <w:spacing w:val="-5"/>
          <w:kern w:val="0"/>
          <w:sz w:val="30"/>
          <w:szCs w:val="30"/>
          <w:lang w:eastAsia="ru-RU"/>
        </w:rPr>
        <w:t>сформулированы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практические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рекомендации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активизации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уровне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субъектов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Федерации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включающие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ком¬бинирование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ресурсов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частного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финансирования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НИ</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ОКР</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программное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грантовое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финансирование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проектов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использование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налоговой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политики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стимулирующих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инноваци¬онную</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деятельность</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инфраструктуры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создание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новых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технопарков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бизнес</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инкубаторов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Единой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информационной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экономики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ч</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разработку</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сис</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темы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показателей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инновационной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деятельности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регионе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вклю¬чая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разрез</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организаций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муниципальных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образований</w:t>
      </w:r>
      <w:r w:rsidRPr="00113412">
        <w:rPr>
          <w:rFonts w:ascii="Times New Roman" w:eastAsia="Times New Roman" w:hAnsi="Times New Roman" w:cs="Times New Roman"/>
          <w:spacing w:val="-5"/>
          <w:kern w:val="0"/>
          <w:sz w:val="30"/>
          <w:szCs w:val="30"/>
          <w:lang w:eastAsia="ru-RU"/>
        </w:rPr>
        <w:t>.</w:t>
      </w:r>
    </w:p>
    <w:p w:rsidR="00FA7CB1" w:rsidRDefault="00113412" w:rsidP="00113412">
      <w:pPr>
        <w:rPr>
          <w:rFonts w:ascii="Times New Roman" w:eastAsia="Times New Roman" w:hAnsi="Times New Roman" w:cs="Times New Roman"/>
          <w:spacing w:val="-5"/>
          <w:kern w:val="0"/>
          <w:sz w:val="30"/>
          <w:szCs w:val="30"/>
          <w:lang w:val="en-US" w:eastAsia="ru-RU"/>
        </w:rPr>
      </w:pPr>
      <w:r w:rsidRPr="00113412">
        <w:rPr>
          <w:rFonts w:ascii="Times New Roman" w:eastAsia="Times New Roman" w:hAnsi="Times New Roman" w:cs="Times New Roman" w:hint="eastAsia"/>
          <w:spacing w:val="-5"/>
          <w:kern w:val="0"/>
          <w:sz w:val="30"/>
          <w:szCs w:val="30"/>
          <w:lang w:eastAsia="ru-RU"/>
        </w:rPr>
        <w:t>Апробация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исследования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Положения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диссертации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были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использо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ваны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подготовке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таких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документов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как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«Стратегия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w:t>
      </w:r>
      <w:r w:rsidRPr="00113412">
        <w:rPr>
          <w:rFonts w:ascii="Times New Roman" w:eastAsia="Times New Roman" w:hAnsi="Times New Roman" w:cs="Times New Roman"/>
          <w:spacing w:val="-5"/>
          <w:kern w:val="0"/>
          <w:sz w:val="30"/>
          <w:szCs w:val="30"/>
          <w:lang w:eastAsia="ru-RU"/>
        </w:rPr>
        <w:t xml:space="preserve"> 2020 </w:t>
      </w:r>
      <w:r w:rsidRPr="00113412">
        <w:rPr>
          <w:rFonts w:ascii="Times New Roman" w:eastAsia="Times New Roman" w:hAnsi="Times New Roman" w:cs="Times New Roman" w:hint="eastAsia"/>
          <w:spacing w:val="-5"/>
          <w:kern w:val="0"/>
          <w:sz w:val="30"/>
          <w:szCs w:val="30"/>
          <w:lang w:eastAsia="ru-RU"/>
        </w:rPr>
        <w:t>года»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«Средне¬срочная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программа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до</w:t>
      </w:r>
      <w:r w:rsidRPr="00113412">
        <w:rPr>
          <w:rFonts w:ascii="Times New Roman" w:eastAsia="Times New Roman" w:hAnsi="Times New Roman" w:cs="Times New Roman"/>
          <w:spacing w:val="-5"/>
          <w:kern w:val="0"/>
          <w:sz w:val="30"/>
          <w:szCs w:val="30"/>
          <w:lang w:eastAsia="ru-RU"/>
        </w:rPr>
        <w:t xml:space="preserve"> 2010 </w:t>
      </w:r>
      <w:r w:rsidRPr="00113412">
        <w:rPr>
          <w:rFonts w:ascii="Times New Roman" w:eastAsia="Times New Roman" w:hAnsi="Times New Roman" w:cs="Times New Roman" w:hint="eastAsia"/>
          <w:spacing w:val="-5"/>
          <w:kern w:val="0"/>
          <w:sz w:val="30"/>
          <w:szCs w:val="30"/>
          <w:lang w:eastAsia="ru-RU"/>
        </w:rPr>
        <w:t>года»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методические</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материалы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вопросам</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организации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инвестиционного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процесса</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защиты</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населения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государствен¬ных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закупок</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регулирования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социально</w:t>
      </w:r>
      <w:r w:rsidRPr="00113412">
        <w:rPr>
          <w:rFonts w:ascii="Times New Roman" w:eastAsia="Times New Roman" w:hAnsi="Times New Roman" w:cs="Times New Roman"/>
          <w:spacing w:val="-5"/>
          <w:kern w:val="0"/>
          <w:sz w:val="30"/>
          <w:szCs w:val="30"/>
          <w:lang w:eastAsia="ru-RU"/>
        </w:rPr>
        <w:t>-</w:t>
      </w:r>
      <w:r w:rsidRPr="00113412">
        <w:rPr>
          <w:rFonts w:ascii="Times New Roman" w:eastAsia="Times New Roman" w:hAnsi="Times New Roman" w:cs="Times New Roman" w:hint="eastAsia"/>
          <w:spacing w:val="-5"/>
          <w:kern w:val="0"/>
          <w:sz w:val="30"/>
          <w:szCs w:val="30"/>
          <w:lang w:eastAsia="ru-RU"/>
        </w:rPr>
        <w:t>экономического</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развития</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муници¬пальных</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территорий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в</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Московской</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области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и</w:t>
      </w:r>
      <w:r w:rsidRPr="00113412">
        <w:rPr>
          <w:rFonts w:ascii="Times New Roman" w:eastAsia="Times New Roman" w:hAnsi="Times New Roman" w:cs="Times New Roman"/>
          <w:spacing w:val="-5"/>
          <w:kern w:val="0"/>
          <w:sz w:val="30"/>
          <w:szCs w:val="30"/>
          <w:lang w:eastAsia="ru-RU"/>
        </w:rPr>
        <w:t xml:space="preserve"> </w:t>
      </w:r>
      <w:r w:rsidRPr="00113412">
        <w:rPr>
          <w:rFonts w:ascii="Times New Roman" w:eastAsia="Times New Roman" w:hAnsi="Times New Roman" w:cs="Times New Roman" w:hint="eastAsia"/>
          <w:spacing w:val="-5"/>
          <w:kern w:val="0"/>
          <w:sz w:val="30"/>
          <w:szCs w:val="30"/>
          <w:lang w:eastAsia="ru-RU"/>
        </w:rPr>
        <w:t>пр</w:t>
      </w:r>
      <w:r w:rsidRPr="00113412">
        <w:rPr>
          <w:rFonts w:ascii="Times New Roman" w:eastAsia="Times New Roman" w:hAnsi="Times New Roman" w:cs="Times New Roman"/>
          <w:spacing w:val="-5"/>
          <w:kern w:val="0"/>
          <w:sz w:val="30"/>
          <w:szCs w:val="30"/>
          <w:lang w:eastAsia="ru-RU"/>
        </w:rPr>
        <w:t>.</w:t>
      </w:r>
    </w:p>
    <w:p w:rsidR="00113412" w:rsidRDefault="00113412" w:rsidP="00113412">
      <w:pPr>
        <w:rPr>
          <w:rFonts w:ascii="Times New Roman" w:eastAsia="Times New Roman" w:hAnsi="Times New Roman" w:cs="Times New Roman"/>
          <w:spacing w:val="-5"/>
          <w:kern w:val="0"/>
          <w:sz w:val="30"/>
          <w:szCs w:val="30"/>
          <w:lang w:val="en-US" w:eastAsia="ru-RU"/>
        </w:rPr>
      </w:pPr>
    </w:p>
    <w:p w:rsidR="00113412" w:rsidRDefault="00113412" w:rsidP="00113412">
      <w:pPr>
        <w:rPr>
          <w:rFonts w:ascii="Times New Roman" w:eastAsia="Times New Roman" w:hAnsi="Times New Roman" w:cs="Times New Roman"/>
          <w:spacing w:val="-5"/>
          <w:kern w:val="0"/>
          <w:sz w:val="30"/>
          <w:szCs w:val="30"/>
          <w:lang w:val="en-US" w:eastAsia="ru-RU"/>
        </w:rPr>
      </w:pPr>
    </w:p>
    <w:p w:rsidR="00113412" w:rsidRPr="00113412" w:rsidRDefault="00113412" w:rsidP="00113412">
      <w:pPr>
        <w:rPr>
          <w:lang w:val="en-US"/>
        </w:rPr>
      </w:pPr>
      <w:r w:rsidRPr="00113412">
        <w:rPr>
          <w:rFonts w:hint="eastAsia"/>
          <w:lang w:val="en-US"/>
        </w:rPr>
        <w:t>Заключение</w:t>
      </w:r>
    </w:p>
    <w:p w:rsidR="00113412" w:rsidRPr="00113412" w:rsidRDefault="00113412" w:rsidP="00113412">
      <w:pPr>
        <w:rPr>
          <w:lang w:val="en-US"/>
        </w:rPr>
      </w:pPr>
      <w:r w:rsidRPr="00113412">
        <w:rPr>
          <w:rFonts w:hint="eastAsia"/>
          <w:lang w:val="en-US"/>
        </w:rPr>
        <w:t>В</w:t>
      </w:r>
      <w:r w:rsidRPr="00113412">
        <w:rPr>
          <w:lang w:val="en-US"/>
        </w:rPr>
        <w:t></w:t>
      </w:r>
      <w:r w:rsidRPr="00113412">
        <w:rPr>
          <w:rFonts w:hint="eastAsia"/>
          <w:lang w:val="en-US"/>
        </w:rPr>
        <w:t>своем</w:t>
      </w:r>
      <w:r w:rsidRPr="00113412">
        <w:rPr>
          <w:lang w:val="en-US"/>
        </w:rPr>
        <w:t></w:t>
      </w:r>
      <w:r w:rsidRPr="00113412">
        <w:rPr>
          <w:rFonts w:hint="eastAsia"/>
          <w:lang w:val="en-US"/>
        </w:rPr>
        <w:t>Послании</w:t>
      </w:r>
      <w:r w:rsidRPr="00113412">
        <w:rPr>
          <w:lang w:val="en-US"/>
        </w:rPr>
        <w:t></w:t>
      </w:r>
      <w:r w:rsidRPr="00113412">
        <w:rPr>
          <w:rFonts w:hint="eastAsia"/>
          <w:lang w:val="en-US"/>
        </w:rPr>
        <w:t>Федеральному</w:t>
      </w:r>
      <w:r w:rsidRPr="00113412">
        <w:rPr>
          <w:lang w:val="en-US"/>
        </w:rPr>
        <w:t></w:t>
      </w:r>
      <w:r w:rsidRPr="00113412">
        <w:rPr>
          <w:rFonts w:hint="eastAsia"/>
          <w:lang w:val="en-US"/>
        </w:rPr>
        <w:t>собранию</w:t>
      </w:r>
      <w:r w:rsidRPr="00113412">
        <w:rPr>
          <w:lang w:val="en-US"/>
        </w:rPr>
        <w:t></w:t>
      </w:r>
      <w:r w:rsidRPr="00113412">
        <w:rPr>
          <w:rFonts w:hint="eastAsia"/>
          <w:lang w:val="en-US"/>
        </w:rPr>
        <w:t>за</w:t>
      </w:r>
      <w:r w:rsidRPr="00113412">
        <w:rPr>
          <w:lang w:val="en-US"/>
        </w:rPr>
        <w:t></w:t>
      </w:r>
      <w:r w:rsidRPr="00113412">
        <w:rPr>
          <w:lang w:val="en-US"/>
        </w:rPr>
        <w:t></w:t>
      </w:r>
      <w:r w:rsidRPr="00113412">
        <w:rPr>
          <w:lang w:val="en-US"/>
        </w:rPr>
        <w:t></w:t>
      </w:r>
      <w:r w:rsidRPr="00113412">
        <w:rPr>
          <w:lang w:val="en-US"/>
        </w:rPr>
        <w:t></w:t>
      </w:r>
      <w:r w:rsidRPr="00113412">
        <w:rPr>
          <w:lang w:val="en-US"/>
        </w:rPr>
        <w:t></w:t>
      </w:r>
      <w:r w:rsidRPr="00113412">
        <w:rPr>
          <w:lang w:val="en-US"/>
        </w:rPr>
        <w:t></w:t>
      </w:r>
      <w:r w:rsidRPr="00113412">
        <w:rPr>
          <w:rFonts w:hint="eastAsia"/>
          <w:lang w:val="en-US"/>
        </w:rPr>
        <w:t>год</w:t>
      </w:r>
      <w:r w:rsidRPr="00113412">
        <w:rPr>
          <w:lang w:val="en-US"/>
        </w:rPr>
        <w:t></w:t>
      </w:r>
      <w:r w:rsidRPr="00113412">
        <w:rPr>
          <w:rFonts w:hint="eastAsia"/>
          <w:lang w:val="en-US"/>
        </w:rPr>
        <w:t>Президент</w:t>
      </w:r>
      <w:r w:rsidRPr="00113412">
        <w:rPr>
          <w:lang w:val="en-US"/>
        </w:rPr>
        <w:t></w:t>
      </w:r>
      <w:r w:rsidRPr="00113412">
        <w:rPr>
          <w:rFonts w:hint="eastAsia"/>
          <w:lang w:val="en-US"/>
        </w:rPr>
        <w:t>Российской</w:t>
      </w:r>
      <w:r w:rsidRPr="00113412">
        <w:rPr>
          <w:lang w:val="en-US"/>
        </w:rPr>
        <w:t></w:t>
      </w:r>
      <w:r w:rsidRPr="00113412">
        <w:rPr>
          <w:rFonts w:hint="eastAsia"/>
          <w:lang w:val="en-US"/>
        </w:rPr>
        <w:t>Федерации</w:t>
      </w:r>
      <w:r w:rsidRPr="00113412">
        <w:rPr>
          <w:lang w:val="en-US"/>
        </w:rPr>
        <w:t></w:t>
      </w:r>
      <w:r w:rsidRPr="00113412">
        <w:rPr>
          <w:rFonts w:hint="eastAsia"/>
          <w:lang w:val="en-US"/>
        </w:rPr>
        <w:t>Д</w:t>
      </w:r>
      <w:r w:rsidRPr="00113412">
        <w:rPr>
          <w:lang w:val="en-US"/>
        </w:rPr>
        <w:t></w:t>
      </w:r>
      <w:r w:rsidRPr="00113412">
        <w:rPr>
          <w:rFonts w:hint="eastAsia"/>
          <w:lang w:val="en-US"/>
        </w:rPr>
        <w:t>А</w:t>
      </w:r>
      <w:r w:rsidRPr="00113412">
        <w:rPr>
          <w:lang w:val="en-US"/>
        </w:rPr>
        <w:t></w:t>
      </w:r>
      <w:r w:rsidRPr="00113412">
        <w:rPr>
          <w:rFonts w:hint="eastAsia"/>
          <w:lang w:val="en-US"/>
        </w:rPr>
        <w:t>Медведев</w:t>
      </w:r>
      <w:r w:rsidRPr="00113412">
        <w:rPr>
          <w:lang w:val="en-US"/>
        </w:rPr>
        <w:t></w:t>
      </w:r>
      <w:r w:rsidRPr="00113412">
        <w:rPr>
          <w:rFonts w:hint="eastAsia"/>
          <w:lang w:val="en-US"/>
        </w:rPr>
        <w:t>отметил</w:t>
      </w:r>
      <w:r w:rsidRPr="00113412">
        <w:rPr>
          <w:lang w:val="en-US"/>
        </w:rPr>
        <w:t></w:t>
      </w:r>
      <w:r w:rsidRPr="00113412">
        <w:rPr>
          <w:lang w:val="en-US"/>
        </w:rPr>
        <w:t></w:t>
      </w:r>
      <w:r w:rsidRPr="00113412">
        <w:rPr>
          <w:lang w:val="en-US"/>
        </w:rPr>
        <w:t></w:t>
      </w:r>
      <w:r w:rsidRPr="00113412">
        <w:rPr>
          <w:rFonts w:hint="eastAsia"/>
          <w:lang w:val="en-US"/>
        </w:rPr>
        <w:t>Мы</w:t>
      </w:r>
      <w:r w:rsidRPr="00113412">
        <w:rPr>
          <w:lang w:val="en-US"/>
        </w:rPr>
        <w:t></w:t>
      </w:r>
      <w:r w:rsidRPr="00113412">
        <w:rPr>
          <w:rFonts w:hint="eastAsia"/>
          <w:lang w:val="en-US"/>
        </w:rPr>
        <w:t>должны</w:t>
      </w:r>
      <w:r w:rsidRPr="00113412">
        <w:rPr>
          <w:lang w:val="en-US"/>
        </w:rPr>
        <w:t></w:t>
      </w:r>
      <w:r w:rsidRPr="00113412">
        <w:rPr>
          <w:rFonts w:hint="eastAsia"/>
          <w:lang w:val="en-US"/>
        </w:rPr>
        <w:t>начать</w:t>
      </w:r>
      <w:r w:rsidRPr="00113412">
        <w:rPr>
          <w:lang w:val="en-US"/>
        </w:rPr>
        <w:t></w:t>
      </w:r>
      <w:r w:rsidRPr="00113412">
        <w:rPr>
          <w:rFonts w:hint="eastAsia"/>
          <w:lang w:val="en-US"/>
        </w:rPr>
        <w:t>мо</w:t>
      </w:r>
      <w:r w:rsidRPr="00113412">
        <w:rPr>
          <w:lang w:val="en-US"/>
        </w:rPr>
        <w:t></w:t>
      </w:r>
      <w:r w:rsidRPr="00113412">
        <w:rPr>
          <w:rFonts w:hint="eastAsia"/>
          <w:lang w:val="en-US"/>
        </w:rPr>
        <w:t>дернизацию</w:t>
      </w:r>
      <w:r w:rsidRPr="00113412">
        <w:rPr>
          <w:lang w:val="en-US"/>
        </w:rPr>
        <w:t></w:t>
      </w:r>
      <w:r w:rsidRPr="00113412">
        <w:rPr>
          <w:rFonts w:hint="eastAsia"/>
          <w:lang w:val="en-US"/>
        </w:rPr>
        <w:t>и</w:t>
      </w:r>
      <w:r w:rsidRPr="00113412">
        <w:rPr>
          <w:lang w:val="en-US"/>
        </w:rPr>
        <w:t></w:t>
      </w:r>
      <w:r w:rsidRPr="00113412">
        <w:rPr>
          <w:rFonts w:hint="eastAsia"/>
          <w:lang w:val="en-US"/>
        </w:rPr>
        <w:t>технологическое</w:t>
      </w:r>
      <w:r w:rsidRPr="00113412">
        <w:rPr>
          <w:lang w:val="en-US"/>
        </w:rPr>
        <w:t></w:t>
      </w:r>
      <w:r w:rsidRPr="00113412">
        <w:rPr>
          <w:rFonts w:hint="eastAsia"/>
          <w:lang w:val="en-US"/>
        </w:rPr>
        <w:t>обновление</w:t>
      </w:r>
      <w:r w:rsidRPr="00113412">
        <w:rPr>
          <w:lang w:val="en-US"/>
        </w:rPr>
        <w:t></w:t>
      </w:r>
      <w:r w:rsidRPr="00113412">
        <w:rPr>
          <w:rFonts w:hint="eastAsia"/>
          <w:lang w:val="en-US"/>
        </w:rPr>
        <w:t>всей</w:t>
      </w:r>
      <w:r w:rsidRPr="00113412">
        <w:rPr>
          <w:lang w:val="en-US"/>
        </w:rPr>
        <w:t></w:t>
      </w:r>
      <w:r w:rsidRPr="00113412">
        <w:rPr>
          <w:rFonts w:hint="eastAsia"/>
          <w:lang w:val="en-US"/>
        </w:rPr>
        <w:t>производственной</w:t>
      </w:r>
      <w:r w:rsidRPr="00113412">
        <w:rPr>
          <w:lang w:val="en-US"/>
        </w:rPr>
        <w:t></w:t>
      </w:r>
      <w:r w:rsidRPr="00113412">
        <w:rPr>
          <w:rFonts w:hint="eastAsia"/>
          <w:lang w:val="en-US"/>
        </w:rPr>
        <w:t>сферы</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моему</w:t>
      </w:r>
      <w:r w:rsidRPr="00113412">
        <w:rPr>
          <w:lang w:val="en-US"/>
        </w:rPr>
        <w:t></w:t>
      </w:r>
      <w:r w:rsidRPr="00113412">
        <w:rPr>
          <w:rFonts w:hint="eastAsia"/>
          <w:lang w:val="en-US"/>
        </w:rPr>
        <w:t>убеждению</w:t>
      </w:r>
      <w:r w:rsidRPr="00113412">
        <w:rPr>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вопрос</w:t>
      </w:r>
      <w:r w:rsidRPr="00113412">
        <w:rPr>
          <w:lang w:val="en-US"/>
        </w:rPr>
        <w:t></w:t>
      </w:r>
      <w:r w:rsidRPr="00113412">
        <w:rPr>
          <w:rFonts w:hint="eastAsia"/>
          <w:lang w:val="en-US"/>
        </w:rPr>
        <w:t>выживания</w:t>
      </w:r>
      <w:r w:rsidRPr="00113412">
        <w:rPr>
          <w:lang w:val="en-US"/>
        </w:rPr>
        <w:t></w:t>
      </w:r>
      <w:r w:rsidRPr="00113412">
        <w:rPr>
          <w:rFonts w:hint="eastAsia"/>
          <w:lang w:val="en-US"/>
        </w:rPr>
        <w:t>нашей</w:t>
      </w:r>
      <w:r w:rsidRPr="00113412">
        <w:rPr>
          <w:lang w:val="en-US"/>
        </w:rPr>
        <w:t></w:t>
      </w:r>
      <w:r w:rsidRPr="00113412">
        <w:rPr>
          <w:rFonts w:hint="eastAsia"/>
          <w:lang w:val="en-US"/>
        </w:rPr>
        <w:t>страны</w:t>
      </w:r>
      <w:r w:rsidRPr="00113412">
        <w:rPr>
          <w:lang w:val="en-US"/>
        </w:rPr>
        <w:t></w:t>
      </w:r>
      <w:r w:rsidRPr="00113412">
        <w:rPr>
          <w:rFonts w:hint="eastAsia"/>
          <w:lang w:val="en-US"/>
        </w:rPr>
        <w:t>в</w:t>
      </w:r>
      <w:r w:rsidRPr="00113412">
        <w:rPr>
          <w:lang w:val="en-US"/>
        </w:rPr>
        <w:t></w:t>
      </w:r>
      <w:r w:rsidRPr="00113412">
        <w:rPr>
          <w:rFonts w:hint="eastAsia"/>
          <w:lang w:val="en-US"/>
        </w:rPr>
        <w:t>современном</w:t>
      </w:r>
      <w:r w:rsidRPr="00113412">
        <w:rPr>
          <w:lang w:val="en-US"/>
        </w:rPr>
        <w:t></w:t>
      </w:r>
      <w:r w:rsidRPr="00113412">
        <w:rPr>
          <w:rFonts w:hint="eastAsia"/>
          <w:lang w:val="en-US"/>
        </w:rPr>
        <w:t>мире</w:t>
      </w:r>
      <w:r w:rsidRPr="00113412">
        <w:rPr>
          <w:lang w:val="en-US"/>
        </w:rPr>
        <w:t></w:t>
      </w:r>
      <w:r w:rsidRPr="00113412">
        <w:rPr>
          <w:lang w:val="en-US"/>
        </w:rPr>
        <w:t></w:t>
      </w:r>
      <w:r w:rsidRPr="00113412">
        <w:rPr>
          <w:lang w:val="en-US"/>
        </w:rPr>
        <w:t></w:t>
      </w:r>
      <w:r w:rsidRPr="00113412">
        <w:rPr>
          <w:lang w:val="en-US"/>
        </w:rPr>
        <w:t></w:t>
      </w:r>
      <w:r w:rsidRPr="00113412">
        <w:rPr>
          <w:rFonts w:hint="eastAsia"/>
          <w:lang w:val="en-US"/>
        </w:rPr>
        <w:t>Отсюда</w:t>
      </w:r>
      <w:r w:rsidRPr="00113412">
        <w:rPr>
          <w:lang w:val="en-US"/>
        </w:rPr>
        <w:t></w:t>
      </w:r>
      <w:r w:rsidRPr="00113412">
        <w:rPr>
          <w:rFonts w:hint="eastAsia"/>
          <w:lang w:val="en-US"/>
        </w:rPr>
        <w:t>и</w:t>
      </w:r>
      <w:r w:rsidRPr="00113412">
        <w:rPr>
          <w:lang w:val="en-US"/>
        </w:rPr>
        <w:t></w:t>
      </w:r>
      <w:r w:rsidRPr="00113412">
        <w:rPr>
          <w:rFonts w:hint="eastAsia"/>
          <w:lang w:val="en-US"/>
        </w:rPr>
        <w:t>наш</w:t>
      </w:r>
      <w:r w:rsidRPr="00113412">
        <w:rPr>
          <w:lang w:val="en-US"/>
        </w:rPr>
        <w:t></w:t>
      </w:r>
      <w:r w:rsidRPr="00113412">
        <w:rPr>
          <w:rFonts w:hint="eastAsia"/>
          <w:lang w:val="en-US"/>
        </w:rPr>
        <w:t>выбор</w:t>
      </w:r>
      <w:r w:rsidRPr="00113412">
        <w:rPr>
          <w:lang w:val="en-US"/>
        </w:rPr>
        <w:t></w:t>
      </w:r>
      <w:r w:rsidRPr="00113412">
        <w:rPr>
          <w:rFonts w:hint="eastAsia"/>
          <w:lang w:val="en-US"/>
        </w:rPr>
        <w:t>приоритетов</w:t>
      </w:r>
      <w:r w:rsidRPr="00113412">
        <w:rPr>
          <w:lang w:val="en-US"/>
        </w:rPr>
        <w:t></w:t>
      </w:r>
      <w:r w:rsidRPr="00113412">
        <w:rPr>
          <w:rFonts w:hint="eastAsia"/>
          <w:lang w:val="en-US"/>
        </w:rPr>
        <w:t>модернизации</w:t>
      </w:r>
      <w:r w:rsidRPr="00113412">
        <w:rPr>
          <w:lang w:val="en-US"/>
        </w:rPr>
        <w:t></w:t>
      </w:r>
      <w:r w:rsidRPr="00113412">
        <w:rPr>
          <w:rFonts w:hint="eastAsia"/>
          <w:lang w:val="en-US"/>
        </w:rPr>
        <w:t>экономики</w:t>
      </w:r>
      <w:r w:rsidRPr="00113412">
        <w:rPr>
          <w:lang w:val="en-US"/>
        </w:rPr>
        <w:t></w:t>
      </w:r>
      <w:r w:rsidRPr="00113412">
        <w:rPr>
          <w:rFonts w:hint="eastAsia"/>
          <w:lang w:val="en-US"/>
        </w:rPr>
        <w:t>и</w:t>
      </w:r>
      <w:r w:rsidRPr="00113412">
        <w:rPr>
          <w:lang w:val="en-US"/>
        </w:rPr>
        <w:t></w:t>
      </w:r>
      <w:r w:rsidRPr="00113412">
        <w:rPr>
          <w:rFonts w:hint="eastAsia"/>
          <w:lang w:val="en-US"/>
        </w:rPr>
        <w:t>технологического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Они</w:t>
      </w:r>
      <w:r w:rsidRPr="00113412">
        <w:rPr>
          <w:lang w:val="en-US"/>
        </w:rPr>
        <w:t></w:t>
      </w:r>
      <w:r w:rsidRPr="00113412">
        <w:rPr>
          <w:rFonts w:hint="eastAsia"/>
          <w:lang w:val="en-US"/>
        </w:rPr>
        <w:t>являются</w:t>
      </w:r>
      <w:r w:rsidRPr="00113412">
        <w:rPr>
          <w:lang w:val="en-US"/>
        </w:rPr>
        <w:t></w:t>
      </w:r>
      <w:r w:rsidRPr="00113412">
        <w:rPr>
          <w:rFonts w:hint="eastAsia"/>
          <w:lang w:val="en-US"/>
        </w:rPr>
        <w:t>ключевыми</w:t>
      </w:r>
      <w:r w:rsidRPr="00113412">
        <w:rPr>
          <w:lang w:val="en-US"/>
        </w:rPr>
        <w:t></w:t>
      </w:r>
      <w:r w:rsidRPr="00113412">
        <w:rPr>
          <w:rFonts w:hint="eastAsia"/>
          <w:lang w:val="en-US"/>
        </w:rPr>
        <w:t>для</w:t>
      </w:r>
      <w:r w:rsidRPr="00113412">
        <w:rPr>
          <w:lang w:val="en-US"/>
        </w:rPr>
        <w:t></w:t>
      </w:r>
      <w:r w:rsidRPr="00113412">
        <w:rPr>
          <w:rFonts w:hint="eastAsia"/>
          <w:lang w:val="en-US"/>
        </w:rPr>
        <w:t>выхода</w:t>
      </w:r>
      <w:r w:rsidRPr="00113412">
        <w:rPr>
          <w:lang w:val="en-US"/>
        </w:rPr>
        <w:t></w:t>
      </w:r>
      <w:r w:rsidRPr="00113412">
        <w:rPr>
          <w:rFonts w:hint="eastAsia"/>
          <w:lang w:val="en-US"/>
        </w:rPr>
        <w:t>Рос</w:t>
      </w:r>
      <w:r w:rsidRPr="00113412">
        <w:rPr>
          <w:lang w:val="en-US"/>
        </w:rPr>
        <w:t></w:t>
      </w:r>
      <w:r w:rsidRPr="00113412">
        <w:rPr>
          <w:rFonts w:hint="eastAsia"/>
          <w:lang w:val="en-US"/>
        </w:rPr>
        <w:t>сии</w:t>
      </w:r>
      <w:r w:rsidRPr="00113412">
        <w:rPr>
          <w:lang w:val="en-US"/>
        </w:rPr>
        <w:t></w:t>
      </w:r>
      <w:r w:rsidRPr="00113412">
        <w:rPr>
          <w:rFonts w:hint="eastAsia"/>
          <w:lang w:val="en-US"/>
        </w:rPr>
        <w:t>на</w:t>
      </w:r>
      <w:r w:rsidRPr="00113412">
        <w:rPr>
          <w:lang w:val="en-US"/>
        </w:rPr>
        <w:t></w:t>
      </w:r>
      <w:r w:rsidRPr="00113412">
        <w:rPr>
          <w:rFonts w:hint="eastAsia"/>
          <w:lang w:val="en-US"/>
        </w:rPr>
        <w:t>новый</w:t>
      </w:r>
      <w:r w:rsidRPr="00113412">
        <w:rPr>
          <w:lang w:val="en-US"/>
        </w:rPr>
        <w:t></w:t>
      </w:r>
      <w:r w:rsidRPr="00113412">
        <w:rPr>
          <w:rFonts w:hint="eastAsia"/>
          <w:lang w:val="en-US"/>
        </w:rPr>
        <w:t>технологический</w:t>
      </w:r>
      <w:r w:rsidRPr="00113412">
        <w:rPr>
          <w:lang w:val="en-US"/>
        </w:rPr>
        <w:t></w:t>
      </w:r>
      <w:r w:rsidRPr="00113412">
        <w:rPr>
          <w:rFonts w:hint="eastAsia"/>
          <w:lang w:val="en-US"/>
        </w:rPr>
        <w:t>уровень</w:t>
      </w:r>
      <w:r w:rsidRPr="00113412">
        <w:rPr>
          <w:lang w:val="en-US"/>
        </w:rPr>
        <w:t></w:t>
      </w:r>
      <w:r w:rsidRPr="00113412">
        <w:rPr>
          <w:lang w:val="en-US"/>
        </w:rPr>
        <w:t></w:t>
      </w:r>
      <w:r w:rsidRPr="00113412">
        <w:rPr>
          <w:rFonts w:hint="eastAsia"/>
          <w:lang w:val="en-US"/>
        </w:rPr>
        <w:t>для</w:t>
      </w:r>
      <w:r w:rsidRPr="00113412">
        <w:rPr>
          <w:lang w:val="en-US"/>
        </w:rPr>
        <w:t></w:t>
      </w:r>
      <w:r w:rsidRPr="00113412">
        <w:rPr>
          <w:rFonts w:hint="eastAsia"/>
          <w:lang w:val="en-US"/>
        </w:rPr>
        <w:t>обеспечения</w:t>
      </w:r>
      <w:r w:rsidRPr="00113412">
        <w:rPr>
          <w:lang w:val="en-US"/>
        </w:rPr>
        <w:t></w:t>
      </w:r>
      <w:r w:rsidRPr="00113412">
        <w:rPr>
          <w:rFonts w:hint="eastAsia"/>
          <w:lang w:val="en-US"/>
        </w:rPr>
        <w:t>лидерских</w:t>
      </w:r>
      <w:r w:rsidRPr="00113412">
        <w:rPr>
          <w:lang w:val="en-US"/>
        </w:rPr>
        <w:t></w:t>
      </w:r>
      <w:r w:rsidRPr="00113412">
        <w:rPr>
          <w:rFonts w:hint="eastAsia"/>
          <w:lang w:val="en-US"/>
        </w:rPr>
        <w:t>пози</w:t>
      </w:r>
      <w:r w:rsidRPr="00113412">
        <w:rPr>
          <w:lang w:val="en-US"/>
        </w:rPr>
        <w:t></w:t>
      </w:r>
      <w:r w:rsidRPr="00113412">
        <w:rPr>
          <w:rFonts w:hint="eastAsia"/>
          <w:lang w:val="en-US"/>
        </w:rPr>
        <w:t>ций</w:t>
      </w:r>
      <w:r w:rsidRPr="00113412">
        <w:rPr>
          <w:lang w:val="en-US"/>
        </w:rPr>
        <w:t></w:t>
      </w:r>
      <w:r w:rsidRPr="00113412">
        <w:rPr>
          <w:rFonts w:hint="eastAsia"/>
          <w:lang w:val="en-US"/>
        </w:rPr>
        <w:t>в</w:t>
      </w:r>
      <w:r w:rsidRPr="00113412">
        <w:rPr>
          <w:lang w:val="en-US"/>
        </w:rPr>
        <w:t></w:t>
      </w:r>
      <w:r w:rsidRPr="00113412">
        <w:rPr>
          <w:rFonts w:hint="eastAsia"/>
          <w:lang w:val="en-US"/>
        </w:rPr>
        <w:t>мире</w:t>
      </w:r>
      <w:r w:rsidRPr="00113412">
        <w:rPr>
          <w:lang w:val="en-US"/>
        </w:rPr>
        <w:t></w:t>
      </w:r>
      <w:r w:rsidRPr="00113412">
        <w:rPr>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прямо</w:t>
      </w:r>
      <w:r w:rsidRPr="00113412">
        <w:rPr>
          <w:lang w:val="en-US"/>
        </w:rPr>
        <w:t></w:t>
      </w:r>
      <w:r w:rsidRPr="00113412">
        <w:rPr>
          <w:rFonts w:hint="eastAsia"/>
          <w:lang w:val="en-US"/>
        </w:rPr>
        <w:t>означает</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стратегические</w:t>
      </w:r>
      <w:r w:rsidRPr="00113412">
        <w:rPr>
          <w:lang w:val="en-US"/>
        </w:rPr>
        <w:t></w:t>
      </w:r>
      <w:r w:rsidRPr="00113412">
        <w:rPr>
          <w:rFonts w:hint="eastAsia"/>
          <w:lang w:val="en-US"/>
        </w:rPr>
        <w:t>приоритеты</w:t>
      </w:r>
      <w:r w:rsidRPr="00113412">
        <w:rPr>
          <w:lang w:val="en-US"/>
        </w:rPr>
        <w:t></w:t>
      </w:r>
      <w:r w:rsidRPr="00113412">
        <w:rPr>
          <w:rFonts w:hint="eastAsia"/>
          <w:lang w:val="en-US"/>
        </w:rPr>
        <w:t>развития</w:t>
      </w:r>
      <w:r w:rsidRPr="00113412">
        <w:rPr>
          <w:lang w:val="en-US"/>
        </w:rPr>
        <w:t></w:t>
      </w:r>
      <w:r w:rsidRPr="00113412">
        <w:rPr>
          <w:rFonts w:hint="eastAsia"/>
          <w:lang w:val="en-US"/>
        </w:rPr>
        <w:t>российских</w:t>
      </w:r>
      <w:r w:rsidRPr="00113412">
        <w:rPr>
          <w:lang w:val="en-US"/>
        </w:rPr>
        <w:t></w:t>
      </w:r>
      <w:r w:rsidRPr="00113412">
        <w:rPr>
          <w:rFonts w:hint="eastAsia"/>
          <w:lang w:val="en-US"/>
        </w:rPr>
        <w:t>регионов</w:t>
      </w:r>
      <w:r w:rsidRPr="00113412">
        <w:rPr>
          <w:lang w:val="en-US"/>
        </w:rPr>
        <w:t></w:t>
      </w:r>
      <w:r w:rsidRPr="00113412">
        <w:rPr>
          <w:rFonts w:hint="eastAsia"/>
          <w:lang w:val="en-US"/>
        </w:rPr>
        <w:t>на</w:t>
      </w:r>
      <w:r w:rsidRPr="00113412">
        <w:rPr>
          <w:lang w:val="en-US"/>
        </w:rPr>
        <w:t></w:t>
      </w:r>
      <w:r w:rsidRPr="00113412">
        <w:rPr>
          <w:rFonts w:hint="eastAsia"/>
          <w:lang w:val="en-US"/>
        </w:rPr>
        <w:t>современном</w:t>
      </w:r>
      <w:r w:rsidRPr="00113412">
        <w:rPr>
          <w:lang w:val="en-US"/>
        </w:rPr>
        <w:t></w:t>
      </w:r>
      <w:r w:rsidRPr="00113412">
        <w:rPr>
          <w:rFonts w:hint="eastAsia"/>
          <w:lang w:val="en-US"/>
        </w:rPr>
        <w:t>этапе</w:t>
      </w:r>
      <w:r w:rsidRPr="00113412">
        <w:rPr>
          <w:lang w:val="en-US"/>
        </w:rPr>
        <w:t></w:t>
      </w:r>
      <w:r w:rsidRPr="00113412">
        <w:rPr>
          <w:rFonts w:hint="eastAsia"/>
          <w:lang w:val="en-US"/>
        </w:rPr>
        <w:t>должны</w:t>
      </w:r>
      <w:r w:rsidRPr="00113412">
        <w:rPr>
          <w:lang w:val="en-US"/>
        </w:rPr>
        <w:t></w:t>
      </w:r>
      <w:r w:rsidRPr="00113412">
        <w:rPr>
          <w:rFonts w:hint="eastAsia"/>
          <w:lang w:val="en-US"/>
        </w:rPr>
        <w:t>быть</w:t>
      </w:r>
      <w:r w:rsidRPr="00113412">
        <w:rPr>
          <w:lang w:val="en-US"/>
        </w:rPr>
        <w:t></w:t>
      </w:r>
      <w:r w:rsidRPr="00113412">
        <w:rPr>
          <w:rFonts w:hint="eastAsia"/>
          <w:lang w:val="en-US"/>
        </w:rPr>
        <w:t>основаны</w:t>
      </w:r>
      <w:r w:rsidRPr="00113412">
        <w:rPr>
          <w:lang w:val="en-US"/>
        </w:rPr>
        <w:t></w:t>
      </w:r>
      <w:r w:rsidRPr="00113412">
        <w:rPr>
          <w:rFonts w:hint="eastAsia"/>
          <w:lang w:val="en-US"/>
        </w:rPr>
        <w:t>на</w:t>
      </w:r>
      <w:r w:rsidRPr="00113412">
        <w:rPr>
          <w:lang w:val="en-US"/>
        </w:rPr>
        <w:t></w:t>
      </w:r>
      <w:r w:rsidRPr="00113412">
        <w:rPr>
          <w:rFonts w:hint="eastAsia"/>
          <w:lang w:val="en-US"/>
        </w:rPr>
        <w:t>идее</w:t>
      </w:r>
      <w:r w:rsidRPr="00113412">
        <w:rPr>
          <w:lang w:val="en-US"/>
        </w:rPr>
        <w:t></w:t>
      </w:r>
      <w:r w:rsidRPr="00113412">
        <w:rPr>
          <w:rFonts w:hint="eastAsia"/>
          <w:lang w:val="en-US"/>
        </w:rPr>
        <w:t>перехода</w:t>
      </w:r>
      <w:r w:rsidRPr="00113412">
        <w:rPr>
          <w:lang w:val="en-US"/>
        </w:rPr>
        <w:t></w:t>
      </w:r>
      <w:r w:rsidRPr="00113412">
        <w:rPr>
          <w:rFonts w:hint="eastAsia"/>
          <w:lang w:val="en-US"/>
        </w:rPr>
        <w:t>к</w:t>
      </w:r>
      <w:r w:rsidRPr="00113412">
        <w:rPr>
          <w:lang w:val="en-US"/>
        </w:rPr>
        <w:t></w:t>
      </w:r>
      <w:r w:rsidRPr="00113412">
        <w:rPr>
          <w:rFonts w:hint="eastAsia"/>
          <w:lang w:val="en-US"/>
        </w:rPr>
        <w:t>экономике</w:t>
      </w:r>
      <w:r w:rsidRPr="00113412">
        <w:rPr>
          <w:lang w:val="en-US"/>
        </w:rPr>
        <w:t></w:t>
      </w:r>
      <w:r w:rsidRPr="00113412">
        <w:rPr>
          <w:rFonts w:hint="eastAsia"/>
          <w:lang w:val="en-US"/>
        </w:rPr>
        <w:t>современно</w:t>
      </w:r>
      <w:r w:rsidRPr="00113412">
        <w:rPr>
          <w:lang w:val="en-US"/>
        </w:rPr>
        <w:t></w:t>
      </w:r>
      <w:r w:rsidRPr="00113412">
        <w:rPr>
          <w:rFonts w:hint="eastAsia"/>
          <w:lang w:val="en-US"/>
        </w:rPr>
        <w:t>иного</w:t>
      </w:r>
      <w:r w:rsidRPr="00113412">
        <w:rPr>
          <w:lang w:val="en-US"/>
        </w:rPr>
        <w:t></w:t>
      </w:r>
      <w:r w:rsidRPr="00113412">
        <w:rPr>
          <w:rFonts w:hint="eastAsia"/>
          <w:lang w:val="en-US"/>
        </w:rPr>
        <w:t>качественного</w:t>
      </w:r>
      <w:r w:rsidRPr="00113412">
        <w:rPr>
          <w:lang w:val="en-US"/>
        </w:rPr>
        <w:t></w:t>
      </w:r>
      <w:r w:rsidRPr="00113412">
        <w:rPr>
          <w:rFonts w:hint="eastAsia"/>
          <w:lang w:val="en-US"/>
        </w:rPr>
        <w:t>типа</w:t>
      </w:r>
      <w:r w:rsidRPr="00113412">
        <w:rPr>
          <w:lang w:val="en-US"/>
        </w:rPr>
        <w:t></w:t>
      </w:r>
      <w:r w:rsidRPr="00113412">
        <w:rPr>
          <w:lang w:val="en-US"/>
        </w:rPr>
        <w:t></w:t>
      </w:r>
      <w:r w:rsidRPr="00113412">
        <w:rPr>
          <w:rFonts w:hint="eastAsia"/>
          <w:lang w:val="en-US"/>
        </w:rPr>
        <w:t>преоб</w:t>
      </w:r>
      <w:r w:rsidRPr="00113412">
        <w:rPr>
          <w:lang w:val="en-US"/>
        </w:rPr>
        <w:t></w:t>
      </w:r>
      <w:r w:rsidRPr="00113412">
        <w:rPr>
          <w:rFonts w:hint="eastAsia"/>
          <w:lang w:val="en-US"/>
        </w:rPr>
        <w:t>ладающее</w:t>
      </w:r>
      <w:r w:rsidRPr="00113412">
        <w:rPr>
          <w:lang w:val="en-US"/>
        </w:rPr>
        <w:t></w:t>
      </w:r>
      <w:r w:rsidRPr="00113412">
        <w:rPr>
          <w:rFonts w:hint="eastAsia"/>
          <w:lang w:val="en-US"/>
        </w:rPr>
        <w:t>значение</w:t>
      </w:r>
      <w:r w:rsidRPr="00113412">
        <w:rPr>
          <w:lang w:val="en-US"/>
        </w:rPr>
        <w:t></w:t>
      </w:r>
      <w:r w:rsidRPr="00113412">
        <w:rPr>
          <w:rFonts w:hint="eastAsia"/>
          <w:lang w:val="en-US"/>
        </w:rPr>
        <w:t>в</w:t>
      </w:r>
      <w:r w:rsidRPr="00113412">
        <w:rPr>
          <w:lang w:val="en-US"/>
        </w:rPr>
        <w:t></w:t>
      </w:r>
      <w:r w:rsidRPr="00113412">
        <w:rPr>
          <w:rFonts w:hint="eastAsia"/>
          <w:lang w:val="en-US"/>
        </w:rPr>
        <w:t>динамике</w:t>
      </w:r>
      <w:r w:rsidRPr="00113412">
        <w:rPr>
          <w:lang w:val="en-US"/>
        </w:rPr>
        <w:t></w:t>
      </w:r>
      <w:r w:rsidRPr="00113412">
        <w:rPr>
          <w:rFonts w:hint="eastAsia"/>
          <w:lang w:val="en-US"/>
        </w:rPr>
        <w:t>которой</w:t>
      </w:r>
      <w:r w:rsidRPr="00113412">
        <w:rPr>
          <w:lang w:val="en-US"/>
        </w:rPr>
        <w:t></w:t>
      </w:r>
      <w:r w:rsidRPr="00113412">
        <w:rPr>
          <w:rFonts w:hint="eastAsia"/>
          <w:lang w:val="en-US"/>
        </w:rPr>
        <w:t>будут</w:t>
      </w:r>
      <w:r w:rsidRPr="00113412">
        <w:rPr>
          <w:lang w:val="en-US"/>
        </w:rPr>
        <w:t></w:t>
      </w:r>
      <w:r w:rsidRPr="00113412">
        <w:rPr>
          <w:rFonts w:hint="eastAsia"/>
          <w:lang w:val="en-US"/>
        </w:rPr>
        <w:t>иметь</w:t>
      </w:r>
      <w:r w:rsidRPr="00113412">
        <w:rPr>
          <w:lang w:val="en-US"/>
        </w:rPr>
        <w:t></w:t>
      </w:r>
      <w:r w:rsidRPr="00113412">
        <w:rPr>
          <w:rFonts w:hint="eastAsia"/>
          <w:lang w:val="en-US"/>
        </w:rPr>
        <w:t>факторы</w:t>
      </w:r>
      <w:r w:rsidRPr="00113412">
        <w:rPr>
          <w:lang w:val="en-US"/>
        </w:rPr>
        <w:t></w:t>
      </w:r>
      <w:r w:rsidRPr="00113412">
        <w:rPr>
          <w:rFonts w:hint="eastAsia"/>
          <w:lang w:val="en-US"/>
        </w:rPr>
        <w:t>и</w:t>
      </w:r>
      <w:r w:rsidRPr="00113412">
        <w:rPr>
          <w:lang w:val="en-US"/>
        </w:rPr>
        <w:t></w:t>
      </w:r>
      <w:r w:rsidRPr="00113412">
        <w:rPr>
          <w:rFonts w:hint="eastAsia"/>
          <w:lang w:val="en-US"/>
        </w:rPr>
        <w:t>механиз</w:t>
      </w:r>
      <w:r w:rsidRPr="00113412">
        <w:rPr>
          <w:lang w:val="en-US"/>
        </w:rPr>
        <w:t></w:t>
      </w:r>
      <w:r w:rsidRPr="00113412">
        <w:rPr>
          <w:rFonts w:hint="eastAsia"/>
          <w:lang w:val="en-US"/>
        </w:rPr>
        <w:t>мы</w:t>
      </w:r>
      <w:r w:rsidRPr="00113412">
        <w:rPr>
          <w:lang w:val="en-US"/>
        </w:rPr>
        <w:t></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прорыва</w:t>
      </w:r>
      <w:r w:rsidRPr="00113412">
        <w:rPr>
          <w:lang w:val="en-US"/>
        </w:rPr>
        <w:t></w:t>
      </w:r>
      <w:r w:rsidRPr="00113412">
        <w:rPr>
          <w:lang w:val="en-US"/>
        </w:rPr>
        <w:t></w:t>
      </w:r>
    </w:p>
    <w:p w:rsidR="00113412" w:rsidRPr="00113412" w:rsidRDefault="00113412" w:rsidP="00113412">
      <w:pPr>
        <w:rPr>
          <w:lang w:val="en-US"/>
        </w:rPr>
      </w:pPr>
      <w:r w:rsidRPr="00113412">
        <w:rPr>
          <w:rFonts w:hint="eastAsia"/>
          <w:lang w:val="en-US"/>
        </w:rPr>
        <w:t>Создание</w:t>
      </w:r>
      <w:r w:rsidRPr="00113412">
        <w:rPr>
          <w:lang w:val="en-US"/>
        </w:rPr>
        <w:t></w:t>
      </w:r>
      <w:r w:rsidRPr="00113412">
        <w:rPr>
          <w:rFonts w:hint="eastAsia"/>
          <w:lang w:val="en-US"/>
        </w:rPr>
        <w:t>экономики</w:t>
      </w:r>
      <w:r w:rsidRPr="00113412">
        <w:rPr>
          <w:lang w:val="en-US"/>
        </w:rPr>
        <w:t></w:t>
      </w:r>
      <w:r w:rsidRPr="00113412">
        <w:rPr>
          <w:rFonts w:hint="eastAsia"/>
          <w:lang w:val="en-US"/>
        </w:rPr>
        <w:t>такого</w:t>
      </w:r>
      <w:r w:rsidRPr="00113412">
        <w:rPr>
          <w:lang w:val="en-US"/>
        </w:rPr>
        <w:t></w:t>
      </w:r>
      <w:r w:rsidRPr="00113412">
        <w:rPr>
          <w:rFonts w:hint="eastAsia"/>
          <w:lang w:val="en-US"/>
        </w:rPr>
        <w:t>типа</w:t>
      </w:r>
      <w:r w:rsidRPr="00113412">
        <w:rPr>
          <w:lang w:val="en-US"/>
        </w:rPr>
        <w:t></w:t>
      </w:r>
      <w:r w:rsidRPr="00113412">
        <w:rPr>
          <w:rFonts w:hint="eastAsia"/>
          <w:lang w:val="en-US"/>
        </w:rPr>
        <w:t>не</w:t>
      </w:r>
      <w:r w:rsidRPr="00113412">
        <w:rPr>
          <w:lang w:val="en-US"/>
        </w:rPr>
        <w:t></w:t>
      </w:r>
      <w:r w:rsidRPr="00113412">
        <w:rPr>
          <w:rFonts w:hint="eastAsia"/>
          <w:lang w:val="en-US"/>
        </w:rPr>
        <w:t>просто</w:t>
      </w:r>
      <w:r w:rsidRPr="00113412">
        <w:rPr>
          <w:lang w:val="en-US"/>
        </w:rPr>
        <w:t></w:t>
      </w:r>
      <w:r w:rsidRPr="00113412">
        <w:rPr>
          <w:rFonts w:hint="eastAsia"/>
          <w:lang w:val="en-US"/>
        </w:rPr>
        <w:t>подчеркивает</w:t>
      </w:r>
      <w:r w:rsidRPr="00113412">
        <w:rPr>
          <w:lang w:val="en-US"/>
        </w:rPr>
        <w:t></w:t>
      </w:r>
      <w:r w:rsidRPr="00113412">
        <w:rPr>
          <w:rFonts w:hint="eastAsia"/>
          <w:lang w:val="en-US"/>
        </w:rPr>
        <w:t>значимость</w:t>
      </w:r>
      <w:r w:rsidRPr="00113412">
        <w:rPr>
          <w:lang w:val="en-US"/>
        </w:rPr>
        <w:t></w:t>
      </w:r>
      <w:r w:rsidRPr="00113412">
        <w:rPr>
          <w:rFonts w:hint="eastAsia"/>
          <w:lang w:val="en-US"/>
        </w:rPr>
        <w:t>усиления</w:t>
      </w:r>
      <w:r w:rsidRPr="00113412">
        <w:rPr>
          <w:lang w:val="en-US"/>
        </w:rPr>
        <w:t></w:t>
      </w:r>
      <w:r w:rsidRPr="00113412">
        <w:rPr>
          <w:rFonts w:hint="eastAsia"/>
          <w:lang w:val="en-US"/>
        </w:rPr>
        <w:t>экономической</w:t>
      </w:r>
      <w:r w:rsidRPr="00113412">
        <w:rPr>
          <w:lang w:val="en-US"/>
        </w:rPr>
        <w:t></w:t>
      </w:r>
      <w:r w:rsidRPr="00113412">
        <w:rPr>
          <w:rFonts w:hint="eastAsia"/>
          <w:lang w:val="en-US"/>
        </w:rPr>
        <w:t>роли</w:t>
      </w:r>
      <w:r w:rsidRPr="00113412">
        <w:rPr>
          <w:lang w:val="en-US"/>
        </w:rPr>
        <w:t></w:t>
      </w:r>
      <w:r w:rsidRPr="00113412">
        <w:rPr>
          <w:rFonts w:hint="eastAsia"/>
          <w:lang w:val="en-US"/>
        </w:rPr>
        <w:t>государства</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предполагает</w:t>
      </w:r>
      <w:r w:rsidRPr="00113412">
        <w:rPr>
          <w:lang w:val="en-US"/>
        </w:rPr>
        <w:t></w:t>
      </w:r>
      <w:r w:rsidRPr="00113412">
        <w:rPr>
          <w:rFonts w:hint="eastAsia"/>
          <w:lang w:val="en-US"/>
        </w:rPr>
        <w:t>необходи</w:t>
      </w:r>
      <w:r w:rsidRPr="00113412">
        <w:rPr>
          <w:lang w:val="en-US"/>
        </w:rPr>
        <w:t></w:t>
      </w:r>
      <w:r w:rsidRPr="00113412">
        <w:rPr>
          <w:rFonts w:hint="eastAsia"/>
          <w:lang w:val="en-US"/>
        </w:rPr>
        <w:t>мость</w:t>
      </w:r>
      <w:r w:rsidRPr="00113412">
        <w:rPr>
          <w:lang w:val="en-US"/>
        </w:rPr>
        <w:t></w:t>
      </w:r>
      <w:r w:rsidRPr="00113412">
        <w:rPr>
          <w:rFonts w:hint="eastAsia"/>
          <w:lang w:val="en-US"/>
        </w:rPr>
        <w:t>наполнения</w:t>
      </w:r>
      <w:r w:rsidRPr="00113412">
        <w:rPr>
          <w:lang w:val="en-US"/>
        </w:rPr>
        <w:t></w:t>
      </w:r>
      <w:r w:rsidRPr="00113412">
        <w:rPr>
          <w:rFonts w:hint="eastAsia"/>
          <w:lang w:val="en-US"/>
        </w:rPr>
        <w:t>этой</w:t>
      </w:r>
      <w:r w:rsidRPr="00113412">
        <w:rPr>
          <w:lang w:val="en-US"/>
        </w:rPr>
        <w:t></w:t>
      </w:r>
      <w:r w:rsidRPr="00113412">
        <w:rPr>
          <w:rFonts w:hint="eastAsia"/>
          <w:lang w:val="en-US"/>
        </w:rPr>
        <w:t>роли</w:t>
      </w:r>
      <w:r w:rsidRPr="00113412">
        <w:rPr>
          <w:lang w:val="en-US"/>
        </w:rPr>
        <w:t></w:t>
      </w:r>
      <w:r w:rsidRPr="00113412">
        <w:rPr>
          <w:rFonts w:hint="eastAsia"/>
          <w:lang w:val="en-US"/>
        </w:rPr>
        <w:t>качественно</w:t>
      </w:r>
      <w:r w:rsidRPr="00113412">
        <w:rPr>
          <w:lang w:val="en-US"/>
        </w:rPr>
        <w:t></w:t>
      </w:r>
      <w:r w:rsidRPr="00113412">
        <w:rPr>
          <w:rFonts w:hint="eastAsia"/>
          <w:lang w:val="en-US"/>
        </w:rPr>
        <w:t>новым</w:t>
      </w:r>
      <w:r w:rsidRPr="00113412">
        <w:rPr>
          <w:lang w:val="en-US"/>
        </w:rPr>
        <w:t></w:t>
      </w:r>
      <w:r w:rsidRPr="00113412">
        <w:rPr>
          <w:rFonts w:hint="eastAsia"/>
          <w:lang w:val="en-US"/>
        </w:rPr>
        <w:t>содержанием</w:t>
      </w:r>
      <w:r w:rsidRPr="00113412">
        <w:rPr>
          <w:lang w:val="en-US"/>
        </w:rPr>
        <w:t></w:t>
      </w:r>
      <w:r w:rsidRPr="00113412">
        <w:rPr>
          <w:lang w:val="en-US"/>
        </w:rPr>
        <w:t></w:t>
      </w:r>
      <w:r w:rsidRPr="00113412">
        <w:rPr>
          <w:rFonts w:hint="eastAsia"/>
          <w:lang w:val="en-US"/>
        </w:rPr>
        <w:t>наиболее</w:t>
      </w:r>
      <w:r w:rsidRPr="00113412">
        <w:rPr>
          <w:lang w:val="en-US"/>
        </w:rPr>
        <w:t></w:t>
      </w:r>
      <w:r w:rsidRPr="00113412">
        <w:rPr>
          <w:rFonts w:hint="eastAsia"/>
          <w:lang w:val="en-US"/>
        </w:rPr>
        <w:t>обобщающим</w:t>
      </w:r>
      <w:r w:rsidRPr="00113412">
        <w:rPr>
          <w:lang w:val="en-US"/>
        </w:rPr>
        <w:t></w:t>
      </w:r>
      <w:r w:rsidRPr="00113412">
        <w:rPr>
          <w:rFonts w:hint="eastAsia"/>
          <w:lang w:val="en-US"/>
        </w:rPr>
        <w:t>выражением</w:t>
      </w:r>
      <w:r w:rsidRPr="00113412">
        <w:rPr>
          <w:lang w:val="en-US"/>
        </w:rPr>
        <w:t></w:t>
      </w:r>
      <w:r w:rsidRPr="00113412">
        <w:rPr>
          <w:rFonts w:hint="eastAsia"/>
          <w:lang w:val="en-US"/>
        </w:rPr>
        <w:t>чего</w:t>
      </w:r>
      <w:r w:rsidRPr="00113412">
        <w:rPr>
          <w:lang w:val="en-US"/>
        </w:rPr>
        <w:t></w:t>
      </w:r>
      <w:r w:rsidRPr="00113412">
        <w:rPr>
          <w:rFonts w:hint="eastAsia"/>
          <w:lang w:val="en-US"/>
        </w:rPr>
        <w:t>выступает</w:t>
      </w:r>
      <w:r w:rsidRPr="00113412">
        <w:rPr>
          <w:lang w:val="en-US"/>
        </w:rPr>
        <w:t></w:t>
      </w:r>
      <w:r w:rsidRPr="00113412">
        <w:rPr>
          <w:rFonts w:hint="eastAsia"/>
          <w:lang w:val="en-US"/>
        </w:rPr>
        <w:t>система</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w:t>
      </w:r>
      <w:r w:rsidRPr="00113412">
        <w:rPr>
          <w:lang w:val="en-US"/>
        </w:rPr>
        <w:t></w:t>
      </w:r>
      <w:r w:rsidRPr="00113412">
        <w:rPr>
          <w:rFonts w:hint="eastAsia"/>
          <w:lang w:val="en-US"/>
        </w:rPr>
        <w:t>нирования</w:t>
      </w:r>
      <w:r w:rsidRPr="00113412">
        <w:rPr>
          <w:lang w:val="en-US"/>
        </w:rPr>
        <w:t></w:t>
      </w:r>
      <w:r w:rsidRPr="00113412">
        <w:rPr>
          <w:lang w:val="en-US"/>
        </w:rPr>
        <w:t></w:t>
      </w:r>
      <w:r w:rsidRPr="00113412">
        <w:rPr>
          <w:rFonts w:hint="eastAsia"/>
          <w:lang w:val="en-US"/>
        </w:rPr>
        <w:t>Цель</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управления</w:t>
      </w:r>
      <w:r w:rsidRPr="00113412">
        <w:rPr>
          <w:lang w:val="en-US"/>
        </w:rPr>
        <w:t></w:t>
      </w:r>
      <w:r w:rsidRPr="00113412">
        <w:rPr>
          <w:lang w:val="en-US"/>
        </w:rPr>
        <w:t></w:t>
      </w:r>
      <w:r w:rsidRPr="00113412">
        <w:rPr>
          <w:lang w:val="en-US"/>
        </w:rPr>
        <w:t></w:t>
      </w:r>
      <w:r w:rsidRPr="00113412">
        <w:rPr>
          <w:rFonts w:hint="eastAsia"/>
          <w:lang w:val="en-US"/>
        </w:rPr>
        <w:t>направить</w:t>
      </w:r>
      <w:r w:rsidRPr="00113412">
        <w:rPr>
          <w:lang w:val="en-US"/>
        </w:rPr>
        <w:t></w:t>
      </w:r>
      <w:r w:rsidRPr="00113412">
        <w:rPr>
          <w:rFonts w:hint="eastAsia"/>
          <w:lang w:val="en-US"/>
        </w:rPr>
        <w:t>сформулировать</w:t>
      </w:r>
      <w:r w:rsidRPr="00113412">
        <w:rPr>
          <w:lang w:val="en-US"/>
        </w:rPr>
        <w:t></w:t>
      </w:r>
      <w:r w:rsidRPr="00113412">
        <w:rPr>
          <w:rFonts w:hint="eastAsia"/>
          <w:lang w:val="en-US"/>
        </w:rPr>
        <w:t>долговременные</w:t>
      </w:r>
      <w:r w:rsidRPr="00113412">
        <w:rPr>
          <w:lang w:val="en-US"/>
        </w:rPr>
        <w:t></w:t>
      </w:r>
      <w:r w:rsidRPr="00113412">
        <w:rPr>
          <w:rFonts w:hint="eastAsia"/>
          <w:lang w:val="en-US"/>
        </w:rPr>
        <w:t>цели</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страны</w:t>
      </w:r>
      <w:r w:rsidRPr="00113412">
        <w:rPr>
          <w:lang w:val="en-US"/>
        </w:rPr>
        <w:t></w:t>
      </w:r>
      <w:r w:rsidRPr="00113412">
        <w:rPr>
          <w:rFonts w:hint="eastAsia"/>
          <w:lang w:val="en-US"/>
        </w:rPr>
        <w:t>и</w:t>
      </w:r>
      <w:r w:rsidRPr="00113412">
        <w:rPr>
          <w:lang w:val="en-US"/>
        </w:rPr>
        <w:t></w:t>
      </w:r>
      <w:r w:rsidRPr="00113412">
        <w:rPr>
          <w:rFonts w:hint="eastAsia"/>
          <w:lang w:val="en-US"/>
        </w:rPr>
        <w:t>ее</w:t>
      </w:r>
      <w:r w:rsidRPr="00113412">
        <w:rPr>
          <w:lang w:val="en-US"/>
        </w:rPr>
        <w:t></w:t>
      </w:r>
      <w:r w:rsidRPr="00113412">
        <w:rPr>
          <w:rFonts w:hint="eastAsia"/>
          <w:lang w:val="en-US"/>
        </w:rPr>
        <w:t>ре</w:t>
      </w:r>
      <w:r w:rsidRPr="00113412">
        <w:rPr>
          <w:lang w:val="en-US"/>
        </w:rPr>
        <w:t></w:t>
      </w:r>
      <w:r w:rsidRPr="00113412">
        <w:rPr>
          <w:rFonts w:hint="eastAsia"/>
          <w:lang w:val="en-US"/>
        </w:rPr>
        <w:t>гионов</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обеспечить</w:t>
      </w:r>
      <w:r w:rsidRPr="00113412">
        <w:rPr>
          <w:lang w:val="en-US"/>
        </w:rPr>
        <w:t></w:t>
      </w:r>
      <w:r w:rsidRPr="00113412">
        <w:rPr>
          <w:rFonts w:hint="eastAsia"/>
          <w:lang w:val="en-US"/>
        </w:rPr>
        <w:t>необходимые</w:t>
      </w:r>
      <w:r w:rsidRPr="00113412">
        <w:rPr>
          <w:lang w:val="en-US"/>
        </w:rPr>
        <w:t></w:t>
      </w:r>
      <w:r w:rsidRPr="00113412">
        <w:rPr>
          <w:rFonts w:hint="eastAsia"/>
          <w:lang w:val="en-US"/>
        </w:rPr>
        <w:t>ресурсы</w:t>
      </w:r>
      <w:r w:rsidRPr="00113412">
        <w:rPr>
          <w:lang w:val="en-US"/>
        </w:rPr>
        <w:t></w:t>
      </w:r>
      <w:r w:rsidRPr="00113412">
        <w:rPr>
          <w:rFonts w:hint="eastAsia"/>
          <w:lang w:val="en-US"/>
        </w:rPr>
        <w:t>и</w:t>
      </w:r>
      <w:r w:rsidRPr="00113412">
        <w:rPr>
          <w:lang w:val="en-US"/>
        </w:rPr>
        <w:t></w:t>
      </w:r>
      <w:r w:rsidRPr="00113412">
        <w:rPr>
          <w:rFonts w:hint="eastAsia"/>
          <w:lang w:val="en-US"/>
        </w:rPr>
        <w:t>инструменты</w:t>
      </w:r>
      <w:r w:rsidRPr="00113412">
        <w:rPr>
          <w:lang w:val="en-US"/>
        </w:rPr>
        <w:t></w:t>
      </w:r>
      <w:r w:rsidRPr="00113412">
        <w:rPr>
          <w:rFonts w:hint="eastAsia"/>
          <w:lang w:val="en-US"/>
        </w:rPr>
        <w:t>дости</w:t>
      </w:r>
      <w:r w:rsidRPr="00113412">
        <w:rPr>
          <w:lang w:val="en-US"/>
        </w:rPr>
        <w:t></w:t>
      </w:r>
      <w:r w:rsidRPr="00113412">
        <w:rPr>
          <w:rFonts w:hint="eastAsia"/>
          <w:lang w:val="en-US"/>
        </w:rPr>
        <w:t>жения</w:t>
      </w:r>
      <w:r w:rsidRPr="00113412">
        <w:rPr>
          <w:lang w:val="en-US"/>
        </w:rPr>
        <w:t></w:t>
      </w:r>
      <w:r w:rsidRPr="00113412">
        <w:rPr>
          <w:rFonts w:hint="eastAsia"/>
          <w:lang w:val="en-US"/>
        </w:rPr>
        <w:t>этих</w:t>
      </w:r>
      <w:r w:rsidRPr="00113412">
        <w:rPr>
          <w:lang w:val="en-US"/>
        </w:rPr>
        <w:t></w:t>
      </w:r>
      <w:r w:rsidRPr="00113412">
        <w:rPr>
          <w:rFonts w:hint="eastAsia"/>
          <w:lang w:val="en-US"/>
        </w:rPr>
        <w:t>целей</w:t>
      </w:r>
      <w:r w:rsidRPr="00113412">
        <w:rPr>
          <w:lang w:val="en-US"/>
        </w:rPr>
        <w:t></w:t>
      </w:r>
      <w:r w:rsidRPr="00113412">
        <w:rPr>
          <w:lang w:val="en-US"/>
        </w:rPr>
        <w:t></w:t>
      </w:r>
      <w:r w:rsidRPr="00113412">
        <w:rPr>
          <w:rFonts w:hint="eastAsia"/>
          <w:lang w:val="en-US"/>
        </w:rPr>
        <w:t>Единая</w:t>
      </w:r>
      <w:r w:rsidRPr="00113412">
        <w:rPr>
          <w:lang w:val="en-US"/>
        </w:rPr>
        <w:t></w:t>
      </w:r>
      <w:r w:rsidRPr="00113412">
        <w:rPr>
          <w:rFonts w:hint="eastAsia"/>
          <w:lang w:val="en-US"/>
        </w:rPr>
        <w:t>система</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в</w:t>
      </w:r>
      <w:r w:rsidRPr="00113412">
        <w:rPr>
          <w:lang w:val="en-US"/>
        </w:rPr>
        <w:t></w:t>
      </w:r>
      <w:r w:rsidRPr="00113412">
        <w:rPr>
          <w:rFonts w:hint="eastAsia"/>
          <w:lang w:val="en-US"/>
        </w:rPr>
        <w:t>Рос</w:t>
      </w:r>
      <w:r w:rsidRPr="00113412">
        <w:rPr>
          <w:lang w:val="en-US"/>
        </w:rPr>
        <w:t></w:t>
      </w:r>
      <w:r w:rsidRPr="00113412">
        <w:rPr>
          <w:rFonts w:hint="eastAsia"/>
          <w:lang w:val="en-US"/>
        </w:rPr>
        <w:t>сийской</w:t>
      </w:r>
      <w:r w:rsidRPr="00113412">
        <w:rPr>
          <w:lang w:val="en-US"/>
        </w:rPr>
        <w:t></w:t>
      </w:r>
      <w:r w:rsidRPr="00113412">
        <w:rPr>
          <w:rFonts w:hint="eastAsia"/>
          <w:lang w:val="en-US"/>
        </w:rPr>
        <w:t>Федерации</w:t>
      </w:r>
      <w:r w:rsidRPr="00113412">
        <w:rPr>
          <w:lang w:val="en-US"/>
        </w:rPr>
        <w:t></w:t>
      </w:r>
      <w:r w:rsidRPr="00113412">
        <w:rPr>
          <w:lang w:val="en-US"/>
        </w:rPr>
        <w:t></w:t>
      </w:r>
      <w:r w:rsidRPr="00113412">
        <w:rPr>
          <w:rFonts w:hint="eastAsia"/>
          <w:lang w:val="en-US"/>
        </w:rPr>
        <w:t>ее</w:t>
      </w:r>
      <w:r w:rsidRPr="00113412">
        <w:rPr>
          <w:lang w:val="en-US"/>
        </w:rPr>
        <w:t></w:t>
      </w:r>
      <w:r w:rsidRPr="00113412">
        <w:rPr>
          <w:rFonts w:hint="eastAsia"/>
          <w:lang w:val="en-US"/>
        </w:rPr>
        <w:t>субъектах</w:t>
      </w:r>
      <w:r w:rsidRPr="00113412">
        <w:rPr>
          <w:lang w:val="en-US"/>
        </w:rPr>
        <w:t></w:t>
      </w:r>
      <w:r w:rsidRPr="00113412">
        <w:rPr>
          <w:rFonts w:hint="eastAsia"/>
          <w:lang w:val="en-US"/>
        </w:rPr>
        <w:t>РФ</w:t>
      </w:r>
      <w:r w:rsidRPr="00113412">
        <w:rPr>
          <w:lang w:val="en-US"/>
        </w:rPr>
        <w:t></w:t>
      </w:r>
      <w:r w:rsidRPr="00113412">
        <w:rPr>
          <w:rFonts w:hint="eastAsia"/>
          <w:lang w:val="en-US"/>
        </w:rPr>
        <w:t>и</w:t>
      </w:r>
      <w:r w:rsidRPr="00113412">
        <w:rPr>
          <w:lang w:val="en-US"/>
        </w:rPr>
        <w:t></w:t>
      </w:r>
      <w:r w:rsidRPr="00113412">
        <w:rPr>
          <w:rFonts w:hint="eastAsia"/>
          <w:lang w:val="en-US"/>
        </w:rPr>
        <w:t>в</w:t>
      </w:r>
      <w:r w:rsidRPr="00113412">
        <w:rPr>
          <w:lang w:val="en-US"/>
        </w:rPr>
        <w:t></w:t>
      </w:r>
      <w:r w:rsidRPr="00113412">
        <w:rPr>
          <w:rFonts w:hint="eastAsia"/>
          <w:lang w:val="en-US"/>
        </w:rPr>
        <w:t>муниципальных</w:t>
      </w:r>
      <w:r w:rsidRPr="00113412">
        <w:rPr>
          <w:lang w:val="en-US"/>
        </w:rPr>
        <w:t></w:t>
      </w:r>
      <w:r w:rsidRPr="00113412">
        <w:rPr>
          <w:rFonts w:hint="eastAsia"/>
          <w:lang w:val="en-US"/>
        </w:rPr>
        <w:t>образованиях</w:t>
      </w:r>
      <w:r w:rsidRPr="00113412">
        <w:rPr>
          <w:lang w:val="en-US"/>
        </w:rPr>
        <w:t></w:t>
      </w:r>
      <w:r w:rsidRPr="00113412">
        <w:rPr>
          <w:rFonts w:hint="eastAsia"/>
          <w:lang w:val="en-US"/>
        </w:rPr>
        <w:t>призвана</w:t>
      </w:r>
      <w:r w:rsidRPr="00113412">
        <w:rPr>
          <w:lang w:val="en-US"/>
        </w:rPr>
        <w:t></w:t>
      </w:r>
      <w:r w:rsidRPr="00113412">
        <w:rPr>
          <w:rFonts w:hint="eastAsia"/>
          <w:lang w:val="en-US"/>
        </w:rPr>
        <w:t>сформировать</w:t>
      </w:r>
      <w:r w:rsidRPr="00113412">
        <w:rPr>
          <w:lang w:val="en-US"/>
        </w:rPr>
        <w:t></w:t>
      </w:r>
      <w:r w:rsidRPr="00113412">
        <w:rPr>
          <w:rFonts w:hint="eastAsia"/>
          <w:lang w:val="en-US"/>
        </w:rPr>
        <w:t>предсказуемую</w:t>
      </w:r>
      <w:r w:rsidRPr="00113412">
        <w:rPr>
          <w:lang w:val="en-US"/>
        </w:rPr>
        <w:t></w:t>
      </w:r>
      <w:r w:rsidRPr="00113412">
        <w:rPr>
          <w:lang w:val="en-US"/>
        </w:rPr>
        <w:t></w:t>
      </w:r>
      <w:r w:rsidRPr="00113412">
        <w:rPr>
          <w:rFonts w:hint="eastAsia"/>
          <w:lang w:val="en-US"/>
        </w:rPr>
        <w:t>благоприятную</w:t>
      </w:r>
      <w:r w:rsidRPr="00113412">
        <w:rPr>
          <w:lang w:val="en-US"/>
        </w:rPr>
        <w:t></w:t>
      </w:r>
      <w:r w:rsidRPr="00113412">
        <w:rPr>
          <w:rFonts w:hint="eastAsia"/>
          <w:lang w:val="en-US"/>
        </w:rPr>
        <w:t>среду</w:t>
      </w:r>
      <w:r w:rsidRPr="00113412">
        <w:rPr>
          <w:lang w:val="en-US"/>
        </w:rPr>
        <w:t></w:t>
      </w:r>
      <w:r w:rsidRPr="00113412">
        <w:rPr>
          <w:rFonts w:hint="eastAsia"/>
          <w:lang w:val="en-US"/>
        </w:rPr>
        <w:t>для</w:t>
      </w:r>
      <w:r w:rsidRPr="00113412">
        <w:rPr>
          <w:lang w:val="en-US"/>
        </w:rPr>
        <w:t></w:t>
      </w:r>
      <w:r w:rsidRPr="00113412">
        <w:rPr>
          <w:rFonts w:hint="eastAsia"/>
          <w:lang w:val="en-US"/>
        </w:rPr>
        <w:t>реали</w:t>
      </w:r>
      <w:r w:rsidRPr="00113412">
        <w:rPr>
          <w:lang w:val="en-US"/>
        </w:rPr>
        <w:t></w:t>
      </w:r>
      <w:r w:rsidRPr="00113412">
        <w:rPr>
          <w:rFonts w:hint="eastAsia"/>
          <w:lang w:val="en-US"/>
        </w:rPr>
        <w:t>зации</w:t>
      </w:r>
      <w:r w:rsidRPr="00113412">
        <w:rPr>
          <w:lang w:val="en-US"/>
        </w:rPr>
        <w:t></w:t>
      </w:r>
      <w:r w:rsidRPr="00113412">
        <w:rPr>
          <w:rFonts w:hint="eastAsia"/>
          <w:lang w:val="en-US"/>
        </w:rPr>
        <w:t>общегосударственных</w:t>
      </w:r>
      <w:r w:rsidRPr="00113412">
        <w:rPr>
          <w:lang w:val="en-US"/>
        </w:rPr>
        <w:t></w:t>
      </w:r>
      <w:r w:rsidRPr="00113412">
        <w:rPr>
          <w:rFonts w:hint="eastAsia"/>
          <w:lang w:val="en-US"/>
        </w:rPr>
        <w:t>приоритетов</w:t>
      </w:r>
      <w:r w:rsidRPr="00113412">
        <w:rPr>
          <w:lang w:val="en-US"/>
        </w:rPr>
        <w:t></w:t>
      </w:r>
      <w:r w:rsidRPr="00113412">
        <w:rPr>
          <w:rFonts w:hint="eastAsia"/>
          <w:lang w:val="en-US"/>
        </w:rPr>
        <w:t>развития</w:t>
      </w:r>
      <w:r w:rsidRPr="00113412">
        <w:rPr>
          <w:lang w:val="en-US"/>
        </w:rPr>
        <w:t></w:t>
      </w:r>
      <w:r w:rsidRPr="00113412">
        <w:rPr>
          <w:rFonts w:hint="eastAsia"/>
          <w:lang w:val="en-US"/>
        </w:rPr>
        <w:t>экономики</w:t>
      </w:r>
      <w:r w:rsidRPr="00113412">
        <w:rPr>
          <w:lang w:val="en-US"/>
        </w:rPr>
        <w:t></w:t>
      </w:r>
      <w:r w:rsidRPr="00113412">
        <w:rPr>
          <w:lang w:val="en-US"/>
        </w:rPr>
        <w:t></w:t>
      </w:r>
      <w:r w:rsidRPr="00113412">
        <w:rPr>
          <w:rFonts w:hint="eastAsia"/>
          <w:lang w:val="en-US"/>
        </w:rPr>
        <w:t>для</w:t>
      </w:r>
      <w:r w:rsidRPr="00113412">
        <w:rPr>
          <w:lang w:val="en-US"/>
        </w:rPr>
        <w:t></w:t>
      </w:r>
      <w:r w:rsidRPr="00113412">
        <w:rPr>
          <w:rFonts w:hint="eastAsia"/>
          <w:lang w:val="en-US"/>
        </w:rPr>
        <w:t>разви</w:t>
      </w:r>
      <w:r w:rsidRPr="00113412">
        <w:rPr>
          <w:lang w:val="en-US"/>
        </w:rPr>
        <w:t></w:t>
      </w:r>
      <w:r w:rsidRPr="00113412">
        <w:rPr>
          <w:rFonts w:hint="eastAsia"/>
          <w:lang w:val="en-US"/>
        </w:rPr>
        <w:t>тия</w:t>
      </w:r>
      <w:r w:rsidRPr="00113412">
        <w:rPr>
          <w:lang w:val="en-US"/>
        </w:rPr>
        <w:t></w:t>
      </w:r>
      <w:r w:rsidRPr="00113412">
        <w:rPr>
          <w:rFonts w:hint="eastAsia"/>
          <w:lang w:val="en-US"/>
        </w:rPr>
        <w:t>всех</w:t>
      </w:r>
      <w:r w:rsidRPr="00113412">
        <w:rPr>
          <w:lang w:val="en-US"/>
        </w:rPr>
        <w:t></w:t>
      </w:r>
      <w:r w:rsidRPr="00113412">
        <w:rPr>
          <w:rFonts w:hint="eastAsia"/>
          <w:lang w:val="en-US"/>
        </w:rPr>
        <w:t>форм</w:t>
      </w:r>
      <w:r w:rsidRPr="00113412">
        <w:rPr>
          <w:lang w:val="en-US"/>
        </w:rPr>
        <w:t></w:t>
      </w:r>
      <w:r w:rsidRPr="00113412">
        <w:rPr>
          <w:rFonts w:hint="eastAsia"/>
          <w:lang w:val="en-US"/>
        </w:rPr>
        <w:t>предпринимательства</w:t>
      </w:r>
      <w:r w:rsidRPr="00113412">
        <w:rPr>
          <w:lang w:val="en-US"/>
        </w:rPr>
        <w:t></w:t>
      </w:r>
      <w:r w:rsidRPr="00113412">
        <w:rPr>
          <w:rFonts w:hint="eastAsia"/>
          <w:lang w:val="en-US"/>
        </w:rPr>
        <w:t>и</w:t>
      </w:r>
      <w:r w:rsidRPr="00113412">
        <w:rPr>
          <w:lang w:val="en-US"/>
        </w:rPr>
        <w:t></w:t>
      </w:r>
      <w:r w:rsidRPr="00113412">
        <w:rPr>
          <w:rFonts w:hint="eastAsia"/>
          <w:lang w:val="en-US"/>
        </w:rPr>
        <w:t>инвестиционной</w:t>
      </w:r>
      <w:r w:rsidRPr="00113412">
        <w:rPr>
          <w:lang w:val="en-US"/>
        </w:rPr>
        <w:t></w:t>
      </w:r>
      <w:r w:rsidRPr="00113412">
        <w:rPr>
          <w:rFonts w:hint="eastAsia"/>
          <w:lang w:val="en-US"/>
        </w:rPr>
        <w:t>деятельности</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для</w:t>
      </w:r>
      <w:r w:rsidRPr="00113412">
        <w:rPr>
          <w:lang w:val="en-US"/>
        </w:rPr>
        <w:t></w:t>
      </w:r>
      <w:r w:rsidRPr="00113412">
        <w:rPr>
          <w:rFonts w:hint="eastAsia"/>
          <w:lang w:val="en-US"/>
        </w:rPr>
        <w:t>последовательного</w:t>
      </w:r>
      <w:r w:rsidRPr="00113412">
        <w:rPr>
          <w:lang w:val="en-US"/>
        </w:rPr>
        <w:t></w:t>
      </w:r>
      <w:r w:rsidRPr="00113412">
        <w:rPr>
          <w:rFonts w:hint="eastAsia"/>
          <w:lang w:val="en-US"/>
        </w:rPr>
        <w:t>решения</w:t>
      </w:r>
      <w:r w:rsidRPr="00113412">
        <w:rPr>
          <w:lang w:val="en-US"/>
        </w:rPr>
        <w:t></w:t>
      </w:r>
      <w:r w:rsidRPr="00113412">
        <w:rPr>
          <w:rFonts w:hint="eastAsia"/>
          <w:lang w:val="en-US"/>
        </w:rPr>
        <w:t>вопросов</w:t>
      </w:r>
      <w:r w:rsidRPr="00113412">
        <w:rPr>
          <w:lang w:val="en-US"/>
        </w:rPr>
        <w:t></w:t>
      </w:r>
      <w:r w:rsidRPr="00113412">
        <w:rPr>
          <w:rFonts w:hint="eastAsia"/>
          <w:lang w:val="en-US"/>
        </w:rPr>
        <w:t>социального</w:t>
      </w:r>
      <w:r w:rsidRPr="00113412">
        <w:rPr>
          <w:lang w:val="en-US"/>
        </w:rPr>
        <w:t></w:t>
      </w:r>
      <w:r w:rsidRPr="00113412">
        <w:rPr>
          <w:rFonts w:hint="eastAsia"/>
          <w:lang w:val="en-US"/>
        </w:rPr>
        <w:t>характера</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Принципиальная</w:t>
      </w:r>
      <w:r w:rsidRPr="00113412">
        <w:rPr>
          <w:lang w:val="en-US"/>
        </w:rPr>
        <w:t></w:t>
      </w:r>
      <w:r w:rsidRPr="00113412">
        <w:rPr>
          <w:rFonts w:hint="eastAsia"/>
          <w:lang w:val="en-US"/>
        </w:rPr>
        <w:t>особенность</w:t>
      </w:r>
      <w:r w:rsidRPr="00113412">
        <w:rPr>
          <w:lang w:val="en-US"/>
        </w:rPr>
        <w:t></w:t>
      </w:r>
      <w:r w:rsidRPr="00113412">
        <w:rPr>
          <w:rFonts w:hint="eastAsia"/>
          <w:lang w:val="en-US"/>
        </w:rPr>
        <w:t>современной</w:t>
      </w:r>
      <w:r w:rsidRPr="00113412">
        <w:rPr>
          <w:lang w:val="en-US"/>
        </w:rPr>
        <w:t></w:t>
      </w:r>
      <w:r w:rsidRPr="00113412">
        <w:rPr>
          <w:rFonts w:hint="eastAsia"/>
          <w:lang w:val="en-US"/>
        </w:rPr>
        <w:t>системы</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состоит</w:t>
      </w:r>
      <w:r w:rsidRPr="00113412">
        <w:rPr>
          <w:lang w:val="en-US"/>
        </w:rPr>
        <w:t></w:t>
      </w:r>
      <w:r w:rsidRPr="00113412">
        <w:rPr>
          <w:rFonts w:hint="eastAsia"/>
          <w:lang w:val="en-US"/>
        </w:rPr>
        <w:t>в</w:t>
      </w:r>
      <w:r w:rsidRPr="00113412">
        <w:rPr>
          <w:lang w:val="en-US"/>
        </w:rPr>
        <w:t></w:t>
      </w:r>
      <w:r w:rsidRPr="00113412">
        <w:rPr>
          <w:rFonts w:hint="eastAsia"/>
          <w:lang w:val="en-US"/>
        </w:rPr>
        <w:t>том</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уже</w:t>
      </w:r>
      <w:r w:rsidRPr="00113412">
        <w:rPr>
          <w:lang w:val="en-US"/>
        </w:rPr>
        <w:t></w:t>
      </w:r>
      <w:r w:rsidRPr="00113412">
        <w:rPr>
          <w:rFonts w:hint="eastAsia"/>
          <w:lang w:val="en-US"/>
        </w:rPr>
        <w:t>не</w:t>
      </w:r>
      <w:r w:rsidRPr="00113412">
        <w:rPr>
          <w:lang w:val="en-US"/>
        </w:rPr>
        <w:t></w:t>
      </w:r>
      <w:r w:rsidRPr="00113412">
        <w:rPr>
          <w:rFonts w:hint="eastAsia"/>
          <w:lang w:val="en-US"/>
        </w:rPr>
        <w:t>просчеты</w:t>
      </w:r>
      <w:r w:rsidRPr="00113412">
        <w:rPr>
          <w:lang w:val="en-US"/>
        </w:rPr>
        <w:t></w:t>
      </w:r>
      <w:r w:rsidRPr="00113412">
        <w:rPr>
          <w:rFonts w:hint="eastAsia"/>
          <w:lang w:val="en-US"/>
        </w:rPr>
        <w:t>и</w:t>
      </w:r>
      <w:r w:rsidRPr="00113412">
        <w:rPr>
          <w:lang w:val="en-US"/>
        </w:rPr>
        <w:t></w:t>
      </w:r>
      <w:r w:rsidRPr="00113412">
        <w:rPr>
          <w:rFonts w:hint="eastAsia"/>
          <w:lang w:val="en-US"/>
        </w:rPr>
        <w:t>недостатки</w:t>
      </w:r>
      <w:r w:rsidRPr="00113412">
        <w:rPr>
          <w:lang w:val="en-US"/>
        </w:rPr>
        <w:t></w:t>
      </w:r>
      <w:r w:rsidRPr="00113412">
        <w:rPr>
          <w:rFonts w:hint="eastAsia"/>
          <w:lang w:val="en-US"/>
        </w:rPr>
        <w:t>рынка</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ключевые</w:t>
      </w:r>
      <w:r w:rsidRPr="00113412">
        <w:rPr>
          <w:lang w:val="en-US"/>
        </w:rPr>
        <w:t></w:t>
      </w:r>
      <w:r w:rsidRPr="00113412">
        <w:rPr>
          <w:lang w:val="en-US"/>
        </w:rPr>
        <w:t></w:t>
      </w:r>
      <w:r w:rsidRPr="00113412">
        <w:rPr>
          <w:rFonts w:hint="eastAsia"/>
          <w:lang w:val="en-US"/>
        </w:rPr>
        <w:t>долговременные</w:t>
      </w:r>
      <w:r w:rsidRPr="00113412">
        <w:rPr>
          <w:lang w:val="en-US"/>
        </w:rPr>
        <w:t></w:t>
      </w:r>
      <w:r w:rsidRPr="00113412">
        <w:rPr>
          <w:rFonts w:hint="eastAsia"/>
          <w:lang w:val="en-US"/>
        </w:rPr>
        <w:t>интересы</w:t>
      </w:r>
      <w:r w:rsidRPr="00113412">
        <w:rPr>
          <w:lang w:val="en-US"/>
        </w:rPr>
        <w:t></w:t>
      </w:r>
      <w:r w:rsidRPr="00113412">
        <w:rPr>
          <w:rFonts w:hint="eastAsia"/>
          <w:lang w:val="en-US"/>
        </w:rPr>
        <w:t>развития</w:t>
      </w:r>
      <w:r w:rsidRPr="00113412">
        <w:rPr>
          <w:lang w:val="en-US"/>
        </w:rPr>
        <w:t></w:t>
      </w:r>
      <w:r w:rsidRPr="00113412">
        <w:rPr>
          <w:rFonts w:hint="eastAsia"/>
          <w:lang w:val="en-US"/>
        </w:rPr>
        <w:t>рыночной</w:t>
      </w:r>
      <w:r w:rsidRPr="00113412">
        <w:rPr>
          <w:lang w:val="en-US"/>
        </w:rPr>
        <w:t></w:t>
      </w:r>
      <w:r w:rsidRPr="00113412">
        <w:rPr>
          <w:rFonts w:hint="eastAsia"/>
          <w:lang w:val="en-US"/>
        </w:rPr>
        <w:t>системы</w:t>
      </w:r>
      <w:r w:rsidRPr="00113412">
        <w:rPr>
          <w:lang w:val="en-US"/>
        </w:rPr>
        <w:t></w:t>
      </w:r>
      <w:r w:rsidRPr="00113412">
        <w:rPr>
          <w:rFonts w:hint="eastAsia"/>
          <w:lang w:val="en-US"/>
        </w:rPr>
        <w:t>хозяй</w:t>
      </w:r>
      <w:r w:rsidRPr="00113412">
        <w:rPr>
          <w:lang w:val="en-US"/>
        </w:rPr>
        <w:t></w:t>
      </w:r>
      <w:r w:rsidRPr="00113412">
        <w:rPr>
          <w:rFonts w:hint="eastAsia"/>
          <w:lang w:val="en-US"/>
        </w:rPr>
        <w:t>ствования</w:t>
      </w:r>
      <w:r w:rsidRPr="00113412">
        <w:rPr>
          <w:lang w:val="en-US"/>
        </w:rPr>
        <w:t></w:t>
      </w:r>
      <w:r w:rsidRPr="00113412">
        <w:rPr>
          <w:rFonts w:hint="eastAsia"/>
          <w:lang w:val="en-US"/>
        </w:rPr>
        <w:t>настоятельно</w:t>
      </w:r>
      <w:r w:rsidRPr="00113412">
        <w:rPr>
          <w:lang w:val="en-US"/>
        </w:rPr>
        <w:t></w:t>
      </w:r>
      <w:r w:rsidRPr="00113412">
        <w:rPr>
          <w:rFonts w:hint="eastAsia"/>
          <w:lang w:val="en-US"/>
        </w:rPr>
        <w:t>требуют</w:t>
      </w:r>
      <w:r w:rsidRPr="00113412">
        <w:rPr>
          <w:lang w:val="en-US"/>
        </w:rPr>
        <w:t></w:t>
      </w:r>
      <w:r w:rsidRPr="00113412">
        <w:rPr>
          <w:rFonts w:hint="eastAsia"/>
          <w:lang w:val="en-US"/>
        </w:rPr>
        <w:t>широкого</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действенных</w:t>
      </w:r>
      <w:r w:rsidRPr="00113412">
        <w:rPr>
          <w:lang w:val="en-US"/>
        </w:rPr>
        <w:t></w:t>
      </w:r>
      <w:r w:rsidRPr="00113412">
        <w:rPr>
          <w:rFonts w:hint="eastAsia"/>
          <w:lang w:val="en-US"/>
        </w:rPr>
        <w:t>рычагов</w:t>
      </w:r>
      <w:r w:rsidRPr="00113412">
        <w:rPr>
          <w:lang w:val="en-US"/>
        </w:rPr>
        <w:t></w:t>
      </w:r>
      <w:r w:rsidRPr="00113412">
        <w:rPr>
          <w:rFonts w:hint="eastAsia"/>
          <w:lang w:val="en-US"/>
        </w:rPr>
        <w:t>государственного</w:t>
      </w:r>
      <w:r w:rsidRPr="00113412">
        <w:rPr>
          <w:lang w:val="en-US"/>
        </w:rPr>
        <w:t></w:t>
      </w:r>
      <w:r w:rsidRPr="00113412">
        <w:rPr>
          <w:rFonts w:hint="eastAsia"/>
          <w:lang w:val="en-US"/>
        </w:rPr>
        <w:t>воздействия</w:t>
      </w:r>
      <w:r w:rsidRPr="00113412">
        <w:rPr>
          <w:lang w:val="en-US"/>
        </w:rPr>
        <w:t></w:t>
      </w:r>
      <w:r w:rsidRPr="00113412">
        <w:rPr>
          <w:rFonts w:hint="eastAsia"/>
          <w:lang w:val="en-US"/>
        </w:rPr>
        <w:t>на</w:t>
      </w:r>
      <w:r w:rsidRPr="00113412">
        <w:rPr>
          <w:lang w:val="en-US"/>
        </w:rPr>
        <w:t></w:t>
      </w:r>
      <w:r w:rsidRPr="00113412">
        <w:rPr>
          <w:rFonts w:hint="eastAsia"/>
          <w:lang w:val="en-US"/>
        </w:rPr>
        <w:t>долговременные</w:t>
      </w:r>
      <w:r w:rsidRPr="00113412">
        <w:rPr>
          <w:lang w:val="en-US"/>
        </w:rPr>
        <w:t></w:t>
      </w:r>
      <w:r w:rsidRPr="00113412">
        <w:rPr>
          <w:rFonts w:hint="eastAsia"/>
          <w:lang w:val="en-US"/>
        </w:rPr>
        <w:t>тенденции</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на</w:t>
      </w:r>
      <w:r w:rsidRPr="00113412">
        <w:rPr>
          <w:lang w:val="en-US"/>
        </w:rPr>
        <w:t></w:t>
      </w:r>
      <w:r w:rsidRPr="00113412">
        <w:rPr>
          <w:rFonts w:hint="eastAsia"/>
          <w:lang w:val="en-US"/>
        </w:rPr>
        <w:t>источники</w:t>
      </w:r>
      <w:r w:rsidRPr="00113412">
        <w:rPr>
          <w:lang w:val="en-US"/>
        </w:rPr>
        <w:t></w:t>
      </w:r>
      <w:r w:rsidRPr="00113412">
        <w:rPr>
          <w:rFonts w:hint="eastAsia"/>
          <w:lang w:val="en-US"/>
        </w:rPr>
        <w:t>экономиче</w:t>
      </w:r>
      <w:r w:rsidRPr="00113412">
        <w:rPr>
          <w:lang w:val="en-US"/>
        </w:rPr>
        <w:t></w:t>
      </w:r>
      <w:r w:rsidRPr="00113412">
        <w:rPr>
          <w:rFonts w:hint="eastAsia"/>
          <w:lang w:val="en-US"/>
        </w:rPr>
        <w:t>ского</w:t>
      </w:r>
      <w:r w:rsidRPr="00113412">
        <w:rPr>
          <w:lang w:val="en-US"/>
        </w:rPr>
        <w:t></w:t>
      </w:r>
      <w:r w:rsidRPr="00113412">
        <w:rPr>
          <w:rFonts w:hint="eastAsia"/>
          <w:lang w:val="en-US"/>
        </w:rPr>
        <w:t>роста</w:t>
      </w:r>
      <w:r w:rsidRPr="00113412">
        <w:rPr>
          <w:lang w:val="en-US"/>
        </w:rPr>
        <w:t></w:t>
      </w:r>
      <w:r w:rsidRPr="00113412">
        <w:rPr>
          <w:rFonts w:hint="eastAsia"/>
          <w:lang w:val="en-US"/>
        </w:rPr>
        <w:t>и</w:t>
      </w:r>
      <w:r w:rsidRPr="00113412">
        <w:rPr>
          <w:lang w:val="en-US"/>
        </w:rPr>
        <w:t></w:t>
      </w:r>
      <w:r w:rsidRPr="00113412">
        <w:rPr>
          <w:rFonts w:hint="eastAsia"/>
          <w:lang w:val="en-US"/>
        </w:rPr>
        <w:t>инструменты</w:t>
      </w:r>
      <w:r w:rsidRPr="00113412">
        <w:rPr>
          <w:lang w:val="en-US"/>
        </w:rPr>
        <w:t></w:t>
      </w:r>
      <w:r w:rsidRPr="00113412">
        <w:rPr>
          <w:rFonts w:hint="eastAsia"/>
          <w:lang w:val="en-US"/>
        </w:rPr>
        <w:t>их</w:t>
      </w:r>
      <w:r w:rsidRPr="00113412">
        <w:rPr>
          <w:lang w:val="en-US"/>
        </w:rPr>
        <w:t></w:t>
      </w:r>
      <w:r w:rsidRPr="00113412">
        <w:rPr>
          <w:rFonts w:hint="eastAsia"/>
          <w:lang w:val="en-US"/>
        </w:rPr>
        <w:t>использования</w:t>
      </w:r>
      <w:r w:rsidRPr="00113412">
        <w:rPr>
          <w:lang w:val="en-US"/>
        </w:rPr>
        <w:t></w:t>
      </w:r>
      <w:r w:rsidRPr="00113412">
        <w:rPr>
          <w:lang w:val="en-US"/>
        </w:rPr>
        <w:t></w:t>
      </w:r>
      <w:r w:rsidRPr="00113412">
        <w:rPr>
          <w:rFonts w:hint="eastAsia"/>
          <w:lang w:val="en-US"/>
        </w:rPr>
        <w:t>Временное</w:t>
      </w:r>
      <w:r w:rsidRPr="00113412">
        <w:rPr>
          <w:lang w:val="en-US"/>
        </w:rPr>
        <w:t></w:t>
      </w:r>
      <w:r w:rsidRPr="00113412">
        <w:rPr>
          <w:rFonts w:hint="eastAsia"/>
          <w:lang w:val="en-US"/>
        </w:rPr>
        <w:t>вхождение</w:t>
      </w:r>
      <w:r w:rsidRPr="00113412">
        <w:rPr>
          <w:lang w:val="en-US"/>
        </w:rPr>
        <w:t></w:t>
      </w:r>
      <w:r w:rsidRPr="00113412">
        <w:rPr>
          <w:rFonts w:hint="eastAsia"/>
          <w:lang w:val="en-US"/>
        </w:rPr>
        <w:t>эко</w:t>
      </w:r>
      <w:r w:rsidRPr="00113412">
        <w:rPr>
          <w:lang w:val="en-US"/>
        </w:rPr>
        <w:t></w:t>
      </w:r>
      <w:r w:rsidRPr="00113412">
        <w:rPr>
          <w:rFonts w:hint="eastAsia"/>
          <w:lang w:val="en-US"/>
        </w:rPr>
        <w:t>номики</w:t>
      </w:r>
      <w:r w:rsidRPr="00113412">
        <w:rPr>
          <w:lang w:val="en-US"/>
        </w:rPr>
        <w:t></w:t>
      </w:r>
      <w:r w:rsidRPr="00113412">
        <w:rPr>
          <w:rFonts w:hint="eastAsia"/>
          <w:lang w:val="en-US"/>
        </w:rPr>
        <w:t>России</w:t>
      </w:r>
      <w:r w:rsidRPr="00113412">
        <w:rPr>
          <w:lang w:val="en-US"/>
        </w:rPr>
        <w:t></w:t>
      </w:r>
      <w:r w:rsidRPr="00113412">
        <w:rPr>
          <w:rFonts w:hint="eastAsia"/>
          <w:lang w:val="en-US"/>
        </w:rPr>
        <w:t>и</w:t>
      </w:r>
      <w:r w:rsidRPr="00113412">
        <w:rPr>
          <w:lang w:val="en-US"/>
        </w:rPr>
        <w:t></w:t>
      </w:r>
      <w:r w:rsidRPr="00113412">
        <w:rPr>
          <w:rFonts w:hint="eastAsia"/>
          <w:lang w:val="en-US"/>
        </w:rPr>
        <w:t>ее</w:t>
      </w:r>
      <w:r w:rsidRPr="00113412">
        <w:rPr>
          <w:lang w:val="en-US"/>
        </w:rPr>
        <w:t></w:t>
      </w:r>
      <w:r w:rsidRPr="00113412">
        <w:rPr>
          <w:rFonts w:hint="eastAsia"/>
          <w:lang w:val="en-US"/>
        </w:rPr>
        <w:t>регионов</w:t>
      </w:r>
      <w:r w:rsidRPr="00113412">
        <w:rPr>
          <w:lang w:val="en-US"/>
        </w:rPr>
        <w:t></w:t>
      </w:r>
      <w:r w:rsidRPr="00113412">
        <w:rPr>
          <w:rFonts w:hint="eastAsia"/>
          <w:lang w:val="en-US"/>
        </w:rPr>
        <w:t>в</w:t>
      </w:r>
      <w:r w:rsidRPr="00113412">
        <w:rPr>
          <w:lang w:val="en-US"/>
        </w:rPr>
        <w:t></w:t>
      </w:r>
      <w:r w:rsidRPr="00113412">
        <w:rPr>
          <w:rFonts w:hint="eastAsia"/>
          <w:lang w:val="en-US"/>
        </w:rPr>
        <w:t>фазу</w:t>
      </w:r>
      <w:r w:rsidRPr="00113412">
        <w:rPr>
          <w:lang w:val="en-US"/>
        </w:rPr>
        <w:t></w:t>
      </w:r>
      <w:r w:rsidRPr="00113412">
        <w:rPr>
          <w:rFonts w:hint="eastAsia"/>
          <w:lang w:val="en-US"/>
        </w:rPr>
        <w:t>финансово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кризиса</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не</w:t>
      </w:r>
      <w:r w:rsidRPr="00113412">
        <w:rPr>
          <w:lang w:val="en-US"/>
        </w:rPr>
        <w:t></w:t>
      </w:r>
      <w:r w:rsidRPr="00113412">
        <w:rPr>
          <w:rFonts w:hint="eastAsia"/>
          <w:lang w:val="en-US"/>
        </w:rPr>
        <w:t>перечеркивает</w:t>
      </w:r>
      <w:r w:rsidRPr="00113412">
        <w:rPr>
          <w:lang w:val="en-US"/>
        </w:rPr>
        <w:t></w:t>
      </w:r>
      <w:r w:rsidRPr="00113412">
        <w:rPr>
          <w:rFonts w:hint="eastAsia"/>
          <w:lang w:val="en-US"/>
        </w:rPr>
        <w:t>значимость</w:t>
      </w:r>
      <w:r w:rsidRPr="00113412">
        <w:rPr>
          <w:lang w:val="en-US"/>
        </w:rPr>
        <w:t></w:t>
      </w:r>
      <w:r w:rsidRPr="00113412">
        <w:rPr>
          <w:rFonts w:hint="eastAsia"/>
          <w:lang w:val="en-US"/>
        </w:rPr>
        <w:t>всех</w:t>
      </w:r>
      <w:r w:rsidRPr="00113412">
        <w:rPr>
          <w:lang w:val="en-US"/>
        </w:rPr>
        <w:t></w:t>
      </w:r>
      <w:r w:rsidRPr="00113412">
        <w:rPr>
          <w:rFonts w:hint="eastAsia"/>
          <w:lang w:val="en-US"/>
        </w:rPr>
        <w:t>ранее</w:t>
      </w:r>
      <w:r w:rsidRPr="00113412">
        <w:rPr>
          <w:lang w:val="en-US"/>
        </w:rPr>
        <w:t></w:t>
      </w:r>
      <w:r w:rsidRPr="00113412">
        <w:rPr>
          <w:rFonts w:hint="eastAsia"/>
          <w:lang w:val="en-US"/>
        </w:rPr>
        <w:t>сделанных</w:t>
      </w:r>
      <w:r w:rsidRPr="00113412">
        <w:rPr>
          <w:lang w:val="en-US"/>
        </w:rPr>
        <w:t></w:t>
      </w:r>
      <w:r w:rsidRPr="00113412">
        <w:rPr>
          <w:rFonts w:hint="eastAsia"/>
          <w:lang w:val="en-US"/>
        </w:rPr>
        <w:t>разработок</w:t>
      </w:r>
      <w:r w:rsidRPr="00113412">
        <w:rPr>
          <w:lang w:val="en-US"/>
        </w:rPr>
        <w:t></w:t>
      </w:r>
      <w:r w:rsidRPr="00113412">
        <w:rPr>
          <w:rFonts w:hint="eastAsia"/>
          <w:lang w:val="en-US"/>
        </w:rPr>
        <w:t>в</w:t>
      </w:r>
      <w:r w:rsidRPr="00113412">
        <w:rPr>
          <w:lang w:val="en-US"/>
        </w:rPr>
        <w:t></w:t>
      </w:r>
      <w:r w:rsidRPr="00113412">
        <w:rPr>
          <w:rFonts w:hint="eastAsia"/>
          <w:lang w:val="en-US"/>
        </w:rPr>
        <w:t>области</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lang w:val="en-US"/>
        </w:rPr>
        <w:t></w:t>
      </w:r>
      <w:r w:rsidRPr="00113412">
        <w:rPr>
          <w:rFonts w:hint="eastAsia"/>
          <w:lang w:val="en-US"/>
        </w:rPr>
        <w:t>напротив</w:t>
      </w:r>
      <w:r w:rsidRPr="00113412">
        <w:rPr>
          <w:lang w:val="en-US"/>
        </w:rPr>
        <w:t></w:t>
      </w:r>
      <w:r w:rsidRPr="00113412">
        <w:rPr>
          <w:lang w:val="en-US"/>
        </w:rPr>
        <w:t></w:t>
      </w:r>
      <w:r w:rsidRPr="00113412">
        <w:rPr>
          <w:rFonts w:hint="eastAsia"/>
          <w:lang w:val="en-US"/>
        </w:rPr>
        <w:t>делает</w:t>
      </w:r>
      <w:r w:rsidRPr="00113412">
        <w:rPr>
          <w:lang w:val="en-US"/>
        </w:rPr>
        <w:t></w:t>
      </w:r>
      <w:r w:rsidRPr="00113412">
        <w:rPr>
          <w:rFonts w:hint="eastAsia"/>
          <w:lang w:val="en-US"/>
        </w:rPr>
        <w:t>их</w:t>
      </w:r>
      <w:r w:rsidRPr="00113412">
        <w:rPr>
          <w:lang w:val="en-US"/>
        </w:rPr>
        <w:t></w:t>
      </w:r>
      <w:r w:rsidRPr="00113412">
        <w:rPr>
          <w:rFonts w:hint="eastAsia"/>
          <w:lang w:val="en-US"/>
        </w:rPr>
        <w:t>как</w:t>
      </w:r>
      <w:r w:rsidRPr="00113412">
        <w:rPr>
          <w:lang w:val="en-US"/>
        </w:rPr>
        <w:t></w:t>
      </w:r>
      <w:r w:rsidRPr="00113412">
        <w:rPr>
          <w:rFonts w:hint="eastAsia"/>
          <w:lang w:val="en-US"/>
        </w:rPr>
        <w:t>ни</w:t>
      </w:r>
      <w:r w:rsidRPr="00113412">
        <w:rPr>
          <w:lang w:val="en-US"/>
        </w:rPr>
        <w:t></w:t>
      </w:r>
      <w:r w:rsidRPr="00113412">
        <w:rPr>
          <w:rFonts w:hint="eastAsia"/>
          <w:lang w:val="en-US"/>
        </w:rPr>
        <w:t>когда</w:t>
      </w:r>
      <w:r w:rsidRPr="00113412">
        <w:rPr>
          <w:lang w:val="en-US"/>
        </w:rPr>
        <w:t></w:t>
      </w:r>
      <w:r w:rsidRPr="00113412">
        <w:rPr>
          <w:rFonts w:hint="eastAsia"/>
          <w:lang w:val="en-US"/>
        </w:rPr>
        <w:t>актуальными</w:t>
      </w:r>
      <w:r w:rsidRPr="00113412">
        <w:rPr>
          <w:lang w:val="en-US"/>
        </w:rPr>
        <w:t></w:t>
      </w:r>
      <w:r w:rsidRPr="00113412">
        <w:rPr>
          <w:lang w:val="en-US"/>
        </w:rPr>
        <w:t></w:t>
      </w:r>
      <w:r w:rsidRPr="00113412">
        <w:rPr>
          <w:rFonts w:hint="eastAsia"/>
          <w:lang w:val="en-US"/>
        </w:rPr>
        <w:t>Это</w:t>
      </w:r>
      <w:r w:rsidRPr="00113412">
        <w:rPr>
          <w:lang w:val="en-US"/>
        </w:rPr>
        <w:t></w:t>
      </w:r>
      <w:r w:rsidRPr="00113412">
        <w:rPr>
          <w:lang w:val="en-US"/>
        </w:rPr>
        <w:t></w:t>
      </w:r>
      <w:r w:rsidRPr="00113412">
        <w:rPr>
          <w:rFonts w:hint="eastAsia"/>
          <w:lang w:val="en-US"/>
        </w:rPr>
        <w:t>соответственно</w:t>
      </w:r>
      <w:r w:rsidRPr="00113412">
        <w:rPr>
          <w:lang w:val="en-US"/>
        </w:rPr>
        <w:t></w:t>
      </w:r>
      <w:r w:rsidRPr="00113412">
        <w:rPr>
          <w:lang w:val="en-US"/>
        </w:rPr>
        <w:t></w:t>
      </w:r>
      <w:r w:rsidRPr="00113412">
        <w:rPr>
          <w:rFonts w:hint="eastAsia"/>
          <w:lang w:val="en-US"/>
        </w:rPr>
        <w:t>требует</w:t>
      </w:r>
      <w:r w:rsidRPr="00113412">
        <w:rPr>
          <w:lang w:val="en-US"/>
        </w:rPr>
        <w:t></w:t>
      </w:r>
      <w:r w:rsidRPr="00113412">
        <w:rPr>
          <w:rFonts w:hint="eastAsia"/>
          <w:lang w:val="en-US"/>
        </w:rPr>
        <w:t>дальнейшего</w:t>
      </w:r>
      <w:r w:rsidRPr="00113412">
        <w:rPr>
          <w:lang w:val="en-US"/>
        </w:rPr>
        <w:t></w:t>
      </w:r>
      <w:r w:rsidRPr="00113412">
        <w:rPr>
          <w:rFonts w:hint="eastAsia"/>
          <w:lang w:val="en-US"/>
        </w:rPr>
        <w:t>осмысле</w:t>
      </w:r>
      <w:r w:rsidRPr="00113412">
        <w:rPr>
          <w:lang w:val="en-US"/>
        </w:rPr>
        <w:t></w:t>
      </w:r>
      <w:r w:rsidRPr="00113412">
        <w:rPr>
          <w:rFonts w:hint="eastAsia"/>
          <w:lang w:val="en-US"/>
        </w:rPr>
        <w:t>ния</w:t>
      </w:r>
      <w:r w:rsidRPr="00113412">
        <w:rPr>
          <w:lang w:val="en-US"/>
        </w:rPr>
        <w:t></w:t>
      </w:r>
      <w:r w:rsidRPr="00113412">
        <w:rPr>
          <w:rFonts w:hint="eastAsia"/>
          <w:lang w:val="en-US"/>
        </w:rPr>
        <w:t>научных</w:t>
      </w:r>
      <w:r w:rsidRPr="00113412">
        <w:rPr>
          <w:lang w:val="en-US"/>
        </w:rPr>
        <w:t></w:t>
      </w:r>
      <w:r w:rsidRPr="00113412">
        <w:rPr>
          <w:rFonts w:hint="eastAsia"/>
          <w:lang w:val="en-US"/>
        </w:rPr>
        <w:t>и</w:t>
      </w:r>
      <w:r w:rsidRPr="00113412">
        <w:rPr>
          <w:lang w:val="en-US"/>
        </w:rPr>
        <w:t></w:t>
      </w:r>
      <w:r w:rsidRPr="00113412">
        <w:rPr>
          <w:rFonts w:hint="eastAsia"/>
          <w:lang w:val="en-US"/>
        </w:rPr>
        <w:t>научно</w:t>
      </w:r>
      <w:r w:rsidRPr="00113412">
        <w:rPr>
          <w:lang w:val="en-US"/>
        </w:rPr>
        <w:t></w:t>
      </w:r>
      <w:r w:rsidRPr="00113412">
        <w:rPr>
          <w:rFonts w:hint="eastAsia"/>
          <w:lang w:val="en-US"/>
        </w:rPr>
        <w:t>методологических</w:t>
      </w:r>
      <w:r w:rsidRPr="00113412">
        <w:rPr>
          <w:lang w:val="en-US"/>
        </w:rPr>
        <w:t></w:t>
      </w:r>
      <w:r w:rsidRPr="00113412">
        <w:rPr>
          <w:rFonts w:hint="eastAsia"/>
          <w:lang w:val="en-US"/>
        </w:rPr>
        <w:t>проблем</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w:t>
      </w:r>
      <w:r w:rsidRPr="00113412">
        <w:rPr>
          <w:lang w:val="en-US"/>
        </w:rPr>
        <w:t></w:t>
      </w:r>
      <w:r w:rsidRPr="00113412">
        <w:rPr>
          <w:rFonts w:hint="eastAsia"/>
          <w:lang w:val="en-US"/>
        </w:rPr>
        <w:t>рования</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частности</w:t>
      </w:r>
      <w:r w:rsidRPr="00113412">
        <w:rPr>
          <w:lang w:val="en-US"/>
        </w:rPr>
        <w:t></w:t>
      </w:r>
      <w:r w:rsidRPr="00113412">
        <w:rPr>
          <w:lang w:val="en-US"/>
        </w:rPr>
        <w:t></w:t>
      </w:r>
      <w:r w:rsidRPr="00113412">
        <w:rPr>
          <w:rFonts w:hint="eastAsia"/>
          <w:lang w:val="en-US"/>
        </w:rPr>
        <w:t>и</w:t>
      </w:r>
      <w:r w:rsidRPr="00113412">
        <w:rPr>
          <w:lang w:val="en-US"/>
        </w:rPr>
        <w:t></w:t>
      </w:r>
      <w:r w:rsidRPr="00113412">
        <w:rPr>
          <w:rFonts w:hint="eastAsia"/>
          <w:lang w:val="en-US"/>
        </w:rPr>
        <w:t>на</w:t>
      </w:r>
      <w:r w:rsidRPr="00113412">
        <w:rPr>
          <w:lang w:val="en-US"/>
        </w:rPr>
        <w:t></w:t>
      </w:r>
      <w:r w:rsidRPr="00113412">
        <w:rPr>
          <w:rFonts w:hint="eastAsia"/>
          <w:lang w:val="en-US"/>
        </w:rPr>
        <w:t>уровне</w:t>
      </w:r>
      <w:r w:rsidRPr="00113412">
        <w:rPr>
          <w:lang w:val="en-US"/>
        </w:rPr>
        <w:t></w:t>
      </w:r>
      <w:r w:rsidRPr="00113412">
        <w:rPr>
          <w:rFonts w:hint="eastAsia"/>
          <w:lang w:val="en-US"/>
        </w:rPr>
        <w:t>субъектов</w:t>
      </w:r>
      <w:r w:rsidRPr="00113412">
        <w:rPr>
          <w:lang w:val="en-US"/>
        </w:rPr>
        <w:t></w:t>
      </w:r>
      <w:r w:rsidRPr="00113412">
        <w:rPr>
          <w:rFonts w:hint="eastAsia"/>
          <w:lang w:val="en-US"/>
        </w:rPr>
        <w:t>Российской</w:t>
      </w:r>
      <w:r w:rsidRPr="00113412">
        <w:rPr>
          <w:lang w:val="en-US"/>
        </w:rPr>
        <w:t></w:t>
      </w:r>
      <w:r w:rsidRPr="00113412">
        <w:rPr>
          <w:rFonts w:hint="eastAsia"/>
          <w:lang w:val="en-US"/>
        </w:rPr>
        <w:t>Федерации</w:t>
      </w:r>
      <w:r w:rsidRPr="00113412">
        <w:rPr>
          <w:lang w:val="en-US"/>
        </w:rPr>
        <w:t></w:t>
      </w:r>
    </w:p>
    <w:p w:rsidR="00113412" w:rsidRPr="00113412" w:rsidRDefault="00113412" w:rsidP="00113412">
      <w:pPr>
        <w:rPr>
          <w:lang w:val="en-US"/>
        </w:rPr>
      </w:pPr>
      <w:r w:rsidRPr="00113412">
        <w:rPr>
          <w:rFonts w:hint="eastAsia"/>
          <w:lang w:val="en-US"/>
        </w:rPr>
        <w:t>Исследование</w:t>
      </w:r>
      <w:r w:rsidRPr="00113412">
        <w:rPr>
          <w:lang w:val="en-US"/>
        </w:rPr>
        <w:t></w:t>
      </w:r>
      <w:r w:rsidRPr="00113412">
        <w:rPr>
          <w:rFonts w:hint="eastAsia"/>
          <w:lang w:val="en-US"/>
        </w:rPr>
        <w:t>показало</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модель</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реализуема</w:t>
      </w:r>
      <w:r w:rsidRPr="00113412">
        <w:rPr>
          <w:lang w:val="en-US"/>
        </w:rPr>
        <w:t></w:t>
      </w:r>
      <w:r w:rsidRPr="00113412">
        <w:rPr>
          <w:rFonts w:hint="eastAsia"/>
          <w:lang w:val="en-US"/>
        </w:rPr>
        <w:t>лишь</w:t>
      </w:r>
      <w:r w:rsidRPr="00113412">
        <w:rPr>
          <w:lang w:val="en-US"/>
        </w:rPr>
        <w:t></w:t>
      </w:r>
      <w:r w:rsidRPr="00113412">
        <w:rPr>
          <w:rFonts w:hint="eastAsia"/>
          <w:lang w:val="en-US"/>
        </w:rPr>
        <w:t>в</w:t>
      </w:r>
      <w:r w:rsidRPr="00113412">
        <w:rPr>
          <w:lang w:val="en-US"/>
        </w:rPr>
        <w:t></w:t>
      </w:r>
      <w:r w:rsidRPr="00113412">
        <w:rPr>
          <w:rFonts w:hint="eastAsia"/>
          <w:lang w:val="en-US"/>
        </w:rPr>
        <w:t>том</w:t>
      </w:r>
      <w:r w:rsidRPr="00113412">
        <w:rPr>
          <w:lang w:val="en-US"/>
        </w:rPr>
        <w:t></w:t>
      </w:r>
      <w:r w:rsidRPr="00113412">
        <w:rPr>
          <w:rFonts w:hint="eastAsia"/>
          <w:lang w:val="en-US"/>
        </w:rPr>
        <w:t>случае</w:t>
      </w:r>
      <w:r w:rsidRPr="00113412">
        <w:rPr>
          <w:lang w:val="en-US"/>
        </w:rPr>
        <w:t></w:t>
      </w:r>
      <w:r w:rsidRPr="00113412">
        <w:rPr>
          <w:lang w:val="en-US"/>
        </w:rPr>
        <w:t></w:t>
      </w:r>
      <w:r w:rsidRPr="00113412">
        <w:rPr>
          <w:rFonts w:hint="eastAsia"/>
          <w:lang w:val="en-US"/>
        </w:rPr>
        <w:t>если</w:t>
      </w:r>
      <w:r w:rsidRPr="00113412">
        <w:rPr>
          <w:lang w:val="en-US"/>
        </w:rPr>
        <w:t></w:t>
      </w:r>
      <w:r w:rsidRPr="00113412">
        <w:rPr>
          <w:rFonts w:hint="eastAsia"/>
          <w:lang w:val="en-US"/>
        </w:rPr>
        <w:t>оно</w:t>
      </w:r>
      <w:r w:rsidRPr="00113412">
        <w:rPr>
          <w:lang w:val="en-US"/>
        </w:rPr>
        <w:t></w:t>
      </w:r>
      <w:r w:rsidRPr="00113412">
        <w:rPr>
          <w:rFonts w:hint="eastAsia"/>
          <w:lang w:val="en-US"/>
        </w:rPr>
        <w:t>осуществляет</w:t>
      </w:r>
      <w:r w:rsidRPr="00113412">
        <w:rPr>
          <w:lang w:val="en-US"/>
        </w:rPr>
        <w:t></w:t>
      </w:r>
      <w:r w:rsidRPr="00113412">
        <w:rPr>
          <w:rFonts w:hint="eastAsia"/>
          <w:lang w:val="en-US"/>
        </w:rPr>
        <w:t>как</w:t>
      </w:r>
      <w:r w:rsidRPr="00113412">
        <w:rPr>
          <w:lang w:val="en-US"/>
        </w:rPr>
        <w:t></w:t>
      </w:r>
      <w:r w:rsidRPr="00113412">
        <w:rPr>
          <w:rFonts w:hint="eastAsia"/>
          <w:lang w:val="en-US"/>
        </w:rPr>
        <w:t>вертикаль</w:t>
      </w:r>
      <w:r w:rsidRPr="00113412">
        <w:rPr>
          <w:lang w:val="en-US"/>
        </w:rPr>
        <w:t></w:t>
      </w:r>
      <w:r w:rsidRPr="00113412">
        <w:rPr>
          <w:rFonts w:hint="eastAsia"/>
          <w:lang w:val="en-US"/>
        </w:rPr>
        <w:t>го</w:t>
      </w:r>
      <w:r w:rsidRPr="00113412">
        <w:rPr>
          <w:lang w:val="en-US"/>
        </w:rPr>
        <w:t></w:t>
      </w:r>
      <w:r w:rsidRPr="00113412">
        <w:rPr>
          <w:rFonts w:hint="eastAsia"/>
          <w:lang w:val="en-US"/>
        </w:rPr>
        <w:t>сударственного</w:t>
      </w:r>
      <w:r w:rsidRPr="00113412">
        <w:rPr>
          <w:lang w:val="en-US"/>
        </w:rPr>
        <w:t></w:t>
      </w:r>
      <w:r w:rsidRPr="00113412">
        <w:rPr>
          <w:rFonts w:hint="eastAsia"/>
          <w:lang w:val="en-US"/>
        </w:rPr>
        <w:t>управления</w:t>
      </w:r>
      <w:r w:rsidRPr="00113412">
        <w:rPr>
          <w:lang w:val="en-US"/>
        </w:rPr>
        <w:t></w:t>
      </w:r>
      <w:r w:rsidRPr="00113412">
        <w:rPr>
          <w:lang w:val="en-US"/>
        </w:rPr>
        <w:t></w:t>
      </w:r>
      <w:r w:rsidRPr="00113412">
        <w:rPr>
          <w:lang w:val="en-US"/>
        </w:rPr>
        <w:t></w:t>
      </w:r>
      <w:r w:rsidRPr="00113412">
        <w:rPr>
          <w:rFonts w:hint="eastAsia"/>
          <w:lang w:val="en-US"/>
        </w:rPr>
        <w:t>цементированная</w:t>
      </w:r>
      <w:r w:rsidRPr="00113412">
        <w:rPr>
          <w:lang w:val="en-US"/>
        </w:rPr>
        <w:t></w:t>
      </w:r>
      <w:r w:rsidRPr="00113412">
        <w:rPr>
          <w:lang w:val="en-US"/>
        </w:rPr>
        <w:t></w:t>
      </w:r>
      <w:r w:rsidRPr="00113412">
        <w:rPr>
          <w:rFonts w:hint="eastAsia"/>
          <w:lang w:val="en-US"/>
        </w:rPr>
        <w:t>едиными</w:t>
      </w:r>
      <w:r w:rsidRPr="00113412">
        <w:rPr>
          <w:lang w:val="en-US"/>
        </w:rPr>
        <w:t></w:t>
      </w:r>
      <w:r w:rsidRPr="00113412">
        <w:rPr>
          <w:rFonts w:hint="eastAsia"/>
          <w:lang w:val="en-US"/>
        </w:rPr>
        <w:t>принципами</w:t>
      </w:r>
      <w:r w:rsidRPr="00113412">
        <w:rPr>
          <w:lang w:val="en-US"/>
        </w:rPr>
        <w:t></w:t>
      </w:r>
      <w:r w:rsidRPr="00113412">
        <w:rPr>
          <w:rFonts w:hint="eastAsia"/>
          <w:lang w:val="en-US"/>
        </w:rPr>
        <w:t>целеполагания</w:t>
      </w:r>
      <w:r w:rsidRPr="00113412">
        <w:rPr>
          <w:lang w:val="en-US"/>
        </w:rPr>
        <w:t></w:t>
      </w:r>
      <w:r w:rsidRPr="00113412">
        <w:rPr>
          <w:lang w:val="en-US"/>
        </w:rPr>
        <w:t></w:t>
      </w:r>
      <w:r w:rsidRPr="00113412">
        <w:rPr>
          <w:rFonts w:hint="eastAsia"/>
          <w:lang w:val="en-US"/>
        </w:rPr>
        <w:t>единой</w:t>
      </w:r>
      <w:r w:rsidRPr="00113412">
        <w:rPr>
          <w:lang w:val="en-US"/>
        </w:rPr>
        <w:t></w:t>
      </w:r>
      <w:r w:rsidRPr="00113412">
        <w:rPr>
          <w:rFonts w:hint="eastAsia"/>
          <w:lang w:val="en-US"/>
        </w:rPr>
        <w:t>правовой</w:t>
      </w:r>
      <w:r w:rsidRPr="00113412">
        <w:rPr>
          <w:lang w:val="en-US"/>
        </w:rPr>
        <w:t></w:t>
      </w:r>
      <w:r w:rsidRPr="00113412">
        <w:rPr>
          <w:rFonts w:hint="eastAsia"/>
          <w:lang w:val="en-US"/>
        </w:rPr>
        <w:t>базой</w:t>
      </w:r>
      <w:r w:rsidRPr="00113412">
        <w:rPr>
          <w:lang w:val="en-US"/>
        </w:rPr>
        <w:t></w:t>
      </w:r>
      <w:r w:rsidRPr="00113412">
        <w:rPr>
          <w:rFonts w:hint="eastAsia"/>
          <w:lang w:val="en-US"/>
        </w:rPr>
        <w:t>и</w:t>
      </w:r>
      <w:r w:rsidRPr="00113412">
        <w:rPr>
          <w:lang w:val="en-US"/>
        </w:rPr>
        <w:t></w:t>
      </w:r>
      <w:r w:rsidRPr="00113412">
        <w:rPr>
          <w:rFonts w:hint="eastAsia"/>
          <w:lang w:val="en-US"/>
        </w:rPr>
        <w:t>методологией</w:t>
      </w:r>
      <w:r w:rsidRPr="00113412">
        <w:rPr>
          <w:lang w:val="en-US"/>
        </w:rPr>
        <w:t></w:t>
      </w:r>
      <w:r w:rsidRPr="00113412">
        <w:rPr>
          <w:rFonts w:hint="eastAsia"/>
          <w:lang w:val="en-US"/>
        </w:rPr>
        <w:t>прогнозирования</w:t>
      </w:r>
      <w:r w:rsidRPr="00113412">
        <w:rPr>
          <w:lang w:val="en-US"/>
        </w:rPr>
        <w:t></w:t>
      </w:r>
      <w:r w:rsidRPr="00113412">
        <w:rPr>
          <w:rFonts w:hint="eastAsia"/>
          <w:lang w:val="en-US"/>
        </w:rPr>
        <w:t>и</w:t>
      </w:r>
      <w:r w:rsidRPr="00113412">
        <w:rPr>
          <w:lang w:val="en-US"/>
        </w:rPr>
        <w:t></w:t>
      </w:r>
      <w:r w:rsidRPr="00113412">
        <w:rPr>
          <w:rFonts w:hint="eastAsia"/>
          <w:lang w:val="en-US"/>
        </w:rPr>
        <w:t>формирования</w:t>
      </w:r>
      <w:r w:rsidRPr="00113412">
        <w:rPr>
          <w:lang w:val="en-US"/>
        </w:rPr>
        <w:t></w:t>
      </w:r>
      <w:r w:rsidRPr="00113412">
        <w:rPr>
          <w:rFonts w:hint="eastAsia"/>
          <w:lang w:val="en-US"/>
        </w:rPr>
        <w:t>планов</w:t>
      </w:r>
      <w:r w:rsidRPr="00113412">
        <w:rPr>
          <w:lang w:val="en-US"/>
        </w:rPr>
        <w:t></w:t>
      </w:r>
      <w:r w:rsidRPr="00113412">
        <w:rPr>
          <w:rFonts w:hint="eastAsia"/>
          <w:lang w:val="en-US"/>
        </w:rPr>
        <w:t>и</w:t>
      </w:r>
      <w:r w:rsidRPr="00113412">
        <w:rPr>
          <w:lang w:val="en-US"/>
        </w:rPr>
        <w:t></w:t>
      </w:r>
      <w:r w:rsidRPr="00113412">
        <w:rPr>
          <w:rFonts w:hint="eastAsia"/>
          <w:lang w:val="en-US"/>
        </w:rPr>
        <w:t>программ</w:t>
      </w:r>
      <w:r w:rsidRPr="00113412">
        <w:rPr>
          <w:lang w:val="en-US"/>
        </w:rPr>
        <w:t></w:t>
      </w:r>
      <w:r w:rsidRPr="00113412">
        <w:rPr>
          <w:lang w:val="en-US"/>
        </w:rPr>
        <w:t></w:t>
      </w:r>
      <w:r w:rsidRPr="00113412">
        <w:rPr>
          <w:rFonts w:hint="eastAsia"/>
          <w:lang w:val="en-US"/>
        </w:rPr>
        <w:t>четким</w:t>
      </w:r>
      <w:r w:rsidRPr="00113412">
        <w:rPr>
          <w:lang w:val="en-US"/>
        </w:rPr>
        <w:t></w:t>
      </w:r>
      <w:r w:rsidRPr="00113412">
        <w:rPr>
          <w:rFonts w:hint="eastAsia"/>
          <w:lang w:val="en-US"/>
        </w:rPr>
        <w:t>разграничением</w:t>
      </w:r>
      <w:r w:rsidRPr="00113412">
        <w:rPr>
          <w:lang w:val="en-US"/>
        </w:rPr>
        <w:t></w:t>
      </w:r>
      <w:r w:rsidRPr="00113412">
        <w:rPr>
          <w:rFonts w:hint="eastAsia"/>
          <w:lang w:val="en-US"/>
        </w:rPr>
        <w:t>полномочий</w:t>
      </w:r>
      <w:r w:rsidRPr="00113412">
        <w:rPr>
          <w:lang w:val="en-US"/>
        </w:rPr>
        <w:t></w:t>
      </w:r>
      <w:r w:rsidRPr="00113412">
        <w:rPr>
          <w:rFonts w:hint="eastAsia"/>
          <w:lang w:val="en-US"/>
        </w:rPr>
        <w:t>и</w:t>
      </w:r>
      <w:r w:rsidRPr="00113412">
        <w:rPr>
          <w:lang w:val="en-US"/>
        </w:rPr>
        <w:t></w:t>
      </w:r>
      <w:r w:rsidRPr="00113412">
        <w:rPr>
          <w:rFonts w:hint="eastAsia"/>
          <w:lang w:val="en-US"/>
        </w:rPr>
        <w:t>взаимодействием</w:t>
      </w:r>
      <w:r w:rsidRPr="00113412">
        <w:rPr>
          <w:lang w:val="en-US"/>
        </w:rPr>
        <w:t></w:t>
      </w:r>
      <w:r w:rsidRPr="00113412">
        <w:rPr>
          <w:rFonts w:hint="eastAsia"/>
          <w:lang w:val="en-US"/>
        </w:rPr>
        <w:t>всех</w:t>
      </w:r>
      <w:r w:rsidRPr="00113412">
        <w:rPr>
          <w:lang w:val="en-US"/>
        </w:rPr>
        <w:t></w:t>
      </w:r>
      <w:r w:rsidRPr="00113412">
        <w:rPr>
          <w:rFonts w:hint="eastAsia"/>
          <w:lang w:val="en-US"/>
        </w:rPr>
        <w:t>уровней</w:t>
      </w:r>
      <w:r w:rsidRPr="00113412">
        <w:rPr>
          <w:lang w:val="en-US"/>
        </w:rPr>
        <w:t></w:t>
      </w:r>
      <w:r w:rsidRPr="00113412">
        <w:rPr>
          <w:rFonts w:hint="eastAsia"/>
          <w:lang w:val="en-US"/>
        </w:rPr>
        <w:t>публичной</w:t>
      </w:r>
      <w:r w:rsidRPr="00113412">
        <w:rPr>
          <w:lang w:val="en-US"/>
        </w:rPr>
        <w:t></w:t>
      </w:r>
      <w:r w:rsidRPr="00113412">
        <w:rPr>
          <w:rFonts w:hint="eastAsia"/>
          <w:lang w:val="en-US"/>
        </w:rPr>
        <w:t>власти</w:t>
      </w:r>
      <w:r w:rsidRPr="00113412">
        <w:rPr>
          <w:lang w:val="en-US"/>
        </w:rPr>
        <w:t></w:t>
      </w:r>
      <w:r w:rsidRPr="00113412">
        <w:rPr>
          <w:rFonts w:hint="eastAsia"/>
          <w:lang w:val="en-US"/>
        </w:rPr>
        <w:t>в</w:t>
      </w:r>
      <w:r w:rsidRPr="00113412">
        <w:rPr>
          <w:lang w:val="en-US"/>
        </w:rPr>
        <w:t></w:t>
      </w:r>
      <w:r w:rsidRPr="00113412">
        <w:rPr>
          <w:rFonts w:hint="eastAsia"/>
          <w:lang w:val="en-US"/>
        </w:rPr>
        <w:t>стране</w:t>
      </w:r>
      <w:r w:rsidRPr="00113412">
        <w:rPr>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означает</w:t>
      </w:r>
      <w:r w:rsidRPr="00113412">
        <w:rPr>
          <w:lang w:val="en-US"/>
        </w:rPr>
        <w:t></w:t>
      </w:r>
      <w:r w:rsidRPr="00113412">
        <w:rPr>
          <w:rFonts w:hint="eastAsia"/>
          <w:lang w:val="en-US"/>
        </w:rPr>
        <w:t>большую</w:t>
      </w:r>
      <w:r w:rsidRPr="00113412">
        <w:rPr>
          <w:lang w:val="en-US"/>
        </w:rPr>
        <w:t></w:t>
      </w:r>
      <w:r w:rsidRPr="00113412">
        <w:rPr>
          <w:rFonts w:hint="eastAsia"/>
          <w:lang w:val="en-US"/>
        </w:rPr>
        <w:t>значимость</w:t>
      </w:r>
      <w:r w:rsidRPr="00113412">
        <w:rPr>
          <w:lang w:val="en-US"/>
        </w:rPr>
        <w:t></w:t>
      </w:r>
      <w:r w:rsidRPr="00113412">
        <w:rPr>
          <w:rFonts w:hint="eastAsia"/>
          <w:lang w:val="en-US"/>
        </w:rPr>
        <w:t>субфедерального</w:t>
      </w:r>
      <w:r w:rsidRPr="00113412">
        <w:rPr>
          <w:lang w:val="en-US"/>
        </w:rPr>
        <w:t></w:t>
      </w:r>
      <w:r w:rsidRPr="00113412">
        <w:rPr>
          <w:rFonts w:hint="eastAsia"/>
          <w:lang w:val="en-US"/>
        </w:rPr>
        <w:t>или</w:t>
      </w:r>
      <w:r w:rsidRPr="00113412">
        <w:rPr>
          <w:lang w:val="en-US"/>
        </w:rPr>
        <w:t></w:t>
      </w:r>
      <w:r w:rsidRPr="00113412">
        <w:rPr>
          <w:rFonts w:hint="eastAsia"/>
          <w:lang w:val="en-US"/>
        </w:rPr>
        <w:t>территориального</w:t>
      </w:r>
      <w:r w:rsidRPr="00113412">
        <w:rPr>
          <w:lang w:val="en-US"/>
        </w:rPr>
        <w:t></w:t>
      </w:r>
      <w:r w:rsidRPr="00113412">
        <w:rPr>
          <w:rFonts w:hint="eastAsia"/>
          <w:lang w:val="en-US"/>
        </w:rPr>
        <w:t>звена</w:t>
      </w:r>
      <w:r w:rsidRPr="00113412">
        <w:rPr>
          <w:lang w:val="en-US"/>
        </w:rPr>
        <w:t></w:t>
      </w:r>
      <w:r w:rsidRPr="00113412">
        <w:rPr>
          <w:rFonts w:hint="eastAsia"/>
          <w:lang w:val="en-US"/>
        </w:rPr>
        <w:t>управ</w:t>
      </w:r>
      <w:r w:rsidRPr="00113412">
        <w:rPr>
          <w:lang w:val="en-US"/>
        </w:rPr>
        <w:t></w:t>
      </w:r>
      <w:r w:rsidRPr="00113412">
        <w:rPr>
          <w:rFonts w:hint="eastAsia"/>
          <w:lang w:val="en-US"/>
        </w:rPr>
        <w:t>ления</w:t>
      </w:r>
      <w:r w:rsidRPr="00113412">
        <w:rPr>
          <w:lang w:val="en-US"/>
        </w:rPr>
        <w:t></w:t>
      </w:r>
      <w:r w:rsidRPr="00113412">
        <w:rPr>
          <w:rFonts w:hint="eastAsia"/>
          <w:lang w:val="en-US"/>
        </w:rPr>
        <w:t>в</w:t>
      </w:r>
      <w:r w:rsidRPr="00113412">
        <w:rPr>
          <w:lang w:val="en-US"/>
        </w:rPr>
        <w:t></w:t>
      </w:r>
      <w:r w:rsidRPr="00113412">
        <w:rPr>
          <w:rFonts w:hint="eastAsia"/>
          <w:lang w:val="en-US"/>
        </w:rPr>
        <w:t>становлении</w:t>
      </w:r>
      <w:r w:rsidRPr="00113412">
        <w:rPr>
          <w:lang w:val="en-US"/>
        </w:rPr>
        <w:t></w:t>
      </w:r>
      <w:r w:rsidRPr="00113412">
        <w:rPr>
          <w:rFonts w:hint="eastAsia"/>
          <w:lang w:val="en-US"/>
        </w:rPr>
        <w:t>системы</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страны</w:t>
      </w:r>
      <w:r w:rsidRPr="00113412">
        <w:rPr>
          <w:lang w:val="en-US"/>
        </w:rPr>
        <w:t></w:t>
      </w:r>
      <w:r w:rsidRPr="00113412">
        <w:rPr>
          <w:lang w:val="en-US"/>
        </w:rPr>
        <w:t></w:t>
      </w:r>
      <w:r w:rsidRPr="00113412">
        <w:rPr>
          <w:rFonts w:hint="eastAsia"/>
          <w:lang w:val="en-US"/>
        </w:rPr>
        <w:t>Формирование</w:t>
      </w:r>
      <w:r w:rsidRPr="00113412">
        <w:rPr>
          <w:lang w:val="en-US"/>
        </w:rPr>
        <w:t></w:t>
      </w:r>
      <w:r w:rsidRPr="00113412">
        <w:rPr>
          <w:rFonts w:hint="eastAsia"/>
          <w:lang w:val="en-US"/>
        </w:rPr>
        <w:t>системы</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на</w:t>
      </w:r>
      <w:r w:rsidRPr="00113412">
        <w:rPr>
          <w:lang w:val="en-US"/>
        </w:rPr>
        <w:t></w:t>
      </w:r>
      <w:r w:rsidRPr="00113412">
        <w:rPr>
          <w:rFonts w:hint="eastAsia"/>
          <w:lang w:val="en-US"/>
        </w:rPr>
        <w:t>федеральном</w:t>
      </w:r>
      <w:r w:rsidRPr="00113412">
        <w:rPr>
          <w:lang w:val="en-US"/>
        </w:rPr>
        <w:t></w:t>
      </w:r>
      <w:r w:rsidRPr="00113412">
        <w:rPr>
          <w:lang w:val="en-US"/>
        </w:rPr>
        <w:t></w:t>
      </w:r>
      <w:r w:rsidRPr="00113412">
        <w:rPr>
          <w:rFonts w:hint="eastAsia"/>
          <w:lang w:val="en-US"/>
        </w:rPr>
        <w:t>так</w:t>
      </w:r>
      <w:r w:rsidRPr="00113412">
        <w:rPr>
          <w:lang w:val="en-US"/>
        </w:rPr>
        <w:t></w:t>
      </w:r>
      <w:r w:rsidRPr="00113412">
        <w:rPr>
          <w:rFonts w:hint="eastAsia"/>
          <w:lang w:val="en-US"/>
        </w:rPr>
        <w:t>и</w:t>
      </w:r>
      <w:r w:rsidRPr="00113412">
        <w:rPr>
          <w:lang w:val="en-US"/>
        </w:rPr>
        <w:t></w:t>
      </w:r>
      <w:r w:rsidRPr="00113412">
        <w:rPr>
          <w:rFonts w:hint="eastAsia"/>
          <w:lang w:val="en-US"/>
        </w:rPr>
        <w:t>на</w:t>
      </w:r>
      <w:r w:rsidRPr="00113412">
        <w:rPr>
          <w:lang w:val="en-US"/>
        </w:rPr>
        <w:t></w:t>
      </w:r>
      <w:r w:rsidRPr="00113412">
        <w:rPr>
          <w:rFonts w:hint="eastAsia"/>
          <w:lang w:val="en-US"/>
        </w:rPr>
        <w:t>территориальном</w:t>
      </w:r>
      <w:r w:rsidRPr="00113412">
        <w:rPr>
          <w:lang w:val="en-US"/>
        </w:rPr>
        <w:t></w:t>
      </w:r>
      <w:r w:rsidRPr="00113412">
        <w:rPr>
          <w:rFonts w:hint="eastAsia"/>
          <w:lang w:val="en-US"/>
        </w:rPr>
        <w:t>уровне</w:t>
      </w:r>
      <w:r w:rsidRPr="00113412">
        <w:rPr>
          <w:lang w:val="en-US"/>
        </w:rPr>
        <w:t></w:t>
      </w:r>
      <w:r w:rsidRPr="00113412">
        <w:rPr>
          <w:rFonts w:hint="eastAsia"/>
          <w:lang w:val="en-US"/>
        </w:rPr>
        <w:t>—</w:t>
      </w:r>
      <w:r w:rsidRPr="00113412">
        <w:rPr>
          <w:lang w:val="en-US"/>
        </w:rPr>
        <w:t></w:t>
      </w:r>
      <w:r w:rsidRPr="00113412">
        <w:rPr>
          <w:rFonts w:hint="eastAsia"/>
          <w:lang w:val="en-US"/>
        </w:rPr>
        <w:t>возможно</w:t>
      </w:r>
      <w:r w:rsidRPr="00113412">
        <w:rPr>
          <w:lang w:val="en-US"/>
        </w:rPr>
        <w:t></w:t>
      </w:r>
      <w:r w:rsidRPr="00113412">
        <w:rPr>
          <w:rFonts w:hint="eastAsia"/>
          <w:lang w:val="en-US"/>
        </w:rPr>
        <w:t>лишь</w:t>
      </w:r>
      <w:r w:rsidRPr="00113412">
        <w:rPr>
          <w:lang w:val="en-US"/>
        </w:rPr>
        <w:t></w:t>
      </w:r>
      <w:r w:rsidRPr="00113412">
        <w:rPr>
          <w:rFonts w:hint="eastAsia"/>
          <w:lang w:val="en-US"/>
        </w:rPr>
        <w:t>на</w:t>
      </w:r>
      <w:r w:rsidRPr="00113412">
        <w:rPr>
          <w:lang w:val="en-US"/>
        </w:rPr>
        <w:t></w:t>
      </w:r>
      <w:r w:rsidRPr="00113412">
        <w:rPr>
          <w:rFonts w:hint="eastAsia"/>
          <w:lang w:val="en-US"/>
        </w:rPr>
        <w:t>основе</w:t>
      </w:r>
      <w:r w:rsidRPr="00113412">
        <w:rPr>
          <w:lang w:val="en-US"/>
        </w:rPr>
        <w:t></w:t>
      </w:r>
      <w:r w:rsidRPr="00113412">
        <w:rPr>
          <w:rFonts w:hint="eastAsia"/>
          <w:lang w:val="en-US"/>
        </w:rPr>
        <w:t>критического</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всего</w:t>
      </w:r>
      <w:r w:rsidRPr="00113412">
        <w:rPr>
          <w:lang w:val="en-US"/>
        </w:rPr>
        <w:t></w:t>
      </w:r>
      <w:r w:rsidRPr="00113412">
        <w:rPr>
          <w:rFonts w:hint="eastAsia"/>
          <w:lang w:val="en-US"/>
        </w:rPr>
        <w:t>зарубежного</w:t>
      </w:r>
      <w:r w:rsidRPr="00113412">
        <w:rPr>
          <w:lang w:val="en-US"/>
        </w:rPr>
        <w:t></w:t>
      </w:r>
      <w:r w:rsidRPr="00113412">
        <w:rPr>
          <w:rFonts w:hint="eastAsia"/>
          <w:lang w:val="en-US"/>
        </w:rPr>
        <w:t>и</w:t>
      </w:r>
      <w:r w:rsidRPr="00113412">
        <w:rPr>
          <w:lang w:val="en-US"/>
        </w:rPr>
        <w:t></w:t>
      </w:r>
      <w:r w:rsidRPr="00113412">
        <w:rPr>
          <w:rFonts w:hint="eastAsia"/>
          <w:lang w:val="en-US"/>
        </w:rPr>
        <w:t>отечественного</w:t>
      </w:r>
      <w:r w:rsidRPr="00113412">
        <w:rPr>
          <w:lang w:val="en-US"/>
        </w:rPr>
        <w:t></w:t>
      </w:r>
      <w:r w:rsidRPr="00113412">
        <w:rPr>
          <w:rFonts w:hint="eastAsia"/>
          <w:lang w:val="en-US"/>
        </w:rPr>
        <w:t>опыта</w:t>
      </w:r>
      <w:r w:rsidRPr="00113412">
        <w:rPr>
          <w:lang w:val="en-US"/>
        </w:rPr>
        <w:t></w:t>
      </w:r>
      <w:r w:rsidRPr="00113412">
        <w:rPr>
          <w:rFonts w:hint="eastAsia"/>
          <w:lang w:val="en-US"/>
        </w:rPr>
        <w:t>такого</w:t>
      </w:r>
      <w:r w:rsidRPr="00113412">
        <w:rPr>
          <w:lang w:val="en-US"/>
        </w:rPr>
        <w:t></w:t>
      </w:r>
      <w:r w:rsidRPr="00113412">
        <w:rPr>
          <w:rFonts w:hint="eastAsia"/>
          <w:lang w:val="en-US"/>
        </w:rPr>
        <w:t>управления</w:t>
      </w:r>
      <w:r w:rsidRPr="00113412">
        <w:rPr>
          <w:lang w:val="en-US"/>
        </w:rPr>
        <w:t></w:t>
      </w:r>
      <w:r w:rsidRPr="00113412">
        <w:rPr>
          <w:lang w:val="en-US"/>
        </w:rPr>
        <w:t></w:t>
      </w:r>
      <w:r w:rsidRPr="00113412">
        <w:rPr>
          <w:rFonts w:hint="eastAsia"/>
          <w:lang w:val="en-US"/>
        </w:rPr>
        <w:t>включая</w:t>
      </w:r>
      <w:r w:rsidRPr="00113412">
        <w:rPr>
          <w:lang w:val="en-US"/>
        </w:rPr>
        <w:t></w:t>
      </w:r>
      <w:r w:rsidRPr="00113412">
        <w:rPr>
          <w:rFonts w:hint="eastAsia"/>
          <w:lang w:val="en-US"/>
        </w:rPr>
        <w:t>как</w:t>
      </w:r>
      <w:r w:rsidRPr="00113412">
        <w:rPr>
          <w:lang w:val="en-US"/>
        </w:rPr>
        <w:t></w:t>
      </w:r>
      <w:r w:rsidRPr="00113412">
        <w:rPr>
          <w:rFonts w:hint="eastAsia"/>
          <w:lang w:val="en-US"/>
        </w:rPr>
        <w:t>позитивные</w:t>
      </w:r>
      <w:r w:rsidRPr="00113412">
        <w:rPr>
          <w:lang w:val="en-US"/>
        </w:rPr>
        <w:t></w:t>
      </w:r>
      <w:r w:rsidRPr="00113412">
        <w:rPr>
          <w:lang w:val="en-US"/>
        </w:rPr>
        <w:t></w:t>
      </w:r>
      <w:r w:rsidRPr="00113412">
        <w:rPr>
          <w:rFonts w:hint="eastAsia"/>
          <w:lang w:val="en-US"/>
        </w:rPr>
        <w:t>так</w:t>
      </w:r>
      <w:r w:rsidRPr="00113412">
        <w:rPr>
          <w:lang w:val="en-US"/>
        </w:rPr>
        <w:t></w:t>
      </w:r>
      <w:r w:rsidRPr="00113412">
        <w:rPr>
          <w:rFonts w:hint="eastAsia"/>
          <w:lang w:val="en-US"/>
        </w:rPr>
        <w:t>и</w:t>
      </w:r>
      <w:r w:rsidRPr="00113412">
        <w:rPr>
          <w:lang w:val="en-US"/>
        </w:rPr>
        <w:t></w:t>
      </w:r>
      <w:r w:rsidRPr="00113412">
        <w:rPr>
          <w:rFonts w:hint="eastAsia"/>
          <w:lang w:val="en-US"/>
        </w:rPr>
        <w:t>негативные</w:t>
      </w:r>
      <w:r w:rsidRPr="00113412">
        <w:rPr>
          <w:lang w:val="en-US"/>
        </w:rPr>
        <w:t></w:t>
      </w:r>
      <w:r w:rsidRPr="00113412">
        <w:rPr>
          <w:rFonts w:hint="eastAsia"/>
          <w:lang w:val="en-US"/>
        </w:rPr>
        <w:t>стороны</w:t>
      </w:r>
      <w:r w:rsidRPr="00113412">
        <w:rPr>
          <w:lang w:val="en-US"/>
        </w:rPr>
        <w:t></w:t>
      </w:r>
      <w:r w:rsidRPr="00113412">
        <w:rPr>
          <w:rFonts w:hint="eastAsia"/>
          <w:lang w:val="en-US"/>
        </w:rPr>
        <w:t>системы</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советского</w:t>
      </w:r>
      <w:r w:rsidRPr="00113412">
        <w:rPr>
          <w:lang w:val="en-US"/>
        </w:rPr>
        <w:t></w:t>
      </w:r>
      <w:r w:rsidRPr="00113412">
        <w:rPr>
          <w:rFonts w:hint="eastAsia"/>
          <w:lang w:val="en-US"/>
        </w:rPr>
        <w:t>периода</w:t>
      </w:r>
      <w:r w:rsidRPr="00113412">
        <w:rPr>
          <w:lang w:val="en-US"/>
        </w:rPr>
        <w:t></w:t>
      </w:r>
    </w:p>
    <w:p w:rsidR="00113412" w:rsidRPr="00113412" w:rsidRDefault="00113412" w:rsidP="00113412">
      <w:r w:rsidRPr="00113412">
        <w:rPr>
          <w:rFonts w:hint="eastAsia"/>
        </w:rPr>
        <w:t>Современные</w:t>
      </w:r>
      <w:r w:rsidRPr="00113412">
        <w:rPr>
          <w:lang w:val="en-US"/>
        </w:rPr>
        <w:t></w:t>
      </w:r>
      <w:r w:rsidRPr="00113412">
        <w:rPr>
          <w:rFonts w:hint="eastAsia"/>
        </w:rPr>
        <w:t>концепции</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и</w:t>
      </w:r>
      <w:r w:rsidRPr="00113412">
        <w:rPr>
          <w:lang w:val="en-US"/>
        </w:rPr>
        <w:t></w:t>
      </w:r>
      <w:r w:rsidRPr="00113412">
        <w:rPr>
          <w:rFonts w:hint="eastAsia"/>
        </w:rPr>
        <w:t>управления</w:t>
      </w:r>
      <w:r w:rsidRPr="00113412">
        <w:rPr>
          <w:lang w:val="en-US"/>
        </w:rPr>
        <w:t></w:t>
      </w:r>
      <w:r w:rsidRPr="00113412">
        <w:rPr>
          <w:rFonts w:hint="eastAsia"/>
        </w:rPr>
        <w:t>имеют</w:t>
      </w:r>
      <w:r w:rsidRPr="00113412">
        <w:rPr>
          <w:lang w:val="en-US"/>
        </w:rPr>
        <w:t></w:t>
      </w:r>
      <w:r w:rsidRPr="00113412">
        <w:rPr>
          <w:rFonts w:hint="eastAsia"/>
        </w:rPr>
        <w:t>тесную</w:t>
      </w:r>
      <w:r w:rsidRPr="00113412">
        <w:rPr>
          <w:lang w:val="en-US"/>
        </w:rPr>
        <w:t></w:t>
      </w:r>
      <w:r w:rsidRPr="00113412">
        <w:rPr>
          <w:rFonts w:hint="eastAsia"/>
        </w:rPr>
        <w:t>историческую</w:t>
      </w:r>
      <w:r w:rsidRPr="00113412">
        <w:rPr>
          <w:lang w:val="en-US"/>
        </w:rPr>
        <w:t></w:t>
      </w:r>
      <w:r w:rsidRPr="00113412">
        <w:rPr>
          <w:rFonts w:hint="eastAsia"/>
        </w:rPr>
        <w:t>и</w:t>
      </w:r>
      <w:r w:rsidRPr="00113412">
        <w:rPr>
          <w:lang w:val="en-US"/>
        </w:rPr>
        <w:t></w:t>
      </w:r>
      <w:r w:rsidRPr="00113412">
        <w:rPr>
          <w:rFonts w:hint="eastAsia"/>
        </w:rPr>
        <w:t>логическую</w:t>
      </w:r>
      <w:r w:rsidRPr="00113412">
        <w:rPr>
          <w:lang w:val="en-US"/>
        </w:rPr>
        <w:t></w:t>
      </w:r>
      <w:r w:rsidRPr="00113412">
        <w:rPr>
          <w:rFonts w:hint="eastAsia"/>
        </w:rPr>
        <w:t>связь</w:t>
      </w:r>
      <w:r w:rsidRPr="00113412">
        <w:rPr>
          <w:lang w:val="en-US"/>
        </w:rPr>
        <w:t></w:t>
      </w:r>
      <w:r w:rsidRPr="00113412">
        <w:rPr>
          <w:rFonts w:hint="eastAsia"/>
        </w:rPr>
        <w:t>и</w:t>
      </w:r>
      <w:r w:rsidRPr="00113412">
        <w:rPr>
          <w:lang w:val="en-US"/>
        </w:rPr>
        <w:t></w:t>
      </w:r>
      <w:r w:rsidRPr="00113412">
        <w:rPr>
          <w:rFonts w:hint="eastAsia"/>
        </w:rPr>
        <w:t>преемственность</w:t>
      </w:r>
      <w:r w:rsidRPr="00113412">
        <w:rPr>
          <w:lang w:val="en-US"/>
        </w:rPr>
        <w:t></w:t>
      </w:r>
      <w:r w:rsidRPr="00113412">
        <w:rPr>
          <w:rFonts w:hint="eastAsia"/>
        </w:rPr>
        <w:t>с</w:t>
      </w:r>
      <w:r w:rsidRPr="00113412">
        <w:rPr>
          <w:lang w:val="en-US"/>
        </w:rPr>
        <w:t></w:t>
      </w:r>
      <w:r w:rsidRPr="00113412">
        <w:rPr>
          <w:rFonts w:hint="eastAsia"/>
        </w:rPr>
        <w:t>теоретико</w:t>
      </w:r>
      <w:r w:rsidRPr="00113412">
        <w:rPr>
          <w:lang w:val="en-US"/>
        </w:rPr>
        <w:t></w:t>
      </w:r>
      <w:r w:rsidRPr="00113412">
        <w:rPr>
          <w:rFonts w:hint="eastAsia"/>
        </w:rPr>
        <w:t>методологическими</w:t>
      </w:r>
      <w:r w:rsidRPr="00113412">
        <w:rPr>
          <w:lang w:val="en-US"/>
        </w:rPr>
        <w:t></w:t>
      </w:r>
      <w:r w:rsidRPr="00113412">
        <w:rPr>
          <w:rFonts w:hint="eastAsia"/>
        </w:rPr>
        <w:t>основами</w:t>
      </w:r>
      <w:r w:rsidRPr="00113412">
        <w:rPr>
          <w:lang w:val="en-US"/>
        </w:rPr>
        <w:t></w:t>
      </w:r>
      <w:r w:rsidRPr="00113412">
        <w:rPr>
          <w:rFonts w:hint="eastAsia"/>
        </w:rPr>
        <w:t>долгосрочного</w:t>
      </w:r>
      <w:r w:rsidRPr="00113412">
        <w:rPr>
          <w:lang w:val="en-US"/>
        </w:rPr>
        <w:t></w:t>
      </w:r>
      <w:r w:rsidRPr="00113412">
        <w:rPr>
          <w:rFonts w:hint="eastAsia"/>
        </w:rPr>
        <w:t>планирования</w:t>
      </w:r>
      <w:r w:rsidRPr="00113412">
        <w:rPr>
          <w:lang w:val="en-US"/>
        </w:rPr>
        <w:t></w:t>
      </w:r>
    </w:p>
    <w:p w:rsidR="00113412" w:rsidRPr="00113412" w:rsidRDefault="00113412" w:rsidP="00113412">
      <w:r w:rsidRPr="00113412">
        <w:rPr>
          <w:lang w:val="en-US"/>
        </w:rPr>
        <w:t></w:t>
      </w:r>
      <w:r w:rsidRPr="00113412">
        <w:rPr>
          <w:lang w:val="en-US"/>
        </w:rPr>
        <w:t></w:t>
      </w:r>
      <w:r w:rsidRPr="00113412">
        <w:rPr>
          <w:lang w:val="en-US"/>
        </w:rPr>
        <w:t></w:t>
      </w:r>
    </w:p>
    <w:p w:rsidR="00113412" w:rsidRPr="00113412" w:rsidRDefault="00113412" w:rsidP="00113412">
      <w:r w:rsidRPr="00113412">
        <w:rPr>
          <w:lang w:val="en-US"/>
        </w:rPr>
        <w:t></w:t>
      </w:r>
    </w:p>
    <w:p w:rsidR="00113412" w:rsidRPr="00113412" w:rsidRDefault="00113412" w:rsidP="00113412">
      <w:r w:rsidRPr="00113412">
        <w:rPr>
          <w:rFonts w:hint="eastAsia"/>
        </w:rPr>
        <w:t>сложившимися</w:t>
      </w:r>
      <w:r w:rsidRPr="00113412">
        <w:rPr>
          <w:lang w:val="en-US"/>
        </w:rPr>
        <w:t></w:t>
      </w:r>
      <w:r w:rsidRPr="00113412">
        <w:rPr>
          <w:rFonts w:hint="eastAsia"/>
        </w:rPr>
        <w:t>и</w:t>
      </w:r>
      <w:r w:rsidRPr="00113412">
        <w:rPr>
          <w:lang w:val="en-US"/>
        </w:rPr>
        <w:t></w:t>
      </w:r>
      <w:r w:rsidRPr="00113412">
        <w:rPr>
          <w:rFonts w:hint="eastAsia"/>
        </w:rPr>
        <w:t>частично</w:t>
      </w:r>
      <w:r w:rsidRPr="00113412">
        <w:rPr>
          <w:lang w:val="en-US"/>
        </w:rPr>
        <w:t></w:t>
      </w:r>
      <w:r w:rsidRPr="00113412">
        <w:rPr>
          <w:rFonts w:hint="eastAsia"/>
        </w:rPr>
        <w:t>реализованными</w:t>
      </w:r>
      <w:r w:rsidRPr="00113412">
        <w:rPr>
          <w:lang w:val="en-US"/>
        </w:rPr>
        <w:t></w:t>
      </w:r>
      <w:r w:rsidRPr="00113412">
        <w:rPr>
          <w:rFonts w:hint="eastAsia"/>
        </w:rPr>
        <w:t>в</w:t>
      </w:r>
      <w:r w:rsidRPr="00113412">
        <w:rPr>
          <w:lang w:val="en-US"/>
        </w:rPr>
        <w:t></w:t>
      </w:r>
      <w:r w:rsidRPr="00113412">
        <w:rPr>
          <w:rFonts w:hint="eastAsia"/>
        </w:rPr>
        <w:t>модели</w:t>
      </w:r>
      <w:r w:rsidRPr="00113412">
        <w:rPr>
          <w:lang w:val="en-US"/>
        </w:rPr>
        <w:t></w:t>
      </w:r>
      <w:r w:rsidRPr="00113412">
        <w:rPr>
          <w:lang w:val="en-US"/>
        </w:rPr>
        <w:t></w:t>
      </w:r>
      <w:r w:rsidRPr="00113412">
        <w:rPr>
          <w:rFonts w:hint="eastAsia"/>
        </w:rPr>
        <w:t>плановой</w:t>
      </w:r>
      <w:r w:rsidRPr="00113412">
        <w:rPr>
          <w:lang w:val="en-US"/>
        </w:rPr>
        <w:t></w:t>
      </w:r>
      <w:r w:rsidRPr="00113412">
        <w:rPr>
          <w:rFonts w:hint="eastAsia"/>
        </w:rPr>
        <w:t>экономи</w:t>
      </w:r>
      <w:r w:rsidRPr="00113412">
        <w:rPr>
          <w:lang w:val="en-US"/>
        </w:rPr>
        <w:t></w:t>
      </w:r>
      <w:r w:rsidRPr="00113412">
        <w:rPr>
          <w:rFonts w:hint="eastAsia"/>
        </w:rPr>
        <w:t>ки</w:t>
      </w:r>
      <w:r w:rsidRPr="00113412">
        <w:rPr>
          <w:lang w:val="en-US"/>
        </w:rPr>
        <w:t></w:t>
      </w:r>
      <w:r w:rsidRPr="00113412">
        <w:rPr>
          <w:lang w:val="en-US"/>
        </w:rPr>
        <w:t></w:t>
      </w:r>
      <w:r w:rsidRPr="00113412">
        <w:rPr>
          <w:rFonts w:hint="eastAsia"/>
        </w:rPr>
        <w:t>советского</w:t>
      </w:r>
      <w:r w:rsidRPr="00113412">
        <w:rPr>
          <w:lang w:val="en-US"/>
        </w:rPr>
        <w:t></w:t>
      </w:r>
      <w:r w:rsidRPr="00113412">
        <w:rPr>
          <w:rFonts w:hint="eastAsia"/>
        </w:rPr>
        <w:t>типа</w:t>
      </w:r>
      <w:r w:rsidRPr="00113412">
        <w:rPr>
          <w:lang w:val="en-US"/>
        </w:rPr>
        <w:t></w:t>
      </w:r>
      <w:r w:rsidRPr="00113412">
        <w:rPr>
          <w:lang w:val="en-US"/>
        </w:rPr>
        <w:t></w:t>
      </w:r>
      <w:r w:rsidRPr="00113412">
        <w:rPr>
          <w:rFonts w:hint="eastAsia"/>
        </w:rPr>
        <w:t>В</w:t>
      </w:r>
      <w:r w:rsidRPr="00113412">
        <w:rPr>
          <w:lang w:val="en-US"/>
        </w:rPr>
        <w:t></w:t>
      </w:r>
      <w:r w:rsidRPr="00113412">
        <w:rPr>
          <w:rFonts w:hint="eastAsia"/>
        </w:rPr>
        <w:t>числе</w:t>
      </w:r>
      <w:r w:rsidRPr="00113412">
        <w:rPr>
          <w:lang w:val="en-US"/>
        </w:rPr>
        <w:t></w:t>
      </w:r>
      <w:r w:rsidRPr="00113412">
        <w:rPr>
          <w:rFonts w:hint="eastAsia"/>
        </w:rPr>
        <w:t>представляющих</w:t>
      </w:r>
      <w:r w:rsidRPr="00113412">
        <w:rPr>
          <w:lang w:val="en-US"/>
        </w:rPr>
        <w:t></w:t>
      </w:r>
      <w:r w:rsidRPr="00113412">
        <w:rPr>
          <w:rFonts w:hint="eastAsia"/>
        </w:rPr>
        <w:t>практическую</w:t>
      </w:r>
      <w:r w:rsidRPr="00113412">
        <w:rPr>
          <w:lang w:val="en-US"/>
        </w:rPr>
        <w:t></w:t>
      </w:r>
      <w:r w:rsidRPr="00113412">
        <w:rPr>
          <w:rFonts w:hint="eastAsia"/>
        </w:rPr>
        <w:t>важность</w:t>
      </w:r>
      <w:r w:rsidRPr="00113412">
        <w:rPr>
          <w:lang w:val="en-US"/>
        </w:rPr>
        <w:t></w:t>
      </w:r>
      <w:r w:rsidRPr="00113412">
        <w:rPr>
          <w:rFonts w:hint="eastAsia"/>
        </w:rPr>
        <w:t>элементов</w:t>
      </w:r>
      <w:r w:rsidRPr="00113412">
        <w:rPr>
          <w:lang w:val="en-US"/>
        </w:rPr>
        <w:t></w:t>
      </w:r>
      <w:r w:rsidRPr="00113412">
        <w:rPr>
          <w:rFonts w:hint="eastAsia"/>
        </w:rPr>
        <w:t>этого</w:t>
      </w:r>
      <w:r w:rsidRPr="00113412">
        <w:rPr>
          <w:lang w:val="en-US"/>
        </w:rPr>
        <w:t></w:t>
      </w:r>
      <w:r w:rsidRPr="00113412">
        <w:rPr>
          <w:rFonts w:hint="eastAsia"/>
        </w:rPr>
        <w:t>опыта</w:t>
      </w:r>
      <w:r w:rsidRPr="00113412">
        <w:rPr>
          <w:lang w:val="en-US"/>
        </w:rPr>
        <w:t></w:t>
      </w:r>
      <w:r w:rsidRPr="00113412">
        <w:rPr>
          <w:rFonts w:hint="eastAsia"/>
        </w:rPr>
        <w:t>такие</w:t>
      </w:r>
      <w:r w:rsidRPr="00113412">
        <w:rPr>
          <w:lang w:val="en-US"/>
        </w:rPr>
        <w:t></w:t>
      </w:r>
      <w:r w:rsidRPr="00113412">
        <w:rPr>
          <w:rFonts w:hint="eastAsia"/>
        </w:rPr>
        <w:t>слагаемые</w:t>
      </w:r>
      <w:r w:rsidRPr="00113412">
        <w:rPr>
          <w:lang w:val="en-US"/>
        </w:rPr>
        <w:t></w:t>
      </w:r>
      <w:r w:rsidRPr="00113412">
        <w:rPr>
          <w:lang w:val="en-US"/>
        </w:rPr>
        <w:t></w:t>
      </w:r>
      <w:r w:rsidRPr="00113412">
        <w:rPr>
          <w:rFonts w:hint="eastAsia"/>
        </w:rPr>
        <w:t>как</w:t>
      </w:r>
      <w:r w:rsidRPr="00113412">
        <w:rPr>
          <w:lang w:val="en-US"/>
        </w:rPr>
        <w:t></w:t>
      </w:r>
      <w:r w:rsidRPr="00113412">
        <w:rPr>
          <w:rFonts w:hint="eastAsia"/>
        </w:rPr>
        <w:t>наличие</w:t>
      </w:r>
      <w:r w:rsidRPr="00113412">
        <w:rPr>
          <w:lang w:val="en-US"/>
        </w:rPr>
        <w:t></w:t>
      </w:r>
      <w:r w:rsidRPr="00113412">
        <w:rPr>
          <w:rFonts w:hint="eastAsia"/>
        </w:rPr>
        <w:t>системы</w:t>
      </w:r>
      <w:r w:rsidRPr="00113412">
        <w:rPr>
          <w:lang w:val="en-US"/>
        </w:rPr>
        <w:t></w:t>
      </w:r>
      <w:r w:rsidRPr="00113412">
        <w:rPr>
          <w:rFonts w:hint="eastAsia"/>
        </w:rPr>
        <w:t>согласован</w:t>
      </w:r>
      <w:r w:rsidRPr="00113412">
        <w:rPr>
          <w:lang w:val="en-US"/>
        </w:rPr>
        <w:t></w:t>
      </w:r>
      <w:r w:rsidRPr="00113412">
        <w:rPr>
          <w:rFonts w:hint="eastAsia"/>
        </w:rPr>
        <w:t>ных</w:t>
      </w:r>
      <w:r w:rsidRPr="00113412">
        <w:rPr>
          <w:lang w:val="en-US"/>
        </w:rPr>
        <w:t></w:t>
      </w:r>
      <w:r w:rsidRPr="00113412">
        <w:rPr>
          <w:rFonts w:hint="eastAsia"/>
        </w:rPr>
        <w:t>плановых</w:t>
      </w:r>
      <w:r w:rsidRPr="00113412">
        <w:rPr>
          <w:lang w:val="en-US"/>
        </w:rPr>
        <w:t></w:t>
      </w:r>
      <w:r w:rsidRPr="00113412">
        <w:rPr>
          <w:rFonts w:hint="eastAsia"/>
        </w:rPr>
        <w:t>документов</w:t>
      </w:r>
      <w:r w:rsidRPr="00113412">
        <w:rPr>
          <w:lang w:val="en-US"/>
        </w:rPr>
        <w:t></w:t>
      </w:r>
      <w:r w:rsidRPr="00113412">
        <w:rPr>
          <w:lang w:val="en-US"/>
        </w:rPr>
        <w:t></w:t>
      </w:r>
      <w:r w:rsidRPr="00113412">
        <w:rPr>
          <w:rFonts w:hint="eastAsia"/>
        </w:rPr>
        <w:t>отражающих</w:t>
      </w:r>
      <w:r w:rsidRPr="00113412">
        <w:rPr>
          <w:lang w:val="en-US"/>
        </w:rPr>
        <w:t></w:t>
      </w:r>
      <w:r w:rsidRPr="00113412">
        <w:rPr>
          <w:rFonts w:hint="eastAsia"/>
        </w:rPr>
        <w:t>различные</w:t>
      </w:r>
      <w:r w:rsidRPr="00113412">
        <w:rPr>
          <w:lang w:val="en-US"/>
        </w:rPr>
        <w:t></w:t>
      </w:r>
      <w:r w:rsidRPr="00113412">
        <w:rPr>
          <w:rFonts w:hint="eastAsia"/>
        </w:rPr>
        <w:t>временные</w:t>
      </w:r>
      <w:r w:rsidRPr="00113412">
        <w:rPr>
          <w:lang w:val="en-US"/>
        </w:rPr>
        <w:t></w:t>
      </w:r>
      <w:r w:rsidRPr="00113412">
        <w:rPr>
          <w:rFonts w:hint="eastAsia"/>
        </w:rPr>
        <w:t>горизонты</w:t>
      </w:r>
      <w:r w:rsidRPr="00113412">
        <w:rPr>
          <w:lang w:val="en-US"/>
        </w:rPr>
        <w:t></w:t>
      </w:r>
      <w:r w:rsidRPr="00113412">
        <w:rPr>
          <w:rFonts w:hint="eastAsia"/>
        </w:rPr>
        <w:t>планирования</w:t>
      </w:r>
      <w:r w:rsidRPr="00113412">
        <w:rPr>
          <w:lang w:val="en-US"/>
        </w:rPr>
        <w:t></w:t>
      </w:r>
      <w:r w:rsidRPr="00113412">
        <w:rPr>
          <w:lang w:val="en-US"/>
        </w:rPr>
        <w:t></w:t>
      </w:r>
      <w:r w:rsidRPr="00113412">
        <w:rPr>
          <w:rFonts w:hint="eastAsia"/>
        </w:rPr>
        <w:t>необходимость</w:t>
      </w:r>
      <w:r w:rsidRPr="00113412">
        <w:rPr>
          <w:lang w:val="en-US"/>
        </w:rPr>
        <w:t></w:t>
      </w:r>
      <w:r w:rsidRPr="00113412">
        <w:rPr>
          <w:rFonts w:hint="eastAsia"/>
        </w:rPr>
        <w:t>выделения</w:t>
      </w:r>
      <w:r w:rsidRPr="00113412">
        <w:rPr>
          <w:lang w:val="en-US"/>
        </w:rPr>
        <w:t></w:t>
      </w:r>
      <w:r w:rsidRPr="00113412">
        <w:rPr>
          <w:rFonts w:hint="eastAsia"/>
        </w:rPr>
        <w:t>приоритетной</w:t>
      </w:r>
      <w:r w:rsidRPr="00113412">
        <w:rPr>
          <w:lang w:val="en-US"/>
        </w:rPr>
        <w:t></w:t>
      </w:r>
      <w:r w:rsidRPr="00113412">
        <w:rPr>
          <w:rFonts w:hint="eastAsia"/>
        </w:rPr>
        <w:t>задачи</w:t>
      </w:r>
      <w:r w:rsidRPr="00113412">
        <w:rPr>
          <w:lang w:val="en-US"/>
        </w:rPr>
        <w:t></w:t>
      </w:r>
      <w:r w:rsidRPr="00113412">
        <w:rPr>
          <w:lang w:val="en-US"/>
        </w:rPr>
        <w:t></w:t>
      </w:r>
      <w:r w:rsidRPr="00113412">
        <w:rPr>
          <w:rFonts w:hint="eastAsia"/>
        </w:rPr>
        <w:t>цели</w:t>
      </w:r>
      <w:r w:rsidRPr="00113412">
        <w:rPr>
          <w:lang w:val="en-US"/>
        </w:rPr>
        <w:t></w:t>
      </w:r>
      <w:r w:rsidRPr="00113412">
        <w:rPr>
          <w:lang w:val="en-US"/>
        </w:rPr>
        <w:t></w:t>
      </w:r>
      <w:r w:rsidRPr="00113412">
        <w:rPr>
          <w:rFonts w:hint="eastAsia"/>
        </w:rPr>
        <w:t>пла</w:t>
      </w:r>
      <w:r w:rsidRPr="00113412">
        <w:rPr>
          <w:lang w:val="en-US"/>
        </w:rPr>
        <w:t></w:t>
      </w:r>
      <w:r w:rsidRPr="00113412">
        <w:rPr>
          <w:rFonts w:hint="eastAsia"/>
        </w:rPr>
        <w:t>на</w:t>
      </w:r>
      <w:r w:rsidRPr="00113412">
        <w:rPr>
          <w:lang w:val="en-US"/>
        </w:rPr>
        <w:t></w:t>
      </w:r>
      <w:r w:rsidRPr="00113412">
        <w:rPr>
          <w:lang w:val="en-US"/>
        </w:rPr>
        <w:t></w:t>
      </w:r>
      <w:r w:rsidRPr="00113412">
        <w:rPr>
          <w:rFonts w:hint="eastAsia"/>
        </w:rPr>
        <w:t>согласованность</w:t>
      </w:r>
      <w:r w:rsidRPr="00113412">
        <w:rPr>
          <w:lang w:val="en-US"/>
        </w:rPr>
        <w:t></w:t>
      </w:r>
      <w:r w:rsidRPr="00113412">
        <w:rPr>
          <w:rFonts w:hint="eastAsia"/>
        </w:rPr>
        <w:t>отраслевого</w:t>
      </w:r>
      <w:r w:rsidRPr="00113412">
        <w:rPr>
          <w:lang w:val="en-US"/>
        </w:rPr>
        <w:t></w:t>
      </w:r>
      <w:r w:rsidRPr="00113412">
        <w:rPr>
          <w:rFonts w:hint="eastAsia"/>
        </w:rPr>
        <w:t>и</w:t>
      </w:r>
      <w:r w:rsidRPr="00113412">
        <w:rPr>
          <w:lang w:val="en-US"/>
        </w:rPr>
        <w:t></w:t>
      </w:r>
      <w:r w:rsidRPr="00113412">
        <w:rPr>
          <w:rFonts w:hint="eastAsia"/>
        </w:rPr>
        <w:t>территориального</w:t>
      </w:r>
      <w:r w:rsidRPr="00113412">
        <w:rPr>
          <w:lang w:val="en-US"/>
        </w:rPr>
        <w:t></w:t>
      </w:r>
      <w:r w:rsidRPr="00113412">
        <w:rPr>
          <w:lang w:val="en-US"/>
        </w:rPr>
        <w:t></w:t>
      </w:r>
      <w:r w:rsidRPr="00113412">
        <w:rPr>
          <w:rFonts w:hint="eastAsia"/>
        </w:rPr>
        <w:t>разрезов</w:t>
      </w:r>
      <w:r w:rsidRPr="00113412">
        <w:rPr>
          <w:lang w:val="en-US"/>
        </w:rPr>
        <w:t></w:t>
      </w:r>
      <w:r w:rsidRPr="00113412">
        <w:rPr>
          <w:lang w:val="en-US"/>
        </w:rPr>
        <w:t></w:t>
      </w:r>
      <w:r w:rsidRPr="00113412">
        <w:rPr>
          <w:rFonts w:hint="eastAsia"/>
        </w:rPr>
        <w:t>планиро</w:t>
      </w:r>
      <w:r w:rsidRPr="00113412">
        <w:rPr>
          <w:lang w:val="en-US"/>
        </w:rPr>
        <w:t></w:t>
      </w:r>
      <w:r w:rsidRPr="00113412">
        <w:rPr>
          <w:rFonts w:hint="eastAsia"/>
        </w:rPr>
        <w:t>вания</w:t>
      </w:r>
      <w:r w:rsidRPr="00113412">
        <w:rPr>
          <w:lang w:val="en-US"/>
        </w:rPr>
        <w:t></w:t>
      </w:r>
      <w:r w:rsidRPr="00113412">
        <w:rPr>
          <w:lang w:val="en-US"/>
        </w:rPr>
        <w:t></w:t>
      </w:r>
      <w:r w:rsidRPr="00113412">
        <w:rPr>
          <w:rFonts w:hint="eastAsia"/>
        </w:rPr>
        <w:t>сбалансированность</w:t>
      </w:r>
      <w:r w:rsidRPr="00113412">
        <w:rPr>
          <w:lang w:val="en-US"/>
        </w:rPr>
        <w:t></w:t>
      </w:r>
      <w:r w:rsidRPr="00113412">
        <w:rPr>
          <w:rFonts w:hint="eastAsia"/>
        </w:rPr>
        <w:t>целей</w:t>
      </w:r>
      <w:r w:rsidRPr="00113412">
        <w:rPr>
          <w:lang w:val="en-US"/>
        </w:rPr>
        <w:t></w:t>
      </w:r>
      <w:r w:rsidRPr="00113412">
        <w:rPr>
          <w:rFonts w:hint="eastAsia"/>
        </w:rPr>
        <w:t>плана</w:t>
      </w:r>
      <w:r w:rsidRPr="00113412">
        <w:rPr>
          <w:lang w:val="en-US"/>
        </w:rPr>
        <w:t></w:t>
      </w:r>
      <w:r w:rsidRPr="00113412">
        <w:rPr>
          <w:rFonts w:hint="eastAsia"/>
        </w:rPr>
        <w:t>и</w:t>
      </w:r>
      <w:r w:rsidRPr="00113412">
        <w:rPr>
          <w:lang w:val="en-US"/>
        </w:rPr>
        <w:t></w:t>
      </w:r>
      <w:r w:rsidRPr="00113412">
        <w:rPr>
          <w:rFonts w:hint="eastAsia"/>
        </w:rPr>
        <w:t>выделяемых</w:t>
      </w:r>
      <w:r w:rsidRPr="00113412">
        <w:rPr>
          <w:lang w:val="en-US"/>
        </w:rPr>
        <w:t></w:t>
      </w:r>
      <w:r w:rsidRPr="00113412">
        <w:rPr>
          <w:rFonts w:hint="eastAsia"/>
        </w:rPr>
        <w:t>для</w:t>
      </w:r>
      <w:r w:rsidRPr="00113412">
        <w:rPr>
          <w:lang w:val="en-US"/>
        </w:rPr>
        <w:t></w:t>
      </w:r>
      <w:r w:rsidRPr="00113412">
        <w:rPr>
          <w:rFonts w:hint="eastAsia"/>
        </w:rPr>
        <w:t>их</w:t>
      </w:r>
      <w:r w:rsidRPr="00113412">
        <w:rPr>
          <w:lang w:val="en-US"/>
        </w:rPr>
        <w:t></w:t>
      </w:r>
      <w:r w:rsidRPr="00113412">
        <w:rPr>
          <w:rFonts w:hint="eastAsia"/>
        </w:rPr>
        <w:t>достижения</w:t>
      </w:r>
      <w:r w:rsidRPr="00113412">
        <w:rPr>
          <w:lang w:val="en-US"/>
        </w:rPr>
        <w:t></w:t>
      </w:r>
      <w:r w:rsidRPr="00113412">
        <w:rPr>
          <w:rFonts w:hint="eastAsia"/>
        </w:rPr>
        <w:t>экономических</w:t>
      </w:r>
      <w:r w:rsidRPr="00113412">
        <w:rPr>
          <w:lang w:val="en-US"/>
        </w:rPr>
        <w:t></w:t>
      </w:r>
      <w:r w:rsidRPr="00113412">
        <w:rPr>
          <w:rFonts w:hint="eastAsia"/>
        </w:rPr>
        <w:t>ресурсов</w:t>
      </w:r>
      <w:r w:rsidRPr="00113412">
        <w:rPr>
          <w:lang w:val="en-US"/>
        </w:rPr>
        <w:t></w:t>
      </w:r>
      <w:r w:rsidRPr="00113412">
        <w:rPr>
          <w:rFonts w:hint="eastAsia"/>
        </w:rPr>
        <w:t>и</w:t>
      </w:r>
      <w:r w:rsidRPr="00113412">
        <w:rPr>
          <w:lang w:val="en-US"/>
        </w:rPr>
        <w:t></w:t>
      </w:r>
      <w:r w:rsidRPr="00113412">
        <w:rPr>
          <w:rFonts w:hint="eastAsia"/>
        </w:rPr>
        <w:t>пр</w:t>
      </w:r>
      <w:r w:rsidRPr="00113412">
        <w:rPr>
          <w:lang w:val="en-US"/>
        </w:rPr>
        <w:t></w:t>
      </w:r>
      <w:r w:rsidRPr="00113412">
        <w:rPr>
          <w:lang w:val="en-US"/>
        </w:rPr>
        <w:t></w:t>
      </w:r>
      <w:r w:rsidRPr="00113412">
        <w:rPr>
          <w:rFonts w:hint="eastAsia"/>
        </w:rPr>
        <w:t>Все</w:t>
      </w:r>
      <w:r w:rsidRPr="00113412">
        <w:rPr>
          <w:lang w:val="en-US"/>
        </w:rPr>
        <w:t></w:t>
      </w:r>
      <w:r w:rsidRPr="00113412">
        <w:rPr>
          <w:rFonts w:hint="eastAsia"/>
        </w:rPr>
        <w:t>эти</w:t>
      </w:r>
      <w:r w:rsidRPr="00113412">
        <w:rPr>
          <w:lang w:val="en-US"/>
        </w:rPr>
        <w:t></w:t>
      </w:r>
      <w:r w:rsidRPr="00113412">
        <w:rPr>
          <w:rFonts w:hint="eastAsia"/>
        </w:rPr>
        <w:t>посылки</w:t>
      </w:r>
      <w:r w:rsidRPr="00113412">
        <w:rPr>
          <w:lang w:val="en-US"/>
        </w:rPr>
        <w:t></w:t>
      </w:r>
      <w:r w:rsidRPr="00113412">
        <w:rPr>
          <w:rFonts w:hint="eastAsia"/>
        </w:rPr>
        <w:t>существенно</w:t>
      </w:r>
      <w:r w:rsidRPr="00113412">
        <w:rPr>
          <w:lang w:val="en-US"/>
        </w:rPr>
        <w:t></w:t>
      </w:r>
      <w:r w:rsidRPr="00113412">
        <w:rPr>
          <w:rFonts w:hint="eastAsia"/>
        </w:rPr>
        <w:t>значимы</w:t>
      </w:r>
      <w:r w:rsidRPr="00113412">
        <w:rPr>
          <w:lang w:val="en-US"/>
        </w:rPr>
        <w:t></w:t>
      </w:r>
      <w:r w:rsidRPr="00113412">
        <w:rPr>
          <w:rFonts w:hint="eastAsia"/>
        </w:rPr>
        <w:t>и</w:t>
      </w:r>
      <w:r w:rsidRPr="00113412">
        <w:rPr>
          <w:lang w:val="en-US"/>
        </w:rPr>
        <w:t></w:t>
      </w:r>
      <w:r w:rsidRPr="00113412">
        <w:rPr>
          <w:rFonts w:hint="eastAsia"/>
        </w:rPr>
        <w:t>практически</w:t>
      </w:r>
      <w:r w:rsidRPr="00113412">
        <w:rPr>
          <w:lang w:val="en-US"/>
        </w:rPr>
        <w:t></w:t>
      </w:r>
      <w:r w:rsidRPr="00113412">
        <w:rPr>
          <w:rFonts w:hint="eastAsia"/>
        </w:rPr>
        <w:t>реализуемы</w:t>
      </w:r>
      <w:r w:rsidRPr="00113412">
        <w:rPr>
          <w:lang w:val="en-US"/>
        </w:rPr>
        <w:t></w:t>
      </w:r>
      <w:r w:rsidRPr="00113412">
        <w:rPr>
          <w:rFonts w:hint="eastAsia"/>
        </w:rPr>
        <w:t>в</w:t>
      </w:r>
      <w:r w:rsidRPr="00113412">
        <w:rPr>
          <w:lang w:val="en-US"/>
        </w:rPr>
        <w:t></w:t>
      </w:r>
      <w:r w:rsidRPr="00113412">
        <w:rPr>
          <w:rFonts w:hint="eastAsia"/>
        </w:rPr>
        <w:t>современной</w:t>
      </w:r>
      <w:r w:rsidRPr="00113412">
        <w:rPr>
          <w:lang w:val="en-US"/>
        </w:rPr>
        <w:t></w:t>
      </w:r>
      <w:r w:rsidRPr="00113412">
        <w:rPr>
          <w:rFonts w:hint="eastAsia"/>
        </w:rPr>
        <w:t>модели</w:t>
      </w:r>
      <w:r w:rsidRPr="00113412">
        <w:rPr>
          <w:lang w:val="en-US"/>
        </w:rPr>
        <w:t></w:t>
      </w:r>
      <w:r w:rsidRPr="00113412">
        <w:rPr>
          <w:rFonts w:hint="eastAsia"/>
        </w:rPr>
        <w:t>стратегического</w:t>
      </w:r>
      <w:r w:rsidRPr="00113412">
        <w:rPr>
          <w:lang w:val="en-US"/>
        </w:rPr>
        <w:t></w:t>
      </w:r>
      <w:r w:rsidRPr="00113412">
        <w:rPr>
          <w:rFonts w:hint="eastAsia"/>
        </w:rPr>
        <w:t>планиро</w:t>
      </w:r>
      <w:r w:rsidRPr="00113412">
        <w:rPr>
          <w:lang w:val="en-US"/>
        </w:rPr>
        <w:t></w:t>
      </w:r>
      <w:r w:rsidRPr="00113412">
        <w:rPr>
          <w:rFonts w:hint="eastAsia"/>
        </w:rPr>
        <w:t>вания</w:t>
      </w:r>
      <w:r w:rsidRPr="00113412">
        <w:rPr>
          <w:lang w:val="en-US"/>
        </w:rPr>
        <w:t></w:t>
      </w:r>
      <w:r w:rsidRPr="00113412">
        <w:rPr>
          <w:lang w:val="en-US"/>
        </w:rPr>
        <w:t></w:t>
      </w:r>
      <w:r w:rsidRPr="00113412">
        <w:rPr>
          <w:rFonts w:hint="eastAsia"/>
        </w:rPr>
        <w:t>имеющей</w:t>
      </w:r>
      <w:r w:rsidRPr="00113412">
        <w:rPr>
          <w:lang w:val="en-US"/>
        </w:rPr>
        <w:t></w:t>
      </w:r>
      <w:r w:rsidRPr="00113412">
        <w:rPr>
          <w:rFonts w:hint="eastAsia"/>
        </w:rPr>
        <w:t>преимущественно</w:t>
      </w:r>
      <w:r w:rsidRPr="00113412">
        <w:rPr>
          <w:lang w:val="en-US"/>
        </w:rPr>
        <w:t></w:t>
      </w:r>
      <w:r w:rsidRPr="00113412">
        <w:rPr>
          <w:rFonts w:hint="eastAsia"/>
        </w:rPr>
        <w:t>индикативный</w:t>
      </w:r>
      <w:r w:rsidRPr="00113412">
        <w:rPr>
          <w:lang w:val="en-US"/>
        </w:rPr>
        <w:t></w:t>
      </w:r>
      <w:r w:rsidRPr="00113412">
        <w:rPr>
          <w:rFonts w:hint="eastAsia"/>
        </w:rPr>
        <w:t>характер</w:t>
      </w:r>
      <w:r w:rsidRPr="00113412">
        <w:rPr>
          <w:lang w:val="en-US"/>
        </w:rPr>
        <w:t></w:t>
      </w:r>
    </w:p>
    <w:p w:rsidR="00113412" w:rsidRPr="00113412" w:rsidRDefault="00113412" w:rsidP="00113412">
      <w:r w:rsidRPr="00113412">
        <w:rPr>
          <w:rFonts w:hint="eastAsia"/>
        </w:rPr>
        <w:t>В</w:t>
      </w:r>
      <w:r w:rsidRPr="00113412">
        <w:rPr>
          <w:lang w:val="en-US"/>
        </w:rPr>
        <w:t></w:t>
      </w:r>
      <w:r w:rsidRPr="00113412">
        <w:rPr>
          <w:rFonts w:hint="eastAsia"/>
        </w:rPr>
        <w:t>настоящее</w:t>
      </w:r>
      <w:r w:rsidRPr="00113412">
        <w:rPr>
          <w:lang w:val="en-US"/>
        </w:rPr>
        <w:t></w:t>
      </w:r>
      <w:r w:rsidRPr="00113412">
        <w:rPr>
          <w:rFonts w:hint="eastAsia"/>
        </w:rPr>
        <w:t>время</w:t>
      </w:r>
      <w:r w:rsidRPr="00113412">
        <w:rPr>
          <w:lang w:val="en-US"/>
        </w:rPr>
        <w:t></w:t>
      </w:r>
      <w:r w:rsidRPr="00113412">
        <w:rPr>
          <w:rFonts w:hint="eastAsia"/>
        </w:rPr>
        <w:t>наиболее</w:t>
      </w:r>
      <w:r w:rsidRPr="00113412">
        <w:rPr>
          <w:lang w:val="en-US"/>
        </w:rPr>
        <w:t></w:t>
      </w:r>
      <w:r w:rsidRPr="00113412">
        <w:rPr>
          <w:rFonts w:hint="eastAsia"/>
        </w:rPr>
        <w:t>значимая</w:t>
      </w:r>
      <w:r w:rsidRPr="00113412">
        <w:rPr>
          <w:lang w:val="en-US"/>
        </w:rPr>
        <w:t></w:t>
      </w:r>
      <w:r w:rsidRPr="00113412">
        <w:rPr>
          <w:rFonts w:hint="eastAsia"/>
        </w:rPr>
        <w:t>группа</w:t>
      </w:r>
      <w:r w:rsidRPr="00113412">
        <w:rPr>
          <w:lang w:val="en-US"/>
        </w:rPr>
        <w:t></w:t>
      </w:r>
      <w:r w:rsidRPr="00113412">
        <w:rPr>
          <w:rFonts w:hint="eastAsia"/>
        </w:rPr>
        <w:t>посылок</w:t>
      </w:r>
      <w:r w:rsidRPr="00113412">
        <w:rPr>
          <w:lang w:val="en-US"/>
        </w:rPr>
        <w:t></w:t>
      </w:r>
      <w:r w:rsidRPr="00113412">
        <w:rPr>
          <w:rFonts w:hint="eastAsia"/>
        </w:rPr>
        <w:t>к</w:t>
      </w:r>
      <w:r w:rsidRPr="00113412">
        <w:rPr>
          <w:lang w:val="en-US"/>
        </w:rPr>
        <w:t></w:t>
      </w:r>
      <w:r w:rsidRPr="00113412">
        <w:rPr>
          <w:rFonts w:hint="eastAsia"/>
        </w:rPr>
        <w:t>формирова</w:t>
      </w:r>
      <w:r w:rsidRPr="00113412">
        <w:rPr>
          <w:lang w:val="en-US"/>
        </w:rPr>
        <w:t></w:t>
      </w:r>
      <w:r w:rsidRPr="00113412">
        <w:rPr>
          <w:rFonts w:hint="eastAsia"/>
        </w:rPr>
        <w:t>нию</w:t>
      </w:r>
      <w:r w:rsidRPr="00113412">
        <w:rPr>
          <w:lang w:val="en-US"/>
        </w:rPr>
        <w:t></w:t>
      </w:r>
      <w:r w:rsidRPr="00113412">
        <w:rPr>
          <w:rFonts w:hint="eastAsia"/>
        </w:rPr>
        <w:t>системы</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в</w:t>
      </w:r>
      <w:r w:rsidRPr="00113412">
        <w:rPr>
          <w:lang w:val="en-US"/>
        </w:rPr>
        <w:t></w:t>
      </w:r>
      <w:r w:rsidRPr="00113412">
        <w:rPr>
          <w:rFonts w:hint="eastAsia"/>
        </w:rPr>
        <w:t>стране</w:t>
      </w:r>
      <w:r w:rsidRPr="00113412">
        <w:rPr>
          <w:lang w:val="en-US"/>
        </w:rPr>
        <w:t></w:t>
      </w:r>
      <w:r w:rsidRPr="00113412">
        <w:rPr>
          <w:rFonts w:hint="eastAsia"/>
        </w:rPr>
        <w:t>формируются</w:t>
      </w:r>
      <w:r w:rsidRPr="00113412">
        <w:rPr>
          <w:lang w:val="en-US"/>
        </w:rPr>
        <w:t></w:t>
      </w:r>
      <w:r w:rsidRPr="00113412">
        <w:rPr>
          <w:rFonts w:hint="eastAsia"/>
        </w:rPr>
        <w:t>с</w:t>
      </w:r>
      <w:r w:rsidRPr="00113412">
        <w:rPr>
          <w:lang w:val="en-US"/>
        </w:rPr>
        <w:t></w:t>
      </w:r>
      <w:r w:rsidRPr="00113412">
        <w:rPr>
          <w:rFonts w:hint="eastAsia"/>
        </w:rPr>
        <w:t>уче</w:t>
      </w:r>
      <w:r w:rsidRPr="00113412">
        <w:rPr>
          <w:lang w:val="en-US"/>
        </w:rPr>
        <w:t></w:t>
      </w:r>
      <w:r w:rsidRPr="00113412">
        <w:rPr>
          <w:rFonts w:hint="eastAsia"/>
        </w:rPr>
        <w:t>том</w:t>
      </w:r>
      <w:r w:rsidRPr="00113412">
        <w:rPr>
          <w:lang w:val="en-US"/>
        </w:rPr>
        <w:t></w:t>
      </w:r>
      <w:r w:rsidRPr="00113412">
        <w:rPr>
          <w:rFonts w:hint="eastAsia"/>
        </w:rPr>
        <w:t>качественно</w:t>
      </w:r>
      <w:r w:rsidRPr="00113412">
        <w:rPr>
          <w:lang w:val="en-US"/>
        </w:rPr>
        <w:t></w:t>
      </w:r>
      <w:r w:rsidRPr="00113412">
        <w:rPr>
          <w:rFonts w:hint="eastAsia"/>
        </w:rPr>
        <w:t>нового</w:t>
      </w:r>
      <w:r w:rsidRPr="00113412">
        <w:rPr>
          <w:lang w:val="en-US"/>
        </w:rPr>
        <w:t></w:t>
      </w:r>
      <w:r w:rsidRPr="00113412">
        <w:rPr>
          <w:rFonts w:hint="eastAsia"/>
        </w:rPr>
        <w:t>этапа</w:t>
      </w:r>
      <w:r w:rsidRPr="00113412">
        <w:rPr>
          <w:lang w:val="en-US"/>
        </w:rPr>
        <w:t></w:t>
      </w:r>
      <w:r w:rsidRPr="00113412">
        <w:rPr>
          <w:rFonts w:hint="eastAsia"/>
        </w:rPr>
        <w:t>развития</w:t>
      </w:r>
      <w:r w:rsidRPr="00113412">
        <w:rPr>
          <w:lang w:val="en-US"/>
        </w:rPr>
        <w:t></w:t>
      </w:r>
      <w:r w:rsidRPr="00113412">
        <w:rPr>
          <w:rFonts w:hint="eastAsia"/>
        </w:rPr>
        <w:t>российской</w:t>
      </w:r>
      <w:r w:rsidRPr="00113412">
        <w:rPr>
          <w:lang w:val="en-US"/>
        </w:rPr>
        <w:t></w:t>
      </w:r>
      <w:r w:rsidRPr="00113412">
        <w:rPr>
          <w:rFonts w:hint="eastAsia"/>
        </w:rPr>
        <w:t>экономики</w:t>
      </w:r>
      <w:r w:rsidRPr="00113412">
        <w:rPr>
          <w:lang w:val="en-US"/>
        </w:rPr>
        <w:t></w:t>
      </w:r>
      <w:r w:rsidRPr="00113412">
        <w:rPr>
          <w:lang w:val="en-US"/>
        </w:rPr>
        <w:t></w:t>
      </w:r>
      <w:r w:rsidRPr="00113412">
        <w:rPr>
          <w:rFonts w:hint="eastAsia"/>
        </w:rPr>
        <w:t>когда</w:t>
      </w:r>
      <w:r w:rsidRPr="00113412">
        <w:rPr>
          <w:lang w:val="en-US"/>
        </w:rPr>
        <w:t></w:t>
      </w:r>
      <w:r w:rsidRPr="00113412">
        <w:rPr>
          <w:rFonts w:hint="eastAsia"/>
        </w:rPr>
        <w:t>воз</w:t>
      </w:r>
      <w:r w:rsidRPr="00113412">
        <w:rPr>
          <w:lang w:val="en-US"/>
        </w:rPr>
        <w:t></w:t>
      </w:r>
      <w:r w:rsidRPr="00113412">
        <w:rPr>
          <w:rFonts w:hint="eastAsia"/>
        </w:rPr>
        <w:t>никает</w:t>
      </w:r>
      <w:r w:rsidRPr="00113412">
        <w:rPr>
          <w:lang w:val="en-US"/>
        </w:rPr>
        <w:t></w:t>
      </w:r>
      <w:r w:rsidRPr="00113412">
        <w:rPr>
          <w:rFonts w:hint="eastAsia"/>
        </w:rPr>
        <w:t>возможность</w:t>
      </w:r>
      <w:r w:rsidRPr="00113412">
        <w:rPr>
          <w:lang w:val="en-US"/>
        </w:rPr>
        <w:t></w:t>
      </w:r>
      <w:r w:rsidRPr="00113412">
        <w:rPr>
          <w:rFonts w:hint="eastAsia"/>
        </w:rPr>
        <w:t>и</w:t>
      </w:r>
      <w:r w:rsidRPr="00113412">
        <w:rPr>
          <w:lang w:val="en-US"/>
        </w:rPr>
        <w:t></w:t>
      </w:r>
      <w:r w:rsidRPr="00113412">
        <w:rPr>
          <w:rFonts w:hint="eastAsia"/>
        </w:rPr>
        <w:t>необходимость</w:t>
      </w:r>
      <w:r w:rsidRPr="00113412">
        <w:rPr>
          <w:lang w:val="en-US"/>
        </w:rPr>
        <w:t></w:t>
      </w:r>
      <w:r w:rsidRPr="00113412">
        <w:rPr>
          <w:rFonts w:hint="eastAsia"/>
        </w:rPr>
        <w:t>строить</w:t>
      </w:r>
      <w:r w:rsidRPr="00113412">
        <w:rPr>
          <w:lang w:val="en-US"/>
        </w:rPr>
        <w:t></w:t>
      </w:r>
      <w:r w:rsidRPr="00113412">
        <w:rPr>
          <w:rFonts w:hint="eastAsia"/>
        </w:rPr>
        <w:t>управление</w:t>
      </w:r>
      <w:r w:rsidRPr="00113412">
        <w:rPr>
          <w:lang w:val="en-US"/>
        </w:rPr>
        <w:t></w:t>
      </w:r>
      <w:r w:rsidRPr="00113412">
        <w:rPr>
          <w:rFonts w:hint="eastAsia"/>
        </w:rPr>
        <w:t>не</w:t>
      </w:r>
      <w:r w:rsidRPr="00113412">
        <w:rPr>
          <w:lang w:val="en-US"/>
        </w:rPr>
        <w:t></w:t>
      </w:r>
      <w:r w:rsidRPr="00113412">
        <w:rPr>
          <w:rFonts w:hint="eastAsia"/>
        </w:rPr>
        <w:t>на</w:t>
      </w:r>
      <w:r w:rsidRPr="00113412">
        <w:rPr>
          <w:lang w:val="en-US"/>
        </w:rPr>
        <w:t></w:t>
      </w:r>
      <w:r w:rsidRPr="00113412">
        <w:rPr>
          <w:rFonts w:hint="eastAsia"/>
        </w:rPr>
        <w:t>основе</w:t>
      </w:r>
      <w:r w:rsidRPr="00113412">
        <w:rPr>
          <w:lang w:val="en-US"/>
        </w:rPr>
        <w:t></w:t>
      </w:r>
      <w:r w:rsidRPr="00113412">
        <w:rPr>
          <w:rFonts w:hint="eastAsia"/>
        </w:rPr>
        <w:t>за</w:t>
      </w:r>
      <w:r w:rsidRPr="00113412">
        <w:rPr>
          <w:lang w:val="en-US"/>
        </w:rPr>
        <w:t></w:t>
      </w:r>
      <w:r w:rsidRPr="00113412">
        <w:rPr>
          <w:rFonts w:hint="eastAsia"/>
        </w:rPr>
        <w:t>дач</w:t>
      </w:r>
      <w:r w:rsidRPr="00113412">
        <w:rPr>
          <w:lang w:val="en-US"/>
        </w:rPr>
        <w:t></w:t>
      </w:r>
      <w:r w:rsidRPr="00113412">
        <w:rPr>
          <w:rFonts w:hint="eastAsia"/>
        </w:rPr>
        <w:t>текущего</w:t>
      </w:r>
      <w:r w:rsidRPr="00113412">
        <w:rPr>
          <w:lang w:val="en-US"/>
        </w:rPr>
        <w:t></w:t>
      </w:r>
      <w:r w:rsidRPr="00113412">
        <w:rPr>
          <w:rFonts w:hint="eastAsia"/>
        </w:rPr>
        <w:t>выживания</w:t>
      </w:r>
      <w:r w:rsidRPr="00113412">
        <w:rPr>
          <w:lang w:val="en-US"/>
        </w:rPr>
        <w:t></w:t>
      </w:r>
      <w:r w:rsidRPr="00113412">
        <w:rPr>
          <w:lang w:val="en-US"/>
        </w:rPr>
        <w:t></w:t>
      </w:r>
      <w:r w:rsidRPr="00113412">
        <w:rPr>
          <w:rFonts w:hint="eastAsia"/>
        </w:rPr>
        <w:t>а</w:t>
      </w:r>
      <w:r w:rsidRPr="00113412">
        <w:rPr>
          <w:lang w:val="en-US"/>
        </w:rPr>
        <w:t></w:t>
      </w:r>
      <w:r w:rsidRPr="00113412">
        <w:rPr>
          <w:rFonts w:hint="eastAsia"/>
        </w:rPr>
        <w:t>на</w:t>
      </w:r>
      <w:r w:rsidRPr="00113412">
        <w:rPr>
          <w:lang w:val="en-US"/>
        </w:rPr>
        <w:t></w:t>
      </w:r>
      <w:r w:rsidRPr="00113412">
        <w:rPr>
          <w:rFonts w:hint="eastAsia"/>
        </w:rPr>
        <w:t>основе</w:t>
      </w:r>
      <w:r w:rsidRPr="00113412">
        <w:rPr>
          <w:lang w:val="en-US"/>
        </w:rPr>
        <w:t></w:t>
      </w:r>
      <w:r w:rsidRPr="00113412">
        <w:rPr>
          <w:rFonts w:hint="eastAsia"/>
        </w:rPr>
        <w:t>целей</w:t>
      </w:r>
      <w:r w:rsidRPr="00113412">
        <w:rPr>
          <w:lang w:val="en-US"/>
        </w:rPr>
        <w:t></w:t>
      </w:r>
      <w:r w:rsidRPr="00113412">
        <w:rPr>
          <w:rFonts w:hint="eastAsia"/>
        </w:rPr>
        <w:t>и</w:t>
      </w:r>
      <w:r w:rsidRPr="00113412">
        <w:rPr>
          <w:lang w:val="en-US"/>
        </w:rPr>
        <w:t></w:t>
      </w:r>
      <w:r w:rsidRPr="00113412">
        <w:rPr>
          <w:rFonts w:hint="eastAsia"/>
        </w:rPr>
        <w:t>приоритетов</w:t>
      </w:r>
      <w:r w:rsidRPr="00113412">
        <w:rPr>
          <w:lang w:val="en-US"/>
        </w:rPr>
        <w:t></w:t>
      </w:r>
      <w:r w:rsidRPr="00113412">
        <w:rPr>
          <w:rFonts w:hint="eastAsia"/>
        </w:rPr>
        <w:t>стратегическо</w:t>
      </w:r>
      <w:r w:rsidRPr="00113412">
        <w:rPr>
          <w:lang w:val="en-US"/>
        </w:rPr>
        <w:t></w:t>
      </w:r>
      <w:r w:rsidRPr="00113412">
        <w:rPr>
          <w:rFonts w:hint="eastAsia"/>
        </w:rPr>
        <w:t>го</w:t>
      </w:r>
      <w:r w:rsidRPr="00113412">
        <w:rPr>
          <w:lang w:val="en-US"/>
        </w:rPr>
        <w:t></w:t>
      </w:r>
      <w:r w:rsidRPr="00113412">
        <w:rPr>
          <w:lang w:val="en-US"/>
        </w:rPr>
        <w:t></w:t>
      </w:r>
      <w:r w:rsidRPr="00113412">
        <w:rPr>
          <w:rFonts w:hint="eastAsia"/>
        </w:rPr>
        <w:t>в</w:t>
      </w:r>
      <w:r w:rsidRPr="00113412">
        <w:rPr>
          <w:lang w:val="en-US"/>
        </w:rPr>
        <w:t></w:t>
      </w:r>
      <w:r w:rsidRPr="00113412">
        <w:rPr>
          <w:rFonts w:hint="eastAsia"/>
        </w:rPr>
        <w:t>частности</w:t>
      </w:r>
      <w:r w:rsidRPr="00113412">
        <w:rPr>
          <w:lang w:val="en-US"/>
        </w:rPr>
        <w:t></w:t>
      </w:r>
      <w:r w:rsidRPr="00113412">
        <w:rPr>
          <w:lang w:val="en-US"/>
        </w:rPr>
        <w:t></w:t>
      </w:r>
      <w:r w:rsidRPr="00113412">
        <w:rPr>
          <w:rFonts w:hint="eastAsia"/>
        </w:rPr>
        <w:t>среднесрочного</w:t>
      </w:r>
      <w:r w:rsidRPr="00113412">
        <w:rPr>
          <w:lang w:val="en-US"/>
        </w:rPr>
        <w:t></w:t>
      </w:r>
      <w:r w:rsidRPr="00113412">
        <w:rPr>
          <w:rFonts w:hint="eastAsia"/>
        </w:rPr>
        <w:t>и</w:t>
      </w:r>
      <w:r w:rsidRPr="00113412">
        <w:rPr>
          <w:lang w:val="en-US"/>
        </w:rPr>
        <w:t></w:t>
      </w:r>
      <w:r w:rsidRPr="00113412">
        <w:rPr>
          <w:rFonts w:hint="eastAsia"/>
        </w:rPr>
        <w:t>даже</w:t>
      </w:r>
      <w:r w:rsidRPr="00113412">
        <w:rPr>
          <w:lang w:val="en-US"/>
        </w:rPr>
        <w:t></w:t>
      </w:r>
      <w:r w:rsidRPr="00113412">
        <w:rPr>
          <w:rFonts w:hint="eastAsia"/>
        </w:rPr>
        <w:t>долгосрочного</w:t>
      </w:r>
      <w:r w:rsidRPr="00113412">
        <w:rPr>
          <w:lang w:val="en-US"/>
        </w:rPr>
        <w:t></w:t>
      </w:r>
      <w:r w:rsidRPr="00113412">
        <w:rPr>
          <w:rFonts w:hint="eastAsia"/>
        </w:rPr>
        <w:t>характера</w:t>
      </w:r>
      <w:r w:rsidRPr="00113412">
        <w:rPr>
          <w:lang w:val="en-US"/>
        </w:rPr>
        <w:t></w:t>
      </w:r>
      <w:r w:rsidRPr="00113412">
        <w:rPr>
          <w:lang w:val="en-US"/>
        </w:rPr>
        <w:t></w:t>
      </w:r>
      <w:r w:rsidRPr="00113412">
        <w:rPr>
          <w:rFonts w:hint="eastAsia"/>
        </w:rPr>
        <w:t>При</w:t>
      </w:r>
      <w:r w:rsidRPr="00113412">
        <w:rPr>
          <w:lang w:val="en-US"/>
        </w:rPr>
        <w:t></w:t>
      </w:r>
      <w:r w:rsidRPr="00113412">
        <w:rPr>
          <w:rFonts w:hint="eastAsia"/>
        </w:rPr>
        <w:t>этом</w:t>
      </w:r>
      <w:r w:rsidRPr="00113412">
        <w:rPr>
          <w:lang w:val="en-US"/>
        </w:rPr>
        <w:t></w:t>
      </w:r>
      <w:r w:rsidRPr="00113412">
        <w:rPr>
          <w:rFonts w:hint="eastAsia"/>
        </w:rPr>
        <w:t>достижение</w:t>
      </w:r>
      <w:r w:rsidRPr="00113412">
        <w:rPr>
          <w:lang w:val="en-US"/>
        </w:rPr>
        <w:t></w:t>
      </w:r>
      <w:r w:rsidRPr="00113412">
        <w:rPr>
          <w:rFonts w:hint="eastAsia"/>
        </w:rPr>
        <w:t>стратегических</w:t>
      </w:r>
      <w:r w:rsidRPr="00113412">
        <w:rPr>
          <w:lang w:val="en-US"/>
        </w:rPr>
        <w:t></w:t>
      </w:r>
      <w:r w:rsidRPr="00113412">
        <w:rPr>
          <w:rFonts w:hint="eastAsia"/>
        </w:rPr>
        <w:t>целей</w:t>
      </w:r>
      <w:r w:rsidRPr="00113412">
        <w:rPr>
          <w:lang w:val="en-US"/>
        </w:rPr>
        <w:t></w:t>
      </w:r>
      <w:r w:rsidRPr="00113412">
        <w:rPr>
          <w:rFonts w:hint="eastAsia"/>
        </w:rPr>
        <w:t>должно</w:t>
      </w:r>
      <w:r w:rsidRPr="00113412">
        <w:rPr>
          <w:lang w:val="en-US"/>
        </w:rPr>
        <w:t></w:t>
      </w:r>
      <w:r w:rsidRPr="00113412">
        <w:rPr>
          <w:rFonts w:hint="eastAsia"/>
        </w:rPr>
        <w:t>быть</w:t>
      </w:r>
      <w:r w:rsidRPr="00113412">
        <w:rPr>
          <w:lang w:val="en-US"/>
        </w:rPr>
        <w:t></w:t>
      </w:r>
      <w:r w:rsidRPr="00113412">
        <w:rPr>
          <w:rFonts w:hint="eastAsia"/>
        </w:rPr>
        <w:t>основано</w:t>
      </w:r>
      <w:r w:rsidRPr="00113412">
        <w:rPr>
          <w:lang w:val="en-US"/>
        </w:rPr>
        <w:t></w:t>
      </w:r>
      <w:r w:rsidRPr="00113412">
        <w:rPr>
          <w:rFonts w:hint="eastAsia"/>
        </w:rPr>
        <w:t>не</w:t>
      </w:r>
      <w:r w:rsidRPr="00113412">
        <w:rPr>
          <w:lang w:val="en-US"/>
        </w:rPr>
        <w:t></w:t>
      </w:r>
      <w:r w:rsidRPr="00113412">
        <w:rPr>
          <w:rFonts w:hint="eastAsia"/>
        </w:rPr>
        <w:t>на</w:t>
      </w:r>
      <w:r w:rsidRPr="00113412">
        <w:rPr>
          <w:lang w:val="en-US"/>
        </w:rPr>
        <w:t></w:t>
      </w:r>
      <w:r w:rsidRPr="00113412">
        <w:rPr>
          <w:rFonts w:hint="eastAsia"/>
        </w:rPr>
        <w:t>восстанов</w:t>
      </w:r>
      <w:r w:rsidRPr="00113412">
        <w:rPr>
          <w:lang w:val="en-US"/>
        </w:rPr>
        <w:t></w:t>
      </w:r>
      <w:r w:rsidRPr="00113412">
        <w:rPr>
          <w:rFonts w:hint="eastAsia"/>
        </w:rPr>
        <w:t>лении</w:t>
      </w:r>
      <w:r w:rsidRPr="00113412">
        <w:rPr>
          <w:lang w:val="en-US"/>
        </w:rPr>
        <w:t></w:t>
      </w:r>
      <w:r w:rsidRPr="00113412">
        <w:rPr>
          <w:rFonts w:hint="eastAsia"/>
        </w:rPr>
        <w:t>экономических</w:t>
      </w:r>
      <w:r w:rsidRPr="00113412">
        <w:rPr>
          <w:lang w:val="en-US"/>
        </w:rPr>
        <w:t></w:t>
      </w:r>
      <w:r w:rsidRPr="00113412">
        <w:rPr>
          <w:lang w:val="en-US"/>
        </w:rPr>
        <w:t></w:t>
      </w:r>
      <w:r w:rsidRPr="00113412">
        <w:rPr>
          <w:rFonts w:hint="eastAsia"/>
        </w:rPr>
        <w:t>воспроизводственных</w:t>
      </w:r>
      <w:r w:rsidRPr="00113412">
        <w:rPr>
          <w:lang w:val="en-US"/>
        </w:rPr>
        <w:t></w:t>
      </w:r>
      <w:r w:rsidRPr="00113412">
        <w:rPr>
          <w:lang w:val="en-US"/>
        </w:rPr>
        <w:t></w:t>
      </w:r>
      <w:r w:rsidRPr="00113412">
        <w:rPr>
          <w:rFonts w:hint="eastAsia"/>
        </w:rPr>
        <w:t>характеристик</w:t>
      </w:r>
      <w:r w:rsidRPr="00113412">
        <w:rPr>
          <w:lang w:val="en-US"/>
        </w:rPr>
        <w:t></w:t>
      </w:r>
      <w:r w:rsidRPr="00113412">
        <w:rPr>
          <w:rFonts w:hint="eastAsia"/>
        </w:rPr>
        <w:t>и</w:t>
      </w:r>
      <w:r w:rsidRPr="00113412">
        <w:rPr>
          <w:lang w:val="en-US"/>
        </w:rPr>
        <w:t></w:t>
      </w:r>
      <w:r w:rsidRPr="00113412">
        <w:rPr>
          <w:rFonts w:hint="eastAsia"/>
        </w:rPr>
        <w:t>управлен</w:t>
      </w:r>
      <w:r w:rsidRPr="00113412">
        <w:rPr>
          <w:lang w:val="en-US"/>
        </w:rPr>
        <w:t></w:t>
      </w:r>
      <w:r w:rsidRPr="00113412">
        <w:rPr>
          <w:rFonts w:hint="eastAsia"/>
        </w:rPr>
        <w:t>ческого</w:t>
      </w:r>
      <w:r w:rsidRPr="00113412">
        <w:rPr>
          <w:lang w:val="en-US"/>
        </w:rPr>
        <w:t></w:t>
      </w:r>
      <w:r w:rsidRPr="00113412">
        <w:rPr>
          <w:rFonts w:hint="eastAsia"/>
        </w:rPr>
        <w:t>инструментария</w:t>
      </w:r>
      <w:r w:rsidRPr="00113412">
        <w:rPr>
          <w:lang w:val="en-US"/>
        </w:rPr>
        <w:t></w:t>
      </w:r>
      <w:r w:rsidRPr="00113412">
        <w:rPr>
          <w:lang w:val="en-US"/>
        </w:rPr>
        <w:t></w:t>
      </w:r>
      <w:r w:rsidRPr="00113412">
        <w:rPr>
          <w:rFonts w:hint="eastAsia"/>
        </w:rPr>
        <w:t>планового</w:t>
      </w:r>
      <w:r w:rsidRPr="00113412">
        <w:rPr>
          <w:lang w:val="en-US"/>
        </w:rPr>
        <w:t></w:t>
      </w:r>
      <w:r w:rsidRPr="00113412">
        <w:rPr>
          <w:rFonts w:hint="eastAsia"/>
        </w:rPr>
        <w:t>хозяйства</w:t>
      </w:r>
      <w:r w:rsidRPr="00113412">
        <w:rPr>
          <w:lang w:val="en-US"/>
        </w:rPr>
        <w:t></w:t>
      </w:r>
      <w:r w:rsidRPr="00113412">
        <w:rPr>
          <w:lang w:val="en-US"/>
        </w:rPr>
        <w:t></w:t>
      </w:r>
      <w:r w:rsidRPr="00113412">
        <w:rPr>
          <w:rFonts w:hint="eastAsia"/>
        </w:rPr>
        <w:t>советского</w:t>
      </w:r>
      <w:r w:rsidRPr="00113412">
        <w:rPr>
          <w:lang w:val="en-US"/>
        </w:rPr>
        <w:t></w:t>
      </w:r>
      <w:r w:rsidRPr="00113412">
        <w:rPr>
          <w:rFonts w:hint="eastAsia"/>
        </w:rPr>
        <w:t>типа</w:t>
      </w:r>
      <w:r w:rsidRPr="00113412">
        <w:rPr>
          <w:lang w:val="en-US"/>
        </w:rPr>
        <w:t></w:t>
      </w:r>
      <w:r w:rsidRPr="00113412">
        <w:rPr>
          <w:lang w:val="en-US"/>
        </w:rPr>
        <w:t></w:t>
      </w:r>
      <w:r w:rsidRPr="00113412">
        <w:rPr>
          <w:rFonts w:hint="eastAsia"/>
        </w:rPr>
        <w:t>а</w:t>
      </w:r>
      <w:r w:rsidRPr="00113412">
        <w:rPr>
          <w:lang w:val="en-US"/>
        </w:rPr>
        <w:t></w:t>
      </w:r>
      <w:r w:rsidRPr="00113412">
        <w:rPr>
          <w:rFonts w:hint="eastAsia"/>
        </w:rPr>
        <w:t>на</w:t>
      </w:r>
      <w:r w:rsidRPr="00113412">
        <w:rPr>
          <w:lang w:val="en-US"/>
        </w:rPr>
        <w:t></w:t>
      </w:r>
      <w:r w:rsidRPr="00113412">
        <w:rPr>
          <w:rFonts w:hint="eastAsia"/>
        </w:rPr>
        <w:t>пе</w:t>
      </w:r>
      <w:r w:rsidRPr="00113412">
        <w:rPr>
          <w:lang w:val="en-US"/>
        </w:rPr>
        <w:t></w:t>
      </w:r>
      <w:r w:rsidRPr="00113412">
        <w:rPr>
          <w:rFonts w:hint="eastAsia"/>
        </w:rPr>
        <w:t>реходе</w:t>
      </w:r>
      <w:r w:rsidRPr="00113412">
        <w:rPr>
          <w:lang w:val="en-US"/>
        </w:rPr>
        <w:t></w:t>
      </w:r>
      <w:r w:rsidRPr="00113412">
        <w:rPr>
          <w:rFonts w:hint="eastAsia"/>
        </w:rPr>
        <w:t>к</w:t>
      </w:r>
      <w:r w:rsidRPr="00113412">
        <w:rPr>
          <w:lang w:val="en-US"/>
        </w:rPr>
        <w:t></w:t>
      </w:r>
      <w:r w:rsidRPr="00113412">
        <w:rPr>
          <w:rFonts w:hint="eastAsia"/>
        </w:rPr>
        <w:t>экономике</w:t>
      </w:r>
      <w:r w:rsidRPr="00113412">
        <w:rPr>
          <w:lang w:val="en-US"/>
        </w:rPr>
        <w:t></w:t>
      </w:r>
      <w:r w:rsidRPr="00113412">
        <w:rPr>
          <w:rFonts w:hint="eastAsia"/>
        </w:rPr>
        <w:t>качественного</w:t>
      </w:r>
      <w:r w:rsidRPr="00113412">
        <w:rPr>
          <w:lang w:val="en-US"/>
        </w:rPr>
        <w:t></w:t>
      </w:r>
      <w:r w:rsidRPr="00113412">
        <w:rPr>
          <w:rFonts w:hint="eastAsia"/>
        </w:rPr>
        <w:t>иного</w:t>
      </w:r>
      <w:r w:rsidRPr="00113412">
        <w:rPr>
          <w:lang w:val="en-US"/>
        </w:rPr>
        <w:t></w:t>
      </w:r>
      <w:r w:rsidRPr="00113412">
        <w:rPr>
          <w:rFonts w:hint="eastAsia"/>
        </w:rPr>
        <w:t>типа</w:t>
      </w:r>
      <w:r w:rsidRPr="00113412">
        <w:rPr>
          <w:lang w:val="en-US"/>
        </w:rPr>
        <w:t></w:t>
      </w:r>
      <w:r w:rsidRPr="00113412">
        <w:rPr>
          <w:lang w:val="en-US"/>
        </w:rPr>
        <w:t></w:t>
      </w:r>
      <w:r w:rsidRPr="00113412">
        <w:rPr>
          <w:rFonts w:hint="eastAsia"/>
        </w:rPr>
        <w:t>преобладающее</w:t>
      </w:r>
      <w:r w:rsidRPr="00113412">
        <w:rPr>
          <w:lang w:val="en-US"/>
        </w:rPr>
        <w:t></w:t>
      </w:r>
      <w:r w:rsidRPr="00113412">
        <w:rPr>
          <w:rFonts w:hint="eastAsia"/>
        </w:rPr>
        <w:t>значение</w:t>
      </w:r>
      <w:r w:rsidRPr="00113412">
        <w:rPr>
          <w:lang w:val="en-US"/>
        </w:rPr>
        <w:t></w:t>
      </w:r>
      <w:r w:rsidRPr="00113412">
        <w:rPr>
          <w:rFonts w:hint="eastAsia"/>
        </w:rPr>
        <w:t>в</w:t>
      </w:r>
      <w:r w:rsidRPr="00113412">
        <w:rPr>
          <w:lang w:val="en-US"/>
        </w:rPr>
        <w:t></w:t>
      </w:r>
      <w:r w:rsidRPr="00113412">
        <w:rPr>
          <w:rFonts w:hint="eastAsia"/>
        </w:rPr>
        <w:t>которой</w:t>
      </w:r>
      <w:r w:rsidRPr="00113412">
        <w:rPr>
          <w:lang w:val="en-US"/>
        </w:rPr>
        <w:t></w:t>
      </w:r>
      <w:r w:rsidRPr="00113412">
        <w:rPr>
          <w:rFonts w:hint="eastAsia"/>
        </w:rPr>
        <w:t>будут</w:t>
      </w:r>
      <w:r w:rsidRPr="00113412">
        <w:rPr>
          <w:lang w:val="en-US"/>
        </w:rPr>
        <w:t></w:t>
      </w:r>
      <w:r w:rsidRPr="00113412">
        <w:rPr>
          <w:rFonts w:hint="eastAsia"/>
        </w:rPr>
        <w:t>иметь</w:t>
      </w:r>
      <w:r w:rsidRPr="00113412">
        <w:rPr>
          <w:lang w:val="en-US"/>
        </w:rPr>
        <w:t></w:t>
      </w:r>
      <w:r w:rsidRPr="00113412">
        <w:rPr>
          <w:rFonts w:hint="eastAsia"/>
        </w:rPr>
        <w:t>факторы</w:t>
      </w:r>
      <w:r w:rsidRPr="00113412">
        <w:rPr>
          <w:lang w:val="en-US"/>
        </w:rPr>
        <w:t></w:t>
      </w:r>
      <w:r w:rsidRPr="00113412">
        <w:rPr>
          <w:rFonts w:hint="eastAsia"/>
        </w:rPr>
        <w:t>и</w:t>
      </w:r>
      <w:r w:rsidRPr="00113412">
        <w:rPr>
          <w:lang w:val="en-US"/>
        </w:rPr>
        <w:t></w:t>
      </w:r>
      <w:r w:rsidRPr="00113412">
        <w:rPr>
          <w:rFonts w:hint="eastAsia"/>
        </w:rPr>
        <w:t>механизмы</w:t>
      </w:r>
      <w:r w:rsidRPr="00113412">
        <w:rPr>
          <w:lang w:val="en-US"/>
        </w:rPr>
        <w:t></w:t>
      </w:r>
      <w:r w:rsidRPr="00113412">
        <w:rPr>
          <w:lang w:val="en-US"/>
        </w:rPr>
        <w:t></w:t>
      </w:r>
      <w:r w:rsidRPr="00113412">
        <w:rPr>
          <w:rFonts w:hint="eastAsia"/>
        </w:rPr>
        <w:t>инновационного</w:t>
      </w:r>
      <w:r w:rsidRPr="00113412">
        <w:rPr>
          <w:lang w:val="en-US"/>
        </w:rPr>
        <w:t></w:t>
      </w:r>
      <w:r w:rsidRPr="00113412">
        <w:rPr>
          <w:rFonts w:hint="eastAsia"/>
        </w:rPr>
        <w:t>прорыва</w:t>
      </w:r>
      <w:r w:rsidRPr="00113412">
        <w:rPr>
          <w:lang w:val="en-US"/>
        </w:rPr>
        <w:t></w:t>
      </w:r>
      <w:r w:rsidRPr="00113412">
        <w:rPr>
          <w:lang w:val="en-US"/>
        </w:rPr>
        <w:t></w:t>
      </w:r>
    </w:p>
    <w:p w:rsidR="00113412" w:rsidRPr="00113412" w:rsidRDefault="00113412" w:rsidP="00113412">
      <w:r w:rsidRPr="00113412">
        <w:rPr>
          <w:rFonts w:hint="eastAsia"/>
        </w:rPr>
        <w:t>Еще</w:t>
      </w:r>
      <w:r w:rsidRPr="00113412">
        <w:rPr>
          <w:lang w:val="en-US"/>
        </w:rPr>
        <w:t></w:t>
      </w:r>
      <w:r w:rsidRPr="00113412">
        <w:rPr>
          <w:rFonts w:hint="eastAsia"/>
        </w:rPr>
        <w:t>одна</w:t>
      </w:r>
      <w:r w:rsidRPr="00113412">
        <w:rPr>
          <w:lang w:val="en-US"/>
        </w:rPr>
        <w:t></w:t>
      </w:r>
      <w:r w:rsidRPr="00113412">
        <w:rPr>
          <w:rFonts w:hint="eastAsia"/>
        </w:rPr>
        <w:t>группа</w:t>
      </w:r>
      <w:r w:rsidRPr="00113412">
        <w:rPr>
          <w:lang w:val="en-US"/>
        </w:rPr>
        <w:t></w:t>
      </w:r>
      <w:r w:rsidRPr="00113412">
        <w:rPr>
          <w:rFonts w:hint="eastAsia"/>
        </w:rPr>
        <w:t>факторов</w:t>
      </w:r>
      <w:r w:rsidRPr="00113412">
        <w:rPr>
          <w:lang w:val="en-US"/>
        </w:rPr>
        <w:t></w:t>
      </w:r>
      <w:r w:rsidRPr="00113412">
        <w:rPr>
          <w:rFonts w:hint="eastAsia"/>
        </w:rPr>
        <w:t>развития</w:t>
      </w:r>
      <w:r w:rsidRPr="00113412">
        <w:rPr>
          <w:lang w:val="en-US"/>
        </w:rPr>
        <w:t></w:t>
      </w:r>
      <w:r w:rsidRPr="00113412">
        <w:rPr>
          <w:rFonts w:hint="eastAsia"/>
        </w:rPr>
        <w:t>практики</w:t>
      </w:r>
      <w:r w:rsidRPr="00113412">
        <w:rPr>
          <w:lang w:val="en-US"/>
        </w:rPr>
        <w:t></w:t>
      </w:r>
      <w:r w:rsidRPr="00113412">
        <w:rPr>
          <w:rFonts w:hint="eastAsia"/>
        </w:rPr>
        <w:t>стратегического</w:t>
      </w:r>
      <w:r w:rsidRPr="00113412">
        <w:rPr>
          <w:lang w:val="en-US"/>
        </w:rPr>
        <w:t></w:t>
      </w:r>
      <w:r w:rsidRPr="00113412">
        <w:rPr>
          <w:rFonts w:hint="eastAsia"/>
        </w:rPr>
        <w:t>плани</w:t>
      </w:r>
      <w:r w:rsidRPr="00113412">
        <w:rPr>
          <w:lang w:val="en-US"/>
        </w:rPr>
        <w:t></w:t>
      </w:r>
      <w:r w:rsidRPr="00113412">
        <w:rPr>
          <w:rFonts w:hint="eastAsia"/>
        </w:rPr>
        <w:t>рования</w:t>
      </w:r>
      <w:r w:rsidRPr="00113412">
        <w:rPr>
          <w:lang w:val="en-US"/>
        </w:rPr>
        <w:t></w:t>
      </w:r>
      <w:r w:rsidRPr="00113412">
        <w:rPr>
          <w:rFonts w:hint="eastAsia"/>
        </w:rPr>
        <w:t>опирается</w:t>
      </w:r>
      <w:r w:rsidRPr="00113412">
        <w:rPr>
          <w:lang w:val="en-US"/>
        </w:rPr>
        <w:t></w:t>
      </w:r>
      <w:r w:rsidRPr="00113412">
        <w:rPr>
          <w:rFonts w:hint="eastAsia"/>
        </w:rPr>
        <w:t>на</w:t>
      </w:r>
      <w:r w:rsidRPr="00113412">
        <w:rPr>
          <w:lang w:val="en-US"/>
        </w:rPr>
        <w:t></w:t>
      </w:r>
      <w:r w:rsidRPr="00113412">
        <w:rPr>
          <w:rFonts w:hint="eastAsia"/>
        </w:rPr>
        <w:t>тенденции</w:t>
      </w:r>
      <w:r w:rsidRPr="00113412">
        <w:rPr>
          <w:lang w:val="en-US"/>
        </w:rPr>
        <w:t></w:t>
      </w:r>
      <w:r w:rsidRPr="00113412">
        <w:rPr>
          <w:rFonts w:hint="eastAsia"/>
        </w:rPr>
        <w:t>децентрализации</w:t>
      </w:r>
      <w:r w:rsidRPr="00113412">
        <w:rPr>
          <w:lang w:val="en-US"/>
        </w:rPr>
        <w:t></w:t>
      </w:r>
      <w:r w:rsidRPr="00113412">
        <w:rPr>
          <w:rFonts w:hint="eastAsia"/>
        </w:rPr>
        <w:t>функций</w:t>
      </w:r>
      <w:r w:rsidRPr="00113412">
        <w:rPr>
          <w:lang w:val="en-US"/>
        </w:rPr>
        <w:t></w:t>
      </w:r>
      <w:r w:rsidRPr="00113412">
        <w:rPr>
          <w:rFonts w:hint="eastAsia"/>
        </w:rPr>
        <w:t>экономиче</w:t>
      </w:r>
      <w:r w:rsidRPr="00113412">
        <w:rPr>
          <w:lang w:val="en-US"/>
        </w:rPr>
        <w:t></w:t>
      </w:r>
      <w:r w:rsidRPr="00113412">
        <w:rPr>
          <w:rFonts w:hint="eastAsia"/>
        </w:rPr>
        <w:t>ского</w:t>
      </w:r>
      <w:r w:rsidRPr="00113412">
        <w:rPr>
          <w:lang w:val="en-US"/>
        </w:rPr>
        <w:t></w:t>
      </w:r>
      <w:r w:rsidRPr="00113412">
        <w:rPr>
          <w:rFonts w:hint="eastAsia"/>
        </w:rPr>
        <w:t>управления</w:t>
      </w:r>
      <w:r w:rsidRPr="00113412">
        <w:rPr>
          <w:lang w:val="en-US"/>
        </w:rPr>
        <w:t></w:t>
      </w:r>
      <w:r w:rsidRPr="00113412">
        <w:rPr>
          <w:lang w:val="en-US"/>
        </w:rPr>
        <w:t></w:t>
      </w:r>
      <w:r w:rsidRPr="00113412">
        <w:rPr>
          <w:rFonts w:hint="eastAsia"/>
        </w:rPr>
        <w:t>Последнее</w:t>
      </w:r>
      <w:r w:rsidRPr="00113412">
        <w:rPr>
          <w:lang w:val="en-US"/>
        </w:rPr>
        <w:t></w:t>
      </w:r>
      <w:r w:rsidRPr="00113412">
        <w:rPr>
          <w:rFonts w:hint="eastAsia"/>
        </w:rPr>
        <w:t>связано</w:t>
      </w:r>
      <w:r w:rsidRPr="00113412">
        <w:rPr>
          <w:lang w:val="en-US"/>
        </w:rPr>
        <w:t></w:t>
      </w:r>
      <w:r w:rsidRPr="00113412">
        <w:rPr>
          <w:rFonts w:hint="eastAsia"/>
        </w:rPr>
        <w:t>не</w:t>
      </w:r>
      <w:r w:rsidRPr="00113412">
        <w:rPr>
          <w:lang w:val="en-US"/>
        </w:rPr>
        <w:t></w:t>
      </w:r>
      <w:r w:rsidRPr="00113412">
        <w:rPr>
          <w:rFonts w:hint="eastAsia"/>
        </w:rPr>
        <w:t>только</w:t>
      </w:r>
      <w:r w:rsidRPr="00113412">
        <w:rPr>
          <w:lang w:val="en-US"/>
        </w:rPr>
        <w:t></w:t>
      </w:r>
      <w:r w:rsidRPr="00113412">
        <w:rPr>
          <w:rFonts w:hint="eastAsia"/>
        </w:rPr>
        <w:t>и</w:t>
      </w:r>
      <w:r w:rsidRPr="00113412">
        <w:rPr>
          <w:lang w:val="en-US"/>
        </w:rPr>
        <w:t></w:t>
      </w:r>
      <w:r w:rsidRPr="00113412">
        <w:rPr>
          <w:rFonts w:hint="eastAsia"/>
        </w:rPr>
        <w:t>не</w:t>
      </w:r>
      <w:r w:rsidRPr="00113412">
        <w:rPr>
          <w:lang w:val="en-US"/>
        </w:rPr>
        <w:t></w:t>
      </w:r>
      <w:r w:rsidRPr="00113412">
        <w:rPr>
          <w:rFonts w:hint="eastAsia"/>
        </w:rPr>
        <w:t>столько</w:t>
      </w:r>
      <w:r w:rsidRPr="00113412">
        <w:rPr>
          <w:lang w:val="en-US"/>
        </w:rPr>
        <w:t></w:t>
      </w:r>
      <w:r w:rsidRPr="00113412">
        <w:rPr>
          <w:rFonts w:hint="eastAsia"/>
        </w:rPr>
        <w:t>с</w:t>
      </w:r>
      <w:r w:rsidRPr="00113412">
        <w:rPr>
          <w:lang w:val="en-US"/>
        </w:rPr>
        <w:t></w:t>
      </w:r>
      <w:r w:rsidRPr="00113412">
        <w:rPr>
          <w:rFonts w:hint="eastAsia"/>
        </w:rPr>
        <w:t>соблюдени</w:t>
      </w:r>
      <w:r w:rsidRPr="00113412">
        <w:rPr>
          <w:lang w:val="en-US"/>
        </w:rPr>
        <w:t></w:t>
      </w:r>
      <w:r w:rsidRPr="00113412">
        <w:rPr>
          <w:rFonts w:hint="eastAsia"/>
        </w:rPr>
        <w:t>ем</w:t>
      </w:r>
      <w:r w:rsidRPr="00113412">
        <w:rPr>
          <w:lang w:val="en-US"/>
        </w:rPr>
        <w:t></w:t>
      </w:r>
      <w:r w:rsidRPr="00113412">
        <w:rPr>
          <w:rFonts w:hint="eastAsia"/>
        </w:rPr>
        <w:t>конституционно</w:t>
      </w:r>
      <w:r w:rsidRPr="00113412">
        <w:rPr>
          <w:lang w:val="en-US"/>
        </w:rPr>
        <w:t></w:t>
      </w:r>
      <w:r w:rsidRPr="00113412">
        <w:rPr>
          <w:rFonts w:hint="eastAsia"/>
        </w:rPr>
        <w:t>правовых</w:t>
      </w:r>
      <w:r w:rsidRPr="00113412">
        <w:rPr>
          <w:lang w:val="en-US"/>
        </w:rPr>
        <w:t></w:t>
      </w:r>
      <w:r w:rsidRPr="00113412">
        <w:rPr>
          <w:rFonts w:hint="eastAsia"/>
        </w:rPr>
        <w:t>основ</w:t>
      </w:r>
      <w:r w:rsidRPr="00113412">
        <w:rPr>
          <w:lang w:val="en-US"/>
        </w:rPr>
        <w:t></w:t>
      </w:r>
      <w:r w:rsidRPr="00113412">
        <w:rPr>
          <w:rFonts w:hint="eastAsia"/>
        </w:rPr>
        <w:t>России</w:t>
      </w:r>
      <w:r w:rsidRPr="00113412">
        <w:rPr>
          <w:lang w:val="en-US"/>
        </w:rPr>
        <w:t></w:t>
      </w:r>
      <w:r w:rsidRPr="00113412">
        <w:rPr>
          <w:rFonts w:hint="eastAsia"/>
        </w:rPr>
        <w:t>как</w:t>
      </w:r>
      <w:r w:rsidRPr="00113412">
        <w:rPr>
          <w:lang w:val="en-US"/>
        </w:rPr>
        <w:t></w:t>
      </w:r>
      <w:r w:rsidRPr="00113412">
        <w:rPr>
          <w:rFonts w:hint="eastAsia"/>
        </w:rPr>
        <w:t>государства</w:t>
      </w:r>
      <w:r w:rsidRPr="00113412">
        <w:rPr>
          <w:lang w:val="en-US"/>
        </w:rPr>
        <w:t></w:t>
      </w:r>
      <w:r w:rsidRPr="00113412">
        <w:rPr>
          <w:rFonts w:hint="eastAsia"/>
        </w:rPr>
        <w:t>федеративного</w:t>
      </w:r>
      <w:r w:rsidRPr="00113412">
        <w:rPr>
          <w:lang w:val="en-US"/>
        </w:rPr>
        <w:t></w:t>
      </w:r>
      <w:r w:rsidRPr="00113412">
        <w:rPr>
          <w:rFonts w:hint="eastAsia"/>
        </w:rPr>
        <w:t>типа</w:t>
      </w:r>
      <w:r w:rsidRPr="00113412">
        <w:rPr>
          <w:lang w:val="en-US"/>
        </w:rPr>
        <w:t></w:t>
      </w:r>
      <w:r w:rsidRPr="00113412">
        <w:rPr>
          <w:lang w:val="en-US"/>
        </w:rPr>
        <w:t></w:t>
      </w:r>
      <w:r w:rsidRPr="00113412">
        <w:rPr>
          <w:rFonts w:hint="eastAsia"/>
        </w:rPr>
        <w:t>сколько</w:t>
      </w:r>
      <w:r w:rsidRPr="00113412">
        <w:rPr>
          <w:lang w:val="en-US"/>
        </w:rPr>
        <w:t></w:t>
      </w:r>
      <w:r w:rsidRPr="00113412">
        <w:rPr>
          <w:rFonts w:hint="eastAsia"/>
        </w:rPr>
        <w:t>с</w:t>
      </w:r>
      <w:r w:rsidRPr="00113412">
        <w:rPr>
          <w:lang w:val="en-US"/>
        </w:rPr>
        <w:t></w:t>
      </w:r>
      <w:r w:rsidRPr="00113412">
        <w:rPr>
          <w:rFonts w:hint="eastAsia"/>
        </w:rPr>
        <w:t>необходимостью</w:t>
      </w:r>
      <w:r w:rsidRPr="00113412">
        <w:rPr>
          <w:lang w:val="en-US"/>
        </w:rPr>
        <w:t></w:t>
      </w:r>
      <w:r w:rsidRPr="00113412">
        <w:rPr>
          <w:rFonts w:hint="eastAsia"/>
        </w:rPr>
        <w:t>более</w:t>
      </w:r>
      <w:r w:rsidRPr="00113412">
        <w:rPr>
          <w:lang w:val="en-US"/>
        </w:rPr>
        <w:t></w:t>
      </w:r>
      <w:r w:rsidRPr="00113412">
        <w:rPr>
          <w:rFonts w:hint="eastAsia"/>
        </w:rPr>
        <w:t>полно</w:t>
      </w:r>
      <w:r w:rsidRPr="00113412">
        <w:rPr>
          <w:lang w:val="en-US"/>
        </w:rPr>
        <w:t></w:t>
      </w:r>
      <w:r w:rsidRPr="00113412">
        <w:rPr>
          <w:rFonts w:hint="eastAsia"/>
        </w:rPr>
        <w:t>реализовать</w:t>
      </w:r>
      <w:r w:rsidRPr="00113412">
        <w:rPr>
          <w:lang w:val="en-US"/>
        </w:rPr>
        <w:t></w:t>
      </w:r>
      <w:r w:rsidRPr="00113412">
        <w:rPr>
          <w:rFonts w:hint="eastAsia"/>
        </w:rPr>
        <w:t>специфические</w:t>
      </w:r>
      <w:r w:rsidRPr="00113412">
        <w:rPr>
          <w:lang w:val="en-US"/>
        </w:rPr>
        <w:t></w:t>
      </w:r>
      <w:r w:rsidRPr="00113412">
        <w:rPr>
          <w:rFonts w:hint="eastAsia"/>
        </w:rPr>
        <w:t>механизмы</w:t>
      </w:r>
      <w:r w:rsidRPr="00113412">
        <w:rPr>
          <w:lang w:val="en-US"/>
        </w:rPr>
        <w:t></w:t>
      </w:r>
      <w:r w:rsidRPr="00113412">
        <w:rPr>
          <w:rFonts w:hint="eastAsia"/>
        </w:rPr>
        <w:t>подъема</w:t>
      </w:r>
      <w:r w:rsidRPr="00113412">
        <w:rPr>
          <w:lang w:val="en-US"/>
        </w:rPr>
        <w:t></w:t>
      </w:r>
      <w:r w:rsidRPr="00113412">
        <w:rPr>
          <w:lang w:val="en-US"/>
        </w:rPr>
        <w:t></w:t>
      </w:r>
      <w:r w:rsidRPr="00113412">
        <w:rPr>
          <w:rFonts w:hint="eastAsia"/>
        </w:rPr>
        <w:t>свойственные</w:t>
      </w:r>
      <w:r w:rsidRPr="00113412">
        <w:rPr>
          <w:lang w:val="en-US"/>
        </w:rPr>
        <w:t></w:t>
      </w:r>
      <w:r w:rsidRPr="00113412">
        <w:rPr>
          <w:rFonts w:hint="eastAsia"/>
        </w:rPr>
        <w:t>каждому</w:t>
      </w:r>
      <w:r w:rsidRPr="00113412">
        <w:rPr>
          <w:lang w:val="en-US"/>
        </w:rPr>
        <w:t></w:t>
      </w:r>
      <w:r w:rsidRPr="00113412">
        <w:rPr>
          <w:rFonts w:hint="eastAsia"/>
        </w:rPr>
        <w:t>региональному</w:t>
      </w:r>
      <w:r w:rsidRPr="00113412">
        <w:rPr>
          <w:lang w:val="en-US"/>
        </w:rPr>
        <w:t></w:t>
      </w:r>
      <w:r w:rsidRPr="00113412">
        <w:rPr>
          <w:rFonts w:hint="eastAsia"/>
        </w:rPr>
        <w:t>звену</w:t>
      </w:r>
      <w:r w:rsidRPr="00113412">
        <w:rPr>
          <w:lang w:val="en-US"/>
        </w:rPr>
        <w:t></w:t>
      </w:r>
      <w:r w:rsidRPr="00113412">
        <w:rPr>
          <w:rFonts w:hint="eastAsia"/>
        </w:rPr>
        <w:t>россий</w:t>
      </w:r>
      <w:r w:rsidRPr="00113412">
        <w:rPr>
          <w:lang w:val="en-US"/>
        </w:rPr>
        <w:t></w:t>
      </w:r>
      <w:r w:rsidRPr="00113412">
        <w:rPr>
          <w:rFonts w:hint="eastAsia"/>
        </w:rPr>
        <w:t>ской</w:t>
      </w:r>
      <w:r w:rsidRPr="00113412">
        <w:rPr>
          <w:lang w:val="en-US"/>
        </w:rPr>
        <w:t></w:t>
      </w:r>
      <w:r w:rsidRPr="00113412">
        <w:rPr>
          <w:rFonts w:hint="eastAsia"/>
        </w:rPr>
        <w:t>экономики</w:t>
      </w:r>
      <w:r w:rsidRPr="00113412">
        <w:rPr>
          <w:lang w:val="en-US"/>
        </w:rPr>
        <w:t></w:t>
      </w:r>
    </w:p>
    <w:p w:rsidR="00113412" w:rsidRPr="00113412" w:rsidRDefault="00113412" w:rsidP="00113412">
      <w:r w:rsidRPr="00113412">
        <w:rPr>
          <w:rFonts w:hint="eastAsia"/>
        </w:rPr>
        <w:t>В</w:t>
      </w:r>
      <w:r w:rsidRPr="00113412">
        <w:rPr>
          <w:lang w:val="en-US"/>
        </w:rPr>
        <w:t></w:t>
      </w:r>
      <w:r w:rsidRPr="00113412">
        <w:rPr>
          <w:rFonts w:hint="eastAsia"/>
        </w:rPr>
        <w:t>настоящее</w:t>
      </w:r>
      <w:r w:rsidRPr="00113412">
        <w:rPr>
          <w:lang w:val="en-US"/>
        </w:rPr>
        <w:t></w:t>
      </w:r>
      <w:r w:rsidRPr="00113412">
        <w:rPr>
          <w:rFonts w:hint="eastAsia"/>
        </w:rPr>
        <w:t>время</w:t>
      </w:r>
      <w:r w:rsidRPr="00113412">
        <w:rPr>
          <w:lang w:val="en-US"/>
        </w:rPr>
        <w:t></w:t>
      </w:r>
      <w:r w:rsidRPr="00113412">
        <w:rPr>
          <w:rFonts w:hint="eastAsia"/>
        </w:rPr>
        <w:t>федеральный</w:t>
      </w:r>
      <w:r w:rsidRPr="00113412">
        <w:rPr>
          <w:lang w:val="en-US"/>
        </w:rPr>
        <w:t></w:t>
      </w:r>
      <w:r w:rsidRPr="00113412">
        <w:rPr>
          <w:rFonts w:hint="eastAsia"/>
        </w:rPr>
        <w:t>уровень</w:t>
      </w:r>
      <w:r w:rsidRPr="00113412">
        <w:rPr>
          <w:lang w:val="en-US"/>
        </w:rPr>
        <w:t></w:t>
      </w:r>
      <w:r w:rsidRPr="00113412">
        <w:rPr>
          <w:rFonts w:hint="eastAsia"/>
        </w:rPr>
        <w:t>управления</w:t>
      </w:r>
      <w:r w:rsidRPr="00113412">
        <w:rPr>
          <w:lang w:val="en-US"/>
        </w:rPr>
        <w:t></w:t>
      </w:r>
      <w:r w:rsidRPr="00113412">
        <w:rPr>
          <w:rFonts w:hint="eastAsia"/>
        </w:rPr>
        <w:t>не</w:t>
      </w:r>
      <w:r w:rsidRPr="00113412">
        <w:rPr>
          <w:lang w:val="en-US"/>
        </w:rPr>
        <w:t></w:t>
      </w:r>
      <w:r w:rsidRPr="00113412">
        <w:rPr>
          <w:rFonts w:hint="eastAsia"/>
        </w:rPr>
        <w:t>располагает</w:t>
      </w:r>
    </w:p>
    <w:p w:rsidR="00113412" w:rsidRPr="00113412" w:rsidRDefault="00113412" w:rsidP="00113412">
      <w:r w:rsidRPr="00113412">
        <w:rPr>
          <w:lang w:val="en-US"/>
        </w:rPr>
        <w:t></w:t>
      </w:r>
      <w:r w:rsidRPr="00113412">
        <w:rPr>
          <w:lang w:val="en-US"/>
        </w:rPr>
        <w:t></w:t>
      </w:r>
      <w:r w:rsidRPr="00113412">
        <w:rPr>
          <w:lang w:val="en-US"/>
        </w:rPr>
        <w:t></w:t>
      </w:r>
    </w:p>
    <w:p w:rsidR="00113412" w:rsidRPr="00113412" w:rsidRDefault="00113412" w:rsidP="00113412">
      <w:r w:rsidRPr="00113412">
        <w:rPr>
          <w:lang w:val="en-US"/>
        </w:rPr>
        <w:t></w:t>
      </w:r>
    </w:p>
    <w:p w:rsidR="00113412" w:rsidRPr="00113412" w:rsidRDefault="00113412" w:rsidP="00113412">
      <w:r w:rsidRPr="00113412">
        <w:rPr>
          <w:rFonts w:hint="eastAsia"/>
        </w:rPr>
        <w:t>нормативно</w:t>
      </w:r>
      <w:r w:rsidRPr="00113412">
        <w:rPr>
          <w:lang w:val="en-US"/>
        </w:rPr>
        <w:t></w:t>
      </w:r>
      <w:r w:rsidRPr="00113412">
        <w:rPr>
          <w:rFonts w:hint="eastAsia"/>
        </w:rPr>
        <w:t>правовым</w:t>
      </w:r>
      <w:r w:rsidRPr="00113412">
        <w:rPr>
          <w:lang w:val="en-US"/>
        </w:rPr>
        <w:t></w:t>
      </w:r>
      <w:r w:rsidRPr="00113412">
        <w:rPr>
          <w:rFonts w:hint="eastAsia"/>
        </w:rPr>
        <w:t>или</w:t>
      </w:r>
      <w:r w:rsidRPr="00113412">
        <w:rPr>
          <w:lang w:val="en-US"/>
        </w:rPr>
        <w:t></w:t>
      </w:r>
      <w:r w:rsidRPr="00113412">
        <w:rPr>
          <w:rFonts w:hint="eastAsia"/>
        </w:rPr>
        <w:t>программно</w:t>
      </w:r>
      <w:r w:rsidRPr="00113412">
        <w:rPr>
          <w:lang w:val="en-US"/>
        </w:rPr>
        <w:t></w:t>
      </w:r>
      <w:r w:rsidRPr="00113412">
        <w:rPr>
          <w:rFonts w:hint="eastAsia"/>
        </w:rPr>
        <w:t>методическим</w:t>
      </w:r>
      <w:r w:rsidRPr="00113412">
        <w:rPr>
          <w:lang w:val="en-US"/>
        </w:rPr>
        <w:t></w:t>
      </w:r>
      <w:r w:rsidRPr="00113412">
        <w:rPr>
          <w:rFonts w:hint="eastAsia"/>
        </w:rPr>
        <w:t>документом</w:t>
      </w:r>
      <w:r w:rsidRPr="00113412">
        <w:rPr>
          <w:lang w:val="en-US"/>
        </w:rPr>
        <w:t></w:t>
      </w:r>
      <w:r w:rsidRPr="00113412">
        <w:rPr>
          <w:lang w:val="en-US"/>
        </w:rPr>
        <w:t></w:t>
      </w:r>
      <w:r w:rsidRPr="00113412">
        <w:rPr>
          <w:rFonts w:hint="eastAsia"/>
        </w:rPr>
        <w:t>рас</w:t>
      </w:r>
      <w:r w:rsidRPr="00113412">
        <w:rPr>
          <w:lang w:val="en-US"/>
        </w:rPr>
        <w:t></w:t>
      </w:r>
      <w:r w:rsidRPr="00113412">
        <w:rPr>
          <w:rFonts w:hint="eastAsia"/>
        </w:rPr>
        <w:t>крывающим</w:t>
      </w:r>
      <w:r w:rsidRPr="00113412">
        <w:rPr>
          <w:lang w:val="en-US"/>
        </w:rPr>
        <w:t></w:t>
      </w:r>
      <w:r w:rsidRPr="00113412">
        <w:rPr>
          <w:rFonts w:hint="eastAsia"/>
        </w:rPr>
        <w:t>содержание</w:t>
      </w:r>
      <w:r w:rsidRPr="00113412">
        <w:rPr>
          <w:lang w:val="en-US"/>
        </w:rPr>
        <w:t></w:t>
      </w:r>
      <w:r w:rsidRPr="00113412">
        <w:rPr>
          <w:lang w:val="en-US"/>
        </w:rPr>
        <w:t></w:t>
      </w:r>
      <w:r w:rsidRPr="00113412">
        <w:rPr>
          <w:rFonts w:hint="eastAsia"/>
        </w:rPr>
        <w:t>цели</w:t>
      </w:r>
      <w:r w:rsidRPr="00113412">
        <w:rPr>
          <w:lang w:val="en-US"/>
        </w:rPr>
        <w:t></w:t>
      </w:r>
      <w:r w:rsidRPr="00113412">
        <w:rPr>
          <w:rFonts w:hint="eastAsia"/>
        </w:rPr>
        <w:t>и</w:t>
      </w:r>
      <w:r w:rsidRPr="00113412">
        <w:rPr>
          <w:lang w:val="en-US"/>
        </w:rPr>
        <w:t></w:t>
      </w:r>
      <w:r w:rsidRPr="00113412">
        <w:rPr>
          <w:rFonts w:hint="eastAsia"/>
        </w:rPr>
        <w:t>инструменты</w:t>
      </w:r>
      <w:r w:rsidRPr="00113412">
        <w:rPr>
          <w:lang w:val="en-US"/>
        </w:rPr>
        <w:t></w:t>
      </w:r>
      <w:r w:rsidRPr="00113412">
        <w:rPr>
          <w:rFonts w:hint="eastAsia"/>
        </w:rPr>
        <w:t>системы</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lang w:val="en-US"/>
        </w:rPr>
        <w:t></w:t>
      </w:r>
      <w:r w:rsidRPr="00113412">
        <w:rPr>
          <w:rFonts w:hint="eastAsia"/>
        </w:rPr>
        <w:t>Действующая</w:t>
      </w:r>
      <w:r w:rsidRPr="00113412">
        <w:rPr>
          <w:lang w:val="en-US"/>
        </w:rPr>
        <w:t></w:t>
      </w:r>
      <w:r w:rsidRPr="00113412">
        <w:rPr>
          <w:lang w:val="en-US"/>
        </w:rPr>
        <w:t></w:t>
      </w:r>
      <w:r w:rsidRPr="00113412">
        <w:rPr>
          <w:rFonts w:hint="eastAsia"/>
        </w:rPr>
        <w:t>Концепция</w:t>
      </w:r>
      <w:r w:rsidRPr="00113412">
        <w:rPr>
          <w:lang w:val="en-US"/>
        </w:rPr>
        <w:t></w:t>
      </w:r>
      <w:r w:rsidRPr="00113412">
        <w:rPr>
          <w:lang w:val="en-US"/>
        </w:rPr>
        <w:t></w:t>
      </w:r>
      <w:r w:rsidRPr="00113412">
        <w:rPr>
          <w:lang w:val="en-US"/>
        </w:rPr>
        <w:t></w:t>
      </w:r>
      <w:r w:rsidRPr="00113412">
        <w:rPr>
          <w:lang w:val="en-US"/>
        </w:rPr>
        <w:t></w:t>
      </w:r>
      <w:r w:rsidRPr="00113412">
        <w:rPr>
          <w:lang w:val="en-US"/>
        </w:rPr>
        <w:t></w:t>
      </w:r>
      <w:r w:rsidRPr="00113412">
        <w:rPr>
          <w:lang w:val="en-US"/>
        </w:rPr>
        <w:t></w:t>
      </w:r>
      <w:r w:rsidRPr="00113412">
        <w:rPr>
          <w:lang w:val="en-US"/>
        </w:rPr>
        <w:t></w:t>
      </w:r>
      <w:r w:rsidRPr="00113412">
        <w:rPr>
          <w:rFonts w:hint="eastAsia"/>
        </w:rPr>
        <w:t>также</w:t>
      </w:r>
      <w:r w:rsidRPr="00113412">
        <w:rPr>
          <w:lang w:val="en-US"/>
        </w:rPr>
        <w:t></w:t>
      </w:r>
      <w:r w:rsidRPr="00113412">
        <w:rPr>
          <w:rFonts w:hint="eastAsia"/>
        </w:rPr>
        <w:t>не</w:t>
      </w:r>
      <w:r w:rsidRPr="00113412">
        <w:rPr>
          <w:lang w:val="en-US"/>
        </w:rPr>
        <w:t></w:t>
      </w:r>
      <w:r w:rsidRPr="00113412">
        <w:rPr>
          <w:rFonts w:hint="eastAsia"/>
        </w:rPr>
        <w:t>исчерпывает</w:t>
      </w:r>
      <w:r w:rsidRPr="00113412">
        <w:rPr>
          <w:lang w:val="en-US"/>
        </w:rPr>
        <w:t></w:t>
      </w:r>
      <w:r w:rsidRPr="00113412">
        <w:rPr>
          <w:rFonts w:hint="eastAsia"/>
        </w:rPr>
        <w:t>со</w:t>
      </w:r>
      <w:r w:rsidRPr="00113412">
        <w:rPr>
          <w:lang w:val="en-US"/>
        </w:rPr>
        <w:t></w:t>
      </w:r>
      <w:r w:rsidRPr="00113412">
        <w:rPr>
          <w:rFonts w:hint="eastAsia"/>
        </w:rPr>
        <w:t>бой</w:t>
      </w:r>
      <w:r w:rsidRPr="00113412">
        <w:rPr>
          <w:lang w:val="en-US"/>
        </w:rPr>
        <w:t></w:t>
      </w:r>
      <w:r w:rsidRPr="00113412">
        <w:rPr>
          <w:rFonts w:hint="eastAsia"/>
        </w:rPr>
        <w:t>все</w:t>
      </w:r>
      <w:r w:rsidRPr="00113412">
        <w:rPr>
          <w:lang w:val="en-US"/>
        </w:rPr>
        <w:t></w:t>
      </w:r>
      <w:r w:rsidRPr="00113412">
        <w:rPr>
          <w:rFonts w:hint="eastAsia"/>
        </w:rPr>
        <w:t>необходимые</w:t>
      </w:r>
      <w:r w:rsidRPr="00113412">
        <w:rPr>
          <w:lang w:val="en-US"/>
        </w:rPr>
        <w:t></w:t>
      </w:r>
      <w:r w:rsidRPr="00113412">
        <w:rPr>
          <w:rFonts w:hint="eastAsia"/>
        </w:rPr>
        <w:t>посылки</w:t>
      </w:r>
      <w:r w:rsidRPr="00113412">
        <w:rPr>
          <w:lang w:val="en-US"/>
        </w:rPr>
        <w:t></w:t>
      </w:r>
      <w:r w:rsidRPr="00113412">
        <w:rPr>
          <w:rFonts w:hint="eastAsia"/>
        </w:rPr>
        <w:t>к</w:t>
      </w:r>
      <w:r w:rsidRPr="00113412">
        <w:rPr>
          <w:lang w:val="en-US"/>
        </w:rPr>
        <w:t></w:t>
      </w:r>
      <w:r w:rsidRPr="00113412">
        <w:rPr>
          <w:rFonts w:hint="eastAsia"/>
        </w:rPr>
        <w:t>формированию</w:t>
      </w:r>
      <w:r w:rsidRPr="00113412">
        <w:rPr>
          <w:lang w:val="en-US"/>
        </w:rPr>
        <w:t></w:t>
      </w:r>
      <w:r w:rsidRPr="00113412">
        <w:rPr>
          <w:rFonts w:hint="eastAsia"/>
        </w:rPr>
        <w:t>методологической</w:t>
      </w:r>
      <w:r w:rsidRPr="00113412">
        <w:rPr>
          <w:lang w:val="en-US"/>
        </w:rPr>
        <w:t></w:t>
      </w:r>
      <w:r w:rsidRPr="00113412">
        <w:rPr>
          <w:rFonts w:hint="eastAsia"/>
        </w:rPr>
        <w:t>базы</w:t>
      </w:r>
      <w:r w:rsidRPr="00113412">
        <w:rPr>
          <w:lang w:val="en-US"/>
        </w:rPr>
        <w:t></w:t>
      </w:r>
      <w:r w:rsidRPr="00113412">
        <w:rPr>
          <w:rFonts w:hint="eastAsia"/>
        </w:rPr>
        <w:t>системы</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lang w:val="en-US"/>
        </w:rPr>
        <w:t></w:t>
      </w:r>
      <w:r w:rsidRPr="00113412">
        <w:rPr>
          <w:rFonts w:hint="eastAsia"/>
        </w:rPr>
        <w:t>в</w:t>
      </w:r>
      <w:r w:rsidRPr="00113412">
        <w:rPr>
          <w:lang w:val="en-US"/>
        </w:rPr>
        <w:t></w:t>
      </w:r>
      <w:r w:rsidRPr="00113412">
        <w:rPr>
          <w:rFonts w:hint="eastAsia"/>
        </w:rPr>
        <w:t>том</w:t>
      </w:r>
      <w:r w:rsidRPr="00113412">
        <w:rPr>
          <w:lang w:val="en-US"/>
        </w:rPr>
        <w:t></w:t>
      </w:r>
      <w:r w:rsidRPr="00113412">
        <w:rPr>
          <w:rFonts w:hint="eastAsia"/>
        </w:rPr>
        <w:t>числе</w:t>
      </w:r>
      <w:r w:rsidRPr="00113412">
        <w:rPr>
          <w:lang w:val="en-US"/>
        </w:rPr>
        <w:t></w:t>
      </w:r>
      <w:r w:rsidRPr="00113412">
        <w:rPr>
          <w:lang w:val="en-US"/>
        </w:rPr>
        <w:t></w:t>
      </w:r>
      <w:r w:rsidRPr="00113412">
        <w:rPr>
          <w:rFonts w:hint="eastAsia"/>
        </w:rPr>
        <w:t>на</w:t>
      </w:r>
      <w:r w:rsidRPr="00113412">
        <w:rPr>
          <w:lang w:val="en-US"/>
        </w:rPr>
        <w:t></w:t>
      </w:r>
      <w:r w:rsidRPr="00113412">
        <w:rPr>
          <w:rFonts w:hint="eastAsia"/>
        </w:rPr>
        <w:t>региональном</w:t>
      </w:r>
      <w:r w:rsidRPr="00113412">
        <w:rPr>
          <w:lang w:val="en-US"/>
        </w:rPr>
        <w:t></w:t>
      </w:r>
      <w:r w:rsidRPr="00113412">
        <w:rPr>
          <w:rFonts w:hint="eastAsia"/>
        </w:rPr>
        <w:t>уровне</w:t>
      </w:r>
      <w:r w:rsidRPr="00113412">
        <w:rPr>
          <w:lang w:val="en-US"/>
        </w:rPr>
        <w:t></w:t>
      </w:r>
      <w:r w:rsidRPr="00113412">
        <w:rPr>
          <w:lang w:val="en-US"/>
        </w:rPr>
        <w:t></w:t>
      </w:r>
      <w:r w:rsidRPr="00113412">
        <w:rPr>
          <w:rFonts w:hint="eastAsia"/>
        </w:rPr>
        <w:t>особенно</w:t>
      </w:r>
      <w:r w:rsidRPr="00113412">
        <w:rPr>
          <w:lang w:val="en-US"/>
        </w:rPr>
        <w:t></w:t>
      </w:r>
      <w:r w:rsidRPr="00113412">
        <w:rPr>
          <w:lang w:val="en-US"/>
        </w:rPr>
        <w:t></w:t>
      </w:r>
      <w:r w:rsidRPr="00113412">
        <w:rPr>
          <w:rFonts w:hint="eastAsia"/>
        </w:rPr>
        <w:t>с</w:t>
      </w:r>
      <w:r w:rsidRPr="00113412">
        <w:rPr>
          <w:lang w:val="en-US"/>
        </w:rPr>
        <w:t></w:t>
      </w:r>
      <w:r w:rsidRPr="00113412">
        <w:rPr>
          <w:rFonts w:hint="eastAsia"/>
        </w:rPr>
        <w:t>учетом</w:t>
      </w:r>
      <w:r w:rsidRPr="00113412">
        <w:rPr>
          <w:lang w:val="en-US"/>
        </w:rPr>
        <w:t></w:t>
      </w:r>
      <w:r w:rsidRPr="00113412">
        <w:rPr>
          <w:rFonts w:hint="eastAsia"/>
        </w:rPr>
        <w:t>экономико</w:t>
      </w:r>
      <w:r w:rsidRPr="00113412">
        <w:rPr>
          <w:lang w:val="en-US"/>
        </w:rPr>
        <w:t></w:t>
      </w:r>
      <w:r w:rsidRPr="00113412">
        <w:rPr>
          <w:rFonts w:hint="eastAsia"/>
        </w:rPr>
        <w:t>правовой</w:t>
      </w:r>
      <w:r w:rsidRPr="00113412">
        <w:rPr>
          <w:lang w:val="en-US"/>
        </w:rPr>
        <w:t></w:t>
      </w:r>
      <w:r w:rsidRPr="00113412">
        <w:rPr>
          <w:rFonts w:hint="eastAsia"/>
        </w:rPr>
        <w:t>специфики</w:t>
      </w:r>
      <w:r w:rsidRPr="00113412">
        <w:rPr>
          <w:lang w:val="en-US"/>
        </w:rPr>
        <w:t></w:t>
      </w:r>
      <w:r w:rsidRPr="00113412">
        <w:rPr>
          <w:rFonts w:hint="eastAsia"/>
        </w:rPr>
        <w:t>России</w:t>
      </w:r>
      <w:r w:rsidRPr="00113412">
        <w:rPr>
          <w:lang w:val="en-US"/>
        </w:rPr>
        <w:t></w:t>
      </w:r>
      <w:r w:rsidRPr="00113412">
        <w:rPr>
          <w:rFonts w:hint="eastAsia"/>
        </w:rPr>
        <w:t>как</w:t>
      </w:r>
      <w:r w:rsidRPr="00113412">
        <w:rPr>
          <w:lang w:val="en-US"/>
        </w:rPr>
        <w:t></w:t>
      </w:r>
      <w:r w:rsidRPr="00113412">
        <w:rPr>
          <w:rFonts w:hint="eastAsia"/>
        </w:rPr>
        <w:t>го</w:t>
      </w:r>
      <w:r w:rsidRPr="00113412">
        <w:rPr>
          <w:lang w:val="en-US"/>
        </w:rPr>
        <w:t></w:t>
      </w:r>
      <w:r w:rsidRPr="00113412">
        <w:rPr>
          <w:rFonts w:hint="eastAsia"/>
        </w:rPr>
        <w:t>сударства</w:t>
      </w:r>
      <w:r w:rsidRPr="00113412">
        <w:rPr>
          <w:lang w:val="en-US"/>
        </w:rPr>
        <w:t></w:t>
      </w:r>
      <w:r w:rsidRPr="00113412">
        <w:rPr>
          <w:rFonts w:hint="eastAsia"/>
        </w:rPr>
        <w:t>федеративного</w:t>
      </w:r>
      <w:r w:rsidRPr="00113412">
        <w:rPr>
          <w:lang w:val="en-US"/>
        </w:rPr>
        <w:t></w:t>
      </w:r>
      <w:r w:rsidRPr="00113412">
        <w:rPr>
          <w:rFonts w:hint="eastAsia"/>
        </w:rPr>
        <w:t>типа</w:t>
      </w:r>
      <w:r w:rsidRPr="00113412">
        <w:rPr>
          <w:lang w:val="en-US"/>
        </w:rPr>
        <w:t></w:t>
      </w:r>
      <w:r w:rsidRPr="00113412">
        <w:rPr>
          <w:lang w:val="en-US"/>
        </w:rPr>
        <w:t></w:t>
      </w:r>
      <w:r w:rsidRPr="00113412">
        <w:rPr>
          <w:rFonts w:hint="eastAsia"/>
        </w:rPr>
        <w:t>Это</w:t>
      </w:r>
      <w:r w:rsidRPr="00113412">
        <w:rPr>
          <w:lang w:val="en-US"/>
        </w:rPr>
        <w:t></w:t>
      </w:r>
      <w:r w:rsidRPr="00113412">
        <w:rPr>
          <w:rFonts w:hint="eastAsia"/>
        </w:rPr>
        <w:t>подчеркивает</w:t>
      </w:r>
      <w:r w:rsidRPr="00113412">
        <w:rPr>
          <w:lang w:val="en-US"/>
        </w:rPr>
        <w:t></w:t>
      </w:r>
      <w:r w:rsidRPr="00113412">
        <w:rPr>
          <w:rFonts w:hint="eastAsia"/>
        </w:rPr>
        <w:t>необходимость</w:t>
      </w:r>
      <w:r w:rsidRPr="00113412">
        <w:rPr>
          <w:lang w:val="en-US"/>
        </w:rPr>
        <w:t></w:t>
      </w:r>
      <w:r w:rsidRPr="00113412">
        <w:rPr>
          <w:rFonts w:hint="eastAsia"/>
        </w:rPr>
        <w:t>парал</w:t>
      </w:r>
      <w:r w:rsidRPr="00113412">
        <w:rPr>
          <w:lang w:val="en-US"/>
        </w:rPr>
        <w:t></w:t>
      </w:r>
      <w:r w:rsidRPr="00113412">
        <w:rPr>
          <w:rFonts w:hint="eastAsia"/>
        </w:rPr>
        <w:t>лельного</w:t>
      </w:r>
      <w:r w:rsidRPr="00113412">
        <w:rPr>
          <w:lang w:val="en-US"/>
        </w:rPr>
        <w:t></w:t>
      </w:r>
      <w:r w:rsidRPr="00113412">
        <w:rPr>
          <w:lang w:val="en-US"/>
        </w:rPr>
        <w:t></w:t>
      </w:r>
      <w:r w:rsidRPr="00113412">
        <w:rPr>
          <w:rFonts w:hint="eastAsia"/>
        </w:rPr>
        <w:t>а</w:t>
      </w:r>
      <w:r w:rsidRPr="00113412">
        <w:rPr>
          <w:lang w:val="en-US"/>
        </w:rPr>
        <w:t></w:t>
      </w:r>
      <w:r w:rsidRPr="00113412">
        <w:rPr>
          <w:rFonts w:hint="eastAsia"/>
        </w:rPr>
        <w:t>в</w:t>
      </w:r>
      <w:r w:rsidRPr="00113412">
        <w:rPr>
          <w:lang w:val="en-US"/>
        </w:rPr>
        <w:t></w:t>
      </w:r>
      <w:r w:rsidRPr="00113412">
        <w:rPr>
          <w:rFonts w:hint="eastAsia"/>
        </w:rPr>
        <w:t>отдельных</w:t>
      </w:r>
      <w:r w:rsidRPr="00113412">
        <w:rPr>
          <w:lang w:val="en-US"/>
        </w:rPr>
        <w:t></w:t>
      </w:r>
      <w:r w:rsidRPr="00113412">
        <w:rPr>
          <w:rFonts w:hint="eastAsia"/>
        </w:rPr>
        <w:t>случаях</w:t>
      </w:r>
      <w:r w:rsidRPr="00113412">
        <w:rPr>
          <w:lang w:val="en-US"/>
        </w:rPr>
        <w:t></w:t>
      </w:r>
      <w:r w:rsidRPr="00113412">
        <w:rPr>
          <w:lang w:val="en-US"/>
        </w:rPr>
        <w:t></w:t>
      </w:r>
      <w:r w:rsidRPr="00113412">
        <w:rPr>
          <w:lang w:val="en-US"/>
        </w:rPr>
        <w:t></w:t>
      </w:r>
      <w:r w:rsidRPr="00113412">
        <w:rPr>
          <w:rFonts w:hint="eastAsia"/>
        </w:rPr>
        <w:t>даже</w:t>
      </w:r>
      <w:r w:rsidRPr="00113412">
        <w:rPr>
          <w:lang w:val="en-US"/>
        </w:rPr>
        <w:t></w:t>
      </w:r>
      <w:r w:rsidRPr="00113412">
        <w:rPr>
          <w:rFonts w:hint="eastAsia"/>
        </w:rPr>
        <w:t>опережающего</w:t>
      </w:r>
      <w:r w:rsidRPr="00113412">
        <w:rPr>
          <w:lang w:val="en-US"/>
        </w:rPr>
        <w:t></w:t>
      </w:r>
      <w:r w:rsidRPr="00113412">
        <w:rPr>
          <w:rFonts w:hint="eastAsia"/>
        </w:rPr>
        <w:t>становления</w:t>
      </w:r>
      <w:r w:rsidRPr="00113412">
        <w:rPr>
          <w:lang w:val="en-US"/>
        </w:rPr>
        <w:t></w:t>
      </w:r>
      <w:r w:rsidRPr="00113412">
        <w:rPr>
          <w:rFonts w:hint="eastAsia"/>
        </w:rPr>
        <w:t>прак</w:t>
      </w:r>
      <w:r w:rsidRPr="00113412">
        <w:rPr>
          <w:lang w:val="en-US"/>
        </w:rPr>
        <w:t></w:t>
      </w:r>
      <w:r w:rsidRPr="00113412">
        <w:rPr>
          <w:rFonts w:hint="eastAsia"/>
        </w:rPr>
        <w:t>тики</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на</w:t>
      </w:r>
      <w:r w:rsidRPr="00113412">
        <w:rPr>
          <w:lang w:val="en-US"/>
        </w:rPr>
        <w:t></w:t>
      </w:r>
      <w:r w:rsidRPr="00113412">
        <w:rPr>
          <w:rFonts w:hint="eastAsia"/>
        </w:rPr>
        <w:t>уровне</w:t>
      </w:r>
      <w:r w:rsidRPr="00113412">
        <w:rPr>
          <w:lang w:val="en-US"/>
        </w:rPr>
        <w:t></w:t>
      </w:r>
      <w:r w:rsidRPr="00113412">
        <w:rPr>
          <w:rFonts w:hint="eastAsia"/>
        </w:rPr>
        <w:t>субъектов</w:t>
      </w:r>
      <w:r w:rsidRPr="00113412">
        <w:rPr>
          <w:lang w:val="en-US"/>
        </w:rPr>
        <w:t></w:t>
      </w:r>
      <w:r w:rsidRPr="00113412">
        <w:rPr>
          <w:rFonts w:hint="eastAsia"/>
        </w:rPr>
        <w:t>РФ</w:t>
      </w:r>
      <w:r w:rsidRPr="00113412">
        <w:rPr>
          <w:lang w:val="en-US"/>
        </w:rPr>
        <w:t></w:t>
      </w:r>
      <w:r w:rsidRPr="00113412">
        <w:rPr>
          <w:lang w:val="en-US"/>
        </w:rPr>
        <w:t></w:t>
      </w:r>
      <w:r w:rsidRPr="00113412">
        <w:rPr>
          <w:rFonts w:hint="eastAsia"/>
        </w:rPr>
        <w:t>особенно</w:t>
      </w:r>
      <w:r w:rsidRPr="00113412">
        <w:rPr>
          <w:lang w:val="en-US"/>
        </w:rPr>
        <w:t></w:t>
      </w:r>
      <w:r w:rsidRPr="00113412">
        <w:rPr>
          <w:rFonts w:hint="eastAsia"/>
        </w:rPr>
        <w:t>тех</w:t>
      </w:r>
      <w:r w:rsidRPr="00113412">
        <w:rPr>
          <w:lang w:val="en-US"/>
        </w:rPr>
        <w:t></w:t>
      </w:r>
      <w:r w:rsidRPr="00113412">
        <w:rPr>
          <w:rFonts w:hint="eastAsia"/>
        </w:rPr>
        <w:t>регионов</w:t>
      </w:r>
      <w:r w:rsidRPr="00113412">
        <w:rPr>
          <w:lang w:val="en-US"/>
        </w:rPr>
        <w:t></w:t>
      </w:r>
      <w:r w:rsidRPr="00113412">
        <w:rPr>
          <w:lang w:val="en-US"/>
        </w:rPr>
        <w:t></w:t>
      </w:r>
      <w:r w:rsidRPr="00113412">
        <w:rPr>
          <w:rFonts w:hint="eastAsia"/>
        </w:rPr>
        <w:t>которые</w:t>
      </w:r>
      <w:r w:rsidRPr="00113412">
        <w:rPr>
          <w:lang w:val="en-US"/>
        </w:rPr>
        <w:t></w:t>
      </w:r>
      <w:r w:rsidRPr="00113412">
        <w:rPr>
          <w:rFonts w:hint="eastAsia"/>
        </w:rPr>
        <w:t>располагают</w:t>
      </w:r>
      <w:r w:rsidRPr="00113412">
        <w:rPr>
          <w:lang w:val="en-US"/>
        </w:rPr>
        <w:t></w:t>
      </w:r>
      <w:r w:rsidRPr="00113412">
        <w:rPr>
          <w:rFonts w:hint="eastAsia"/>
        </w:rPr>
        <w:t>необходимым</w:t>
      </w:r>
      <w:r w:rsidRPr="00113412">
        <w:rPr>
          <w:lang w:val="en-US"/>
        </w:rPr>
        <w:t></w:t>
      </w:r>
      <w:r w:rsidRPr="00113412">
        <w:rPr>
          <w:rFonts w:hint="eastAsia"/>
        </w:rPr>
        <w:t>ресурсным</w:t>
      </w:r>
      <w:r w:rsidRPr="00113412">
        <w:rPr>
          <w:lang w:val="en-US"/>
        </w:rPr>
        <w:t></w:t>
      </w:r>
      <w:r w:rsidRPr="00113412">
        <w:rPr>
          <w:lang w:val="en-US"/>
        </w:rPr>
        <w:t></w:t>
      </w:r>
      <w:r w:rsidRPr="00113412">
        <w:rPr>
          <w:rFonts w:hint="eastAsia"/>
        </w:rPr>
        <w:t>кадровым</w:t>
      </w:r>
      <w:r w:rsidRPr="00113412">
        <w:rPr>
          <w:lang w:val="en-US"/>
        </w:rPr>
        <w:t></w:t>
      </w:r>
      <w:r w:rsidRPr="00113412">
        <w:rPr>
          <w:lang w:val="en-US"/>
        </w:rPr>
        <w:t></w:t>
      </w:r>
      <w:r w:rsidRPr="00113412">
        <w:rPr>
          <w:rFonts w:hint="eastAsia"/>
        </w:rPr>
        <w:t>ин</w:t>
      </w:r>
      <w:r w:rsidRPr="00113412">
        <w:rPr>
          <w:lang w:val="en-US"/>
        </w:rPr>
        <w:t></w:t>
      </w:r>
      <w:r w:rsidRPr="00113412">
        <w:rPr>
          <w:rFonts w:hint="eastAsia"/>
        </w:rPr>
        <w:t>новационным</w:t>
      </w:r>
      <w:r w:rsidRPr="00113412">
        <w:rPr>
          <w:lang w:val="en-US"/>
        </w:rPr>
        <w:t></w:t>
      </w:r>
      <w:r w:rsidRPr="00113412">
        <w:rPr>
          <w:rFonts w:hint="eastAsia"/>
        </w:rPr>
        <w:t>и</w:t>
      </w:r>
      <w:r w:rsidRPr="00113412">
        <w:rPr>
          <w:lang w:val="en-US"/>
        </w:rPr>
        <w:t></w:t>
      </w:r>
      <w:r w:rsidRPr="00113412">
        <w:rPr>
          <w:rFonts w:hint="eastAsia"/>
        </w:rPr>
        <w:t>иным</w:t>
      </w:r>
      <w:r w:rsidRPr="00113412">
        <w:rPr>
          <w:lang w:val="en-US"/>
        </w:rPr>
        <w:t></w:t>
      </w:r>
      <w:r w:rsidRPr="00113412">
        <w:rPr>
          <w:rFonts w:hint="eastAsia"/>
        </w:rPr>
        <w:t>потенциалом</w:t>
      </w:r>
      <w:r w:rsidRPr="00113412">
        <w:rPr>
          <w:lang w:val="en-US"/>
        </w:rPr>
        <w:t></w:t>
      </w:r>
      <w:r w:rsidRPr="00113412">
        <w:rPr>
          <w:rFonts w:hint="eastAsia"/>
        </w:rPr>
        <w:t>для</w:t>
      </w:r>
      <w:r w:rsidRPr="00113412">
        <w:rPr>
          <w:lang w:val="en-US"/>
        </w:rPr>
        <w:t></w:t>
      </w:r>
      <w:r w:rsidRPr="00113412">
        <w:rPr>
          <w:rFonts w:hint="eastAsia"/>
        </w:rPr>
        <w:t>того</w:t>
      </w:r>
      <w:r w:rsidRPr="00113412">
        <w:rPr>
          <w:lang w:val="en-US"/>
        </w:rPr>
        <w:t></w:t>
      </w:r>
      <w:r w:rsidRPr="00113412">
        <w:rPr>
          <w:lang w:val="en-US"/>
        </w:rPr>
        <w:t></w:t>
      </w:r>
      <w:r w:rsidRPr="00113412">
        <w:rPr>
          <w:rFonts w:hint="eastAsia"/>
        </w:rPr>
        <w:t>чтобы</w:t>
      </w:r>
      <w:r w:rsidRPr="00113412">
        <w:rPr>
          <w:lang w:val="en-US"/>
        </w:rPr>
        <w:t></w:t>
      </w:r>
      <w:r w:rsidRPr="00113412">
        <w:rPr>
          <w:rFonts w:hint="eastAsia"/>
        </w:rPr>
        <w:t>сделать</w:t>
      </w:r>
      <w:r w:rsidRPr="00113412">
        <w:rPr>
          <w:lang w:val="en-US"/>
        </w:rPr>
        <w:t></w:t>
      </w:r>
      <w:r w:rsidRPr="00113412">
        <w:rPr>
          <w:rFonts w:hint="eastAsia"/>
        </w:rPr>
        <w:t>стратегическое</w:t>
      </w:r>
      <w:r w:rsidRPr="00113412">
        <w:rPr>
          <w:lang w:val="en-US"/>
        </w:rPr>
        <w:t></w:t>
      </w:r>
      <w:r w:rsidRPr="00113412">
        <w:rPr>
          <w:rFonts w:hint="eastAsia"/>
        </w:rPr>
        <w:t>планирование</w:t>
      </w:r>
      <w:r w:rsidRPr="00113412">
        <w:rPr>
          <w:lang w:val="en-US"/>
        </w:rPr>
        <w:t></w:t>
      </w:r>
      <w:r w:rsidRPr="00113412">
        <w:rPr>
          <w:rFonts w:hint="eastAsia"/>
        </w:rPr>
        <w:t>эффективно</w:t>
      </w:r>
      <w:r w:rsidRPr="00113412">
        <w:rPr>
          <w:lang w:val="en-US"/>
        </w:rPr>
        <w:t></w:t>
      </w:r>
      <w:r w:rsidRPr="00113412">
        <w:rPr>
          <w:rFonts w:hint="eastAsia"/>
        </w:rPr>
        <w:t>действующим</w:t>
      </w:r>
      <w:r w:rsidRPr="00113412">
        <w:rPr>
          <w:lang w:val="en-US"/>
        </w:rPr>
        <w:t></w:t>
      </w:r>
      <w:r w:rsidRPr="00113412">
        <w:rPr>
          <w:rFonts w:hint="eastAsia"/>
        </w:rPr>
        <w:t>механизмом</w:t>
      </w:r>
      <w:r w:rsidRPr="00113412">
        <w:rPr>
          <w:lang w:val="en-US"/>
        </w:rPr>
        <w:t></w:t>
      </w:r>
      <w:r w:rsidRPr="00113412">
        <w:rPr>
          <w:rFonts w:hint="eastAsia"/>
        </w:rPr>
        <w:t>формирования</w:t>
      </w:r>
      <w:r w:rsidRPr="00113412">
        <w:rPr>
          <w:lang w:val="en-US"/>
        </w:rPr>
        <w:t></w:t>
      </w:r>
      <w:r w:rsidRPr="00113412">
        <w:rPr>
          <w:rFonts w:hint="eastAsia"/>
        </w:rPr>
        <w:t>в</w:t>
      </w:r>
      <w:r w:rsidRPr="00113412">
        <w:rPr>
          <w:lang w:val="en-US"/>
        </w:rPr>
        <w:t></w:t>
      </w:r>
      <w:r w:rsidRPr="00113412">
        <w:rPr>
          <w:rFonts w:hint="eastAsia"/>
        </w:rPr>
        <w:t>ре</w:t>
      </w:r>
      <w:r w:rsidRPr="00113412">
        <w:rPr>
          <w:lang w:val="en-US"/>
        </w:rPr>
        <w:t></w:t>
      </w:r>
      <w:r w:rsidRPr="00113412">
        <w:rPr>
          <w:rFonts w:hint="eastAsia"/>
        </w:rPr>
        <w:t>гионе</w:t>
      </w:r>
      <w:r w:rsidRPr="00113412">
        <w:rPr>
          <w:lang w:val="en-US"/>
        </w:rPr>
        <w:t></w:t>
      </w:r>
      <w:r w:rsidRPr="00113412">
        <w:rPr>
          <w:rFonts w:hint="eastAsia"/>
        </w:rPr>
        <w:t>экономики</w:t>
      </w:r>
      <w:r w:rsidRPr="00113412">
        <w:rPr>
          <w:lang w:val="en-US"/>
        </w:rPr>
        <w:t></w:t>
      </w:r>
      <w:r w:rsidRPr="00113412">
        <w:rPr>
          <w:rFonts w:hint="eastAsia"/>
        </w:rPr>
        <w:t>нового</w:t>
      </w:r>
      <w:r w:rsidRPr="00113412">
        <w:rPr>
          <w:lang w:val="en-US"/>
        </w:rPr>
        <w:t></w:t>
      </w:r>
      <w:r w:rsidRPr="00113412">
        <w:rPr>
          <w:rFonts w:hint="eastAsia"/>
        </w:rPr>
        <w:t>типа</w:t>
      </w:r>
      <w:r w:rsidRPr="00113412">
        <w:rPr>
          <w:lang w:val="en-US"/>
        </w:rPr>
        <w:t></w:t>
      </w:r>
    </w:p>
    <w:p w:rsidR="00113412" w:rsidRPr="00113412" w:rsidRDefault="00113412" w:rsidP="00113412">
      <w:r w:rsidRPr="00113412">
        <w:rPr>
          <w:rFonts w:hint="eastAsia"/>
        </w:rPr>
        <w:t>Основными</w:t>
      </w:r>
      <w:r w:rsidRPr="00113412">
        <w:rPr>
          <w:lang w:val="en-US"/>
        </w:rPr>
        <w:t></w:t>
      </w:r>
      <w:r w:rsidRPr="00113412">
        <w:rPr>
          <w:rFonts w:hint="eastAsia"/>
        </w:rPr>
        <w:t>признаками</w:t>
      </w:r>
      <w:r w:rsidRPr="00113412">
        <w:rPr>
          <w:lang w:val="en-US"/>
        </w:rPr>
        <w:t></w:t>
      </w:r>
      <w:r w:rsidRPr="00113412">
        <w:rPr>
          <w:rFonts w:hint="eastAsia"/>
        </w:rPr>
        <w:t>системы</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lang w:val="en-US"/>
        </w:rPr>
        <w:t></w:t>
      </w:r>
      <w:r w:rsidRPr="00113412">
        <w:rPr>
          <w:rFonts w:hint="eastAsia"/>
        </w:rPr>
        <w:t>в</w:t>
      </w:r>
      <w:r w:rsidRPr="00113412">
        <w:rPr>
          <w:lang w:val="en-US"/>
        </w:rPr>
        <w:t></w:t>
      </w:r>
      <w:r w:rsidRPr="00113412">
        <w:rPr>
          <w:rFonts w:hint="eastAsia"/>
        </w:rPr>
        <w:t>т</w:t>
      </w:r>
      <w:r w:rsidRPr="00113412">
        <w:rPr>
          <w:lang w:val="en-US"/>
        </w:rPr>
        <w:t></w:t>
      </w:r>
      <w:r w:rsidRPr="00113412">
        <w:rPr>
          <w:rFonts w:hint="eastAsia"/>
        </w:rPr>
        <w:t>ч</w:t>
      </w:r>
      <w:r w:rsidRPr="00113412">
        <w:rPr>
          <w:lang w:val="en-US"/>
        </w:rPr>
        <w:t></w:t>
      </w:r>
      <w:r w:rsidRPr="00113412">
        <w:rPr>
          <w:lang w:val="en-US"/>
        </w:rPr>
        <w:t></w:t>
      </w:r>
      <w:r w:rsidRPr="00113412">
        <w:rPr>
          <w:rFonts w:hint="eastAsia"/>
        </w:rPr>
        <w:t>и</w:t>
      </w:r>
      <w:r w:rsidRPr="00113412">
        <w:rPr>
          <w:lang w:val="en-US"/>
        </w:rPr>
        <w:t></w:t>
      </w:r>
      <w:r w:rsidRPr="00113412">
        <w:rPr>
          <w:rFonts w:hint="eastAsia"/>
        </w:rPr>
        <w:t>на</w:t>
      </w:r>
      <w:r w:rsidRPr="00113412">
        <w:rPr>
          <w:lang w:val="en-US"/>
        </w:rPr>
        <w:t></w:t>
      </w:r>
      <w:r w:rsidRPr="00113412">
        <w:rPr>
          <w:rFonts w:hint="eastAsia"/>
        </w:rPr>
        <w:t>региональном</w:t>
      </w:r>
      <w:r w:rsidRPr="00113412">
        <w:rPr>
          <w:lang w:val="en-US"/>
        </w:rPr>
        <w:t></w:t>
      </w:r>
      <w:r w:rsidRPr="00113412">
        <w:rPr>
          <w:rFonts w:hint="eastAsia"/>
        </w:rPr>
        <w:t>уровне</w:t>
      </w:r>
      <w:r w:rsidRPr="00113412">
        <w:rPr>
          <w:lang w:val="en-US"/>
        </w:rPr>
        <w:t></w:t>
      </w:r>
      <w:r w:rsidRPr="00113412">
        <w:rPr>
          <w:rFonts w:hint="eastAsia"/>
        </w:rPr>
        <w:t>являются</w:t>
      </w:r>
      <w:r w:rsidRPr="00113412">
        <w:rPr>
          <w:lang w:val="en-US"/>
        </w:rPr>
        <w:t></w:t>
      </w:r>
      <w:r w:rsidRPr="00113412">
        <w:rPr>
          <w:rFonts w:hint="eastAsia"/>
        </w:rPr>
        <w:t>следующие</w:t>
      </w:r>
      <w:r w:rsidRPr="00113412">
        <w:rPr>
          <w:lang w:val="en-US"/>
        </w:rPr>
        <w:t></w:t>
      </w:r>
    </w:p>
    <w:p w:rsidR="00113412" w:rsidRPr="00113412" w:rsidRDefault="00113412" w:rsidP="00113412">
      <w:r w:rsidRPr="00113412">
        <w:rPr>
          <w:lang w:val="en-US"/>
        </w:rPr>
        <w:t></w:t>
      </w:r>
      <w:r w:rsidRPr="00113412">
        <w:tab/>
      </w:r>
      <w:r w:rsidRPr="00113412">
        <w:rPr>
          <w:rFonts w:hint="eastAsia"/>
        </w:rPr>
        <w:t>стратегическое</w:t>
      </w:r>
      <w:r w:rsidRPr="00113412">
        <w:rPr>
          <w:lang w:val="en-US"/>
        </w:rPr>
        <w:t></w:t>
      </w:r>
      <w:r w:rsidRPr="00113412">
        <w:rPr>
          <w:rFonts w:hint="eastAsia"/>
        </w:rPr>
        <w:t>планирование</w:t>
      </w:r>
      <w:r w:rsidRPr="00113412">
        <w:rPr>
          <w:lang w:val="en-US"/>
        </w:rPr>
        <w:t></w:t>
      </w:r>
      <w:r w:rsidRPr="00113412">
        <w:rPr>
          <w:rFonts w:hint="eastAsia"/>
        </w:rPr>
        <w:t>не</w:t>
      </w:r>
      <w:r w:rsidRPr="00113412">
        <w:rPr>
          <w:lang w:val="en-US"/>
        </w:rPr>
        <w:t></w:t>
      </w:r>
      <w:r w:rsidRPr="00113412">
        <w:rPr>
          <w:rFonts w:hint="eastAsia"/>
        </w:rPr>
        <w:t>замещает</w:t>
      </w:r>
      <w:r w:rsidRPr="00113412">
        <w:rPr>
          <w:lang w:val="en-US"/>
        </w:rPr>
        <w:t></w:t>
      </w:r>
      <w:r w:rsidRPr="00113412">
        <w:rPr>
          <w:rFonts w:hint="eastAsia"/>
        </w:rPr>
        <w:t>собой</w:t>
      </w:r>
      <w:r w:rsidRPr="00113412">
        <w:rPr>
          <w:lang w:val="en-US"/>
        </w:rPr>
        <w:t></w:t>
      </w:r>
      <w:r w:rsidRPr="00113412">
        <w:rPr>
          <w:rFonts w:hint="eastAsia"/>
        </w:rPr>
        <w:t>действующие</w:t>
      </w:r>
      <w:r w:rsidRPr="00113412">
        <w:rPr>
          <w:lang w:val="en-US"/>
        </w:rPr>
        <w:t></w:t>
      </w:r>
      <w:r w:rsidRPr="00113412">
        <w:rPr>
          <w:rFonts w:hint="eastAsia"/>
        </w:rPr>
        <w:t>сис</w:t>
      </w:r>
      <w:r w:rsidRPr="00113412">
        <w:rPr>
          <w:lang w:val="en-US"/>
        </w:rPr>
        <w:t></w:t>
      </w:r>
      <w:r w:rsidRPr="00113412">
        <w:rPr>
          <w:rFonts w:hint="eastAsia"/>
        </w:rPr>
        <w:t>темы</w:t>
      </w:r>
      <w:r w:rsidRPr="00113412">
        <w:rPr>
          <w:lang w:val="en-US"/>
        </w:rPr>
        <w:t></w:t>
      </w:r>
      <w:r w:rsidRPr="00113412">
        <w:rPr>
          <w:rFonts w:hint="eastAsia"/>
        </w:rPr>
        <w:t>управления</w:t>
      </w:r>
      <w:r w:rsidRPr="00113412">
        <w:rPr>
          <w:lang w:val="en-US"/>
        </w:rPr>
        <w:t></w:t>
      </w:r>
      <w:r w:rsidRPr="00113412">
        <w:rPr>
          <w:lang w:val="en-US"/>
        </w:rPr>
        <w:t></w:t>
      </w:r>
      <w:r w:rsidRPr="00113412">
        <w:rPr>
          <w:rFonts w:hint="eastAsia"/>
        </w:rPr>
        <w:t>а</w:t>
      </w:r>
      <w:r w:rsidRPr="00113412">
        <w:rPr>
          <w:lang w:val="en-US"/>
        </w:rPr>
        <w:t></w:t>
      </w:r>
      <w:r w:rsidRPr="00113412">
        <w:rPr>
          <w:rFonts w:hint="eastAsia"/>
        </w:rPr>
        <w:t>как</w:t>
      </w:r>
      <w:r w:rsidRPr="00113412">
        <w:rPr>
          <w:lang w:val="en-US"/>
        </w:rPr>
        <w:t></w:t>
      </w:r>
      <w:r w:rsidRPr="00113412">
        <w:rPr>
          <w:rFonts w:hint="eastAsia"/>
        </w:rPr>
        <w:t>бы</w:t>
      </w:r>
      <w:r w:rsidRPr="00113412">
        <w:rPr>
          <w:lang w:val="en-US"/>
        </w:rPr>
        <w:t></w:t>
      </w:r>
      <w:r w:rsidRPr="00113412">
        <w:rPr>
          <w:lang w:val="en-US"/>
        </w:rPr>
        <w:t></w:t>
      </w:r>
      <w:r w:rsidRPr="00113412">
        <w:rPr>
          <w:rFonts w:hint="eastAsia"/>
        </w:rPr>
        <w:t>вырастает</w:t>
      </w:r>
      <w:r w:rsidRPr="00113412">
        <w:rPr>
          <w:lang w:val="en-US"/>
        </w:rPr>
        <w:t></w:t>
      </w:r>
      <w:r w:rsidRPr="00113412">
        <w:rPr>
          <w:lang w:val="en-US"/>
        </w:rPr>
        <w:t></w:t>
      </w:r>
      <w:r w:rsidRPr="00113412">
        <w:rPr>
          <w:rFonts w:hint="eastAsia"/>
        </w:rPr>
        <w:t>над</w:t>
      </w:r>
      <w:r w:rsidRPr="00113412">
        <w:rPr>
          <w:lang w:val="en-US"/>
        </w:rPr>
        <w:t></w:t>
      </w:r>
      <w:r w:rsidRPr="00113412">
        <w:rPr>
          <w:rFonts w:hint="eastAsia"/>
        </w:rPr>
        <w:t>ним</w:t>
      </w:r>
      <w:r w:rsidRPr="00113412">
        <w:rPr>
          <w:lang w:val="en-US"/>
        </w:rPr>
        <w:t></w:t>
      </w:r>
      <w:r w:rsidRPr="00113412">
        <w:rPr>
          <w:lang w:val="en-US"/>
        </w:rPr>
        <w:t></w:t>
      </w:r>
      <w:r w:rsidRPr="00113412">
        <w:rPr>
          <w:rFonts w:hint="eastAsia"/>
        </w:rPr>
        <w:t>образуя</w:t>
      </w:r>
      <w:r w:rsidRPr="00113412">
        <w:rPr>
          <w:lang w:val="en-US"/>
        </w:rPr>
        <w:t></w:t>
      </w:r>
      <w:r w:rsidRPr="00113412">
        <w:rPr>
          <w:rFonts w:hint="eastAsia"/>
        </w:rPr>
        <w:t>как</w:t>
      </w:r>
      <w:r w:rsidRPr="00113412">
        <w:rPr>
          <w:lang w:val="en-US"/>
        </w:rPr>
        <w:t></w:t>
      </w:r>
      <w:r w:rsidRPr="00113412">
        <w:rPr>
          <w:rFonts w:hint="eastAsia"/>
        </w:rPr>
        <w:t>закономер</w:t>
      </w:r>
      <w:r w:rsidRPr="00113412">
        <w:rPr>
          <w:lang w:val="en-US"/>
        </w:rPr>
        <w:t></w:t>
      </w:r>
      <w:r w:rsidRPr="00113412">
        <w:rPr>
          <w:rFonts w:hint="eastAsia"/>
        </w:rPr>
        <w:t>ную</w:t>
      </w:r>
      <w:r w:rsidRPr="00113412">
        <w:rPr>
          <w:lang w:val="en-US"/>
        </w:rPr>
        <w:t></w:t>
      </w:r>
      <w:r w:rsidRPr="00113412">
        <w:rPr>
          <w:rFonts w:hint="eastAsia"/>
        </w:rPr>
        <w:t>ступень</w:t>
      </w:r>
      <w:r w:rsidRPr="00113412">
        <w:rPr>
          <w:lang w:val="en-US"/>
        </w:rPr>
        <w:t></w:t>
      </w:r>
      <w:r w:rsidRPr="00113412">
        <w:rPr>
          <w:rFonts w:hint="eastAsia"/>
        </w:rPr>
        <w:t>развития</w:t>
      </w:r>
      <w:r w:rsidRPr="00113412">
        <w:rPr>
          <w:lang w:val="en-US"/>
        </w:rPr>
        <w:t></w:t>
      </w:r>
      <w:r w:rsidRPr="00113412">
        <w:rPr>
          <w:rFonts w:hint="eastAsia"/>
        </w:rPr>
        <w:t>форм</w:t>
      </w:r>
      <w:r w:rsidRPr="00113412">
        <w:rPr>
          <w:lang w:val="en-US"/>
        </w:rPr>
        <w:t></w:t>
      </w:r>
      <w:r w:rsidRPr="00113412">
        <w:rPr>
          <w:rFonts w:hint="eastAsia"/>
        </w:rPr>
        <w:t>и</w:t>
      </w:r>
      <w:r w:rsidRPr="00113412">
        <w:rPr>
          <w:lang w:val="en-US"/>
        </w:rPr>
        <w:t></w:t>
      </w:r>
      <w:r w:rsidRPr="00113412">
        <w:rPr>
          <w:rFonts w:hint="eastAsia"/>
        </w:rPr>
        <w:t>методов</w:t>
      </w:r>
      <w:r w:rsidRPr="00113412">
        <w:rPr>
          <w:lang w:val="en-US"/>
        </w:rPr>
        <w:t></w:t>
      </w:r>
      <w:r w:rsidRPr="00113412">
        <w:rPr>
          <w:rFonts w:hint="eastAsia"/>
        </w:rPr>
        <w:t>государственного</w:t>
      </w:r>
      <w:r w:rsidRPr="00113412">
        <w:rPr>
          <w:lang w:val="en-US"/>
        </w:rPr>
        <w:t></w:t>
      </w:r>
      <w:r w:rsidRPr="00113412">
        <w:rPr>
          <w:rFonts w:hint="eastAsia"/>
        </w:rPr>
        <w:t>участия</w:t>
      </w:r>
      <w:r w:rsidRPr="00113412">
        <w:rPr>
          <w:lang w:val="en-US"/>
        </w:rPr>
        <w:t></w:t>
      </w:r>
      <w:r w:rsidRPr="00113412">
        <w:rPr>
          <w:rFonts w:hint="eastAsia"/>
        </w:rPr>
        <w:t>в</w:t>
      </w:r>
      <w:r w:rsidRPr="00113412">
        <w:rPr>
          <w:lang w:val="en-US"/>
        </w:rPr>
        <w:t></w:t>
      </w:r>
      <w:r w:rsidRPr="00113412">
        <w:rPr>
          <w:rFonts w:hint="eastAsia"/>
        </w:rPr>
        <w:t>опреде</w:t>
      </w:r>
      <w:r w:rsidRPr="00113412">
        <w:rPr>
          <w:lang w:val="en-US"/>
        </w:rPr>
        <w:t></w:t>
      </w:r>
      <w:r w:rsidRPr="00113412">
        <w:rPr>
          <w:rFonts w:hint="eastAsia"/>
        </w:rPr>
        <w:t>лении</w:t>
      </w:r>
      <w:r w:rsidRPr="00113412">
        <w:rPr>
          <w:lang w:val="en-US"/>
        </w:rPr>
        <w:t></w:t>
      </w:r>
      <w:r w:rsidRPr="00113412">
        <w:rPr>
          <w:rFonts w:hint="eastAsia"/>
        </w:rPr>
        <w:t>целей</w:t>
      </w:r>
      <w:r w:rsidRPr="00113412">
        <w:rPr>
          <w:lang w:val="en-US"/>
        </w:rPr>
        <w:t></w:t>
      </w:r>
      <w:r w:rsidRPr="00113412">
        <w:rPr>
          <w:rFonts w:hint="eastAsia"/>
        </w:rPr>
        <w:t>роста</w:t>
      </w:r>
      <w:r w:rsidRPr="00113412">
        <w:rPr>
          <w:lang w:val="en-US"/>
        </w:rPr>
        <w:t></w:t>
      </w:r>
      <w:r w:rsidRPr="00113412">
        <w:rPr>
          <w:rFonts w:hint="eastAsia"/>
        </w:rPr>
        <w:t>и</w:t>
      </w:r>
      <w:r w:rsidRPr="00113412">
        <w:rPr>
          <w:lang w:val="en-US"/>
        </w:rPr>
        <w:t></w:t>
      </w:r>
      <w:r w:rsidRPr="00113412">
        <w:rPr>
          <w:rFonts w:hint="eastAsia"/>
        </w:rPr>
        <w:t>средств</w:t>
      </w:r>
      <w:r w:rsidRPr="00113412">
        <w:rPr>
          <w:lang w:val="en-US"/>
        </w:rPr>
        <w:t></w:t>
      </w:r>
      <w:r w:rsidRPr="00113412">
        <w:rPr>
          <w:rFonts w:hint="eastAsia"/>
        </w:rPr>
        <w:t>их</w:t>
      </w:r>
      <w:r w:rsidRPr="00113412">
        <w:rPr>
          <w:lang w:val="en-US"/>
        </w:rPr>
        <w:t></w:t>
      </w:r>
      <w:r w:rsidRPr="00113412">
        <w:rPr>
          <w:rFonts w:hint="eastAsia"/>
        </w:rPr>
        <w:t>достижения</w:t>
      </w:r>
      <w:r w:rsidRPr="00113412">
        <w:rPr>
          <w:lang w:val="en-US"/>
        </w:rPr>
        <w:t></w:t>
      </w:r>
      <w:r w:rsidRPr="00113412">
        <w:rPr>
          <w:lang w:val="en-US"/>
        </w:rPr>
        <w:t></w:t>
      </w:r>
      <w:r w:rsidRPr="00113412">
        <w:rPr>
          <w:rFonts w:hint="eastAsia"/>
        </w:rPr>
        <w:t>переход</w:t>
      </w:r>
      <w:r w:rsidRPr="00113412">
        <w:rPr>
          <w:lang w:val="en-US"/>
        </w:rPr>
        <w:t></w:t>
      </w:r>
      <w:r w:rsidRPr="00113412">
        <w:rPr>
          <w:rFonts w:hint="eastAsia"/>
        </w:rPr>
        <w:t>к</w:t>
      </w:r>
      <w:r w:rsidRPr="00113412">
        <w:rPr>
          <w:lang w:val="en-US"/>
        </w:rPr>
        <w:t></w:t>
      </w:r>
      <w:r w:rsidRPr="00113412">
        <w:rPr>
          <w:rFonts w:hint="eastAsia"/>
        </w:rPr>
        <w:t>системе</w:t>
      </w:r>
      <w:r w:rsidRPr="00113412">
        <w:rPr>
          <w:lang w:val="en-US"/>
        </w:rPr>
        <w:t></w:t>
      </w:r>
      <w:r w:rsidRPr="00113412">
        <w:rPr>
          <w:rFonts w:hint="eastAsia"/>
        </w:rPr>
        <w:t>стратегиче</w:t>
      </w:r>
      <w:r w:rsidRPr="00113412">
        <w:rPr>
          <w:lang w:val="en-US"/>
        </w:rPr>
        <w:t></w:t>
      </w:r>
      <w:r w:rsidRPr="00113412">
        <w:rPr>
          <w:rFonts w:hint="eastAsia"/>
        </w:rPr>
        <w:t>ского</w:t>
      </w:r>
      <w:r w:rsidRPr="00113412">
        <w:rPr>
          <w:lang w:val="en-US"/>
        </w:rPr>
        <w:t></w:t>
      </w:r>
      <w:r w:rsidRPr="00113412">
        <w:rPr>
          <w:rFonts w:hint="eastAsia"/>
        </w:rPr>
        <w:t>планирования</w:t>
      </w:r>
      <w:r w:rsidRPr="00113412">
        <w:rPr>
          <w:lang w:val="en-US"/>
        </w:rPr>
        <w:t></w:t>
      </w:r>
      <w:r w:rsidRPr="00113412">
        <w:rPr>
          <w:rFonts w:hint="eastAsia"/>
        </w:rPr>
        <w:t>имеет</w:t>
      </w:r>
      <w:r w:rsidRPr="00113412">
        <w:rPr>
          <w:lang w:val="en-US"/>
        </w:rPr>
        <w:t></w:t>
      </w:r>
      <w:r w:rsidRPr="00113412">
        <w:rPr>
          <w:rFonts w:hint="eastAsia"/>
        </w:rPr>
        <w:t>поэтапный</w:t>
      </w:r>
      <w:r w:rsidRPr="00113412">
        <w:rPr>
          <w:lang w:val="en-US"/>
        </w:rPr>
        <w:t></w:t>
      </w:r>
      <w:r w:rsidRPr="00113412">
        <w:rPr>
          <w:rFonts w:hint="eastAsia"/>
        </w:rPr>
        <w:t>характер</w:t>
      </w:r>
      <w:r w:rsidRPr="00113412">
        <w:rPr>
          <w:lang w:val="en-US"/>
        </w:rPr>
        <w:t></w:t>
      </w:r>
    </w:p>
    <w:p w:rsidR="00113412" w:rsidRPr="00113412" w:rsidRDefault="00113412" w:rsidP="00113412">
      <w:r w:rsidRPr="00113412">
        <w:rPr>
          <w:lang w:val="en-US"/>
        </w:rPr>
        <w:t></w:t>
      </w:r>
      <w:r w:rsidRPr="00113412">
        <w:tab/>
      </w:r>
      <w:r w:rsidRPr="00113412">
        <w:rPr>
          <w:rFonts w:hint="eastAsia"/>
        </w:rPr>
        <w:t>переход</w:t>
      </w:r>
      <w:r w:rsidRPr="00113412">
        <w:rPr>
          <w:lang w:val="en-US"/>
        </w:rPr>
        <w:t></w:t>
      </w:r>
      <w:r w:rsidRPr="00113412">
        <w:rPr>
          <w:rFonts w:hint="eastAsia"/>
        </w:rPr>
        <w:t>к</w:t>
      </w:r>
      <w:r w:rsidRPr="00113412">
        <w:rPr>
          <w:lang w:val="en-US"/>
        </w:rPr>
        <w:t></w:t>
      </w:r>
      <w:r w:rsidRPr="00113412">
        <w:rPr>
          <w:rFonts w:hint="eastAsia"/>
        </w:rPr>
        <w:t>системе</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предполагает</w:t>
      </w:r>
      <w:r w:rsidRPr="00113412">
        <w:rPr>
          <w:lang w:val="en-US"/>
        </w:rPr>
        <w:t></w:t>
      </w:r>
      <w:r w:rsidRPr="00113412">
        <w:rPr>
          <w:rFonts w:hint="eastAsia"/>
        </w:rPr>
        <w:t>су</w:t>
      </w:r>
      <w:r w:rsidRPr="00113412">
        <w:rPr>
          <w:lang w:val="en-US"/>
        </w:rPr>
        <w:t></w:t>
      </w:r>
      <w:r w:rsidRPr="00113412">
        <w:rPr>
          <w:rFonts w:hint="eastAsia"/>
        </w:rPr>
        <w:t>щественное</w:t>
      </w:r>
      <w:r w:rsidRPr="00113412">
        <w:rPr>
          <w:lang w:val="en-US"/>
        </w:rPr>
        <w:t></w:t>
      </w:r>
      <w:r w:rsidRPr="00113412">
        <w:rPr>
          <w:rFonts w:hint="eastAsia"/>
        </w:rPr>
        <w:t>усиление</w:t>
      </w:r>
      <w:r w:rsidRPr="00113412">
        <w:rPr>
          <w:lang w:val="en-US"/>
        </w:rPr>
        <w:t></w:t>
      </w:r>
      <w:r w:rsidRPr="00113412">
        <w:rPr>
          <w:rFonts w:hint="eastAsia"/>
        </w:rPr>
        <w:t>функций</w:t>
      </w:r>
      <w:r w:rsidRPr="00113412">
        <w:rPr>
          <w:lang w:val="en-US"/>
        </w:rPr>
        <w:t></w:t>
      </w:r>
      <w:r w:rsidRPr="00113412">
        <w:rPr>
          <w:rFonts w:hint="eastAsia"/>
        </w:rPr>
        <w:t>целеполагания</w:t>
      </w:r>
      <w:r w:rsidRPr="00113412">
        <w:rPr>
          <w:lang w:val="en-US"/>
        </w:rPr>
        <w:t></w:t>
      </w:r>
      <w:r w:rsidRPr="00113412">
        <w:rPr>
          <w:rFonts w:hint="eastAsia"/>
        </w:rPr>
        <w:t>в</w:t>
      </w:r>
      <w:r w:rsidRPr="00113412">
        <w:rPr>
          <w:lang w:val="en-US"/>
        </w:rPr>
        <w:t></w:t>
      </w:r>
      <w:r w:rsidRPr="00113412">
        <w:rPr>
          <w:rFonts w:hint="eastAsia"/>
        </w:rPr>
        <w:t>процессе</w:t>
      </w:r>
      <w:r w:rsidRPr="00113412">
        <w:rPr>
          <w:lang w:val="en-US"/>
        </w:rPr>
        <w:t></w:t>
      </w:r>
      <w:r w:rsidRPr="00113412">
        <w:rPr>
          <w:rFonts w:hint="eastAsia"/>
        </w:rPr>
        <w:t>управления</w:t>
      </w:r>
      <w:r w:rsidRPr="00113412">
        <w:rPr>
          <w:lang w:val="en-US"/>
        </w:rPr>
        <w:t></w:t>
      </w:r>
      <w:r w:rsidRPr="00113412">
        <w:rPr>
          <w:rFonts w:hint="eastAsia"/>
        </w:rPr>
        <w:t>эко</w:t>
      </w:r>
      <w:r w:rsidRPr="00113412">
        <w:rPr>
          <w:lang w:val="en-US"/>
        </w:rPr>
        <w:t></w:t>
      </w:r>
      <w:r w:rsidRPr="00113412">
        <w:rPr>
          <w:rFonts w:hint="eastAsia"/>
        </w:rPr>
        <w:t>номикой</w:t>
      </w:r>
      <w:r w:rsidRPr="00113412">
        <w:rPr>
          <w:lang w:val="en-US"/>
        </w:rPr>
        <w:t></w:t>
      </w:r>
      <w:r w:rsidRPr="00113412">
        <w:rPr>
          <w:rFonts w:hint="eastAsia"/>
        </w:rPr>
        <w:t>и</w:t>
      </w:r>
      <w:r w:rsidRPr="00113412">
        <w:rPr>
          <w:lang w:val="en-US"/>
        </w:rPr>
        <w:t></w:t>
      </w:r>
      <w:r w:rsidRPr="00113412">
        <w:rPr>
          <w:rFonts w:hint="eastAsia"/>
        </w:rPr>
        <w:t>социальной</w:t>
      </w:r>
      <w:r w:rsidRPr="00113412">
        <w:rPr>
          <w:lang w:val="en-US"/>
        </w:rPr>
        <w:t></w:t>
      </w:r>
      <w:r w:rsidRPr="00113412">
        <w:rPr>
          <w:rFonts w:hint="eastAsia"/>
        </w:rPr>
        <w:t>сферы</w:t>
      </w:r>
      <w:r w:rsidRPr="00113412">
        <w:rPr>
          <w:lang w:val="en-US"/>
        </w:rPr>
        <w:t></w:t>
      </w:r>
      <w:r w:rsidRPr="00113412">
        <w:rPr>
          <w:rFonts w:hint="eastAsia"/>
        </w:rPr>
        <w:t>на</w:t>
      </w:r>
      <w:r w:rsidRPr="00113412">
        <w:rPr>
          <w:lang w:val="en-US"/>
        </w:rPr>
        <w:t></w:t>
      </w:r>
      <w:r w:rsidRPr="00113412">
        <w:rPr>
          <w:rFonts w:hint="eastAsia"/>
        </w:rPr>
        <w:t>среднесрочном</w:t>
      </w:r>
      <w:r w:rsidRPr="00113412">
        <w:rPr>
          <w:lang w:val="en-US"/>
        </w:rPr>
        <w:t></w:t>
      </w:r>
      <w:r w:rsidRPr="00113412">
        <w:rPr>
          <w:rFonts w:hint="eastAsia"/>
        </w:rPr>
        <w:t>и</w:t>
      </w:r>
      <w:r w:rsidRPr="00113412">
        <w:rPr>
          <w:lang w:val="en-US"/>
        </w:rPr>
        <w:t></w:t>
      </w:r>
      <w:r w:rsidRPr="00113412">
        <w:rPr>
          <w:rFonts w:hint="eastAsia"/>
        </w:rPr>
        <w:t>долговременном</w:t>
      </w:r>
      <w:r w:rsidRPr="00113412">
        <w:rPr>
          <w:lang w:val="en-US"/>
        </w:rPr>
        <w:t></w:t>
      </w:r>
      <w:r w:rsidRPr="00113412">
        <w:rPr>
          <w:rFonts w:hint="eastAsia"/>
        </w:rPr>
        <w:t>рубе</w:t>
      </w:r>
      <w:r w:rsidRPr="00113412">
        <w:rPr>
          <w:lang w:val="en-US"/>
        </w:rPr>
        <w:t></w:t>
      </w:r>
      <w:r w:rsidRPr="00113412">
        <w:rPr>
          <w:rFonts w:hint="eastAsia"/>
        </w:rPr>
        <w:t>же</w:t>
      </w:r>
      <w:r w:rsidRPr="00113412">
        <w:rPr>
          <w:lang w:val="en-US"/>
        </w:rPr>
        <w:t></w:t>
      </w:r>
      <w:r w:rsidRPr="00113412">
        <w:rPr>
          <w:lang w:val="en-US"/>
        </w:rPr>
        <w:t></w:t>
      </w:r>
      <w:r w:rsidRPr="00113412">
        <w:rPr>
          <w:rFonts w:hint="eastAsia"/>
        </w:rPr>
        <w:t>что</w:t>
      </w:r>
      <w:r w:rsidRPr="00113412">
        <w:rPr>
          <w:lang w:val="en-US"/>
        </w:rPr>
        <w:t></w:t>
      </w:r>
      <w:r w:rsidRPr="00113412">
        <w:rPr>
          <w:rFonts w:hint="eastAsia"/>
        </w:rPr>
        <w:t>увязывает</w:t>
      </w:r>
      <w:r w:rsidRPr="00113412">
        <w:rPr>
          <w:lang w:val="en-US"/>
        </w:rPr>
        <w:t></w:t>
      </w:r>
      <w:r w:rsidRPr="00113412">
        <w:rPr>
          <w:rFonts w:hint="eastAsia"/>
        </w:rPr>
        <w:t>методические</w:t>
      </w:r>
      <w:r w:rsidRPr="00113412">
        <w:rPr>
          <w:lang w:val="en-US"/>
        </w:rPr>
        <w:t></w:t>
      </w:r>
      <w:r w:rsidRPr="00113412">
        <w:rPr>
          <w:rFonts w:hint="eastAsia"/>
        </w:rPr>
        <w:t>основы</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с</w:t>
      </w:r>
      <w:r w:rsidRPr="00113412">
        <w:rPr>
          <w:lang w:val="en-US"/>
        </w:rPr>
        <w:t></w:t>
      </w:r>
      <w:r w:rsidRPr="00113412">
        <w:rPr>
          <w:rFonts w:hint="eastAsia"/>
        </w:rPr>
        <w:t>теоретико</w:t>
      </w:r>
      <w:r w:rsidRPr="00113412">
        <w:rPr>
          <w:lang w:val="en-US"/>
        </w:rPr>
        <w:t></w:t>
      </w:r>
      <w:r w:rsidRPr="00113412">
        <w:rPr>
          <w:rFonts w:hint="eastAsia"/>
        </w:rPr>
        <w:t>методологическими</w:t>
      </w:r>
      <w:r w:rsidRPr="00113412">
        <w:rPr>
          <w:lang w:val="en-US"/>
        </w:rPr>
        <w:t></w:t>
      </w:r>
      <w:r w:rsidRPr="00113412">
        <w:rPr>
          <w:rFonts w:hint="eastAsia"/>
        </w:rPr>
        <w:t>подходами</w:t>
      </w:r>
      <w:r w:rsidRPr="00113412">
        <w:rPr>
          <w:lang w:val="en-US"/>
        </w:rPr>
        <w:t></w:t>
      </w:r>
      <w:r w:rsidRPr="00113412">
        <w:rPr>
          <w:rFonts w:hint="eastAsia"/>
        </w:rPr>
        <w:t>к</w:t>
      </w:r>
      <w:r w:rsidRPr="00113412">
        <w:rPr>
          <w:lang w:val="en-US"/>
        </w:rPr>
        <w:t></w:t>
      </w:r>
      <w:r w:rsidRPr="00113412">
        <w:rPr>
          <w:rFonts w:hint="eastAsia"/>
        </w:rPr>
        <w:t>обоснованию</w:t>
      </w:r>
      <w:r w:rsidRPr="00113412">
        <w:rPr>
          <w:lang w:val="en-US"/>
        </w:rPr>
        <w:t></w:t>
      </w:r>
      <w:r w:rsidRPr="00113412">
        <w:rPr>
          <w:rFonts w:hint="eastAsia"/>
        </w:rPr>
        <w:t>приоритетных</w:t>
      </w:r>
      <w:r w:rsidRPr="00113412">
        <w:rPr>
          <w:lang w:val="en-US"/>
        </w:rPr>
        <w:t></w:t>
      </w:r>
      <w:r w:rsidRPr="00113412">
        <w:rPr>
          <w:rFonts w:hint="eastAsia"/>
        </w:rPr>
        <w:t>задач</w:t>
      </w:r>
      <w:r w:rsidRPr="00113412">
        <w:rPr>
          <w:lang w:val="en-US"/>
        </w:rPr>
        <w:t></w:t>
      </w:r>
      <w:r w:rsidRPr="00113412">
        <w:rPr>
          <w:rFonts w:hint="eastAsia"/>
        </w:rPr>
        <w:t>социально</w:t>
      </w:r>
      <w:r w:rsidRPr="00113412">
        <w:rPr>
          <w:lang w:val="en-US"/>
        </w:rPr>
        <w:t></w:t>
      </w:r>
      <w:r w:rsidRPr="00113412">
        <w:rPr>
          <w:rFonts w:hint="eastAsia"/>
        </w:rPr>
        <w:t>экономического</w:t>
      </w:r>
      <w:r w:rsidRPr="00113412">
        <w:rPr>
          <w:lang w:val="en-US"/>
        </w:rPr>
        <w:t></w:t>
      </w:r>
      <w:r w:rsidRPr="00113412">
        <w:rPr>
          <w:rFonts w:hint="eastAsia"/>
        </w:rPr>
        <w:t>развития</w:t>
      </w:r>
      <w:r w:rsidRPr="00113412">
        <w:rPr>
          <w:lang w:val="en-US"/>
        </w:rPr>
        <w:t></w:t>
      </w:r>
      <w:r w:rsidRPr="00113412">
        <w:rPr>
          <w:rFonts w:hint="eastAsia"/>
        </w:rPr>
        <w:t>субъекта</w:t>
      </w:r>
      <w:r w:rsidRPr="00113412">
        <w:rPr>
          <w:lang w:val="en-US"/>
        </w:rPr>
        <w:t></w:t>
      </w:r>
      <w:r w:rsidRPr="00113412">
        <w:rPr>
          <w:rFonts w:hint="eastAsia"/>
        </w:rPr>
        <w:t>Федерации</w:t>
      </w:r>
      <w:r w:rsidRPr="00113412">
        <w:rPr>
          <w:lang w:val="en-US"/>
        </w:rPr>
        <w:t></w:t>
      </w:r>
      <w:r w:rsidRPr="00113412">
        <w:rPr>
          <w:lang w:val="en-US"/>
        </w:rPr>
        <w:t></w:t>
      </w:r>
      <w:r w:rsidRPr="00113412">
        <w:rPr>
          <w:rFonts w:hint="eastAsia"/>
        </w:rPr>
        <w:t>В</w:t>
      </w:r>
      <w:r w:rsidRPr="00113412">
        <w:rPr>
          <w:lang w:val="en-US"/>
        </w:rPr>
        <w:t></w:t>
      </w:r>
      <w:r w:rsidRPr="00113412">
        <w:rPr>
          <w:rFonts w:hint="eastAsia"/>
        </w:rPr>
        <w:t>системе</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управление</w:t>
      </w:r>
      <w:r w:rsidRPr="00113412">
        <w:rPr>
          <w:lang w:val="en-US"/>
        </w:rPr>
        <w:t></w:t>
      </w:r>
      <w:r w:rsidRPr="00113412">
        <w:rPr>
          <w:rFonts w:hint="eastAsia"/>
        </w:rPr>
        <w:t>осуществляется</w:t>
      </w:r>
      <w:r w:rsidRPr="00113412">
        <w:rPr>
          <w:lang w:val="en-US"/>
        </w:rPr>
        <w:t></w:t>
      </w:r>
      <w:r w:rsidRPr="00113412">
        <w:rPr>
          <w:rFonts w:hint="eastAsia"/>
        </w:rPr>
        <w:t>на</w:t>
      </w:r>
      <w:r w:rsidRPr="00113412">
        <w:rPr>
          <w:lang w:val="en-US"/>
        </w:rPr>
        <w:t></w:t>
      </w:r>
      <w:r w:rsidRPr="00113412">
        <w:rPr>
          <w:rFonts w:hint="eastAsia"/>
        </w:rPr>
        <w:t>основе</w:t>
      </w:r>
      <w:r w:rsidRPr="00113412">
        <w:rPr>
          <w:lang w:val="en-US"/>
        </w:rPr>
        <w:t></w:t>
      </w:r>
      <w:r w:rsidRPr="00113412">
        <w:rPr>
          <w:rFonts w:hint="eastAsia"/>
        </w:rPr>
        <w:t>целе</w:t>
      </w:r>
      <w:r w:rsidRPr="00113412">
        <w:rPr>
          <w:lang w:val="en-US"/>
        </w:rPr>
        <w:t></w:t>
      </w:r>
      <w:r w:rsidRPr="00113412">
        <w:rPr>
          <w:rFonts w:hint="eastAsia"/>
        </w:rPr>
        <w:t>вых</w:t>
      </w:r>
      <w:r w:rsidRPr="00113412">
        <w:rPr>
          <w:lang w:val="en-US"/>
        </w:rPr>
        <w:t></w:t>
      </w:r>
      <w:r w:rsidRPr="00113412">
        <w:rPr>
          <w:rFonts w:hint="eastAsia"/>
        </w:rPr>
        <w:t>задач</w:t>
      </w:r>
      <w:r w:rsidRPr="00113412">
        <w:rPr>
          <w:lang w:val="en-US"/>
        </w:rPr>
        <w:t></w:t>
      </w:r>
      <w:r w:rsidRPr="00113412">
        <w:rPr>
          <w:lang w:val="en-US"/>
        </w:rPr>
        <w:t></w:t>
      </w:r>
      <w:r w:rsidRPr="00113412">
        <w:rPr>
          <w:rFonts w:hint="eastAsia"/>
        </w:rPr>
        <w:t>описываемых</w:t>
      </w:r>
      <w:r w:rsidRPr="00113412">
        <w:rPr>
          <w:lang w:val="en-US"/>
        </w:rPr>
        <w:t></w:t>
      </w:r>
      <w:r w:rsidRPr="00113412">
        <w:rPr>
          <w:rFonts w:hint="eastAsia"/>
        </w:rPr>
        <w:t>как</w:t>
      </w:r>
      <w:r w:rsidRPr="00113412">
        <w:rPr>
          <w:lang w:val="en-US"/>
        </w:rPr>
        <w:t></w:t>
      </w:r>
      <w:r w:rsidRPr="00113412">
        <w:rPr>
          <w:rFonts w:hint="eastAsia"/>
        </w:rPr>
        <w:t>количественными</w:t>
      </w:r>
      <w:r w:rsidRPr="00113412">
        <w:rPr>
          <w:lang w:val="en-US"/>
        </w:rPr>
        <w:t></w:t>
      </w:r>
      <w:r w:rsidRPr="00113412">
        <w:rPr>
          <w:lang w:val="en-US"/>
        </w:rPr>
        <w:t></w:t>
      </w:r>
      <w:r w:rsidRPr="00113412">
        <w:rPr>
          <w:rFonts w:hint="eastAsia"/>
        </w:rPr>
        <w:t>так</w:t>
      </w:r>
      <w:r w:rsidRPr="00113412">
        <w:rPr>
          <w:lang w:val="en-US"/>
        </w:rPr>
        <w:t></w:t>
      </w:r>
      <w:r w:rsidRPr="00113412">
        <w:rPr>
          <w:rFonts w:hint="eastAsia"/>
        </w:rPr>
        <w:t>и</w:t>
      </w:r>
      <w:r w:rsidRPr="00113412">
        <w:rPr>
          <w:lang w:val="en-US"/>
        </w:rPr>
        <w:t></w:t>
      </w:r>
      <w:r w:rsidRPr="00113412">
        <w:rPr>
          <w:rFonts w:hint="eastAsia"/>
        </w:rPr>
        <w:t>качественными</w:t>
      </w:r>
      <w:r w:rsidRPr="00113412">
        <w:rPr>
          <w:lang w:val="en-US"/>
        </w:rPr>
        <w:t></w:t>
      </w:r>
      <w:r w:rsidRPr="00113412">
        <w:rPr>
          <w:rFonts w:hint="eastAsia"/>
        </w:rPr>
        <w:t>пока</w:t>
      </w:r>
      <w:r w:rsidRPr="00113412">
        <w:rPr>
          <w:lang w:val="en-US"/>
        </w:rPr>
        <w:t></w:t>
      </w:r>
    </w:p>
    <w:p w:rsidR="00113412" w:rsidRPr="00113412" w:rsidRDefault="00113412" w:rsidP="00113412">
      <w:r w:rsidRPr="00113412">
        <w:rPr>
          <w:lang w:val="en-US"/>
        </w:rPr>
        <w:t></w:t>
      </w:r>
      <w:r w:rsidRPr="00113412">
        <w:rPr>
          <w:lang w:val="en-US"/>
        </w:rPr>
        <w:t></w:t>
      </w:r>
      <w:r w:rsidRPr="00113412">
        <w:rPr>
          <w:lang w:val="en-US"/>
        </w:rPr>
        <w:t></w:t>
      </w:r>
    </w:p>
    <w:p w:rsidR="00113412" w:rsidRPr="00113412" w:rsidRDefault="00113412" w:rsidP="00113412">
      <w:r w:rsidRPr="00113412">
        <w:rPr>
          <w:lang w:val="en-US"/>
        </w:rPr>
        <w:t></w:t>
      </w:r>
    </w:p>
    <w:p w:rsidR="00113412" w:rsidRPr="00113412" w:rsidRDefault="00113412" w:rsidP="00113412">
      <w:r w:rsidRPr="00113412">
        <w:rPr>
          <w:rFonts w:hint="eastAsia"/>
        </w:rPr>
        <w:t>зателями</w:t>
      </w:r>
      <w:r w:rsidRPr="00113412">
        <w:rPr>
          <w:lang w:val="en-US"/>
        </w:rPr>
        <w:t></w:t>
      </w:r>
      <w:r w:rsidRPr="00113412">
        <w:rPr>
          <w:lang w:val="en-US"/>
        </w:rPr>
        <w:t></w:t>
      </w:r>
      <w:r w:rsidRPr="00113412">
        <w:rPr>
          <w:rFonts w:hint="eastAsia"/>
        </w:rPr>
        <w:t>Эти</w:t>
      </w:r>
      <w:r w:rsidRPr="00113412">
        <w:rPr>
          <w:lang w:val="en-US"/>
        </w:rPr>
        <w:t></w:t>
      </w:r>
      <w:r w:rsidRPr="00113412">
        <w:rPr>
          <w:rFonts w:hint="eastAsia"/>
        </w:rPr>
        <w:t>целевые</w:t>
      </w:r>
      <w:r w:rsidRPr="00113412">
        <w:rPr>
          <w:lang w:val="en-US"/>
        </w:rPr>
        <w:t></w:t>
      </w:r>
      <w:r w:rsidRPr="00113412">
        <w:rPr>
          <w:rFonts w:hint="eastAsia"/>
        </w:rPr>
        <w:t>установки</w:t>
      </w:r>
      <w:r w:rsidRPr="00113412">
        <w:rPr>
          <w:lang w:val="en-US"/>
        </w:rPr>
        <w:t></w:t>
      </w:r>
      <w:r w:rsidRPr="00113412">
        <w:rPr>
          <w:rFonts w:hint="eastAsia"/>
        </w:rPr>
        <w:t>могут</w:t>
      </w:r>
      <w:r w:rsidRPr="00113412">
        <w:rPr>
          <w:lang w:val="en-US"/>
        </w:rPr>
        <w:t></w:t>
      </w:r>
      <w:r w:rsidRPr="00113412">
        <w:rPr>
          <w:rFonts w:hint="eastAsia"/>
        </w:rPr>
        <w:t>задаваться</w:t>
      </w:r>
      <w:r w:rsidRPr="00113412">
        <w:rPr>
          <w:lang w:val="en-US"/>
        </w:rPr>
        <w:t></w:t>
      </w:r>
      <w:r w:rsidRPr="00113412">
        <w:rPr>
          <w:rFonts w:hint="eastAsia"/>
        </w:rPr>
        <w:t>не</w:t>
      </w:r>
      <w:r w:rsidRPr="00113412">
        <w:rPr>
          <w:lang w:val="en-US"/>
        </w:rPr>
        <w:t></w:t>
      </w:r>
      <w:r w:rsidRPr="00113412">
        <w:rPr>
          <w:rFonts w:hint="eastAsia"/>
        </w:rPr>
        <w:t>только</w:t>
      </w:r>
      <w:r w:rsidRPr="00113412">
        <w:rPr>
          <w:lang w:val="en-US"/>
        </w:rPr>
        <w:t></w:t>
      </w:r>
      <w:r w:rsidRPr="00113412">
        <w:rPr>
          <w:rFonts w:hint="eastAsia"/>
        </w:rPr>
        <w:t>индикативно</w:t>
      </w:r>
      <w:r w:rsidRPr="00113412">
        <w:rPr>
          <w:lang w:val="en-US"/>
        </w:rPr>
        <w:t></w:t>
      </w:r>
      <w:r w:rsidRPr="00113412">
        <w:rPr>
          <w:lang w:val="en-US"/>
        </w:rPr>
        <w:t></w:t>
      </w:r>
      <w:r w:rsidRPr="00113412">
        <w:rPr>
          <w:rFonts w:hint="eastAsia"/>
        </w:rPr>
        <w:t>но</w:t>
      </w:r>
      <w:r w:rsidRPr="00113412">
        <w:rPr>
          <w:lang w:val="en-US"/>
        </w:rPr>
        <w:t></w:t>
      </w:r>
      <w:r w:rsidRPr="00113412">
        <w:rPr>
          <w:rFonts w:hint="eastAsia"/>
        </w:rPr>
        <w:t>и</w:t>
      </w:r>
      <w:r w:rsidRPr="00113412">
        <w:rPr>
          <w:lang w:val="en-US"/>
        </w:rPr>
        <w:t></w:t>
      </w:r>
      <w:r w:rsidRPr="00113412">
        <w:rPr>
          <w:rFonts w:hint="eastAsia"/>
        </w:rPr>
        <w:t>вариантно</w:t>
      </w:r>
      <w:r w:rsidRPr="00113412">
        <w:rPr>
          <w:lang w:val="en-US"/>
        </w:rPr>
        <w:t></w:t>
      </w:r>
      <w:r w:rsidRPr="00113412">
        <w:rPr>
          <w:lang w:val="en-US"/>
        </w:rPr>
        <w:t></w:t>
      </w:r>
      <w:r w:rsidRPr="00113412">
        <w:rPr>
          <w:rFonts w:hint="eastAsia"/>
        </w:rPr>
        <w:t>сценарный</w:t>
      </w:r>
      <w:r w:rsidRPr="00113412">
        <w:rPr>
          <w:lang w:val="en-US"/>
        </w:rPr>
        <w:t></w:t>
      </w:r>
      <w:r w:rsidRPr="00113412">
        <w:rPr>
          <w:rFonts w:hint="eastAsia"/>
        </w:rPr>
        <w:t>вариант</w:t>
      </w:r>
      <w:r w:rsidRPr="00113412">
        <w:rPr>
          <w:lang w:val="en-US"/>
        </w:rPr>
        <w:t></w:t>
      </w:r>
      <w:r w:rsidRPr="00113412">
        <w:rPr>
          <w:rFonts w:hint="eastAsia"/>
        </w:rPr>
        <w:t>стратегического</w:t>
      </w:r>
      <w:r w:rsidRPr="00113412">
        <w:rPr>
          <w:lang w:val="en-US"/>
        </w:rPr>
        <w:t></w:t>
      </w:r>
      <w:r w:rsidRPr="00113412">
        <w:rPr>
          <w:rFonts w:hint="eastAsia"/>
        </w:rPr>
        <w:t>управления</w:t>
      </w:r>
      <w:r w:rsidRPr="00113412">
        <w:rPr>
          <w:lang w:val="en-US"/>
        </w:rPr>
        <w:t></w:t>
      </w:r>
      <w:r w:rsidRPr="00113412">
        <w:rPr>
          <w:lang w:val="en-US"/>
        </w:rPr>
        <w:t></w:t>
      </w:r>
    </w:p>
    <w:p w:rsidR="00113412" w:rsidRPr="00113412" w:rsidRDefault="00113412" w:rsidP="00113412">
      <w:r w:rsidRPr="00113412">
        <w:rPr>
          <w:lang w:val="en-US"/>
        </w:rPr>
        <w:t></w:t>
      </w:r>
      <w:r w:rsidRPr="00113412">
        <w:tab/>
      </w:r>
      <w:r w:rsidRPr="00113412">
        <w:rPr>
          <w:rFonts w:hint="eastAsia"/>
        </w:rPr>
        <w:t>переход</w:t>
      </w:r>
      <w:r w:rsidRPr="00113412">
        <w:rPr>
          <w:lang w:val="en-US"/>
        </w:rPr>
        <w:t></w:t>
      </w:r>
      <w:r w:rsidRPr="00113412">
        <w:rPr>
          <w:rFonts w:hint="eastAsia"/>
        </w:rPr>
        <w:t>к</w:t>
      </w:r>
      <w:r w:rsidRPr="00113412">
        <w:rPr>
          <w:lang w:val="en-US"/>
        </w:rPr>
        <w:t></w:t>
      </w:r>
      <w:r w:rsidRPr="00113412">
        <w:rPr>
          <w:rFonts w:hint="eastAsia"/>
        </w:rPr>
        <w:t>системе</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r w:rsidRPr="00113412">
        <w:rPr>
          <w:rFonts w:hint="eastAsia"/>
        </w:rPr>
        <w:t>предполагает</w:t>
      </w:r>
      <w:r w:rsidRPr="00113412">
        <w:rPr>
          <w:lang w:val="en-US"/>
        </w:rPr>
        <w:t></w:t>
      </w:r>
      <w:r w:rsidRPr="00113412">
        <w:rPr>
          <w:rFonts w:hint="eastAsia"/>
        </w:rPr>
        <w:t>рас</w:t>
      </w:r>
      <w:r w:rsidRPr="00113412">
        <w:rPr>
          <w:lang w:val="en-US"/>
        </w:rPr>
        <w:t></w:t>
      </w:r>
      <w:r w:rsidRPr="00113412">
        <w:rPr>
          <w:rFonts w:hint="eastAsia"/>
        </w:rPr>
        <w:t>ширение</w:t>
      </w:r>
      <w:r w:rsidRPr="00113412">
        <w:rPr>
          <w:lang w:val="en-US"/>
        </w:rPr>
        <w:t></w:t>
      </w:r>
      <w:r w:rsidRPr="00113412">
        <w:rPr>
          <w:rFonts w:hint="eastAsia"/>
        </w:rPr>
        <w:t>и</w:t>
      </w:r>
      <w:r w:rsidRPr="00113412">
        <w:rPr>
          <w:lang w:val="en-US"/>
        </w:rPr>
        <w:t></w:t>
      </w:r>
      <w:r w:rsidRPr="00113412">
        <w:rPr>
          <w:rFonts w:hint="eastAsia"/>
        </w:rPr>
        <w:t>совершенствование</w:t>
      </w:r>
      <w:r w:rsidRPr="00113412">
        <w:rPr>
          <w:lang w:val="en-US"/>
        </w:rPr>
        <w:t></w:t>
      </w:r>
      <w:r w:rsidRPr="00113412">
        <w:rPr>
          <w:rFonts w:hint="eastAsia"/>
        </w:rPr>
        <w:t>практики</w:t>
      </w:r>
      <w:r w:rsidRPr="00113412">
        <w:rPr>
          <w:lang w:val="en-US"/>
        </w:rPr>
        <w:t></w:t>
      </w:r>
      <w:r w:rsidRPr="00113412">
        <w:rPr>
          <w:rFonts w:hint="eastAsia"/>
        </w:rPr>
        <w:t>экономического</w:t>
      </w:r>
      <w:r w:rsidRPr="00113412">
        <w:rPr>
          <w:lang w:val="en-US"/>
        </w:rPr>
        <w:t></w:t>
      </w:r>
      <w:r w:rsidRPr="00113412">
        <w:rPr>
          <w:rFonts w:hint="eastAsia"/>
        </w:rPr>
        <w:t>и</w:t>
      </w:r>
      <w:r w:rsidRPr="00113412">
        <w:rPr>
          <w:lang w:val="en-US"/>
        </w:rPr>
        <w:t></w:t>
      </w:r>
      <w:r w:rsidRPr="00113412">
        <w:rPr>
          <w:rFonts w:hint="eastAsia"/>
        </w:rPr>
        <w:t>социального</w:t>
      </w:r>
      <w:r w:rsidRPr="00113412">
        <w:rPr>
          <w:lang w:val="en-US"/>
        </w:rPr>
        <w:t></w:t>
      </w:r>
      <w:r w:rsidRPr="00113412">
        <w:rPr>
          <w:rFonts w:hint="eastAsia"/>
        </w:rPr>
        <w:t>прогнозирования</w:t>
      </w:r>
      <w:r w:rsidRPr="00113412">
        <w:rPr>
          <w:lang w:val="en-US"/>
        </w:rPr>
        <w:t></w:t>
      </w:r>
      <w:r w:rsidRPr="00113412">
        <w:rPr>
          <w:lang w:val="en-US"/>
        </w:rPr>
        <w:t></w:t>
      </w:r>
      <w:r w:rsidRPr="00113412">
        <w:rPr>
          <w:rFonts w:hint="eastAsia"/>
        </w:rPr>
        <w:t>расширение</w:t>
      </w:r>
      <w:r w:rsidRPr="00113412">
        <w:rPr>
          <w:lang w:val="en-US"/>
        </w:rPr>
        <w:t></w:t>
      </w:r>
      <w:r w:rsidRPr="00113412">
        <w:rPr>
          <w:rFonts w:hint="eastAsia"/>
        </w:rPr>
        <w:t>круга</w:t>
      </w:r>
      <w:r w:rsidRPr="00113412">
        <w:rPr>
          <w:lang w:val="en-US"/>
        </w:rPr>
        <w:t></w:t>
      </w:r>
      <w:r w:rsidRPr="00113412">
        <w:rPr>
          <w:rFonts w:hint="eastAsia"/>
        </w:rPr>
        <w:t>прогнозируемых</w:t>
      </w:r>
      <w:r w:rsidRPr="00113412">
        <w:rPr>
          <w:lang w:val="en-US"/>
        </w:rPr>
        <w:t></w:t>
      </w:r>
      <w:r w:rsidRPr="00113412">
        <w:rPr>
          <w:rFonts w:hint="eastAsia"/>
        </w:rPr>
        <w:t>показателей</w:t>
      </w:r>
      <w:r w:rsidRPr="00113412">
        <w:rPr>
          <w:lang w:val="en-US"/>
        </w:rPr>
        <w:t></w:t>
      </w:r>
    </w:p>
    <w:p w:rsidR="00113412" w:rsidRPr="00113412" w:rsidRDefault="00113412" w:rsidP="00113412">
      <w:r w:rsidRPr="00113412">
        <w:rPr>
          <w:lang w:val="en-US"/>
        </w:rPr>
        <w:t></w:t>
      </w:r>
      <w:r w:rsidRPr="00113412">
        <w:tab/>
      </w:r>
      <w:r w:rsidRPr="00113412">
        <w:rPr>
          <w:rFonts w:hint="eastAsia"/>
        </w:rPr>
        <w:t>выдвижение</w:t>
      </w:r>
      <w:r w:rsidRPr="00113412">
        <w:rPr>
          <w:lang w:val="en-US"/>
        </w:rPr>
        <w:t></w:t>
      </w:r>
      <w:r w:rsidRPr="00113412">
        <w:rPr>
          <w:rFonts w:hint="eastAsia"/>
        </w:rPr>
        <w:t>экономических</w:t>
      </w:r>
      <w:r w:rsidRPr="00113412">
        <w:rPr>
          <w:lang w:val="en-US"/>
        </w:rPr>
        <w:t></w:t>
      </w:r>
      <w:r w:rsidRPr="00113412">
        <w:rPr>
          <w:lang w:val="en-US"/>
        </w:rPr>
        <w:t></w:t>
      </w:r>
      <w:r w:rsidRPr="00113412">
        <w:rPr>
          <w:rFonts w:hint="eastAsia"/>
        </w:rPr>
        <w:t>социальных</w:t>
      </w:r>
      <w:r w:rsidRPr="00113412">
        <w:rPr>
          <w:lang w:val="en-US"/>
        </w:rPr>
        <w:t></w:t>
      </w:r>
      <w:r w:rsidRPr="00113412">
        <w:rPr>
          <w:rFonts w:hint="eastAsia"/>
        </w:rPr>
        <w:t>и</w:t>
      </w:r>
      <w:r w:rsidRPr="00113412">
        <w:rPr>
          <w:lang w:val="en-US"/>
        </w:rPr>
        <w:t></w:t>
      </w:r>
      <w:r w:rsidRPr="00113412">
        <w:rPr>
          <w:rFonts w:hint="eastAsia"/>
        </w:rPr>
        <w:t>иных</w:t>
      </w:r>
      <w:r w:rsidRPr="00113412">
        <w:rPr>
          <w:lang w:val="en-US"/>
        </w:rPr>
        <w:t></w:t>
      </w:r>
      <w:r w:rsidRPr="00113412">
        <w:rPr>
          <w:rFonts w:hint="eastAsia"/>
        </w:rPr>
        <w:t>предпосылок</w:t>
      </w:r>
      <w:r w:rsidRPr="00113412">
        <w:rPr>
          <w:lang w:val="en-US"/>
        </w:rPr>
        <w:t></w:t>
      </w:r>
      <w:r w:rsidRPr="00113412">
        <w:rPr>
          <w:rFonts w:hint="eastAsia"/>
        </w:rPr>
        <w:t>пере</w:t>
      </w:r>
      <w:r w:rsidRPr="00113412">
        <w:rPr>
          <w:lang w:val="en-US"/>
        </w:rPr>
        <w:t></w:t>
      </w:r>
      <w:r w:rsidRPr="00113412">
        <w:rPr>
          <w:rFonts w:hint="eastAsia"/>
        </w:rPr>
        <w:t>хода</w:t>
      </w:r>
      <w:r w:rsidRPr="00113412">
        <w:rPr>
          <w:lang w:val="en-US"/>
        </w:rPr>
        <w:t></w:t>
      </w:r>
      <w:r w:rsidRPr="00113412">
        <w:rPr>
          <w:rFonts w:hint="eastAsia"/>
        </w:rPr>
        <w:t>к</w:t>
      </w:r>
      <w:r w:rsidRPr="00113412">
        <w:rPr>
          <w:lang w:val="en-US"/>
        </w:rPr>
        <w:t></w:t>
      </w:r>
      <w:r w:rsidRPr="00113412">
        <w:rPr>
          <w:rFonts w:hint="eastAsia"/>
        </w:rPr>
        <w:t>инновационному</w:t>
      </w:r>
      <w:r w:rsidRPr="00113412">
        <w:rPr>
          <w:lang w:val="en-US"/>
        </w:rPr>
        <w:t></w:t>
      </w:r>
      <w:r w:rsidRPr="00113412">
        <w:rPr>
          <w:rFonts w:hint="eastAsia"/>
        </w:rPr>
        <w:t>пути</w:t>
      </w:r>
      <w:r w:rsidRPr="00113412">
        <w:rPr>
          <w:lang w:val="en-US"/>
        </w:rPr>
        <w:t></w:t>
      </w:r>
      <w:r w:rsidRPr="00113412">
        <w:rPr>
          <w:rFonts w:hint="eastAsia"/>
        </w:rPr>
        <w:t>развития</w:t>
      </w:r>
      <w:r w:rsidRPr="00113412">
        <w:rPr>
          <w:lang w:val="en-US"/>
        </w:rPr>
        <w:t></w:t>
      </w:r>
      <w:r w:rsidRPr="00113412">
        <w:rPr>
          <w:rFonts w:hint="eastAsia"/>
        </w:rPr>
        <w:t>в</w:t>
      </w:r>
      <w:r w:rsidRPr="00113412">
        <w:rPr>
          <w:lang w:val="en-US"/>
        </w:rPr>
        <w:t></w:t>
      </w:r>
      <w:r w:rsidRPr="00113412">
        <w:rPr>
          <w:rFonts w:hint="eastAsia"/>
        </w:rPr>
        <w:t>качестве</w:t>
      </w:r>
      <w:r w:rsidRPr="00113412">
        <w:rPr>
          <w:lang w:val="en-US"/>
        </w:rPr>
        <w:t></w:t>
      </w:r>
      <w:r w:rsidRPr="00113412">
        <w:rPr>
          <w:rFonts w:hint="eastAsia"/>
        </w:rPr>
        <w:t>ключевого</w:t>
      </w:r>
      <w:r w:rsidRPr="00113412">
        <w:rPr>
          <w:lang w:val="en-US"/>
        </w:rPr>
        <w:t></w:t>
      </w:r>
      <w:r w:rsidRPr="00113412">
        <w:rPr>
          <w:rFonts w:hint="eastAsia"/>
        </w:rPr>
        <w:t>приоритета</w:t>
      </w:r>
      <w:r w:rsidRPr="00113412">
        <w:rPr>
          <w:lang w:val="en-US"/>
        </w:rPr>
        <w:t></w:t>
      </w:r>
      <w:r w:rsidRPr="00113412">
        <w:rPr>
          <w:rFonts w:hint="eastAsia"/>
        </w:rPr>
        <w:t>стратегического</w:t>
      </w:r>
      <w:r w:rsidRPr="00113412">
        <w:rPr>
          <w:lang w:val="en-US"/>
        </w:rPr>
        <w:t></w:t>
      </w:r>
      <w:r w:rsidRPr="00113412">
        <w:rPr>
          <w:rFonts w:hint="eastAsia"/>
        </w:rPr>
        <w:t>плана</w:t>
      </w:r>
      <w:r w:rsidRPr="00113412">
        <w:rPr>
          <w:lang w:val="en-US"/>
        </w:rPr>
        <w:t></w:t>
      </w:r>
    </w:p>
    <w:p w:rsidR="00113412" w:rsidRPr="00113412" w:rsidRDefault="00113412" w:rsidP="00113412">
      <w:r w:rsidRPr="00113412">
        <w:rPr>
          <w:lang w:val="en-US"/>
        </w:rPr>
        <w:t></w:t>
      </w:r>
      <w:r w:rsidRPr="00113412">
        <w:tab/>
      </w:r>
      <w:r w:rsidRPr="00113412">
        <w:rPr>
          <w:rFonts w:hint="eastAsia"/>
        </w:rPr>
        <w:t>усиление</w:t>
      </w:r>
      <w:r w:rsidRPr="00113412">
        <w:rPr>
          <w:lang w:val="en-US"/>
        </w:rPr>
        <w:t></w:t>
      </w:r>
      <w:r w:rsidRPr="00113412">
        <w:rPr>
          <w:rFonts w:hint="eastAsia"/>
        </w:rPr>
        <w:t>роли</w:t>
      </w:r>
      <w:r w:rsidRPr="00113412">
        <w:rPr>
          <w:lang w:val="en-US"/>
        </w:rPr>
        <w:t></w:t>
      </w:r>
      <w:r w:rsidRPr="00113412">
        <w:rPr>
          <w:rFonts w:hint="eastAsia"/>
        </w:rPr>
        <w:t>программно</w:t>
      </w:r>
      <w:r w:rsidRPr="00113412">
        <w:rPr>
          <w:lang w:val="en-US"/>
        </w:rPr>
        <w:t></w:t>
      </w:r>
      <w:r w:rsidRPr="00113412">
        <w:rPr>
          <w:rFonts w:hint="eastAsia"/>
        </w:rPr>
        <w:t>целевых</w:t>
      </w:r>
      <w:r w:rsidRPr="00113412">
        <w:rPr>
          <w:lang w:val="en-US"/>
        </w:rPr>
        <w:t></w:t>
      </w:r>
      <w:r w:rsidRPr="00113412">
        <w:rPr>
          <w:rFonts w:hint="eastAsia"/>
        </w:rPr>
        <w:t>методов</w:t>
      </w:r>
      <w:r w:rsidRPr="00113412">
        <w:rPr>
          <w:lang w:val="en-US"/>
        </w:rPr>
        <w:t></w:t>
      </w:r>
      <w:r w:rsidRPr="00113412">
        <w:rPr>
          <w:rFonts w:hint="eastAsia"/>
        </w:rPr>
        <w:t>управления</w:t>
      </w:r>
      <w:r w:rsidRPr="00113412">
        <w:rPr>
          <w:lang w:val="en-US"/>
        </w:rPr>
        <w:t></w:t>
      </w:r>
      <w:r w:rsidRPr="00113412">
        <w:rPr>
          <w:lang w:val="en-US"/>
        </w:rPr>
        <w:t></w:t>
      </w:r>
      <w:r w:rsidRPr="00113412">
        <w:rPr>
          <w:rFonts w:hint="eastAsia"/>
        </w:rPr>
        <w:t>переход</w:t>
      </w:r>
      <w:r w:rsidRPr="00113412">
        <w:rPr>
          <w:lang w:val="en-US"/>
        </w:rPr>
        <w:t></w:t>
      </w:r>
      <w:r w:rsidRPr="00113412">
        <w:rPr>
          <w:rFonts w:hint="eastAsia"/>
        </w:rPr>
        <w:t>к</w:t>
      </w:r>
      <w:r w:rsidRPr="00113412">
        <w:rPr>
          <w:lang w:val="en-US"/>
        </w:rPr>
        <w:t></w:t>
      </w:r>
      <w:r w:rsidRPr="00113412">
        <w:rPr>
          <w:rFonts w:hint="eastAsia"/>
        </w:rPr>
        <w:t>преобладающему</w:t>
      </w:r>
      <w:r w:rsidRPr="00113412">
        <w:rPr>
          <w:lang w:val="en-US"/>
        </w:rPr>
        <w:t></w:t>
      </w:r>
      <w:r w:rsidRPr="00113412">
        <w:rPr>
          <w:rFonts w:hint="eastAsia"/>
        </w:rPr>
        <w:t>значению</w:t>
      </w:r>
      <w:r w:rsidRPr="00113412">
        <w:rPr>
          <w:lang w:val="en-US"/>
        </w:rPr>
        <w:t></w:t>
      </w:r>
      <w:r w:rsidRPr="00113412">
        <w:rPr>
          <w:rFonts w:hint="eastAsia"/>
        </w:rPr>
        <w:t>программно</w:t>
      </w:r>
      <w:r w:rsidRPr="00113412">
        <w:rPr>
          <w:lang w:val="en-US"/>
        </w:rPr>
        <w:t></w:t>
      </w:r>
      <w:r w:rsidRPr="00113412">
        <w:rPr>
          <w:rFonts w:hint="eastAsia"/>
        </w:rPr>
        <w:t>целевых</w:t>
      </w:r>
      <w:r w:rsidRPr="00113412">
        <w:rPr>
          <w:lang w:val="en-US"/>
        </w:rPr>
        <w:t></w:t>
      </w:r>
      <w:r w:rsidRPr="00113412">
        <w:rPr>
          <w:rFonts w:hint="eastAsia"/>
        </w:rPr>
        <w:t>методов</w:t>
      </w:r>
      <w:r w:rsidRPr="00113412">
        <w:rPr>
          <w:lang w:val="en-US"/>
        </w:rPr>
        <w:t></w:t>
      </w:r>
      <w:r w:rsidRPr="00113412">
        <w:rPr>
          <w:rFonts w:hint="eastAsia"/>
        </w:rPr>
        <w:t>управления</w:t>
      </w:r>
      <w:r w:rsidRPr="00113412">
        <w:rPr>
          <w:lang w:val="en-US"/>
        </w:rPr>
        <w:t></w:t>
      </w:r>
      <w:r w:rsidRPr="00113412">
        <w:rPr>
          <w:rFonts w:hint="eastAsia"/>
        </w:rPr>
        <w:t>и</w:t>
      </w:r>
      <w:r w:rsidRPr="00113412">
        <w:rPr>
          <w:lang w:val="en-US"/>
        </w:rPr>
        <w:t></w:t>
      </w:r>
      <w:r w:rsidRPr="00113412">
        <w:rPr>
          <w:rFonts w:hint="eastAsia"/>
        </w:rPr>
        <w:t>бюджетирования</w:t>
      </w:r>
      <w:r w:rsidRPr="00113412">
        <w:rPr>
          <w:lang w:val="en-US"/>
        </w:rPr>
        <w:t></w:t>
      </w:r>
      <w:r w:rsidRPr="00113412">
        <w:rPr>
          <w:rFonts w:hint="eastAsia"/>
        </w:rPr>
        <w:t>на</w:t>
      </w:r>
      <w:r w:rsidRPr="00113412">
        <w:rPr>
          <w:lang w:val="en-US"/>
        </w:rPr>
        <w:t></w:t>
      </w:r>
      <w:r w:rsidRPr="00113412">
        <w:rPr>
          <w:rFonts w:hint="eastAsia"/>
        </w:rPr>
        <w:t>основе</w:t>
      </w:r>
      <w:r w:rsidRPr="00113412">
        <w:rPr>
          <w:lang w:val="en-US"/>
        </w:rPr>
        <w:t></w:t>
      </w:r>
      <w:r w:rsidRPr="00113412">
        <w:rPr>
          <w:rFonts w:hint="eastAsia"/>
        </w:rPr>
        <w:t>системы</w:t>
      </w:r>
      <w:r w:rsidRPr="00113412">
        <w:rPr>
          <w:lang w:val="en-US"/>
        </w:rPr>
        <w:t></w:t>
      </w:r>
      <w:r w:rsidRPr="00113412">
        <w:rPr>
          <w:rFonts w:hint="eastAsia"/>
        </w:rPr>
        <w:t>программ</w:t>
      </w:r>
      <w:r w:rsidRPr="00113412">
        <w:rPr>
          <w:lang w:val="en-US"/>
        </w:rPr>
        <w:t></w:t>
      </w:r>
      <w:r w:rsidRPr="00113412">
        <w:rPr>
          <w:lang w:val="en-US"/>
        </w:rPr>
        <w:t></w:t>
      </w:r>
      <w:r w:rsidRPr="00113412">
        <w:rPr>
          <w:rFonts w:hint="eastAsia"/>
        </w:rPr>
        <w:t>обладающих</w:t>
      </w:r>
      <w:r w:rsidRPr="00113412">
        <w:rPr>
          <w:lang w:val="en-US"/>
        </w:rPr>
        <w:t></w:t>
      </w:r>
      <w:r w:rsidRPr="00113412">
        <w:rPr>
          <w:rFonts w:hint="eastAsia"/>
        </w:rPr>
        <w:t>необходимой</w:t>
      </w:r>
      <w:r w:rsidRPr="00113412">
        <w:rPr>
          <w:lang w:val="en-US"/>
        </w:rPr>
        <w:t></w:t>
      </w:r>
      <w:r w:rsidRPr="00113412">
        <w:rPr>
          <w:rFonts w:hint="eastAsia"/>
        </w:rPr>
        <w:t>степенью</w:t>
      </w:r>
      <w:r w:rsidRPr="00113412">
        <w:rPr>
          <w:lang w:val="en-US"/>
        </w:rPr>
        <w:t></w:t>
      </w:r>
      <w:r w:rsidRPr="00113412">
        <w:rPr>
          <w:rFonts w:hint="eastAsia"/>
        </w:rPr>
        <w:t>согласованности</w:t>
      </w:r>
      <w:r w:rsidRPr="00113412">
        <w:rPr>
          <w:lang w:val="en-US"/>
        </w:rPr>
        <w:t></w:t>
      </w:r>
      <w:r w:rsidRPr="00113412">
        <w:rPr>
          <w:rFonts w:hint="eastAsia"/>
        </w:rPr>
        <w:t>и</w:t>
      </w:r>
      <w:r w:rsidRPr="00113412">
        <w:rPr>
          <w:lang w:val="en-US"/>
        </w:rPr>
        <w:t></w:t>
      </w:r>
      <w:r w:rsidRPr="00113412">
        <w:rPr>
          <w:rFonts w:hint="eastAsia"/>
        </w:rPr>
        <w:t>соподчиненности</w:t>
      </w:r>
      <w:r w:rsidRPr="00113412">
        <w:rPr>
          <w:lang w:val="en-US"/>
        </w:rPr>
        <w:t></w:t>
      </w:r>
      <w:r w:rsidRPr="00113412">
        <w:rPr>
          <w:rFonts w:hint="eastAsia"/>
        </w:rPr>
        <w:t>в</w:t>
      </w:r>
      <w:r w:rsidRPr="00113412">
        <w:rPr>
          <w:lang w:val="en-US"/>
        </w:rPr>
        <w:t></w:t>
      </w:r>
      <w:r w:rsidRPr="00113412">
        <w:rPr>
          <w:rFonts w:hint="eastAsia"/>
        </w:rPr>
        <w:t>рамках</w:t>
      </w:r>
      <w:r w:rsidRPr="00113412">
        <w:rPr>
          <w:lang w:val="en-US"/>
        </w:rPr>
        <w:t></w:t>
      </w:r>
      <w:r w:rsidRPr="00113412">
        <w:rPr>
          <w:rFonts w:hint="eastAsia"/>
        </w:rPr>
        <w:t>единой</w:t>
      </w:r>
      <w:r w:rsidRPr="00113412">
        <w:rPr>
          <w:lang w:val="en-US"/>
        </w:rPr>
        <w:t></w:t>
      </w:r>
      <w:r w:rsidRPr="00113412">
        <w:rPr>
          <w:rFonts w:hint="eastAsia"/>
        </w:rPr>
        <w:t>стратегии</w:t>
      </w:r>
      <w:r w:rsidRPr="00113412">
        <w:rPr>
          <w:lang w:val="en-US"/>
        </w:rPr>
        <w:t></w:t>
      </w:r>
    </w:p>
    <w:p w:rsidR="00113412" w:rsidRPr="00113412" w:rsidRDefault="00113412" w:rsidP="00113412">
      <w:r w:rsidRPr="00113412">
        <w:rPr>
          <w:lang w:val="en-US"/>
        </w:rPr>
        <w:t></w:t>
      </w:r>
      <w:r w:rsidRPr="00113412">
        <w:tab/>
      </w:r>
      <w:r w:rsidRPr="00113412">
        <w:rPr>
          <w:rFonts w:hint="eastAsia"/>
        </w:rPr>
        <w:t>выбор</w:t>
      </w:r>
      <w:r w:rsidRPr="00113412">
        <w:rPr>
          <w:lang w:val="en-US"/>
        </w:rPr>
        <w:t></w:t>
      </w:r>
      <w:r w:rsidRPr="00113412">
        <w:rPr>
          <w:rFonts w:hint="eastAsia"/>
        </w:rPr>
        <w:t>наиболее</w:t>
      </w:r>
      <w:r w:rsidRPr="00113412">
        <w:rPr>
          <w:lang w:val="en-US"/>
        </w:rPr>
        <w:t></w:t>
      </w:r>
      <w:r w:rsidRPr="00113412">
        <w:rPr>
          <w:rFonts w:hint="eastAsia"/>
        </w:rPr>
        <w:t>эффективной</w:t>
      </w:r>
      <w:r w:rsidRPr="00113412">
        <w:rPr>
          <w:lang w:val="en-US"/>
        </w:rPr>
        <w:t></w:t>
      </w:r>
      <w:r w:rsidRPr="00113412">
        <w:rPr>
          <w:rFonts w:hint="eastAsia"/>
        </w:rPr>
        <w:t>модели</w:t>
      </w:r>
      <w:r w:rsidRPr="00113412">
        <w:rPr>
          <w:lang w:val="en-US"/>
        </w:rPr>
        <w:t></w:t>
      </w:r>
      <w:r w:rsidRPr="00113412">
        <w:rPr>
          <w:rFonts w:hint="eastAsia"/>
        </w:rPr>
        <w:t>институционализации</w:t>
      </w:r>
      <w:r w:rsidRPr="00113412">
        <w:rPr>
          <w:lang w:val="en-US"/>
        </w:rPr>
        <w:t></w:t>
      </w:r>
      <w:r w:rsidRPr="00113412">
        <w:rPr>
          <w:rFonts w:hint="eastAsia"/>
        </w:rPr>
        <w:t>страте</w:t>
      </w:r>
      <w:r w:rsidRPr="00113412">
        <w:rPr>
          <w:lang w:val="en-US"/>
        </w:rPr>
        <w:t></w:t>
      </w:r>
      <w:r w:rsidRPr="00113412">
        <w:rPr>
          <w:rFonts w:hint="eastAsia"/>
        </w:rPr>
        <w:t>гического</w:t>
      </w:r>
      <w:r w:rsidRPr="00113412">
        <w:rPr>
          <w:lang w:val="en-US"/>
        </w:rPr>
        <w:t></w:t>
      </w:r>
      <w:r w:rsidRPr="00113412">
        <w:rPr>
          <w:rFonts w:hint="eastAsia"/>
        </w:rPr>
        <w:t>планирования</w:t>
      </w:r>
      <w:r w:rsidRPr="00113412">
        <w:rPr>
          <w:lang w:val="en-US"/>
        </w:rPr>
        <w:t></w:t>
      </w:r>
      <w:r w:rsidRPr="00113412">
        <w:rPr>
          <w:lang w:val="en-US"/>
        </w:rPr>
        <w:t></w:t>
      </w:r>
      <w:r w:rsidRPr="00113412">
        <w:rPr>
          <w:rFonts w:hint="eastAsia"/>
        </w:rPr>
        <w:t>связанной</w:t>
      </w:r>
      <w:r w:rsidRPr="00113412">
        <w:rPr>
          <w:lang w:val="en-US"/>
        </w:rPr>
        <w:t></w:t>
      </w:r>
      <w:r w:rsidRPr="00113412">
        <w:rPr>
          <w:rFonts w:hint="eastAsia"/>
        </w:rPr>
        <w:t>с</w:t>
      </w:r>
      <w:r w:rsidRPr="00113412">
        <w:rPr>
          <w:lang w:val="en-US"/>
        </w:rPr>
        <w:t></w:t>
      </w:r>
      <w:r w:rsidRPr="00113412">
        <w:rPr>
          <w:rFonts w:hint="eastAsia"/>
        </w:rPr>
        <w:t>созданием</w:t>
      </w:r>
      <w:r w:rsidRPr="00113412">
        <w:rPr>
          <w:lang w:val="en-US"/>
        </w:rPr>
        <w:t></w:t>
      </w:r>
      <w:r w:rsidRPr="00113412">
        <w:rPr>
          <w:rFonts w:hint="eastAsia"/>
        </w:rPr>
        <w:t>специального</w:t>
      </w:r>
      <w:r w:rsidRPr="00113412">
        <w:rPr>
          <w:lang w:val="en-US"/>
        </w:rPr>
        <w:t></w:t>
      </w:r>
      <w:r w:rsidRPr="00113412">
        <w:rPr>
          <w:rFonts w:hint="eastAsia"/>
        </w:rPr>
        <w:t>органа</w:t>
      </w:r>
      <w:r w:rsidRPr="00113412">
        <w:rPr>
          <w:lang w:val="en-US"/>
        </w:rPr>
        <w:t></w:t>
      </w:r>
      <w:r w:rsidRPr="00113412">
        <w:rPr>
          <w:rFonts w:hint="eastAsia"/>
        </w:rPr>
        <w:t>управления</w:t>
      </w:r>
      <w:r w:rsidRPr="00113412">
        <w:rPr>
          <w:lang w:val="en-US"/>
        </w:rPr>
        <w:t></w:t>
      </w:r>
      <w:r w:rsidRPr="00113412">
        <w:rPr>
          <w:rFonts w:hint="eastAsia"/>
        </w:rPr>
        <w:t>или</w:t>
      </w:r>
      <w:r w:rsidRPr="00113412">
        <w:rPr>
          <w:lang w:val="en-US"/>
        </w:rPr>
        <w:t></w:t>
      </w:r>
      <w:r w:rsidRPr="00113412">
        <w:rPr>
          <w:rFonts w:hint="eastAsia"/>
        </w:rPr>
        <w:t>осуществления</w:t>
      </w:r>
      <w:r w:rsidRPr="00113412">
        <w:rPr>
          <w:lang w:val="en-US"/>
        </w:rPr>
        <w:t></w:t>
      </w:r>
      <w:r w:rsidRPr="00113412">
        <w:rPr>
          <w:rFonts w:hint="eastAsia"/>
        </w:rPr>
        <w:t>данной</w:t>
      </w:r>
      <w:r w:rsidRPr="00113412">
        <w:rPr>
          <w:lang w:val="en-US"/>
        </w:rPr>
        <w:t></w:t>
      </w:r>
      <w:r w:rsidRPr="00113412">
        <w:rPr>
          <w:rFonts w:hint="eastAsia"/>
        </w:rPr>
        <w:t>задачи</w:t>
      </w:r>
      <w:r w:rsidRPr="00113412">
        <w:rPr>
          <w:lang w:val="en-US"/>
        </w:rPr>
        <w:t></w:t>
      </w:r>
      <w:r w:rsidRPr="00113412">
        <w:rPr>
          <w:rFonts w:hint="eastAsia"/>
        </w:rPr>
        <w:t>путем</w:t>
      </w:r>
      <w:r w:rsidRPr="00113412">
        <w:rPr>
          <w:lang w:val="en-US"/>
        </w:rPr>
        <w:t></w:t>
      </w:r>
      <w:r w:rsidRPr="00113412">
        <w:rPr>
          <w:rFonts w:hint="eastAsia"/>
        </w:rPr>
        <w:t>координации</w:t>
      </w:r>
      <w:r w:rsidRPr="00113412">
        <w:rPr>
          <w:lang w:val="en-US"/>
        </w:rPr>
        <w:t></w:t>
      </w:r>
      <w:r w:rsidRPr="00113412">
        <w:rPr>
          <w:rFonts w:hint="eastAsia"/>
        </w:rPr>
        <w:t>усилий</w:t>
      </w:r>
      <w:r w:rsidRPr="00113412">
        <w:rPr>
          <w:lang w:val="en-US"/>
        </w:rPr>
        <w:t></w:t>
      </w:r>
      <w:r w:rsidRPr="00113412">
        <w:rPr>
          <w:rFonts w:hint="eastAsia"/>
        </w:rPr>
        <w:t>различных</w:t>
      </w:r>
      <w:r w:rsidRPr="00113412">
        <w:rPr>
          <w:lang w:val="en-US"/>
        </w:rPr>
        <w:t></w:t>
      </w:r>
      <w:r w:rsidRPr="00113412">
        <w:rPr>
          <w:rFonts w:hint="eastAsia"/>
        </w:rPr>
        <w:t>органов</w:t>
      </w:r>
      <w:r w:rsidRPr="00113412">
        <w:rPr>
          <w:lang w:val="en-US"/>
        </w:rPr>
        <w:t></w:t>
      </w:r>
      <w:r w:rsidRPr="00113412">
        <w:rPr>
          <w:rFonts w:hint="eastAsia"/>
        </w:rPr>
        <w:t>исполнительной</w:t>
      </w:r>
      <w:r w:rsidRPr="00113412">
        <w:rPr>
          <w:lang w:val="en-US"/>
        </w:rPr>
        <w:t></w:t>
      </w:r>
      <w:r w:rsidRPr="00113412">
        <w:rPr>
          <w:rFonts w:hint="eastAsia"/>
        </w:rPr>
        <w:t>власти</w:t>
      </w:r>
      <w:r w:rsidRPr="00113412">
        <w:rPr>
          <w:lang w:val="en-US"/>
        </w:rPr>
        <w:t></w:t>
      </w:r>
      <w:r w:rsidRPr="00113412">
        <w:rPr>
          <w:lang w:val="en-US"/>
        </w:rPr>
        <w:t></w:t>
      </w:r>
      <w:r w:rsidRPr="00113412">
        <w:rPr>
          <w:rFonts w:hint="eastAsia"/>
        </w:rPr>
        <w:t>предпринимательских</w:t>
      </w:r>
      <w:r w:rsidRPr="00113412">
        <w:rPr>
          <w:lang w:val="en-US"/>
        </w:rPr>
        <w:t></w:t>
      </w:r>
      <w:r w:rsidRPr="00113412">
        <w:rPr>
          <w:rFonts w:hint="eastAsia"/>
        </w:rPr>
        <w:t>сооб</w:t>
      </w:r>
      <w:r w:rsidRPr="00113412">
        <w:rPr>
          <w:lang w:val="en-US"/>
        </w:rPr>
        <w:t></w:t>
      </w:r>
      <w:r w:rsidRPr="00113412">
        <w:rPr>
          <w:rFonts w:hint="eastAsia"/>
        </w:rPr>
        <w:t>ществ</w:t>
      </w:r>
      <w:r w:rsidRPr="00113412">
        <w:rPr>
          <w:lang w:val="en-US"/>
        </w:rPr>
        <w:t></w:t>
      </w:r>
      <w:r w:rsidRPr="00113412">
        <w:rPr>
          <w:lang w:val="en-US"/>
        </w:rPr>
        <w:t></w:t>
      </w:r>
      <w:r w:rsidRPr="00113412">
        <w:rPr>
          <w:rFonts w:hint="eastAsia"/>
        </w:rPr>
        <w:t>общественных</w:t>
      </w:r>
      <w:r w:rsidRPr="00113412">
        <w:rPr>
          <w:lang w:val="en-US"/>
        </w:rPr>
        <w:t></w:t>
      </w:r>
      <w:r w:rsidRPr="00113412">
        <w:rPr>
          <w:rFonts w:hint="eastAsia"/>
        </w:rPr>
        <w:t>институтов</w:t>
      </w:r>
      <w:r w:rsidRPr="00113412">
        <w:rPr>
          <w:lang w:val="en-US"/>
        </w:rPr>
        <w:t></w:t>
      </w:r>
      <w:r w:rsidRPr="00113412">
        <w:rPr>
          <w:lang w:val="en-US"/>
        </w:rPr>
        <w:t></w:t>
      </w:r>
      <w:r w:rsidRPr="00113412">
        <w:rPr>
          <w:rFonts w:hint="eastAsia"/>
        </w:rPr>
        <w:t>научных</w:t>
      </w:r>
      <w:r w:rsidRPr="00113412">
        <w:rPr>
          <w:lang w:val="en-US"/>
        </w:rPr>
        <w:t></w:t>
      </w:r>
      <w:r w:rsidRPr="00113412">
        <w:rPr>
          <w:rFonts w:hint="eastAsia"/>
        </w:rPr>
        <w:t>коллективов</w:t>
      </w:r>
      <w:r w:rsidRPr="00113412">
        <w:rPr>
          <w:lang w:val="en-US"/>
        </w:rPr>
        <w:t></w:t>
      </w:r>
      <w:r w:rsidRPr="00113412">
        <w:rPr>
          <w:rFonts w:hint="eastAsia"/>
        </w:rPr>
        <w:t>и</w:t>
      </w:r>
      <w:r w:rsidRPr="00113412">
        <w:rPr>
          <w:lang w:val="en-US"/>
        </w:rPr>
        <w:t></w:t>
      </w:r>
      <w:r w:rsidRPr="00113412">
        <w:rPr>
          <w:rFonts w:hint="eastAsia"/>
        </w:rPr>
        <w:t>пр</w:t>
      </w:r>
      <w:r w:rsidRPr="00113412">
        <w:rPr>
          <w:lang w:val="en-US"/>
        </w:rPr>
        <w:t></w:t>
      </w:r>
      <w:r w:rsidRPr="00113412">
        <w:rPr>
          <w:lang w:val="en-US"/>
        </w:rPr>
        <w:t></w:t>
      </w:r>
    </w:p>
    <w:p w:rsidR="00113412" w:rsidRPr="00113412" w:rsidRDefault="00113412" w:rsidP="00113412">
      <w:r w:rsidRPr="00113412">
        <w:rPr>
          <w:lang w:val="en-US"/>
        </w:rPr>
        <w:t></w:t>
      </w:r>
      <w:r w:rsidRPr="00113412">
        <w:tab/>
      </w:r>
      <w:r w:rsidRPr="00113412">
        <w:rPr>
          <w:rFonts w:hint="eastAsia"/>
        </w:rPr>
        <w:t>повышение</w:t>
      </w:r>
      <w:r w:rsidRPr="00113412">
        <w:rPr>
          <w:lang w:val="en-US"/>
        </w:rPr>
        <w:t></w:t>
      </w:r>
      <w:r w:rsidRPr="00113412">
        <w:rPr>
          <w:rFonts w:hint="eastAsia"/>
        </w:rPr>
        <w:t>требований</w:t>
      </w:r>
      <w:r w:rsidRPr="00113412">
        <w:rPr>
          <w:lang w:val="en-US"/>
        </w:rPr>
        <w:t></w:t>
      </w:r>
      <w:r w:rsidRPr="00113412">
        <w:rPr>
          <w:rFonts w:hint="eastAsia"/>
        </w:rPr>
        <w:t>к</w:t>
      </w:r>
      <w:r w:rsidRPr="00113412">
        <w:rPr>
          <w:lang w:val="en-US"/>
        </w:rPr>
        <w:t></w:t>
      </w:r>
      <w:r w:rsidRPr="00113412">
        <w:rPr>
          <w:rFonts w:hint="eastAsia"/>
        </w:rPr>
        <w:t>информационно</w:t>
      </w:r>
      <w:r w:rsidRPr="00113412">
        <w:rPr>
          <w:lang w:val="en-US"/>
        </w:rPr>
        <w:t></w:t>
      </w:r>
      <w:r w:rsidRPr="00113412">
        <w:rPr>
          <w:rFonts w:hint="eastAsia"/>
        </w:rPr>
        <w:t>аналитическому</w:t>
      </w:r>
      <w:r w:rsidRPr="00113412">
        <w:rPr>
          <w:lang w:val="en-US"/>
        </w:rPr>
        <w:t></w:t>
      </w:r>
      <w:r w:rsidRPr="00113412">
        <w:rPr>
          <w:rFonts w:hint="eastAsia"/>
        </w:rPr>
        <w:t>и</w:t>
      </w:r>
      <w:r w:rsidRPr="00113412">
        <w:rPr>
          <w:lang w:val="en-US"/>
        </w:rPr>
        <w:t></w:t>
      </w:r>
      <w:r w:rsidRPr="00113412">
        <w:rPr>
          <w:rFonts w:hint="eastAsia"/>
        </w:rPr>
        <w:t>норма</w:t>
      </w:r>
      <w:r w:rsidRPr="00113412">
        <w:rPr>
          <w:lang w:val="en-US"/>
        </w:rPr>
        <w:t></w:t>
      </w:r>
      <w:r w:rsidRPr="00113412">
        <w:rPr>
          <w:rFonts w:hint="eastAsia"/>
        </w:rPr>
        <w:t>тивно</w:t>
      </w:r>
      <w:r w:rsidRPr="00113412">
        <w:rPr>
          <w:lang w:val="en-US"/>
        </w:rPr>
        <w:t></w:t>
      </w:r>
      <w:r w:rsidRPr="00113412">
        <w:rPr>
          <w:rFonts w:hint="eastAsia"/>
        </w:rPr>
        <w:t>правовому</w:t>
      </w:r>
      <w:r w:rsidRPr="00113412">
        <w:rPr>
          <w:lang w:val="en-US"/>
        </w:rPr>
        <w:t></w:t>
      </w:r>
      <w:r w:rsidRPr="00113412">
        <w:rPr>
          <w:rFonts w:hint="eastAsia"/>
        </w:rPr>
        <w:t>обеспечению</w:t>
      </w:r>
      <w:r w:rsidRPr="00113412">
        <w:rPr>
          <w:lang w:val="en-US"/>
        </w:rPr>
        <w:t></w:t>
      </w:r>
      <w:r w:rsidRPr="00113412">
        <w:rPr>
          <w:rFonts w:hint="eastAsia"/>
        </w:rPr>
        <w:t>системы</w:t>
      </w:r>
      <w:r w:rsidRPr="00113412">
        <w:rPr>
          <w:lang w:val="en-US"/>
        </w:rPr>
        <w:t></w:t>
      </w:r>
      <w:r w:rsidRPr="00113412">
        <w:rPr>
          <w:rFonts w:hint="eastAsia"/>
        </w:rPr>
        <w:t>централизованного</w:t>
      </w:r>
      <w:r w:rsidRPr="00113412">
        <w:rPr>
          <w:lang w:val="en-US"/>
        </w:rPr>
        <w:t></w:t>
      </w:r>
      <w:r w:rsidRPr="00113412">
        <w:rPr>
          <w:rFonts w:hint="eastAsia"/>
        </w:rPr>
        <w:t>управления</w:t>
      </w:r>
      <w:r w:rsidRPr="00113412">
        <w:rPr>
          <w:lang w:val="en-US"/>
        </w:rPr>
        <w:t></w:t>
      </w:r>
      <w:r w:rsidRPr="00113412">
        <w:rPr>
          <w:lang w:val="en-US"/>
        </w:rPr>
        <w:t></w:t>
      </w:r>
      <w:r w:rsidRPr="00113412">
        <w:rPr>
          <w:rFonts w:hint="eastAsia"/>
        </w:rPr>
        <w:t>расширение</w:t>
      </w:r>
      <w:r w:rsidRPr="00113412">
        <w:rPr>
          <w:lang w:val="en-US"/>
        </w:rPr>
        <w:t></w:t>
      </w:r>
      <w:r w:rsidRPr="00113412">
        <w:rPr>
          <w:rFonts w:hint="eastAsia"/>
        </w:rPr>
        <w:t>статистической</w:t>
      </w:r>
      <w:r w:rsidRPr="00113412">
        <w:rPr>
          <w:lang w:val="en-US"/>
        </w:rPr>
        <w:t></w:t>
      </w:r>
      <w:r w:rsidRPr="00113412">
        <w:rPr>
          <w:rFonts w:hint="eastAsia"/>
        </w:rPr>
        <w:t>базы</w:t>
      </w:r>
      <w:r w:rsidRPr="00113412">
        <w:rPr>
          <w:lang w:val="en-US"/>
        </w:rPr>
        <w:t></w:t>
      </w:r>
      <w:r w:rsidRPr="00113412">
        <w:rPr>
          <w:rFonts w:hint="eastAsia"/>
        </w:rPr>
        <w:t>стратегического</w:t>
      </w:r>
      <w:r w:rsidRPr="00113412">
        <w:rPr>
          <w:lang w:val="en-US"/>
        </w:rPr>
        <w:t></w:t>
      </w:r>
      <w:r w:rsidRPr="00113412">
        <w:rPr>
          <w:rFonts w:hint="eastAsia"/>
        </w:rPr>
        <w:t>планирования</w:t>
      </w:r>
      <w:r w:rsidRPr="00113412">
        <w:rPr>
          <w:lang w:val="en-US"/>
        </w:rPr>
        <w:t></w:t>
      </w:r>
    </w:p>
    <w:p w:rsidR="00113412" w:rsidRPr="00113412" w:rsidRDefault="00113412" w:rsidP="00113412">
      <w:r w:rsidRPr="00113412">
        <w:rPr>
          <w:lang w:val="en-US"/>
        </w:rPr>
        <w:t></w:t>
      </w:r>
      <w:r w:rsidRPr="00113412">
        <w:tab/>
      </w:r>
      <w:r w:rsidRPr="00113412">
        <w:rPr>
          <w:rFonts w:hint="eastAsia"/>
        </w:rPr>
        <w:t>активное</w:t>
      </w:r>
      <w:r w:rsidRPr="00113412">
        <w:rPr>
          <w:lang w:val="en-US"/>
        </w:rPr>
        <w:t></w:t>
      </w:r>
      <w:r w:rsidRPr="00113412">
        <w:rPr>
          <w:rFonts w:hint="eastAsia"/>
        </w:rPr>
        <w:t>и</w:t>
      </w:r>
      <w:r w:rsidRPr="00113412">
        <w:rPr>
          <w:lang w:val="en-US"/>
        </w:rPr>
        <w:t></w:t>
      </w:r>
      <w:r w:rsidRPr="00113412">
        <w:rPr>
          <w:rFonts w:hint="eastAsia"/>
        </w:rPr>
        <w:t>четко</w:t>
      </w:r>
      <w:r w:rsidRPr="00113412">
        <w:rPr>
          <w:lang w:val="en-US"/>
        </w:rPr>
        <w:t></w:t>
      </w:r>
      <w:r w:rsidRPr="00113412">
        <w:rPr>
          <w:rFonts w:hint="eastAsia"/>
        </w:rPr>
        <w:t>регламентированное</w:t>
      </w:r>
      <w:r w:rsidRPr="00113412">
        <w:rPr>
          <w:lang w:val="en-US"/>
        </w:rPr>
        <w:t></w:t>
      </w:r>
      <w:r w:rsidRPr="00113412">
        <w:rPr>
          <w:rFonts w:hint="eastAsia"/>
        </w:rPr>
        <w:t>использование</w:t>
      </w:r>
      <w:r w:rsidRPr="00113412">
        <w:rPr>
          <w:lang w:val="en-US"/>
        </w:rPr>
        <w:t></w:t>
      </w:r>
      <w:r w:rsidRPr="00113412">
        <w:rPr>
          <w:rFonts w:hint="eastAsia"/>
        </w:rPr>
        <w:t>механизмов</w:t>
      </w:r>
      <w:r w:rsidRPr="00113412">
        <w:rPr>
          <w:lang w:val="en-US"/>
        </w:rPr>
        <w:t></w:t>
      </w:r>
      <w:r w:rsidRPr="00113412">
        <w:rPr>
          <w:rFonts w:hint="eastAsia"/>
        </w:rPr>
        <w:t>го</w:t>
      </w:r>
      <w:r w:rsidRPr="00113412">
        <w:rPr>
          <w:lang w:val="en-US"/>
        </w:rPr>
        <w:t></w:t>
      </w:r>
      <w:r w:rsidRPr="00113412">
        <w:rPr>
          <w:rFonts w:hint="eastAsia"/>
        </w:rPr>
        <w:t>сударственно</w:t>
      </w:r>
      <w:r w:rsidRPr="00113412">
        <w:rPr>
          <w:lang w:val="en-US"/>
        </w:rPr>
        <w:t></w:t>
      </w:r>
      <w:r w:rsidRPr="00113412">
        <w:rPr>
          <w:rFonts w:hint="eastAsia"/>
        </w:rPr>
        <w:t>частного</w:t>
      </w:r>
      <w:r w:rsidRPr="00113412">
        <w:rPr>
          <w:lang w:val="en-US"/>
        </w:rPr>
        <w:t></w:t>
      </w:r>
      <w:r w:rsidRPr="00113412">
        <w:rPr>
          <w:rFonts w:hint="eastAsia"/>
        </w:rPr>
        <w:t>партнерства</w:t>
      </w:r>
      <w:r w:rsidRPr="00113412">
        <w:rPr>
          <w:lang w:val="en-US"/>
        </w:rPr>
        <w:t></w:t>
      </w:r>
      <w:r w:rsidRPr="00113412">
        <w:rPr>
          <w:lang w:val="en-US"/>
        </w:rPr>
        <w:t></w:t>
      </w:r>
      <w:r w:rsidRPr="00113412">
        <w:rPr>
          <w:rFonts w:hint="eastAsia"/>
        </w:rPr>
        <w:t>в</w:t>
      </w:r>
      <w:r w:rsidRPr="00113412">
        <w:rPr>
          <w:lang w:val="en-US"/>
        </w:rPr>
        <w:t></w:t>
      </w:r>
      <w:r w:rsidRPr="00113412">
        <w:rPr>
          <w:rFonts w:hint="eastAsia"/>
        </w:rPr>
        <w:t>сферу</w:t>
      </w:r>
      <w:r w:rsidRPr="00113412">
        <w:rPr>
          <w:lang w:val="en-US"/>
        </w:rPr>
        <w:t></w:t>
      </w:r>
      <w:r w:rsidRPr="00113412">
        <w:rPr>
          <w:rFonts w:hint="eastAsia"/>
        </w:rPr>
        <w:t>которого</w:t>
      </w:r>
      <w:r w:rsidRPr="00113412">
        <w:rPr>
          <w:lang w:val="en-US"/>
        </w:rPr>
        <w:t></w:t>
      </w:r>
      <w:r w:rsidRPr="00113412">
        <w:rPr>
          <w:rFonts w:hint="eastAsia"/>
        </w:rPr>
        <w:t>должен</w:t>
      </w:r>
      <w:r w:rsidRPr="00113412">
        <w:rPr>
          <w:lang w:val="en-US"/>
        </w:rPr>
        <w:t></w:t>
      </w:r>
      <w:r w:rsidRPr="00113412">
        <w:rPr>
          <w:rFonts w:hint="eastAsia"/>
        </w:rPr>
        <w:t>быть</w:t>
      </w:r>
      <w:r w:rsidRPr="00113412">
        <w:rPr>
          <w:lang w:val="en-US"/>
        </w:rPr>
        <w:t></w:t>
      </w:r>
      <w:r w:rsidRPr="00113412">
        <w:rPr>
          <w:rFonts w:hint="eastAsia"/>
        </w:rPr>
        <w:t>вклю</w:t>
      </w:r>
      <w:r w:rsidRPr="00113412">
        <w:rPr>
          <w:lang w:val="en-US"/>
        </w:rPr>
        <w:t></w:t>
      </w:r>
      <w:r w:rsidRPr="00113412">
        <w:rPr>
          <w:rFonts w:hint="eastAsia"/>
        </w:rPr>
        <w:t>чены</w:t>
      </w:r>
      <w:r w:rsidRPr="00113412">
        <w:rPr>
          <w:lang w:val="en-US"/>
        </w:rPr>
        <w:t></w:t>
      </w:r>
      <w:r w:rsidRPr="00113412">
        <w:rPr>
          <w:rFonts w:hint="eastAsia"/>
        </w:rPr>
        <w:t>представители</w:t>
      </w:r>
      <w:r w:rsidRPr="00113412">
        <w:rPr>
          <w:lang w:val="en-US"/>
        </w:rPr>
        <w:t></w:t>
      </w:r>
      <w:r w:rsidRPr="00113412">
        <w:rPr>
          <w:rFonts w:hint="eastAsia"/>
        </w:rPr>
        <w:t>малого</w:t>
      </w:r>
      <w:r w:rsidRPr="00113412">
        <w:rPr>
          <w:lang w:val="en-US"/>
        </w:rPr>
        <w:t></w:t>
      </w:r>
      <w:r w:rsidRPr="00113412">
        <w:rPr>
          <w:rFonts w:hint="eastAsia"/>
        </w:rPr>
        <w:t>и</w:t>
      </w:r>
      <w:r w:rsidRPr="00113412">
        <w:rPr>
          <w:lang w:val="en-US"/>
        </w:rPr>
        <w:t></w:t>
      </w:r>
      <w:r w:rsidRPr="00113412">
        <w:rPr>
          <w:rFonts w:hint="eastAsia"/>
        </w:rPr>
        <w:t>среднего</w:t>
      </w:r>
      <w:r w:rsidRPr="00113412">
        <w:rPr>
          <w:lang w:val="en-US"/>
        </w:rPr>
        <w:t></w:t>
      </w:r>
      <w:r w:rsidRPr="00113412">
        <w:rPr>
          <w:rFonts w:hint="eastAsia"/>
        </w:rPr>
        <w:t>предпринимательства</w:t>
      </w:r>
      <w:r w:rsidRPr="00113412">
        <w:rPr>
          <w:lang w:val="en-US"/>
        </w:rPr>
        <w:t></w:t>
      </w:r>
    </w:p>
    <w:p w:rsidR="00113412" w:rsidRPr="00113412" w:rsidRDefault="00113412" w:rsidP="00113412">
      <w:r w:rsidRPr="00113412">
        <w:rPr>
          <w:rFonts w:hint="eastAsia"/>
        </w:rPr>
        <w:t>Стратегическое</w:t>
      </w:r>
      <w:r w:rsidRPr="00113412">
        <w:rPr>
          <w:lang w:val="en-US"/>
        </w:rPr>
        <w:t></w:t>
      </w:r>
      <w:r w:rsidRPr="00113412">
        <w:rPr>
          <w:rFonts w:hint="eastAsia"/>
        </w:rPr>
        <w:t>планирование</w:t>
      </w:r>
      <w:r w:rsidRPr="00113412">
        <w:rPr>
          <w:lang w:val="en-US"/>
        </w:rPr>
        <w:t></w:t>
      </w:r>
      <w:r w:rsidRPr="00113412">
        <w:rPr>
          <w:rFonts w:hint="eastAsia"/>
        </w:rPr>
        <w:t>на</w:t>
      </w:r>
      <w:r w:rsidRPr="00113412">
        <w:rPr>
          <w:lang w:val="en-US"/>
        </w:rPr>
        <w:t></w:t>
      </w:r>
      <w:r w:rsidRPr="00113412">
        <w:rPr>
          <w:rFonts w:hint="eastAsia"/>
        </w:rPr>
        <w:t>региональном</w:t>
      </w:r>
      <w:r w:rsidRPr="00113412">
        <w:rPr>
          <w:lang w:val="en-US"/>
        </w:rPr>
        <w:t></w:t>
      </w:r>
      <w:r w:rsidRPr="00113412">
        <w:rPr>
          <w:rFonts w:hint="eastAsia"/>
        </w:rPr>
        <w:t>уровне</w:t>
      </w:r>
      <w:r w:rsidRPr="00113412">
        <w:rPr>
          <w:lang w:val="en-US"/>
        </w:rPr>
        <w:t></w:t>
      </w:r>
      <w:r w:rsidRPr="00113412">
        <w:rPr>
          <w:rFonts w:hint="eastAsia"/>
        </w:rPr>
        <w:t>можно</w:t>
      </w:r>
      <w:r w:rsidRPr="00113412">
        <w:rPr>
          <w:lang w:val="en-US"/>
        </w:rPr>
        <w:t></w:t>
      </w:r>
      <w:r w:rsidRPr="00113412">
        <w:rPr>
          <w:rFonts w:hint="eastAsia"/>
        </w:rPr>
        <w:t>опре</w:t>
      </w:r>
      <w:r w:rsidRPr="00113412">
        <w:rPr>
          <w:lang w:val="en-US"/>
        </w:rPr>
        <w:t></w:t>
      </w:r>
      <w:r w:rsidRPr="00113412">
        <w:rPr>
          <w:rFonts w:hint="eastAsia"/>
        </w:rPr>
        <w:t>делить</w:t>
      </w:r>
      <w:r w:rsidRPr="00113412">
        <w:rPr>
          <w:lang w:val="en-US"/>
        </w:rPr>
        <w:t></w:t>
      </w:r>
      <w:r w:rsidRPr="00113412">
        <w:rPr>
          <w:rFonts w:hint="eastAsia"/>
        </w:rPr>
        <w:t>как</w:t>
      </w:r>
      <w:r w:rsidRPr="00113412">
        <w:rPr>
          <w:lang w:val="en-US"/>
        </w:rPr>
        <w:t></w:t>
      </w:r>
      <w:r w:rsidRPr="00113412">
        <w:rPr>
          <w:rFonts w:hint="eastAsia"/>
        </w:rPr>
        <w:t>самостоятельное</w:t>
      </w:r>
      <w:r w:rsidRPr="00113412">
        <w:rPr>
          <w:lang w:val="en-US"/>
        </w:rPr>
        <w:t></w:t>
      </w:r>
      <w:r w:rsidRPr="00113412">
        <w:rPr>
          <w:rFonts w:hint="eastAsia"/>
        </w:rPr>
        <w:t>определение</w:t>
      </w:r>
      <w:r w:rsidRPr="00113412">
        <w:rPr>
          <w:lang w:val="en-US"/>
        </w:rPr>
        <w:t></w:t>
      </w:r>
      <w:r w:rsidRPr="00113412">
        <w:rPr>
          <w:rFonts w:hint="eastAsia"/>
        </w:rPr>
        <w:t>местным</w:t>
      </w:r>
      <w:r w:rsidRPr="00113412">
        <w:rPr>
          <w:lang w:val="en-US"/>
        </w:rPr>
        <w:t></w:t>
      </w:r>
      <w:r w:rsidRPr="00113412">
        <w:rPr>
          <w:rFonts w:hint="eastAsia"/>
        </w:rPr>
        <w:t>сообществом</w:t>
      </w:r>
      <w:r w:rsidRPr="00113412">
        <w:rPr>
          <w:lang w:val="en-US"/>
        </w:rPr>
        <w:t></w:t>
      </w:r>
      <w:r w:rsidRPr="00113412">
        <w:rPr>
          <w:rFonts w:hint="eastAsia"/>
        </w:rPr>
        <w:t>и</w:t>
      </w:r>
      <w:r w:rsidRPr="00113412">
        <w:rPr>
          <w:lang w:val="en-US"/>
        </w:rPr>
        <w:t></w:t>
      </w:r>
      <w:r w:rsidRPr="00113412">
        <w:rPr>
          <w:rFonts w:hint="eastAsia"/>
        </w:rPr>
        <w:t>его</w:t>
      </w:r>
      <w:r w:rsidRPr="00113412">
        <w:rPr>
          <w:lang w:val="en-US"/>
        </w:rPr>
        <w:t></w:t>
      </w:r>
      <w:r w:rsidRPr="00113412">
        <w:rPr>
          <w:rFonts w:hint="eastAsia"/>
        </w:rPr>
        <w:t>представительными</w:t>
      </w:r>
      <w:r w:rsidRPr="00113412">
        <w:rPr>
          <w:lang w:val="en-US"/>
        </w:rPr>
        <w:t></w:t>
      </w:r>
      <w:r w:rsidRPr="00113412">
        <w:rPr>
          <w:lang w:val="en-US"/>
        </w:rPr>
        <w:t></w:t>
      </w:r>
      <w:r w:rsidRPr="00113412">
        <w:rPr>
          <w:rFonts w:hint="eastAsia"/>
        </w:rPr>
        <w:t>законодательными</w:t>
      </w:r>
      <w:r w:rsidRPr="00113412">
        <w:rPr>
          <w:lang w:val="en-US"/>
        </w:rPr>
        <w:t></w:t>
      </w:r>
      <w:r w:rsidRPr="00113412">
        <w:rPr>
          <w:rFonts w:hint="eastAsia"/>
        </w:rPr>
        <w:t>и</w:t>
      </w:r>
      <w:r w:rsidRPr="00113412">
        <w:rPr>
          <w:lang w:val="en-US"/>
        </w:rPr>
        <w:t></w:t>
      </w:r>
      <w:r w:rsidRPr="00113412">
        <w:rPr>
          <w:rFonts w:hint="eastAsia"/>
        </w:rPr>
        <w:t>исполнительными</w:t>
      </w:r>
      <w:r w:rsidRPr="00113412">
        <w:rPr>
          <w:lang w:val="en-US"/>
        </w:rPr>
        <w:t></w:t>
      </w:r>
      <w:r w:rsidRPr="00113412">
        <w:rPr>
          <w:lang w:val="en-US"/>
        </w:rPr>
        <w:t></w:t>
      </w:r>
      <w:r w:rsidRPr="00113412">
        <w:rPr>
          <w:rFonts w:hint="eastAsia"/>
        </w:rPr>
        <w:t>органами</w:t>
      </w:r>
      <w:r w:rsidRPr="00113412">
        <w:rPr>
          <w:lang w:val="en-US"/>
        </w:rPr>
        <w:t></w:t>
      </w:r>
      <w:r w:rsidRPr="00113412">
        <w:rPr>
          <w:rFonts w:hint="eastAsia"/>
        </w:rPr>
        <w:t>власти</w:t>
      </w:r>
      <w:r w:rsidRPr="00113412">
        <w:rPr>
          <w:lang w:val="en-US"/>
        </w:rPr>
        <w:t></w:t>
      </w:r>
      <w:r w:rsidRPr="00113412">
        <w:rPr>
          <w:rFonts w:hint="eastAsia"/>
        </w:rPr>
        <w:t>целей</w:t>
      </w:r>
      <w:r w:rsidRPr="00113412">
        <w:rPr>
          <w:lang w:val="en-US"/>
        </w:rPr>
        <w:t></w:t>
      </w:r>
      <w:r w:rsidRPr="00113412">
        <w:rPr>
          <w:rFonts w:hint="eastAsia"/>
        </w:rPr>
        <w:t>и</w:t>
      </w:r>
      <w:r w:rsidRPr="00113412">
        <w:rPr>
          <w:lang w:val="en-US"/>
        </w:rPr>
        <w:t></w:t>
      </w:r>
      <w:r w:rsidRPr="00113412">
        <w:rPr>
          <w:rFonts w:hint="eastAsia"/>
        </w:rPr>
        <w:t>основных</w:t>
      </w:r>
      <w:r w:rsidRPr="00113412">
        <w:rPr>
          <w:lang w:val="en-US"/>
        </w:rPr>
        <w:t></w:t>
      </w:r>
      <w:r w:rsidRPr="00113412">
        <w:rPr>
          <w:rFonts w:hint="eastAsia"/>
        </w:rPr>
        <w:t>направлений</w:t>
      </w:r>
      <w:r w:rsidRPr="00113412">
        <w:rPr>
          <w:lang w:val="en-US"/>
        </w:rPr>
        <w:t></w:t>
      </w:r>
      <w:r w:rsidRPr="00113412">
        <w:rPr>
          <w:rFonts w:hint="eastAsia"/>
        </w:rPr>
        <w:t>социально</w:t>
      </w:r>
      <w:r w:rsidRPr="00113412">
        <w:rPr>
          <w:lang w:val="en-US"/>
        </w:rPr>
        <w:t></w:t>
      </w:r>
      <w:r w:rsidRPr="00113412">
        <w:rPr>
          <w:rFonts w:hint="eastAsia"/>
        </w:rPr>
        <w:t>экономического</w:t>
      </w:r>
      <w:r w:rsidRPr="00113412">
        <w:rPr>
          <w:lang w:val="en-US"/>
        </w:rPr>
        <w:t></w:t>
      </w:r>
      <w:r w:rsidRPr="00113412">
        <w:rPr>
          <w:rFonts w:hint="eastAsia"/>
        </w:rPr>
        <w:t>разви</w:t>
      </w:r>
      <w:r w:rsidRPr="00113412">
        <w:rPr>
          <w:lang w:val="en-US"/>
        </w:rPr>
        <w:t></w:t>
      </w:r>
      <w:r w:rsidRPr="00113412">
        <w:rPr>
          <w:rFonts w:hint="eastAsia"/>
        </w:rPr>
        <w:t>тия</w:t>
      </w:r>
      <w:r w:rsidRPr="00113412">
        <w:rPr>
          <w:lang w:val="en-US"/>
        </w:rPr>
        <w:t></w:t>
      </w:r>
      <w:r w:rsidRPr="00113412">
        <w:rPr>
          <w:rFonts w:hint="eastAsia"/>
        </w:rPr>
        <w:t>территории</w:t>
      </w:r>
      <w:r w:rsidRPr="00113412">
        <w:rPr>
          <w:lang w:val="en-US"/>
        </w:rPr>
        <w:t></w:t>
      </w:r>
      <w:r w:rsidRPr="00113412">
        <w:rPr>
          <w:rFonts w:hint="eastAsia"/>
        </w:rPr>
        <w:t>в</w:t>
      </w:r>
      <w:r w:rsidRPr="00113412">
        <w:rPr>
          <w:lang w:val="en-US"/>
        </w:rPr>
        <w:t></w:t>
      </w:r>
      <w:r w:rsidRPr="00113412">
        <w:rPr>
          <w:rFonts w:hint="eastAsia"/>
        </w:rPr>
        <w:t>динамичной</w:t>
      </w:r>
      <w:r w:rsidRPr="00113412">
        <w:rPr>
          <w:lang w:val="en-US"/>
        </w:rPr>
        <w:t></w:t>
      </w:r>
      <w:r w:rsidRPr="00113412">
        <w:rPr>
          <w:rFonts w:hint="eastAsia"/>
        </w:rPr>
        <w:t>конкурентной</w:t>
      </w:r>
      <w:r w:rsidRPr="00113412">
        <w:rPr>
          <w:lang w:val="en-US"/>
        </w:rPr>
        <w:t></w:t>
      </w:r>
      <w:r w:rsidRPr="00113412">
        <w:rPr>
          <w:rFonts w:hint="eastAsia"/>
        </w:rPr>
        <w:t>среде</w:t>
      </w:r>
      <w:r w:rsidRPr="00113412">
        <w:rPr>
          <w:lang w:val="en-US"/>
        </w:rPr>
        <w:t></w:t>
      </w:r>
      <w:r w:rsidRPr="00113412">
        <w:rPr>
          <w:rFonts w:hint="eastAsia"/>
        </w:rPr>
        <w:t>на</w:t>
      </w:r>
      <w:r w:rsidRPr="00113412">
        <w:rPr>
          <w:lang w:val="en-US"/>
        </w:rPr>
        <w:t></w:t>
      </w:r>
      <w:r w:rsidRPr="00113412">
        <w:rPr>
          <w:rFonts w:hint="eastAsia"/>
        </w:rPr>
        <w:t>долговременную</w:t>
      </w:r>
      <w:r w:rsidRPr="00113412">
        <w:rPr>
          <w:lang w:val="en-US"/>
        </w:rPr>
        <w:t></w:t>
      </w:r>
      <w:r w:rsidRPr="00113412">
        <w:rPr>
          <w:rFonts w:hint="eastAsia"/>
        </w:rPr>
        <w:t>перспективу</w:t>
      </w:r>
      <w:r w:rsidRPr="00113412">
        <w:rPr>
          <w:lang w:val="en-US"/>
        </w:rPr>
        <w:t></w:t>
      </w:r>
      <w:r w:rsidRPr="00113412">
        <w:rPr>
          <w:lang w:val="en-US"/>
        </w:rPr>
        <w:t></w:t>
      </w:r>
      <w:r w:rsidRPr="00113412">
        <w:rPr>
          <w:rFonts w:hint="eastAsia"/>
        </w:rPr>
        <w:t>Стратегический</w:t>
      </w:r>
      <w:r w:rsidRPr="00113412">
        <w:rPr>
          <w:lang w:val="en-US"/>
        </w:rPr>
        <w:t></w:t>
      </w:r>
      <w:r w:rsidRPr="00113412">
        <w:rPr>
          <w:rFonts w:hint="eastAsia"/>
        </w:rPr>
        <w:t>план</w:t>
      </w:r>
      <w:r w:rsidRPr="00113412">
        <w:rPr>
          <w:lang w:val="en-US"/>
        </w:rPr>
        <w:t></w:t>
      </w:r>
      <w:r w:rsidRPr="00113412">
        <w:rPr>
          <w:rFonts w:hint="eastAsia"/>
        </w:rPr>
        <w:t>субъекта</w:t>
      </w:r>
      <w:r w:rsidRPr="00113412">
        <w:rPr>
          <w:lang w:val="en-US"/>
        </w:rPr>
        <w:t></w:t>
      </w:r>
      <w:r w:rsidRPr="00113412">
        <w:rPr>
          <w:rFonts w:hint="eastAsia"/>
        </w:rPr>
        <w:t>Федерации</w:t>
      </w:r>
      <w:r w:rsidRPr="00113412">
        <w:rPr>
          <w:lang w:val="en-US"/>
        </w:rPr>
        <w:t></w:t>
      </w:r>
      <w:r w:rsidRPr="00113412">
        <w:rPr>
          <w:rFonts w:hint="eastAsia"/>
        </w:rPr>
        <w:t>не</w:t>
      </w:r>
      <w:r w:rsidRPr="00113412">
        <w:rPr>
          <w:lang w:val="en-US"/>
        </w:rPr>
        <w:t></w:t>
      </w:r>
      <w:r w:rsidRPr="00113412">
        <w:rPr>
          <w:rFonts w:hint="eastAsia"/>
        </w:rPr>
        <w:t>только</w:t>
      </w:r>
      <w:r w:rsidRPr="00113412">
        <w:rPr>
          <w:lang w:val="en-US"/>
        </w:rPr>
        <w:t></w:t>
      </w:r>
      <w:r w:rsidRPr="00113412">
        <w:rPr>
          <w:rFonts w:hint="eastAsia"/>
        </w:rPr>
        <w:t>разраба</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тывается</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реализуется</w:t>
      </w:r>
      <w:r w:rsidRPr="00113412">
        <w:rPr>
          <w:lang w:val="en-US"/>
        </w:rPr>
        <w:t></w:t>
      </w:r>
      <w:r w:rsidRPr="00113412">
        <w:rPr>
          <w:rFonts w:hint="eastAsia"/>
          <w:lang w:val="en-US"/>
        </w:rPr>
        <w:t>всеми</w:t>
      </w:r>
      <w:r w:rsidRPr="00113412">
        <w:rPr>
          <w:lang w:val="en-US"/>
        </w:rPr>
        <w:t></w:t>
      </w:r>
      <w:r w:rsidRPr="00113412">
        <w:rPr>
          <w:rFonts w:hint="eastAsia"/>
          <w:lang w:val="en-US"/>
        </w:rPr>
        <w:t>участниками</w:t>
      </w:r>
      <w:r w:rsidRPr="00113412">
        <w:rPr>
          <w:lang w:val="en-US"/>
        </w:rPr>
        <w:t></w:t>
      </w:r>
      <w:r w:rsidRPr="00113412">
        <w:rPr>
          <w:rFonts w:hint="eastAsia"/>
          <w:lang w:val="en-US"/>
        </w:rPr>
        <w:t>процесса</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w:t>
      </w:r>
      <w:r w:rsidRPr="00113412">
        <w:rPr>
          <w:lang w:val="en-US"/>
        </w:rPr>
        <w:t></w:t>
      </w:r>
      <w:r w:rsidRPr="00113412">
        <w:rPr>
          <w:rFonts w:hint="eastAsia"/>
          <w:lang w:val="en-US"/>
        </w:rPr>
        <w:t>учетом</w:t>
      </w:r>
      <w:r w:rsidRPr="00113412">
        <w:rPr>
          <w:lang w:val="en-US"/>
        </w:rPr>
        <w:t></w:t>
      </w:r>
      <w:r w:rsidRPr="00113412">
        <w:rPr>
          <w:rFonts w:hint="eastAsia"/>
          <w:lang w:val="en-US"/>
        </w:rPr>
        <w:t>интересов</w:t>
      </w:r>
      <w:r w:rsidRPr="00113412">
        <w:rPr>
          <w:lang w:val="en-US"/>
        </w:rPr>
        <w:t></w:t>
      </w:r>
      <w:r w:rsidRPr="00113412">
        <w:rPr>
          <w:rFonts w:hint="eastAsia"/>
          <w:lang w:val="en-US"/>
        </w:rPr>
        <w:t>и</w:t>
      </w:r>
      <w:r w:rsidRPr="00113412">
        <w:rPr>
          <w:lang w:val="en-US"/>
        </w:rPr>
        <w:t></w:t>
      </w:r>
      <w:r w:rsidRPr="00113412">
        <w:rPr>
          <w:rFonts w:hint="eastAsia"/>
          <w:lang w:val="en-US"/>
        </w:rPr>
        <w:t>при</w:t>
      </w:r>
      <w:r w:rsidRPr="00113412">
        <w:rPr>
          <w:lang w:val="en-US"/>
        </w:rPr>
        <w:t></w:t>
      </w:r>
      <w:r w:rsidRPr="00113412">
        <w:rPr>
          <w:rFonts w:hint="eastAsia"/>
          <w:lang w:val="en-US"/>
        </w:rPr>
        <w:t>участии</w:t>
      </w:r>
      <w:r w:rsidRPr="00113412">
        <w:rPr>
          <w:lang w:val="en-US"/>
        </w:rPr>
        <w:t></w:t>
      </w:r>
      <w:r w:rsidRPr="00113412">
        <w:rPr>
          <w:rFonts w:hint="eastAsia"/>
          <w:lang w:val="en-US"/>
        </w:rPr>
        <w:t>населения</w:t>
      </w:r>
      <w:r w:rsidRPr="00113412">
        <w:rPr>
          <w:lang w:val="en-US"/>
        </w:rPr>
        <w:t></w:t>
      </w:r>
      <w:r w:rsidRPr="00113412">
        <w:rPr>
          <w:lang w:val="en-US"/>
        </w:rPr>
        <w:t></w:t>
      </w:r>
      <w:r w:rsidRPr="00113412">
        <w:rPr>
          <w:rFonts w:hint="eastAsia"/>
          <w:lang w:val="en-US"/>
        </w:rPr>
        <w:t>Вместе</w:t>
      </w:r>
      <w:r w:rsidRPr="00113412">
        <w:rPr>
          <w:lang w:val="en-US"/>
        </w:rPr>
        <w:t></w:t>
      </w:r>
      <w:r w:rsidRPr="00113412">
        <w:rPr>
          <w:rFonts w:hint="eastAsia"/>
          <w:lang w:val="en-US"/>
        </w:rPr>
        <w:t>с</w:t>
      </w:r>
      <w:r w:rsidRPr="00113412">
        <w:rPr>
          <w:lang w:val="en-US"/>
        </w:rPr>
        <w:t></w:t>
      </w:r>
      <w:r w:rsidRPr="00113412">
        <w:rPr>
          <w:rFonts w:hint="eastAsia"/>
          <w:lang w:val="en-US"/>
        </w:rPr>
        <w:t>тем</w:t>
      </w:r>
      <w:r w:rsidRPr="00113412">
        <w:rPr>
          <w:lang w:val="en-US"/>
        </w:rPr>
        <w:t></w:t>
      </w:r>
      <w:r w:rsidRPr="00113412">
        <w:rPr>
          <w:lang w:val="en-US"/>
        </w:rPr>
        <w:t></w:t>
      </w:r>
      <w:r w:rsidRPr="00113412">
        <w:rPr>
          <w:rFonts w:hint="eastAsia"/>
          <w:lang w:val="en-US"/>
        </w:rPr>
        <w:t>использование</w:t>
      </w:r>
      <w:r w:rsidRPr="00113412">
        <w:rPr>
          <w:lang w:val="en-US"/>
        </w:rPr>
        <w:t></w:t>
      </w:r>
      <w:r w:rsidRPr="00113412">
        <w:rPr>
          <w:rFonts w:hint="eastAsia"/>
          <w:lang w:val="en-US"/>
        </w:rPr>
        <w:t>системы</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в</w:t>
      </w:r>
      <w:r w:rsidRPr="00113412">
        <w:rPr>
          <w:lang w:val="en-US"/>
        </w:rPr>
        <w:t></w:t>
      </w:r>
      <w:r w:rsidRPr="00113412">
        <w:rPr>
          <w:rFonts w:hint="eastAsia"/>
          <w:lang w:val="en-US"/>
        </w:rPr>
        <w:t>виде</w:t>
      </w:r>
      <w:r w:rsidRPr="00113412">
        <w:rPr>
          <w:lang w:val="en-US"/>
        </w:rPr>
        <w:t></w:t>
      </w:r>
      <w:r w:rsidRPr="00113412">
        <w:rPr>
          <w:rFonts w:hint="eastAsia"/>
          <w:lang w:val="en-US"/>
        </w:rPr>
        <w:t>широкого</w:t>
      </w:r>
      <w:r w:rsidRPr="00113412">
        <w:rPr>
          <w:lang w:val="en-US"/>
        </w:rPr>
        <w:t></w:t>
      </w:r>
      <w:r w:rsidRPr="00113412">
        <w:rPr>
          <w:rFonts w:hint="eastAsia"/>
          <w:lang w:val="en-US"/>
        </w:rPr>
        <w:t>общественного</w:t>
      </w:r>
      <w:r w:rsidRPr="00113412">
        <w:rPr>
          <w:lang w:val="en-US"/>
        </w:rPr>
        <w:t></w:t>
      </w:r>
      <w:r w:rsidRPr="00113412">
        <w:rPr>
          <w:rFonts w:hint="eastAsia"/>
          <w:lang w:val="en-US"/>
        </w:rPr>
        <w:t>диалога</w:t>
      </w:r>
      <w:r w:rsidRPr="00113412">
        <w:rPr>
          <w:lang w:val="en-US"/>
        </w:rPr>
        <w:t></w:t>
      </w:r>
      <w:r w:rsidRPr="00113412">
        <w:rPr>
          <w:rFonts w:hint="eastAsia"/>
          <w:lang w:val="en-US"/>
        </w:rPr>
        <w:t>и</w:t>
      </w:r>
      <w:r w:rsidRPr="00113412">
        <w:rPr>
          <w:lang w:val="en-US"/>
        </w:rPr>
        <w:t></w:t>
      </w:r>
      <w:r w:rsidRPr="00113412">
        <w:rPr>
          <w:rFonts w:hint="eastAsia"/>
          <w:lang w:val="en-US"/>
        </w:rPr>
        <w:t>консенсуса</w:t>
      </w:r>
      <w:r w:rsidRPr="00113412">
        <w:rPr>
          <w:lang w:val="en-US"/>
        </w:rPr>
        <w:t></w:t>
      </w:r>
      <w:r w:rsidRPr="00113412">
        <w:rPr>
          <w:rFonts w:hint="eastAsia"/>
          <w:lang w:val="en-US"/>
        </w:rPr>
        <w:t>не</w:t>
      </w:r>
      <w:r w:rsidRPr="00113412">
        <w:rPr>
          <w:lang w:val="en-US"/>
        </w:rPr>
        <w:t></w:t>
      </w:r>
      <w:r w:rsidRPr="00113412">
        <w:rPr>
          <w:rFonts w:hint="eastAsia"/>
          <w:lang w:val="en-US"/>
        </w:rPr>
        <w:t>означает</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полномочные</w:t>
      </w:r>
      <w:r w:rsidRPr="00113412">
        <w:rPr>
          <w:lang w:val="en-US"/>
        </w:rPr>
        <w:t></w:t>
      </w:r>
      <w:r w:rsidRPr="00113412">
        <w:rPr>
          <w:rFonts w:hint="eastAsia"/>
          <w:lang w:val="en-US"/>
        </w:rPr>
        <w:t>орга</w:t>
      </w:r>
      <w:r w:rsidRPr="00113412">
        <w:rPr>
          <w:lang w:val="en-US"/>
        </w:rPr>
        <w:t></w:t>
      </w:r>
      <w:r w:rsidRPr="00113412">
        <w:rPr>
          <w:rFonts w:hint="eastAsia"/>
          <w:lang w:val="en-US"/>
        </w:rPr>
        <w:t>ны</w:t>
      </w:r>
      <w:r w:rsidRPr="00113412">
        <w:rPr>
          <w:lang w:val="en-US"/>
        </w:rPr>
        <w:t></w:t>
      </w:r>
      <w:r w:rsidRPr="00113412">
        <w:rPr>
          <w:rFonts w:hint="eastAsia"/>
          <w:lang w:val="en-US"/>
        </w:rPr>
        <w:t>государственной</w:t>
      </w:r>
      <w:r w:rsidRPr="00113412">
        <w:rPr>
          <w:lang w:val="en-US"/>
        </w:rPr>
        <w:t></w:t>
      </w:r>
      <w:r w:rsidRPr="00113412">
        <w:rPr>
          <w:rFonts w:hint="eastAsia"/>
          <w:lang w:val="en-US"/>
        </w:rPr>
        <w:t>власти</w:t>
      </w:r>
      <w:r w:rsidRPr="00113412">
        <w:rPr>
          <w:lang w:val="en-US"/>
        </w:rPr>
        <w:t></w:t>
      </w:r>
      <w:r w:rsidRPr="00113412">
        <w:rPr>
          <w:rFonts w:hint="eastAsia"/>
          <w:lang w:val="en-US"/>
        </w:rPr>
        <w:t>субъекта</w:t>
      </w:r>
      <w:r w:rsidRPr="00113412">
        <w:rPr>
          <w:lang w:val="en-US"/>
        </w:rPr>
        <w:t></w:t>
      </w:r>
      <w:r w:rsidRPr="00113412">
        <w:rPr>
          <w:rFonts w:hint="eastAsia"/>
          <w:lang w:val="en-US"/>
        </w:rPr>
        <w:t>РФ</w:t>
      </w:r>
      <w:r w:rsidRPr="00113412">
        <w:rPr>
          <w:lang w:val="en-US"/>
        </w:rPr>
        <w:t></w:t>
      </w:r>
      <w:r w:rsidRPr="00113412">
        <w:rPr>
          <w:rFonts w:hint="eastAsia"/>
          <w:lang w:val="en-US"/>
        </w:rPr>
        <w:t>неким</w:t>
      </w:r>
      <w:r w:rsidRPr="00113412">
        <w:rPr>
          <w:lang w:val="en-US"/>
        </w:rPr>
        <w:t></w:t>
      </w:r>
      <w:r w:rsidRPr="00113412">
        <w:rPr>
          <w:rFonts w:hint="eastAsia"/>
          <w:lang w:val="en-US"/>
        </w:rPr>
        <w:t>образом</w:t>
      </w:r>
      <w:r w:rsidRPr="00113412">
        <w:rPr>
          <w:lang w:val="en-US"/>
        </w:rPr>
        <w:t></w:t>
      </w:r>
      <w:r w:rsidRPr="00113412">
        <w:rPr>
          <w:rFonts w:hint="eastAsia"/>
          <w:lang w:val="en-US"/>
        </w:rPr>
        <w:t>снимают</w:t>
      </w:r>
      <w:r w:rsidRPr="00113412">
        <w:rPr>
          <w:lang w:val="en-US"/>
        </w:rPr>
        <w:t></w:t>
      </w:r>
      <w:r w:rsidRPr="00113412">
        <w:rPr>
          <w:rFonts w:hint="eastAsia"/>
          <w:lang w:val="en-US"/>
        </w:rPr>
        <w:t>себя</w:t>
      </w:r>
      <w:r w:rsidRPr="00113412">
        <w:rPr>
          <w:lang w:val="en-US"/>
        </w:rPr>
        <w:t></w:t>
      </w:r>
      <w:r w:rsidRPr="00113412">
        <w:rPr>
          <w:rFonts w:hint="eastAsia"/>
          <w:lang w:val="en-US"/>
        </w:rPr>
        <w:t>хотя</w:t>
      </w:r>
      <w:r w:rsidRPr="00113412">
        <w:rPr>
          <w:lang w:val="en-US"/>
        </w:rPr>
        <w:t></w:t>
      </w:r>
      <w:r w:rsidRPr="00113412">
        <w:rPr>
          <w:rFonts w:hint="eastAsia"/>
          <w:lang w:val="en-US"/>
        </w:rPr>
        <w:t>бы</w:t>
      </w:r>
      <w:r w:rsidRPr="00113412">
        <w:rPr>
          <w:lang w:val="en-US"/>
        </w:rPr>
        <w:t></w:t>
      </w:r>
      <w:r w:rsidRPr="00113412">
        <w:rPr>
          <w:rFonts w:hint="eastAsia"/>
          <w:lang w:val="en-US"/>
        </w:rPr>
        <w:t>частично</w:t>
      </w:r>
      <w:r w:rsidRPr="00113412">
        <w:rPr>
          <w:lang w:val="en-US"/>
        </w:rPr>
        <w:t></w:t>
      </w:r>
      <w:r w:rsidRPr="00113412">
        <w:rPr>
          <w:rFonts w:hint="eastAsia"/>
          <w:lang w:val="en-US"/>
        </w:rPr>
        <w:t>возложенные</w:t>
      </w:r>
      <w:r w:rsidRPr="00113412">
        <w:rPr>
          <w:lang w:val="en-US"/>
        </w:rPr>
        <w:t></w:t>
      </w:r>
      <w:r w:rsidRPr="00113412">
        <w:rPr>
          <w:rFonts w:hint="eastAsia"/>
          <w:lang w:val="en-US"/>
        </w:rPr>
        <w:t>на</w:t>
      </w:r>
      <w:r w:rsidRPr="00113412">
        <w:rPr>
          <w:lang w:val="en-US"/>
        </w:rPr>
        <w:t></w:t>
      </w:r>
      <w:r w:rsidRPr="00113412">
        <w:rPr>
          <w:rFonts w:hint="eastAsia"/>
          <w:lang w:val="en-US"/>
        </w:rPr>
        <w:t>них</w:t>
      </w:r>
      <w:r w:rsidRPr="00113412">
        <w:rPr>
          <w:lang w:val="en-US"/>
        </w:rPr>
        <w:t></w:t>
      </w:r>
      <w:r w:rsidRPr="00113412">
        <w:rPr>
          <w:rFonts w:hint="eastAsia"/>
          <w:lang w:val="en-US"/>
        </w:rPr>
        <w:t>полномочия</w:t>
      </w:r>
      <w:r w:rsidRPr="00113412">
        <w:rPr>
          <w:lang w:val="en-US"/>
        </w:rPr>
        <w:t></w:t>
      </w:r>
      <w:r w:rsidRPr="00113412">
        <w:rPr>
          <w:rFonts w:hint="eastAsia"/>
          <w:lang w:val="en-US"/>
        </w:rPr>
        <w:t>и</w:t>
      </w:r>
      <w:r w:rsidRPr="00113412">
        <w:rPr>
          <w:lang w:val="en-US"/>
        </w:rPr>
        <w:t></w:t>
      </w:r>
      <w:r w:rsidRPr="00113412">
        <w:rPr>
          <w:rFonts w:hint="eastAsia"/>
          <w:lang w:val="en-US"/>
        </w:rPr>
        <w:t>ответственность</w:t>
      </w:r>
      <w:r w:rsidRPr="00113412">
        <w:rPr>
          <w:lang w:val="en-US"/>
        </w:rPr>
        <w:t></w:t>
      </w:r>
      <w:r w:rsidRPr="00113412">
        <w:rPr>
          <w:rFonts w:hint="eastAsia"/>
          <w:lang w:val="en-US"/>
        </w:rPr>
        <w:t>на</w:t>
      </w:r>
      <w:r w:rsidRPr="00113412">
        <w:rPr>
          <w:lang w:val="en-US"/>
        </w:rPr>
        <w:t></w:t>
      </w:r>
      <w:r w:rsidRPr="00113412">
        <w:rPr>
          <w:rFonts w:hint="eastAsia"/>
          <w:lang w:val="en-US"/>
        </w:rPr>
        <w:t>устой</w:t>
      </w:r>
      <w:r w:rsidRPr="00113412">
        <w:rPr>
          <w:lang w:val="en-US"/>
        </w:rPr>
        <w:t></w:t>
      </w:r>
      <w:r w:rsidRPr="00113412">
        <w:rPr>
          <w:rFonts w:hint="eastAsia"/>
          <w:lang w:val="en-US"/>
        </w:rPr>
        <w:t>чивое</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экономическое</w:t>
      </w:r>
      <w:r w:rsidRPr="00113412">
        <w:rPr>
          <w:lang w:val="en-US"/>
        </w:rPr>
        <w:t></w:t>
      </w:r>
      <w:r w:rsidRPr="00113412">
        <w:rPr>
          <w:rFonts w:hint="eastAsia"/>
          <w:lang w:val="en-US"/>
        </w:rPr>
        <w:t>развитие</w:t>
      </w:r>
      <w:r w:rsidRPr="00113412">
        <w:rPr>
          <w:lang w:val="en-US"/>
        </w:rPr>
        <w:t></w:t>
      </w:r>
      <w:r w:rsidRPr="00113412">
        <w:rPr>
          <w:rFonts w:hint="eastAsia"/>
          <w:lang w:val="en-US"/>
        </w:rPr>
        <w:t>региона</w:t>
      </w:r>
      <w:r w:rsidRPr="00113412">
        <w:rPr>
          <w:lang w:val="en-US"/>
        </w:rPr>
        <w:t></w:t>
      </w:r>
    </w:p>
    <w:p w:rsidR="00113412" w:rsidRPr="00113412" w:rsidRDefault="00113412" w:rsidP="00113412">
      <w:pPr>
        <w:rPr>
          <w:lang w:val="en-US"/>
        </w:rPr>
      </w:pPr>
      <w:r w:rsidRPr="00113412">
        <w:rPr>
          <w:lang w:val="en-US"/>
        </w:rPr>
        <w:t></w:t>
      </w:r>
      <w:r w:rsidRPr="00113412">
        <w:rPr>
          <w:rFonts w:hint="eastAsia"/>
          <w:lang w:val="en-US"/>
        </w:rPr>
        <w:t>Стратегичность</w:t>
      </w:r>
      <w:r w:rsidRPr="00113412">
        <w:rPr>
          <w:lang w:val="en-US"/>
        </w:rPr>
        <w:t></w:t>
      </w:r>
      <w:r w:rsidRPr="00113412">
        <w:rPr>
          <w:lang w:val="en-US"/>
        </w:rPr>
        <w:t></w:t>
      </w:r>
      <w:r w:rsidRPr="00113412">
        <w:rPr>
          <w:rFonts w:hint="eastAsia"/>
          <w:lang w:val="en-US"/>
        </w:rPr>
        <w:t>централизованного</w:t>
      </w:r>
      <w:r w:rsidRPr="00113412">
        <w:rPr>
          <w:lang w:val="en-US"/>
        </w:rPr>
        <w:t></w:t>
      </w:r>
      <w:r w:rsidRPr="00113412">
        <w:rPr>
          <w:rFonts w:hint="eastAsia"/>
          <w:lang w:val="en-US"/>
        </w:rPr>
        <w:t>руководства</w:t>
      </w:r>
      <w:r w:rsidRPr="00113412">
        <w:rPr>
          <w:lang w:val="en-US"/>
        </w:rPr>
        <w:t></w:t>
      </w:r>
      <w:r w:rsidRPr="00113412">
        <w:rPr>
          <w:rFonts w:hint="eastAsia"/>
          <w:lang w:val="en-US"/>
        </w:rPr>
        <w:t>экономическим</w:t>
      </w:r>
      <w:r w:rsidRPr="00113412">
        <w:rPr>
          <w:lang w:val="en-US"/>
        </w:rPr>
        <w:t></w:t>
      </w:r>
      <w:r w:rsidRPr="00113412">
        <w:rPr>
          <w:rFonts w:hint="eastAsia"/>
          <w:lang w:val="en-US"/>
        </w:rPr>
        <w:t>и</w:t>
      </w:r>
      <w:r w:rsidRPr="00113412">
        <w:rPr>
          <w:lang w:val="en-US"/>
        </w:rPr>
        <w:t></w:t>
      </w:r>
      <w:r w:rsidRPr="00113412">
        <w:rPr>
          <w:rFonts w:hint="eastAsia"/>
          <w:lang w:val="en-US"/>
        </w:rPr>
        <w:t>социальными</w:t>
      </w:r>
      <w:r w:rsidRPr="00113412">
        <w:rPr>
          <w:lang w:val="en-US"/>
        </w:rPr>
        <w:t></w:t>
      </w:r>
      <w:r w:rsidRPr="00113412">
        <w:rPr>
          <w:rFonts w:hint="eastAsia"/>
          <w:lang w:val="en-US"/>
        </w:rPr>
        <w:t>процессами</w:t>
      </w:r>
      <w:r w:rsidRPr="00113412">
        <w:rPr>
          <w:lang w:val="en-US"/>
        </w:rPr>
        <w:t></w:t>
      </w:r>
      <w:r w:rsidRPr="00113412">
        <w:rPr>
          <w:rFonts w:hint="eastAsia"/>
          <w:lang w:val="en-US"/>
        </w:rPr>
        <w:t>на</w:t>
      </w:r>
      <w:r w:rsidRPr="00113412">
        <w:rPr>
          <w:lang w:val="en-US"/>
        </w:rPr>
        <w:t></w:t>
      </w:r>
      <w:r w:rsidRPr="00113412">
        <w:rPr>
          <w:rFonts w:hint="eastAsia"/>
          <w:lang w:val="en-US"/>
        </w:rPr>
        <w:t>всех</w:t>
      </w:r>
      <w:r w:rsidRPr="00113412">
        <w:rPr>
          <w:lang w:val="en-US"/>
        </w:rPr>
        <w:t></w:t>
      </w:r>
      <w:r w:rsidRPr="00113412">
        <w:rPr>
          <w:rFonts w:hint="eastAsia"/>
          <w:lang w:val="en-US"/>
        </w:rPr>
        <w:t>уровнях</w:t>
      </w:r>
      <w:r w:rsidRPr="00113412">
        <w:rPr>
          <w:lang w:val="en-US"/>
        </w:rPr>
        <w:t></w:t>
      </w:r>
      <w:r w:rsidRPr="00113412">
        <w:rPr>
          <w:rFonts w:hint="eastAsia"/>
          <w:lang w:val="en-US"/>
        </w:rPr>
        <w:t>публичной</w:t>
      </w:r>
      <w:r w:rsidRPr="00113412">
        <w:rPr>
          <w:lang w:val="en-US"/>
        </w:rPr>
        <w:t></w:t>
      </w:r>
      <w:r w:rsidRPr="00113412">
        <w:rPr>
          <w:rFonts w:hint="eastAsia"/>
          <w:lang w:val="en-US"/>
        </w:rPr>
        <w:t>власти</w:t>
      </w:r>
      <w:r w:rsidRPr="00113412">
        <w:rPr>
          <w:lang w:val="en-US"/>
        </w:rPr>
        <w:t></w:t>
      </w:r>
      <w:r w:rsidRPr="00113412">
        <w:rPr>
          <w:rFonts w:hint="eastAsia"/>
          <w:lang w:val="en-US"/>
        </w:rPr>
        <w:t>должна</w:t>
      </w:r>
      <w:r w:rsidRPr="00113412">
        <w:rPr>
          <w:lang w:val="en-US"/>
        </w:rPr>
        <w:t></w:t>
      </w:r>
      <w:r w:rsidRPr="00113412">
        <w:rPr>
          <w:rFonts w:hint="eastAsia"/>
          <w:lang w:val="en-US"/>
        </w:rPr>
        <w:t>ин</w:t>
      </w:r>
      <w:r w:rsidRPr="00113412">
        <w:rPr>
          <w:lang w:val="en-US"/>
        </w:rPr>
        <w:t></w:t>
      </w:r>
      <w:r w:rsidRPr="00113412">
        <w:rPr>
          <w:rFonts w:hint="eastAsia"/>
          <w:lang w:val="en-US"/>
        </w:rPr>
        <w:t>тегрировать</w:t>
      </w:r>
      <w:r w:rsidRPr="00113412">
        <w:rPr>
          <w:lang w:val="en-US"/>
        </w:rPr>
        <w:t></w:t>
      </w:r>
      <w:r w:rsidRPr="00113412">
        <w:rPr>
          <w:rFonts w:hint="eastAsia"/>
          <w:lang w:val="en-US"/>
        </w:rPr>
        <w:t>качественные</w:t>
      </w:r>
      <w:r w:rsidRPr="00113412">
        <w:rPr>
          <w:lang w:val="en-US"/>
        </w:rPr>
        <w:t></w:t>
      </w:r>
      <w:r w:rsidRPr="00113412">
        <w:rPr>
          <w:rFonts w:hint="eastAsia"/>
          <w:lang w:val="en-US"/>
        </w:rPr>
        <w:t>улучшения</w:t>
      </w:r>
      <w:r w:rsidRPr="00113412">
        <w:rPr>
          <w:lang w:val="en-US"/>
        </w:rPr>
        <w:t></w:t>
      </w:r>
      <w:r w:rsidRPr="00113412">
        <w:rPr>
          <w:rFonts w:hint="eastAsia"/>
          <w:lang w:val="en-US"/>
        </w:rPr>
        <w:t>в</w:t>
      </w:r>
      <w:r w:rsidRPr="00113412">
        <w:rPr>
          <w:lang w:val="en-US"/>
        </w:rPr>
        <w:t></w:t>
      </w:r>
      <w:r w:rsidRPr="00113412">
        <w:rPr>
          <w:rFonts w:hint="eastAsia"/>
          <w:lang w:val="en-US"/>
        </w:rPr>
        <w:t>текущем</w:t>
      </w:r>
      <w:r w:rsidRPr="00113412">
        <w:rPr>
          <w:lang w:val="en-US"/>
        </w:rPr>
        <w:t></w:t>
      </w:r>
      <w:r w:rsidRPr="00113412">
        <w:rPr>
          <w:rFonts w:hint="eastAsia"/>
          <w:lang w:val="en-US"/>
        </w:rPr>
        <w:t>управлении</w:t>
      </w:r>
      <w:r w:rsidRPr="00113412">
        <w:rPr>
          <w:lang w:val="en-US"/>
        </w:rPr>
        <w:t></w:t>
      </w:r>
      <w:r w:rsidRPr="00113412">
        <w:rPr>
          <w:lang w:val="en-US"/>
        </w:rPr>
        <w:t></w:t>
      </w:r>
      <w:r w:rsidRPr="00113412">
        <w:rPr>
          <w:rFonts w:hint="eastAsia"/>
          <w:lang w:val="en-US"/>
        </w:rPr>
        <w:t>включая</w:t>
      </w:r>
      <w:r w:rsidRPr="00113412">
        <w:rPr>
          <w:lang w:val="en-US"/>
        </w:rPr>
        <w:t></w:t>
      </w:r>
      <w:r w:rsidRPr="00113412">
        <w:rPr>
          <w:rFonts w:hint="eastAsia"/>
          <w:lang w:val="en-US"/>
        </w:rPr>
        <w:t>его</w:t>
      </w:r>
      <w:r w:rsidRPr="00113412">
        <w:rPr>
          <w:lang w:val="en-US"/>
        </w:rPr>
        <w:t></w:t>
      </w:r>
      <w:r w:rsidRPr="00113412">
        <w:rPr>
          <w:rFonts w:hint="eastAsia"/>
          <w:lang w:val="en-US"/>
        </w:rPr>
        <w:t>высокий</w:t>
      </w:r>
      <w:r w:rsidRPr="00113412">
        <w:rPr>
          <w:lang w:val="en-US"/>
        </w:rPr>
        <w:t></w:t>
      </w:r>
      <w:r w:rsidRPr="00113412">
        <w:rPr>
          <w:rFonts w:hint="eastAsia"/>
          <w:lang w:val="en-US"/>
        </w:rPr>
        <w:t>профессионализм</w:t>
      </w:r>
      <w:r w:rsidRPr="00113412">
        <w:rPr>
          <w:lang w:val="en-US"/>
        </w:rPr>
        <w:t></w:t>
      </w:r>
      <w:r w:rsidRPr="00113412">
        <w:rPr>
          <w:lang w:val="en-US"/>
        </w:rPr>
        <w:t></w:t>
      </w:r>
      <w:r w:rsidRPr="00113412">
        <w:rPr>
          <w:rFonts w:hint="eastAsia"/>
          <w:lang w:val="en-US"/>
        </w:rPr>
        <w:t>мотивированность</w:t>
      </w:r>
      <w:r w:rsidRPr="00113412">
        <w:rPr>
          <w:lang w:val="en-US"/>
        </w:rPr>
        <w:t></w:t>
      </w:r>
      <w:r w:rsidRPr="00113412">
        <w:rPr>
          <w:rFonts w:hint="eastAsia"/>
          <w:lang w:val="en-US"/>
        </w:rPr>
        <w:t>и</w:t>
      </w:r>
      <w:r w:rsidRPr="00113412">
        <w:rPr>
          <w:lang w:val="en-US"/>
        </w:rPr>
        <w:t></w:t>
      </w:r>
      <w:r w:rsidRPr="00113412">
        <w:rPr>
          <w:rFonts w:hint="eastAsia"/>
          <w:lang w:val="en-US"/>
        </w:rPr>
        <w:t>системность</w:t>
      </w:r>
      <w:r w:rsidRPr="00113412">
        <w:rPr>
          <w:lang w:val="en-US"/>
        </w:rPr>
        <w:t></w:t>
      </w:r>
      <w:r w:rsidRPr="00113412">
        <w:rPr>
          <w:rFonts w:hint="eastAsia"/>
          <w:lang w:val="en-US"/>
        </w:rPr>
        <w:t>принимае</w:t>
      </w:r>
      <w:r w:rsidRPr="00113412">
        <w:rPr>
          <w:lang w:val="en-US"/>
        </w:rPr>
        <w:t></w:t>
      </w:r>
      <w:r w:rsidRPr="00113412">
        <w:rPr>
          <w:rFonts w:hint="eastAsia"/>
          <w:lang w:val="en-US"/>
        </w:rPr>
        <w:t>мых</w:t>
      </w:r>
      <w:r w:rsidRPr="00113412">
        <w:rPr>
          <w:lang w:val="en-US"/>
        </w:rPr>
        <w:t></w:t>
      </w:r>
      <w:r w:rsidRPr="00113412">
        <w:rPr>
          <w:rFonts w:hint="eastAsia"/>
          <w:lang w:val="en-US"/>
        </w:rPr>
        <w:t>решений</w:t>
      </w:r>
      <w:r w:rsidRPr="00113412">
        <w:rPr>
          <w:lang w:val="en-US"/>
        </w:rPr>
        <w:t></w:t>
      </w:r>
      <w:r w:rsidRPr="00113412">
        <w:rPr>
          <w:lang w:val="en-US"/>
        </w:rPr>
        <w:t></w:t>
      </w:r>
      <w:r w:rsidRPr="00113412">
        <w:rPr>
          <w:rFonts w:hint="eastAsia"/>
          <w:lang w:val="en-US"/>
        </w:rPr>
        <w:t>информативность</w:t>
      </w:r>
      <w:r w:rsidRPr="00113412">
        <w:rPr>
          <w:lang w:val="en-US"/>
        </w:rPr>
        <w:t></w:t>
      </w:r>
      <w:r w:rsidRPr="00113412">
        <w:rPr>
          <w:lang w:val="en-US"/>
        </w:rPr>
        <w:t></w:t>
      </w:r>
      <w:r w:rsidRPr="00113412">
        <w:rPr>
          <w:rFonts w:hint="eastAsia"/>
          <w:lang w:val="en-US"/>
        </w:rPr>
        <w:t>открытость</w:t>
      </w:r>
      <w:r w:rsidRPr="00113412">
        <w:rPr>
          <w:lang w:val="en-US"/>
        </w:rPr>
        <w:t></w:t>
      </w:r>
      <w:r w:rsidRPr="00113412">
        <w:rPr>
          <w:lang w:val="en-US"/>
        </w:rPr>
        <w:t></w:t>
      </w:r>
      <w:r w:rsidRPr="00113412">
        <w:rPr>
          <w:rFonts w:hint="eastAsia"/>
          <w:lang w:val="en-US"/>
        </w:rPr>
        <w:t>межведомственную</w:t>
      </w:r>
      <w:r w:rsidRPr="00113412">
        <w:rPr>
          <w:lang w:val="en-US"/>
        </w:rPr>
        <w:t></w:t>
      </w:r>
      <w:r w:rsidRPr="00113412">
        <w:rPr>
          <w:rFonts w:hint="eastAsia"/>
          <w:lang w:val="en-US"/>
        </w:rPr>
        <w:t>согласо</w:t>
      </w:r>
      <w:r w:rsidRPr="00113412">
        <w:rPr>
          <w:lang w:val="en-US"/>
        </w:rPr>
        <w:t></w:t>
      </w:r>
      <w:r w:rsidRPr="00113412">
        <w:rPr>
          <w:rFonts w:hint="eastAsia"/>
          <w:lang w:val="en-US"/>
        </w:rPr>
        <w:t>ванность</w:t>
      </w:r>
      <w:r w:rsidRPr="00113412">
        <w:rPr>
          <w:lang w:val="en-US"/>
        </w:rPr>
        <w:t></w:t>
      </w:r>
      <w:r w:rsidRPr="00113412">
        <w:rPr>
          <w:rFonts w:hint="eastAsia"/>
          <w:lang w:val="en-US"/>
        </w:rPr>
        <w:t>управленческих</w:t>
      </w:r>
      <w:r w:rsidRPr="00113412">
        <w:rPr>
          <w:lang w:val="en-US"/>
        </w:rPr>
        <w:t></w:t>
      </w:r>
      <w:r w:rsidRPr="00113412">
        <w:rPr>
          <w:rFonts w:hint="eastAsia"/>
          <w:lang w:val="en-US"/>
        </w:rPr>
        <w:t>действий</w:t>
      </w:r>
      <w:r w:rsidRPr="00113412">
        <w:rPr>
          <w:lang w:val="en-US"/>
        </w:rPr>
        <w:t></w:t>
      </w:r>
      <w:r w:rsidRPr="00113412">
        <w:rPr>
          <w:lang w:val="en-US"/>
        </w:rPr>
        <w:t></w:t>
      </w:r>
      <w:r w:rsidRPr="00113412">
        <w:rPr>
          <w:rFonts w:hint="eastAsia"/>
          <w:lang w:val="en-US"/>
        </w:rPr>
        <w:t>оперативность</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p>
    <w:p w:rsidR="00113412" w:rsidRPr="00113412" w:rsidRDefault="00113412" w:rsidP="00113412">
      <w:pPr>
        <w:rPr>
          <w:lang w:val="en-US"/>
        </w:rPr>
      </w:pPr>
      <w:r w:rsidRPr="00113412">
        <w:rPr>
          <w:rFonts w:hint="eastAsia"/>
          <w:lang w:val="en-US"/>
        </w:rPr>
        <w:t>Вертикаль</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в</w:t>
      </w:r>
      <w:r w:rsidRPr="00113412">
        <w:rPr>
          <w:lang w:val="en-US"/>
        </w:rPr>
        <w:t></w:t>
      </w:r>
      <w:r w:rsidRPr="00113412">
        <w:rPr>
          <w:rFonts w:hint="eastAsia"/>
          <w:lang w:val="en-US"/>
        </w:rPr>
        <w:t>российских</w:t>
      </w:r>
      <w:r w:rsidRPr="00113412">
        <w:rPr>
          <w:lang w:val="en-US"/>
        </w:rPr>
        <w:t></w:t>
      </w:r>
      <w:r w:rsidRPr="00113412">
        <w:rPr>
          <w:rFonts w:hint="eastAsia"/>
          <w:lang w:val="en-US"/>
        </w:rPr>
        <w:t>условиях</w:t>
      </w:r>
      <w:r w:rsidRPr="00113412">
        <w:rPr>
          <w:lang w:val="en-US"/>
        </w:rPr>
        <w:t></w:t>
      </w:r>
      <w:r w:rsidRPr="00113412">
        <w:rPr>
          <w:rFonts w:hint="eastAsia"/>
          <w:lang w:val="en-US"/>
        </w:rPr>
        <w:t>должна</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соответствовать</w:t>
      </w:r>
      <w:r w:rsidRPr="00113412">
        <w:rPr>
          <w:lang w:val="en-US"/>
        </w:rPr>
        <w:t></w:t>
      </w:r>
      <w:r w:rsidRPr="00113412">
        <w:rPr>
          <w:rFonts w:hint="eastAsia"/>
          <w:lang w:val="en-US"/>
        </w:rPr>
        <w:t>современным</w:t>
      </w:r>
      <w:r w:rsidRPr="00113412">
        <w:rPr>
          <w:lang w:val="en-US"/>
        </w:rPr>
        <w:t></w:t>
      </w:r>
      <w:r w:rsidRPr="00113412">
        <w:rPr>
          <w:rFonts w:hint="eastAsia"/>
          <w:lang w:val="en-US"/>
        </w:rPr>
        <w:t>представлениям</w:t>
      </w:r>
      <w:r w:rsidRPr="00113412">
        <w:rPr>
          <w:lang w:val="en-US"/>
        </w:rPr>
        <w:t></w:t>
      </w:r>
      <w:r w:rsidRPr="00113412">
        <w:rPr>
          <w:rFonts w:hint="eastAsia"/>
          <w:lang w:val="en-US"/>
        </w:rPr>
        <w:t>о</w:t>
      </w:r>
      <w:r w:rsidRPr="00113412">
        <w:rPr>
          <w:lang w:val="en-US"/>
        </w:rPr>
        <w:t></w:t>
      </w:r>
      <w:r w:rsidRPr="00113412">
        <w:rPr>
          <w:rFonts w:hint="eastAsia"/>
          <w:lang w:val="en-US"/>
        </w:rPr>
        <w:t>целях</w:t>
      </w:r>
      <w:r w:rsidRPr="00113412">
        <w:rPr>
          <w:lang w:val="en-US"/>
        </w:rPr>
        <w:t></w:t>
      </w:r>
      <w:r w:rsidRPr="00113412">
        <w:rPr>
          <w:rFonts w:hint="eastAsia"/>
          <w:lang w:val="en-US"/>
        </w:rPr>
        <w:t>и</w:t>
      </w:r>
      <w:r w:rsidRPr="00113412">
        <w:rPr>
          <w:lang w:val="en-US"/>
        </w:rPr>
        <w:t></w:t>
      </w:r>
      <w:r w:rsidRPr="00113412">
        <w:rPr>
          <w:rFonts w:hint="eastAsia"/>
          <w:lang w:val="en-US"/>
        </w:rPr>
        <w:t>средствах</w:t>
      </w:r>
      <w:r w:rsidRPr="00113412">
        <w:rPr>
          <w:lang w:val="en-US"/>
        </w:rPr>
        <w:t></w:t>
      </w:r>
      <w:r w:rsidRPr="00113412">
        <w:rPr>
          <w:rFonts w:hint="eastAsia"/>
          <w:lang w:val="en-US"/>
        </w:rPr>
        <w:t>централизованного</w:t>
      </w:r>
      <w:r w:rsidRPr="00113412">
        <w:rPr>
          <w:lang w:val="en-US"/>
        </w:rPr>
        <w:t></w:t>
      </w:r>
      <w:r w:rsidRPr="00113412">
        <w:rPr>
          <w:rFonts w:hint="eastAsia"/>
          <w:lang w:val="en-US"/>
        </w:rPr>
        <w:t>воздействия</w:t>
      </w:r>
      <w:r w:rsidRPr="00113412">
        <w:rPr>
          <w:lang w:val="en-US"/>
        </w:rPr>
        <w:t></w:t>
      </w:r>
      <w:r w:rsidRPr="00113412">
        <w:rPr>
          <w:rFonts w:hint="eastAsia"/>
          <w:lang w:val="en-US"/>
        </w:rPr>
        <w:t>на</w:t>
      </w:r>
      <w:r w:rsidRPr="00113412">
        <w:rPr>
          <w:lang w:val="en-US"/>
        </w:rPr>
        <w:t></w:t>
      </w:r>
      <w:r w:rsidRPr="00113412">
        <w:rPr>
          <w:rFonts w:hint="eastAsia"/>
          <w:lang w:val="en-US"/>
        </w:rPr>
        <w:t>экономику</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отвечать</w:t>
      </w:r>
      <w:r w:rsidRPr="00113412">
        <w:rPr>
          <w:lang w:val="en-US"/>
        </w:rPr>
        <w:t></w:t>
      </w:r>
      <w:r w:rsidRPr="00113412">
        <w:rPr>
          <w:rFonts w:hint="eastAsia"/>
          <w:lang w:val="en-US"/>
        </w:rPr>
        <w:t>специфике</w:t>
      </w:r>
      <w:r w:rsidRPr="00113412">
        <w:rPr>
          <w:lang w:val="en-US"/>
        </w:rPr>
        <w:t></w:t>
      </w:r>
      <w:r w:rsidRPr="00113412">
        <w:rPr>
          <w:rFonts w:hint="eastAsia"/>
          <w:lang w:val="en-US"/>
        </w:rPr>
        <w:t>России</w:t>
      </w:r>
      <w:r w:rsidRPr="00113412">
        <w:rPr>
          <w:lang w:val="en-US"/>
        </w:rPr>
        <w:t></w:t>
      </w:r>
      <w:r w:rsidRPr="00113412">
        <w:rPr>
          <w:rFonts w:hint="eastAsia"/>
          <w:lang w:val="en-US"/>
        </w:rPr>
        <w:t>как</w:t>
      </w:r>
      <w:r w:rsidRPr="00113412">
        <w:rPr>
          <w:lang w:val="en-US"/>
        </w:rPr>
        <w:t></w:t>
      </w:r>
      <w:r w:rsidRPr="00113412">
        <w:rPr>
          <w:rFonts w:hint="eastAsia"/>
          <w:lang w:val="en-US"/>
        </w:rPr>
        <w:t>государства</w:t>
      </w:r>
      <w:r w:rsidRPr="00113412">
        <w:rPr>
          <w:lang w:val="en-US"/>
        </w:rPr>
        <w:t></w:t>
      </w:r>
      <w:r w:rsidRPr="00113412">
        <w:rPr>
          <w:rFonts w:hint="eastAsia"/>
          <w:lang w:val="en-US"/>
        </w:rPr>
        <w:t>федеративного</w:t>
      </w:r>
      <w:r w:rsidRPr="00113412">
        <w:rPr>
          <w:lang w:val="en-US"/>
        </w:rPr>
        <w:t></w:t>
      </w:r>
      <w:r w:rsidRPr="00113412">
        <w:rPr>
          <w:rFonts w:hint="eastAsia"/>
          <w:lang w:val="en-US"/>
        </w:rPr>
        <w:t>типа</w:t>
      </w:r>
      <w:r w:rsidRPr="00113412">
        <w:rPr>
          <w:lang w:val="en-US"/>
        </w:rPr>
        <w:t></w:t>
      </w:r>
      <w:r w:rsidRPr="00113412">
        <w:rPr>
          <w:lang w:val="en-US"/>
        </w:rPr>
        <w:t></w:t>
      </w:r>
      <w:r w:rsidRPr="00113412">
        <w:rPr>
          <w:rFonts w:hint="eastAsia"/>
          <w:lang w:val="en-US"/>
        </w:rPr>
        <w:t>Таким</w:t>
      </w:r>
      <w:r w:rsidRPr="00113412">
        <w:rPr>
          <w:lang w:val="en-US"/>
        </w:rPr>
        <w:t></w:t>
      </w:r>
      <w:r w:rsidRPr="00113412">
        <w:rPr>
          <w:rFonts w:hint="eastAsia"/>
          <w:lang w:val="en-US"/>
        </w:rPr>
        <w:t>образом</w:t>
      </w:r>
      <w:r w:rsidRPr="00113412">
        <w:rPr>
          <w:lang w:val="en-US"/>
        </w:rPr>
        <w:t></w:t>
      </w:r>
      <w:r w:rsidRPr="00113412">
        <w:rPr>
          <w:lang w:val="en-US"/>
        </w:rPr>
        <w:t></w:t>
      </w:r>
      <w:r w:rsidRPr="00113412">
        <w:rPr>
          <w:rFonts w:hint="eastAsia"/>
          <w:lang w:val="en-US"/>
        </w:rPr>
        <w:t>переходу</w:t>
      </w:r>
      <w:r w:rsidRPr="00113412">
        <w:rPr>
          <w:lang w:val="en-US"/>
        </w:rPr>
        <w:t></w:t>
      </w:r>
      <w:r w:rsidRPr="00113412">
        <w:rPr>
          <w:rFonts w:hint="eastAsia"/>
          <w:lang w:val="en-US"/>
        </w:rPr>
        <w:t>к</w:t>
      </w:r>
      <w:r w:rsidRPr="00113412">
        <w:rPr>
          <w:lang w:val="en-US"/>
        </w:rPr>
        <w:t></w:t>
      </w:r>
      <w:r w:rsidRPr="00113412">
        <w:rPr>
          <w:rFonts w:hint="eastAsia"/>
          <w:lang w:val="en-US"/>
        </w:rPr>
        <w:t>системе</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должна</w:t>
      </w:r>
      <w:r w:rsidRPr="00113412">
        <w:rPr>
          <w:lang w:val="en-US"/>
        </w:rPr>
        <w:t></w:t>
      </w:r>
      <w:r w:rsidRPr="00113412">
        <w:rPr>
          <w:rFonts w:hint="eastAsia"/>
          <w:lang w:val="en-US"/>
        </w:rPr>
        <w:t>соответствовать</w:t>
      </w:r>
      <w:r w:rsidRPr="00113412">
        <w:rPr>
          <w:lang w:val="en-US"/>
        </w:rPr>
        <w:t></w:t>
      </w:r>
      <w:r w:rsidRPr="00113412">
        <w:rPr>
          <w:rFonts w:hint="eastAsia"/>
          <w:lang w:val="en-US"/>
        </w:rPr>
        <w:t>более</w:t>
      </w:r>
      <w:r w:rsidRPr="00113412">
        <w:rPr>
          <w:lang w:val="en-US"/>
        </w:rPr>
        <w:t></w:t>
      </w:r>
      <w:r w:rsidRPr="00113412">
        <w:rPr>
          <w:rFonts w:hint="eastAsia"/>
          <w:lang w:val="en-US"/>
        </w:rPr>
        <w:t>гибкая</w:t>
      </w:r>
      <w:r w:rsidRPr="00113412">
        <w:rPr>
          <w:lang w:val="en-US"/>
        </w:rPr>
        <w:t></w:t>
      </w:r>
      <w:r w:rsidRPr="00113412">
        <w:rPr>
          <w:rFonts w:hint="eastAsia"/>
          <w:lang w:val="en-US"/>
        </w:rPr>
        <w:t>система</w:t>
      </w:r>
      <w:r w:rsidRPr="00113412">
        <w:rPr>
          <w:lang w:val="en-US"/>
        </w:rPr>
        <w:t></w:t>
      </w:r>
      <w:r w:rsidRPr="00113412">
        <w:rPr>
          <w:rFonts w:hint="eastAsia"/>
          <w:lang w:val="en-US"/>
        </w:rPr>
        <w:t>полномочий</w:t>
      </w:r>
      <w:r w:rsidRPr="00113412">
        <w:rPr>
          <w:lang w:val="en-US"/>
        </w:rPr>
        <w:t></w:t>
      </w:r>
      <w:r w:rsidRPr="00113412">
        <w:rPr>
          <w:rFonts w:hint="eastAsia"/>
          <w:lang w:val="en-US"/>
        </w:rPr>
        <w:t>органов</w:t>
      </w:r>
      <w:r w:rsidRPr="00113412">
        <w:rPr>
          <w:lang w:val="en-US"/>
        </w:rPr>
        <w:t></w:t>
      </w:r>
      <w:r w:rsidRPr="00113412">
        <w:rPr>
          <w:rFonts w:hint="eastAsia"/>
          <w:lang w:val="en-US"/>
        </w:rPr>
        <w:t>субрегионального</w:t>
      </w:r>
      <w:r w:rsidRPr="00113412">
        <w:rPr>
          <w:lang w:val="en-US"/>
        </w:rPr>
        <w:t></w:t>
      </w:r>
      <w:r w:rsidRPr="00113412">
        <w:rPr>
          <w:rFonts w:hint="eastAsia"/>
          <w:lang w:val="en-US"/>
        </w:rPr>
        <w:t>управления</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частности</w:t>
      </w:r>
      <w:r w:rsidRPr="00113412">
        <w:rPr>
          <w:lang w:val="en-US"/>
        </w:rPr>
        <w:t></w:t>
      </w:r>
      <w:r w:rsidRPr="00113412">
        <w:rPr>
          <w:lang w:val="en-US"/>
        </w:rPr>
        <w:t></w:t>
      </w:r>
      <w:r w:rsidRPr="00113412">
        <w:rPr>
          <w:rFonts w:hint="eastAsia"/>
          <w:lang w:val="en-US"/>
        </w:rPr>
        <w:t>адаптированная</w:t>
      </w:r>
      <w:r w:rsidRPr="00113412">
        <w:rPr>
          <w:lang w:val="en-US"/>
        </w:rPr>
        <w:t></w:t>
      </w:r>
      <w:r w:rsidRPr="00113412">
        <w:rPr>
          <w:rFonts w:hint="eastAsia"/>
          <w:lang w:val="en-US"/>
        </w:rPr>
        <w:t>к</w:t>
      </w:r>
      <w:r w:rsidRPr="00113412">
        <w:rPr>
          <w:lang w:val="en-US"/>
        </w:rPr>
        <w:t></w:t>
      </w:r>
      <w:r w:rsidRPr="00113412">
        <w:rPr>
          <w:rFonts w:hint="eastAsia"/>
          <w:lang w:val="en-US"/>
        </w:rPr>
        <w:t>специфике</w:t>
      </w:r>
      <w:r w:rsidRPr="00113412">
        <w:rPr>
          <w:lang w:val="en-US"/>
        </w:rPr>
        <w:t></w:t>
      </w:r>
      <w:r w:rsidRPr="00113412">
        <w:rPr>
          <w:rFonts w:hint="eastAsia"/>
          <w:lang w:val="en-US"/>
        </w:rPr>
        <w:t>условий</w:t>
      </w:r>
      <w:r w:rsidRPr="00113412">
        <w:rPr>
          <w:lang w:val="en-US"/>
        </w:rPr>
        <w:t></w:t>
      </w:r>
      <w:r w:rsidRPr="00113412">
        <w:rPr>
          <w:rFonts w:hint="eastAsia"/>
          <w:lang w:val="en-US"/>
        </w:rPr>
        <w:t>и</w:t>
      </w:r>
      <w:r w:rsidRPr="00113412">
        <w:rPr>
          <w:lang w:val="en-US"/>
        </w:rPr>
        <w:t></w:t>
      </w:r>
      <w:r w:rsidRPr="00113412">
        <w:rPr>
          <w:rFonts w:hint="eastAsia"/>
          <w:lang w:val="en-US"/>
        </w:rPr>
        <w:t>возможностей</w:t>
      </w:r>
      <w:r w:rsidRPr="00113412">
        <w:rPr>
          <w:lang w:val="en-US"/>
        </w:rPr>
        <w:t></w:t>
      </w:r>
      <w:r w:rsidRPr="00113412">
        <w:rPr>
          <w:rFonts w:hint="eastAsia"/>
          <w:lang w:val="en-US"/>
        </w:rPr>
        <w:t>различ</w:t>
      </w:r>
      <w:r w:rsidRPr="00113412">
        <w:rPr>
          <w:lang w:val="en-US"/>
        </w:rPr>
        <w:t></w:t>
      </w:r>
      <w:r w:rsidRPr="00113412">
        <w:rPr>
          <w:rFonts w:hint="eastAsia"/>
          <w:lang w:val="en-US"/>
        </w:rPr>
        <w:t>ных</w:t>
      </w:r>
      <w:r w:rsidRPr="00113412">
        <w:rPr>
          <w:lang w:val="en-US"/>
        </w:rPr>
        <w:t></w:t>
      </w:r>
      <w:r w:rsidRPr="00113412">
        <w:rPr>
          <w:rFonts w:hint="eastAsia"/>
          <w:lang w:val="en-US"/>
        </w:rPr>
        <w:t>типов</w:t>
      </w:r>
      <w:r w:rsidRPr="00113412">
        <w:rPr>
          <w:lang w:val="en-US"/>
        </w:rPr>
        <w:t></w:t>
      </w:r>
      <w:r w:rsidRPr="00113412">
        <w:rPr>
          <w:rFonts w:hint="eastAsia"/>
          <w:lang w:val="en-US"/>
        </w:rPr>
        <w:t>регионов</w:t>
      </w:r>
      <w:r w:rsidRPr="00113412">
        <w:rPr>
          <w:lang w:val="en-US"/>
        </w:rPr>
        <w:t></w:t>
      </w:r>
      <w:r w:rsidRPr="00113412">
        <w:rPr>
          <w:rFonts w:hint="eastAsia"/>
          <w:lang w:val="en-US"/>
        </w:rPr>
        <w:t>России</w:t>
      </w:r>
      <w:r w:rsidRPr="00113412">
        <w:rPr>
          <w:lang w:val="en-US"/>
        </w:rPr>
        <w:t></w:t>
      </w:r>
      <w:r w:rsidRPr="00113412">
        <w:rPr>
          <w:lang w:val="en-US"/>
        </w:rPr>
        <w:t></w:t>
      </w:r>
      <w:r w:rsidRPr="00113412">
        <w:rPr>
          <w:rFonts w:hint="eastAsia"/>
          <w:lang w:val="en-US"/>
        </w:rPr>
        <w:t>Таким</w:t>
      </w:r>
      <w:r w:rsidRPr="00113412">
        <w:rPr>
          <w:lang w:val="en-US"/>
        </w:rPr>
        <w:t></w:t>
      </w:r>
      <w:r w:rsidRPr="00113412">
        <w:rPr>
          <w:rFonts w:hint="eastAsia"/>
          <w:lang w:val="en-US"/>
        </w:rPr>
        <w:t>образом</w:t>
      </w:r>
      <w:r w:rsidRPr="00113412">
        <w:rPr>
          <w:lang w:val="en-US"/>
        </w:rPr>
        <w:t></w:t>
      </w:r>
      <w:r w:rsidRPr="00113412">
        <w:rPr>
          <w:lang w:val="en-US"/>
        </w:rPr>
        <w:t></w:t>
      </w:r>
      <w:r w:rsidRPr="00113412">
        <w:rPr>
          <w:rFonts w:hint="eastAsia"/>
          <w:lang w:val="en-US"/>
        </w:rPr>
        <w:t>переход</w:t>
      </w:r>
      <w:r w:rsidRPr="00113412">
        <w:rPr>
          <w:lang w:val="en-US"/>
        </w:rPr>
        <w:t></w:t>
      </w:r>
      <w:r w:rsidRPr="00113412">
        <w:rPr>
          <w:rFonts w:hint="eastAsia"/>
          <w:lang w:val="en-US"/>
        </w:rPr>
        <w:t>к</w:t>
      </w:r>
      <w:r w:rsidRPr="00113412">
        <w:rPr>
          <w:lang w:val="en-US"/>
        </w:rPr>
        <w:t></w:t>
      </w:r>
      <w:r w:rsidRPr="00113412">
        <w:rPr>
          <w:rFonts w:hint="eastAsia"/>
          <w:lang w:val="en-US"/>
        </w:rPr>
        <w:t>единой</w:t>
      </w:r>
      <w:r w:rsidRPr="00113412">
        <w:rPr>
          <w:lang w:val="en-US"/>
        </w:rPr>
        <w:t></w:t>
      </w:r>
      <w:r w:rsidRPr="00113412">
        <w:rPr>
          <w:rFonts w:hint="eastAsia"/>
          <w:lang w:val="en-US"/>
        </w:rPr>
        <w:t>вертикали</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и</w:t>
      </w:r>
      <w:r w:rsidRPr="00113412">
        <w:rPr>
          <w:lang w:val="en-US"/>
        </w:rPr>
        <w:t></w:t>
      </w:r>
      <w:r w:rsidRPr="00113412">
        <w:rPr>
          <w:rFonts w:hint="eastAsia"/>
          <w:lang w:val="en-US"/>
        </w:rPr>
        <w:t>качественно</w:t>
      </w:r>
      <w:r w:rsidRPr="00113412">
        <w:rPr>
          <w:lang w:val="en-US"/>
        </w:rPr>
        <w:t></w:t>
      </w:r>
      <w:r w:rsidRPr="00113412">
        <w:rPr>
          <w:rFonts w:hint="eastAsia"/>
          <w:lang w:val="en-US"/>
        </w:rPr>
        <w:t>новый</w:t>
      </w:r>
      <w:r w:rsidRPr="00113412">
        <w:rPr>
          <w:lang w:val="en-US"/>
        </w:rPr>
        <w:t></w:t>
      </w:r>
      <w:r w:rsidRPr="00113412">
        <w:rPr>
          <w:rFonts w:hint="eastAsia"/>
          <w:lang w:val="en-US"/>
        </w:rPr>
        <w:t>взгляд</w:t>
      </w:r>
      <w:r w:rsidRPr="00113412">
        <w:rPr>
          <w:lang w:val="en-US"/>
        </w:rPr>
        <w:t></w:t>
      </w:r>
      <w:r w:rsidRPr="00113412">
        <w:rPr>
          <w:rFonts w:hint="eastAsia"/>
          <w:lang w:val="en-US"/>
        </w:rPr>
        <w:t>на</w:t>
      </w:r>
      <w:r w:rsidRPr="00113412">
        <w:rPr>
          <w:lang w:val="en-US"/>
        </w:rPr>
        <w:t></w:t>
      </w:r>
      <w:r w:rsidRPr="00113412">
        <w:rPr>
          <w:rFonts w:hint="eastAsia"/>
          <w:lang w:val="en-US"/>
        </w:rPr>
        <w:t>эконо</w:t>
      </w:r>
      <w:r w:rsidRPr="00113412">
        <w:rPr>
          <w:lang w:val="en-US"/>
        </w:rPr>
        <w:t></w:t>
      </w:r>
      <w:r w:rsidRPr="00113412">
        <w:rPr>
          <w:rFonts w:hint="eastAsia"/>
          <w:lang w:val="en-US"/>
        </w:rPr>
        <w:t>мико</w:t>
      </w:r>
      <w:r w:rsidRPr="00113412">
        <w:rPr>
          <w:lang w:val="en-US"/>
        </w:rPr>
        <w:t></w:t>
      </w:r>
      <w:r w:rsidRPr="00113412">
        <w:rPr>
          <w:rFonts w:hint="eastAsia"/>
          <w:lang w:val="en-US"/>
        </w:rPr>
        <w:t>правовые</w:t>
      </w:r>
      <w:r w:rsidRPr="00113412">
        <w:rPr>
          <w:lang w:val="en-US"/>
        </w:rPr>
        <w:t></w:t>
      </w:r>
      <w:r w:rsidRPr="00113412">
        <w:rPr>
          <w:rFonts w:hint="eastAsia"/>
          <w:lang w:val="en-US"/>
        </w:rPr>
        <w:t>основы</w:t>
      </w:r>
      <w:r w:rsidRPr="00113412">
        <w:rPr>
          <w:lang w:val="en-US"/>
        </w:rPr>
        <w:t></w:t>
      </w:r>
      <w:r w:rsidRPr="00113412">
        <w:rPr>
          <w:rFonts w:hint="eastAsia"/>
          <w:lang w:val="en-US"/>
        </w:rPr>
        <w:t>федеративных</w:t>
      </w:r>
      <w:r w:rsidRPr="00113412">
        <w:rPr>
          <w:lang w:val="en-US"/>
        </w:rPr>
        <w:t></w:t>
      </w:r>
      <w:r w:rsidRPr="00113412">
        <w:rPr>
          <w:rFonts w:hint="eastAsia"/>
          <w:lang w:val="en-US"/>
        </w:rPr>
        <w:t>отношений</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частности</w:t>
      </w:r>
      <w:r w:rsidRPr="00113412">
        <w:rPr>
          <w:lang w:val="en-US"/>
        </w:rPr>
        <w:t></w:t>
      </w:r>
      <w:r w:rsidRPr="00113412">
        <w:rPr>
          <w:lang w:val="en-US"/>
        </w:rPr>
        <w:t></w:t>
      </w:r>
      <w:r w:rsidRPr="00113412">
        <w:rPr>
          <w:rFonts w:hint="eastAsia"/>
          <w:lang w:val="en-US"/>
        </w:rPr>
        <w:t>на</w:t>
      </w:r>
      <w:r w:rsidRPr="00113412">
        <w:rPr>
          <w:lang w:val="en-US"/>
        </w:rPr>
        <w:t></w:t>
      </w:r>
      <w:r w:rsidRPr="00113412">
        <w:rPr>
          <w:rFonts w:hint="eastAsia"/>
          <w:lang w:val="en-US"/>
        </w:rPr>
        <w:t>пробле</w:t>
      </w:r>
      <w:r w:rsidRPr="00113412">
        <w:rPr>
          <w:lang w:val="en-US"/>
        </w:rPr>
        <w:t></w:t>
      </w:r>
      <w:r w:rsidRPr="00113412">
        <w:rPr>
          <w:rFonts w:hint="eastAsia"/>
          <w:lang w:val="en-US"/>
        </w:rPr>
        <w:t>му</w:t>
      </w:r>
      <w:r w:rsidRPr="00113412">
        <w:rPr>
          <w:lang w:val="en-US"/>
        </w:rPr>
        <w:t></w:t>
      </w:r>
      <w:r w:rsidRPr="00113412">
        <w:rPr>
          <w:rFonts w:hint="eastAsia"/>
          <w:lang w:val="en-US"/>
        </w:rPr>
        <w:t>разграничения</w:t>
      </w:r>
      <w:r w:rsidRPr="00113412">
        <w:rPr>
          <w:lang w:val="en-US"/>
        </w:rPr>
        <w:t></w:t>
      </w:r>
      <w:r w:rsidRPr="00113412">
        <w:rPr>
          <w:rFonts w:hint="eastAsia"/>
          <w:lang w:val="en-US"/>
        </w:rPr>
        <w:t>полномочий</w:t>
      </w:r>
      <w:r w:rsidRPr="00113412">
        <w:rPr>
          <w:lang w:val="en-US"/>
        </w:rPr>
        <w:t></w:t>
      </w:r>
      <w:r w:rsidRPr="00113412">
        <w:rPr>
          <w:rFonts w:hint="eastAsia"/>
          <w:lang w:val="en-US"/>
        </w:rPr>
        <w:t>Федерации</w:t>
      </w:r>
      <w:r w:rsidRPr="00113412">
        <w:rPr>
          <w:lang w:val="en-US"/>
        </w:rPr>
        <w:t></w:t>
      </w:r>
      <w:r w:rsidRPr="00113412">
        <w:rPr>
          <w:rFonts w:hint="eastAsia"/>
          <w:lang w:val="en-US"/>
        </w:rPr>
        <w:t>и</w:t>
      </w:r>
      <w:r w:rsidRPr="00113412">
        <w:rPr>
          <w:lang w:val="en-US"/>
        </w:rPr>
        <w:t></w:t>
      </w:r>
      <w:r w:rsidRPr="00113412">
        <w:rPr>
          <w:rFonts w:hint="eastAsia"/>
          <w:lang w:val="en-US"/>
        </w:rPr>
        <w:t>ее</w:t>
      </w:r>
      <w:r w:rsidRPr="00113412">
        <w:rPr>
          <w:lang w:val="en-US"/>
        </w:rPr>
        <w:t></w:t>
      </w:r>
      <w:r w:rsidRPr="00113412">
        <w:rPr>
          <w:rFonts w:hint="eastAsia"/>
          <w:lang w:val="en-US"/>
        </w:rPr>
        <w:t>субъектов</w:t>
      </w:r>
      <w:r w:rsidRPr="00113412">
        <w:rPr>
          <w:lang w:val="en-US"/>
        </w:rPr>
        <w:t></w:t>
      </w:r>
      <w:r w:rsidRPr="00113412">
        <w:rPr>
          <w:lang w:val="en-US"/>
        </w:rPr>
        <w:t></w:t>
      </w:r>
      <w:r w:rsidRPr="00113412">
        <w:rPr>
          <w:rFonts w:hint="eastAsia"/>
          <w:lang w:val="en-US"/>
        </w:rPr>
        <w:t>Специфика</w:t>
      </w:r>
      <w:r w:rsidRPr="00113412">
        <w:rPr>
          <w:lang w:val="en-US"/>
        </w:rPr>
        <w:t></w:t>
      </w:r>
      <w:r w:rsidRPr="00113412">
        <w:rPr>
          <w:rFonts w:hint="eastAsia"/>
          <w:lang w:val="en-US"/>
        </w:rPr>
        <w:t>это</w:t>
      </w:r>
      <w:r w:rsidRPr="00113412">
        <w:rPr>
          <w:lang w:val="en-US"/>
        </w:rPr>
        <w:t></w:t>
      </w:r>
      <w:r w:rsidRPr="00113412">
        <w:rPr>
          <w:rFonts w:hint="eastAsia"/>
          <w:lang w:val="en-US"/>
        </w:rPr>
        <w:t>го</w:t>
      </w:r>
      <w:r w:rsidRPr="00113412">
        <w:rPr>
          <w:lang w:val="en-US"/>
        </w:rPr>
        <w:t></w:t>
      </w:r>
      <w:r w:rsidRPr="00113412">
        <w:rPr>
          <w:rFonts w:hint="eastAsia"/>
          <w:lang w:val="en-US"/>
        </w:rPr>
        <w:t>подхода</w:t>
      </w:r>
      <w:r w:rsidRPr="00113412">
        <w:rPr>
          <w:lang w:val="en-US"/>
        </w:rPr>
        <w:t></w:t>
      </w:r>
      <w:r w:rsidRPr="00113412">
        <w:rPr>
          <w:rFonts w:hint="eastAsia"/>
          <w:lang w:val="en-US"/>
        </w:rPr>
        <w:t>к</w:t>
      </w:r>
      <w:r w:rsidRPr="00113412">
        <w:rPr>
          <w:lang w:val="en-US"/>
        </w:rPr>
        <w:t></w:t>
      </w:r>
      <w:r w:rsidRPr="00113412">
        <w:rPr>
          <w:rFonts w:hint="eastAsia"/>
          <w:lang w:val="en-US"/>
        </w:rPr>
        <w:t>развитию</w:t>
      </w:r>
      <w:r w:rsidRPr="00113412">
        <w:rPr>
          <w:lang w:val="en-US"/>
        </w:rPr>
        <w:t></w:t>
      </w:r>
      <w:r w:rsidRPr="00113412">
        <w:rPr>
          <w:rFonts w:hint="eastAsia"/>
          <w:lang w:val="en-US"/>
        </w:rPr>
        <w:t>экономико</w:t>
      </w:r>
      <w:r w:rsidRPr="00113412">
        <w:rPr>
          <w:lang w:val="en-US"/>
        </w:rPr>
        <w:t></w:t>
      </w:r>
      <w:r w:rsidRPr="00113412">
        <w:rPr>
          <w:rFonts w:hint="eastAsia"/>
          <w:lang w:val="en-US"/>
        </w:rPr>
        <w:t>правовых</w:t>
      </w:r>
      <w:r w:rsidRPr="00113412">
        <w:rPr>
          <w:lang w:val="en-US"/>
        </w:rPr>
        <w:t></w:t>
      </w:r>
      <w:r w:rsidRPr="00113412">
        <w:rPr>
          <w:rFonts w:hint="eastAsia"/>
          <w:lang w:val="en-US"/>
        </w:rPr>
        <w:t>основ</w:t>
      </w:r>
      <w:r w:rsidRPr="00113412">
        <w:rPr>
          <w:lang w:val="en-US"/>
        </w:rPr>
        <w:t></w:t>
      </w:r>
      <w:r w:rsidRPr="00113412">
        <w:rPr>
          <w:rFonts w:hint="eastAsia"/>
          <w:lang w:val="en-US"/>
        </w:rPr>
        <w:t>федеративных</w:t>
      </w:r>
      <w:r w:rsidRPr="00113412">
        <w:rPr>
          <w:lang w:val="en-US"/>
        </w:rPr>
        <w:t></w:t>
      </w:r>
      <w:r w:rsidRPr="00113412">
        <w:rPr>
          <w:rFonts w:hint="eastAsia"/>
          <w:lang w:val="en-US"/>
        </w:rPr>
        <w:t>отноше</w:t>
      </w:r>
      <w:r w:rsidRPr="00113412">
        <w:rPr>
          <w:lang w:val="en-US"/>
        </w:rPr>
        <w:t></w:t>
      </w:r>
      <w:r w:rsidRPr="00113412">
        <w:rPr>
          <w:rFonts w:hint="eastAsia"/>
          <w:lang w:val="en-US"/>
        </w:rPr>
        <w:t>ний</w:t>
      </w:r>
      <w:r w:rsidRPr="00113412">
        <w:rPr>
          <w:lang w:val="en-US"/>
        </w:rPr>
        <w:t></w:t>
      </w:r>
      <w:r w:rsidRPr="00113412">
        <w:rPr>
          <w:lang w:val="en-US"/>
        </w:rPr>
        <w:t></w:t>
      </w:r>
      <w:r w:rsidRPr="00113412">
        <w:rPr>
          <w:lang w:val="en-US"/>
        </w:rPr>
        <w:t></w:t>
      </w:r>
      <w:r w:rsidRPr="00113412">
        <w:rPr>
          <w:rFonts w:hint="eastAsia"/>
          <w:lang w:val="en-US"/>
        </w:rPr>
        <w:t>акцент</w:t>
      </w:r>
      <w:r w:rsidRPr="00113412">
        <w:rPr>
          <w:lang w:val="en-US"/>
        </w:rPr>
        <w:t></w:t>
      </w:r>
      <w:r w:rsidRPr="00113412">
        <w:rPr>
          <w:rFonts w:hint="eastAsia"/>
          <w:lang w:val="en-US"/>
        </w:rPr>
        <w:t>не</w:t>
      </w:r>
      <w:r w:rsidRPr="00113412">
        <w:rPr>
          <w:lang w:val="en-US"/>
        </w:rPr>
        <w:t></w:t>
      </w:r>
      <w:r w:rsidRPr="00113412">
        <w:rPr>
          <w:rFonts w:hint="eastAsia"/>
          <w:lang w:val="en-US"/>
        </w:rPr>
        <w:t>просто</w:t>
      </w:r>
      <w:r w:rsidRPr="00113412">
        <w:rPr>
          <w:lang w:val="en-US"/>
        </w:rPr>
        <w:t></w:t>
      </w:r>
      <w:r w:rsidRPr="00113412">
        <w:rPr>
          <w:rFonts w:hint="eastAsia"/>
          <w:lang w:val="en-US"/>
        </w:rPr>
        <w:t>на</w:t>
      </w:r>
      <w:r w:rsidRPr="00113412">
        <w:rPr>
          <w:lang w:val="en-US"/>
        </w:rPr>
        <w:t></w:t>
      </w:r>
      <w:r w:rsidRPr="00113412">
        <w:rPr>
          <w:rFonts w:hint="eastAsia"/>
          <w:lang w:val="en-US"/>
        </w:rPr>
        <w:t>достаточность</w:t>
      </w:r>
      <w:r w:rsidRPr="00113412">
        <w:rPr>
          <w:lang w:val="en-US"/>
        </w:rPr>
        <w:t></w:t>
      </w:r>
      <w:r w:rsidRPr="00113412">
        <w:rPr>
          <w:rFonts w:hint="eastAsia"/>
          <w:lang w:val="en-US"/>
        </w:rPr>
        <w:t>или</w:t>
      </w:r>
      <w:r w:rsidRPr="00113412">
        <w:rPr>
          <w:lang w:val="en-US"/>
        </w:rPr>
        <w:t></w:t>
      </w:r>
      <w:r w:rsidRPr="00113412">
        <w:rPr>
          <w:rFonts w:hint="eastAsia"/>
          <w:lang w:val="en-US"/>
        </w:rPr>
        <w:t>недостаточность</w:t>
      </w:r>
      <w:r w:rsidRPr="00113412">
        <w:rPr>
          <w:lang w:val="en-US"/>
        </w:rPr>
        <w:t></w:t>
      </w:r>
      <w:r w:rsidRPr="00113412">
        <w:rPr>
          <w:rFonts w:hint="eastAsia"/>
          <w:lang w:val="en-US"/>
        </w:rPr>
        <w:t>соответст</w:t>
      </w:r>
      <w:r w:rsidRPr="00113412">
        <w:rPr>
          <w:lang w:val="en-US"/>
        </w:rPr>
        <w:t></w:t>
      </w:r>
      <w:r w:rsidRPr="00113412">
        <w:rPr>
          <w:rFonts w:hint="eastAsia"/>
          <w:lang w:val="en-US"/>
        </w:rPr>
        <w:t>вующего</w:t>
      </w:r>
      <w:r w:rsidRPr="00113412">
        <w:rPr>
          <w:lang w:val="en-US"/>
        </w:rPr>
        <w:t></w:t>
      </w:r>
      <w:r w:rsidRPr="00113412">
        <w:rPr>
          <w:rFonts w:hint="eastAsia"/>
          <w:lang w:val="en-US"/>
        </w:rPr>
        <w:t>круга</w:t>
      </w:r>
      <w:r w:rsidRPr="00113412">
        <w:rPr>
          <w:lang w:val="en-US"/>
        </w:rPr>
        <w:t></w:t>
      </w:r>
      <w:r w:rsidRPr="00113412">
        <w:rPr>
          <w:rFonts w:hint="eastAsia"/>
          <w:lang w:val="en-US"/>
        </w:rPr>
        <w:t>полномочий</w:t>
      </w:r>
      <w:r w:rsidRPr="00113412">
        <w:rPr>
          <w:lang w:val="en-US"/>
        </w:rPr>
        <w:t></w:t>
      </w:r>
      <w:r w:rsidRPr="00113412">
        <w:rPr>
          <w:rFonts w:hint="eastAsia"/>
          <w:lang w:val="en-US"/>
        </w:rPr>
        <w:t>субъектов</w:t>
      </w:r>
      <w:r w:rsidRPr="00113412">
        <w:rPr>
          <w:lang w:val="en-US"/>
        </w:rPr>
        <w:t></w:t>
      </w:r>
      <w:r w:rsidRPr="00113412">
        <w:rPr>
          <w:rFonts w:hint="eastAsia"/>
          <w:lang w:val="en-US"/>
        </w:rPr>
        <w:t>РФ</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на</w:t>
      </w:r>
      <w:r w:rsidRPr="00113412">
        <w:rPr>
          <w:lang w:val="en-US"/>
        </w:rPr>
        <w:t></w:t>
      </w:r>
      <w:r w:rsidRPr="00113412">
        <w:rPr>
          <w:rFonts w:hint="eastAsia"/>
          <w:lang w:val="en-US"/>
        </w:rPr>
        <w:t>необходимость</w:t>
      </w:r>
      <w:r w:rsidRPr="00113412">
        <w:rPr>
          <w:lang w:val="en-US"/>
        </w:rPr>
        <w:t></w:t>
      </w:r>
      <w:r w:rsidRPr="00113412">
        <w:rPr>
          <w:rFonts w:hint="eastAsia"/>
          <w:lang w:val="en-US"/>
        </w:rPr>
        <w:t>более</w:t>
      </w:r>
      <w:r w:rsidRPr="00113412">
        <w:rPr>
          <w:lang w:val="en-US"/>
        </w:rPr>
        <w:t></w:t>
      </w:r>
      <w:r w:rsidRPr="00113412">
        <w:rPr>
          <w:rFonts w:hint="eastAsia"/>
          <w:lang w:val="en-US"/>
        </w:rPr>
        <w:t>гиб</w:t>
      </w:r>
      <w:r w:rsidRPr="00113412">
        <w:rPr>
          <w:lang w:val="en-US"/>
        </w:rPr>
        <w:t></w:t>
      </w:r>
      <w:r w:rsidRPr="00113412">
        <w:rPr>
          <w:rFonts w:hint="eastAsia"/>
          <w:lang w:val="en-US"/>
        </w:rPr>
        <w:t>кого</w:t>
      </w:r>
      <w:r w:rsidRPr="00113412">
        <w:rPr>
          <w:lang w:val="en-US"/>
        </w:rPr>
        <w:t></w:t>
      </w:r>
      <w:r w:rsidRPr="00113412">
        <w:rPr>
          <w:rFonts w:hint="eastAsia"/>
          <w:lang w:val="en-US"/>
        </w:rPr>
        <w:t>регулирования</w:t>
      </w:r>
      <w:r w:rsidRPr="00113412">
        <w:rPr>
          <w:lang w:val="en-US"/>
        </w:rPr>
        <w:t></w:t>
      </w:r>
      <w:r w:rsidRPr="00113412">
        <w:rPr>
          <w:rFonts w:hint="eastAsia"/>
          <w:lang w:val="en-US"/>
        </w:rPr>
        <w:t>данных</w:t>
      </w:r>
      <w:r w:rsidRPr="00113412">
        <w:rPr>
          <w:lang w:val="en-US"/>
        </w:rPr>
        <w:t></w:t>
      </w:r>
      <w:r w:rsidRPr="00113412">
        <w:rPr>
          <w:rFonts w:hint="eastAsia"/>
          <w:lang w:val="en-US"/>
        </w:rPr>
        <w:t>полномочий</w:t>
      </w:r>
      <w:r w:rsidRPr="00113412">
        <w:rPr>
          <w:lang w:val="en-US"/>
        </w:rPr>
        <w:t></w:t>
      </w:r>
      <w:r w:rsidRPr="00113412">
        <w:rPr>
          <w:rFonts w:hint="eastAsia"/>
          <w:lang w:val="en-US"/>
        </w:rPr>
        <w:t>с</w:t>
      </w:r>
      <w:r w:rsidRPr="00113412">
        <w:rPr>
          <w:lang w:val="en-US"/>
        </w:rPr>
        <w:t></w:t>
      </w:r>
      <w:r w:rsidRPr="00113412">
        <w:rPr>
          <w:rFonts w:hint="eastAsia"/>
          <w:lang w:val="en-US"/>
        </w:rPr>
        <w:t>учетом</w:t>
      </w:r>
      <w:r w:rsidRPr="00113412">
        <w:rPr>
          <w:lang w:val="en-US"/>
        </w:rPr>
        <w:t></w:t>
      </w:r>
      <w:r w:rsidRPr="00113412">
        <w:rPr>
          <w:rFonts w:hint="eastAsia"/>
          <w:lang w:val="en-US"/>
        </w:rPr>
        <w:t>возможностей</w:t>
      </w:r>
      <w:r w:rsidRPr="00113412">
        <w:rPr>
          <w:lang w:val="en-US"/>
        </w:rPr>
        <w:t></w:t>
      </w:r>
      <w:r w:rsidRPr="00113412">
        <w:rPr>
          <w:rFonts w:hint="eastAsia"/>
          <w:lang w:val="en-US"/>
        </w:rPr>
        <w:t>отдель</w:t>
      </w:r>
      <w:r w:rsidRPr="00113412">
        <w:rPr>
          <w:lang w:val="en-US"/>
        </w:rPr>
        <w:t></w:t>
      </w:r>
      <w:r w:rsidRPr="00113412">
        <w:rPr>
          <w:rFonts w:hint="eastAsia"/>
          <w:lang w:val="en-US"/>
        </w:rPr>
        <w:t>ных</w:t>
      </w:r>
      <w:r w:rsidRPr="00113412">
        <w:rPr>
          <w:lang w:val="en-US"/>
        </w:rPr>
        <w:t></w:t>
      </w:r>
      <w:r w:rsidRPr="00113412">
        <w:rPr>
          <w:rFonts w:hint="eastAsia"/>
          <w:lang w:val="en-US"/>
        </w:rPr>
        <w:t>регионов</w:t>
      </w:r>
      <w:r w:rsidRPr="00113412">
        <w:rPr>
          <w:lang w:val="en-US"/>
        </w:rPr>
        <w:t></w:t>
      </w:r>
      <w:r w:rsidRPr="00113412">
        <w:rPr>
          <w:rFonts w:hint="eastAsia"/>
          <w:lang w:val="en-US"/>
        </w:rPr>
        <w:t>эффективно</w:t>
      </w:r>
      <w:r w:rsidRPr="00113412">
        <w:rPr>
          <w:lang w:val="en-US"/>
        </w:rPr>
        <w:t></w:t>
      </w:r>
      <w:r w:rsidRPr="00113412">
        <w:rPr>
          <w:rFonts w:hint="eastAsia"/>
          <w:lang w:val="en-US"/>
        </w:rPr>
        <w:t>осуществить</w:t>
      </w:r>
      <w:r w:rsidRPr="00113412">
        <w:rPr>
          <w:lang w:val="en-US"/>
        </w:rPr>
        <w:t></w:t>
      </w:r>
      <w:r w:rsidRPr="00113412">
        <w:rPr>
          <w:rFonts w:hint="eastAsia"/>
          <w:lang w:val="en-US"/>
        </w:rPr>
        <w:t>дополнительные</w:t>
      </w:r>
      <w:r w:rsidRPr="00113412">
        <w:rPr>
          <w:lang w:val="en-US"/>
        </w:rPr>
        <w:t></w:t>
      </w:r>
      <w:r w:rsidRPr="00113412">
        <w:rPr>
          <w:rFonts w:hint="eastAsia"/>
          <w:lang w:val="en-US"/>
        </w:rPr>
        <w:t>полномочия</w:t>
      </w:r>
      <w:r w:rsidRPr="00113412">
        <w:rPr>
          <w:lang w:val="en-US"/>
        </w:rPr>
        <w:t></w:t>
      </w:r>
      <w:r w:rsidRPr="00113412">
        <w:rPr>
          <w:rFonts w:hint="eastAsia"/>
          <w:lang w:val="en-US"/>
        </w:rPr>
        <w:t>и</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принять</w:t>
      </w:r>
      <w:r w:rsidRPr="00113412">
        <w:rPr>
          <w:lang w:val="en-US"/>
        </w:rPr>
        <w:t></w:t>
      </w:r>
      <w:r w:rsidRPr="00113412">
        <w:rPr>
          <w:rFonts w:hint="eastAsia"/>
          <w:lang w:val="en-US"/>
        </w:rPr>
        <w:t>на</w:t>
      </w:r>
      <w:r w:rsidRPr="00113412">
        <w:rPr>
          <w:lang w:val="en-US"/>
        </w:rPr>
        <w:t></w:t>
      </w:r>
      <w:r w:rsidRPr="00113412">
        <w:rPr>
          <w:rFonts w:hint="eastAsia"/>
          <w:lang w:val="en-US"/>
        </w:rPr>
        <w:t>себя</w:t>
      </w:r>
      <w:r w:rsidRPr="00113412">
        <w:rPr>
          <w:lang w:val="en-US"/>
        </w:rPr>
        <w:t></w:t>
      </w:r>
      <w:r w:rsidRPr="00113412">
        <w:rPr>
          <w:rFonts w:hint="eastAsia"/>
          <w:lang w:val="en-US"/>
        </w:rPr>
        <w:t>связанную</w:t>
      </w:r>
      <w:r w:rsidRPr="00113412">
        <w:rPr>
          <w:lang w:val="en-US"/>
        </w:rPr>
        <w:t></w:t>
      </w:r>
      <w:r w:rsidRPr="00113412">
        <w:rPr>
          <w:rFonts w:hint="eastAsia"/>
          <w:lang w:val="en-US"/>
        </w:rPr>
        <w:t>с</w:t>
      </w:r>
      <w:r w:rsidRPr="00113412">
        <w:rPr>
          <w:lang w:val="en-US"/>
        </w:rPr>
        <w:t></w:t>
      </w:r>
      <w:r w:rsidRPr="00113412">
        <w:rPr>
          <w:rFonts w:hint="eastAsia"/>
          <w:lang w:val="en-US"/>
        </w:rPr>
        <w:t>этим</w:t>
      </w:r>
      <w:r w:rsidRPr="00113412">
        <w:rPr>
          <w:lang w:val="en-US"/>
        </w:rPr>
        <w:t></w:t>
      </w:r>
      <w:r w:rsidRPr="00113412">
        <w:rPr>
          <w:rFonts w:hint="eastAsia"/>
          <w:lang w:val="en-US"/>
        </w:rPr>
        <w:t>ответственность</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этом</w:t>
      </w:r>
      <w:r w:rsidRPr="00113412">
        <w:rPr>
          <w:lang w:val="en-US"/>
        </w:rPr>
        <w:t></w:t>
      </w:r>
      <w:r w:rsidRPr="00113412">
        <w:rPr>
          <w:rFonts w:hint="eastAsia"/>
          <w:lang w:val="en-US"/>
        </w:rPr>
        <w:t>смысле</w:t>
      </w:r>
      <w:r w:rsidRPr="00113412">
        <w:rPr>
          <w:lang w:val="en-US"/>
        </w:rPr>
        <w:t></w:t>
      </w:r>
      <w:r w:rsidRPr="00113412">
        <w:rPr>
          <w:rFonts w:hint="eastAsia"/>
          <w:lang w:val="en-US"/>
        </w:rPr>
        <w:t>переход</w:t>
      </w:r>
      <w:r w:rsidRPr="00113412">
        <w:rPr>
          <w:lang w:val="en-US"/>
        </w:rPr>
        <w:t></w:t>
      </w:r>
      <w:r w:rsidRPr="00113412">
        <w:rPr>
          <w:rFonts w:hint="eastAsia"/>
          <w:lang w:val="en-US"/>
        </w:rPr>
        <w:t>к</w:t>
      </w:r>
      <w:r w:rsidRPr="00113412">
        <w:rPr>
          <w:lang w:val="en-US"/>
        </w:rPr>
        <w:t></w:t>
      </w:r>
      <w:r w:rsidRPr="00113412">
        <w:rPr>
          <w:rFonts w:hint="eastAsia"/>
          <w:lang w:val="en-US"/>
        </w:rPr>
        <w:t>системе</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должен</w:t>
      </w:r>
      <w:r w:rsidRPr="00113412">
        <w:rPr>
          <w:lang w:val="en-US"/>
        </w:rPr>
        <w:t></w:t>
      </w:r>
      <w:r w:rsidRPr="00113412">
        <w:rPr>
          <w:rFonts w:hint="eastAsia"/>
          <w:lang w:val="en-US"/>
        </w:rPr>
        <w:t>дать</w:t>
      </w:r>
      <w:r w:rsidRPr="00113412">
        <w:rPr>
          <w:lang w:val="en-US"/>
        </w:rPr>
        <w:t></w:t>
      </w:r>
      <w:r w:rsidRPr="00113412">
        <w:rPr>
          <w:rFonts w:hint="eastAsia"/>
          <w:lang w:val="en-US"/>
        </w:rPr>
        <w:t>дополнительные</w:t>
      </w:r>
      <w:r w:rsidRPr="00113412">
        <w:rPr>
          <w:lang w:val="en-US"/>
        </w:rPr>
        <w:t></w:t>
      </w:r>
      <w:r w:rsidRPr="00113412">
        <w:rPr>
          <w:rFonts w:hint="eastAsia"/>
          <w:lang w:val="en-US"/>
        </w:rPr>
        <w:t>им</w:t>
      </w:r>
      <w:r w:rsidRPr="00113412">
        <w:rPr>
          <w:lang w:val="en-US"/>
        </w:rPr>
        <w:t></w:t>
      </w:r>
      <w:r w:rsidRPr="00113412">
        <w:rPr>
          <w:rFonts w:hint="eastAsia"/>
          <w:lang w:val="en-US"/>
        </w:rPr>
        <w:t>пульсы</w:t>
      </w:r>
      <w:r w:rsidRPr="00113412">
        <w:rPr>
          <w:lang w:val="en-US"/>
        </w:rPr>
        <w:t></w:t>
      </w:r>
      <w:r w:rsidRPr="00113412">
        <w:rPr>
          <w:rFonts w:hint="eastAsia"/>
          <w:lang w:val="en-US"/>
        </w:rPr>
        <w:t>продолжения</w:t>
      </w:r>
      <w:r w:rsidRPr="00113412">
        <w:rPr>
          <w:lang w:val="en-US"/>
        </w:rPr>
        <w:t></w:t>
      </w:r>
      <w:r w:rsidRPr="00113412">
        <w:rPr>
          <w:rFonts w:hint="eastAsia"/>
          <w:lang w:val="en-US"/>
        </w:rPr>
        <w:t>федеративной</w:t>
      </w:r>
      <w:r w:rsidRPr="00113412">
        <w:rPr>
          <w:lang w:val="en-US"/>
        </w:rPr>
        <w:t></w:t>
      </w:r>
      <w:r w:rsidRPr="00113412">
        <w:rPr>
          <w:rFonts w:hint="eastAsia"/>
          <w:lang w:val="en-US"/>
        </w:rPr>
        <w:t>реформы</w:t>
      </w:r>
      <w:r w:rsidRPr="00113412">
        <w:rPr>
          <w:lang w:val="en-US"/>
        </w:rPr>
        <w:t></w:t>
      </w:r>
      <w:r w:rsidRPr="00113412">
        <w:rPr>
          <w:rFonts w:hint="eastAsia"/>
          <w:lang w:val="en-US"/>
        </w:rPr>
        <w:t>в</w:t>
      </w:r>
      <w:r w:rsidRPr="00113412">
        <w:rPr>
          <w:lang w:val="en-US"/>
        </w:rPr>
        <w:t></w:t>
      </w:r>
      <w:r w:rsidRPr="00113412">
        <w:rPr>
          <w:rFonts w:hint="eastAsia"/>
          <w:lang w:val="en-US"/>
        </w:rPr>
        <w:t>стране</w:t>
      </w:r>
      <w:r w:rsidRPr="00113412">
        <w:rPr>
          <w:lang w:val="en-US"/>
        </w:rPr>
        <w:t></w:t>
      </w:r>
    </w:p>
    <w:p w:rsidR="00113412" w:rsidRPr="00113412" w:rsidRDefault="00113412" w:rsidP="00113412">
      <w:pPr>
        <w:rPr>
          <w:lang w:val="en-US"/>
        </w:rPr>
      </w:pPr>
      <w:r w:rsidRPr="00113412">
        <w:rPr>
          <w:rFonts w:hint="eastAsia"/>
          <w:lang w:val="en-US"/>
        </w:rPr>
        <w:t>Процедура</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на</w:t>
      </w:r>
      <w:r w:rsidRPr="00113412">
        <w:rPr>
          <w:lang w:val="en-US"/>
        </w:rPr>
        <w:t></w:t>
      </w:r>
      <w:r w:rsidRPr="00113412">
        <w:rPr>
          <w:rFonts w:hint="eastAsia"/>
          <w:lang w:val="en-US"/>
        </w:rPr>
        <w:t>региональном</w:t>
      </w:r>
      <w:r w:rsidRPr="00113412">
        <w:rPr>
          <w:lang w:val="en-US"/>
        </w:rPr>
        <w:t></w:t>
      </w:r>
      <w:r w:rsidRPr="00113412">
        <w:rPr>
          <w:rFonts w:hint="eastAsia"/>
          <w:lang w:val="en-US"/>
        </w:rPr>
        <w:t>уровне</w:t>
      </w:r>
      <w:r w:rsidRPr="00113412">
        <w:rPr>
          <w:lang w:val="en-US"/>
        </w:rPr>
        <w:t></w:t>
      </w:r>
      <w:r w:rsidRPr="00113412">
        <w:rPr>
          <w:rFonts w:hint="eastAsia"/>
          <w:lang w:val="en-US"/>
        </w:rPr>
        <w:t>не</w:t>
      </w:r>
      <w:r w:rsidRPr="00113412">
        <w:rPr>
          <w:lang w:val="en-US"/>
        </w:rPr>
        <w:t></w:t>
      </w:r>
      <w:r w:rsidRPr="00113412">
        <w:rPr>
          <w:rFonts w:hint="eastAsia"/>
          <w:lang w:val="en-US"/>
        </w:rPr>
        <w:t>допускает</w:t>
      </w:r>
      <w:r w:rsidRPr="00113412">
        <w:rPr>
          <w:lang w:val="en-US"/>
        </w:rPr>
        <w:t></w:t>
      </w:r>
      <w:r w:rsidRPr="00113412">
        <w:rPr>
          <w:rFonts w:hint="eastAsia"/>
          <w:lang w:val="en-US"/>
        </w:rPr>
        <w:t>единообразного</w:t>
      </w:r>
      <w:r w:rsidRPr="00113412">
        <w:rPr>
          <w:lang w:val="en-US"/>
        </w:rPr>
        <w:t></w:t>
      </w:r>
      <w:r w:rsidRPr="00113412">
        <w:rPr>
          <w:rFonts w:hint="eastAsia"/>
          <w:lang w:val="en-US"/>
        </w:rPr>
        <w:t>подхода</w:t>
      </w:r>
      <w:r w:rsidRPr="00113412">
        <w:rPr>
          <w:lang w:val="en-US"/>
        </w:rPr>
        <w:t></w:t>
      </w:r>
      <w:r w:rsidRPr="00113412">
        <w:rPr>
          <w:lang w:val="en-US"/>
        </w:rPr>
        <w:t></w:t>
      </w:r>
      <w:r w:rsidRPr="00113412">
        <w:rPr>
          <w:rFonts w:hint="eastAsia"/>
          <w:lang w:val="en-US"/>
        </w:rPr>
        <w:t>поскольку</w:t>
      </w:r>
      <w:r w:rsidRPr="00113412">
        <w:rPr>
          <w:lang w:val="en-US"/>
        </w:rPr>
        <w:t></w:t>
      </w:r>
      <w:r w:rsidRPr="00113412">
        <w:rPr>
          <w:rFonts w:hint="eastAsia"/>
          <w:lang w:val="en-US"/>
        </w:rPr>
        <w:t>российские</w:t>
      </w:r>
      <w:r w:rsidRPr="00113412">
        <w:rPr>
          <w:lang w:val="en-US"/>
        </w:rPr>
        <w:t></w:t>
      </w:r>
      <w:r w:rsidRPr="00113412">
        <w:rPr>
          <w:rFonts w:hint="eastAsia"/>
          <w:lang w:val="en-US"/>
        </w:rPr>
        <w:t>регионы</w:t>
      </w:r>
      <w:r w:rsidRPr="00113412">
        <w:rPr>
          <w:lang w:val="en-US"/>
        </w:rPr>
        <w:t></w:t>
      </w:r>
      <w:r w:rsidRPr="00113412">
        <w:rPr>
          <w:rFonts w:hint="eastAsia"/>
          <w:lang w:val="en-US"/>
        </w:rPr>
        <w:t>суще</w:t>
      </w:r>
      <w:r w:rsidRPr="00113412">
        <w:rPr>
          <w:lang w:val="en-US"/>
        </w:rPr>
        <w:t></w:t>
      </w:r>
      <w:r w:rsidRPr="00113412">
        <w:rPr>
          <w:rFonts w:hint="eastAsia"/>
          <w:lang w:val="en-US"/>
        </w:rPr>
        <w:t>ственно</w:t>
      </w:r>
      <w:r w:rsidRPr="00113412">
        <w:rPr>
          <w:lang w:val="en-US"/>
        </w:rPr>
        <w:t></w:t>
      </w:r>
      <w:r w:rsidRPr="00113412">
        <w:rPr>
          <w:rFonts w:hint="eastAsia"/>
          <w:lang w:val="en-US"/>
        </w:rPr>
        <w:t>отличаются</w:t>
      </w:r>
      <w:r w:rsidRPr="00113412">
        <w:rPr>
          <w:lang w:val="en-US"/>
        </w:rPr>
        <w:t></w:t>
      </w:r>
      <w:r w:rsidRPr="00113412">
        <w:rPr>
          <w:rFonts w:hint="eastAsia"/>
          <w:lang w:val="en-US"/>
        </w:rPr>
        <w:t>друг</w:t>
      </w:r>
      <w:r w:rsidRPr="00113412">
        <w:rPr>
          <w:lang w:val="en-US"/>
        </w:rPr>
        <w:t></w:t>
      </w:r>
      <w:r w:rsidRPr="00113412">
        <w:rPr>
          <w:rFonts w:hint="eastAsia"/>
          <w:lang w:val="en-US"/>
        </w:rPr>
        <w:t>от</w:t>
      </w:r>
      <w:r w:rsidRPr="00113412">
        <w:rPr>
          <w:lang w:val="en-US"/>
        </w:rPr>
        <w:t></w:t>
      </w:r>
      <w:r w:rsidRPr="00113412">
        <w:rPr>
          <w:rFonts w:hint="eastAsia"/>
          <w:lang w:val="en-US"/>
        </w:rPr>
        <w:t>друга</w:t>
      </w:r>
      <w:r w:rsidRPr="00113412">
        <w:rPr>
          <w:lang w:val="en-US"/>
        </w:rPr>
        <w:t></w:t>
      </w:r>
      <w:r w:rsidRPr="00113412">
        <w:rPr>
          <w:rFonts w:hint="eastAsia"/>
          <w:lang w:val="en-US"/>
        </w:rPr>
        <w:t>по</w:t>
      </w:r>
      <w:r w:rsidRPr="00113412">
        <w:rPr>
          <w:lang w:val="en-US"/>
        </w:rPr>
        <w:t></w:t>
      </w:r>
      <w:r w:rsidRPr="00113412">
        <w:rPr>
          <w:rFonts w:hint="eastAsia"/>
          <w:lang w:val="en-US"/>
        </w:rPr>
        <w:t>многим</w:t>
      </w:r>
      <w:r w:rsidRPr="00113412">
        <w:rPr>
          <w:lang w:val="en-US"/>
        </w:rPr>
        <w:t></w:t>
      </w:r>
      <w:r w:rsidRPr="00113412">
        <w:rPr>
          <w:rFonts w:hint="eastAsia"/>
          <w:lang w:val="en-US"/>
        </w:rPr>
        <w:t>признакам</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уровню</w:t>
      </w:r>
      <w:r w:rsidRPr="00113412">
        <w:rPr>
          <w:lang w:val="en-US"/>
        </w:rPr>
        <w:t></w:t>
      </w:r>
      <w:r w:rsidRPr="00113412">
        <w:rPr>
          <w:rFonts w:hint="eastAsia"/>
          <w:lang w:val="en-US"/>
        </w:rPr>
        <w:t>эко</w:t>
      </w:r>
      <w:r w:rsidRPr="00113412">
        <w:rPr>
          <w:lang w:val="en-US"/>
        </w:rPr>
        <w:t></w:t>
      </w:r>
      <w:r w:rsidRPr="00113412">
        <w:rPr>
          <w:rFonts w:hint="eastAsia"/>
          <w:lang w:val="en-US"/>
        </w:rPr>
        <w:t>номической</w:t>
      </w:r>
      <w:r w:rsidRPr="00113412">
        <w:rPr>
          <w:lang w:val="en-US"/>
        </w:rPr>
        <w:t></w:t>
      </w:r>
      <w:r w:rsidRPr="00113412">
        <w:rPr>
          <w:rFonts w:hint="eastAsia"/>
          <w:lang w:val="en-US"/>
        </w:rPr>
        <w:t>активности</w:t>
      </w:r>
      <w:r w:rsidRPr="00113412">
        <w:rPr>
          <w:lang w:val="en-US"/>
        </w:rPr>
        <w:t></w:t>
      </w:r>
      <w:r w:rsidRPr="00113412">
        <w:rPr>
          <w:rFonts w:hint="eastAsia"/>
          <w:lang w:val="en-US"/>
        </w:rPr>
        <w:t>в</w:t>
      </w:r>
      <w:r w:rsidRPr="00113412">
        <w:rPr>
          <w:lang w:val="en-US"/>
        </w:rPr>
        <w:t></w:t>
      </w:r>
      <w:r w:rsidRPr="00113412">
        <w:rPr>
          <w:rFonts w:hint="eastAsia"/>
          <w:lang w:val="en-US"/>
        </w:rPr>
        <w:t>регионе</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географическим</w:t>
      </w:r>
      <w:r w:rsidRPr="00113412">
        <w:rPr>
          <w:lang w:val="en-US"/>
        </w:rPr>
        <w:t></w:t>
      </w:r>
      <w:r w:rsidRPr="00113412">
        <w:rPr>
          <w:rFonts w:hint="eastAsia"/>
          <w:lang w:val="en-US"/>
        </w:rPr>
        <w:t>характеристикам</w:t>
      </w:r>
      <w:r w:rsidRPr="00113412">
        <w:rPr>
          <w:lang w:val="en-US"/>
        </w:rPr>
        <w:t></w:t>
      </w:r>
      <w:r w:rsidRPr="00113412">
        <w:rPr>
          <w:rFonts w:hint="eastAsia"/>
          <w:lang w:val="en-US"/>
        </w:rPr>
        <w:t>и</w:t>
      </w:r>
      <w:r w:rsidRPr="00113412">
        <w:rPr>
          <w:lang w:val="en-US"/>
        </w:rPr>
        <w:t></w:t>
      </w:r>
      <w:r w:rsidRPr="00113412">
        <w:rPr>
          <w:rFonts w:hint="eastAsia"/>
          <w:lang w:val="en-US"/>
        </w:rPr>
        <w:t>природным</w:t>
      </w:r>
      <w:r w:rsidRPr="00113412">
        <w:rPr>
          <w:lang w:val="en-US"/>
        </w:rPr>
        <w:t></w:t>
      </w:r>
      <w:r w:rsidRPr="00113412">
        <w:rPr>
          <w:rFonts w:hint="eastAsia"/>
          <w:lang w:val="en-US"/>
        </w:rPr>
        <w:t>ресурсам</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основным</w:t>
      </w:r>
      <w:r w:rsidRPr="00113412">
        <w:rPr>
          <w:lang w:val="en-US"/>
        </w:rPr>
        <w:t></w:t>
      </w:r>
      <w:r w:rsidRPr="00113412">
        <w:rPr>
          <w:rFonts w:hint="eastAsia"/>
          <w:lang w:val="en-US"/>
        </w:rPr>
        <w:t>направлениям</w:t>
      </w:r>
      <w:r w:rsidRPr="00113412">
        <w:rPr>
          <w:lang w:val="en-US"/>
        </w:rPr>
        <w:t></w:t>
      </w:r>
      <w:r w:rsidRPr="00113412">
        <w:rPr>
          <w:rFonts w:hint="eastAsia"/>
          <w:lang w:val="en-US"/>
        </w:rPr>
        <w:t>и</w:t>
      </w:r>
      <w:r w:rsidRPr="00113412">
        <w:rPr>
          <w:lang w:val="en-US"/>
        </w:rPr>
        <w:t></w:t>
      </w:r>
      <w:r w:rsidRPr="00113412">
        <w:rPr>
          <w:rFonts w:hint="eastAsia"/>
          <w:lang w:val="en-US"/>
        </w:rPr>
        <w:t>результатам</w:t>
      </w:r>
      <w:r w:rsidRPr="00113412">
        <w:rPr>
          <w:lang w:val="en-US"/>
        </w:rPr>
        <w:t></w:t>
      </w:r>
      <w:r w:rsidRPr="00113412">
        <w:rPr>
          <w:rFonts w:hint="eastAsia"/>
          <w:lang w:val="en-US"/>
        </w:rPr>
        <w:t>деятель</w:t>
      </w:r>
      <w:r w:rsidRPr="00113412">
        <w:rPr>
          <w:lang w:val="en-US"/>
        </w:rPr>
        <w:t></w:t>
      </w:r>
      <w:r w:rsidRPr="00113412">
        <w:rPr>
          <w:rFonts w:hint="eastAsia"/>
          <w:lang w:val="en-US"/>
        </w:rPr>
        <w:t>ности</w:t>
      </w:r>
      <w:r w:rsidRPr="00113412">
        <w:rPr>
          <w:lang w:val="en-US"/>
        </w:rPr>
        <w:t></w:t>
      </w:r>
      <w:r w:rsidRPr="00113412">
        <w:rPr>
          <w:rFonts w:hint="eastAsia"/>
          <w:lang w:val="en-US"/>
        </w:rPr>
        <w:t>агентов</w:t>
      </w:r>
      <w:r w:rsidRPr="00113412">
        <w:rPr>
          <w:lang w:val="en-US"/>
        </w:rPr>
        <w:t></w:t>
      </w:r>
      <w:r w:rsidRPr="00113412">
        <w:rPr>
          <w:rFonts w:hint="eastAsia"/>
          <w:lang w:val="en-US"/>
        </w:rPr>
        <w:t>экономической</w:t>
      </w:r>
      <w:r w:rsidRPr="00113412">
        <w:rPr>
          <w:lang w:val="en-US"/>
        </w:rPr>
        <w:t></w:t>
      </w:r>
      <w:r w:rsidRPr="00113412">
        <w:rPr>
          <w:rFonts w:hint="eastAsia"/>
          <w:lang w:val="en-US"/>
        </w:rPr>
        <w:t>активности</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социальной</w:t>
      </w:r>
      <w:r w:rsidRPr="00113412">
        <w:rPr>
          <w:lang w:val="en-US"/>
        </w:rPr>
        <w:t></w:t>
      </w:r>
      <w:r w:rsidRPr="00113412">
        <w:rPr>
          <w:rFonts w:hint="eastAsia"/>
          <w:lang w:val="en-US"/>
        </w:rPr>
        <w:t>организации</w:t>
      </w:r>
      <w:r w:rsidRPr="00113412">
        <w:rPr>
          <w:lang w:val="en-US"/>
        </w:rPr>
        <w:t></w:t>
      </w:r>
      <w:r w:rsidRPr="00113412">
        <w:rPr>
          <w:rFonts w:hint="eastAsia"/>
          <w:lang w:val="en-US"/>
        </w:rPr>
        <w:t>жизнедеятельности</w:t>
      </w:r>
      <w:r w:rsidRPr="00113412">
        <w:rPr>
          <w:lang w:val="en-US"/>
        </w:rPr>
        <w:t></w:t>
      </w:r>
      <w:r w:rsidRPr="00113412">
        <w:rPr>
          <w:rFonts w:hint="eastAsia"/>
          <w:lang w:val="en-US"/>
        </w:rPr>
        <w:t>населения</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r w:rsidRPr="00113412">
        <w:rPr>
          <w:lang w:val="en-US"/>
        </w:rPr>
        <w:t></w:t>
      </w:r>
      <w:r w:rsidRPr="00113412">
        <w:rPr>
          <w:rFonts w:hint="eastAsia"/>
          <w:lang w:val="en-US"/>
        </w:rPr>
        <w:t>Центральным</w:t>
      </w:r>
      <w:r w:rsidRPr="00113412">
        <w:rPr>
          <w:lang w:val="en-US"/>
        </w:rPr>
        <w:t></w:t>
      </w:r>
      <w:r w:rsidRPr="00113412">
        <w:rPr>
          <w:rFonts w:hint="eastAsia"/>
          <w:lang w:val="en-US"/>
        </w:rPr>
        <w:t>моментом</w:t>
      </w:r>
      <w:r w:rsidRPr="00113412">
        <w:rPr>
          <w:lang w:val="en-US"/>
        </w:rPr>
        <w:t></w:t>
      </w:r>
      <w:r w:rsidRPr="00113412">
        <w:rPr>
          <w:rFonts w:hint="eastAsia"/>
          <w:lang w:val="en-US"/>
        </w:rPr>
        <w:t>всех</w:t>
      </w:r>
      <w:r w:rsidRPr="00113412">
        <w:rPr>
          <w:lang w:val="en-US"/>
        </w:rPr>
        <w:t></w:t>
      </w:r>
      <w:r w:rsidRPr="00113412">
        <w:rPr>
          <w:rFonts w:hint="eastAsia"/>
          <w:lang w:val="en-US"/>
        </w:rPr>
        <w:t>преобра</w:t>
      </w:r>
      <w:r w:rsidRPr="00113412">
        <w:rPr>
          <w:lang w:val="en-US"/>
        </w:rPr>
        <w:t></w:t>
      </w:r>
      <w:r w:rsidRPr="00113412">
        <w:rPr>
          <w:rFonts w:hint="eastAsia"/>
          <w:lang w:val="en-US"/>
        </w:rPr>
        <w:t>зований</w:t>
      </w:r>
      <w:r w:rsidRPr="00113412">
        <w:rPr>
          <w:lang w:val="en-US"/>
        </w:rPr>
        <w:t></w:t>
      </w:r>
      <w:r w:rsidRPr="00113412">
        <w:rPr>
          <w:rFonts w:hint="eastAsia"/>
          <w:lang w:val="en-US"/>
        </w:rPr>
        <w:t>в</w:t>
      </w:r>
      <w:r w:rsidRPr="00113412">
        <w:rPr>
          <w:lang w:val="en-US"/>
        </w:rPr>
        <w:t></w:t>
      </w:r>
      <w:r w:rsidRPr="00113412">
        <w:rPr>
          <w:rFonts w:hint="eastAsia"/>
          <w:lang w:val="en-US"/>
        </w:rPr>
        <w:t>регионе</w:t>
      </w:r>
      <w:r w:rsidRPr="00113412">
        <w:rPr>
          <w:lang w:val="en-US"/>
        </w:rPr>
        <w:t></w:t>
      </w:r>
      <w:r w:rsidRPr="00113412">
        <w:rPr>
          <w:lang w:val="en-US"/>
        </w:rPr>
        <w:t></w:t>
      </w:r>
      <w:r w:rsidRPr="00113412">
        <w:rPr>
          <w:rFonts w:hint="eastAsia"/>
          <w:lang w:val="en-US"/>
        </w:rPr>
        <w:t>предусматриваемых</w:t>
      </w:r>
      <w:r w:rsidRPr="00113412">
        <w:rPr>
          <w:lang w:val="en-US"/>
        </w:rPr>
        <w:t></w:t>
      </w:r>
      <w:r w:rsidRPr="00113412">
        <w:rPr>
          <w:rFonts w:hint="eastAsia"/>
          <w:lang w:val="en-US"/>
        </w:rPr>
        <w:t>стратегическим</w:t>
      </w:r>
      <w:r w:rsidRPr="00113412">
        <w:rPr>
          <w:lang w:val="en-US"/>
        </w:rPr>
        <w:t></w:t>
      </w:r>
      <w:r w:rsidRPr="00113412">
        <w:rPr>
          <w:rFonts w:hint="eastAsia"/>
          <w:lang w:val="en-US"/>
        </w:rPr>
        <w:t>планом</w:t>
      </w:r>
      <w:r w:rsidRPr="00113412">
        <w:rPr>
          <w:lang w:val="en-US"/>
        </w:rPr>
        <w:t></w:t>
      </w:r>
      <w:r w:rsidRPr="00113412">
        <w:rPr>
          <w:rFonts w:hint="eastAsia"/>
          <w:lang w:val="en-US"/>
        </w:rPr>
        <w:t>его</w:t>
      </w:r>
      <w:r w:rsidRPr="00113412">
        <w:rPr>
          <w:lang w:val="en-US"/>
        </w:rPr>
        <w:t></w:t>
      </w:r>
      <w:r w:rsidRPr="00113412">
        <w:rPr>
          <w:rFonts w:hint="eastAsia"/>
          <w:lang w:val="en-US"/>
        </w:rPr>
        <w:t>разви</w:t>
      </w:r>
      <w:r w:rsidRPr="00113412">
        <w:rPr>
          <w:lang w:val="en-US"/>
        </w:rPr>
        <w:t></w:t>
      </w:r>
      <w:r w:rsidRPr="00113412">
        <w:rPr>
          <w:rFonts w:hint="eastAsia"/>
          <w:lang w:val="en-US"/>
        </w:rPr>
        <w:t>тия</w:t>
      </w:r>
      <w:r w:rsidRPr="00113412">
        <w:rPr>
          <w:lang w:val="en-US"/>
        </w:rPr>
        <w:t></w:t>
      </w:r>
      <w:r w:rsidRPr="00113412">
        <w:rPr>
          <w:lang w:val="en-US"/>
        </w:rPr>
        <w:t></w:t>
      </w:r>
      <w:r w:rsidRPr="00113412">
        <w:rPr>
          <w:rFonts w:hint="eastAsia"/>
          <w:lang w:val="en-US"/>
        </w:rPr>
        <w:t>должно</w:t>
      </w:r>
      <w:r w:rsidRPr="00113412">
        <w:rPr>
          <w:lang w:val="en-US"/>
        </w:rPr>
        <w:t></w:t>
      </w:r>
      <w:r w:rsidRPr="00113412">
        <w:rPr>
          <w:rFonts w:hint="eastAsia"/>
          <w:lang w:val="en-US"/>
        </w:rPr>
        <w:t>быть</w:t>
      </w:r>
      <w:r w:rsidRPr="00113412">
        <w:rPr>
          <w:lang w:val="en-US"/>
        </w:rPr>
        <w:t></w:t>
      </w:r>
      <w:r w:rsidRPr="00113412">
        <w:rPr>
          <w:rFonts w:hint="eastAsia"/>
          <w:lang w:val="en-US"/>
        </w:rPr>
        <w:t>создание</w:t>
      </w:r>
      <w:r w:rsidRPr="00113412">
        <w:rPr>
          <w:lang w:val="en-US"/>
        </w:rPr>
        <w:t></w:t>
      </w:r>
      <w:r w:rsidRPr="00113412">
        <w:rPr>
          <w:rFonts w:hint="eastAsia"/>
          <w:lang w:val="en-US"/>
        </w:rPr>
        <w:t>условий</w:t>
      </w:r>
      <w:r w:rsidRPr="00113412">
        <w:rPr>
          <w:lang w:val="en-US"/>
        </w:rPr>
        <w:t></w:t>
      </w:r>
      <w:r w:rsidRPr="00113412">
        <w:rPr>
          <w:lang w:val="en-US"/>
        </w:rPr>
        <w:t></w:t>
      </w:r>
      <w:r w:rsidRPr="00113412">
        <w:rPr>
          <w:rFonts w:hint="eastAsia"/>
          <w:lang w:val="en-US"/>
        </w:rPr>
        <w:t>обеспечивающих</w:t>
      </w:r>
      <w:r w:rsidRPr="00113412">
        <w:rPr>
          <w:lang w:val="en-US"/>
        </w:rPr>
        <w:t></w:t>
      </w:r>
      <w:r w:rsidRPr="00113412">
        <w:rPr>
          <w:rFonts w:hint="eastAsia"/>
          <w:lang w:val="en-US"/>
        </w:rPr>
        <w:t>достойную</w:t>
      </w:r>
      <w:r w:rsidRPr="00113412">
        <w:rPr>
          <w:lang w:val="en-US"/>
        </w:rPr>
        <w:t></w:t>
      </w:r>
      <w:r w:rsidRPr="00113412">
        <w:rPr>
          <w:rFonts w:hint="eastAsia"/>
          <w:lang w:val="en-US"/>
        </w:rPr>
        <w:t>жизнь</w:t>
      </w:r>
      <w:r w:rsidRPr="00113412">
        <w:rPr>
          <w:lang w:val="en-US"/>
        </w:rPr>
        <w:t></w:t>
      </w:r>
      <w:r w:rsidRPr="00113412">
        <w:rPr>
          <w:rFonts w:hint="eastAsia"/>
          <w:lang w:val="en-US"/>
        </w:rPr>
        <w:t>человека</w:t>
      </w:r>
      <w:r w:rsidRPr="00113412">
        <w:rPr>
          <w:lang w:val="en-US"/>
        </w:rPr>
        <w:t></w:t>
      </w:r>
      <w:r w:rsidRPr="00113412">
        <w:rPr>
          <w:lang w:val="en-US"/>
        </w:rPr>
        <w:t></w:t>
      </w:r>
      <w:r w:rsidRPr="00113412">
        <w:rPr>
          <w:rFonts w:hint="eastAsia"/>
          <w:lang w:val="en-US"/>
        </w:rPr>
        <w:t>уровень</w:t>
      </w:r>
      <w:r w:rsidRPr="00113412">
        <w:rPr>
          <w:lang w:val="en-US"/>
        </w:rPr>
        <w:t></w:t>
      </w:r>
      <w:r w:rsidRPr="00113412">
        <w:rPr>
          <w:rFonts w:hint="eastAsia"/>
          <w:lang w:val="en-US"/>
        </w:rPr>
        <w:t>и</w:t>
      </w:r>
      <w:r w:rsidRPr="00113412">
        <w:rPr>
          <w:lang w:val="en-US"/>
        </w:rPr>
        <w:t></w:t>
      </w:r>
      <w:r w:rsidRPr="00113412">
        <w:rPr>
          <w:rFonts w:hint="eastAsia"/>
          <w:lang w:val="en-US"/>
        </w:rPr>
        <w:t>качество</w:t>
      </w:r>
      <w:r w:rsidRPr="00113412">
        <w:rPr>
          <w:lang w:val="en-US"/>
        </w:rPr>
        <w:t></w:t>
      </w:r>
      <w:r w:rsidRPr="00113412">
        <w:rPr>
          <w:rFonts w:hint="eastAsia"/>
          <w:lang w:val="en-US"/>
        </w:rPr>
        <w:t>его</w:t>
      </w:r>
      <w:r w:rsidRPr="00113412">
        <w:rPr>
          <w:lang w:val="en-US"/>
        </w:rPr>
        <w:t></w:t>
      </w:r>
      <w:r w:rsidRPr="00113412">
        <w:rPr>
          <w:rFonts w:hint="eastAsia"/>
          <w:lang w:val="en-US"/>
        </w:rPr>
        <w:t>жизни</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уровень</w:t>
      </w:r>
      <w:r w:rsidRPr="00113412">
        <w:rPr>
          <w:lang w:val="en-US"/>
        </w:rPr>
        <w:t></w:t>
      </w:r>
      <w:r w:rsidRPr="00113412">
        <w:rPr>
          <w:rFonts w:hint="eastAsia"/>
          <w:lang w:val="en-US"/>
        </w:rPr>
        <w:t>жизни</w:t>
      </w:r>
      <w:r w:rsidRPr="00113412">
        <w:rPr>
          <w:lang w:val="en-US"/>
        </w:rPr>
        <w:t></w:t>
      </w:r>
      <w:r w:rsidRPr="00113412">
        <w:rPr>
          <w:rFonts w:hint="eastAsia"/>
          <w:lang w:val="en-US"/>
        </w:rPr>
        <w:t>населения</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конечном</w:t>
      </w:r>
      <w:r w:rsidRPr="00113412">
        <w:rPr>
          <w:lang w:val="en-US"/>
        </w:rPr>
        <w:t></w:t>
      </w:r>
      <w:r w:rsidRPr="00113412">
        <w:rPr>
          <w:rFonts w:hint="eastAsia"/>
          <w:lang w:val="en-US"/>
        </w:rPr>
        <w:t>счете</w:t>
      </w:r>
      <w:r w:rsidRPr="00113412">
        <w:rPr>
          <w:lang w:val="en-US"/>
        </w:rPr>
        <w:t></w:t>
      </w:r>
      <w:r w:rsidRPr="00113412">
        <w:rPr>
          <w:lang w:val="en-US"/>
        </w:rPr>
        <w:t></w:t>
      </w:r>
      <w:r w:rsidRPr="00113412">
        <w:rPr>
          <w:rFonts w:hint="eastAsia"/>
          <w:lang w:val="en-US"/>
        </w:rPr>
        <w:t>определяется</w:t>
      </w:r>
      <w:r w:rsidRPr="00113412">
        <w:rPr>
          <w:lang w:val="en-US"/>
        </w:rPr>
        <w:t></w:t>
      </w:r>
      <w:r w:rsidRPr="00113412">
        <w:rPr>
          <w:rFonts w:hint="eastAsia"/>
          <w:lang w:val="en-US"/>
        </w:rPr>
        <w:t>эффективностью</w:t>
      </w:r>
      <w:r w:rsidRPr="00113412">
        <w:rPr>
          <w:lang w:val="en-US"/>
        </w:rPr>
        <w:t></w:t>
      </w:r>
      <w:r w:rsidRPr="00113412">
        <w:rPr>
          <w:lang w:val="en-US"/>
        </w:rPr>
        <w:t></w:t>
      </w:r>
      <w:r w:rsidRPr="00113412">
        <w:rPr>
          <w:rFonts w:hint="eastAsia"/>
          <w:lang w:val="en-US"/>
        </w:rPr>
        <w:t>конкурентоспособностью</w:t>
      </w:r>
      <w:r w:rsidRPr="00113412">
        <w:rPr>
          <w:lang w:val="en-US"/>
        </w:rPr>
        <w:t></w:t>
      </w:r>
      <w:r w:rsidRPr="00113412">
        <w:rPr>
          <w:rFonts w:hint="eastAsia"/>
          <w:lang w:val="en-US"/>
        </w:rPr>
        <w:t>экономики</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Поэтому</w:t>
      </w:r>
      <w:r w:rsidRPr="00113412">
        <w:rPr>
          <w:lang w:val="en-US"/>
        </w:rPr>
        <w:t></w:t>
      </w:r>
      <w:r w:rsidRPr="00113412">
        <w:rPr>
          <w:rFonts w:hint="eastAsia"/>
          <w:lang w:val="en-US"/>
        </w:rPr>
        <w:t>в</w:t>
      </w:r>
      <w:r w:rsidRPr="00113412">
        <w:rPr>
          <w:lang w:val="en-US"/>
        </w:rPr>
        <w:t></w:t>
      </w:r>
      <w:r w:rsidRPr="00113412">
        <w:rPr>
          <w:rFonts w:hint="eastAsia"/>
          <w:lang w:val="en-US"/>
        </w:rPr>
        <w:t>первую</w:t>
      </w:r>
      <w:r w:rsidRPr="00113412">
        <w:rPr>
          <w:lang w:val="en-US"/>
        </w:rPr>
        <w:t></w:t>
      </w:r>
      <w:r w:rsidRPr="00113412">
        <w:rPr>
          <w:rFonts w:hint="eastAsia"/>
          <w:lang w:val="en-US"/>
        </w:rPr>
        <w:t>очередь</w:t>
      </w:r>
      <w:r w:rsidRPr="00113412">
        <w:rPr>
          <w:lang w:val="en-US"/>
        </w:rPr>
        <w:t></w:t>
      </w:r>
      <w:r w:rsidRPr="00113412">
        <w:rPr>
          <w:rFonts w:hint="eastAsia"/>
          <w:lang w:val="en-US"/>
        </w:rPr>
        <w:t>стратегическое</w:t>
      </w:r>
      <w:r w:rsidRPr="00113412">
        <w:rPr>
          <w:lang w:val="en-US"/>
        </w:rPr>
        <w:t></w:t>
      </w:r>
      <w:r w:rsidRPr="00113412">
        <w:rPr>
          <w:rFonts w:hint="eastAsia"/>
          <w:lang w:val="en-US"/>
        </w:rPr>
        <w:t>планирова</w:t>
      </w:r>
      <w:r w:rsidRPr="00113412">
        <w:rPr>
          <w:lang w:val="en-US"/>
        </w:rPr>
        <w:t></w:t>
      </w:r>
      <w:r w:rsidRPr="00113412">
        <w:rPr>
          <w:rFonts w:hint="eastAsia"/>
          <w:lang w:val="en-US"/>
        </w:rPr>
        <w:t>ние</w:t>
      </w:r>
      <w:r w:rsidRPr="00113412">
        <w:rPr>
          <w:lang w:val="en-US"/>
        </w:rPr>
        <w:t></w:t>
      </w:r>
      <w:r w:rsidRPr="00113412">
        <w:rPr>
          <w:rFonts w:hint="eastAsia"/>
          <w:lang w:val="en-US"/>
        </w:rPr>
        <w:t>должно</w:t>
      </w:r>
      <w:r w:rsidRPr="00113412">
        <w:rPr>
          <w:lang w:val="en-US"/>
        </w:rPr>
        <w:t></w:t>
      </w:r>
      <w:r w:rsidRPr="00113412">
        <w:rPr>
          <w:rFonts w:hint="eastAsia"/>
          <w:lang w:val="en-US"/>
        </w:rPr>
        <w:t>ориентироваться</w:t>
      </w:r>
      <w:r w:rsidRPr="00113412">
        <w:rPr>
          <w:lang w:val="en-US"/>
        </w:rPr>
        <w:t></w:t>
      </w:r>
      <w:r w:rsidRPr="00113412">
        <w:rPr>
          <w:rFonts w:hint="eastAsia"/>
          <w:lang w:val="en-US"/>
        </w:rPr>
        <w:t>именно</w:t>
      </w:r>
      <w:r w:rsidRPr="00113412">
        <w:rPr>
          <w:lang w:val="en-US"/>
        </w:rPr>
        <w:t></w:t>
      </w:r>
      <w:r w:rsidRPr="00113412">
        <w:rPr>
          <w:rFonts w:hint="eastAsia"/>
          <w:lang w:val="en-US"/>
        </w:rPr>
        <w:t>на</w:t>
      </w:r>
      <w:r w:rsidRPr="00113412">
        <w:rPr>
          <w:lang w:val="en-US"/>
        </w:rPr>
        <w:t></w:t>
      </w:r>
      <w:r w:rsidRPr="00113412">
        <w:rPr>
          <w:rFonts w:hint="eastAsia"/>
          <w:lang w:val="en-US"/>
        </w:rPr>
        <w:t>устойчивое</w:t>
      </w:r>
      <w:r w:rsidRPr="00113412">
        <w:rPr>
          <w:lang w:val="en-US"/>
        </w:rPr>
        <w:t></w:t>
      </w:r>
      <w:r w:rsidRPr="00113412">
        <w:rPr>
          <w:rFonts w:hint="eastAsia"/>
          <w:lang w:val="en-US"/>
        </w:rPr>
        <w:t>экономическое</w:t>
      </w:r>
      <w:r w:rsidRPr="00113412">
        <w:rPr>
          <w:lang w:val="en-US"/>
        </w:rPr>
        <w:t></w:t>
      </w:r>
      <w:r w:rsidRPr="00113412">
        <w:rPr>
          <w:rFonts w:hint="eastAsia"/>
          <w:lang w:val="en-US"/>
        </w:rPr>
        <w:t>разви</w:t>
      </w:r>
      <w:r w:rsidRPr="00113412">
        <w:rPr>
          <w:lang w:val="en-US"/>
        </w:rPr>
        <w:t></w:t>
      </w:r>
      <w:r w:rsidRPr="00113412">
        <w:rPr>
          <w:rFonts w:hint="eastAsia"/>
          <w:lang w:val="en-US"/>
        </w:rPr>
        <w:t>тие</w:t>
      </w:r>
      <w:r w:rsidRPr="00113412">
        <w:rPr>
          <w:lang w:val="en-US"/>
        </w:rPr>
        <w:t></w:t>
      </w:r>
      <w:r w:rsidRPr="00113412">
        <w:rPr>
          <w:lang w:val="en-US"/>
        </w:rPr>
        <w:t></w:t>
      </w:r>
      <w:r w:rsidRPr="00113412">
        <w:rPr>
          <w:rFonts w:hint="eastAsia"/>
          <w:lang w:val="en-US"/>
        </w:rPr>
        <w:t>учитывающее</w:t>
      </w:r>
      <w:r w:rsidRPr="00113412">
        <w:rPr>
          <w:lang w:val="en-US"/>
        </w:rPr>
        <w:t></w:t>
      </w:r>
      <w:r w:rsidRPr="00113412">
        <w:rPr>
          <w:rFonts w:hint="eastAsia"/>
          <w:lang w:val="en-US"/>
        </w:rPr>
        <w:t>все</w:t>
      </w:r>
      <w:r w:rsidRPr="00113412">
        <w:rPr>
          <w:lang w:val="en-US"/>
        </w:rPr>
        <w:t></w:t>
      </w:r>
      <w:r w:rsidRPr="00113412">
        <w:rPr>
          <w:rFonts w:hint="eastAsia"/>
          <w:lang w:val="en-US"/>
        </w:rPr>
        <w:t>перспективные</w:t>
      </w:r>
      <w:r w:rsidRPr="00113412">
        <w:rPr>
          <w:lang w:val="en-US"/>
        </w:rPr>
        <w:t></w:t>
      </w:r>
      <w:r w:rsidRPr="00113412">
        <w:rPr>
          <w:rFonts w:hint="eastAsia"/>
          <w:lang w:val="en-US"/>
        </w:rPr>
        <w:t>изменения</w:t>
      </w:r>
      <w:r w:rsidRPr="00113412">
        <w:rPr>
          <w:lang w:val="en-US"/>
        </w:rPr>
        <w:t></w:t>
      </w:r>
      <w:r w:rsidRPr="00113412">
        <w:rPr>
          <w:rFonts w:hint="eastAsia"/>
          <w:lang w:val="en-US"/>
        </w:rPr>
        <w:t>в</w:t>
      </w:r>
      <w:r w:rsidRPr="00113412">
        <w:rPr>
          <w:lang w:val="en-US"/>
        </w:rPr>
        <w:t></w:t>
      </w:r>
      <w:r w:rsidRPr="00113412">
        <w:rPr>
          <w:rFonts w:hint="eastAsia"/>
          <w:lang w:val="en-US"/>
        </w:rPr>
        <w:t>структуре</w:t>
      </w:r>
      <w:r w:rsidRPr="00113412">
        <w:rPr>
          <w:lang w:val="en-US"/>
        </w:rPr>
        <w:t></w:t>
      </w:r>
      <w:r w:rsidRPr="00113412">
        <w:rPr>
          <w:rFonts w:hint="eastAsia"/>
          <w:lang w:val="en-US"/>
        </w:rPr>
        <w:t>хозяйствен</w:t>
      </w:r>
      <w:r w:rsidRPr="00113412">
        <w:rPr>
          <w:lang w:val="en-US"/>
        </w:rPr>
        <w:t></w:t>
      </w:r>
      <w:r w:rsidRPr="00113412">
        <w:rPr>
          <w:rFonts w:hint="eastAsia"/>
          <w:lang w:val="en-US"/>
        </w:rPr>
        <w:t>ной</w:t>
      </w:r>
      <w:r w:rsidRPr="00113412">
        <w:rPr>
          <w:lang w:val="en-US"/>
        </w:rPr>
        <w:t></w:t>
      </w:r>
      <w:r w:rsidRPr="00113412">
        <w:rPr>
          <w:rFonts w:hint="eastAsia"/>
          <w:lang w:val="en-US"/>
        </w:rPr>
        <w:t>деятельности</w:t>
      </w:r>
      <w:r w:rsidRPr="00113412">
        <w:rPr>
          <w:lang w:val="en-US"/>
        </w:rPr>
        <w:t></w:t>
      </w:r>
      <w:r w:rsidRPr="00113412">
        <w:rPr>
          <w:rFonts w:hint="eastAsia"/>
          <w:lang w:val="en-US"/>
        </w:rPr>
        <w:t>и</w:t>
      </w:r>
      <w:r w:rsidRPr="00113412">
        <w:rPr>
          <w:lang w:val="en-US"/>
        </w:rPr>
        <w:t></w:t>
      </w:r>
      <w:r w:rsidRPr="00113412">
        <w:rPr>
          <w:rFonts w:hint="eastAsia"/>
          <w:lang w:val="en-US"/>
        </w:rPr>
        <w:t>совокупного</w:t>
      </w:r>
      <w:r w:rsidRPr="00113412">
        <w:rPr>
          <w:lang w:val="en-US"/>
        </w:rPr>
        <w:t></w:t>
      </w:r>
      <w:r w:rsidRPr="00113412">
        <w:rPr>
          <w:rFonts w:hint="eastAsia"/>
          <w:lang w:val="en-US"/>
        </w:rPr>
        <w:t>спроса</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возможных</w:t>
      </w:r>
      <w:r w:rsidRPr="00113412">
        <w:rPr>
          <w:lang w:val="en-US"/>
        </w:rPr>
        <w:t></w:t>
      </w:r>
      <w:r w:rsidRPr="00113412">
        <w:rPr>
          <w:rFonts w:hint="eastAsia"/>
          <w:lang w:val="en-US"/>
        </w:rPr>
        <w:t>ресурсных</w:t>
      </w:r>
      <w:r w:rsidRPr="00113412">
        <w:rPr>
          <w:lang w:val="en-US"/>
        </w:rPr>
        <w:t></w:t>
      </w:r>
      <w:r w:rsidRPr="00113412">
        <w:rPr>
          <w:rFonts w:hint="eastAsia"/>
          <w:lang w:val="en-US"/>
        </w:rPr>
        <w:t>и</w:t>
      </w:r>
      <w:r w:rsidRPr="00113412">
        <w:rPr>
          <w:lang w:val="en-US"/>
        </w:rPr>
        <w:t></w:t>
      </w:r>
      <w:r w:rsidRPr="00113412">
        <w:rPr>
          <w:rFonts w:hint="eastAsia"/>
          <w:lang w:val="en-US"/>
        </w:rPr>
        <w:t>эколо</w:t>
      </w:r>
      <w:r w:rsidRPr="00113412">
        <w:rPr>
          <w:lang w:val="en-US"/>
        </w:rPr>
        <w:t></w:t>
      </w:r>
      <w:r w:rsidRPr="00113412">
        <w:rPr>
          <w:rFonts w:hint="eastAsia"/>
          <w:lang w:val="en-US"/>
        </w:rPr>
        <w:t>гических</w:t>
      </w:r>
      <w:r w:rsidRPr="00113412">
        <w:rPr>
          <w:lang w:val="en-US"/>
        </w:rPr>
        <w:t></w:t>
      </w:r>
      <w:r w:rsidRPr="00113412">
        <w:rPr>
          <w:rFonts w:hint="eastAsia"/>
          <w:lang w:val="en-US"/>
        </w:rPr>
        <w:t>ограничениях</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r w:rsidRPr="00113412">
        <w:rPr>
          <w:lang w:val="en-US"/>
        </w:rPr>
        <w:t></w:t>
      </w:r>
      <w:r w:rsidRPr="00113412">
        <w:rPr>
          <w:rFonts w:hint="eastAsia"/>
          <w:lang w:val="en-US"/>
        </w:rPr>
        <w:t>Ключевыми</w:t>
      </w:r>
      <w:r w:rsidRPr="00113412">
        <w:rPr>
          <w:lang w:val="en-US"/>
        </w:rPr>
        <w:t></w:t>
      </w:r>
      <w:r w:rsidRPr="00113412">
        <w:rPr>
          <w:rFonts w:hint="eastAsia"/>
          <w:lang w:val="en-US"/>
        </w:rPr>
        <w:t>вопросами</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w:t>
      </w:r>
      <w:r w:rsidRPr="00113412">
        <w:rPr>
          <w:lang w:val="en-US"/>
        </w:rPr>
        <w:t></w:t>
      </w:r>
      <w:r w:rsidRPr="00113412">
        <w:rPr>
          <w:rFonts w:hint="eastAsia"/>
          <w:lang w:val="en-US"/>
        </w:rPr>
        <w:t>нирования</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rFonts w:hint="eastAsia"/>
          <w:lang w:val="en-US"/>
        </w:rPr>
        <w:t>являются</w:t>
      </w:r>
      <w:r w:rsidRPr="00113412">
        <w:rPr>
          <w:lang w:val="en-US"/>
        </w:rPr>
        <w:t></w:t>
      </w:r>
      <w:r w:rsidRPr="00113412">
        <w:rPr>
          <w:lang w:val="en-US"/>
        </w:rPr>
        <w:t></w:t>
      </w:r>
      <w:r w:rsidRPr="00113412">
        <w:rPr>
          <w:rFonts w:hint="eastAsia"/>
          <w:lang w:val="en-US"/>
        </w:rPr>
        <w:t>привлечение</w:t>
      </w:r>
      <w:r w:rsidRPr="00113412">
        <w:rPr>
          <w:lang w:val="en-US"/>
        </w:rPr>
        <w:t></w:t>
      </w:r>
      <w:r w:rsidRPr="00113412">
        <w:rPr>
          <w:rFonts w:hint="eastAsia"/>
          <w:lang w:val="en-US"/>
        </w:rPr>
        <w:t>в</w:t>
      </w:r>
      <w:r w:rsidRPr="00113412">
        <w:rPr>
          <w:lang w:val="en-US"/>
        </w:rPr>
        <w:t></w:t>
      </w:r>
      <w:r w:rsidRPr="00113412">
        <w:rPr>
          <w:rFonts w:hint="eastAsia"/>
          <w:lang w:val="en-US"/>
        </w:rPr>
        <w:t>ре</w:t>
      </w:r>
      <w:r w:rsidRPr="00113412">
        <w:rPr>
          <w:lang w:val="en-US"/>
        </w:rPr>
        <w:t></w:t>
      </w:r>
      <w:r w:rsidRPr="00113412">
        <w:rPr>
          <w:rFonts w:hint="eastAsia"/>
          <w:lang w:val="en-US"/>
        </w:rPr>
        <w:t>гион</w:t>
      </w:r>
      <w:r w:rsidRPr="00113412">
        <w:rPr>
          <w:lang w:val="en-US"/>
        </w:rPr>
        <w:t></w:t>
      </w:r>
      <w:r w:rsidRPr="00113412">
        <w:rPr>
          <w:rFonts w:hint="eastAsia"/>
          <w:lang w:val="en-US"/>
        </w:rPr>
        <w:t>инвестиций</w:t>
      </w:r>
      <w:r w:rsidRPr="00113412">
        <w:rPr>
          <w:lang w:val="en-US"/>
        </w:rPr>
        <w:t></w:t>
      </w:r>
      <w:r w:rsidRPr="00113412">
        <w:rPr>
          <w:lang w:val="en-US"/>
        </w:rPr>
        <w:t></w:t>
      </w:r>
      <w:r w:rsidRPr="00113412">
        <w:rPr>
          <w:rFonts w:hint="eastAsia"/>
          <w:lang w:val="en-US"/>
        </w:rPr>
        <w:t>для</w:t>
      </w:r>
      <w:r w:rsidRPr="00113412">
        <w:rPr>
          <w:lang w:val="en-US"/>
        </w:rPr>
        <w:t></w:t>
      </w:r>
      <w:r w:rsidRPr="00113412">
        <w:rPr>
          <w:rFonts w:hint="eastAsia"/>
          <w:lang w:val="en-US"/>
        </w:rPr>
        <w:t>возникновения</w:t>
      </w:r>
      <w:r w:rsidRPr="00113412">
        <w:rPr>
          <w:lang w:val="en-US"/>
        </w:rPr>
        <w:t></w:t>
      </w:r>
      <w:r w:rsidRPr="00113412">
        <w:rPr>
          <w:rFonts w:hint="eastAsia"/>
          <w:lang w:val="en-US"/>
        </w:rPr>
        <w:t>достаточного</w:t>
      </w:r>
      <w:r w:rsidRPr="00113412">
        <w:rPr>
          <w:lang w:val="en-US"/>
        </w:rPr>
        <w:t></w:t>
      </w:r>
      <w:r w:rsidRPr="00113412">
        <w:rPr>
          <w:rFonts w:hint="eastAsia"/>
          <w:lang w:val="en-US"/>
        </w:rPr>
        <w:t>круга</w:t>
      </w:r>
      <w:r w:rsidRPr="00113412">
        <w:rPr>
          <w:lang w:val="en-US"/>
        </w:rPr>
        <w:t></w:t>
      </w:r>
      <w:r w:rsidRPr="00113412">
        <w:rPr>
          <w:rFonts w:hint="eastAsia"/>
          <w:lang w:val="en-US"/>
        </w:rPr>
        <w:t>новых</w:t>
      </w:r>
      <w:r w:rsidRPr="00113412">
        <w:rPr>
          <w:lang w:val="en-US"/>
        </w:rPr>
        <w:t></w:t>
      </w:r>
      <w:r w:rsidRPr="00113412">
        <w:rPr>
          <w:rFonts w:hint="eastAsia"/>
          <w:lang w:val="en-US"/>
        </w:rPr>
        <w:t>произ</w:t>
      </w:r>
      <w:r w:rsidRPr="00113412">
        <w:rPr>
          <w:lang w:val="en-US"/>
        </w:rPr>
        <w:t></w:t>
      </w:r>
      <w:r w:rsidRPr="00113412">
        <w:rPr>
          <w:rFonts w:hint="eastAsia"/>
          <w:lang w:val="en-US"/>
        </w:rPr>
        <w:t>водств</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обновления</w:t>
      </w:r>
      <w:r w:rsidRPr="00113412">
        <w:rPr>
          <w:lang w:val="en-US"/>
        </w:rPr>
        <w:t></w:t>
      </w:r>
      <w:r w:rsidRPr="00113412">
        <w:rPr>
          <w:rFonts w:hint="eastAsia"/>
          <w:lang w:val="en-US"/>
        </w:rPr>
        <w:t>действующих</w:t>
      </w:r>
      <w:r w:rsidRPr="00113412">
        <w:rPr>
          <w:lang w:val="en-US"/>
        </w:rPr>
        <w:t></w:t>
      </w:r>
      <w:r w:rsidRPr="00113412">
        <w:rPr>
          <w:lang w:val="en-US"/>
        </w:rPr>
        <w:t></w:t>
      </w:r>
      <w:r w:rsidRPr="00113412">
        <w:rPr>
          <w:rFonts w:hint="eastAsia"/>
          <w:lang w:val="en-US"/>
        </w:rPr>
        <w:t>обновление</w:t>
      </w:r>
      <w:r w:rsidRPr="00113412">
        <w:rPr>
          <w:lang w:val="en-US"/>
        </w:rPr>
        <w:t></w:t>
      </w:r>
      <w:r w:rsidRPr="00113412">
        <w:rPr>
          <w:rFonts w:hint="eastAsia"/>
          <w:lang w:val="en-US"/>
        </w:rPr>
        <w:t>структуры</w:t>
      </w:r>
      <w:r w:rsidRPr="00113412">
        <w:rPr>
          <w:lang w:val="en-US"/>
        </w:rPr>
        <w:t></w:t>
      </w:r>
      <w:r w:rsidRPr="00113412">
        <w:rPr>
          <w:rFonts w:hint="eastAsia"/>
          <w:lang w:val="en-US"/>
        </w:rPr>
        <w:t>производства</w:t>
      </w:r>
      <w:r w:rsidRPr="00113412">
        <w:rPr>
          <w:lang w:val="en-US"/>
        </w:rPr>
        <w:t></w:t>
      </w:r>
      <w:r w:rsidRPr="00113412">
        <w:rPr>
          <w:lang w:val="en-US"/>
        </w:rPr>
        <w:t></w:t>
      </w:r>
      <w:r w:rsidRPr="00113412">
        <w:rPr>
          <w:rFonts w:hint="eastAsia"/>
          <w:lang w:val="en-US"/>
        </w:rPr>
        <w:t>комплексное</w:t>
      </w:r>
      <w:r w:rsidRPr="00113412">
        <w:rPr>
          <w:lang w:val="en-US"/>
        </w:rPr>
        <w:t></w:t>
      </w:r>
      <w:r w:rsidRPr="00113412">
        <w:rPr>
          <w:rFonts w:hint="eastAsia"/>
          <w:lang w:val="en-US"/>
        </w:rPr>
        <w:t>развитие</w:t>
      </w:r>
      <w:r w:rsidRPr="00113412">
        <w:rPr>
          <w:lang w:val="en-US"/>
        </w:rPr>
        <w:t></w:t>
      </w:r>
      <w:r w:rsidRPr="00113412">
        <w:rPr>
          <w:rFonts w:hint="eastAsia"/>
          <w:lang w:val="en-US"/>
        </w:rPr>
        <w:t>инфраструктуры</w:t>
      </w:r>
      <w:r w:rsidRPr="00113412">
        <w:rPr>
          <w:lang w:val="en-US"/>
        </w:rPr>
        <w:t></w:t>
      </w:r>
      <w:r w:rsidRPr="00113412">
        <w:rPr>
          <w:rFonts w:hint="eastAsia"/>
          <w:lang w:val="en-US"/>
        </w:rPr>
        <w:t>жизне</w:t>
      </w:r>
      <w:r w:rsidRPr="00113412">
        <w:rPr>
          <w:lang w:val="en-US"/>
        </w:rPr>
        <w:t></w:t>
      </w:r>
      <w:r w:rsidRPr="00113412">
        <w:rPr>
          <w:rFonts w:hint="eastAsia"/>
          <w:lang w:val="en-US"/>
        </w:rPr>
        <w:t>обеспечения</w:t>
      </w:r>
      <w:r w:rsidRPr="00113412">
        <w:rPr>
          <w:lang w:val="en-US"/>
        </w:rPr>
        <w:t></w:t>
      </w:r>
      <w:r w:rsidRPr="00113412">
        <w:rPr>
          <w:rFonts w:hint="eastAsia"/>
          <w:lang w:val="en-US"/>
        </w:rPr>
        <w:t>и</w:t>
      </w:r>
      <w:r w:rsidRPr="00113412">
        <w:rPr>
          <w:lang w:val="en-US"/>
        </w:rPr>
        <w:t></w:t>
      </w:r>
      <w:r w:rsidRPr="00113412">
        <w:rPr>
          <w:rFonts w:hint="eastAsia"/>
          <w:lang w:val="en-US"/>
        </w:rPr>
        <w:t>жизнедеятельности</w:t>
      </w:r>
      <w:r w:rsidRPr="00113412">
        <w:rPr>
          <w:lang w:val="en-US"/>
        </w:rPr>
        <w:t></w:t>
      </w:r>
      <w:r w:rsidRPr="00113412">
        <w:rPr>
          <w:rFonts w:hint="eastAsia"/>
          <w:lang w:val="en-US"/>
        </w:rPr>
        <w:t>населения</w:t>
      </w:r>
      <w:r w:rsidRPr="00113412">
        <w:rPr>
          <w:lang w:val="en-US"/>
        </w:rPr>
        <w:t></w:t>
      </w:r>
      <w:r w:rsidRPr="00113412">
        <w:rPr>
          <w:lang w:val="en-US"/>
        </w:rPr>
        <w:t></w:t>
      </w:r>
      <w:r w:rsidRPr="00113412">
        <w:rPr>
          <w:rFonts w:hint="eastAsia"/>
          <w:lang w:val="en-US"/>
        </w:rPr>
        <w:t>создание</w:t>
      </w:r>
      <w:r w:rsidRPr="00113412">
        <w:rPr>
          <w:lang w:val="en-US"/>
        </w:rPr>
        <w:t></w:t>
      </w:r>
      <w:r w:rsidRPr="00113412">
        <w:rPr>
          <w:rFonts w:hint="eastAsia"/>
          <w:lang w:val="en-US"/>
        </w:rPr>
        <w:t>новых</w:t>
      </w:r>
      <w:r w:rsidRPr="00113412">
        <w:rPr>
          <w:lang w:val="en-US"/>
        </w:rPr>
        <w:t></w:t>
      </w:r>
      <w:r w:rsidRPr="00113412">
        <w:rPr>
          <w:rFonts w:hint="eastAsia"/>
          <w:lang w:val="en-US"/>
        </w:rPr>
        <w:t>высокоопла</w:t>
      </w:r>
      <w:r w:rsidRPr="00113412">
        <w:rPr>
          <w:lang w:val="en-US"/>
        </w:rPr>
        <w:t></w:t>
      </w:r>
      <w:r w:rsidRPr="00113412">
        <w:rPr>
          <w:rFonts w:hint="eastAsia"/>
          <w:lang w:val="en-US"/>
        </w:rPr>
        <w:t>чиваемых</w:t>
      </w:r>
      <w:r w:rsidRPr="00113412">
        <w:rPr>
          <w:lang w:val="en-US"/>
        </w:rPr>
        <w:t></w:t>
      </w:r>
      <w:r w:rsidRPr="00113412">
        <w:rPr>
          <w:rFonts w:hint="eastAsia"/>
          <w:lang w:val="en-US"/>
        </w:rPr>
        <w:t>рабочих</w:t>
      </w:r>
      <w:r w:rsidRPr="00113412">
        <w:rPr>
          <w:lang w:val="en-US"/>
        </w:rPr>
        <w:t></w:t>
      </w:r>
      <w:r w:rsidRPr="00113412">
        <w:rPr>
          <w:rFonts w:hint="eastAsia"/>
          <w:lang w:val="en-US"/>
        </w:rPr>
        <w:t>мест</w:t>
      </w:r>
      <w:r w:rsidRPr="00113412">
        <w:rPr>
          <w:lang w:val="en-US"/>
        </w:rPr>
        <w:t></w:t>
      </w:r>
    </w:p>
    <w:p w:rsidR="00113412" w:rsidRPr="00113412" w:rsidRDefault="00113412" w:rsidP="00113412">
      <w:pPr>
        <w:rPr>
          <w:lang w:val="en-US"/>
        </w:rPr>
      </w:pPr>
      <w:r w:rsidRPr="00113412">
        <w:rPr>
          <w:rFonts w:hint="eastAsia"/>
          <w:lang w:val="en-US"/>
        </w:rPr>
        <w:t>Основную</w:t>
      </w:r>
      <w:r w:rsidRPr="00113412">
        <w:rPr>
          <w:lang w:val="en-US"/>
        </w:rPr>
        <w:t></w:t>
      </w:r>
      <w:r w:rsidRPr="00113412">
        <w:rPr>
          <w:rFonts w:hint="eastAsia"/>
          <w:lang w:val="en-US"/>
        </w:rPr>
        <w:t>последовательность</w:t>
      </w:r>
      <w:r w:rsidRPr="00113412">
        <w:rPr>
          <w:lang w:val="en-US"/>
        </w:rPr>
        <w:t></w:t>
      </w:r>
      <w:r w:rsidRPr="00113412">
        <w:rPr>
          <w:rFonts w:hint="eastAsia"/>
          <w:lang w:val="en-US"/>
        </w:rPr>
        <w:t>действий</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rFonts w:hint="eastAsia"/>
          <w:lang w:val="en-US"/>
        </w:rPr>
        <w:t>можно</w:t>
      </w:r>
      <w:r w:rsidRPr="00113412">
        <w:rPr>
          <w:lang w:val="en-US"/>
        </w:rPr>
        <w:t></w:t>
      </w:r>
      <w:r w:rsidRPr="00113412">
        <w:rPr>
          <w:rFonts w:hint="eastAsia"/>
          <w:lang w:val="en-US"/>
        </w:rPr>
        <w:t>представить</w:t>
      </w:r>
      <w:r w:rsidRPr="00113412">
        <w:rPr>
          <w:lang w:val="en-US"/>
        </w:rPr>
        <w:t></w:t>
      </w:r>
      <w:r w:rsidRPr="00113412">
        <w:rPr>
          <w:rFonts w:hint="eastAsia"/>
          <w:lang w:val="en-US"/>
        </w:rPr>
        <w:t>в</w:t>
      </w:r>
      <w:r w:rsidRPr="00113412">
        <w:rPr>
          <w:lang w:val="en-US"/>
        </w:rPr>
        <w:t></w:t>
      </w:r>
      <w:r w:rsidRPr="00113412">
        <w:rPr>
          <w:rFonts w:hint="eastAsia"/>
          <w:lang w:val="en-US"/>
        </w:rPr>
        <w:t>следующем</w:t>
      </w:r>
      <w:r w:rsidRPr="00113412">
        <w:rPr>
          <w:lang w:val="en-US"/>
        </w:rPr>
        <w:t></w:t>
      </w:r>
      <w:r w:rsidRPr="00113412">
        <w:rPr>
          <w:rFonts w:hint="eastAsia"/>
          <w:lang w:val="en-US"/>
        </w:rPr>
        <w:t>виде</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rFonts w:hint="eastAsia"/>
          <w:lang w:val="en-US"/>
        </w:rPr>
        <w:t>определение</w:t>
      </w:r>
      <w:r w:rsidRPr="00113412">
        <w:rPr>
          <w:lang w:val="en-US"/>
        </w:rPr>
        <w:t></w:t>
      </w:r>
      <w:r w:rsidRPr="00113412">
        <w:rPr>
          <w:rFonts w:hint="eastAsia"/>
          <w:lang w:val="en-US"/>
        </w:rPr>
        <w:t>целей</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цели</w:t>
      </w:r>
      <w:r w:rsidRPr="00113412">
        <w:rPr>
          <w:lang w:val="en-US"/>
        </w:rPr>
        <w:t></w:t>
      </w:r>
      <w:r w:rsidRPr="00113412">
        <w:rPr>
          <w:rFonts w:hint="eastAsia"/>
          <w:lang w:val="en-US"/>
        </w:rPr>
        <w:t>развития</w:t>
      </w:r>
      <w:r w:rsidRPr="00113412">
        <w:rPr>
          <w:lang w:val="en-US"/>
        </w:rPr>
        <w:t></w:t>
      </w:r>
      <w:r w:rsidRPr="00113412">
        <w:rPr>
          <w:rFonts w:hint="eastAsia"/>
          <w:lang w:val="en-US"/>
        </w:rPr>
        <w:t>должны</w:t>
      </w:r>
      <w:r w:rsidRPr="00113412">
        <w:rPr>
          <w:lang w:val="en-US"/>
        </w:rPr>
        <w:t></w:t>
      </w:r>
      <w:r w:rsidRPr="00113412">
        <w:rPr>
          <w:rFonts w:hint="eastAsia"/>
          <w:lang w:val="en-US"/>
        </w:rPr>
        <w:t>быть</w:t>
      </w:r>
      <w:r w:rsidRPr="00113412">
        <w:rPr>
          <w:lang w:val="en-US"/>
        </w:rPr>
        <w:t></w:t>
      </w:r>
      <w:r w:rsidRPr="00113412">
        <w:rPr>
          <w:rFonts w:hint="eastAsia"/>
          <w:lang w:val="en-US"/>
        </w:rPr>
        <w:t>ранжирова</w:t>
      </w:r>
      <w:r w:rsidRPr="00113412">
        <w:rPr>
          <w:lang w:val="en-US"/>
        </w:rPr>
        <w:t></w:t>
      </w:r>
      <w:r w:rsidRPr="00113412">
        <w:rPr>
          <w:rFonts w:hint="eastAsia"/>
          <w:lang w:val="en-US"/>
        </w:rPr>
        <w:t>ны</w:t>
      </w:r>
      <w:r w:rsidRPr="00113412">
        <w:rPr>
          <w:lang w:val="en-US"/>
        </w:rPr>
        <w:t></w:t>
      </w:r>
      <w:r w:rsidRPr="00113412">
        <w:rPr>
          <w:rFonts w:hint="eastAsia"/>
          <w:lang w:val="en-US"/>
        </w:rPr>
        <w:t>по</w:t>
      </w:r>
      <w:r w:rsidRPr="00113412">
        <w:rPr>
          <w:lang w:val="en-US"/>
        </w:rPr>
        <w:t></w:t>
      </w:r>
      <w:r w:rsidRPr="00113412">
        <w:rPr>
          <w:rFonts w:hint="eastAsia"/>
          <w:lang w:val="en-US"/>
        </w:rPr>
        <w:t>степени</w:t>
      </w:r>
      <w:r w:rsidRPr="00113412">
        <w:rPr>
          <w:lang w:val="en-US"/>
        </w:rPr>
        <w:t></w:t>
      </w:r>
      <w:r w:rsidRPr="00113412">
        <w:rPr>
          <w:rFonts w:hint="eastAsia"/>
          <w:lang w:val="en-US"/>
        </w:rPr>
        <w:t>общности</w:t>
      </w:r>
      <w:r w:rsidRPr="00113412">
        <w:rPr>
          <w:lang w:val="en-US"/>
        </w:rPr>
        <w:t></w:t>
      </w:r>
      <w:r w:rsidRPr="00113412">
        <w:rPr>
          <w:rFonts w:hint="eastAsia"/>
          <w:lang w:val="en-US"/>
        </w:rPr>
        <w:t>и</w:t>
      </w:r>
      <w:r w:rsidRPr="00113412">
        <w:rPr>
          <w:lang w:val="en-US"/>
        </w:rPr>
        <w:t></w:t>
      </w:r>
      <w:r w:rsidRPr="00113412">
        <w:rPr>
          <w:rFonts w:hint="eastAsia"/>
          <w:lang w:val="en-US"/>
        </w:rPr>
        <w:t>по</w:t>
      </w:r>
      <w:r w:rsidRPr="00113412">
        <w:rPr>
          <w:lang w:val="en-US"/>
        </w:rPr>
        <w:t></w:t>
      </w:r>
      <w:r w:rsidRPr="00113412">
        <w:rPr>
          <w:rFonts w:hint="eastAsia"/>
          <w:lang w:val="en-US"/>
        </w:rPr>
        <w:t>приоритетам</w:t>
      </w:r>
      <w:r w:rsidRPr="00113412">
        <w:rPr>
          <w:lang w:val="en-US"/>
        </w:rPr>
        <w:t></w:t>
      </w:r>
      <w:r w:rsidRPr="00113412">
        <w:rPr>
          <w:lang w:val="en-US"/>
        </w:rPr>
        <w:t></w:t>
      </w:r>
      <w:r w:rsidRPr="00113412">
        <w:rPr>
          <w:rFonts w:hint="eastAsia"/>
          <w:lang w:val="en-US"/>
        </w:rPr>
        <w:t>Они</w:t>
      </w:r>
      <w:r w:rsidRPr="00113412">
        <w:rPr>
          <w:lang w:val="en-US"/>
        </w:rPr>
        <w:t></w:t>
      </w:r>
      <w:r w:rsidRPr="00113412">
        <w:rPr>
          <w:rFonts w:hint="eastAsia"/>
          <w:lang w:val="en-US"/>
        </w:rPr>
        <w:t>должны</w:t>
      </w:r>
      <w:r w:rsidRPr="00113412">
        <w:rPr>
          <w:lang w:val="en-US"/>
        </w:rPr>
        <w:t></w:t>
      </w:r>
      <w:r w:rsidRPr="00113412">
        <w:rPr>
          <w:rFonts w:hint="eastAsia"/>
          <w:lang w:val="en-US"/>
        </w:rPr>
        <w:t>содержать</w:t>
      </w:r>
      <w:r w:rsidRPr="00113412">
        <w:rPr>
          <w:lang w:val="en-US"/>
        </w:rPr>
        <w:t></w:t>
      </w:r>
      <w:r w:rsidRPr="00113412">
        <w:rPr>
          <w:rFonts w:hint="eastAsia"/>
          <w:lang w:val="en-US"/>
        </w:rPr>
        <w:t>пока</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затели</w:t>
      </w:r>
      <w:r w:rsidRPr="00113412">
        <w:rPr>
          <w:lang w:val="en-US"/>
        </w:rPr>
        <w:t></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lang w:val="en-US"/>
        </w:rPr>
        <w:t></w:t>
      </w:r>
      <w:r w:rsidRPr="00113412">
        <w:rPr>
          <w:rFonts w:hint="eastAsia"/>
          <w:lang w:val="en-US"/>
        </w:rPr>
        <w:t>и</w:t>
      </w:r>
      <w:r w:rsidRPr="00113412">
        <w:rPr>
          <w:lang w:val="en-US"/>
        </w:rPr>
        <w:t></w:t>
      </w:r>
      <w:r w:rsidRPr="00113412">
        <w:rPr>
          <w:lang w:val="en-US"/>
        </w:rPr>
        <w:t></w:t>
      </w:r>
      <w:r w:rsidRPr="00113412">
        <w:rPr>
          <w:rFonts w:hint="eastAsia"/>
          <w:lang w:val="en-US"/>
        </w:rPr>
        <w:t>опираться</w:t>
      </w:r>
      <w:r w:rsidRPr="00113412">
        <w:rPr>
          <w:lang w:val="en-US"/>
        </w:rPr>
        <w:t></w:t>
      </w:r>
      <w:r w:rsidRPr="00113412">
        <w:rPr>
          <w:lang w:val="en-US"/>
        </w:rPr>
        <w:t></w:t>
      </w:r>
      <w:r w:rsidRPr="00113412">
        <w:rPr>
          <w:lang w:val="en-US"/>
        </w:rPr>
        <w:t></w:t>
      </w:r>
      <w:r w:rsidRPr="00113412">
        <w:rPr>
          <w:rFonts w:hint="eastAsia"/>
          <w:lang w:val="en-US"/>
        </w:rPr>
        <w:t>на</w:t>
      </w:r>
      <w:r w:rsidRPr="00113412">
        <w:rPr>
          <w:lang w:val="en-US"/>
        </w:rPr>
        <w:t></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экономические</w:t>
      </w:r>
      <w:r w:rsidRPr="00113412">
        <w:rPr>
          <w:lang w:val="en-US"/>
        </w:rPr>
        <w:t></w:t>
      </w:r>
      <w:r w:rsidRPr="00113412">
        <w:rPr>
          <w:lang w:val="en-US"/>
        </w:rPr>
        <w:t></w:t>
      </w:r>
      <w:r w:rsidRPr="00113412">
        <w:rPr>
          <w:lang w:val="en-US"/>
        </w:rPr>
        <w:t></w:t>
      </w:r>
      <w:r w:rsidRPr="00113412">
        <w:rPr>
          <w:rFonts w:hint="eastAsia"/>
          <w:lang w:val="en-US"/>
        </w:rPr>
        <w:t>стандарты</w:t>
      </w:r>
      <w:r w:rsidRPr="00113412">
        <w:rPr>
          <w:lang w:val="en-US"/>
        </w:rPr>
        <w:t></w:t>
      </w:r>
      <w:r w:rsidRPr="00113412">
        <w:rPr>
          <w:rFonts w:hint="eastAsia"/>
          <w:lang w:val="en-US"/>
        </w:rPr>
        <w:t>функционирования</w:t>
      </w:r>
      <w:r w:rsidRPr="00113412">
        <w:rPr>
          <w:lang w:val="en-US"/>
        </w:rPr>
        <w:t></w:t>
      </w:r>
      <w:r w:rsidRPr="00113412">
        <w:rPr>
          <w:rFonts w:hint="eastAsia"/>
          <w:lang w:val="en-US"/>
        </w:rPr>
        <w:t>всей</w:t>
      </w:r>
      <w:r w:rsidRPr="00113412">
        <w:rPr>
          <w:lang w:val="en-US"/>
        </w:rPr>
        <w:t></w:t>
      </w:r>
      <w:r w:rsidRPr="00113412">
        <w:rPr>
          <w:rFonts w:hint="eastAsia"/>
          <w:lang w:val="en-US"/>
        </w:rPr>
        <w:t>инфраструктуры</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анализ</w:t>
      </w:r>
      <w:r w:rsidRPr="00113412">
        <w:rPr>
          <w:lang w:val="en-US"/>
        </w:rPr>
        <w:t></w:t>
      </w:r>
      <w:r w:rsidRPr="00113412">
        <w:rPr>
          <w:rFonts w:hint="eastAsia"/>
          <w:lang w:val="en-US"/>
        </w:rPr>
        <w:t>внешней</w:t>
      </w:r>
      <w:r w:rsidRPr="00113412">
        <w:rPr>
          <w:lang w:val="en-US"/>
        </w:rPr>
        <w:t></w:t>
      </w:r>
      <w:r w:rsidRPr="00113412">
        <w:rPr>
          <w:rFonts w:hint="eastAsia"/>
          <w:lang w:val="en-US"/>
        </w:rPr>
        <w:t>экономической</w:t>
      </w:r>
      <w:r w:rsidRPr="00113412">
        <w:rPr>
          <w:lang w:val="en-US"/>
        </w:rPr>
        <w:t></w:t>
      </w:r>
      <w:r w:rsidRPr="00113412">
        <w:rPr>
          <w:lang w:val="en-US"/>
        </w:rPr>
        <w:t></w:t>
      </w:r>
      <w:r w:rsidRPr="00113412">
        <w:rPr>
          <w:rFonts w:hint="eastAsia"/>
          <w:lang w:val="en-US"/>
        </w:rPr>
        <w:t>правовой</w:t>
      </w:r>
      <w:r w:rsidRPr="00113412">
        <w:rPr>
          <w:lang w:val="en-US"/>
        </w:rPr>
        <w:t></w:t>
      </w:r>
      <w:r w:rsidRPr="00113412">
        <w:rPr>
          <w:rFonts w:hint="eastAsia"/>
          <w:lang w:val="en-US"/>
        </w:rPr>
        <w:t>и</w:t>
      </w:r>
      <w:r w:rsidRPr="00113412">
        <w:rPr>
          <w:lang w:val="en-US"/>
        </w:rPr>
        <w:t></w:t>
      </w:r>
      <w:r w:rsidRPr="00113412">
        <w:rPr>
          <w:rFonts w:hint="eastAsia"/>
          <w:lang w:val="en-US"/>
        </w:rPr>
        <w:t>институциональной</w:t>
      </w:r>
      <w:r w:rsidRPr="00113412">
        <w:rPr>
          <w:lang w:val="en-US"/>
        </w:rPr>
        <w:t></w:t>
      </w:r>
      <w:r w:rsidRPr="00113412">
        <w:rPr>
          <w:rFonts w:hint="eastAsia"/>
          <w:lang w:val="en-US"/>
        </w:rPr>
        <w:t>сре</w:t>
      </w:r>
      <w:r w:rsidRPr="00113412">
        <w:rPr>
          <w:lang w:val="en-US"/>
        </w:rPr>
        <w:t></w:t>
      </w:r>
      <w:r w:rsidRPr="00113412">
        <w:rPr>
          <w:rFonts w:hint="eastAsia"/>
          <w:lang w:val="en-US"/>
        </w:rPr>
        <w:t>ды</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Оценка</w:t>
      </w:r>
      <w:r w:rsidRPr="00113412">
        <w:rPr>
          <w:lang w:val="en-US"/>
        </w:rPr>
        <w:t></w:t>
      </w:r>
      <w:r w:rsidRPr="00113412">
        <w:rPr>
          <w:rFonts w:hint="eastAsia"/>
          <w:lang w:val="en-US"/>
        </w:rPr>
        <w:t>внешних</w:t>
      </w:r>
      <w:r w:rsidRPr="00113412">
        <w:rPr>
          <w:lang w:val="en-US"/>
        </w:rPr>
        <w:t></w:t>
      </w:r>
      <w:r w:rsidRPr="00113412">
        <w:rPr>
          <w:rFonts w:hint="eastAsia"/>
          <w:lang w:val="en-US"/>
        </w:rPr>
        <w:t>факто</w:t>
      </w:r>
      <w:r w:rsidRPr="00113412">
        <w:rPr>
          <w:lang w:val="en-US"/>
        </w:rPr>
        <w:t></w:t>
      </w:r>
      <w:r w:rsidRPr="00113412">
        <w:rPr>
          <w:rFonts w:hint="eastAsia"/>
          <w:lang w:val="en-US"/>
        </w:rPr>
        <w:t>ров</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lang w:val="en-US"/>
        </w:rPr>
        <w:t></w:t>
      </w:r>
      <w:r w:rsidRPr="00113412">
        <w:rPr>
          <w:rFonts w:hint="eastAsia"/>
          <w:lang w:val="en-US"/>
        </w:rPr>
        <w:t>одна</w:t>
      </w:r>
      <w:r w:rsidRPr="00113412">
        <w:rPr>
          <w:lang w:val="en-US"/>
        </w:rPr>
        <w:t></w:t>
      </w:r>
      <w:r w:rsidRPr="00113412">
        <w:rPr>
          <w:rFonts w:hint="eastAsia"/>
          <w:lang w:val="en-US"/>
        </w:rPr>
        <w:t>из</w:t>
      </w:r>
      <w:r w:rsidRPr="00113412">
        <w:rPr>
          <w:lang w:val="en-US"/>
        </w:rPr>
        <w:t></w:t>
      </w:r>
      <w:r w:rsidRPr="00113412">
        <w:rPr>
          <w:rFonts w:hint="eastAsia"/>
          <w:lang w:val="en-US"/>
        </w:rPr>
        <w:t>отличительных</w:t>
      </w:r>
      <w:r w:rsidRPr="00113412">
        <w:rPr>
          <w:lang w:val="en-US"/>
        </w:rPr>
        <w:t></w:t>
      </w:r>
      <w:r w:rsidRPr="00113412">
        <w:rPr>
          <w:rFonts w:hint="eastAsia"/>
          <w:lang w:val="en-US"/>
        </w:rPr>
        <w:t>характеристик</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w:t>
      </w:r>
      <w:r w:rsidRPr="00113412">
        <w:rPr>
          <w:lang w:val="en-US"/>
        </w:rPr>
        <w:t></w:t>
      </w:r>
      <w:r w:rsidRPr="00113412">
        <w:rPr>
          <w:rFonts w:hint="eastAsia"/>
          <w:lang w:val="en-US"/>
        </w:rPr>
        <w:t>нирования</w:t>
      </w:r>
      <w:r w:rsidRPr="00113412">
        <w:rPr>
          <w:lang w:val="en-US"/>
        </w:rPr>
        <w:t></w:t>
      </w:r>
      <w:r w:rsidRPr="00113412">
        <w:rPr>
          <w:lang w:val="en-US"/>
        </w:rPr>
        <w:t></w:t>
      </w:r>
      <w:r w:rsidRPr="00113412">
        <w:rPr>
          <w:rFonts w:hint="eastAsia"/>
          <w:lang w:val="en-US"/>
        </w:rPr>
        <w:t>Анализируются</w:t>
      </w:r>
      <w:r w:rsidRPr="00113412">
        <w:rPr>
          <w:lang w:val="en-US"/>
        </w:rPr>
        <w:t></w:t>
      </w:r>
      <w:r w:rsidRPr="00113412">
        <w:rPr>
          <w:rFonts w:hint="eastAsia"/>
          <w:lang w:val="en-US"/>
        </w:rPr>
        <w:t>ключевые</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экономические</w:t>
      </w:r>
      <w:r w:rsidRPr="00113412">
        <w:rPr>
          <w:lang w:val="en-US"/>
        </w:rPr>
        <w:t></w:t>
      </w:r>
      <w:r w:rsidRPr="00113412">
        <w:rPr>
          <w:rFonts w:hint="eastAsia"/>
          <w:lang w:val="en-US"/>
        </w:rPr>
        <w:t>парамет</w:t>
      </w:r>
      <w:r w:rsidRPr="00113412">
        <w:rPr>
          <w:lang w:val="en-US"/>
        </w:rPr>
        <w:t></w:t>
      </w:r>
      <w:r w:rsidRPr="00113412">
        <w:rPr>
          <w:rFonts w:hint="eastAsia"/>
          <w:lang w:val="en-US"/>
        </w:rPr>
        <w:t>ры</w:t>
      </w:r>
      <w:r w:rsidRPr="00113412">
        <w:rPr>
          <w:lang w:val="en-US"/>
        </w:rPr>
        <w:t></w:t>
      </w:r>
      <w:r w:rsidRPr="00113412">
        <w:rPr>
          <w:rFonts w:hint="eastAsia"/>
          <w:lang w:val="en-US"/>
        </w:rPr>
        <w:t>внешней</w:t>
      </w:r>
      <w:r w:rsidRPr="00113412">
        <w:rPr>
          <w:lang w:val="en-US"/>
        </w:rPr>
        <w:t></w:t>
      </w:r>
      <w:r w:rsidRPr="00113412">
        <w:rPr>
          <w:rFonts w:hint="eastAsia"/>
          <w:lang w:val="en-US"/>
        </w:rPr>
        <w:t>среды</w:t>
      </w:r>
      <w:r w:rsidRPr="00113412">
        <w:rPr>
          <w:lang w:val="en-US"/>
        </w:rPr>
        <w:t></w:t>
      </w:r>
      <w:r w:rsidRPr="00113412">
        <w:rPr>
          <w:lang w:val="en-US"/>
        </w:rPr>
        <w:t></w:t>
      </w:r>
      <w:r w:rsidRPr="00113412">
        <w:rPr>
          <w:rFonts w:hint="eastAsia"/>
          <w:lang w:val="en-US"/>
        </w:rPr>
        <w:t>динамика</w:t>
      </w:r>
      <w:r w:rsidRPr="00113412">
        <w:rPr>
          <w:lang w:val="en-US"/>
        </w:rPr>
        <w:t></w:t>
      </w:r>
      <w:r w:rsidRPr="00113412">
        <w:rPr>
          <w:rFonts w:hint="eastAsia"/>
          <w:lang w:val="en-US"/>
        </w:rPr>
        <w:t>ВВП</w:t>
      </w:r>
      <w:r w:rsidRPr="00113412">
        <w:rPr>
          <w:lang w:val="en-US"/>
        </w:rPr>
        <w:t></w:t>
      </w:r>
      <w:r w:rsidRPr="00113412">
        <w:rPr>
          <w:lang w:val="en-US"/>
        </w:rPr>
        <w:t></w:t>
      </w:r>
      <w:r w:rsidRPr="00113412">
        <w:rPr>
          <w:rFonts w:hint="eastAsia"/>
          <w:lang w:val="en-US"/>
        </w:rPr>
        <w:t>инвестиционный</w:t>
      </w:r>
      <w:r w:rsidRPr="00113412">
        <w:rPr>
          <w:lang w:val="en-US"/>
        </w:rPr>
        <w:t></w:t>
      </w:r>
      <w:r w:rsidRPr="00113412">
        <w:rPr>
          <w:rFonts w:hint="eastAsia"/>
          <w:lang w:val="en-US"/>
        </w:rPr>
        <w:t>климат</w:t>
      </w:r>
      <w:r w:rsidRPr="00113412">
        <w:rPr>
          <w:lang w:val="en-US"/>
        </w:rPr>
        <w:t></w:t>
      </w:r>
      <w:r w:rsidRPr="00113412">
        <w:rPr>
          <w:lang w:val="en-US"/>
        </w:rPr>
        <w:t></w:t>
      </w:r>
      <w:r w:rsidRPr="00113412">
        <w:rPr>
          <w:rFonts w:hint="eastAsia"/>
          <w:lang w:val="en-US"/>
        </w:rPr>
        <w:t>разнообраз</w:t>
      </w:r>
      <w:r w:rsidRPr="00113412">
        <w:rPr>
          <w:lang w:val="en-US"/>
        </w:rPr>
        <w:t></w:t>
      </w:r>
      <w:r w:rsidRPr="00113412">
        <w:rPr>
          <w:rFonts w:hint="eastAsia"/>
          <w:lang w:val="en-US"/>
        </w:rPr>
        <w:t>ные</w:t>
      </w:r>
      <w:r w:rsidRPr="00113412">
        <w:rPr>
          <w:lang w:val="en-US"/>
        </w:rPr>
        <w:t></w:t>
      </w:r>
      <w:r w:rsidRPr="00113412">
        <w:rPr>
          <w:rFonts w:hint="eastAsia"/>
          <w:lang w:val="en-US"/>
        </w:rPr>
        <w:t>риски</w:t>
      </w:r>
      <w:r w:rsidRPr="00113412">
        <w:rPr>
          <w:lang w:val="en-US"/>
        </w:rPr>
        <w:t></w:t>
      </w:r>
      <w:r w:rsidRPr="00113412">
        <w:rPr>
          <w:lang w:val="en-US"/>
        </w:rPr>
        <w:t></w:t>
      </w:r>
      <w:r w:rsidRPr="00113412">
        <w:rPr>
          <w:rFonts w:hint="eastAsia"/>
          <w:lang w:val="en-US"/>
        </w:rPr>
        <w:t>инфляция</w:t>
      </w:r>
      <w:r w:rsidRPr="00113412">
        <w:rPr>
          <w:lang w:val="en-US"/>
        </w:rPr>
        <w:t></w:t>
      </w:r>
      <w:r w:rsidRPr="00113412">
        <w:rPr>
          <w:lang w:val="en-US"/>
        </w:rPr>
        <w:t></w:t>
      </w:r>
      <w:r w:rsidRPr="00113412">
        <w:rPr>
          <w:rFonts w:hint="eastAsia"/>
          <w:lang w:val="en-US"/>
        </w:rPr>
        <w:t>перспективы</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роста</w:t>
      </w:r>
      <w:r w:rsidRPr="00113412">
        <w:rPr>
          <w:lang w:val="en-US"/>
        </w:rPr>
        <w:t></w:t>
      </w:r>
      <w:r w:rsidRPr="00113412">
        <w:rPr>
          <w:lang w:val="en-US"/>
        </w:rPr>
        <w:t></w:t>
      </w:r>
      <w:r w:rsidRPr="00113412">
        <w:rPr>
          <w:lang w:val="en-US"/>
        </w:rPr>
        <w:t></w:t>
      </w:r>
      <w:r w:rsidRPr="00113412">
        <w:rPr>
          <w:rFonts w:hint="eastAsia"/>
          <w:lang w:val="en-US"/>
        </w:rPr>
        <w:t>осуществляет</w:t>
      </w:r>
      <w:r w:rsidRPr="00113412">
        <w:rPr>
          <w:lang w:val="en-US"/>
        </w:rPr>
        <w:t></w:t>
      </w:r>
      <w:r w:rsidRPr="00113412">
        <w:rPr>
          <w:rFonts w:hint="eastAsia"/>
          <w:lang w:val="en-US"/>
        </w:rPr>
        <w:t>ся</w:t>
      </w:r>
      <w:r w:rsidRPr="00113412">
        <w:rPr>
          <w:lang w:val="en-US"/>
        </w:rPr>
        <w:t></w:t>
      </w:r>
      <w:r w:rsidRPr="00113412">
        <w:rPr>
          <w:rFonts w:hint="eastAsia"/>
          <w:lang w:val="en-US"/>
        </w:rPr>
        <w:t>сравнительный</w:t>
      </w:r>
      <w:r w:rsidRPr="00113412">
        <w:rPr>
          <w:lang w:val="en-US"/>
        </w:rPr>
        <w:t></w:t>
      </w:r>
      <w:r w:rsidRPr="00113412">
        <w:rPr>
          <w:rFonts w:hint="eastAsia"/>
          <w:lang w:val="en-US"/>
        </w:rPr>
        <w:t>анализ</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аналогич</w:t>
      </w:r>
      <w:r w:rsidRPr="00113412">
        <w:rPr>
          <w:lang w:val="en-US"/>
        </w:rPr>
        <w:t></w:t>
      </w:r>
      <w:r w:rsidRPr="00113412">
        <w:rPr>
          <w:rFonts w:hint="eastAsia"/>
          <w:lang w:val="en-US"/>
        </w:rPr>
        <w:t>ных</w:t>
      </w:r>
      <w:r w:rsidRPr="00113412">
        <w:rPr>
          <w:lang w:val="en-US"/>
        </w:rPr>
        <w:t></w:t>
      </w:r>
      <w:r w:rsidRPr="00113412">
        <w:rPr>
          <w:rFonts w:hint="eastAsia"/>
          <w:lang w:val="en-US"/>
        </w:rPr>
        <w:t>регионов</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определение</w:t>
      </w:r>
      <w:r w:rsidRPr="00113412">
        <w:rPr>
          <w:lang w:val="en-US"/>
        </w:rPr>
        <w:t></w:t>
      </w:r>
      <w:r w:rsidRPr="00113412">
        <w:rPr>
          <w:rFonts w:hint="eastAsia"/>
          <w:lang w:val="en-US"/>
        </w:rPr>
        <w:t>результатов</w:t>
      </w:r>
      <w:r w:rsidRPr="00113412">
        <w:rPr>
          <w:lang w:val="en-US"/>
        </w:rPr>
        <w:t></w:t>
      </w:r>
      <w:r w:rsidRPr="00113412">
        <w:rPr>
          <w:rFonts w:hint="eastAsia"/>
          <w:lang w:val="en-US"/>
        </w:rPr>
        <w:t>осуществления</w:t>
      </w:r>
      <w:r w:rsidRPr="00113412">
        <w:rPr>
          <w:lang w:val="en-US"/>
        </w:rPr>
        <w:t></w:t>
      </w:r>
      <w:r w:rsidRPr="00113412">
        <w:rPr>
          <w:rFonts w:hint="eastAsia"/>
          <w:lang w:val="en-US"/>
        </w:rPr>
        <w:t>предшествующих</w:t>
      </w:r>
      <w:r w:rsidRPr="00113412">
        <w:rPr>
          <w:lang w:val="en-US"/>
        </w:rPr>
        <w:t></w:t>
      </w:r>
      <w:r w:rsidRPr="00113412">
        <w:rPr>
          <w:rFonts w:hint="eastAsia"/>
          <w:lang w:val="en-US"/>
        </w:rPr>
        <w:t>программ</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Выявляются</w:t>
      </w:r>
      <w:r w:rsidRPr="00113412">
        <w:rPr>
          <w:lang w:val="en-US"/>
        </w:rPr>
        <w:t></w:t>
      </w:r>
      <w:r w:rsidRPr="00113412">
        <w:rPr>
          <w:rFonts w:hint="eastAsia"/>
          <w:lang w:val="en-US"/>
        </w:rPr>
        <w:t>причины</w:t>
      </w:r>
      <w:r w:rsidRPr="00113412">
        <w:rPr>
          <w:lang w:val="en-US"/>
        </w:rPr>
        <w:t></w:t>
      </w:r>
      <w:r w:rsidRPr="00113412">
        <w:rPr>
          <w:rFonts w:hint="eastAsia"/>
          <w:lang w:val="en-US"/>
        </w:rPr>
        <w:t>успе</w:t>
      </w:r>
      <w:r w:rsidRPr="00113412">
        <w:rPr>
          <w:lang w:val="en-US"/>
        </w:rPr>
        <w:t></w:t>
      </w:r>
      <w:r w:rsidRPr="00113412">
        <w:rPr>
          <w:rFonts w:hint="eastAsia"/>
          <w:lang w:val="en-US"/>
        </w:rPr>
        <w:t>хов</w:t>
      </w:r>
      <w:r w:rsidRPr="00113412">
        <w:rPr>
          <w:lang w:val="en-US"/>
        </w:rPr>
        <w:t></w:t>
      </w:r>
      <w:r w:rsidRPr="00113412">
        <w:rPr>
          <w:rFonts w:hint="eastAsia"/>
          <w:lang w:val="en-US"/>
        </w:rPr>
        <w:t>и</w:t>
      </w:r>
      <w:r w:rsidRPr="00113412">
        <w:rPr>
          <w:lang w:val="en-US"/>
        </w:rPr>
        <w:t></w:t>
      </w:r>
      <w:r w:rsidRPr="00113412">
        <w:rPr>
          <w:rFonts w:hint="eastAsia"/>
          <w:lang w:val="en-US"/>
        </w:rPr>
        <w:t>неудач</w:t>
      </w:r>
      <w:r w:rsidRPr="00113412">
        <w:rPr>
          <w:lang w:val="en-US"/>
        </w:rPr>
        <w:t></w:t>
      </w:r>
      <w:r w:rsidRPr="00113412">
        <w:rPr>
          <w:rFonts w:hint="eastAsia"/>
          <w:lang w:val="en-US"/>
        </w:rPr>
        <w:t>в</w:t>
      </w:r>
      <w:r w:rsidRPr="00113412">
        <w:rPr>
          <w:lang w:val="en-US"/>
        </w:rPr>
        <w:t></w:t>
      </w:r>
      <w:r w:rsidRPr="00113412">
        <w:rPr>
          <w:rFonts w:hint="eastAsia"/>
          <w:lang w:val="en-US"/>
        </w:rPr>
        <w:t>рамках</w:t>
      </w:r>
      <w:r w:rsidRPr="00113412">
        <w:rPr>
          <w:lang w:val="en-US"/>
        </w:rPr>
        <w:t></w:t>
      </w:r>
      <w:r w:rsidRPr="00113412">
        <w:rPr>
          <w:rFonts w:hint="eastAsia"/>
          <w:lang w:val="en-US"/>
        </w:rPr>
        <w:t>предыдущих</w:t>
      </w:r>
      <w:r w:rsidRPr="00113412">
        <w:rPr>
          <w:lang w:val="en-US"/>
        </w:rPr>
        <w:t></w:t>
      </w:r>
      <w:r w:rsidRPr="00113412">
        <w:rPr>
          <w:rFonts w:hint="eastAsia"/>
          <w:lang w:val="en-US"/>
        </w:rPr>
        <w:t>шагов</w:t>
      </w:r>
      <w:r w:rsidRPr="00113412">
        <w:rPr>
          <w:lang w:val="en-US"/>
        </w:rPr>
        <w:t></w:t>
      </w:r>
      <w:r w:rsidRPr="00113412">
        <w:rPr>
          <w:rFonts w:hint="eastAsia"/>
          <w:lang w:val="en-US"/>
        </w:rPr>
        <w:t>по</w:t>
      </w:r>
      <w:r w:rsidRPr="00113412">
        <w:rPr>
          <w:lang w:val="en-US"/>
        </w:rPr>
        <w:t></w:t>
      </w:r>
      <w:r w:rsidRPr="00113412">
        <w:rPr>
          <w:rFonts w:hint="eastAsia"/>
          <w:lang w:val="en-US"/>
        </w:rPr>
        <w:t>управлению</w:t>
      </w:r>
      <w:r w:rsidRPr="00113412">
        <w:rPr>
          <w:lang w:val="en-US"/>
        </w:rPr>
        <w:t></w:t>
      </w:r>
      <w:r w:rsidRPr="00113412">
        <w:rPr>
          <w:rFonts w:hint="eastAsia"/>
          <w:lang w:val="en-US"/>
        </w:rPr>
        <w:t>региональным</w:t>
      </w:r>
      <w:r w:rsidRPr="00113412">
        <w:rPr>
          <w:lang w:val="en-US"/>
        </w:rPr>
        <w:t></w:t>
      </w:r>
      <w:r w:rsidRPr="00113412">
        <w:rPr>
          <w:rFonts w:hint="eastAsia"/>
          <w:lang w:val="en-US"/>
        </w:rPr>
        <w:t>экономическим</w:t>
      </w:r>
      <w:r w:rsidRPr="00113412">
        <w:rPr>
          <w:lang w:val="en-US"/>
        </w:rPr>
        <w:t></w:t>
      </w:r>
      <w:r w:rsidRPr="00113412">
        <w:rPr>
          <w:rFonts w:hint="eastAsia"/>
          <w:lang w:val="en-US"/>
        </w:rPr>
        <w:t>развитием</w:t>
      </w:r>
      <w:r w:rsidRPr="00113412">
        <w:rPr>
          <w:lang w:val="en-US"/>
        </w:rPr>
        <w:t></w:t>
      </w:r>
      <w:r w:rsidRPr="00113412">
        <w:rPr>
          <w:lang w:val="en-US"/>
        </w:rPr>
        <w:t></w:t>
      </w:r>
      <w:r w:rsidRPr="00113412">
        <w:rPr>
          <w:rFonts w:hint="eastAsia"/>
          <w:lang w:val="en-US"/>
        </w:rPr>
        <w:t>Затем</w:t>
      </w:r>
      <w:r w:rsidRPr="00113412">
        <w:rPr>
          <w:lang w:val="en-US"/>
        </w:rPr>
        <w:t></w:t>
      </w:r>
      <w:r w:rsidRPr="00113412">
        <w:rPr>
          <w:rFonts w:hint="eastAsia"/>
          <w:lang w:val="en-US"/>
        </w:rPr>
        <w:t>проводится</w:t>
      </w:r>
      <w:r w:rsidRPr="00113412">
        <w:rPr>
          <w:lang w:val="en-US"/>
        </w:rPr>
        <w:t></w:t>
      </w:r>
      <w:r w:rsidRPr="00113412">
        <w:rPr>
          <w:rFonts w:hint="eastAsia"/>
          <w:lang w:val="en-US"/>
        </w:rPr>
        <w:t>анализ</w:t>
      </w:r>
      <w:r w:rsidRPr="00113412">
        <w:rPr>
          <w:lang w:val="en-US"/>
        </w:rPr>
        <w:t></w:t>
      </w:r>
      <w:r w:rsidRPr="00113412">
        <w:rPr>
          <w:rFonts w:hint="eastAsia"/>
          <w:lang w:val="en-US"/>
        </w:rPr>
        <w:t>внутренних</w:t>
      </w:r>
      <w:r w:rsidRPr="00113412">
        <w:rPr>
          <w:lang w:val="en-US"/>
        </w:rPr>
        <w:t></w:t>
      </w:r>
      <w:r w:rsidRPr="00113412">
        <w:rPr>
          <w:rFonts w:hint="eastAsia"/>
          <w:lang w:val="en-US"/>
        </w:rPr>
        <w:t>преиму</w:t>
      </w:r>
      <w:r w:rsidRPr="00113412">
        <w:rPr>
          <w:lang w:val="en-US"/>
        </w:rPr>
        <w:t></w:t>
      </w:r>
      <w:r w:rsidRPr="00113412">
        <w:rPr>
          <w:rFonts w:hint="eastAsia"/>
          <w:lang w:val="en-US"/>
        </w:rPr>
        <w:t>ществ</w:t>
      </w:r>
      <w:r w:rsidRPr="00113412">
        <w:rPr>
          <w:lang w:val="en-US"/>
        </w:rPr>
        <w:t></w:t>
      </w:r>
      <w:r w:rsidRPr="00113412">
        <w:rPr>
          <w:rFonts w:hint="eastAsia"/>
          <w:lang w:val="en-US"/>
        </w:rPr>
        <w:t>и</w:t>
      </w:r>
      <w:r w:rsidRPr="00113412">
        <w:rPr>
          <w:lang w:val="en-US"/>
        </w:rPr>
        <w:t></w:t>
      </w:r>
      <w:r w:rsidRPr="00113412">
        <w:rPr>
          <w:rFonts w:hint="eastAsia"/>
          <w:lang w:val="en-US"/>
        </w:rPr>
        <w:t>слабых</w:t>
      </w:r>
      <w:r w:rsidRPr="00113412">
        <w:rPr>
          <w:lang w:val="en-US"/>
        </w:rPr>
        <w:t></w:t>
      </w:r>
      <w:r w:rsidRPr="00113412">
        <w:rPr>
          <w:rFonts w:hint="eastAsia"/>
          <w:lang w:val="en-US"/>
        </w:rPr>
        <w:t>сторон</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анализируются</w:t>
      </w:r>
      <w:r w:rsidRPr="00113412">
        <w:rPr>
          <w:lang w:val="en-US"/>
        </w:rPr>
        <w:t></w:t>
      </w:r>
      <w:r w:rsidRPr="00113412">
        <w:rPr>
          <w:rFonts w:hint="eastAsia"/>
          <w:lang w:val="en-US"/>
        </w:rPr>
        <w:t>данные</w:t>
      </w:r>
      <w:r w:rsidRPr="00113412">
        <w:rPr>
          <w:lang w:val="en-US"/>
        </w:rPr>
        <w:t></w:t>
      </w:r>
      <w:r w:rsidRPr="00113412">
        <w:rPr>
          <w:rFonts w:hint="eastAsia"/>
          <w:lang w:val="en-US"/>
        </w:rPr>
        <w:t>о</w:t>
      </w:r>
      <w:r w:rsidRPr="00113412">
        <w:rPr>
          <w:lang w:val="en-US"/>
        </w:rPr>
        <w:t></w:t>
      </w:r>
      <w:r w:rsidRPr="00113412">
        <w:rPr>
          <w:rFonts w:hint="eastAsia"/>
          <w:lang w:val="en-US"/>
        </w:rPr>
        <w:t>ресурсах</w:t>
      </w:r>
      <w:r w:rsidRPr="00113412">
        <w:rPr>
          <w:lang w:val="en-US"/>
        </w:rPr>
        <w:t></w:t>
      </w:r>
      <w:r w:rsidRPr="00113412">
        <w:rPr>
          <w:rFonts w:hint="eastAsia"/>
          <w:lang w:val="en-US"/>
        </w:rPr>
        <w:t>региона</w:t>
      </w:r>
      <w:r w:rsidRPr="00113412">
        <w:rPr>
          <w:lang w:val="en-US"/>
        </w:rPr>
        <w:t></w:t>
      </w:r>
      <w:r w:rsidRPr="00113412">
        <w:rPr>
          <w:rFonts w:hint="eastAsia"/>
          <w:lang w:val="en-US"/>
        </w:rPr>
        <w:t>и</w:t>
      </w:r>
      <w:r w:rsidRPr="00113412">
        <w:rPr>
          <w:lang w:val="en-US"/>
        </w:rPr>
        <w:t></w:t>
      </w:r>
      <w:r w:rsidRPr="00113412">
        <w:rPr>
          <w:rFonts w:hint="eastAsia"/>
          <w:lang w:val="en-US"/>
        </w:rPr>
        <w:t>определяются</w:t>
      </w:r>
      <w:r w:rsidRPr="00113412">
        <w:rPr>
          <w:lang w:val="en-US"/>
        </w:rPr>
        <w:t></w:t>
      </w:r>
      <w:r w:rsidRPr="00113412">
        <w:rPr>
          <w:rFonts w:hint="eastAsia"/>
          <w:lang w:val="en-US"/>
        </w:rPr>
        <w:t>характеристики</w:t>
      </w:r>
      <w:r w:rsidRPr="00113412">
        <w:rPr>
          <w:lang w:val="en-US"/>
        </w:rPr>
        <w:t></w:t>
      </w:r>
      <w:r w:rsidRPr="00113412">
        <w:rPr>
          <w:rFonts w:hint="eastAsia"/>
          <w:lang w:val="en-US"/>
        </w:rPr>
        <w:t>предпринимательского</w:t>
      </w:r>
      <w:r w:rsidRPr="00113412">
        <w:rPr>
          <w:lang w:val="en-US"/>
        </w:rPr>
        <w:t></w:t>
      </w:r>
      <w:r w:rsidRPr="00113412">
        <w:rPr>
          <w:rFonts w:hint="eastAsia"/>
          <w:lang w:val="en-US"/>
        </w:rPr>
        <w:t>климата</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оценка</w:t>
      </w:r>
      <w:r w:rsidRPr="00113412">
        <w:rPr>
          <w:lang w:val="en-US"/>
        </w:rPr>
        <w:t></w:t>
      </w:r>
      <w:r w:rsidRPr="00113412">
        <w:rPr>
          <w:rFonts w:hint="eastAsia"/>
          <w:lang w:val="en-US"/>
        </w:rPr>
        <w:t>имеющих</w:t>
      </w:r>
      <w:r w:rsidRPr="00113412">
        <w:rPr>
          <w:lang w:val="en-US"/>
        </w:rPr>
        <w:t></w:t>
      </w:r>
      <w:r w:rsidRPr="00113412">
        <w:rPr>
          <w:rFonts w:hint="eastAsia"/>
          <w:lang w:val="en-US"/>
        </w:rPr>
        <w:t>ресурсов</w:t>
      </w:r>
      <w:r w:rsidRPr="00113412">
        <w:rPr>
          <w:lang w:val="en-US"/>
        </w:rPr>
        <w:t></w:t>
      </w:r>
      <w:r w:rsidRPr="00113412">
        <w:rPr>
          <w:rFonts w:hint="eastAsia"/>
          <w:lang w:val="en-US"/>
        </w:rPr>
        <w:t>достижения</w:t>
      </w:r>
      <w:r w:rsidRPr="00113412">
        <w:rPr>
          <w:lang w:val="en-US"/>
        </w:rPr>
        <w:t></w:t>
      </w:r>
      <w:r w:rsidRPr="00113412">
        <w:rPr>
          <w:rFonts w:hint="eastAsia"/>
          <w:lang w:val="en-US"/>
        </w:rPr>
        <w:t>поставленных</w:t>
      </w:r>
      <w:r w:rsidRPr="00113412">
        <w:rPr>
          <w:lang w:val="en-US"/>
        </w:rPr>
        <w:t></w:t>
      </w:r>
      <w:r w:rsidRPr="00113412">
        <w:rPr>
          <w:rFonts w:hint="eastAsia"/>
          <w:lang w:val="en-US"/>
        </w:rPr>
        <w:t>целей</w:t>
      </w:r>
      <w:r w:rsidRPr="00113412">
        <w:rPr>
          <w:lang w:val="en-US"/>
        </w:rPr>
        <w:t></w:t>
      </w:r>
      <w:r w:rsidRPr="00113412">
        <w:rPr>
          <w:lang w:val="en-US"/>
        </w:rPr>
        <w:t></w:t>
      </w:r>
      <w:r w:rsidRPr="00113412">
        <w:rPr>
          <w:rFonts w:hint="eastAsia"/>
          <w:lang w:val="en-US"/>
        </w:rPr>
        <w:t>обосно</w:t>
      </w:r>
      <w:r w:rsidRPr="00113412">
        <w:rPr>
          <w:lang w:val="en-US"/>
        </w:rPr>
        <w:t></w:t>
      </w:r>
      <w:r w:rsidRPr="00113412">
        <w:rPr>
          <w:rFonts w:hint="eastAsia"/>
          <w:lang w:val="en-US"/>
        </w:rPr>
        <w:t>вание</w:t>
      </w:r>
      <w:r w:rsidRPr="00113412">
        <w:rPr>
          <w:lang w:val="en-US"/>
        </w:rPr>
        <w:t></w:t>
      </w:r>
      <w:r w:rsidRPr="00113412">
        <w:rPr>
          <w:rFonts w:hint="eastAsia"/>
          <w:lang w:val="en-US"/>
        </w:rPr>
        <w:t>путей</w:t>
      </w:r>
      <w:r w:rsidRPr="00113412">
        <w:rPr>
          <w:lang w:val="en-US"/>
        </w:rPr>
        <w:t></w:t>
      </w:r>
      <w:r w:rsidRPr="00113412">
        <w:rPr>
          <w:rFonts w:hint="eastAsia"/>
          <w:lang w:val="en-US"/>
        </w:rPr>
        <w:t>эффективного</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региональных</w:t>
      </w:r>
      <w:r w:rsidRPr="00113412">
        <w:rPr>
          <w:lang w:val="en-US"/>
        </w:rPr>
        <w:t></w:t>
      </w:r>
      <w:r w:rsidRPr="00113412">
        <w:rPr>
          <w:rFonts w:hint="eastAsia"/>
          <w:lang w:val="en-US"/>
        </w:rPr>
        <w:t>преимуществ</w:t>
      </w:r>
      <w:r w:rsidRPr="00113412">
        <w:rPr>
          <w:lang w:val="en-US"/>
        </w:rPr>
        <w:t></w:t>
      </w:r>
      <w:r w:rsidRPr="00113412">
        <w:rPr>
          <w:lang w:val="en-US"/>
        </w:rPr>
        <w:t></w:t>
      </w:r>
      <w:r w:rsidRPr="00113412">
        <w:rPr>
          <w:rFonts w:hint="eastAsia"/>
          <w:lang w:val="en-US"/>
        </w:rPr>
        <w:t>вы</w:t>
      </w:r>
      <w:r w:rsidRPr="00113412">
        <w:rPr>
          <w:lang w:val="en-US"/>
        </w:rPr>
        <w:t></w:t>
      </w:r>
      <w:r w:rsidRPr="00113412">
        <w:rPr>
          <w:rFonts w:hint="eastAsia"/>
          <w:lang w:val="en-US"/>
        </w:rPr>
        <w:t>явление</w:t>
      </w:r>
      <w:r w:rsidRPr="00113412">
        <w:rPr>
          <w:lang w:val="en-US"/>
        </w:rPr>
        <w:t></w:t>
      </w:r>
      <w:r w:rsidRPr="00113412">
        <w:rPr>
          <w:rFonts w:hint="eastAsia"/>
          <w:lang w:val="en-US"/>
        </w:rPr>
        <w:t>возможности</w:t>
      </w:r>
      <w:r w:rsidRPr="00113412">
        <w:rPr>
          <w:lang w:val="en-US"/>
        </w:rPr>
        <w:t></w:t>
      </w:r>
      <w:r w:rsidRPr="00113412">
        <w:rPr>
          <w:rFonts w:hint="eastAsia"/>
          <w:lang w:val="en-US"/>
        </w:rPr>
        <w:t>того</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максимально</w:t>
      </w:r>
      <w:r w:rsidRPr="00113412">
        <w:rPr>
          <w:lang w:val="en-US"/>
        </w:rPr>
        <w:t></w:t>
      </w:r>
      <w:r w:rsidRPr="00113412">
        <w:rPr>
          <w:rFonts w:hint="eastAsia"/>
          <w:lang w:val="en-US"/>
        </w:rPr>
        <w:t>использовать</w:t>
      </w:r>
      <w:r w:rsidRPr="00113412">
        <w:rPr>
          <w:lang w:val="en-US"/>
        </w:rPr>
        <w:t></w:t>
      </w:r>
      <w:r w:rsidRPr="00113412">
        <w:rPr>
          <w:rFonts w:hint="eastAsia"/>
          <w:lang w:val="en-US"/>
        </w:rPr>
        <w:t>сильные</w:t>
      </w:r>
      <w:r w:rsidRPr="00113412">
        <w:rPr>
          <w:lang w:val="en-US"/>
        </w:rPr>
        <w:t></w:t>
      </w:r>
      <w:r w:rsidRPr="00113412">
        <w:rPr>
          <w:rFonts w:hint="eastAsia"/>
          <w:lang w:val="en-US"/>
        </w:rPr>
        <w:t>сторо</w:t>
      </w:r>
      <w:r w:rsidRPr="00113412">
        <w:rPr>
          <w:lang w:val="en-US"/>
        </w:rPr>
        <w:t></w:t>
      </w:r>
      <w:r w:rsidRPr="00113412">
        <w:rPr>
          <w:rFonts w:hint="eastAsia"/>
          <w:lang w:val="en-US"/>
        </w:rPr>
        <w:t>ны</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слабые</w:t>
      </w:r>
      <w:r w:rsidRPr="00113412">
        <w:rPr>
          <w:lang w:val="en-US"/>
        </w:rPr>
        <w:t></w:t>
      </w:r>
      <w:r w:rsidRPr="00113412">
        <w:rPr>
          <w:lang w:val="en-US"/>
        </w:rPr>
        <w:t></w:t>
      </w:r>
      <w:r w:rsidRPr="00113412">
        <w:rPr>
          <w:lang w:val="en-US"/>
        </w:rPr>
        <w:t></w:t>
      </w:r>
      <w:r w:rsidRPr="00113412">
        <w:rPr>
          <w:rFonts w:hint="eastAsia"/>
          <w:lang w:val="en-US"/>
        </w:rPr>
        <w:t>максимально</w:t>
      </w:r>
      <w:r w:rsidRPr="00113412">
        <w:rPr>
          <w:lang w:val="en-US"/>
        </w:rPr>
        <w:t></w:t>
      </w:r>
      <w:r w:rsidRPr="00113412">
        <w:rPr>
          <w:rFonts w:hint="eastAsia"/>
          <w:lang w:val="en-US"/>
        </w:rPr>
        <w:t>нейтрализовать</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разработка</w:t>
      </w:r>
      <w:r w:rsidRPr="00113412">
        <w:rPr>
          <w:lang w:val="en-US"/>
        </w:rPr>
        <w:t></w:t>
      </w:r>
      <w:r w:rsidRPr="00113412">
        <w:rPr>
          <w:rFonts w:hint="eastAsia"/>
          <w:lang w:val="en-US"/>
        </w:rPr>
        <w:t>программы</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ее</w:t>
      </w:r>
      <w:r w:rsidRPr="00113412">
        <w:rPr>
          <w:lang w:val="en-US"/>
        </w:rPr>
        <w:t></w:t>
      </w:r>
      <w:r w:rsidRPr="00113412">
        <w:rPr>
          <w:rFonts w:hint="eastAsia"/>
          <w:lang w:val="en-US"/>
        </w:rPr>
        <w:t>основе</w:t>
      </w:r>
      <w:r w:rsidRPr="00113412">
        <w:rPr>
          <w:lang w:val="en-US"/>
        </w:rPr>
        <w:t></w:t>
      </w:r>
      <w:r w:rsidRPr="00113412">
        <w:rPr>
          <w:rFonts w:hint="eastAsia"/>
          <w:lang w:val="en-US"/>
        </w:rPr>
        <w:t>лежит</w:t>
      </w:r>
      <w:r w:rsidRPr="00113412">
        <w:rPr>
          <w:lang w:val="en-US"/>
        </w:rPr>
        <w:t></w:t>
      </w:r>
      <w:r w:rsidRPr="00113412">
        <w:rPr>
          <w:rFonts w:hint="eastAsia"/>
          <w:lang w:val="en-US"/>
        </w:rPr>
        <w:t>выявление</w:t>
      </w:r>
      <w:r w:rsidRPr="00113412">
        <w:rPr>
          <w:lang w:val="en-US"/>
        </w:rPr>
        <w:t></w:t>
      </w:r>
      <w:r w:rsidRPr="00113412">
        <w:rPr>
          <w:rFonts w:hint="eastAsia"/>
          <w:lang w:val="en-US"/>
        </w:rPr>
        <w:t>приоритетных</w:t>
      </w:r>
      <w:r w:rsidRPr="00113412">
        <w:rPr>
          <w:lang w:val="en-US"/>
        </w:rPr>
        <w:t></w:t>
      </w:r>
      <w:r w:rsidRPr="00113412">
        <w:rPr>
          <w:rFonts w:hint="eastAsia"/>
          <w:lang w:val="en-US"/>
        </w:rPr>
        <w:t>направлений</w:t>
      </w:r>
      <w:r w:rsidRPr="00113412">
        <w:rPr>
          <w:lang w:val="en-US"/>
        </w:rPr>
        <w:t></w:t>
      </w:r>
      <w:r w:rsidRPr="00113412">
        <w:rPr>
          <w:rFonts w:hint="eastAsia"/>
          <w:lang w:val="en-US"/>
        </w:rPr>
        <w:t>развития</w:t>
      </w:r>
      <w:r w:rsidRPr="00113412">
        <w:rPr>
          <w:lang w:val="en-US"/>
        </w:rPr>
        <w:t></w:t>
      </w:r>
      <w:r w:rsidRPr="00113412">
        <w:rPr>
          <w:rFonts w:hint="eastAsia"/>
          <w:lang w:val="en-US"/>
        </w:rPr>
        <w:t>кон</w:t>
      </w:r>
      <w:r w:rsidRPr="00113412">
        <w:rPr>
          <w:lang w:val="en-US"/>
        </w:rPr>
        <w:t></w:t>
      </w:r>
      <w:r w:rsidRPr="00113412">
        <w:rPr>
          <w:rFonts w:hint="eastAsia"/>
          <w:lang w:val="en-US"/>
        </w:rPr>
        <w:t>кретного</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анализ</w:t>
      </w:r>
      <w:r w:rsidRPr="00113412">
        <w:rPr>
          <w:lang w:val="en-US"/>
        </w:rPr>
        <w:t></w:t>
      </w:r>
      <w:r w:rsidRPr="00113412">
        <w:rPr>
          <w:rFonts w:hint="eastAsia"/>
          <w:lang w:val="en-US"/>
        </w:rPr>
        <w:t>ресурсов</w:t>
      </w:r>
      <w:r w:rsidRPr="00113412">
        <w:rPr>
          <w:lang w:val="en-US"/>
        </w:rPr>
        <w:t></w:t>
      </w:r>
      <w:r w:rsidRPr="00113412">
        <w:rPr>
          <w:rFonts w:hint="eastAsia"/>
          <w:lang w:val="en-US"/>
        </w:rPr>
        <w:t>этого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их</w:t>
      </w:r>
      <w:r w:rsidRPr="00113412">
        <w:rPr>
          <w:lang w:val="en-US"/>
        </w:rPr>
        <w:t></w:t>
      </w:r>
      <w:r w:rsidRPr="00113412">
        <w:rPr>
          <w:rFonts w:hint="eastAsia"/>
          <w:lang w:val="en-US"/>
        </w:rPr>
        <w:t>конкурент</w:t>
      </w:r>
      <w:r w:rsidRPr="00113412">
        <w:rPr>
          <w:lang w:val="en-US"/>
        </w:rPr>
        <w:t></w:t>
      </w:r>
      <w:r w:rsidRPr="00113412">
        <w:rPr>
          <w:rFonts w:hint="eastAsia"/>
          <w:lang w:val="en-US"/>
        </w:rPr>
        <w:t>ных</w:t>
      </w:r>
      <w:r w:rsidRPr="00113412">
        <w:rPr>
          <w:lang w:val="en-US"/>
        </w:rPr>
        <w:t></w:t>
      </w:r>
      <w:r w:rsidRPr="00113412">
        <w:rPr>
          <w:rFonts w:hint="eastAsia"/>
          <w:lang w:val="en-US"/>
        </w:rPr>
        <w:t>преимуществ</w:t>
      </w:r>
      <w:r w:rsidRPr="00113412">
        <w:rPr>
          <w:lang w:val="en-US"/>
        </w:rPr>
        <w:t></w:t>
      </w:r>
      <w:r w:rsidRPr="00113412">
        <w:rPr>
          <w:lang w:val="en-US"/>
        </w:rPr>
        <w:t></w:t>
      </w:r>
      <w:r w:rsidRPr="00113412">
        <w:rPr>
          <w:rFonts w:hint="eastAsia"/>
          <w:lang w:val="en-US"/>
        </w:rPr>
        <w:t>На</w:t>
      </w:r>
      <w:r w:rsidRPr="00113412">
        <w:rPr>
          <w:lang w:val="en-US"/>
        </w:rPr>
        <w:t></w:t>
      </w:r>
      <w:r w:rsidRPr="00113412">
        <w:rPr>
          <w:rFonts w:hint="eastAsia"/>
          <w:lang w:val="en-US"/>
        </w:rPr>
        <w:t>этом</w:t>
      </w:r>
      <w:r w:rsidRPr="00113412">
        <w:rPr>
          <w:lang w:val="en-US"/>
        </w:rPr>
        <w:t></w:t>
      </w:r>
      <w:r w:rsidRPr="00113412">
        <w:rPr>
          <w:rFonts w:hint="eastAsia"/>
          <w:lang w:val="en-US"/>
        </w:rPr>
        <w:t>этапе</w:t>
      </w:r>
      <w:r w:rsidRPr="00113412">
        <w:rPr>
          <w:lang w:val="en-US"/>
        </w:rPr>
        <w:t></w:t>
      </w:r>
      <w:r w:rsidRPr="00113412">
        <w:rPr>
          <w:rFonts w:hint="eastAsia"/>
          <w:lang w:val="en-US"/>
        </w:rPr>
        <w:t>уже</w:t>
      </w:r>
      <w:r w:rsidRPr="00113412">
        <w:rPr>
          <w:lang w:val="en-US"/>
        </w:rPr>
        <w:t></w:t>
      </w:r>
      <w:r w:rsidRPr="00113412">
        <w:rPr>
          <w:rFonts w:hint="eastAsia"/>
          <w:lang w:val="en-US"/>
        </w:rPr>
        <w:t>можно</w:t>
      </w:r>
      <w:r w:rsidRPr="00113412">
        <w:rPr>
          <w:lang w:val="en-US"/>
        </w:rPr>
        <w:t></w:t>
      </w:r>
      <w:r w:rsidRPr="00113412">
        <w:rPr>
          <w:rFonts w:hint="eastAsia"/>
          <w:lang w:val="en-US"/>
        </w:rPr>
        <w:t>делать</w:t>
      </w:r>
      <w:r w:rsidRPr="00113412">
        <w:rPr>
          <w:lang w:val="en-US"/>
        </w:rPr>
        <w:t></w:t>
      </w:r>
      <w:r w:rsidRPr="00113412">
        <w:rPr>
          <w:rFonts w:hint="eastAsia"/>
          <w:lang w:val="en-US"/>
        </w:rPr>
        <w:t>окончательные</w:t>
      </w:r>
      <w:r w:rsidRPr="00113412">
        <w:rPr>
          <w:lang w:val="en-US"/>
        </w:rPr>
        <w:t></w:t>
      </w:r>
      <w:r w:rsidRPr="00113412">
        <w:rPr>
          <w:rFonts w:hint="eastAsia"/>
          <w:lang w:val="en-US"/>
        </w:rPr>
        <w:t>выво</w:t>
      </w:r>
      <w:r w:rsidRPr="00113412">
        <w:rPr>
          <w:lang w:val="en-US"/>
        </w:rPr>
        <w:t></w:t>
      </w:r>
      <w:r w:rsidRPr="00113412">
        <w:rPr>
          <w:rFonts w:hint="eastAsia"/>
          <w:lang w:val="en-US"/>
        </w:rPr>
        <w:t>ды</w:t>
      </w:r>
      <w:r w:rsidRPr="00113412">
        <w:rPr>
          <w:lang w:val="en-US"/>
        </w:rPr>
        <w:t></w:t>
      </w:r>
      <w:r w:rsidRPr="00113412">
        <w:rPr>
          <w:rFonts w:hint="eastAsia"/>
          <w:lang w:val="en-US"/>
        </w:rPr>
        <w:t>о</w:t>
      </w:r>
      <w:r w:rsidRPr="00113412">
        <w:rPr>
          <w:lang w:val="en-US"/>
        </w:rPr>
        <w:t></w:t>
      </w:r>
      <w:r w:rsidRPr="00113412">
        <w:rPr>
          <w:rFonts w:hint="eastAsia"/>
          <w:lang w:val="en-US"/>
        </w:rPr>
        <w:t>целях</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факторах</w:t>
      </w:r>
      <w:r w:rsidRPr="00113412">
        <w:rPr>
          <w:lang w:val="en-US"/>
        </w:rPr>
        <w:t></w:t>
      </w:r>
      <w:r w:rsidRPr="00113412">
        <w:rPr>
          <w:rFonts w:hint="eastAsia"/>
          <w:lang w:val="en-US"/>
        </w:rPr>
        <w:t>и</w:t>
      </w:r>
      <w:r w:rsidRPr="00113412">
        <w:rPr>
          <w:lang w:val="en-US"/>
        </w:rPr>
        <w:t></w:t>
      </w:r>
      <w:r w:rsidRPr="00113412">
        <w:rPr>
          <w:rFonts w:hint="eastAsia"/>
          <w:lang w:val="en-US"/>
        </w:rPr>
        <w:t>меха</w:t>
      </w:r>
      <w:r w:rsidRPr="00113412">
        <w:rPr>
          <w:lang w:val="en-US"/>
        </w:rPr>
        <w:t></w:t>
      </w:r>
      <w:r w:rsidRPr="00113412">
        <w:rPr>
          <w:rFonts w:hint="eastAsia"/>
          <w:lang w:val="en-US"/>
        </w:rPr>
        <w:t>низмах</w:t>
      </w:r>
      <w:r w:rsidRPr="00113412">
        <w:rPr>
          <w:lang w:val="en-US"/>
        </w:rPr>
        <w:t></w:t>
      </w:r>
      <w:r w:rsidRPr="00113412">
        <w:rPr>
          <w:rFonts w:hint="eastAsia"/>
          <w:lang w:val="en-US"/>
        </w:rPr>
        <w:t>этого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о</w:t>
      </w:r>
      <w:r w:rsidRPr="00113412">
        <w:rPr>
          <w:lang w:val="en-US"/>
        </w:rPr>
        <w:t></w:t>
      </w:r>
      <w:r w:rsidRPr="00113412">
        <w:rPr>
          <w:rFonts w:hint="eastAsia"/>
          <w:lang w:val="en-US"/>
        </w:rPr>
        <w:t>методах</w:t>
      </w:r>
      <w:r w:rsidRPr="00113412">
        <w:rPr>
          <w:lang w:val="en-US"/>
        </w:rPr>
        <w:t></w:t>
      </w:r>
      <w:r w:rsidRPr="00113412">
        <w:rPr>
          <w:rFonts w:hint="eastAsia"/>
          <w:lang w:val="en-US"/>
        </w:rPr>
        <w:t>управления</w:t>
      </w:r>
      <w:r w:rsidRPr="00113412">
        <w:rPr>
          <w:lang w:val="en-US"/>
        </w:rPr>
        <w:t></w:t>
      </w:r>
      <w:r w:rsidRPr="00113412">
        <w:rPr>
          <w:rFonts w:hint="eastAsia"/>
          <w:lang w:val="en-US"/>
        </w:rPr>
        <w:t>им</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разработка</w:t>
      </w:r>
      <w:r w:rsidRPr="00113412">
        <w:rPr>
          <w:lang w:val="en-US"/>
        </w:rPr>
        <w:t></w:t>
      </w:r>
      <w:r w:rsidRPr="00113412">
        <w:rPr>
          <w:rFonts w:hint="eastAsia"/>
          <w:lang w:val="en-US"/>
        </w:rPr>
        <w:t>плана</w:t>
      </w:r>
      <w:r w:rsidRPr="00113412">
        <w:rPr>
          <w:lang w:val="en-US"/>
        </w:rPr>
        <w:t></w:t>
      </w:r>
      <w:r w:rsidRPr="00113412">
        <w:rPr>
          <w:rFonts w:hint="eastAsia"/>
          <w:lang w:val="en-US"/>
        </w:rPr>
        <w:t>конкретных</w:t>
      </w:r>
      <w:r w:rsidRPr="00113412">
        <w:rPr>
          <w:lang w:val="en-US"/>
        </w:rPr>
        <w:t></w:t>
      </w:r>
      <w:r w:rsidRPr="00113412">
        <w:rPr>
          <w:rFonts w:hint="eastAsia"/>
          <w:lang w:val="en-US"/>
        </w:rPr>
        <w:t>действий</w:t>
      </w:r>
      <w:r w:rsidRPr="00113412">
        <w:rPr>
          <w:lang w:val="en-US"/>
        </w:rPr>
        <w:t></w:t>
      </w:r>
      <w:r w:rsidRPr="00113412">
        <w:rPr>
          <w:rFonts w:hint="eastAsia"/>
          <w:lang w:val="en-US"/>
        </w:rPr>
        <w:t>и</w:t>
      </w:r>
      <w:r w:rsidRPr="00113412">
        <w:rPr>
          <w:lang w:val="en-US"/>
        </w:rPr>
        <w:t></w:t>
      </w:r>
      <w:r w:rsidRPr="00113412">
        <w:rPr>
          <w:rFonts w:hint="eastAsia"/>
          <w:lang w:val="en-US"/>
        </w:rPr>
        <w:t>практическое</w:t>
      </w:r>
      <w:r w:rsidRPr="00113412">
        <w:rPr>
          <w:lang w:val="en-US"/>
        </w:rPr>
        <w:t></w:t>
      </w:r>
      <w:r w:rsidRPr="00113412">
        <w:rPr>
          <w:rFonts w:hint="eastAsia"/>
          <w:lang w:val="en-US"/>
        </w:rPr>
        <w:t>осуществле</w:t>
      </w:r>
      <w:r w:rsidRPr="00113412">
        <w:rPr>
          <w:lang w:val="en-US"/>
        </w:rPr>
        <w:t></w:t>
      </w:r>
      <w:r w:rsidRPr="00113412">
        <w:rPr>
          <w:rFonts w:hint="eastAsia"/>
          <w:lang w:val="en-US"/>
        </w:rPr>
        <w:t>ние</w:t>
      </w:r>
      <w:r w:rsidRPr="00113412">
        <w:rPr>
          <w:lang w:val="en-US"/>
        </w:rPr>
        <w:t></w:t>
      </w:r>
      <w:r w:rsidRPr="00113412">
        <w:rPr>
          <w:rFonts w:hint="eastAsia"/>
          <w:lang w:val="en-US"/>
        </w:rPr>
        <w:t>стратегии</w:t>
      </w:r>
      <w:r w:rsidRPr="00113412">
        <w:rPr>
          <w:lang w:val="en-US"/>
        </w:rPr>
        <w:t></w:t>
      </w:r>
      <w:r w:rsidRPr="00113412">
        <w:rPr>
          <w:rFonts w:hint="eastAsia"/>
          <w:lang w:val="en-US"/>
        </w:rPr>
        <w:t>как</w:t>
      </w:r>
      <w:r w:rsidRPr="00113412">
        <w:rPr>
          <w:lang w:val="en-US"/>
        </w:rPr>
        <w:t></w:t>
      </w:r>
      <w:r w:rsidRPr="00113412">
        <w:rPr>
          <w:rFonts w:hint="eastAsia"/>
          <w:lang w:val="en-US"/>
        </w:rPr>
        <w:t>системы</w:t>
      </w:r>
      <w:r w:rsidRPr="00113412">
        <w:rPr>
          <w:lang w:val="en-US"/>
        </w:rPr>
        <w:t></w:t>
      </w:r>
      <w:r w:rsidRPr="00113412">
        <w:rPr>
          <w:rFonts w:hint="eastAsia"/>
          <w:lang w:val="en-US"/>
        </w:rPr>
        <w:t>программ</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rFonts w:hint="eastAsia"/>
          <w:lang w:val="en-US"/>
        </w:rPr>
        <w:t>анализ</w:t>
      </w:r>
      <w:r w:rsidRPr="00113412">
        <w:rPr>
          <w:lang w:val="en-US"/>
        </w:rPr>
        <w:t></w:t>
      </w:r>
      <w:r w:rsidRPr="00113412">
        <w:rPr>
          <w:rFonts w:hint="eastAsia"/>
          <w:lang w:val="en-US"/>
        </w:rPr>
        <w:t>эффективности</w:t>
      </w:r>
      <w:r w:rsidRPr="00113412">
        <w:rPr>
          <w:lang w:val="en-US"/>
        </w:rPr>
        <w:t></w:t>
      </w:r>
      <w:r w:rsidRPr="00113412">
        <w:rPr>
          <w:rFonts w:hint="eastAsia"/>
          <w:lang w:val="en-US"/>
        </w:rPr>
        <w:t>и</w:t>
      </w:r>
      <w:r w:rsidRPr="00113412">
        <w:rPr>
          <w:lang w:val="en-US"/>
        </w:rPr>
        <w:t></w:t>
      </w:r>
      <w:r w:rsidRPr="00113412">
        <w:rPr>
          <w:rFonts w:hint="eastAsia"/>
          <w:lang w:val="en-US"/>
        </w:rPr>
        <w:t>результативности</w:t>
      </w:r>
      <w:r w:rsidRPr="00113412">
        <w:rPr>
          <w:lang w:val="en-US"/>
        </w:rPr>
        <w:t></w:t>
      </w:r>
      <w:r w:rsidRPr="00113412">
        <w:rPr>
          <w:rFonts w:hint="eastAsia"/>
          <w:lang w:val="en-US"/>
        </w:rPr>
        <w:t>осуществляемых</w:t>
      </w:r>
      <w:r w:rsidRPr="00113412">
        <w:rPr>
          <w:lang w:val="en-US"/>
        </w:rPr>
        <w:t></w:t>
      </w:r>
      <w:r w:rsidRPr="00113412">
        <w:rPr>
          <w:rFonts w:hint="eastAsia"/>
          <w:lang w:val="en-US"/>
        </w:rPr>
        <w:t>мер</w:t>
      </w:r>
      <w:r w:rsidRPr="00113412">
        <w:rPr>
          <w:lang w:val="en-US"/>
        </w:rPr>
        <w:t></w:t>
      </w:r>
      <w:r w:rsidRPr="00113412">
        <w:rPr>
          <w:lang w:val="en-US"/>
        </w:rPr>
        <w:t></w:t>
      </w:r>
      <w:r w:rsidRPr="00113412">
        <w:rPr>
          <w:rFonts w:hint="eastAsia"/>
          <w:lang w:val="en-US"/>
        </w:rPr>
        <w:t>кор</w:t>
      </w:r>
      <w:r w:rsidRPr="00113412">
        <w:rPr>
          <w:lang w:val="en-US"/>
        </w:rPr>
        <w:t></w:t>
      </w:r>
      <w:r w:rsidRPr="00113412">
        <w:rPr>
          <w:rFonts w:hint="eastAsia"/>
          <w:lang w:val="en-US"/>
        </w:rPr>
        <w:t>ректировка</w:t>
      </w:r>
      <w:r w:rsidRPr="00113412">
        <w:rPr>
          <w:lang w:val="en-US"/>
        </w:rPr>
        <w:t></w:t>
      </w:r>
      <w:r w:rsidRPr="00113412">
        <w:rPr>
          <w:rFonts w:hint="eastAsia"/>
          <w:lang w:val="en-US"/>
        </w:rPr>
        <w:t>целей</w:t>
      </w:r>
      <w:r w:rsidRPr="00113412">
        <w:rPr>
          <w:lang w:val="en-US"/>
        </w:rPr>
        <w:t></w:t>
      </w:r>
      <w:r w:rsidRPr="00113412">
        <w:rPr>
          <w:rFonts w:hint="eastAsia"/>
          <w:lang w:val="en-US"/>
        </w:rPr>
        <w:t>и</w:t>
      </w:r>
      <w:r w:rsidRPr="00113412">
        <w:rPr>
          <w:lang w:val="en-US"/>
        </w:rPr>
        <w:t></w:t>
      </w:r>
      <w:r w:rsidRPr="00113412">
        <w:rPr>
          <w:rFonts w:hint="eastAsia"/>
          <w:lang w:val="en-US"/>
        </w:rPr>
        <w:t>методов</w:t>
      </w:r>
      <w:r w:rsidRPr="00113412">
        <w:rPr>
          <w:lang w:val="en-US"/>
        </w:rPr>
        <w:t></w:t>
      </w:r>
      <w:r w:rsidRPr="00113412">
        <w:rPr>
          <w:rFonts w:hint="eastAsia"/>
          <w:lang w:val="en-US"/>
        </w:rPr>
        <w:t>их</w:t>
      </w:r>
      <w:r w:rsidRPr="00113412">
        <w:rPr>
          <w:lang w:val="en-US"/>
        </w:rPr>
        <w:t></w:t>
      </w:r>
      <w:r w:rsidRPr="00113412">
        <w:rPr>
          <w:rFonts w:hint="eastAsia"/>
          <w:lang w:val="en-US"/>
        </w:rPr>
        <w:t>достижения</w:t>
      </w:r>
      <w:r w:rsidRPr="00113412">
        <w:rPr>
          <w:lang w:val="en-US"/>
        </w:rPr>
        <w:t></w:t>
      </w:r>
      <w:r w:rsidRPr="00113412">
        <w:rPr>
          <w:lang w:val="en-US"/>
        </w:rPr>
        <w:t></w:t>
      </w:r>
      <w:r w:rsidRPr="00113412">
        <w:rPr>
          <w:rFonts w:hint="eastAsia"/>
          <w:lang w:val="en-US"/>
        </w:rPr>
        <w:t>На</w:t>
      </w:r>
      <w:r w:rsidRPr="00113412">
        <w:rPr>
          <w:lang w:val="en-US"/>
        </w:rPr>
        <w:t></w:t>
      </w:r>
      <w:r w:rsidRPr="00113412">
        <w:rPr>
          <w:rFonts w:hint="eastAsia"/>
          <w:lang w:val="en-US"/>
        </w:rPr>
        <w:t>этом</w:t>
      </w:r>
      <w:r w:rsidRPr="00113412">
        <w:rPr>
          <w:lang w:val="en-US"/>
        </w:rPr>
        <w:t></w:t>
      </w:r>
      <w:r w:rsidRPr="00113412">
        <w:rPr>
          <w:rFonts w:hint="eastAsia"/>
          <w:lang w:val="en-US"/>
        </w:rPr>
        <w:t>этапе</w:t>
      </w:r>
      <w:r w:rsidRPr="00113412">
        <w:rPr>
          <w:lang w:val="en-US"/>
        </w:rPr>
        <w:t></w:t>
      </w:r>
      <w:r w:rsidRPr="00113412">
        <w:rPr>
          <w:rFonts w:hint="eastAsia"/>
          <w:lang w:val="en-US"/>
        </w:rPr>
        <w:t>используются</w:t>
      </w:r>
      <w:r w:rsidRPr="00113412">
        <w:rPr>
          <w:lang w:val="en-US"/>
        </w:rPr>
        <w:t></w:t>
      </w:r>
      <w:r w:rsidRPr="00113412">
        <w:rPr>
          <w:rFonts w:hint="eastAsia"/>
          <w:lang w:val="en-US"/>
        </w:rPr>
        <w:t>методы</w:t>
      </w:r>
      <w:r w:rsidRPr="00113412">
        <w:rPr>
          <w:lang w:val="en-US"/>
        </w:rPr>
        <w:t></w:t>
      </w:r>
      <w:r w:rsidRPr="00113412">
        <w:rPr>
          <w:rFonts w:hint="eastAsia"/>
          <w:lang w:val="en-US"/>
        </w:rPr>
        <w:t>мониторинга</w:t>
      </w:r>
      <w:r w:rsidRPr="00113412">
        <w:rPr>
          <w:lang w:val="en-US"/>
        </w:rPr>
        <w:t></w:t>
      </w:r>
      <w:r w:rsidRPr="00113412">
        <w:rPr>
          <w:rFonts w:hint="eastAsia"/>
          <w:lang w:val="en-US"/>
        </w:rPr>
        <w:t>и</w:t>
      </w:r>
      <w:r w:rsidRPr="00113412">
        <w:rPr>
          <w:lang w:val="en-US"/>
        </w:rPr>
        <w:t></w:t>
      </w:r>
      <w:r w:rsidRPr="00113412">
        <w:rPr>
          <w:rFonts w:hint="eastAsia"/>
          <w:lang w:val="en-US"/>
        </w:rPr>
        <w:t>оценки</w:t>
      </w:r>
      <w:r w:rsidRPr="00113412">
        <w:rPr>
          <w:lang w:val="en-US"/>
        </w:rPr>
        <w:t></w:t>
      </w:r>
      <w:r w:rsidRPr="00113412">
        <w:rPr>
          <w:rFonts w:hint="eastAsia"/>
          <w:lang w:val="en-US"/>
        </w:rPr>
        <w:t>деятельности</w:t>
      </w:r>
      <w:r w:rsidRPr="00113412">
        <w:rPr>
          <w:lang w:val="en-US"/>
        </w:rPr>
        <w:t></w:t>
      </w:r>
      <w:r w:rsidRPr="00113412">
        <w:rPr>
          <w:lang w:val="en-US"/>
        </w:rPr>
        <w:t></w:t>
      </w:r>
      <w:r w:rsidRPr="00113412">
        <w:rPr>
          <w:rFonts w:hint="eastAsia"/>
          <w:lang w:val="en-US"/>
        </w:rPr>
        <w:t>помогающие</w:t>
      </w:r>
      <w:r w:rsidRPr="00113412">
        <w:rPr>
          <w:lang w:val="en-US"/>
        </w:rPr>
        <w:t></w:t>
      </w:r>
      <w:r w:rsidRPr="00113412">
        <w:rPr>
          <w:rFonts w:hint="eastAsia"/>
          <w:lang w:val="en-US"/>
        </w:rPr>
        <w:t>удостовериться</w:t>
      </w:r>
      <w:r w:rsidRPr="00113412">
        <w:rPr>
          <w:lang w:val="en-US"/>
        </w:rPr>
        <w:t></w:t>
      </w:r>
      <w:r w:rsidRPr="00113412">
        <w:rPr>
          <w:rFonts w:hint="eastAsia"/>
          <w:lang w:val="en-US"/>
        </w:rPr>
        <w:t>в</w:t>
      </w:r>
      <w:r w:rsidRPr="00113412">
        <w:rPr>
          <w:lang w:val="en-US"/>
        </w:rPr>
        <w:t></w:t>
      </w:r>
      <w:r w:rsidRPr="00113412">
        <w:rPr>
          <w:rFonts w:hint="eastAsia"/>
          <w:lang w:val="en-US"/>
        </w:rPr>
        <w:t>том</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проекты</w:t>
      </w:r>
      <w:r w:rsidRPr="00113412">
        <w:rPr>
          <w:lang w:val="en-US"/>
        </w:rPr>
        <w:t></w:t>
      </w:r>
      <w:r w:rsidRPr="00113412">
        <w:rPr>
          <w:rFonts w:hint="eastAsia"/>
          <w:lang w:val="en-US"/>
        </w:rPr>
        <w:t>эффективны</w:t>
      </w:r>
      <w:r w:rsidRPr="00113412">
        <w:rPr>
          <w:lang w:val="en-US"/>
        </w:rPr>
        <w:t></w:t>
      </w:r>
      <w:r w:rsidRPr="00113412">
        <w:rPr>
          <w:rFonts w:hint="eastAsia"/>
          <w:lang w:val="en-US"/>
        </w:rPr>
        <w:t>и</w:t>
      </w:r>
      <w:r w:rsidRPr="00113412">
        <w:rPr>
          <w:lang w:val="en-US"/>
        </w:rPr>
        <w:t></w:t>
      </w:r>
      <w:r w:rsidRPr="00113412">
        <w:rPr>
          <w:rFonts w:hint="eastAsia"/>
          <w:lang w:val="en-US"/>
        </w:rPr>
        <w:t>их</w:t>
      </w:r>
      <w:r w:rsidRPr="00113412">
        <w:rPr>
          <w:lang w:val="en-US"/>
        </w:rPr>
        <w:t></w:t>
      </w:r>
      <w:r w:rsidRPr="00113412">
        <w:rPr>
          <w:rFonts w:hint="eastAsia"/>
          <w:lang w:val="en-US"/>
        </w:rPr>
        <w:t>реализация</w:t>
      </w:r>
      <w:r w:rsidRPr="00113412">
        <w:rPr>
          <w:lang w:val="en-US"/>
        </w:rPr>
        <w:t></w:t>
      </w:r>
      <w:r w:rsidRPr="00113412">
        <w:rPr>
          <w:rFonts w:hint="eastAsia"/>
          <w:lang w:val="en-US"/>
        </w:rPr>
        <w:t>идет</w:t>
      </w:r>
      <w:r w:rsidRPr="00113412">
        <w:rPr>
          <w:lang w:val="en-US"/>
        </w:rPr>
        <w:t></w:t>
      </w:r>
      <w:r w:rsidRPr="00113412">
        <w:rPr>
          <w:rFonts w:hint="eastAsia"/>
          <w:lang w:val="en-US"/>
        </w:rPr>
        <w:t>нормальным</w:t>
      </w:r>
      <w:r w:rsidRPr="00113412">
        <w:rPr>
          <w:lang w:val="en-US"/>
        </w:rPr>
        <w:t></w:t>
      </w:r>
      <w:r w:rsidRPr="00113412">
        <w:rPr>
          <w:rFonts w:hint="eastAsia"/>
          <w:lang w:val="en-US"/>
        </w:rPr>
        <w:t>темпом</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устанавливающие</w:t>
      </w:r>
      <w:r w:rsidRPr="00113412">
        <w:rPr>
          <w:lang w:val="en-US"/>
        </w:rPr>
        <w:t></w:t>
      </w:r>
      <w:r w:rsidRPr="00113412">
        <w:rPr>
          <w:lang w:val="en-US"/>
        </w:rPr>
        <w:t></w:t>
      </w:r>
      <w:r w:rsidRPr="00113412">
        <w:rPr>
          <w:rFonts w:hint="eastAsia"/>
          <w:lang w:val="en-US"/>
        </w:rPr>
        <w:t>есть</w:t>
      </w:r>
      <w:r w:rsidRPr="00113412">
        <w:rPr>
          <w:lang w:val="en-US"/>
        </w:rPr>
        <w:t></w:t>
      </w:r>
      <w:r w:rsidRPr="00113412">
        <w:rPr>
          <w:rFonts w:hint="eastAsia"/>
          <w:lang w:val="en-US"/>
        </w:rPr>
        <w:t>ли</w:t>
      </w:r>
      <w:r w:rsidRPr="00113412">
        <w:rPr>
          <w:lang w:val="en-US"/>
        </w:rPr>
        <w:t></w:t>
      </w:r>
      <w:r w:rsidRPr="00113412">
        <w:rPr>
          <w:rFonts w:hint="eastAsia"/>
          <w:lang w:val="en-US"/>
        </w:rPr>
        <w:t>необходимость</w:t>
      </w:r>
      <w:r w:rsidRPr="00113412">
        <w:rPr>
          <w:lang w:val="en-US"/>
        </w:rPr>
        <w:t></w:t>
      </w:r>
      <w:r w:rsidRPr="00113412">
        <w:rPr>
          <w:rFonts w:hint="eastAsia"/>
          <w:lang w:val="en-US"/>
        </w:rPr>
        <w:t>в</w:t>
      </w:r>
      <w:r w:rsidRPr="00113412">
        <w:rPr>
          <w:lang w:val="en-US"/>
        </w:rPr>
        <w:t></w:t>
      </w:r>
      <w:r w:rsidRPr="00113412">
        <w:rPr>
          <w:rFonts w:hint="eastAsia"/>
          <w:lang w:val="en-US"/>
        </w:rPr>
        <w:t>корректировке</w:t>
      </w:r>
      <w:r w:rsidRPr="00113412">
        <w:rPr>
          <w:lang w:val="en-US"/>
        </w:rPr>
        <w:t></w:t>
      </w:r>
    </w:p>
    <w:p w:rsidR="00113412" w:rsidRPr="00113412" w:rsidRDefault="00113412" w:rsidP="00113412">
      <w:pPr>
        <w:rPr>
          <w:lang w:val="en-US"/>
        </w:rPr>
      </w:pPr>
      <w:r w:rsidRPr="00113412">
        <w:rPr>
          <w:rFonts w:hint="eastAsia"/>
          <w:lang w:val="en-US"/>
        </w:rPr>
        <w:t>Стратегическое</w:t>
      </w:r>
      <w:r w:rsidRPr="00113412">
        <w:rPr>
          <w:lang w:val="en-US"/>
        </w:rPr>
        <w:t></w:t>
      </w:r>
      <w:r w:rsidRPr="00113412">
        <w:rPr>
          <w:rFonts w:hint="eastAsia"/>
          <w:lang w:val="en-US"/>
        </w:rPr>
        <w:t>планирование</w:t>
      </w:r>
      <w:r w:rsidRPr="00113412">
        <w:rPr>
          <w:lang w:val="en-US"/>
        </w:rPr>
        <w:t></w:t>
      </w:r>
      <w:r w:rsidRPr="00113412">
        <w:rPr>
          <w:rFonts w:hint="eastAsia"/>
          <w:lang w:val="en-US"/>
        </w:rPr>
        <w:t>в</w:t>
      </w:r>
      <w:r w:rsidRPr="00113412">
        <w:rPr>
          <w:lang w:val="en-US"/>
        </w:rPr>
        <w:t></w:t>
      </w:r>
      <w:r w:rsidRPr="00113412">
        <w:rPr>
          <w:rFonts w:hint="eastAsia"/>
          <w:lang w:val="en-US"/>
        </w:rPr>
        <w:t>рамках</w:t>
      </w:r>
      <w:r w:rsidRPr="00113412">
        <w:rPr>
          <w:lang w:val="en-US"/>
        </w:rPr>
        <w:t></w:t>
      </w:r>
      <w:r w:rsidRPr="00113412">
        <w:rPr>
          <w:rFonts w:hint="eastAsia"/>
          <w:lang w:val="en-US"/>
        </w:rPr>
        <w:t>субъекта</w:t>
      </w:r>
      <w:r w:rsidRPr="00113412">
        <w:rPr>
          <w:lang w:val="en-US"/>
        </w:rPr>
        <w:t></w:t>
      </w:r>
      <w:r w:rsidRPr="00113412">
        <w:rPr>
          <w:rFonts w:hint="eastAsia"/>
          <w:lang w:val="en-US"/>
        </w:rPr>
        <w:t>Федерации</w:t>
      </w:r>
      <w:r w:rsidRPr="00113412">
        <w:rPr>
          <w:lang w:val="en-US"/>
        </w:rPr>
        <w:t></w:t>
      </w:r>
      <w:r w:rsidRPr="00113412">
        <w:rPr>
          <w:rFonts w:hint="eastAsia"/>
          <w:lang w:val="en-US"/>
        </w:rPr>
        <w:t>позво</w:t>
      </w:r>
      <w:r w:rsidRPr="00113412">
        <w:rPr>
          <w:lang w:val="en-US"/>
        </w:rPr>
        <w:t></w:t>
      </w:r>
      <w:r w:rsidRPr="00113412">
        <w:rPr>
          <w:rFonts w:hint="eastAsia"/>
          <w:lang w:val="en-US"/>
        </w:rPr>
        <w:t>ляет</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rFonts w:hint="eastAsia"/>
          <w:lang w:val="en-US"/>
        </w:rPr>
        <w:t>обоснованно</w:t>
      </w:r>
      <w:r w:rsidRPr="00113412">
        <w:rPr>
          <w:lang w:val="en-US"/>
        </w:rPr>
        <w:t></w:t>
      </w:r>
      <w:r w:rsidRPr="00113412">
        <w:rPr>
          <w:rFonts w:hint="eastAsia"/>
          <w:lang w:val="en-US"/>
        </w:rPr>
        <w:t>осуществить</w:t>
      </w:r>
      <w:r w:rsidRPr="00113412">
        <w:rPr>
          <w:lang w:val="en-US"/>
        </w:rPr>
        <w:t></w:t>
      </w:r>
      <w:r w:rsidRPr="00113412">
        <w:rPr>
          <w:rFonts w:hint="eastAsia"/>
          <w:lang w:val="en-US"/>
        </w:rPr>
        <w:t>выбор</w:t>
      </w:r>
      <w:r w:rsidRPr="00113412">
        <w:rPr>
          <w:lang w:val="en-US"/>
        </w:rPr>
        <w:t></w:t>
      </w:r>
      <w:r w:rsidRPr="00113412">
        <w:rPr>
          <w:rFonts w:hint="eastAsia"/>
          <w:lang w:val="en-US"/>
        </w:rPr>
        <w:t>системы</w:t>
      </w:r>
      <w:r w:rsidRPr="00113412">
        <w:rPr>
          <w:lang w:val="en-US"/>
        </w:rPr>
        <w:t></w:t>
      </w:r>
      <w:r w:rsidRPr="00113412">
        <w:rPr>
          <w:rFonts w:hint="eastAsia"/>
          <w:lang w:val="en-US"/>
        </w:rPr>
        <w:t>приоритетов</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территорий</w:t>
      </w:r>
      <w:r w:rsidRPr="00113412">
        <w:rPr>
          <w:lang w:val="en-US"/>
        </w:rPr>
        <w:t></w:t>
      </w:r>
      <w:r w:rsidRPr="00113412">
        <w:rPr>
          <w:rFonts w:hint="eastAsia"/>
          <w:lang w:val="en-US"/>
        </w:rPr>
        <w:t>и</w:t>
      </w:r>
      <w:r w:rsidRPr="00113412">
        <w:rPr>
          <w:lang w:val="en-US"/>
        </w:rPr>
        <w:t></w:t>
      </w:r>
      <w:r w:rsidRPr="00113412">
        <w:rPr>
          <w:rFonts w:hint="eastAsia"/>
          <w:lang w:val="en-US"/>
        </w:rPr>
        <w:t>механизмов</w:t>
      </w:r>
      <w:r w:rsidRPr="00113412">
        <w:rPr>
          <w:lang w:val="en-US"/>
        </w:rPr>
        <w:t></w:t>
      </w:r>
      <w:r w:rsidRPr="00113412">
        <w:rPr>
          <w:rFonts w:hint="eastAsia"/>
          <w:lang w:val="en-US"/>
        </w:rPr>
        <w:t>их</w:t>
      </w:r>
      <w:r w:rsidRPr="00113412">
        <w:rPr>
          <w:lang w:val="en-US"/>
        </w:rPr>
        <w:t></w:t>
      </w:r>
      <w:r w:rsidRPr="00113412">
        <w:rPr>
          <w:rFonts w:hint="eastAsia"/>
          <w:lang w:val="en-US"/>
        </w:rPr>
        <w:t>достижения</w:t>
      </w:r>
      <w:r w:rsidRPr="00113412">
        <w:rPr>
          <w:lang w:val="en-US"/>
        </w:rPr>
        <w:t></w:t>
      </w:r>
      <w:r w:rsidRPr="00113412">
        <w:rPr>
          <w:lang w:val="en-US"/>
        </w:rPr>
        <w:t></w:t>
      </w:r>
      <w:r w:rsidRPr="00113412">
        <w:rPr>
          <w:rFonts w:hint="eastAsia"/>
          <w:lang w:val="en-US"/>
        </w:rPr>
        <w:t>реа</w:t>
      </w:r>
      <w:r w:rsidRPr="00113412">
        <w:rPr>
          <w:lang w:val="en-US"/>
        </w:rPr>
        <w:t></w:t>
      </w:r>
      <w:r w:rsidRPr="00113412">
        <w:rPr>
          <w:rFonts w:hint="eastAsia"/>
          <w:lang w:val="en-US"/>
        </w:rPr>
        <w:t>лизовать</w:t>
      </w:r>
      <w:r w:rsidRPr="00113412">
        <w:rPr>
          <w:lang w:val="en-US"/>
        </w:rPr>
        <w:t></w:t>
      </w:r>
      <w:r w:rsidRPr="00113412">
        <w:rPr>
          <w:rFonts w:hint="eastAsia"/>
          <w:lang w:val="en-US"/>
        </w:rPr>
        <w:t>эти</w:t>
      </w:r>
      <w:r w:rsidRPr="00113412">
        <w:rPr>
          <w:lang w:val="en-US"/>
        </w:rPr>
        <w:t></w:t>
      </w:r>
      <w:r w:rsidRPr="00113412">
        <w:rPr>
          <w:rFonts w:hint="eastAsia"/>
          <w:lang w:val="en-US"/>
        </w:rPr>
        <w:t>приоритеты</w:t>
      </w:r>
      <w:r w:rsidRPr="00113412">
        <w:rPr>
          <w:lang w:val="en-US"/>
        </w:rPr>
        <w:t></w:t>
      </w:r>
      <w:r w:rsidRPr="00113412">
        <w:rPr>
          <w:lang w:val="en-US"/>
        </w:rPr>
        <w:t></w:t>
      </w:r>
      <w:r w:rsidRPr="00113412">
        <w:rPr>
          <w:rFonts w:hint="eastAsia"/>
          <w:lang w:val="en-US"/>
        </w:rPr>
        <w:t>выраженные</w:t>
      </w:r>
      <w:r w:rsidRPr="00113412">
        <w:rPr>
          <w:lang w:val="en-US"/>
        </w:rPr>
        <w:t></w:t>
      </w:r>
      <w:r w:rsidRPr="00113412">
        <w:rPr>
          <w:rFonts w:hint="eastAsia"/>
          <w:lang w:val="en-US"/>
        </w:rPr>
        <w:t>как</w:t>
      </w:r>
      <w:r w:rsidRPr="00113412">
        <w:rPr>
          <w:lang w:val="en-US"/>
        </w:rPr>
        <w:t></w:t>
      </w:r>
      <w:r w:rsidRPr="00113412">
        <w:rPr>
          <w:rFonts w:hint="eastAsia"/>
          <w:lang w:val="en-US"/>
        </w:rPr>
        <w:t>конкретные</w:t>
      </w:r>
      <w:r w:rsidRPr="00113412">
        <w:rPr>
          <w:lang w:val="en-US"/>
        </w:rPr>
        <w:t></w:t>
      </w:r>
      <w:r w:rsidRPr="00113412">
        <w:rPr>
          <w:rFonts w:hint="eastAsia"/>
          <w:lang w:val="en-US"/>
        </w:rPr>
        <w:t>цели</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системо</w:t>
      </w:r>
      <w:r w:rsidRPr="00113412">
        <w:rPr>
          <w:lang w:val="en-US"/>
        </w:rPr>
        <w:t></w:t>
      </w:r>
      <w:r w:rsidRPr="00113412">
        <w:rPr>
          <w:rFonts w:hint="eastAsia"/>
          <w:lang w:val="en-US"/>
        </w:rPr>
        <w:t>образующий</w:t>
      </w:r>
      <w:r w:rsidRPr="00113412">
        <w:rPr>
          <w:lang w:val="en-US"/>
        </w:rPr>
        <w:t></w:t>
      </w:r>
      <w:r w:rsidRPr="00113412">
        <w:rPr>
          <w:rFonts w:hint="eastAsia"/>
          <w:lang w:val="en-US"/>
        </w:rPr>
        <w:t>элемент</w:t>
      </w:r>
      <w:r w:rsidRPr="00113412">
        <w:rPr>
          <w:lang w:val="en-US"/>
        </w:rPr>
        <w:t></w:t>
      </w:r>
      <w:r w:rsidRPr="00113412">
        <w:rPr>
          <w:rFonts w:hint="eastAsia"/>
          <w:lang w:val="en-US"/>
        </w:rPr>
        <w:t>управления</w:t>
      </w:r>
      <w:r w:rsidRPr="00113412">
        <w:rPr>
          <w:lang w:val="en-US"/>
        </w:rPr>
        <w:t></w:t>
      </w:r>
      <w:r w:rsidRPr="00113412">
        <w:rPr>
          <w:rFonts w:hint="eastAsia"/>
          <w:lang w:val="en-US"/>
        </w:rPr>
        <w:t>на</w:t>
      </w:r>
      <w:r w:rsidRPr="00113412">
        <w:rPr>
          <w:lang w:val="en-US"/>
        </w:rPr>
        <w:t></w:t>
      </w:r>
      <w:r w:rsidRPr="00113412">
        <w:rPr>
          <w:rFonts w:hint="eastAsia"/>
          <w:lang w:val="en-US"/>
        </w:rPr>
        <w:t>долговременном</w:t>
      </w:r>
      <w:r w:rsidRPr="00113412">
        <w:rPr>
          <w:lang w:val="en-US"/>
        </w:rPr>
        <w:t></w:t>
      </w:r>
      <w:r w:rsidRPr="00113412">
        <w:rPr>
          <w:rFonts w:hint="eastAsia"/>
          <w:lang w:val="en-US"/>
        </w:rPr>
        <w:t>экономическом</w:t>
      </w:r>
      <w:r w:rsidRPr="00113412">
        <w:rPr>
          <w:lang w:val="en-US"/>
        </w:rPr>
        <w:t></w:t>
      </w:r>
      <w:r w:rsidRPr="00113412">
        <w:rPr>
          <w:rFonts w:hint="eastAsia"/>
          <w:lang w:val="en-US"/>
        </w:rPr>
        <w:t>гори</w:t>
      </w:r>
      <w:r w:rsidRPr="00113412">
        <w:rPr>
          <w:lang w:val="en-US"/>
        </w:rPr>
        <w:t></w:t>
      </w:r>
      <w:r w:rsidRPr="00113412">
        <w:rPr>
          <w:rFonts w:hint="eastAsia"/>
          <w:lang w:val="en-US"/>
        </w:rPr>
        <w:t>зонте</w:t>
      </w:r>
      <w:r w:rsidRPr="00113412">
        <w:rPr>
          <w:lang w:val="en-US"/>
        </w:rPr>
        <w:t></w:t>
      </w:r>
      <w:r w:rsidRPr="00113412">
        <w:rPr>
          <w:lang w:val="en-US"/>
        </w:rPr>
        <w:t></w:t>
      </w:r>
      <w:r w:rsidRPr="00113412">
        <w:rPr>
          <w:rFonts w:hint="eastAsia"/>
          <w:lang w:val="en-US"/>
        </w:rPr>
        <w:t>подчиняющем</w:t>
      </w:r>
      <w:r w:rsidRPr="00113412">
        <w:rPr>
          <w:lang w:val="en-US"/>
        </w:rPr>
        <w:t></w:t>
      </w:r>
      <w:r w:rsidRPr="00113412">
        <w:rPr>
          <w:rFonts w:hint="eastAsia"/>
          <w:lang w:val="en-US"/>
        </w:rPr>
        <w:t>себе</w:t>
      </w:r>
      <w:r w:rsidRPr="00113412">
        <w:rPr>
          <w:lang w:val="en-US"/>
        </w:rPr>
        <w:t></w:t>
      </w:r>
      <w:r w:rsidRPr="00113412">
        <w:rPr>
          <w:rFonts w:hint="eastAsia"/>
          <w:lang w:val="en-US"/>
        </w:rPr>
        <w:t>цели</w:t>
      </w:r>
      <w:r w:rsidRPr="00113412">
        <w:rPr>
          <w:lang w:val="en-US"/>
        </w:rPr>
        <w:t></w:t>
      </w:r>
      <w:r w:rsidRPr="00113412">
        <w:rPr>
          <w:rFonts w:hint="eastAsia"/>
          <w:lang w:val="en-US"/>
        </w:rPr>
        <w:t>и</w:t>
      </w:r>
      <w:r w:rsidRPr="00113412">
        <w:rPr>
          <w:lang w:val="en-US"/>
        </w:rPr>
        <w:t></w:t>
      </w:r>
      <w:r w:rsidRPr="00113412">
        <w:rPr>
          <w:rFonts w:hint="eastAsia"/>
          <w:lang w:val="en-US"/>
        </w:rPr>
        <w:t>средства</w:t>
      </w:r>
      <w:r w:rsidRPr="00113412">
        <w:rPr>
          <w:lang w:val="en-US"/>
        </w:rPr>
        <w:t></w:t>
      </w:r>
      <w:r w:rsidRPr="00113412">
        <w:rPr>
          <w:rFonts w:hint="eastAsia"/>
          <w:lang w:val="en-US"/>
        </w:rPr>
        <w:t>решения</w:t>
      </w:r>
      <w:r w:rsidRPr="00113412">
        <w:rPr>
          <w:lang w:val="en-US"/>
        </w:rPr>
        <w:t></w:t>
      </w:r>
      <w:r w:rsidRPr="00113412">
        <w:rPr>
          <w:rFonts w:hint="eastAsia"/>
          <w:lang w:val="en-US"/>
        </w:rPr>
        <w:t>задач</w:t>
      </w:r>
      <w:r w:rsidRPr="00113412">
        <w:rPr>
          <w:lang w:val="en-US"/>
        </w:rPr>
        <w:t></w:t>
      </w:r>
      <w:r w:rsidRPr="00113412">
        <w:rPr>
          <w:rFonts w:hint="eastAsia"/>
          <w:lang w:val="en-US"/>
        </w:rPr>
        <w:t>текущего</w:t>
      </w:r>
      <w:r w:rsidRPr="00113412">
        <w:rPr>
          <w:lang w:val="en-US"/>
        </w:rPr>
        <w:t></w:t>
      </w:r>
      <w:r w:rsidRPr="00113412">
        <w:rPr>
          <w:rFonts w:hint="eastAsia"/>
          <w:lang w:val="en-US"/>
        </w:rPr>
        <w:t>харак</w:t>
      </w:r>
      <w:r w:rsidRPr="00113412">
        <w:rPr>
          <w:lang w:val="en-US"/>
        </w:rPr>
        <w:t></w:t>
      </w:r>
      <w:r w:rsidRPr="00113412">
        <w:rPr>
          <w:rFonts w:hint="eastAsia"/>
          <w:lang w:val="en-US"/>
        </w:rPr>
        <w:t>тера</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гибко</w:t>
      </w:r>
      <w:r w:rsidRPr="00113412">
        <w:rPr>
          <w:lang w:val="en-US"/>
        </w:rPr>
        <w:t></w:t>
      </w:r>
      <w:r w:rsidRPr="00113412">
        <w:rPr>
          <w:lang w:val="en-US"/>
        </w:rPr>
        <w:t></w:t>
      </w:r>
      <w:r w:rsidRPr="00113412">
        <w:rPr>
          <w:rFonts w:hint="eastAsia"/>
          <w:lang w:val="en-US"/>
        </w:rPr>
        <w:t>вариативно</w:t>
      </w:r>
      <w:r w:rsidRPr="00113412">
        <w:rPr>
          <w:lang w:val="en-US"/>
        </w:rPr>
        <w:t></w:t>
      </w:r>
      <w:r w:rsidRPr="00113412">
        <w:rPr>
          <w:rFonts w:hint="eastAsia"/>
          <w:lang w:val="en-US"/>
        </w:rPr>
        <w:t>выбирать</w:t>
      </w:r>
      <w:r w:rsidRPr="00113412">
        <w:rPr>
          <w:lang w:val="en-US"/>
        </w:rPr>
        <w:t></w:t>
      </w:r>
      <w:r w:rsidRPr="00113412">
        <w:rPr>
          <w:rFonts w:hint="eastAsia"/>
          <w:lang w:val="en-US"/>
        </w:rPr>
        <w:t>пути</w:t>
      </w:r>
      <w:r w:rsidRPr="00113412">
        <w:rPr>
          <w:lang w:val="en-US"/>
        </w:rPr>
        <w:t></w:t>
      </w:r>
      <w:r w:rsidRPr="00113412">
        <w:rPr>
          <w:rFonts w:hint="eastAsia"/>
          <w:lang w:val="en-US"/>
        </w:rPr>
        <w:t>и</w:t>
      </w:r>
      <w:r w:rsidRPr="00113412">
        <w:rPr>
          <w:lang w:val="en-US"/>
        </w:rPr>
        <w:t></w:t>
      </w:r>
      <w:r w:rsidRPr="00113412">
        <w:rPr>
          <w:rFonts w:hint="eastAsia"/>
          <w:lang w:val="en-US"/>
        </w:rPr>
        <w:t>средства</w:t>
      </w:r>
      <w:r w:rsidRPr="00113412">
        <w:rPr>
          <w:lang w:val="en-US"/>
        </w:rPr>
        <w:t></w:t>
      </w:r>
      <w:r w:rsidRPr="00113412">
        <w:rPr>
          <w:rFonts w:hint="eastAsia"/>
          <w:lang w:val="en-US"/>
        </w:rPr>
        <w:t>достижения</w:t>
      </w:r>
      <w:r w:rsidRPr="00113412">
        <w:rPr>
          <w:lang w:val="en-US"/>
        </w:rPr>
        <w:t></w:t>
      </w:r>
      <w:r w:rsidRPr="00113412">
        <w:rPr>
          <w:rFonts w:hint="eastAsia"/>
          <w:lang w:val="en-US"/>
        </w:rPr>
        <w:t>постав</w:t>
      </w:r>
      <w:r w:rsidRPr="00113412">
        <w:rPr>
          <w:lang w:val="en-US"/>
        </w:rPr>
        <w:t></w:t>
      </w:r>
      <w:r w:rsidRPr="00113412">
        <w:rPr>
          <w:rFonts w:hint="eastAsia"/>
          <w:lang w:val="en-US"/>
        </w:rPr>
        <w:t>ленных</w:t>
      </w:r>
      <w:r w:rsidRPr="00113412">
        <w:rPr>
          <w:lang w:val="en-US"/>
        </w:rPr>
        <w:t></w:t>
      </w:r>
      <w:r w:rsidRPr="00113412">
        <w:rPr>
          <w:rFonts w:hint="eastAsia"/>
          <w:lang w:val="en-US"/>
        </w:rPr>
        <w:t>целей</w:t>
      </w:r>
      <w:r w:rsidRPr="00113412">
        <w:rPr>
          <w:lang w:val="en-US"/>
        </w:rPr>
        <w:t></w:t>
      </w:r>
      <w:r w:rsidRPr="00113412">
        <w:rPr>
          <w:rFonts w:hint="eastAsia"/>
          <w:lang w:val="en-US"/>
        </w:rPr>
        <w:t>и</w:t>
      </w:r>
      <w:r w:rsidRPr="00113412">
        <w:rPr>
          <w:lang w:val="en-US"/>
        </w:rPr>
        <w:t></w:t>
      </w:r>
      <w:r w:rsidRPr="00113412">
        <w:rPr>
          <w:rFonts w:hint="eastAsia"/>
          <w:lang w:val="en-US"/>
        </w:rPr>
        <w:t>приоритетов</w:t>
      </w:r>
      <w:r w:rsidRPr="00113412">
        <w:rPr>
          <w:lang w:val="en-US"/>
        </w:rPr>
        <w:t></w:t>
      </w:r>
      <w:r w:rsidRPr="00113412">
        <w:rPr>
          <w:rFonts w:hint="eastAsia"/>
          <w:lang w:val="en-US"/>
        </w:rPr>
        <w:t>через</w:t>
      </w:r>
      <w:r w:rsidRPr="00113412">
        <w:rPr>
          <w:lang w:val="en-US"/>
        </w:rPr>
        <w:t></w:t>
      </w:r>
      <w:r w:rsidRPr="00113412">
        <w:rPr>
          <w:rFonts w:hint="eastAsia"/>
          <w:lang w:val="en-US"/>
        </w:rPr>
        <w:t>сценарный</w:t>
      </w:r>
      <w:r w:rsidRPr="00113412">
        <w:rPr>
          <w:lang w:val="en-US"/>
        </w:rPr>
        <w:t></w:t>
      </w:r>
      <w:r w:rsidRPr="00113412">
        <w:rPr>
          <w:rFonts w:hint="eastAsia"/>
          <w:lang w:val="en-US"/>
        </w:rPr>
        <w:t>характер</w:t>
      </w:r>
      <w:r w:rsidRPr="00113412">
        <w:rPr>
          <w:lang w:val="en-US"/>
        </w:rPr>
        <w:t></w:t>
      </w:r>
      <w:r w:rsidRPr="00113412">
        <w:rPr>
          <w:rFonts w:hint="eastAsia"/>
          <w:lang w:val="en-US"/>
        </w:rPr>
        <w:t>вариантов</w:t>
      </w:r>
      <w:r w:rsidRPr="00113412">
        <w:rPr>
          <w:lang w:val="en-US"/>
        </w:rPr>
        <w:t></w:t>
      </w:r>
      <w:r w:rsidRPr="00113412">
        <w:rPr>
          <w:rFonts w:hint="eastAsia"/>
          <w:lang w:val="en-US"/>
        </w:rPr>
        <w:t>плана</w:t>
      </w:r>
      <w:r w:rsidRPr="00113412">
        <w:rPr>
          <w:lang w:val="en-US"/>
        </w:rPr>
        <w:t></w:t>
      </w:r>
      <w:r w:rsidRPr="00113412">
        <w:rPr>
          <w:lang w:val="en-US"/>
        </w:rPr>
        <w:t></w:t>
      </w:r>
      <w:r w:rsidRPr="00113412">
        <w:rPr>
          <w:rFonts w:hint="eastAsia"/>
          <w:lang w:val="en-US"/>
        </w:rPr>
        <w:t>увязанных</w:t>
      </w:r>
      <w:r w:rsidRPr="00113412">
        <w:rPr>
          <w:lang w:val="en-US"/>
        </w:rPr>
        <w:t></w:t>
      </w:r>
      <w:r w:rsidRPr="00113412">
        <w:rPr>
          <w:rFonts w:hint="eastAsia"/>
          <w:lang w:val="en-US"/>
        </w:rPr>
        <w:t>с</w:t>
      </w:r>
      <w:r w:rsidRPr="00113412">
        <w:rPr>
          <w:lang w:val="en-US"/>
        </w:rPr>
        <w:t></w:t>
      </w:r>
      <w:r w:rsidRPr="00113412">
        <w:rPr>
          <w:rFonts w:hint="eastAsia"/>
          <w:lang w:val="en-US"/>
        </w:rPr>
        <w:t>действием</w:t>
      </w:r>
      <w:r w:rsidRPr="00113412">
        <w:rPr>
          <w:lang w:val="en-US"/>
        </w:rPr>
        <w:t></w:t>
      </w:r>
      <w:r w:rsidRPr="00113412">
        <w:rPr>
          <w:rFonts w:hint="eastAsia"/>
          <w:lang w:val="en-US"/>
        </w:rPr>
        <w:t>факторов</w:t>
      </w:r>
      <w:r w:rsidRPr="00113412">
        <w:rPr>
          <w:lang w:val="en-US"/>
        </w:rPr>
        <w:t></w:t>
      </w:r>
      <w:r w:rsidRPr="00113412">
        <w:rPr>
          <w:rFonts w:hint="eastAsia"/>
          <w:lang w:val="en-US"/>
        </w:rPr>
        <w:t>эндогенного</w:t>
      </w:r>
      <w:r w:rsidRPr="00113412">
        <w:rPr>
          <w:lang w:val="en-US"/>
        </w:rPr>
        <w:t></w:t>
      </w:r>
      <w:r w:rsidRPr="00113412">
        <w:rPr>
          <w:rFonts w:hint="eastAsia"/>
          <w:lang w:val="en-US"/>
        </w:rPr>
        <w:t>и</w:t>
      </w:r>
      <w:r w:rsidRPr="00113412">
        <w:rPr>
          <w:lang w:val="en-US"/>
        </w:rPr>
        <w:t></w:t>
      </w:r>
      <w:r w:rsidRPr="00113412">
        <w:rPr>
          <w:rFonts w:hint="eastAsia"/>
          <w:lang w:val="en-US"/>
        </w:rPr>
        <w:t>экзогенного</w:t>
      </w:r>
      <w:r w:rsidRPr="00113412">
        <w:rPr>
          <w:lang w:val="en-US"/>
        </w:rPr>
        <w:t></w:t>
      </w:r>
      <w:r w:rsidRPr="00113412">
        <w:rPr>
          <w:rFonts w:hint="eastAsia"/>
          <w:lang w:val="en-US"/>
        </w:rPr>
        <w:t>характера</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обеспечить</w:t>
      </w:r>
      <w:r w:rsidRPr="00113412">
        <w:rPr>
          <w:lang w:val="en-US"/>
        </w:rPr>
        <w:t></w:t>
      </w:r>
      <w:r w:rsidRPr="00113412">
        <w:rPr>
          <w:rFonts w:hint="eastAsia"/>
          <w:lang w:val="en-US"/>
        </w:rPr>
        <w:t>учет</w:t>
      </w:r>
      <w:r w:rsidRPr="00113412">
        <w:rPr>
          <w:lang w:val="en-US"/>
        </w:rPr>
        <w:t></w:t>
      </w:r>
      <w:r w:rsidRPr="00113412">
        <w:rPr>
          <w:rFonts w:hint="eastAsia"/>
          <w:lang w:val="en-US"/>
        </w:rPr>
        <w:t>и</w:t>
      </w:r>
      <w:r w:rsidRPr="00113412">
        <w:rPr>
          <w:lang w:val="en-US"/>
        </w:rPr>
        <w:t></w:t>
      </w:r>
      <w:r w:rsidRPr="00113412">
        <w:rPr>
          <w:rFonts w:hint="eastAsia"/>
          <w:lang w:val="en-US"/>
        </w:rPr>
        <w:t>взаимосвязанное</w:t>
      </w:r>
      <w:r w:rsidRPr="00113412">
        <w:rPr>
          <w:lang w:val="en-US"/>
        </w:rPr>
        <w:t></w:t>
      </w:r>
      <w:r w:rsidRPr="00113412">
        <w:rPr>
          <w:rFonts w:hint="eastAsia"/>
          <w:lang w:val="en-US"/>
        </w:rPr>
        <w:t>использование</w:t>
      </w:r>
      <w:r w:rsidRPr="00113412">
        <w:rPr>
          <w:lang w:val="en-US"/>
        </w:rPr>
        <w:t></w:t>
      </w:r>
      <w:r w:rsidRPr="00113412">
        <w:rPr>
          <w:rFonts w:hint="eastAsia"/>
          <w:lang w:val="en-US"/>
        </w:rPr>
        <w:t>централизован</w:t>
      </w:r>
      <w:r w:rsidRPr="00113412">
        <w:rPr>
          <w:lang w:val="en-US"/>
        </w:rPr>
        <w:t></w:t>
      </w:r>
      <w:r w:rsidRPr="00113412">
        <w:rPr>
          <w:rFonts w:hint="eastAsia"/>
          <w:lang w:val="en-US"/>
        </w:rPr>
        <w:t>ных</w:t>
      </w:r>
      <w:r w:rsidRPr="00113412">
        <w:rPr>
          <w:lang w:val="en-US"/>
        </w:rPr>
        <w:t></w:t>
      </w:r>
      <w:r w:rsidRPr="00113412">
        <w:rPr>
          <w:rFonts w:hint="eastAsia"/>
          <w:lang w:val="en-US"/>
        </w:rPr>
        <w:t>ресурсов</w:t>
      </w:r>
      <w:r w:rsidRPr="00113412">
        <w:rPr>
          <w:lang w:val="en-US"/>
        </w:rPr>
        <w:t></w:t>
      </w:r>
      <w:r w:rsidRPr="00113412">
        <w:rPr>
          <w:lang w:val="en-US"/>
        </w:rPr>
        <w:t></w:t>
      </w:r>
      <w:r w:rsidRPr="00113412">
        <w:rPr>
          <w:rFonts w:hint="eastAsia"/>
          <w:lang w:val="en-US"/>
        </w:rPr>
        <w:t>обеспечивающих</w:t>
      </w:r>
      <w:r w:rsidRPr="00113412">
        <w:rPr>
          <w:lang w:val="en-US"/>
        </w:rPr>
        <w:t></w:t>
      </w:r>
      <w:r w:rsidRPr="00113412">
        <w:rPr>
          <w:rFonts w:hint="eastAsia"/>
          <w:lang w:val="en-US"/>
        </w:rPr>
        <w:t>достижение</w:t>
      </w:r>
      <w:r w:rsidRPr="00113412">
        <w:rPr>
          <w:lang w:val="en-US"/>
        </w:rPr>
        <w:t></w:t>
      </w:r>
      <w:r w:rsidRPr="00113412">
        <w:rPr>
          <w:rFonts w:hint="eastAsia"/>
          <w:lang w:val="en-US"/>
        </w:rPr>
        <w:t>целей</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плана</w:t>
      </w:r>
      <w:r w:rsidRPr="00113412">
        <w:rPr>
          <w:lang w:val="en-US"/>
        </w:rPr>
        <w:t></w:t>
      </w:r>
      <w:r w:rsidRPr="00113412">
        <w:rPr>
          <w:lang w:val="en-US"/>
        </w:rPr>
        <w:t></w:t>
      </w:r>
      <w:r w:rsidRPr="00113412">
        <w:rPr>
          <w:rFonts w:hint="eastAsia"/>
          <w:lang w:val="en-US"/>
        </w:rPr>
        <w:t>экономических</w:t>
      </w:r>
      <w:r w:rsidRPr="00113412">
        <w:rPr>
          <w:lang w:val="en-US"/>
        </w:rPr>
        <w:t></w:t>
      </w:r>
      <w:r w:rsidRPr="00113412">
        <w:rPr>
          <w:lang w:val="en-US"/>
        </w:rPr>
        <w:t></w:t>
      </w:r>
      <w:r w:rsidRPr="00113412">
        <w:rPr>
          <w:rFonts w:hint="eastAsia"/>
          <w:lang w:val="en-US"/>
        </w:rPr>
        <w:t>бюджетные</w:t>
      </w:r>
      <w:r w:rsidRPr="00113412">
        <w:rPr>
          <w:lang w:val="en-US"/>
        </w:rPr>
        <w:t></w:t>
      </w:r>
      <w:r w:rsidRPr="00113412">
        <w:rPr>
          <w:rFonts w:hint="eastAsia"/>
          <w:lang w:val="en-US"/>
        </w:rPr>
        <w:t>средства</w:t>
      </w:r>
      <w:r w:rsidRPr="00113412">
        <w:rPr>
          <w:lang w:val="en-US"/>
        </w:rPr>
        <w:t></w:t>
      </w:r>
      <w:r w:rsidRPr="00113412">
        <w:rPr>
          <w:lang w:val="en-US"/>
        </w:rPr>
        <w:t></w:t>
      </w:r>
      <w:r w:rsidRPr="00113412">
        <w:rPr>
          <w:rFonts w:hint="eastAsia"/>
          <w:lang w:val="en-US"/>
        </w:rPr>
        <w:t>государственная</w:t>
      </w:r>
      <w:r w:rsidRPr="00113412">
        <w:rPr>
          <w:lang w:val="en-US"/>
        </w:rPr>
        <w:t></w:t>
      </w:r>
      <w:r w:rsidRPr="00113412">
        <w:rPr>
          <w:rFonts w:hint="eastAsia"/>
          <w:lang w:val="en-US"/>
        </w:rPr>
        <w:t>и</w:t>
      </w:r>
      <w:r w:rsidRPr="00113412">
        <w:rPr>
          <w:lang w:val="en-US"/>
        </w:rPr>
        <w:t></w:t>
      </w:r>
      <w:r w:rsidRPr="00113412">
        <w:rPr>
          <w:rFonts w:hint="eastAsia"/>
          <w:lang w:val="en-US"/>
        </w:rPr>
        <w:t>муниципальная</w:t>
      </w:r>
      <w:r w:rsidRPr="00113412">
        <w:rPr>
          <w:lang w:val="en-US"/>
        </w:rPr>
        <w:t></w:t>
      </w:r>
      <w:r w:rsidRPr="00113412">
        <w:rPr>
          <w:rFonts w:hint="eastAsia"/>
          <w:lang w:val="en-US"/>
        </w:rPr>
        <w:t>собственность</w:t>
      </w:r>
      <w:r w:rsidRPr="00113412">
        <w:rPr>
          <w:lang w:val="en-US"/>
        </w:rPr>
        <w:t></w:t>
      </w:r>
      <w:r w:rsidRPr="00113412">
        <w:rPr>
          <w:lang w:val="en-US"/>
        </w:rPr>
        <w:t></w:t>
      </w:r>
      <w:r w:rsidRPr="00113412">
        <w:rPr>
          <w:lang w:val="en-US"/>
        </w:rPr>
        <w:t></w:t>
      </w:r>
      <w:r w:rsidRPr="00113412">
        <w:rPr>
          <w:rFonts w:hint="eastAsia"/>
          <w:lang w:val="en-US"/>
        </w:rPr>
        <w:t>административно</w:t>
      </w:r>
      <w:r w:rsidRPr="00113412">
        <w:rPr>
          <w:lang w:val="en-US"/>
        </w:rPr>
        <w:t></w:t>
      </w:r>
      <w:r w:rsidRPr="00113412">
        <w:rPr>
          <w:rFonts w:hint="eastAsia"/>
          <w:lang w:val="en-US"/>
        </w:rPr>
        <w:t>правовых</w:t>
      </w:r>
      <w:r w:rsidRPr="00113412">
        <w:rPr>
          <w:lang w:val="en-US"/>
        </w:rPr>
        <w:t></w:t>
      </w:r>
      <w:r w:rsidRPr="00113412">
        <w:rPr>
          <w:lang w:val="en-US"/>
        </w:rPr>
        <w:t></w:t>
      </w:r>
      <w:r w:rsidRPr="00113412">
        <w:rPr>
          <w:rFonts w:hint="eastAsia"/>
          <w:lang w:val="en-US"/>
        </w:rPr>
        <w:t>институциональных</w:t>
      </w:r>
      <w:r w:rsidRPr="00113412">
        <w:rPr>
          <w:lang w:val="en-US"/>
        </w:rPr>
        <w:t></w:t>
      </w:r>
      <w:r w:rsidRPr="00113412">
        <w:rPr>
          <w:rFonts w:hint="eastAsia"/>
          <w:lang w:val="en-US"/>
        </w:rPr>
        <w:t>и</w:t>
      </w:r>
      <w:r w:rsidRPr="00113412">
        <w:rPr>
          <w:lang w:val="en-US"/>
        </w:rPr>
        <w:t></w:t>
      </w:r>
      <w:r w:rsidRPr="00113412">
        <w:rPr>
          <w:rFonts w:hint="eastAsia"/>
          <w:lang w:val="en-US"/>
        </w:rPr>
        <w:t>иных</w:t>
      </w:r>
      <w:r w:rsidRPr="00113412">
        <w:rPr>
          <w:lang w:val="en-US"/>
        </w:rPr>
        <w:t></w:t>
      </w:r>
    </w:p>
    <w:p w:rsidR="00113412" w:rsidRPr="00113412" w:rsidRDefault="00113412" w:rsidP="00113412">
      <w:pPr>
        <w:rPr>
          <w:lang w:val="en-US"/>
        </w:rPr>
      </w:pP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реализовать</w:t>
      </w:r>
      <w:r w:rsidRPr="00113412">
        <w:rPr>
          <w:lang w:val="en-US"/>
        </w:rPr>
        <w:t></w:t>
      </w:r>
      <w:r w:rsidRPr="00113412">
        <w:rPr>
          <w:rFonts w:hint="eastAsia"/>
          <w:lang w:val="en-US"/>
        </w:rPr>
        <w:t>формирование</w:t>
      </w:r>
      <w:r w:rsidRPr="00113412">
        <w:rPr>
          <w:lang w:val="en-US"/>
        </w:rPr>
        <w:t></w:t>
      </w:r>
      <w:r w:rsidRPr="00113412">
        <w:rPr>
          <w:rFonts w:hint="eastAsia"/>
          <w:lang w:val="en-US"/>
        </w:rPr>
        <w:t>системы</w:t>
      </w:r>
      <w:r w:rsidRPr="00113412">
        <w:rPr>
          <w:lang w:val="en-US"/>
        </w:rPr>
        <w:t></w:t>
      </w:r>
      <w:r w:rsidRPr="00113412">
        <w:rPr>
          <w:rFonts w:hint="eastAsia"/>
          <w:lang w:val="en-US"/>
        </w:rPr>
        <w:t>экономических</w:t>
      </w:r>
      <w:r w:rsidRPr="00113412">
        <w:rPr>
          <w:lang w:val="en-US"/>
        </w:rPr>
        <w:t></w:t>
      </w:r>
      <w:r w:rsidRPr="00113412">
        <w:rPr>
          <w:lang w:val="en-US"/>
        </w:rPr>
        <w:t></w:t>
      </w:r>
      <w:r w:rsidRPr="00113412">
        <w:rPr>
          <w:rFonts w:hint="eastAsia"/>
          <w:lang w:val="en-US"/>
        </w:rPr>
        <w:t>социальных</w:t>
      </w:r>
      <w:r w:rsidRPr="00113412">
        <w:rPr>
          <w:lang w:val="en-US"/>
        </w:rPr>
        <w:t></w:t>
      </w:r>
      <w:r w:rsidRPr="00113412">
        <w:rPr>
          <w:rFonts w:hint="eastAsia"/>
          <w:lang w:val="en-US"/>
        </w:rPr>
        <w:t>и</w:t>
      </w:r>
      <w:r w:rsidRPr="00113412">
        <w:rPr>
          <w:lang w:val="en-US"/>
        </w:rPr>
        <w:t></w:t>
      </w:r>
      <w:r w:rsidRPr="00113412">
        <w:rPr>
          <w:rFonts w:hint="eastAsia"/>
          <w:lang w:val="en-US"/>
        </w:rPr>
        <w:t>иных</w:t>
      </w:r>
      <w:r w:rsidRPr="00113412">
        <w:rPr>
          <w:lang w:val="en-US"/>
        </w:rPr>
        <w:t></w:t>
      </w:r>
      <w:r w:rsidRPr="00113412">
        <w:rPr>
          <w:rFonts w:hint="eastAsia"/>
          <w:lang w:val="en-US"/>
        </w:rPr>
        <w:t>предпосылок</w:t>
      </w:r>
      <w:r w:rsidRPr="00113412">
        <w:rPr>
          <w:lang w:val="en-US"/>
        </w:rPr>
        <w:t></w:t>
      </w:r>
      <w:r w:rsidRPr="00113412">
        <w:rPr>
          <w:rFonts w:hint="eastAsia"/>
          <w:lang w:val="en-US"/>
        </w:rPr>
        <w:t>перехода</w:t>
      </w:r>
      <w:r w:rsidRPr="00113412">
        <w:rPr>
          <w:lang w:val="en-US"/>
        </w:rPr>
        <w:t></w:t>
      </w:r>
      <w:r w:rsidRPr="00113412">
        <w:rPr>
          <w:rFonts w:hint="eastAsia"/>
          <w:lang w:val="en-US"/>
        </w:rPr>
        <w:t>к</w:t>
      </w:r>
      <w:r w:rsidRPr="00113412">
        <w:rPr>
          <w:lang w:val="en-US"/>
        </w:rPr>
        <w:t></w:t>
      </w:r>
      <w:r w:rsidRPr="00113412">
        <w:rPr>
          <w:rFonts w:hint="eastAsia"/>
          <w:lang w:val="en-US"/>
        </w:rPr>
        <w:t>инновационному</w:t>
      </w:r>
      <w:r w:rsidRPr="00113412">
        <w:rPr>
          <w:lang w:val="en-US"/>
        </w:rPr>
        <w:t></w:t>
      </w:r>
      <w:r w:rsidRPr="00113412">
        <w:rPr>
          <w:rFonts w:hint="eastAsia"/>
          <w:lang w:val="en-US"/>
        </w:rPr>
        <w:t>пути</w:t>
      </w:r>
      <w:r w:rsidRPr="00113412">
        <w:rPr>
          <w:lang w:val="en-US"/>
        </w:rPr>
        <w:t></w:t>
      </w:r>
      <w:r w:rsidRPr="00113412">
        <w:rPr>
          <w:rFonts w:hint="eastAsia"/>
          <w:lang w:val="en-US"/>
        </w:rPr>
        <w:t>развития</w:t>
      </w:r>
      <w:r w:rsidRPr="00113412">
        <w:rPr>
          <w:lang w:val="en-US"/>
        </w:rPr>
        <w:t></w:t>
      </w:r>
      <w:r w:rsidRPr="00113412">
        <w:rPr>
          <w:rFonts w:hint="eastAsia"/>
          <w:lang w:val="en-US"/>
        </w:rPr>
        <w:t>в</w:t>
      </w:r>
      <w:r w:rsidRPr="00113412">
        <w:rPr>
          <w:lang w:val="en-US"/>
        </w:rPr>
        <w:t></w:t>
      </w:r>
      <w:r w:rsidRPr="00113412">
        <w:rPr>
          <w:rFonts w:hint="eastAsia"/>
          <w:lang w:val="en-US"/>
        </w:rPr>
        <w:t>качестве</w:t>
      </w:r>
      <w:r w:rsidRPr="00113412">
        <w:rPr>
          <w:lang w:val="en-US"/>
        </w:rPr>
        <w:t></w:t>
      </w:r>
      <w:r w:rsidRPr="00113412">
        <w:rPr>
          <w:rFonts w:hint="eastAsia"/>
          <w:lang w:val="en-US"/>
        </w:rPr>
        <w:t>ключевого</w:t>
      </w:r>
      <w:r w:rsidRPr="00113412">
        <w:rPr>
          <w:lang w:val="en-US"/>
        </w:rPr>
        <w:t></w:t>
      </w:r>
      <w:r w:rsidRPr="00113412">
        <w:rPr>
          <w:rFonts w:hint="eastAsia"/>
          <w:lang w:val="en-US"/>
        </w:rPr>
        <w:t>приоритета</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отношению</w:t>
      </w:r>
      <w:r w:rsidRPr="00113412">
        <w:rPr>
          <w:lang w:val="en-US"/>
        </w:rPr>
        <w:t></w:t>
      </w:r>
      <w:r w:rsidRPr="00113412">
        <w:rPr>
          <w:rFonts w:hint="eastAsia"/>
          <w:lang w:val="en-US"/>
        </w:rPr>
        <w:t>к</w:t>
      </w:r>
      <w:r w:rsidRPr="00113412">
        <w:rPr>
          <w:lang w:val="en-US"/>
        </w:rPr>
        <w:t></w:t>
      </w:r>
      <w:r w:rsidRPr="00113412">
        <w:rPr>
          <w:rFonts w:hint="eastAsia"/>
          <w:lang w:val="en-US"/>
        </w:rPr>
        <w:t>ко</w:t>
      </w:r>
      <w:r w:rsidRPr="00113412">
        <w:rPr>
          <w:lang w:val="en-US"/>
        </w:rPr>
        <w:t></w:t>
      </w:r>
      <w:r w:rsidRPr="00113412">
        <w:rPr>
          <w:rFonts w:hint="eastAsia"/>
          <w:lang w:val="en-US"/>
        </w:rPr>
        <w:t>торому</w:t>
      </w:r>
      <w:r w:rsidRPr="00113412">
        <w:rPr>
          <w:lang w:val="en-US"/>
        </w:rPr>
        <w:t></w:t>
      </w:r>
      <w:r w:rsidRPr="00113412">
        <w:rPr>
          <w:rFonts w:hint="eastAsia"/>
          <w:lang w:val="en-US"/>
        </w:rPr>
        <w:t>все</w:t>
      </w:r>
      <w:r w:rsidRPr="00113412">
        <w:rPr>
          <w:lang w:val="en-US"/>
        </w:rPr>
        <w:t></w:t>
      </w:r>
      <w:r w:rsidRPr="00113412">
        <w:rPr>
          <w:rFonts w:hint="eastAsia"/>
          <w:lang w:val="en-US"/>
        </w:rPr>
        <w:t>остальные</w:t>
      </w:r>
      <w:r w:rsidRPr="00113412">
        <w:rPr>
          <w:lang w:val="en-US"/>
        </w:rPr>
        <w:t></w:t>
      </w:r>
      <w:r w:rsidRPr="00113412">
        <w:rPr>
          <w:rFonts w:hint="eastAsia"/>
          <w:lang w:val="en-US"/>
        </w:rPr>
        <w:t>управленческие</w:t>
      </w:r>
      <w:r w:rsidRPr="00113412">
        <w:rPr>
          <w:lang w:val="en-US"/>
        </w:rPr>
        <w:t></w:t>
      </w:r>
      <w:r w:rsidRPr="00113412">
        <w:rPr>
          <w:rFonts w:hint="eastAsia"/>
          <w:lang w:val="en-US"/>
        </w:rPr>
        <w:t>задачи</w:t>
      </w:r>
      <w:r w:rsidRPr="00113412">
        <w:rPr>
          <w:lang w:val="en-US"/>
        </w:rPr>
        <w:t></w:t>
      </w:r>
      <w:r w:rsidRPr="00113412">
        <w:rPr>
          <w:rFonts w:hint="eastAsia"/>
          <w:lang w:val="en-US"/>
        </w:rPr>
        <w:t>приобретают</w:t>
      </w:r>
      <w:r w:rsidRPr="00113412">
        <w:rPr>
          <w:lang w:val="en-US"/>
        </w:rPr>
        <w:t></w:t>
      </w:r>
      <w:r w:rsidRPr="00113412">
        <w:rPr>
          <w:rFonts w:hint="eastAsia"/>
          <w:lang w:val="en-US"/>
        </w:rPr>
        <w:t>подчиненный</w:t>
      </w:r>
      <w:r w:rsidRPr="00113412">
        <w:rPr>
          <w:lang w:val="en-US"/>
        </w:rPr>
        <w:t></w:t>
      </w:r>
      <w:r w:rsidRPr="00113412">
        <w:rPr>
          <w:rFonts w:hint="eastAsia"/>
          <w:lang w:val="en-US"/>
        </w:rPr>
        <w:t>и</w:t>
      </w:r>
      <w:r w:rsidRPr="00113412">
        <w:rPr>
          <w:lang w:val="en-US"/>
        </w:rPr>
        <w:t></w:t>
      </w:r>
      <w:r w:rsidRPr="00113412">
        <w:rPr>
          <w:rFonts w:hint="eastAsia"/>
          <w:lang w:val="en-US"/>
        </w:rPr>
        <w:t>строго</w:t>
      </w:r>
      <w:r w:rsidRPr="00113412">
        <w:rPr>
          <w:lang w:val="en-US"/>
        </w:rPr>
        <w:t></w:t>
      </w:r>
      <w:r w:rsidRPr="00113412">
        <w:rPr>
          <w:rFonts w:hint="eastAsia"/>
          <w:lang w:val="en-US"/>
        </w:rPr>
        <w:t>согласованный</w:t>
      </w:r>
      <w:r w:rsidRPr="00113412">
        <w:rPr>
          <w:lang w:val="en-US"/>
        </w:rPr>
        <w:t></w:t>
      </w:r>
      <w:r w:rsidRPr="00113412">
        <w:rPr>
          <w:rFonts w:hint="eastAsia"/>
          <w:lang w:val="en-US"/>
        </w:rPr>
        <w:t>характер</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полномасштабно</w:t>
      </w:r>
      <w:r w:rsidRPr="00113412">
        <w:rPr>
          <w:lang w:val="en-US"/>
        </w:rPr>
        <w:t></w:t>
      </w:r>
      <w:r w:rsidRPr="00113412">
        <w:rPr>
          <w:rFonts w:hint="eastAsia"/>
          <w:lang w:val="en-US"/>
        </w:rPr>
        <w:t>и</w:t>
      </w:r>
      <w:r w:rsidRPr="00113412">
        <w:rPr>
          <w:lang w:val="en-US"/>
        </w:rPr>
        <w:t></w:t>
      </w:r>
      <w:r w:rsidRPr="00113412">
        <w:rPr>
          <w:rFonts w:hint="eastAsia"/>
          <w:lang w:val="en-US"/>
        </w:rPr>
        <w:t>на</w:t>
      </w:r>
      <w:r w:rsidRPr="00113412">
        <w:rPr>
          <w:lang w:val="en-US"/>
        </w:rPr>
        <w:t></w:t>
      </w:r>
      <w:r w:rsidRPr="00113412">
        <w:rPr>
          <w:rFonts w:hint="eastAsia"/>
          <w:lang w:val="en-US"/>
        </w:rPr>
        <w:t>длительном</w:t>
      </w:r>
      <w:r w:rsidRPr="00113412">
        <w:rPr>
          <w:lang w:val="en-US"/>
        </w:rPr>
        <w:t></w:t>
      </w:r>
      <w:r w:rsidRPr="00113412">
        <w:rPr>
          <w:rFonts w:hint="eastAsia"/>
          <w:lang w:val="en-US"/>
        </w:rPr>
        <w:t>временном</w:t>
      </w:r>
      <w:r w:rsidRPr="00113412">
        <w:rPr>
          <w:lang w:val="en-US"/>
        </w:rPr>
        <w:t></w:t>
      </w:r>
      <w:r w:rsidRPr="00113412">
        <w:rPr>
          <w:rFonts w:hint="eastAsia"/>
          <w:lang w:val="en-US"/>
        </w:rPr>
        <w:t>рубеже</w:t>
      </w:r>
      <w:r w:rsidRPr="00113412">
        <w:rPr>
          <w:lang w:val="en-US"/>
        </w:rPr>
        <w:t></w:t>
      </w:r>
      <w:r w:rsidRPr="00113412">
        <w:rPr>
          <w:rFonts w:hint="eastAsia"/>
          <w:lang w:val="en-US"/>
        </w:rPr>
        <w:t>осуществить</w:t>
      </w:r>
      <w:r w:rsidRPr="00113412">
        <w:rPr>
          <w:lang w:val="en-US"/>
        </w:rPr>
        <w:t></w:t>
      </w:r>
      <w:r w:rsidRPr="00113412">
        <w:rPr>
          <w:rFonts w:hint="eastAsia"/>
          <w:lang w:val="en-US"/>
        </w:rPr>
        <w:t>учет</w:t>
      </w:r>
      <w:r w:rsidRPr="00113412">
        <w:rPr>
          <w:lang w:val="en-US"/>
        </w:rPr>
        <w:t></w:t>
      </w:r>
      <w:r w:rsidRPr="00113412">
        <w:rPr>
          <w:rFonts w:hint="eastAsia"/>
          <w:lang w:val="en-US"/>
        </w:rPr>
        <w:t>и</w:t>
      </w:r>
      <w:r w:rsidRPr="00113412">
        <w:rPr>
          <w:lang w:val="en-US"/>
        </w:rPr>
        <w:t></w:t>
      </w:r>
      <w:r w:rsidRPr="00113412">
        <w:rPr>
          <w:rFonts w:hint="eastAsia"/>
          <w:lang w:val="en-US"/>
        </w:rPr>
        <w:t>последовательное</w:t>
      </w:r>
      <w:r w:rsidRPr="00113412">
        <w:rPr>
          <w:lang w:val="en-US"/>
        </w:rPr>
        <w:t></w:t>
      </w:r>
      <w:r w:rsidRPr="00113412">
        <w:rPr>
          <w:rFonts w:hint="eastAsia"/>
          <w:lang w:val="en-US"/>
        </w:rPr>
        <w:t>обеспечение</w:t>
      </w:r>
      <w:r w:rsidRPr="00113412">
        <w:rPr>
          <w:lang w:val="en-US"/>
        </w:rPr>
        <w:t></w:t>
      </w:r>
      <w:r w:rsidRPr="00113412">
        <w:rPr>
          <w:lang w:val="en-US"/>
        </w:rPr>
        <w:t></w:t>
      </w:r>
      <w:r w:rsidRPr="00113412">
        <w:rPr>
          <w:rFonts w:hint="eastAsia"/>
          <w:lang w:val="en-US"/>
        </w:rPr>
        <w:t>обратного</w:t>
      </w:r>
      <w:r w:rsidRPr="00113412">
        <w:rPr>
          <w:lang w:val="en-US"/>
        </w:rPr>
        <w:t></w:t>
      </w:r>
      <w:r w:rsidRPr="00113412">
        <w:rPr>
          <w:rFonts w:hint="eastAsia"/>
          <w:lang w:val="en-US"/>
        </w:rPr>
        <w:t>воздействия</w:t>
      </w:r>
      <w:r w:rsidRPr="00113412">
        <w:rPr>
          <w:lang w:val="en-US"/>
        </w:rPr>
        <w:t></w:t>
      </w:r>
      <w:r w:rsidRPr="00113412">
        <w:rPr>
          <w:lang w:val="en-US"/>
        </w:rPr>
        <w:t></w:t>
      </w:r>
      <w:r w:rsidRPr="00113412">
        <w:rPr>
          <w:rFonts w:hint="eastAsia"/>
          <w:lang w:val="en-US"/>
        </w:rPr>
        <w:t>факторов</w:t>
      </w:r>
      <w:r w:rsidRPr="00113412">
        <w:rPr>
          <w:lang w:val="en-US"/>
        </w:rPr>
        <w:t></w:t>
      </w:r>
      <w:r w:rsidRPr="00113412">
        <w:rPr>
          <w:rFonts w:hint="eastAsia"/>
          <w:lang w:val="en-US"/>
        </w:rPr>
        <w:t>социального</w:t>
      </w:r>
      <w:r w:rsidRPr="00113412">
        <w:rPr>
          <w:lang w:val="en-US"/>
        </w:rPr>
        <w:t></w:t>
      </w:r>
      <w:r w:rsidRPr="00113412">
        <w:rPr>
          <w:rFonts w:hint="eastAsia"/>
          <w:lang w:val="en-US"/>
        </w:rPr>
        <w:t>характера</w:t>
      </w:r>
      <w:r w:rsidRPr="00113412">
        <w:rPr>
          <w:lang w:val="en-US"/>
        </w:rPr>
        <w:t></w:t>
      </w:r>
      <w:r w:rsidRPr="00113412">
        <w:rPr>
          <w:rFonts w:hint="eastAsia"/>
          <w:lang w:val="en-US"/>
        </w:rPr>
        <w:t>на</w:t>
      </w:r>
      <w:r w:rsidRPr="00113412">
        <w:rPr>
          <w:lang w:val="en-US"/>
        </w:rPr>
        <w:t></w:t>
      </w:r>
      <w:r w:rsidRPr="00113412">
        <w:rPr>
          <w:rFonts w:hint="eastAsia"/>
          <w:lang w:val="en-US"/>
        </w:rPr>
        <w:t>устойчивость</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т</w:t>
      </w:r>
      <w:r w:rsidRPr="00113412">
        <w:rPr>
          <w:lang w:val="en-US"/>
        </w:rPr>
        <w:t></w:t>
      </w:r>
      <w:r w:rsidRPr="00113412">
        <w:rPr>
          <w:rFonts w:hint="eastAsia"/>
          <w:lang w:val="en-US"/>
        </w:rPr>
        <w:t>е</w:t>
      </w:r>
      <w:r w:rsidRPr="00113412">
        <w:rPr>
          <w:lang w:val="en-US"/>
        </w:rPr>
        <w:t></w:t>
      </w:r>
      <w:r w:rsidRPr="00113412">
        <w:rPr>
          <w:lang w:val="en-US"/>
        </w:rPr>
        <w:t></w:t>
      </w:r>
      <w:r w:rsidRPr="00113412">
        <w:rPr>
          <w:rFonts w:hint="eastAsia"/>
          <w:lang w:val="en-US"/>
        </w:rPr>
        <w:t>обеспечить</w:t>
      </w:r>
      <w:r w:rsidRPr="00113412">
        <w:rPr>
          <w:lang w:val="en-US"/>
        </w:rPr>
        <w:t></w:t>
      </w:r>
      <w:r w:rsidRPr="00113412">
        <w:rPr>
          <w:rFonts w:hint="eastAsia"/>
          <w:lang w:val="en-US"/>
        </w:rPr>
        <w:t>существенное</w:t>
      </w:r>
      <w:r w:rsidRPr="00113412">
        <w:rPr>
          <w:lang w:val="en-US"/>
        </w:rPr>
        <w:t></w:t>
      </w:r>
      <w:r w:rsidRPr="00113412">
        <w:rPr>
          <w:rFonts w:hint="eastAsia"/>
          <w:lang w:val="en-US"/>
        </w:rPr>
        <w:t>повышение</w:t>
      </w:r>
      <w:r w:rsidRPr="00113412">
        <w:rPr>
          <w:lang w:val="en-US"/>
        </w:rPr>
        <w:t></w:t>
      </w:r>
      <w:r w:rsidRPr="00113412">
        <w:rPr>
          <w:rFonts w:hint="eastAsia"/>
          <w:lang w:val="en-US"/>
        </w:rPr>
        <w:t>значимости</w:t>
      </w:r>
      <w:r w:rsidRPr="00113412">
        <w:rPr>
          <w:lang w:val="en-US"/>
        </w:rPr>
        <w:t></w:t>
      </w:r>
      <w:r w:rsidRPr="00113412">
        <w:rPr>
          <w:rFonts w:hint="eastAsia"/>
          <w:lang w:val="en-US"/>
        </w:rPr>
        <w:t>социальных</w:t>
      </w:r>
      <w:r w:rsidRPr="00113412">
        <w:rPr>
          <w:lang w:val="en-US"/>
        </w:rPr>
        <w:t></w:t>
      </w:r>
      <w:r w:rsidRPr="00113412">
        <w:rPr>
          <w:rFonts w:hint="eastAsia"/>
          <w:lang w:val="en-US"/>
        </w:rPr>
        <w:t>факто</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ров</w:t>
      </w:r>
      <w:r w:rsidRPr="00113412">
        <w:rPr>
          <w:lang w:val="en-US"/>
        </w:rPr>
        <w:t></w:t>
      </w:r>
      <w:r w:rsidRPr="00113412">
        <w:rPr>
          <w:rFonts w:hint="eastAsia"/>
          <w:lang w:val="en-US"/>
        </w:rPr>
        <w:t>и</w:t>
      </w:r>
      <w:r w:rsidRPr="00113412">
        <w:rPr>
          <w:lang w:val="en-US"/>
        </w:rPr>
        <w:t></w:t>
      </w:r>
      <w:r w:rsidRPr="00113412">
        <w:rPr>
          <w:rFonts w:hint="eastAsia"/>
          <w:lang w:val="en-US"/>
        </w:rPr>
        <w:t>предпосылок</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их</w:t>
      </w:r>
      <w:r w:rsidRPr="00113412">
        <w:rPr>
          <w:lang w:val="en-US"/>
        </w:rPr>
        <w:t></w:t>
      </w:r>
      <w:r w:rsidRPr="00113412">
        <w:rPr>
          <w:rFonts w:hint="eastAsia"/>
          <w:lang w:val="en-US"/>
        </w:rPr>
        <w:t>активной</w:t>
      </w:r>
      <w:r w:rsidRPr="00113412">
        <w:rPr>
          <w:lang w:val="en-US"/>
        </w:rPr>
        <w:t></w:t>
      </w:r>
      <w:r w:rsidRPr="00113412">
        <w:rPr>
          <w:rFonts w:hint="eastAsia"/>
          <w:lang w:val="en-US"/>
        </w:rPr>
        <w:t>роли</w:t>
      </w:r>
      <w:r w:rsidRPr="00113412">
        <w:rPr>
          <w:lang w:val="en-US"/>
        </w:rPr>
        <w:t></w:t>
      </w:r>
      <w:r w:rsidRPr="00113412">
        <w:rPr>
          <w:rFonts w:hint="eastAsia"/>
          <w:lang w:val="en-US"/>
        </w:rPr>
        <w:t>в</w:t>
      </w:r>
      <w:r w:rsidRPr="00113412">
        <w:rPr>
          <w:lang w:val="en-US"/>
        </w:rPr>
        <w:t></w:t>
      </w:r>
      <w:r w:rsidRPr="00113412">
        <w:rPr>
          <w:rFonts w:hint="eastAsia"/>
          <w:lang w:val="en-US"/>
        </w:rPr>
        <w:t>ускорении</w:t>
      </w:r>
      <w:r w:rsidRPr="00113412">
        <w:rPr>
          <w:lang w:val="en-US"/>
        </w:rPr>
        <w:t></w:t>
      </w:r>
      <w:r w:rsidRPr="00113412">
        <w:rPr>
          <w:rFonts w:hint="eastAsia"/>
          <w:lang w:val="en-US"/>
        </w:rPr>
        <w:t>прогрессивных</w:t>
      </w:r>
      <w:r w:rsidRPr="00113412">
        <w:rPr>
          <w:lang w:val="en-US"/>
        </w:rPr>
        <w:t></w:t>
      </w:r>
      <w:r w:rsidRPr="00113412">
        <w:rPr>
          <w:rFonts w:hint="eastAsia"/>
          <w:lang w:val="en-US"/>
        </w:rPr>
        <w:t>структурных</w:t>
      </w:r>
      <w:r w:rsidRPr="00113412">
        <w:rPr>
          <w:lang w:val="en-US"/>
        </w:rPr>
        <w:t></w:t>
      </w:r>
      <w:r w:rsidRPr="00113412">
        <w:rPr>
          <w:lang w:val="en-US"/>
        </w:rPr>
        <w:t></w:t>
      </w:r>
      <w:r w:rsidRPr="00113412">
        <w:rPr>
          <w:rFonts w:hint="eastAsia"/>
          <w:lang w:val="en-US"/>
        </w:rPr>
        <w:t>инновационно</w:t>
      </w:r>
      <w:r w:rsidRPr="00113412">
        <w:rPr>
          <w:lang w:val="en-US"/>
        </w:rPr>
        <w:t></w:t>
      </w:r>
      <w:r w:rsidRPr="00113412">
        <w:rPr>
          <w:lang w:val="en-US"/>
        </w:rPr>
        <w:t></w:t>
      </w:r>
      <w:r w:rsidRPr="00113412">
        <w:rPr>
          <w:lang w:val="en-US"/>
        </w:rPr>
        <w:t></w:t>
      </w:r>
      <w:r w:rsidRPr="00113412">
        <w:rPr>
          <w:rFonts w:hint="eastAsia"/>
          <w:lang w:val="en-US"/>
        </w:rPr>
        <w:t>ориентированных</w:t>
      </w:r>
      <w:r w:rsidRPr="00113412">
        <w:rPr>
          <w:lang w:val="en-US"/>
        </w:rPr>
        <w:t></w:t>
      </w:r>
      <w:r w:rsidRPr="00113412">
        <w:rPr>
          <w:rFonts w:hint="eastAsia"/>
          <w:lang w:val="en-US"/>
        </w:rPr>
        <w:t>преобразований</w:t>
      </w:r>
      <w:r w:rsidRPr="00113412">
        <w:rPr>
          <w:lang w:val="en-US"/>
        </w:rPr>
        <w:t></w:t>
      </w:r>
      <w:r w:rsidRPr="00113412">
        <w:rPr>
          <w:rFonts w:hint="eastAsia"/>
          <w:lang w:val="en-US"/>
        </w:rPr>
        <w:t>в</w:t>
      </w:r>
      <w:r w:rsidRPr="00113412">
        <w:rPr>
          <w:lang w:val="en-US"/>
        </w:rPr>
        <w:t></w:t>
      </w:r>
      <w:r w:rsidRPr="00113412">
        <w:rPr>
          <w:rFonts w:hint="eastAsia"/>
          <w:lang w:val="en-US"/>
        </w:rPr>
        <w:t>экономике</w:t>
      </w:r>
      <w:r w:rsidRPr="00113412">
        <w:rPr>
          <w:lang w:val="en-US"/>
        </w:rPr>
        <w:t></w:t>
      </w:r>
      <w:r w:rsidRPr="00113412">
        <w:rPr>
          <w:rFonts w:hint="eastAsia"/>
          <w:lang w:val="en-US"/>
        </w:rPr>
        <w:t>региона</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rFonts w:hint="eastAsia"/>
          <w:lang w:val="en-US"/>
        </w:rPr>
        <w:t>на</w:t>
      </w:r>
      <w:r w:rsidRPr="00113412">
        <w:rPr>
          <w:lang w:val="en-US"/>
        </w:rPr>
        <w:t></w:t>
      </w:r>
      <w:r w:rsidRPr="00113412">
        <w:rPr>
          <w:rFonts w:hint="eastAsia"/>
          <w:lang w:val="en-US"/>
        </w:rPr>
        <w:t>промежуточных</w:t>
      </w:r>
      <w:r w:rsidRPr="00113412">
        <w:rPr>
          <w:lang w:val="en-US"/>
        </w:rPr>
        <w:t></w:t>
      </w:r>
      <w:r w:rsidRPr="00113412">
        <w:rPr>
          <w:rFonts w:hint="eastAsia"/>
          <w:lang w:val="en-US"/>
        </w:rPr>
        <w:t>и</w:t>
      </w:r>
      <w:r w:rsidRPr="00113412">
        <w:rPr>
          <w:lang w:val="en-US"/>
        </w:rPr>
        <w:t></w:t>
      </w:r>
      <w:r w:rsidRPr="00113412">
        <w:rPr>
          <w:rFonts w:hint="eastAsia"/>
          <w:lang w:val="en-US"/>
        </w:rPr>
        <w:t>итоговых</w:t>
      </w:r>
      <w:r w:rsidRPr="00113412">
        <w:rPr>
          <w:lang w:val="en-US"/>
        </w:rPr>
        <w:t></w:t>
      </w:r>
      <w:r w:rsidRPr="00113412">
        <w:rPr>
          <w:rFonts w:hint="eastAsia"/>
          <w:lang w:val="en-US"/>
        </w:rPr>
        <w:t>рубежах</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соотносить</w:t>
      </w:r>
      <w:r w:rsidRPr="00113412">
        <w:rPr>
          <w:lang w:val="en-US"/>
        </w:rPr>
        <w:t></w:t>
      </w:r>
      <w:r w:rsidRPr="00113412">
        <w:rPr>
          <w:rFonts w:hint="eastAsia"/>
          <w:lang w:val="en-US"/>
        </w:rPr>
        <w:t>поставленные</w:t>
      </w:r>
      <w:r w:rsidRPr="00113412">
        <w:rPr>
          <w:lang w:val="en-US"/>
        </w:rPr>
        <w:t></w:t>
      </w:r>
      <w:r w:rsidRPr="00113412">
        <w:rPr>
          <w:rFonts w:hint="eastAsia"/>
          <w:lang w:val="en-US"/>
        </w:rPr>
        <w:t>цели</w:t>
      </w:r>
      <w:r w:rsidRPr="00113412">
        <w:rPr>
          <w:lang w:val="en-US"/>
        </w:rPr>
        <w:t></w:t>
      </w:r>
      <w:r w:rsidRPr="00113412">
        <w:rPr>
          <w:rFonts w:hint="eastAsia"/>
          <w:lang w:val="en-US"/>
        </w:rPr>
        <w:t>и</w:t>
      </w:r>
      <w:r w:rsidRPr="00113412">
        <w:rPr>
          <w:lang w:val="en-US"/>
        </w:rPr>
        <w:t></w:t>
      </w:r>
      <w:r w:rsidRPr="00113412">
        <w:rPr>
          <w:rFonts w:hint="eastAsia"/>
          <w:lang w:val="en-US"/>
        </w:rPr>
        <w:t>задачи</w:t>
      </w:r>
      <w:r w:rsidRPr="00113412">
        <w:rPr>
          <w:lang w:val="en-US"/>
        </w:rPr>
        <w:t></w:t>
      </w:r>
      <w:r w:rsidRPr="00113412">
        <w:rPr>
          <w:rFonts w:hint="eastAsia"/>
          <w:lang w:val="en-US"/>
        </w:rPr>
        <w:t>для</w:t>
      </w:r>
      <w:r w:rsidRPr="00113412">
        <w:rPr>
          <w:lang w:val="en-US"/>
        </w:rPr>
        <w:t></w:t>
      </w:r>
      <w:r w:rsidRPr="00113412">
        <w:rPr>
          <w:rFonts w:hint="eastAsia"/>
          <w:lang w:val="en-US"/>
        </w:rPr>
        <w:t>каждого</w:t>
      </w:r>
      <w:r w:rsidRPr="00113412">
        <w:rPr>
          <w:lang w:val="en-US"/>
        </w:rPr>
        <w:t></w:t>
      </w:r>
      <w:r w:rsidRPr="00113412">
        <w:rPr>
          <w:rFonts w:hint="eastAsia"/>
          <w:lang w:val="en-US"/>
        </w:rPr>
        <w:t>субъекта</w:t>
      </w:r>
      <w:r w:rsidRPr="00113412">
        <w:rPr>
          <w:lang w:val="en-US"/>
        </w:rPr>
        <w:t></w:t>
      </w:r>
      <w:r w:rsidRPr="00113412">
        <w:rPr>
          <w:rFonts w:hint="eastAsia"/>
          <w:lang w:val="en-US"/>
        </w:rPr>
        <w:t>системы</w:t>
      </w:r>
      <w:r w:rsidRPr="00113412">
        <w:rPr>
          <w:lang w:val="en-US"/>
        </w:rPr>
        <w:t></w:t>
      </w:r>
      <w:r w:rsidRPr="00113412">
        <w:rPr>
          <w:rFonts w:hint="eastAsia"/>
          <w:lang w:val="en-US"/>
        </w:rPr>
        <w:t>стратегиче</w:t>
      </w:r>
      <w:r w:rsidRPr="00113412">
        <w:rPr>
          <w:lang w:val="en-US"/>
        </w:rPr>
        <w:t></w:t>
      </w:r>
      <w:r w:rsidRPr="00113412">
        <w:rPr>
          <w:rFonts w:hint="eastAsia"/>
          <w:lang w:val="en-US"/>
        </w:rPr>
        <w:t>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w:t>
      </w:r>
      <w:r w:rsidRPr="00113412">
        <w:rPr>
          <w:lang w:val="en-US"/>
        </w:rPr>
        <w:t></w:t>
      </w:r>
      <w:r w:rsidRPr="00113412">
        <w:rPr>
          <w:rFonts w:hint="eastAsia"/>
          <w:lang w:val="en-US"/>
        </w:rPr>
        <w:t>достигнутыми</w:t>
      </w:r>
      <w:r w:rsidRPr="00113412">
        <w:rPr>
          <w:lang w:val="en-US"/>
        </w:rPr>
        <w:t></w:t>
      </w:r>
      <w:r w:rsidRPr="00113412">
        <w:rPr>
          <w:rFonts w:hint="eastAsia"/>
          <w:lang w:val="en-US"/>
        </w:rPr>
        <w:t>им</w:t>
      </w:r>
      <w:r w:rsidRPr="00113412">
        <w:rPr>
          <w:lang w:val="en-US"/>
        </w:rPr>
        <w:t></w:t>
      </w:r>
      <w:r w:rsidRPr="00113412">
        <w:rPr>
          <w:rFonts w:hint="eastAsia"/>
          <w:lang w:val="en-US"/>
        </w:rPr>
        <w:t>результатами</w:t>
      </w:r>
      <w:r w:rsidRPr="00113412">
        <w:rPr>
          <w:lang w:val="en-US"/>
        </w:rPr>
        <w:t></w:t>
      </w:r>
    </w:p>
    <w:p w:rsidR="00113412" w:rsidRPr="00113412" w:rsidRDefault="00113412" w:rsidP="00113412">
      <w:pPr>
        <w:rPr>
          <w:lang w:val="en-US"/>
        </w:rPr>
      </w:pPr>
      <w:r w:rsidRPr="00113412">
        <w:rPr>
          <w:rFonts w:hint="eastAsia"/>
          <w:lang w:val="en-US"/>
        </w:rPr>
        <w:t>Перечень</w:t>
      </w:r>
      <w:r w:rsidRPr="00113412">
        <w:rPr>
          <w:lang w:val="en-US"/>
        </w:rPr>
        <w:t></w:t>
      </w:r>
      <w:r w:rsidRPr="00113412">
        <w:rPr>
          <w:rFonts w:hint="eastAsia"/>
          <w:lang w:val="en-US"/>
        </w:rPr>
        <w:t>стратегических</w:t>
      </w:r>
      <w:r w:rsidRPr="00113412">
        <w:rPr>
          <w:lang w:val="en-US"/>
        </w:rPr>
        <w:t></w:t>
      </w:r>
      <w:r w:rsidRPr="00113412">
        <w:rPr>
          <w:rFonts w:hint="eastAsia"/>
          <w:lang w:val="en-US"/>
        </w:rPr>
        <w:t>целей</w:t>
      </w:r>
      <w:r w:rsidRPr="00113412">
        <w:rPr>
          <w:lang w:val="en-US"/>
        </w:rPr>
        <w:t></w:t>
      </w:r>
      <w:r w:rsidRPr="00113412">
        <w:rPr>
          <w:rFonts w:hint="eastAsia"/>
          <w:lang w:val="en-US"/>
        </w:rPr>
        <w:t>развития</w:t>
      </w:r>
      <w:r w:rsidRPr="00113412">
        <w:rPr>
          <w:lang w:val="en-US"/>
        </w:rPr>
        <w:t></w:t>
      </w:r>
      <w:r w:rsidRPr="00113412">
        <w:rPr>
          <w:rFonts w:hint="eastAsia"/>
          <w:lang w:val="en-US"/>
        </w:rPr>
        <w:t>субъекта</w:t>
      </w:r>
      <w:r w:rsidRPr="00113412">
        <w:rPr>
          <w:lang w:val="en-US"/>
        </w:rPr>
        <w:t></w:t>
      </w:r>
      <w:r w:rsidRPr="00113412">
        <w:rPr>
          <w:rFonts w:hint="eastAsia"/>
          <w:lang w:val="en-US"/>
        </w:rPr>
        <w:t>Федерации</w:t>
      </w:r>
      <w:r w:rsidRPr="00113412">
        <w:rPr>
          <w:lang w:val="en-US"/>
        </w:rPr>
        <w:t></w:t>
      </w:r>
      <w:r w:rsidRPr="00113412">
        <w:rPr>
          <w:rFonts w:hint="eastAsia"/>
          <w:lang w:val="en-US"/>
        </w:rPr>
        <w:t>целесо</w:t>
      </w:r>
      <w:r w:rsidRPr="00113412">
        <w:rPr>
          <w:lang w:val="en-US"/>
        </w:rPr>
        <w:t></w:t>
      </w:r>
      <w:r w:rsidRPr="00113412">
        <w:rPr>
          <w:rFonts w:hint="eastAsia"/>
          <w:lang w:val="en-US"/>
        </w:rPr>
        <w:t>образно</w:t>
      </w:r>
      <w:r w:rsidRPr="00113412">
        <w:rPr>
          <w:lang w:val="en-US"/>
        </w:rPr>
        <w:t></w:t>
      </w:r>
      <w:r w:rsidRPr="00113412">
        <w:rPr>
          <w:rFonts w:hint="eastAsia"/>
          <w:lang w:val="en-US"/>
        </w:rPr>
        <w:t>закрепить</w:t>
      </w:r>
      <w:r w:rsidRPr="00113412">
        <w:rPr>
          <w:lang w:val="en-US"/>
        </w:rPr>
        <w:t></w:t>
      </w:r>
      <w:r w:rsidRPr="00113412">
        <w:rPr>
          <w:rFonts w:hint="eastAsia"/>
          <w:lang w:val="en-US"/>
        </w:rPr>
        <w:t>в</w:t>
      </w:r>
      <w:r w:rsidRPr="00113412">
        <w:rPr>
          <w:lang w:val="en-US"/>
        </w:rPr>
        <w:t></w:t>
      </w:r>
      <w:r w:rsidRPr="00113412">
        <w:rPr>
          <w:rFonts w:hint="eastAsia"/>
          <w:lang w:val="en-US"/>
        </w:rPr>
        <w:t>региональном</w:t>
      </w:r>
      <w:r w:rsidRPr="00113412">
        <w:rPr>
          <w:lang w:val="en-US"/>
        </w:rPr>
        <w:t></w:t>
      </w:r>
      <w:r w:rsidRPr="00113412">
        <w:rPr>
          <w:rFonts w:hint="eastAsia"/>
          <w:lang w:val="en-US"/>
        </w:rPr>
        <w:t>законе</w:t>
      </w:r>
      <w:r w:rsidRPr="00113412">
        <w:rPr>
          <w:lang w:val="en-US"/>
        </w:rPr>
        <w:t></w:t>
      </w:r>
      <w:r w:rsidRPr="00113412">
        <w:rPr>
          <w:rFonts w:hint="eastAsia"/>
          <w:lang w:val="en-US"/>
        </w:rPr>
        <w:t>с</w:t>
      </w:r>
      <w:r w:rsidRPr="00113412">
        <w:rPr>
          <w:lang w:val="en-US"/>
        </w:rPr>
        <w:t></w:t>
      </w:r>
      <w:r w:rsidRPr="00113412">
        <w:rPr>
          <w:rFonts w:hint="eastAsia"/>
          <w:lang w:val="en-US"/>
        </w:rPr>
        <w:t>тем</w:t>
      </w:r>
      <w:r w:rsidRPr="00113412">
        <w:rPr>
          <w:lang w:val="en-US"/>
        </w:rPr>
        <w:t></w:t>
      </w:r>
      <w:r w:rsidRPr="00113412">
        <w:rPr>
          <w:lang w:val="en-US"/>
        </w:rPr>
        <w:t></w:t>
      </w:r>
      <w:r w:rsidRPr="00113412">
        <w:rPr>
          <w:rFonts w:hint="eastAsia"/>
          <w:lang w:val="en-US"/>
        </w:rPr>
        <w:t>чтобы</w:t>
      </w:r>
      <w:r w:rsidRPr="00113412">
        <w:rPr>
          <w:lang w:val="en-US"/>
        </w:rPr>
        <w:t></w:t>
      </w:r>
      <w:r w:rsidRPr="00113412">
        <w:rPr>
          <w:rFonts w:hint="eastAsia"/>
          <w:lang w:val="en-US"/>
        </w:rPr>
        <w:t>создать</w:t>
      </w:r>
      <w:r w:rsidRPr="00113412">
        <w:rPr>
          <w:lang w:val="en-US"/>
        </w:rPr>
        <w:t></w:t>
      </w:r>
      <w:r w:rsidRPr="00113412">
        <w:rPr>
          <w:rFonts w:hint="eastAsia"/>
          <w:lang w:val="en-US"/>
        </w:rPr>
        <w:t>правовые</w:t>
      </w:r>
      <w:r w:rsidRPr="00113412">
        <w:rPr>
          <w:lang w:val="en-US"/>
        </w:rPr>
        <w:t></w:t>
      </w:r>
      <w:r w:rsidRPr="00113412">
        <w:rPr>
          <w:rFonts w:hint="eastAsia"/>
          <w:lang w:val="en-US"/>
        </w:rPr>
        <w:t>условия</w:t>
      </w:r>
      <w:r w:rsidRPr="00113412">
        <w:rPr>
          <w:lang w:val="en-US"/>
        </w:rPr>
        <w:t></w:t>
      </w:r>
      <w:r w:rsidRPr="00113412">
        <w:rPr>
          <w:rFonts w:hint="eastAsia"/>
          <w:lang w:val="en-US"/>
        </w:rPr>
        <w:t>для</w:t>
      </w:r>
      <w:r w:rsidRPr="00113412">
        <w:rPr>
          <w:lang w:val="en-US"/>
        </w:rPr>
        <w:t></w:t>
      </w:r>
      <w:r w:rsidRPr="00113412">
        <w:rPr>
          <w:rFonts w:hint="eastAsia"/>
          <w:lang w:val="en-US"/>
        </w:rPr>
        <w:t>единообразного</w:t>
      </w:r>
      <w:r w:rsidRPr="00113412">
        <w:rPr>
          <w:lang w:val="en-US"/>
        </w:rPr>
        <w:t></w:t>
      </w:r>
      <w:r w:rsidRPr="00113412">
        <w:rPr>
          <w:rFonts w:hint="eastAsia"/>
          <w:lang w:val="en-US"/>
        </w:rPr>
        <w:t>применения</w:t>
      </w:r>
      <w:r w:rsidRPr="00113412">
        <w:rPr>
          <w:lang w:val="en-US"/>
        </w:rPr>
        <w:t></w:t>
      </w:r>
      <w:r w:rsidRPr="00113412">
        <w:rPr>
          <w:rFonts w:hint="eastAsia"/>
          <w:lang w:val="en-US"/>
        </w:rPr>
        <w:t>норм</w:t>
      </w:r>
      <w:r w:rsidRPr="00113412">
        <w:rPr>
          <w:lang w:val="en-US"/>
        </w:rPr>
        <w:t></w:t>
      </w:r>
      <w:r w:rsidRPr="00113412">
        <w:rPr>
          <w:rFonts w:hint="eastAsia"/>
          <w:lang w:val="en-US"/>
        </w:rPr>
        <w:t>о</w:t>
      </w:r>
      <w:r w:rsidRPr="00113412">
        <w:rPr>
          <w:lang w:val="en-US"/>
        </w:rPr>
        <w:t></w:t>
      </w:r>
      <w:r w:rsidRPr="00113412">
        <w:rPr>
          <w:rFonts w:hint="eastAsia"/>
          <w:lang w:val="en-US"/>
        </w:rPr>
        <w:t>стратегическом</w:t>
      </w:r>
      <w:r w:rsidRPr="00113412">
        <w:rPr>
          <w:lang w:val="en-US"/>
        </w:rPr>
        <w:t></w:t>
      </w:r>
      <w:r w:rsidRPr="00113412">
        <w:rPr>
          <w:rFonts w:hint="eastAsia"/>
          <w:lang w:val="en-US"/>
        </w:rPr>
        <w:t>управле</w:t>
      </w:r>
      <w:r w:rsidRPr="00113412">
        <w:rPr>
          <w:lang w:val="en-US"/>
        </w:rPr>
        <w:t></w:t>
      </w:r>
      <w:r w:rsidRPr="00113412">
        <w:rPr>
          <w:rFonts w:hint="eastAsia"/>
          <w:lang w:val="en-US"/>
        </w:rPr>
        <w:t>нии</w:t>
      </w:r>
      <w:r w:rsidRPr="00113412">
        <w:rPr>
          <w:lang w:val="en-US"/>
        </w:rPr>
        <w:t></w:t>
      </w:r>
      <w:r w:rsidRPr="00113412">
        <w:rPr>
          <w:rFonts w:hint="eastAsia"/>
          <w:lang w:val="en-US"/>
        </w:rPr>
        <w:t>в</w:t>
      </w:r>
      <w:r w:rsidRPr="00113412">
        <w:rPr>
          <w:lang w:val="en-US"/>
        </w:rPr>
        <w:t></w:t>
      </w:r>
      <w:r w:rsidRPr="00113412">
        <w:rPr>
          <w:rFonts w:hint="eastAsia"/>
          <w:lang w:val="en-US"/>
        </w:rPr>
        <w:t>субъекте</w:t>
      </w:r>
      <w:r w:rsidRPr="00113412">
        <w:rPr>
          <w:lang w:val="en-US"/>
        </w:rPr>
        <w:t></w:t>
      </w:r>
      <w:r w:rsidRPr="00113412">
        <w:rPr>
          <w:rFonts w:hint="eastAsia"/>
          <w:lang w:val="en-US"/>
        </w:rPr>
        <w:t>РФ</w:t>
      </w:r>
      <w:r w:rsidRPr="00113412">
        <w:rPr>
          <w:lang w:val="en-US"/>
        </w:rPr>
        <w:t></w:t>
      </w:r>
      <w:r w:rsidRPr="00113412">
        <w:rPr>
          <w:lang w:val="en-US"/>
        </w:rPr>
        <w:t></w:t>
      </w:r>
      <w:r w:rsidRPr="00113412">
        <w:rPr>
          <w:rFonts w:hint="eastAsia"/>
          <w:lang w:val="en-US"/>
        </w:rPr>
        <w:t>При</w:t>
      </w:r>
      <w:r w:rsidRPr="00113412">
        <w:rPr>
          <w:lang w:val="en-US"/>
        </w:rPr>
        <w:t></w:t>
      </w:r>
      <w:r w:rsidRPr="00113412">
        <w:rPr>
          <w:rFonts w:hint="eastAsia"/>
          <w:lang w:val="en-US"/>
        </w:rPr>
        <w:t>этом</w:t>
      </w:r>
      <w:r w:rsidRPr="00113412">
        <w:rPr>
          <w:lang w:val="en-US"/>
        </w:rPr>
        <w:t></w:t>
      </w:r>
      <w:r w:rsidRPr="00113412">
        <w:rPr>
          <w:rFonts w:hint="eastAsia"/>
          <w:lang w:val="en-US"/>
        </w:rPr>
        <w:t>в</w:t>
      </w:r>
      <w:r w:rsidRPr="00113412">
        <w:rPr>
          <w:lang w:val="en-US"/>
        </w:rPr>
        <w:t></w:t>
      </w:r>
      <w:r w:rsidRPr="00113412">
        <w:rPr>
          <w:rFonts w:hint="eastAsia"/>
          <w:lang w:val="en-US"/>
        </w:rPr>
        <w:t>программных</w:t>
      </w:r>
      <w:r w:rsidRPr="00113412">
        <w:rPr>
          <w:lang w:val="en-US"/>
        </w:rPr>
        <w:t></w:t>
      </w:r>
      <w:r w:rsidRPr="00113412">
        <w:rPr>
          <w:rFonts w:hint="eastAsia"/>
          <w:lang w:val="en-US"/>
        </w:rPr>
        <w:t>документах</w:t>
      </w:r>
      <w:r w:rsidRPr="00113412">
        <w:rPr>
          <w:lang w:val="en-US"/>
        </w:rPr>
        <w:t></w:t>
      </w:r>
      <w:r w:rsidRPr="00113412">
        <w:rPr>
          <w:rFonts w:hint="eastAsia"/>
          <w:lang w:val="en-US"/>
        </w:rPr>
        <w:t>и</w:t>
      </w:r>
      <w:r w:rsidRPr="00113412">
        <w:rPr>
          <w:lang w:val="en-US"/>
        </w:rPr>
        <w:t></w:t>
      </w:r>
      <w:r w:rsidRPr="00113412">
        <w:rPr>
          <w:rFonts w:hint="eastAsia"/>
          <w:lang w:val="en-US"/>
        </w:rPr>
        <w:t>нормативно</w:t>
      </w:r>
      <w:r w:rsidRPr="00113412">
        <w:rPr>
          <w:lang w:val="en-US"/>
        </w:rPr>
        <w:t></w:t>
      </w:r>
      <w:r w:rsidRPr="00113412">
        <w:rPr>
          <w:rFonts w:hint="eastAsia"/>
          <w:lang w:val="en-US"/>
        </w:rPr>
        <w:t>правовых</w:t>
      </w:r>
      <w:r w:rsidRPr="00113412">
        <w:rPr>
          <w:lang w:val="en-US"/>
        </w:rPr>
        <w:t></w:t>
      </w:r>
      <w:r w:rsidRPr="00113412">
        <w:rPr>
          <w:rFonts w:hint="eastAsia"/>
          <w:lang w:val="en-US"/>
        </w:rPr>
        <w:t>актах</w:t>
      </w:r>
      <w:r w:rsidRPr="00113412">
        <w:rPr>
          <w:lang w:val="en-US"/>
        </w:rPr>
        <w:t></w:t>
      </w:r>
      <w:r w:rsidRPr="00113412">
        <w:rPr>
          <w:rFonts w:hint="eastAsia"/>
          <w:lang w:val="en-US"/>
        </w:rPr>
        <w:t>о</w:t>
      </w:r>
      <w:r w:rsidRPr="00113412">
        <w:rPr>
          <w:lang w:val="en-US"/>
        </w:rPr>
        <w:t></w:t>
      </w:r>
      <w:r w:rsidRPr="00113412">
        <w:rPr>
          <w:rFonts w:hint="eastAsia"/>
          <w:lang w:val="en-US"/>
        </w:rPr>
        <w:t>стратегическом</w:t>
      </w:r>
      <w:r w:rsidRPr="00113412">
        <w:rPr>
          <w:lang w:val="en-US"/>
        </w:rPr>
        <w:t></w:t>
      </w:r>
      <w:r w:rsidRPr="00113412">
        <w:rPr>
          <w:rFonts w:hint="eastAsia"/>
          <w:lang w:val="en-US"/>
        </w:rPr>
        <w:t>управлении</w:t>
      </w:r>
      <w:r w:rsidRPr="00113412">
        <w:rPr>
          <w:lang w:val="en-US"/>
        </w:rPr>
        <w:t></w:t>
      </w:r>
      <w:r w:rsidRPr="00113412">
        <w:rPr>
          <w:rFonts w:hint="eastAsia"/>
          <w:lang w:val="en-US"/>
        </w:rPr>
        <w:t>желательно</w:t>
      </w:r>
      <w:r w:rsidRPr="00113412">
        <w:rPr>
          <w:lang w:val="en-US"/>
        </w:rPr>
        <w:t></w:t>
      </w:r>
      <w:r w:rsidRPr="00113412">
        <w:rPr>
          <w:rFonts w:hint="eastAsia"/>
          <w:lang w:val="en-US"/>
        </w:rPr>
        <w:t>предусмотреть</w:t>
      </w:r>
      <w:r w:rsidRPr="00113412">
        <w:rPr>
          <w:lang w:val="en-US"/>
        </w:rPr>
        <w:t></w:t>
      </w:r>
      <w:r w:rsidRPr="00113412">
        <w:rPr>
          <w:rFonts w:hint="eastAsia"/>
          <w:lang w:val="en-US"/>
        </w:rPr>
        <w:t>положения</w:t>
      </w:r>
      <w:r w:rsidRPr="00113412">
        <w:rPr>
          <w:lang w:val="en-US"/>
        </w:rPr>
        <w:t></w:t>
      </w:r>
      <w:r w:rsidRPr="00113412">
        <w:rPr>
          <w:rFonts w:hint="eastAsia"/>
          <w:lang w:val="en-US"/>
        </w:rPr>
        <w:t>о</w:t>
      </w:r>
      <w:r w:rsidRPr="00113412">
        <w:rPr>
          <w:lang w:val="en-US"/>
        </w:rPr>
        <w:t></w:t>
      </w:r>
      <w:r w:rsidRPr="00113412">
        <w:rPr>
          <w:rFonts w:hint="eastAsia"/>
          <w:lang w:val="en-US"/>
        </w:rPr>
        <w:t>необходимости</w:t>
      </w:r>
      <w:r w:rsidRPr="00113412">
        <w:rPr>
          <w:lang w:val="en-US"/>
        </w:rPr>
        <w:t></w:t>
      </w:r>
      <w:r w:rsidRPr="00113412">
        <w:rPr>
          <w:rFonts w:hint="eastAsia"/>
          <w:lang w:val="en-US"/>
        </w:rPr>
        <w:t>обмена</w:t>
      </w:r>
      <w:r w:rsidRPr="00113412">
        <w:rPr>
          <w:lang w:val="en-US"/>
        </w:rPr>
        <w:t></w:t>
      </w:r>
      <w:r w:rsidRPr="00113412">
        <w:rPr>
          <w:rFonts w:hint="eastAsia"/>
          <w:lang w:val="en-US"/>
        </w:rPr>
        <w:t>органами</w:t>
      </w:r>
      <w:r w:rsidRPr="00113412">
        <w:rPr>
          <w:lang w:val="en-US"/>
        </w:rPr>
        <w:t></w:t>
      </w:r>
      <w:r w:rsidRPr="00113412">
        <w:rPr>
          <w:rFonts w:hint="eastAsia"/>
          <w:lang w:val="en-US"/>
        </w:rPr>
        <w:t>исполнительной</w:t>
      </w:r>
      <w:r w:rsidRPr="00113412">
        <w:rPr>
          <w:lang w:val="en-US"/>
        </w:rPr>
        <w:t></w:t>
      </w:r>
      <w:r w:rsidRPr="00113412">
        <w:rPr>
          <w:rFonts w:hint="eastAsia"/>
          <w:lang w:val="en-US"/>
        </w:rPr>
        <w:t>власти</w:t>
      </w:r>
      <w:r w:rsidRPr="00113412">
        <w:rPr>
          <w:lang w:val="en-US"/>
        </w:rPr>
        <w:t></w:t>
      </w:r>
      <w:r w:rsidRPr="00113412">
        <w:rPr>
          <w:rFonts w:hint="eastAsia"/>
          <w:lang w:val="en-US"/>
        </w:rPr>
        <w:t>ин</w:t>
      </w:r>
      <w:r w:rsidRPr="00113412">
        <w:rPr>
          <w:lang w:val="en-US"/>
        </w:rPr>
        <w:t></w:t>
      </w:r>
      <w:r w:rsidRPr="00113412">
        <w:rPr>
          <w:rFonts w:hint="eastAsia"/>
          <w:lang w:val="en-US"/>
        </w:rPr>
        <w:t>формацией</w:t>
      </w:r>
      <w:r w:rsidRPr="00113412">
        <w:rPr>
          <w:lang w:val="en-US"/>
        </w:rPr>
        <w:t></w:t>
      </w:r>
      <w:r w:rsidRPr="00113412">
        <w:rPr>
          <w:rFonts w:hint="eastAsia"/>
          <w:lang w:val="en-US"/>
        </w:rPr>
        <w:t>и</w:t>
      </w:r>
      <w:r w:rsidRPr="00113412">
        <w:rPr>
          <w:lang w:val="en-US"/>
        </w:rPr>
        <w:t></w:t>
      </w:r>
      <w:r w:rsidRPr="00113412">
        <w:rPr>
          <w:rFonts w:hint="eastAsia"/>
          <w:lang w:val="en-US"/>
        </w:rPr>
        <w:t>опытом</w:t>
      </w:r>
      <w:r w:rsidRPr="00113412">
        <w:rPr>
          <w:lang w:val="en-US"/>
        </w:rPr>
        <w:t></w:t>
      </w:r>
      <w:r w:rsidRPr="00113412">
        <w:rPr>
          <w:rFonts w:hint="eastAsia"/>
          <w:lang w:val="en-US"/>
        </w:rPr>
        <w:t>работы</w:t>
      </w:r>
      <w:r w:rsidRPr="00113412">
        <w:rPr>
          <w:lang w:val="en-US"/>
        </w:rPr>
        <w:t></w:t>
      </w:r>
      <w:r w:rsidRPr="00113412">
        <w:rPr>
          <w:rFonts w:hint="eastAsia"/>
          <w:lang w:val="en-US"/>
        </w:rPr>
        <w:t>в</w:t>
      </w:r>
      <w:r w:rsidRPr="00113412">
        <w:rPr>
          <w:lang w:val="en-US"/>
        </w:rPr>
        <w:t></w:t>
      </w:r>
      <w:r w:rsidRPr="00113412">
        <w:rPr>
          <w:rFonts w:hint="eastAsia"/>
          <w:lang w:val="en-US"/>
        </w:rPr>
        <w:t>области</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управления</w:t>
      </w:r>
      <w:r w:rsidRPr="00113412">
        <w:rPr>
          <w:lang w:val="en-US"/>
        </w:rPr>
        <w:t></w:t>
      </w:r>
      <w:r w:rsidRPr="00113412">
        <w:rPr>
          <w:lang w:val="en-US"/>
        </w:rPr>
        <w:t></w:t>
      </w:r>
      <w:r w:rsidRPr="00113412">
        <w:rPr>
          <w:rFonts w:hint="eastAsia"/>
          <w:lang w:val="en-US"/>
        </w:rPr>
        <w:t>мони</w:t>
      </w:r>
      <w:r w:rsidRPr="00113412">
        <w:rPr>
          <w:lang w:val="en-US"/>
        </w:rPr>
        <w:t></w:t>
      </w:r>
      <w:r w:rsidRPr="00113412">
        <w:rPr>
          <w:rFonts w:hint="eastAsia"/>
          <w:lang w:val="en-US"/>
        </w:rPr>
        <w:t>торинга</w:t>
      </w:r>
      <w:r w:rsidRPr="00113412">
        <w:rPr>
          <w:lang w:val="en-US"/>
        </w:rPr>
        <w:t></w:t>
      </w:r>
      <w:r w:rsidRPr="00113412">
        <w:rPr>
          <w:lang w:val="en-US"/>
        </w:rPr>
        <w:t></w:t>
      </w:r>
      <w:r w:rsidRPr="00113412">
        <w:rPr>
          <w:rFonts w:hint="eastAsia"/>
          <w:lang w:val="en-US"/>
        </w:rPr>
        <w:t>оценки</w:t>
      </w:r>
      <w:r w:rsidRPr="00113412">
        <w:rPr>
          <w:lang w:val="en-US"/>
        </w:rPr>
        <w:t></w:t>
      </w:r>
      <w:r w:rsidRPr="00113412">
        <w:rPr>
          <w:rFonts w:hint="eastAsia"/>
          <w:lang w:val="en-US"/>
        </w:rPr>
        <w:t>реализации</w:t>
      </w:r>
      <w:r w:rsidRPr="00113412">
        <w:rPr>
          <w:lang w:val="en-US"/>
        </w:rPr>
        <w:t></w:t>
      </w:r>
      <w:r w:rsidRPr="00113412">
        <w:rPr>
          <w:rFonts w:hint="eastAsia"/>
          <w:lang w:val="en-US"/>
        </w:rPr>
        <w:t>стратегии</w:t>
      </w:r>
      <w:r w:rsidRPr="00113412">
        <w:rPr>
          <w:lang w:val="en-US"/>
        </w:rPr>
        <w:t></w:t>
      </w:r>
      <w:r w:rsidRPr="00113412">
        <w:rPr>
          <w:rFonts w:hint="eastAsia"/>
          <w:lang w:val="en-US"/>
        </w:rPr>
        <w:t>и</w:t>
      </w:r>
      <w:r w:rsidRPr="00113412">
        <w:rPr>
          <w:lang w:val="en-US"/>
        </w:rPr>
        <w:t></w:t>
      </w:r>
      <w:r w:rsidRPr="00113412">
        <w:rPr>
          <w:rFonts w:hint="eastAsia"/>
          <w:lang w:val="en-US"/>
        </w:rPr>
        <w:t>программ</w:t>
      </w:r>
      <w:r w:rsidRPr="00113412">
        <w:rPr>
          <w:lang w:val="en-US"/>
        </w:rPr>
        <w:t></w:t>
      </w:r>
      <w:r w:rsidRPr="00113412">
        <w:rPr>
          <w:lang w:val="en-US"/>
        </w:rPr>
        <w:t></w:t>
      </w:r>
      <w:r w:rsidRPr="00113412">
        <w:rPr>
          <w:rFonts w:hint="eastAsia"/>
          <w:lang w:val="en-US"/>
        </w:rPr>
        <w:t>Также</w:t>
      </w:r>
      <w:r w:rsidRPr="00113412">
        <w:rPr>
          <w:lang w:val="en-US"/>
        </w:rPr>
        <w:t></w:t>
      </w:r>
      <w:r w:rsidRPr="00113412">
        <w:rPr>
          <w:rFonts w:hint="eastAsia"/>
          <w:lang w:val="en-US"/>
        </w:rPr>
        <w:t>целесообразно</w:t>
      </w:r>
      <w:r w:rsidRPr="00113412">
        <w:rPr>
          <w:lang w:val="en-US"/>
        </w:rPr>
        <w:t></w:t>
      </w:r>
      <w:r w:rsidRPr="00113412">
        <w:rPr>
          <w:rFonts w:hint="eastAsia"/>
          <w:lang w:val="en-US"/>
        </w:rPr>
        <w:t>организационно</w:t>
      </w:r>
      <w:r w:rsidRPr="00113412">
        <w:rPr>
          <w:lang w:val="en-US"/>
        </w:rPr>
        <w:t></w:t>
      </w:r>
      <w:r w:rsidRPr="00113412">
        <w:rPr>
          <w:rFonts w:hint="eastAsia"/>
          <w:lang w:val="en-US"/>
        </w:rPr>
        <w:t>обособлять</w:t>
      </w:r>
      <w:r w:rsidRPr="00113412">
        <w:rPr>
          <w:lang w:val="en-US"/>
        </w:rPr>
        <w:t></w:t>
      </w:r>
      <w:r w:rsidRPr="00113412">
        <w:rPr>
          <w:rFonts w:hint="eastAsia"/>
          <w:lang w:val="en-US"/>
        </w:rPr>
        <w:t>исполнение</w:t>
      </w:r>
      <w:r w:rsidRPr="00113412">
        <w:rPr>
          <w:lang w:val="en-US"/>
        </w:rPr>
        <w:t></w:t>
      </w:r>
      <w:r w:rsidRPr="00113412">
        <w:rPr>
          <w:rFonts w:hint="eastAsia"/>
          <w:lang w:val="en-US"/>
        </w:rPr>
        <w:t>функций</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управ</w:t>
      </w:r>
      <w:r w:rsidRPr="00113412">
        <w:rPr>
          <w:lang w:val="en-US"/>
        </w:rPr>
        <w:t></w:t>
      </w:r>
      <w:r w:rsidRPr="00113412">
        <w:rPr>
          <w:rFonts w:hint="eastAsia"/>
          <w:lang w:val="en-US"/>
        </w:rPr>
        <w:t>ления</w:t>
      </w:r>
      <w:r w:rsidRPr="00113412">
        <w:rPr>
          <w:lang w:val="en-US"/>
        </w:rPr>
        <w:t></w:t>
      </w:r>
      <w:r w:rsidRPr="00113412">
        <w:rPr>
          <w:lang w:val="en-US"/>
        </w:rPr>
        <w:t></w:t>
      </w:r>
      <w:r w:rsidRPr="00113412">
        <w:rPr>
          <w:rFonts w:hint="eastAsia"/>
          <w:lang w:val="en-US"/>
        </w:rPr>
        <w:t>создавая</w:t>
      </w:r>
      <w:r w:rsidRPr="00113412">
        <w:rPr>
          <w:lang w:val="en-US"/>
        </w:rPr>
        <w:t></w:t>
      </w:r>
      <w:r w:rsidRPr="00113412">
        <w:rPr>
          <w:rFonts w:hint="eastAsia"/>
          <w:lang w:val="en-US"/>
        </w:rPr>
        <w:t>специальный</w:t>
      </w:r>
      <w:r w:rsidRPr="00113412">
        <w:rPr>
          <w:lang w:val="en-US"/>
        </w:rPr>
        <w:t></w:t>
      </w:r>
      <w:r w:rsidRPr="00113412">
        <w:rPr>
          <w:rFonts w:hint="eastAsia"/>
          <w:lang w:val="en-US"/>
        </w:rPr>
        <w:t>орган</w:t>
      </w:r>
      <w:r w:rsidRPr="00113412">
        <w:rPr>
          <w:lang w:val="en-US"/>
        </w:rPr>
        <w:t></w:t>
      </w:r>
      <w:r w:rsidRPr="00113412">
        <w:rPr>
          <w:rFonts w:hint="eastAsia"/>
          <w:lang w:val="en-US"/>
        </w:rPr>
        <w:t>управления</w:t>
      </w:r>
      <w:r w:rsidRPr="00113412">
        <w:rPr>
          <w:lang w:val="en-US"/>
        </w:rPr>
        <w:t></w:t>
      </w:r>
      <w:r w:rsidRPr="00113412">
        <w:rPr>
          <w:rFonts w:hint="eastAsia"/>
          <w:lang w:val="en-US"/>
        </w:rPr>
        <w:t>и</w:t>
      </w:r>
      <w:r w:rsidRPr="00113412">
        <w:rPr>
          <w:lang w:val="en-US"/>
        </w:rPr>
        <w:t></w:t>
      </w:r>
      <w:r w:rsidRPr="00113412">
        <w:rPr>
          <w:rFonts w:hint="eastAsia"/>
          <w:lang w:val="en-US"/>
        </w:rPr>
        <w:t>контроля</w:t>
      </w:r>
      <w:r w:rsidRPr="00113412">
        <w:rPr>
          <w:lang w:val="en-US"/>
        </w:rPr>
        <w:t></w:t>
      </w:r>
      <w:r w:rsidRPr="00113412">
        <w:rPr>
          <w:rFonts w:hint="eastAsia"/>
          <w:lang w:val="en-US"/>
        </w:rPr>
        <w:t>в</w:t>
      </w:r>
      <w:r w:rsidRPr="00113412">
        <w:rPr>
          <w:lang w:val="en-US"/>
        </w:rPr>
        <w:t></w:t>
      </w:r>
      <w:r w:rsidRPr="00113412">
        <w:rPr>
          <w:rFonts w:hint="eastAsia"/>
          <w:lang w:val="en-US"/>
        </w:rPr>
        <w:t>структуре</w:t>
      </w:r>
      <w:r w:rsidRPr="00113412">
        <w:rPr>
          <w:lang w:val="en-US"/>
        </w:rPr>
        <w:t></w:t>
      </w:r>
      <w:r w:rsidRPr="00113412">
        <w:rPr>
          <w:rFonts w:hint="eastAsia"/>
          <w:lang w:val="en-US"/>
        </w:rPr>
        <w:t>ор</w:t>
      </w:r>
      <w:r w:rsidRPr="00113412">
        <w:rPr>
          <w:lang w:val="en-US"/>
        </w:rPr>
        <w:t></w:t>
      </w:r>
      <w:r w:rsidRPr="00113412">
        <w:rPr>
          <w:rFonts w:hint="eastAsia"/>
          <w:lang w:val="en-US"/>
        </w:rPr>
        <w:t>ганов</w:t>
      </w:r>
      <w:r w:rsidRPr="00113412">
        <w:rPr>
          <w:lang w:val="en-US"/>
        </w:rPr>
        <w:t></w:t>
      </w:r>
      <w:r w:rsidRPr="00113412">
        <w:rPr>
          <w:rFonts w:hint="eastAsia"/>
          <w:lang w:val="en-US"/>
        </w:rPr>
        <w:t>исполнительной</w:t>
      </w:r>
      <w:r w:rsidRPr="00113412">
        <w:rPr>
          <w:lang w:val="en-US"/>
        </w:rPr>
        <w:t></w:t>
      </w:r>
      <w:r w:rsidRPr="00113412">
        <w:rPr>
          <w:rFonts w:hint="eastAsia"/>
          <w:lang w:val="en-US"/>
        </w:rPr>
        <w:t>власти</w:t>
      </w:r>
      <w:r w:rsidRPr="00113412">
        <w:rPr>
          <w:lang w:val="en-US"/>
        </w:rPr>
        <w:t></w:t>
      </w:r>
      <w:r w:rsidRPr="00113412">
        <w:rPr>
          <w:rFonts w:hint="eastAsia"/>
          <w:lang w:val="en-US"/>
        </w:rPr>
        <w:t>субъектов</w:t>
      </w:r>
      <w:r w:rsidRPr="00113412">
        <w:rPr>
          <w:lang w:val="en-US"/>
        </w:rPr>
        <w:t></w:t>
      </w:r>
      <w:r w:rsidRPr="00113412">
        <w:rPr>
          <w:rFonts w:hint="eastAsia"/>
          <w:lang w:val="en-US"/>
        </w:rPr>
        <w:t>РФ</w:t>
      </w:r>
      <w:r w:rsidRPr="00113412">
        <w:rPr>
          <w:lang w:val="en-US"/>
        </w:rPr>
        <w:t></w:t>
      </w:r>
    </w:p>
    <w:p w:rsidR="00113412" w:rsidRPr="00113412" w:rsidRDefault="00113412" w:rsidP="00113412">
      <w:pPr>
        <w:rPr>
          <w:lang w:val="en-US"/>
        </w:rPr>
      </w:pPr>
      <w:r w:rsidRPr="00113412">
        <w:rPr>
          <w:rFonts w:hint="eastAsia"/>
          <w:lang w:val="en-US"/>
        </w:rPr>
        <w:t>Вместе</w:t>
      </w:r>
      <w:r w:rsidRPr="00113412">
        <w:rPr>
          <w:lang w:val="en-US"/>
        </w:rPr>
        <w:t></w:t>
      </w:r>
      <w:r w:rsidRPr="00113412">
        <w:rPr>
          <w:rFonts w:hint="eastAsia"/>
          <w:lang w:val="en-US"/>
        </w:rPr>
        <w:t>с</w:t>
      </w:r>
      <w:r w:rsidRPr="00113412">
        <w:rPr>
          <w:lang w:val="en-US"/>
        </w:rPr>
        <w:t></w:t>
      </w:r>
      <w:r w:rsidRPr="00113412">
        <w:rPr>
          <w:rFonts w:hint="eastAsia"/>
          <w:lang w:val="en-US"/>
        </w:rPr>
        <w:t>тем</w:t>
      </w:r>
      <w:r w:rsidRPr="00113412">
        <w:rPr>
          <w:lang w:val="en-US"/>
        </w:rPr>
        <w:t></w:t>
      </w:r>
      <w:r w:rsidRPr="00113412">
        <w:rPr>
          <w:lang w:val="en-US"/>
        </w:rPr>
        <w:t></w:t>
      </w:r>
      <w:r w:rsidRPr="00113412">
        <w:rPr>
          <w:rFonts w:hint="eastAsia"/>
          <w:lang w:val="en-US"/>
        </w:rPr>
        <w:t>существенным</w:t>
      </w:r>
      <w:r w:rsidRPr="00113412">
        <w:rPr>
          <w:lang w:val="en-US"/>
        </w:rPr>
        <w:t></w:t>
      </w:r>
      <w:r w:rsidRPr="00113412">
        <w:rPr>
          <w:rFonts w:hint="eastAsia"/>
          <w:lang w:val="en-US"/>
        </w:rPr>
        <w:t>моментом</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выступает</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документарное</w:t>
      </w:r>
      <w:r w:rsidRPr="00113412">
        <w:rPr>
          <w:lang w:val="en-US"/>
        </w:rPr>
        <w:t></w:t>
      </w:r>
      <w:r w:rsidRPr="00113412">
        <w:rPr>
          <w:rFonts w:hint="eastAsia"/>
          <w:lang w:val="en-US"/>
        </w:rPr>
        <w:t>выражение</w:t>
      </w:r>
      <w:r w:rsidRPr="00113412">
        <w:rPr>
          <w:lang w:val="en-US"/>
        </w:rPr>
        <w:t></w:t>
      </w:r>
      <w:r w:rsidRPr="00113412">
        <w:rPr>
          <w:rFonts w:hint="eastAsia"/>
          <w:lang w:val="en-US"/>
        </w:rPr>
        <w:t>целей</w:t>
      </w:r>
      <w:r w:rsidRPr="00113412">
        <w:rPr>
          <w:lang w:val="en-US"/>
        </w:rPr>
        <w:t></w:t>
      </w:r>
      <w:r w:rsidRPr="00113412">
        <w:rPr>
          <w:rFonts w:hint="eastAsia"/>
          <w:lang w:val="en-US"/>
        </w:rPr>
        <w:t>развития</w:t>
      </w:r>
      <w:r w:rsidRPr="00113412">
        <w:rPr>
          <w:lang w:val="en-US"/>
        </w:rPr>
        <w:t></w:t>
      </w:r>
      <w:r w:rsidRPr="00113412">
        <w:rPr>
          <w:rFonts w:hint="eastAsia"/>
          <w:lang w:val="en-US"/>
        </w:rPr>
        <w:t>в</w:t>
      </w:r>
      <w:r w:rsidRPr="00113412">
        <w:rPr>
          <w:lang w:val="en-US"/>
        </w:rPr>
        <w:t></w:t>
      </w:r>
      <w:r w:rsidRPr="00113412">
        <w:rPr>
          <w:rFonts w:hint="eastAsia"/>
          <w:lang w:val="en-US"/>
        </w:rPr>
        <w:t>виде</w:t>
      </w:r>
      <w:r w:rsidRPr="00113412">
        <w:rPr>
          <w:lang w:val="en-US"/>
        </w:rPr>
        <w:t></w:t>
      </w:r>
      <w:r w:rsidRPr="00113412">
        <w:rPr>
          <w:rFonts w:hint="eastAsia"/>
          <w:lang w:val="en-US"/>
        </w:rPr>
        <w:t>по</w:t>
      </w:r>
      <w:r w:rsidRPr="00113412">
        <w:rPr>
          <w:lang w:val="en-US"/>
        </w:rPr>
        <w:t></w:t>
      </w:r>
      <w:r w:rsidRPr="00113412">
        <w:rPr>
          <w:rFonts w:hint="eastAsia"/>
          <w:lang w:val="en-US"/>
        </w:rPr>
        <w:t>казателей</w:t>
      </w:r>
      <w:r w:rsidRPr="00113412">
        <w:rPr>
          <w:lang w:val="en-US"/>
        </w:rPr>
        <w:t></w:t>
      </w:r>
      <w:r w:rsidRPr="00113412">
        <w:rPr>
          <w:rFonts w:hint="eastAsia"/>
          <w:lang w:val="en-US"/>
        </w:rPr>
        <w:t>плана</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наличие</w:t>
      </w:r>
      <w:r w:rsidRPr="00113412">
        <w:rPr>
          <w:lang w:val="en-US"/>
        </w:rPr>
        <w:t></w:t>
      </w:r>
      <w:r w:rsidRPr="00113412">
        <w:rPr>
          <w:rFonts w:hint="eastAsia"/>
          <w:lang w:val="en-US"/>
        </w:rPr>
        <w:t>ресурсной</w:t>
      </w:r>
      <w:r w:rsidRPr="00113412">
        <w:rPr>
          <w:lang w:val="en-US"/>
        </w:rPr>
        <w:t></w:t>
      </w:r>
      <w:r w:rsidRPr="00113412">
        <w:rPr>
          <w:lang w:val="en-US"/>
        </w:rPr>
        <w:t></w:t>
      </w:r>
      <w:r w:rsidRPr="00113412">
        <w:rPr>
          <w:rFonts w:hint="eastAsia"/>
          <w:lang w:val="en-US"/>
        </w:rPr>
        <w:t>институциональной</w:t>
      </w:r>
      <w:r w:rsidRPr="00113412">
        <w:rPr>
          <w:lang w:val="en-US"/>
        </w:rPr>
        <w:t></w:t>
      </w:r>
      <w:r w:rsidRPr="00113412">
        <w:rPr>
          <w:lang w:val="en-US"/>
        </w:rPr>
        <w:t></w:t>
      </w:r>
      <w:r w:rsidRPr="00113412">
        <w:rPr>
          <w:rFonts w:hint="eastAsia"/>
          <w:lang w:val="en-US"/>
        </w:rPr>
        <w:t>орга</w:t>
      </w:r>
      <w:r w:rsidRPr="00113412">
        <w:rPr>
          <w:lang w:val="en-US"/>
        </w:rPr>
        <w:t></w:t>
      </w:r>
      <w:r w:rsidRPr="00113412">
        <w:rPr>
          <w:rFonts w:hint="eastAsia"/>
          <w:lang w:val="en-US"/>
        </w:rPr>
        <w:t>низационной</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r w:rsidRPr="00113412">
        <w:rPr>
          <w:lang w:val="en-US"/>
        </w:rPr>
        <w:t></w:t>
      </w:r>
      <w:r w:rsidRPr="00113412">
        <w:rPr>
          <w:rFonts w:hint="eastAsia"/>
          <w:lang w:val="en-US"/>
        </w:rPr>
        <w:t>базы</w:t>
      </w:r>
      <w:r w:rsidRPr="00113412">
        <w:rPr>
          <w:lang w:val="en-US"/>
        </w:rPr>
        <w:t></w:t>
      </w:r>
      <w:r w:rsidRPr="00113412">
        <w:rPr>
          <w:rFonts w:hint="eastAsia"/>
          <w:lang w:val="en-US"/>
        </w:rPr>
        <w:t>для</w:t>
      </w:r>
      <w:r w:rsidRPr="00113412">
        <w:rPr>
          <w:lang w:val="en-US"/>
        </w:rPr>
        <w:t></w:t>
      </w:r>
      <w:r w:rsidRPr="00113412">
        <w:rPr>
          <w:rFonts w:hint="eastAsia"/>
          <w:lang w:val="en-US"/>
        </w:rPr>
        <w:t>практической</w:t>
      </w:r>
      <w:r w:rsidRPr="00113412">
        <w:rPr>
          <w:lang w:val="en-US"/>
        </w:rPr>
        <w:t></w:t>
      </w:r>
      <w:r w:rsidRPr="00113412">
        <w:rPr>
          <w:rFonts w:hint="eastAsia"/>
          <w:lang w:val="en-US"/>
        </w:rPr>
        <w:t>реализации</w:t>
      </w:r>
      <w:r w:rsidRPr="00113412">
        <w:rPr>
          <w:lang w:val="en-US"/>
        </w:rPr>
        <w:t></w:t>
      </w:r>
      <w:r w:rsidRPr="00113412">
        <w:rPr>
          <w:rFonts w:hint="eastAsia"/>
          <w:lang w:val="en-US"/>
        </w:rPr>
        <w:t>плана</w:t>
      </w:r>
      <w:r w:rsidRPr="00113412">
        <w:rPr>
          <w:lang w:val="en-US"/>
        </w:rPr>
        <w:t></w:t>
      </w:r>
      <w:r w:rsidRPr="00113412">
        <w:rPr>
          <w:rFonts w:hint="eastAsia"/>
          <w:lang w:val="en-US"/>
        </w:rPr>
        <w:t>и</w:t>
      </w:r>
      <w:r w:rsidRPr="00113412">
        <w:rPr>
          <w:lang w:val="en-US"/>
        </w:rPr>
        <w:t></w:t>
      </w:r>
      <w:r w:rsidRPr="00113412">
        <w:rPr>
          <w:rFonts w:hint="eastAsia"/>
          <w:lang w:val="en-US"/>
        </w:rPr>
        <w:t>достижения</w:t>
      </w:r>
      <w:r w:rsidRPr="00113412">
        <w:rPr>
          <w:lang w:val="en-US"/>
        </w:rPr>
        <w:t></w:t>
      </w:r>
      <w:r w:rsidRPr="00113412">
        <w:rPr>
          <w:rFonts w:hint="eastAsia"/>
          <w:lang w:val="en-US"/>
        </w:rPr>
        <w:t>его</w:t>
      </w:r>
      <w:r w:rsidRPr="00113412">
        <w:rPr>
          <w:lang w:val="en-US"/>
        </w:rPr>
        <w:t></w:t>
      </w:r>
      <w:r w:rsidRPr="00113412">
        <w:rPr>
          <w:rFonts w:hint="eastAsia"/>
          <w:lang w:val="en-US"/>
        </w:rPr>
        <w:t>целей</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обобщенно</w:t>
      </w:r>
      <w:r w:rsidRPr="00113412">
        <w:rPr>
          <w:lang w:val="en-US"/>
        </w:rPr>
        <w:t></w:t>
      </w:r>
      <w:r w:rsidRPr="00113412">
        <w:rPr>
          <w:rFonts w:hint="eastAsia"/>
          <w:lang w:val="en-US"/>
        </w:rPr>
        <w:t>может</w:t>
      </w:r>
      <w:r w:rsidRPr="00113412">
        <w:rPr>
          <w:lang w:val="en-US"/>
        </w:rPr>
        <w:t></w:t>
      </w:r>
      <w:r w:rsidRPr="00113412">
        <w:rPr>
          <w:rFonts w:hint="eastAsia"/>
          <w:lang w:val="en-US"/>
        </w:rPr>
        <w:t>быть</w:t>
      </w:r>
      <w:r w:rsidRPr="00113412">
        <w:rPr>
          <w:lang w:val="en-US"/>
        </w:rPr>
        <w:t></w:t>
      </w:r>
      <w:r w:rsidRPr="00113412">
        <w:rPr>
          <w:rFonts w:hint="eastAsia"/>
          <w:lang w:val="en-US"/>
        </w:rPr>
        <w:t>охарактеризовано</w:t>
      </w:r>
      <w:r w:rsidRPr="00113412">
        <w:rPr>
          <w:lang w:val="en-US"/>
        </w:rPr>
        <w:t></w:t>
      </w:r>
      <w:r w:rsidRPr="00113412">
        <w:rPr>
          <w:rFonts w:hint="eastAsia"/>
          <w:lang w:val="en-US"/>
        </w:rPr>
        <w:t>как</w:t>
      </w:r>
      <w:r w:rsidRPr="00113412">
        <w:rPr>
          <w:lang w:val="en-US"/>
        </w:rPr>
        <w:t></w:t>
      </w:r>
      <w:r w:rsidRPr="00113412">
        <w:rPr>
          <w:lang w:val="en-US"/>
        </w:rPr>
        <w:t></w:t>
      </w:r>
      <w:r w:rsidRPr="00113412">
        <w:rPr>
          <w:rFonts w:hint="eastAsia"/>
          <w:lang w:val="en-US"/>
        </w:rPr>
        <w:t>потенциал</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акцентирует</w:t>
      </w:r>
      <w:r w:rsidRPr="00113412">
        <w:rPr>
          <w:lang w:val="en-US"/>
        </w:rPr>
        <w:t></w:t>
      </w:r>
      <w:r w:rsidRPr="00113412">
        <w:rPr>
          <w:rFonts w:hint="eastAsia"/>
          <w:lang w:val="en-US"/>
        </w:rPr>
        <w:t>внимание</w:t>
      </w:r>
      <w:r w:rsidRPr="00113412">
        <w:rPr>
          <w:lang w:val="en-US"/>
        </w:rPr>
        <w:t></w:t>
      </w:r>
      <w:r w:rsidRPr="00113412">
        <w:rPr>
          <w:rFonts w:hint="eastAsia"/>
          <w:lang w:val="en-US"/>
        </w:rPr>
        <w:t>на</w:t>
      </w:r>
      <w:r w:rsidRPr="00113412">
        <w:rPr>
          <w:lang w:val="en-US"/>
        </w:rPr>
        <w:t></w:t>
      </w:r>
      <w:r w:rsidRPr="00113412">
        <w:rPr>
          <w:rFonts w:hint="eastAsia"/>
          <w:lang w:val="en-US"/>
        </w:rPr>
        <w:t>том</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одной</w:t>
      </w:r>
      <w:r w:rsidRPr="00113412">
        <w:rPr>
          <w:lang w:val="en-US"/>
        </w:rPr>
        <w:t></w:t>
      </w:r>
      <w:r w:rsidRPr="00113412">
        <w:rPr>
          <w:rFonts w:hint="eastAsia"/>
          <w:lang w:val="en-US"/>
        </w:rPr>
        <w:t>из</w:t>
      </w:r>
      <w:r w:rsidRPr="00113412">
        <w:rPr>
          <w:lang w:val="en-US"/>
        </w:rPr>
        <w:t></w:t>
      </w:r>
      <w:r w:rsidRPr="00113412">
        <w:rPr>
          <w:rFonts w:hint="eastAsia"/>
          <w:lang w:val="en-US"/>
        </w:rPr>
        <w:t>основ</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выступает</w:t>
      </w:r>
      <w:r w:rsidRPr="00113412">
        <w:rPr>
          <w:lang w:val="en-US"/>
        </w:rPr>
        <w:t></w:t>
      </w:r>
      <w:r w:rsidRPr="00113412">
        <w:rPr>
          <w:lang w:val="en-US"/>
        </w:rPr>
        <w:t></w:t>
      </w:r>
      <w:r w:rsidRPr="00113412">
        <w:rPr>
          <w:rFonts w:hint="eastAsia"/>
          <w:lang w:val="en-US"/>
        </w:rPr>
        <w:t>прорыв</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пол</w:t>
      </w:r>
      <w:r w:rsidRPr="00113412">
        <w:rPr>
          <w:lang w:val="en-US"/>
        </w:rPr>
        <w:t></w:t>
      </w:r>
      <w:r w:rsidRPr="00113412">
        <w:rPr>
          <w:rFonts w:hint="eastAsia"/>
          <w:lang w:val="en-US"/>
        </w:rPr>
        <w:t>ноте</w:t>
      </w:r>
      <w:r w:rsidRPr="00113412">
        <w:rPr>
          <w:lang w:val="en-US"/>
        </w:rPr>
        <w:t></w:t>
      </w:r>
      <w:r w:rsidRPr="00113412">
        <w:rPr>
          <w:rFonts w:hint="eastAsia"/>
          <w:lang w:val="en-US"/>
        </w:rPr>
        <w:t>оценки</w:t>
      </w:r>
      <w:r w:rsidRPr="00113412">
        <w:rPr>
          <w:lang w:val="en-US"/>
        </w:rPr>
        <w:t></w:t>
      </w:r>
      <w:r w:rsidRPr="00113412">
        <w:rPr>
          <w:rFonts w:hint="eastAsia"/>
          <w:lang w:val="en-US"/>
        </w:rPr>
        <w:t>располагаемого</w:t>
      </w:r>
      <w:r w:rsidRPr="00113412">
        <w:rPr>
          <w:lang w:val="en-US"/>
        </w:rPr>
        <w:t></w:t>
      </w:r>
      <w:r w:rsidRPr="00113412">
        <w:rPr>
          <w:rFonts w:hint="eastAsia"/>
          <w:lang w:val="en-US"/>
        </w:rPr>
        <w:t>потенциала</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w:t>
      </w:r>
      <w:r w:rsidRPr="00113412">
        <w:rPr>
          <w:lang w:val="en-US"/>
        </w:rPr>
        <w:t></w:t>
      </w:r>
      <w:r w:rsidRPr="00113412">
        <w:rPr>
          <w:rFonts w:hint="eastAsia"/>
          <w:lang w:val="en-US"/>
        </w:rPr>
        <w:t>тия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и</w:t>
      </w:r>
      <w:r w:rsidRPr="00113412">
        <w:rPr>
          <w:lang w:val="en-US"/>
        </w:rPr>
        <w:t></w:t>
      </w:r>
      <w:r w:rsidRPr="00113412">
        <w:rPr>
          <w:rFonts w:hint="eastAsia"/>
          <w:lang w:val="en-US"/>
        </w:rPr>
        <w:t>эффективности</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этого</w:t>
      </w:r>
      <w:r w:rsidRPr="00113412">
        <w:rPr>
          <w:lang w:val="en-US"/>
        </w:rPr>
        <w:t></w:t>
      </w:r>
      <w:r w:rsidRPr="00113412">
        <w:rPr>
          <w:rFonts w:hint="eastAsia"/>
          <w:lang w:val="en-US"/>
        </w:rPr>
        <w:t>потенциала</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в</w:t>
      </w:r>
      <w:r w:rsidRPr="00113412">
        <w:rPr>
          <w:lang w:val="en-US"/>
        </w:rPr>
        <w:t></w:t>
      </w:r>
      <w:r w:rsidRPr="00113412">
        <w:rPr>
          <w:rFonts w:hint="eastAsia"/>
          <w:lang w:val="en-US"/>
        </w:rPr>
        <w:t>целом</w:t>
      </w:r>
      <w:r w:rsidRPr="00113412">
        <w:rPr>
          <w:lang w:val="en-US"/>
        </w:rPr>
        <w:t></w:t>
      </w:r>
      <w:r w:rsidRPr="00113412">
        <w:rPr>
          <w:lang w:val="en-US"/>
        </w:rPr>
        <w:t></w:t>
      </w:r>
      <w:r w:rsidRPr="00113412">
        <w:rPr>
          <w:rFonts w:hint="eastAsia"/>
          <w:lang w:val="en-US"/>
        </w:rPr>
        <w:t>так</w:t>
      </w:r>
      <w:r w:rsidRPr="00113412">
        <w:rPr>
          <w:lang w:val="en-US"/>
        </w:rPr>
        <w:t></w:t>
      </w:r>
      <w:r w:rsidRPr="00113412">
        <w:rPr>
          <w:rFonts w:hint="eastAsia"/>
          <w:lang w:val="en-US"/>
        </w:rPr>
        <w:t>и</w:t>
      </w:r>
      <w:r w:rsidRPr="00113412">
        <w:rPr>
          <w:lang w:val="en-US"/>
        </w:rPr>
        <w:t></w:t>
      </w:r>
      <w:r w:rsidRPr="00113412">
        <w:rPr>
          <w:rFonts w:hint="eastAsia"/>
          <w:lang w:val="en-US"/>
        </w:rPr>
        <w:t>по</w:t>
      </w:r>
      <w:r w:rsidRPr="00113412">
        <w:rPr>
          <w:lang w:val="en-US"/>
        </w:rPr>
        <w:t></w:t>
      </w:r>
      <w:r w:rsidRPr="00113412">
        <w:rPr>
          <w:rFonts w:hint="eastAsia"/>
          <w:lang w:val="en-US"/>
        </w:rPr>
        <w:t>отдельным</w:t>
      </w:r>
      <w:r w:rsidRPr="00113412">
        <w:rPr>
          <w:lang w:val="en-US"/>
        </w:rPr>
        <w:t></w:t>
      </w:r>
      <w:r w:rsidRPr="00113412">
        <w:rPr>
          <w:rFonts w:hint="eastAsia"/>
          <w:lang w:val="en-US"/>
        </w:rPr>
        <w:t>составляющим</w:t>
      </w:r>
      <w:r w:rsidRPr="00113412">
        <w:rPr>
          <w:lang w:val="en-US"/>
        </w:rPr>
        <w:t></w:t>
      </w:r>
    </w:p>
    <w:p w:rsidR="00113412" w:rsidRPr="00113412" w:rsidRDefault="00113412" w:rsidP="00113412">
      <w:pPr>
        <w:rPr>
          <w:lang w:val="en-US"/>
        </w:rPr>
      </w:pPr>
      <w:r w:rsidRPr="00113412">
        <w:rPr>
          <w:rFonts w:hint="eastAsia"/>
          <w:lang w:val="en-US"/>
        </w:rPr>
        <w:t>Публичные</w:t>
      </w:r>
      <w:r w:rsidRPr="00113412">
        <w:rPr>
          <w:lang w:val="en-US"/>
        </w:rPr>
        <w:t></w:t>
      </w:r>
      <w:r w:rsidRPr="00113412">
        <w:rPr>
          <w:rFonts w:hint="eastAsia"/>
          <w:lang w:val="en-US"/>
        </w:rPr>
        <w:t>или</w:t>
      </w:r>
      <w:r w:rsidRPr="00113412">
        <w:rPr>
          <w:lang w:val="en-US"/>
        </w:rPr>
        <w:t></w:t>
      </w:r>
      <w:r w:rsidRPr="00113412">
        <w:rPr>
          <w:rFonts w:hint="eastAsia"/>
          <w:lang w:val="en-US"/>
        </w:rPr>
        <w:t>общественные</w:t>
      </w:r>
      <w:r w:rsidRPr="00113412">
        <w:rPr>
          <w:lang w:val="en-US"/>
        </w:rPr>
        <w:t></w:t>
      </w:r>
      <w:r w:rsidRPr="00113412">
        <w:rPr>
          <w:rFonts w:hint="eastAsia"/>
          <w:lang w:val="en-US"/>
        </w:rPr>
        <w:t>финансы</w:t>
      </w:r>
      <w:r w:rsidRPr="00113412">
        <w:rPr>
          <w:lang w:val="en-US"/>
        </w:rPr>
        <w:t></w:t>
      </w:r>
      <w:r w:rsidRPr="00113412">
        <w:rPr>
          <w:rFonts w:hint="eastAsia"/>
          <w:lang w:val="en-US"/>
        </w:rPr>
        <w:t>составляют</w:t>
      </w:r>
      <w:r w:rsidRPr="00113412">
        <w:rPr>
          <w:lang w:val="en-US"/>
        </w:rPr>
        <w:t></w:t>
      </w:r>
      <w:r w:rsidRPr="00113412">
        <w:rPr>
          <w:rFonts w:hint="eastAsia"/>
          <w:lang w:val="en-US"/>
        </w:rPr>
        <w:t>собой</w:t>
      </w:r>
      <w:r w:rsidRPr="00113412">
        <w:rPr>
          <w:lang w:val="en-US"/>
        </w:rPr>
        <w:t></w:t>
      </w:r>
      <w:r w:rsidRPr="00113412">
        <w:rPr>
          <w:rFonts w:hint="eastAsia"/>
          <w:lang w:val="en-US"/>
        </w:rPr>
        <w:t>важнейший</w:t>
      </w:r>
      <w:r w:rsidRPr="00113412">
        <w:rPr>
          <w:lang w:val="en-US"/>
        </w:rPr>
        <w:t></w:t>
      </w:r>
      <w:r w:rsidRPr="00113412">
        <w:rPr>
          <w:rFonts w:hint="eastAsia"/>
          <w:lang w:val="en-US"/>
        </w:rPr>
        <w:t>экономический</w:t>
      </w:r>
      <w:r w:rsidRPr="00113412">
        <w:rPr>
          <w:lang w:val="en-US"/>
        </w:rPr>
        <w:t></w:t>
      </w:r>
      <w:r w:rsidRPr="00113412">
        <w:rPr>
          <w:rFonts w:hint="eastAsia"/>
          <w:lang w:val="en-US"/>
        </w:rPr>
        <w:t>ресурс</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этой</w:t>
      </w:r>
      <w:r w:rsidRPr="00113412">
        <w:rPr>
          <w:lang w:val="en-US"/>
        </w:rPr>
        <w:t></w:t>
      </w:r>
      <w:r w:rsidRPr="00113412">
        <w:rPr>
          <w:rFonts w:hint="eastAsia"/>
          <w:lang w:val="en-US"/>
        </w:rPr>
        <w:t>связи</w:t>
      </w:r>
      <w:r w:rsidRPr="00113412">
        <w:rPr>
          <w:lang w:val="en-US"/>
        </w:rPr>
        <w:t></w:t>
      </w:r>
      <w:r w:rsidRPr="00113412">
        <w:rPr>
          <w:rFonts w:hint="eastAsia"/>
          <w:lang w:val="en-US"/>
        </w:rPr>
        <w:t>пере</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ход</w:t>
      </w:r>
      <w:r w:rsidRPr="00113412">
        <w:rPr>
          <w:lang w:val="en-US"/>
        </w:rPr>
        <w:t></w:t>
      </w:r>
      <w:r w:rsidRPr="00113412">
        <w:rPr>
          <w:rFonts w:hint="eastAsia"/>
          <w:lang w:val="en-US"/>
        </w:rPr>
        <w:t>к</w:t>
      </w:r>
      <w:r w:rsidRPr="00113412">
        <w:rPr>
          <w:lang w:val="en-US"/>
        </w:rPr>
        <w:t></w:t>
      </w:r>
      <w:r w:rsidRPr="00113412">
        <w:rPr>
          <w:rFonts w:hint="eastAsia"/>
          <w:lang w:val="en-US"/>
        </w:rPr>
        <w:t>системе</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тесно</w:t>
      </w:r>
      <w:r w:rsidRPr="00113412">
        <w:rPr>
          <w:lang w:val="en-US"/>
        </w:rPr>
        <w:t></w:t>
      </w:r>
      <w:r w:rsidRPr="00113412">
        <w:rPr>
          <w:rFonts w:hint="eastAsia"/>
          <w:lang w:val="en-US"/>
        </w:rPr>
        <w:t>связан</w:t>
      </w:r>
      <w:r w:rsidRPr="00113412">
        <w:rPr>
          <w:lang w:val="en-US"/>
        </w:rPr>
        <w:t></w:t>
      </w:r>
      <w:r w:rsidRPr="00113412">
        <w:rPr>
          <w:rFonts w:hint="eastAsia"/>
          <w:lang w:val="en-US"/>
        </w:rPr>
        <w:t>с</w:t>
      </w:r>
      <w:r w:rsidRPr="00113412">
        <w:rPr>
          <w:lang w:val="en-US"/>
        </w:rPr>
        <w:t></w:t>
      </w:r>
      <w:r w:rsidRPr="00113412">
        <w:rPr>
          <w:rFonts w:hint="eastAsia"/>
          <w:lang w:val="en-US"/>
        </w:rPr>
        <w:t>новациями</w:t>
      </w:r>
      <w:r w:rsidRPr="00113412">
        <w:rPr>
          <w:lang w:val="en-US"/>
        </w:rPr>
        <w:t></w:t>
      </w:r>
      <w:r w:rsidRPr="00113412">
        <w:rPr>
          <w:rFonts w:hint="eastAsia"/>
          <w:lang w:val="en-US"/>
        </w:rPr>
        <w:t>в</w:t>
      </w:r>
      <w:r w:rsidRPr="00113412">
        <w:rPr>
          <w:lang w:val="en-US"/>
        </w:rPr>
        <w:t></w:t>
      </w:r>
      <w:r w:rsidRPr="00113412">
        <w:rPr>
          <w:rFonts w:hint="eastAsia"/>
          <w:lang w:val="en-US"/>
        </w:rPr>
        <w:t>бюджетном</w:t>
      </w:r>
      <w:r w:rsidRPr="00113412">
        <w:rPr>
          <w:lang w:val="en-US"/>
        </w:rPr>
        <w:t></w:t>
      </w:r>
      <w:r w:rsidRPr="00113412">
        <w:rPr>
          <w:rFonts w:hint="eastAsia"/>
          <w:lang w:val="en-US"/>
        </w:rPr>
        <w:t>процессе</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частности</w:t>
      </w:r>
      <w:r w:rsidRPr="00113412">
        <w:rPr>
          <w:lang w:val="en-US"/>
        </w:rPr>
        <w:t></w:t>
      </w:r>
      <w:r w:rsidRPr="00113412">
        <w:rPr>
          <w:lang w:val="en-US"/>
        </w:rPr>
        <w:t></w:t>
      </w:r>
      <w:r w:rsidRPr="00113412">
        <w:rPr>
          <w:rFonts w:hint="eastAsia"/>
          <w:lang w:val="en-US"/>
        </w:rPr>
        <w:t>использованием</w:t>
      </w:r>
      <w:r w:rsidRPr="00113412">
        <w:rPr>
          <w:lang w:val="en-US"/>
        </w:rPr>
        <w:t></w:t>
      </w:r>
      <w:r w:rsidRPr="00113412">
        <w:rPr>
          <w:rFonts w:hint="eastAsia"/>
          <w:lang w:val="en-US"/>
        </w:rPr>
        <w:t>методов</w:t>
      </w:r>
      <w:r w:rsidRPr="00113412">
        <w:rPr>
          <w:lang w:val="en-US"/>
        </w:rPr>
        <w:t></w:t>
      </w:r>
      <w:r w:rsidRPr="00113412">
        <w:rPr>
          <w:rFonts w:hint="eastAsia"/>
          <w:lang w:val="en-US"/>
        </w:rPr>
        <w:t>среднесрочно</w:t>
      </w:r>
      <w:r w:rsidRPr="00113412">
        <w:rPr>
          <w:lang w:val="en-US"/>
        </w:rPr>
        <w:t></w:t>
      </w:r>
      <w:r w:rsidRPr="00113412">
        <w:rPr>
          <w:rFonts w:hint="eastAsia"/>
          <w:lang w:val="en-US"/>
        </w:rPr>
        <w:t>го</w:t>
      </w:r>
      <w:r w:rsidRPr="00113412">
        <w:rPr>
          <w:lang w:val="en-US"/>
        </w:rPr>
        <w:t></w:t>
      </w:r>
      <w:r w:rsidRPr="00113412">
        <w:rPr>
          <w:rFonts w:hint="eastAsia"/>
          <w:lang w:val="en-US"/>
        </w:rPr>
        <w:t>и</w:t>
      </w:r>
      <w:r w:rsidRPr="00113412">
        <w:rPr>
          <w:lang w:val="en-US"/>
        </w:rPr>
        <w:t></w:t>
      </w:r>
      <w:r w:rsidRPr="00113412">
        <w:rPr>
          <w:rFonts w:hint="eastAsia"/>
          <w:lang w:val="en-US"/>
        </w:rPr>
        <w:t>даже</w:t>
      </w:r>
      <w:r w:rsidRPr="00113412">
        <w:rPr>
          <w:lang w:val="en-US"/>
        </w:rPr>
        <w:t></w:t>
      </w:r>
      <w:r w:rsidRPr="00113412">
        <w:rPr>
          <w:rFonts w:hint="eastAsia"/>
          <w:lang w:val="en-US"/>
        </w:rPr>
        <w:t>долгосрочного</w:t>
      </w:r>
      <w:r w:rsidRPr="00113412">
        <w:rPr>
          <w:lang w:val="en-US"/>
        </w:rPr>
        <w:t></w:t>
      </w:r>
      <w:r w:rsidRPr="00113412">
        <w:rPr>
          <w:rFonts w:hint="eastAsia"/>
          <w:lang w:val="en-US"/>
        </w:rPr>
        <w:t>бюджетного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мето</w:t>
      </w:r>
      <w:r w:rsidRPr="00113412">
        <w:rPr>
          <w:lang w:val="en-US"/>
        </w:rPr>
        <w:t></w:t>
      </w:r>
      <w:r w:rsidRPr="00113412">
        <w:rPr>
          <w:rFonts w:hint="eastAsia"/>
          <w:lang w:val="en-US"/>
        </w:rPr>
        <w:t>дов</w:t>
      </w:r>
      <w:r w:rsidRPr="00113412">
        <w:rPr>
          <w:lang w:val="en-US"/>
        </w:rPr>
        <w:t></w:t>
      </w:r>
      <w:r w:rsidRPr="00113412">
        <w:rPr>
          <w:lang w:val="en-US"/>
        </w:rPr>
        <w:t></w:t>
      </w:r>
      <w:r w:rsidRPr="00113412">
        <w:rPr>
          <w:rFonts w:hint="eastAsia"/>
          <w:lang w:val="en-US"/>
        </w:rPr>
        <w:t>бюджетирования</w:t>
      </w:r>
      <w:r w:rsidRPr="00113412">
        <w:rPr>
          <w:lang w:val="en-US"/>
        </w:rPr>
        <w:t></w:t>
      </w:r>
      <w:r w:rsidRPr="00113412">
        <w:rPr>
          <w:lang w:val="en-US"/>
        </w:rPr>
        <w:t></w:t>
      </w:r>
      <w:r w:rsidRPr="00113412">
        <w:rPr>
          <w:rFonts w:hint="eastAsia"/>
          <w:lang w:val="en-US"/>
        </w:rPr>
        <w:t>ориентированного</w:t>
      </w:r>
      <w:r w:rsidRPr="00113412">
        <w:rPr>
          <w:lang w:val="en-US"/>
        </w:rPr>
        <w:t></w:t>
      </w:r>
      <w:r w:rsidRPr="00113412">
        <w:rPr>
          <w:rFonts w:hint="eastAsia"/>
          <w:lang w:val="en-US"/>
        </w:rPr>
        <w:t>на</w:t>
      </w:r>
      <w:r w:rsidRPr="00113412">
        <w:rPr>
          <w:lang w:val="en-US"/>
        </w:rPr>
        <w:t></w:t>
      </w:r>
      <w:r w:rsidRPr="00113412">
        <w:rPr>
          <w:rFonts w:hint="eastAsia"/>
          <w:lang w:val="en-US"/>
        </w:rPr>
        <w:t>результат</w:t>
      </w:r>
      <w:r w:rsidRPr="00113412">
        <w:rPr>
          <w:lang w:val="en-US"/>
        </w:rPr>
        <w:t></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связи</w:t>
      </w:r>
      <w:r w:rsidRPr="00113412">
        <w:rPr>
          <w:lang w:val="en-US"/>
        </w:rPr>
        <w:t></w:t>
      </w:r>
      <w:r w:rsidRPr="00113412">
        <w:rPr>
          <w:rFonts w:hint="eastAsia"/>
          <w:lang w:val="en-US"/>
        </w:rPr>
        <w:t>с</w:t>
      </w:r>
      <w:r w:rsidRPr="00113412">
        <w:rPr>
          <w:lang w:val="en-US"/>
        </w:rPr>
        <w:t></w:t>
      </w:r>
      <w:r w:rsidRPr="00113412">
        <w:rPr>
          <w:rFonts w:hint="eastAsia"/>
          <w:lang w:val="en-US"/>
        </w:rPr>
        <w:t>чем</w:t>
      </w:r>
      <w:r w:rsidRPr="00113412">
        <w:rPr>
          <w:lang w:val="en-US"/>
        </w:rPr>
        <w:t></w:t>
      </w:r>
      <w:r w:rsidRPr="00113412">
        <w:rPr>
          <w:rFonts w:hint="eastAsia"/>
          <w:lang w:val="en-US"/>
        </w:rPr>
        <w:t>воз</w:t>
      </w:r>
      <w:r w:rsidRPr="00113412">
        <w:rPr>
          <w:lang w:val="en-US"/>
        </w:rPr>
        <w:t></w:t>
      </w:r>
      <w:r w:rsidRPr="00113412">
        <w:rPr>
          <w:rFonts w:hint="eastAsia"/>
          <w:lang w:val="en-US"/>
        </w:rPr>
        <w:t>никает</w:t>
      </w:r>
      <w:r w:rsidRPr="00113412">
        <w:rPr>
          <w:lang w:val="en-US"/>
        </w:rPr>
        <w:t></w:t>
      </w:r>
      <w:r w:rsidRPr="00113412">
        <w:rPr>
          <w:rFonts w:hint="eastAsia"/>
          <w:lang w:val="en-US"/>
        </w:rPr>
        <w:t>задача</w:t>
      </w:r>
      <w:r w:rsidRPr="00113412">
        <w:rPr>
          <w:lang w:val="en-US"/>
        </w:rPr>
        <w:t></w:t>
      </w:r>
      <w:r w:rsidRPr="00113412">
        <w:rPr>
          <w:rFonts w:hint="eastAsia"/>
          <w:lang w:val="en-US"/>
        </w:rPr>
        <w:t>интеграции</w:t>
      </w:r>
      <w:r w:rsidRPr="00113412">
        <w:rPr>
          <w:lang w:val="en-US"/>
        </w:rPr>
        <w:t></w:t>
      </w:r>
      <w:r w:rsidRPr="00113412">
        <w:rPr>
          <w:rFonts w:hint="eastAsia"/>
          <w:lang w:val="en-US"/>
        </w:rPr>
        <w:t>системы</w:t>
      </w:r>
      <w:r w:rsidRPr="00113412">
        <w:rPr>
          <w:lang w:val="en-US"/>
        </w:rPr>
        <w:t></w:t>
      </w:r>
      <w:r w:rsidRPr="00113412">
        <w:rPr>
          <w:rFonts w:hint="eastAsia"/>
          <w:lang w:val="en-US"/>
        </w:rPr>
        <w:t>среднесрочного</w:t>
      </w:r>
      <w:r w:rsidRPr="00113412">
        <w:rPr>
          <w:lang w:val="en-US"/>
        </w:rPr>
        <w:t></w:t>
      </w:r>
      <w:r w:rsidRPr="00113412">
        <w:rPr>
          <w:rFonts w:hint="eastAsia"/>
          <w:lang w:val="en-US"/>
        </w:rPr>
        <w:t>бюджетного</w:t>
      </w:r>
      <w:r w:rsidRPr="00113412">
        <w:rPr>
          <w:lang w:val="en-US"/>
        </w:rPr>
        <w:t></w:t>
      </w:r>
      <w:r w:rsidRPr="00113412">
        <w:rPr>
          <w:rFonts w:hint="eastAsia"/>
          <w:lang w:val="en-US"/>
        </w:rPr>
        <w:t>планиро</w:t>
      </w:r>
      <w:r w:rsidRPr="00113412">
        <w:rPr>
          <w:lang w:val="en-US"/>
        </w:rPr>
        <w:t></w:t>
      </w:r>
      <w:r w:rsidRPr="00113412">
        <w:rPr>
          <w:rFonts w:hint="eastAsia"/>
          <w:lang w:val="en-US"/>
        </w:rPr>
        <w:t>вания</w:t>
      </w:r>
      <w:r w:rsidRPr="00113412">
        <w:rPr>
          <w:lang w:val="en-US"/>
        </w:rPr>
        <w:t></w:t>
      </w:r>
      <w:r w:rsidRPr="00113412">
        <w:rPr>
          <w:rFonts w:hint="eastAsia"/>
          <w:lang w:val="en-US"/>
        </w:rPr>
        <w:t>в</w:t>
      </w:r>
      <w:r w:rsidRPr="00113412">
        <w:rPr>
          <w:lang w:val="en-US"/>
        </w:rPr>
        <w:t></w:t>
      </w:r>
      <w:r w:rsidRPr="00113412">
        <w:rPr>
          <w:rFonts w:hint="eastAsia"/>
          <w:lang w:val="en-US"/>
        </w:rPr>
        <w:t>общую</w:t>
      </w:r>
      <w:r w:rsidRPr="00113412">
        <w:rPr>
          <w:lang w:val="en-US"/>
        </w:rPr>
        <w:t></w:t>
      </w:r>
      <w:r w:rsidRPr="00113412">
        <w:rPr>
          <w:rFonts w:hint="eastAsia"/>
          <w:lang w:val="en-US"/>
        </w:rPr>
        <w:t>систему</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том</w:t>
      </w:r>
      <w:r w:rsidRPr="00113412">
        <w:rPr>
          <w:lang w:val="en-US"/>
        </w:rPr>
        <w:t></w:t>
      </w:r>
      <w:r w:rsidRPr="00113412">
        <w:rPr>
          <w:rFonts w:hint="eastAsia"/>
          <w:lang w:val="en-US"/>
        </w:rPr>
        <w:t>числе</w:t>
      </w:r>
      <w:r w:rsidRPr="00113412">
        <w:rPr>
          <w:lang w:val="en-US"/>
        </w:rPr>
        <w:t></w:t>
      </w:r>
      <w:r w:rsidRPr="00113412">
        <w:rPr>
          <w:lang w:val="en-US"/>
        </w:rPr>
        <w:t></w:t>
      </w:r>
      <w:r w:rsidRPr="00113412">
        <w:rPr>
          <w:rFonts w:hint="eastAsia"/>
          <w:lang w:val="en-US"/>
        </w:rPr>
        <w:t>с</w:t>
      </w:r>
      <w:r w:rsidRPr="00113412">
        <w:rPr>
          <w:lang w:val="en-US"/>
        </w:rPr>
        <w:t></w:t>
      </w:r>
      <w:r w:rsidRPr="00113412">
        <w:rPr>
          <w:rFonts w:hint="eastAsia"/>
          <w:lang w:val="en-US"/>
        </w:rPr>
        <w:t>ис</w:t>
      </w:r>
      <w:r w:rsidRPr="00113412">
        <w:rPr>
          <w:lang w:val="en-US"/>
        </w:rPr>
        <w:t></w:t>
      </w:r>
      <w:r w:rsidRPr="00113412">
        <w:rPr>
          <w:rFonts w:hint="eastAsia"/>
          <w:lang w:val="en-US"/>
        </w:rPr>
        <w:t>пользованием</w:t>
      </w:r>
      <w:r w:rsidRPr="00113412">
        <w:rPr>
          <w:lang w:val="en-US"/>
        </w:rPr>
        <w:t></w:t>
      </w:r>
      <w:r w:rsidRPr="00113412">
        <w:rPr>
          <w:rFonts w:hint="eastAsia"/>
          <w:lang w:val="en-US"/>
        </w:rPr>
        <w:t>системы</w:t>
      </w:r>
      <w:r w:rsidRPr="00113412">
        <w:rPr>
          <w:lang w:val="en-US"/>
        </w:rPr>
        <w:t></w:t>
      </w:r>
      <w:r w:rsidRPr="00113412">
        <w:rPr>
          <w:lang w:val="en-US"/>
        </w:rPr>
        <w:t></w:t>
      </w:r>
      <w:r w:rsidRPr="00113412">
        <w:rPr>
          <w:rFonts w:hint="eastAsia"/>
          <w:lang w:val="en-US"/>
        </w:rPr>
        <w:t>БОР</w:t>
      </w:r>
      <w:r w:rsidRPr="00113412">
        <w:rPr>
          <w:lang w:val="en-US"/>
        </w:rPr>
        <w:t></w:t>
      </w:r>
      <w:r w:rsidRPr="00113412">
        <w:rPr>
          <w:lang w:val="en-US"/>
        </w:rPr>
        <w:t></w:t>
      </w:r>
      <w:r w:rsidRPr="00113412">
        <w:rPr>
          <w:lang w:val="en-US"/>
        </w:rPr>
        <w:t></w:t>
      </w:r>
      <w:r w:rsidRPr="00113412">
        <w:rPr>
          <w:rFonts w:hint="eastAsia"/>
          <w:lang w:val="en-US"/>
        </w:rPr>
        <w:t>Переход</w:t>
      </w:r>
      <w:r w:rsidRPr="00113412">
        <w:rPr>
          <w:lang w:val="en-US"/>
        </w:rPr>
        <w:t></w:t>
      </w:r>
      <w:r w:rsidRPr="00113412">
        <w:rPr>
          <w:rFonts w:hint="eastAsia"/>
          <w:lang w:val="en-US"/>
        </w:rPr>
        <w:t>к</w:t>
      </w:r>
      <w:r w:rsidRPr="00113412">
        <w:rPr>
          <w:lang w:val="en-US"/>
        </w:rPr>
        <w:t></w:t>
      </w:r>
      <w:r w:rsidRPr="00113412">
        <w:rPr>
          <w:rFonts w:hint="eastAsia"/>
          <w:lang w:val="en-US"/>
        </w:rPr>
        <w:t>системе</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w:t>
      </w:r>
      <w:r w:rsidRPr="00113412">
        <w:rPr>
          <w:lang w:val="en-US"/>
        </w:rPr>
        <w:t></w:t>
      </w:r>
      <w:r w:rsidRPr="00113412">
        <w:rPr>
          <w:rFonts w:hint="eastAsia"/>
          <w:lang w:val="en-US"/>
        </w:rPr>
        <w:t>рования</w:t>
      </w:r>
      <w:r w:rsidRPr="00113412">
        <w:rPr>
          <w:lang w:val="en-US"/>
        </w:rPr>
        <w:t></w:t>
      </w:r>
      <w:r w:rsidRPr="00113412">
        <w:rPr>
          <w:rFonts w:hint="eastAsia"/>
          <w:lang w:val="en-US"/>
        </w:rPr>
        <w:t>также</w:t>
      </w:r>
      <w:r w:rsidRPr="00113412">
        <w:rPr>
          <w:lang w:val="en-US"/>
        </w:rPr>
        <w:t></w:t>
      </w:r>
      <w:r w:rsidRPr="00113412">
        <w:rPr>
          <w:rFonts w:hint="eastAsia"/>
          <w:lang w:val="en-US"/>
        </w:rPr>
        <w:t>предполагает</w:t>
      </w:r>
      <w:r w:rsidRPr="00113412">
        <w:rPr>
          <w:lang w:val="en-US"/>
        </w:rPr>
        <w:t></w:t>
      </w:r>
      <w:r w:rsidRPr="00113412">
        <w:rPr>
          <w:rFonts w:hint="eastAsia"/>
          <w:lang w:val="en-US"/>
        </w:rPr>
        <w:t>активное</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в</w:t>
      </w:r>
      <w:r w:rsidRPr="00113412">
        <w:rPr>
          <w:lang w:val="en-US"/>
        </w:rPr>
        <w:t></w:t>
      </w:r>
      <w:r w:rsidRPr="00113412">
        <w:rPr>
          <w:rFonts w:hint="eastAsia"/>
          <w:lang w:val="en-US"/>
        </w:rPr>
        <w:t>то</w:t>
      </w:r>
      <w:r w:rsidRPr="00113412">
        <w:rPr>
          <w:lang w:val="en-US"/>
        </w:rPr>
        <w:t></w:t>
      </w:r>
      <w:r w:rsidRPr="00113412">
        <w:rPr>
          <w:rFonts w:hint="eastAsia"/>
          <w:lang w:val="en-US"/>
        </w:rPr>
        <w:t>же</w:t>
      </w:r>
      <w:r w:rsidRPr="00113412">
        <w:rPr>
          <w:lang w:val="en-US"/>
        </w:rPr>
        <w:t></w:t>
      </w:r>
      <w:r w:rsidRPr="00113412">
        <w:rPr>
          <w:rFonts w:hint="eastAsia"/>
          <w:lang w:val="en-US"/>
        </w:rPr>
        <w:t>время</w:t>
      </w:r>
      <w:r w:rsidRPr="00113412">
        <w:rPr>
          <w:lang w:val="en-US"/>
        </w:rPr>
        <w:t></w:t>
      </w:r>
      <w:r w:rsidRPr="00113412">
        <w:rPr>
          <w:rFonts w:hint="eastAsia"/>
          <w:lang w:val="en-US"/>
        </w:rPr>
        <w:t>четко</w:t>
      </w:r>
      <w:r w:rsidRPr="00113412">
        <w:rPr>
          <w:lang w:val="en-US"/>
        </w:rPr>
        <w:t></w:t>
      </w:r>
      <w:r w:rsidRPr="00113412">
        <w:rPr>
          <w:rFonts w:hint="eastAsia"/>
          <w:lang w:val="en-US"/>
        </w:rPr>
        <w:t>регламенти</w:t>
      </w:r>
      <w:r w:rsidRPr="00113412">
        <w:rPr>
          <w:lang w:val="en-US"/>
        </w:rPr>
        <w:t></w:t>
      </w:r>
      <w:r w:rsidRPr="00113412">
        <w:rPr>
          <w:rFonts w:hint="eastAsia"/>
          <w:lang w:val="en-US"/>
        </w:rPr>
        <w:t>рованное</w:t>
      </w:r>
      <w:r w:rsidRPr="00113412">
        <w:rPr>
          <w:lang w:val="en-US"/>
        </w:rPr>
        <w:t></w:t>
      </w:r>
      <w:r w:rsidRPr="00113412">
        <w:rPr>
          <w:rFonts w:hint="eastAsia"/>
          <w:lang w:val="en-US"/>
        </w:rPr>
        <w:t>использование</w:t>
      </w:r>
      <w:r w:rsidRPr="00113412">
        <w:rPr>
          <w:lang w:val="en-US"/>
        </w:rPr>
        <w:t></w:t>
      </w:r>
      <w:r w:rsidRPr="00113412">
        <w:rPr>
          <w:rFonts w:hint="eastAsia"/>
          <w:lang w:val="en-US"/>
        </w:rPr>
        <w:t>механизмов</w:t>
      </w:r>
      <w:r w:rsidRPr="00113412">
        <w:rPr>
          <w:lang w:val="en-US"/>
        </w:rPr>
        <w:t></w:t>
      </w:r>
      <w:r w:rsidRPr="00113412">
        <w:rPr>
          <w:rFonts w:hint="eastAsia"/>
          <w:lang w:val="en-US"/>
        </w:rPr>
        <w:t>государственно</w:t>
      </w:r>
      <w:r w:rsidRPr="00113412">
        <w:rPr>
          <w:lang w:val="en-US"/>
        </w:rPr>
        <w:t></w:t>
      </w:r>
      <w:r w:rsidRPr="00113412">
        <w:rPr>
          <w:rFonts w:hint="eastAsia"/>
          <w:lang w:val="en-US"/>
        </w:rPr>
        <w:t>частного</w:t>
      </w:r>
      <w:r w:rsidRPr="00113412">
        <w:rPr>
          <w:lang w:val="en-US"/>
        </w:rPr>
        <w:t></w:t>
      </w:r>
      <w:r w:rsidRPr="00113412">
        <w:rPr>
          <w:rFonts w:hint="eastAsia"/>
          <w:lang w:val="en-US"/>
        </w:rPr>
        <w:t>партнерст</w:t>
      </w:r>
      <w:r w:rsidRPr="00113412">
        <w:rPr>
          <w:lang w:val="en-US"/>
        </w:rPr>
        <w:t></w:t>
      </w:r>
      <w:r w:rsidRPr="00113412">
        <w:rPr>
          <w:rFonts w:hint="eastAsia"/>
          <w:lang w:val="en-US"/>
        </w:rPr>
        <w:t>ва</w:t>
      </w:r>
      <w:r w:rsidRPr="00113412">
        <w:rPr>
          <w:lang w:val="en-US"/>
        </w:rPr>
        <w:t></w:t>
      </w:r>
      <w:r w:rsidRPr="00113412">
        <w:rPr>
          <w:lang w:val="en-US"/>
        </w:rPr>
        <w:t></w:t>
      </w:r>
      <w:r w:rsidRPr="00113412">
        <w:rPr>
          <w:rFonts w:hint="eastAsia"/>
          <w:lang w:val="en-US"/>
        </w:rPr>
        <w:t>проистекающего</w:t>
      </w:r>
      <w:r w:rsidRPr="00113412">
        <w:rPr>
          <w:lang w:val="en-US"/>
        </w:rPr>
        <w:t></w:t>
      </w:r>
      <w:r w:rsidRPr="00113412">
        <w:rPr>
          <w:rFonts w:hint="eastAsia"/>
          <w:lang w:val="en-US"/>
        </w:rPr>
        <w:t>из</w:t>
      </w:r>
      <w:r w:rsidRPr="00113412">
        <w:rPr>
          <w:lang w:val="en-US"/>
        </w:rPr>
        <w:t></w:t>
      </w:r>
      <w:r w:rsidRPr="00113412">
        <w:rPr>
          <w:rFonts w:hint="eastAsia"/>
          <w:lang w:val="en-US"/>
        </w:rPr>
        <w:t>строго</w:t>
      </w:r>
      <w:r w:rsidRPr="00113412">
        <w:rPr>
          <w:lang w:val="en-US"/>
        </w:rPr>
        <w:t></w:t>
      </w:r>
      <w:r w:rsidRPr="00113412">
        <w:rPr>
          <w:rFonts w:hint="eastAsia"/>
          <w:lang w:val="en-US"/>
        </w:rPr>
        <w:t>законного</w:t>
      </w:r>
      <w:r w:rsidRPr="00113412">
        <w:rPr>
          <w:lang w:val="en-US"/>
        </w:rPr>
        <w:t></w:t>
      </w:r>
      <w:r w:rsidRPr="00113412">
        <w:rPr>
          <w:rFonts w:hint="eastAsia"/>
          <w:lang w:val="en-US"/>
        </w:rPr>
        <w:t>понимания</w:t>
      </w:r>
      <w:r w:rsidRPr="00113412">
        <w:rPr>
          <w:lang w:val="en-US"/>
        </w:rPr>
        <w:t></w:t>
      </w:r>
      <w:r w:rsidRPr="00113412">
        <w:rPr>
          <w:rFonts w:hint="eastAsia"/>
          <w:lang w:val="en-US"/>
        </w:rPr>
        <w:t>социальной</w:t>
      </w:r>
      <w:r w:rsidRPr="00113412">
        <w:rPr>
          <w:lang w:val="en-US"/>
        </w:rPr>
        <w:t></w:t>
      </w:r>
      <w:r w:rsidRPr="00113412">
        <w:rPr>
          <w:rFonts w:hint="eastAsia"/>
          <w:lang w:val="en-US"/>
        </w:rPr>
        <w:t>ответст</w:t>
      </w:r>
      <w:r w:rsidRPr="00113412">
        <w:rPr>
          <w:lang w:val="en-US"/>
        </w:rPr>
        <w:t></w:t>
      </w:r>
      <w:r w:rsidRPr="00113412">
        <w:rPr>
          <w:rFonts w:hint="eastAsia"/>
          <w:lang w:val="en-US"/>
        </w:rPr>
        <w:t>венности</w:t>
      </w:r>
      <w:r w:rsidRPr="00113412">
        <w:rPr>
          <w:lang w:val="en-US"/>
        </w:rPr>
        <w:t></w:t>
      </w:r>
      <w:r w:rsidRPr="00113412">
        <w:rPr>
          <w:rFonts w:hint="eastAsia"/>
          <w:lang w:val="en-US"/>
        </w:rPr>
        <w:t>частного</w:t>
      </w:r>
      <w:r w:rsidRPr="00113412">
        <w:rPr>
          <w:lang w:val="en-US"/>
        </w:rPr>
        <w:t></w:t>
      </w:r>
      <w:r w:rsidRPr="00113412">
        <w:rPr>
          <w:rFonts w:hint="eastAsia"/>
          <w:lang w:val="en-US"/>
        </w:rPr>
        <w:t>бизнеса</w:t>
      </w:r>
      <w:r w:rsidRPr="00113412">
        <w:rPr>
          <w:lang w:val="en-US"/>
        </w:rPr>
        <w:t></w:t>
      </w:r>
      <w:r w:rsidRPr="00113412">
        <w:rPr>
          <w:lang w:val="en-US"/>
        </w:rPr>
        <w:t></w:t>
      </w:r>
      <w:r w:rsidRPr="00113412">
        <w:rPr>
          <w:rFonts w:hint="eastAsia"/>
          <w:lang w:val="en-US"/>
        </w:rPr>
        <w:t>Важно</w:t>
      </w:r>
      <w:r w:rsidRPr="00113412">
        <w:rPr>
          <w:lang w:val="en-US"/>
        </w:rPr>
        <w:t></w:t>
      </w:r>
      <w:r w:rsidRPr="00113412">
        <w:rPr>
          <w:lang w:val="en-US"/>
        </w:rPr>
        <w:t></w:t>
      </w:r>
      <w:r w:rsidRPr="00113412">
        <w:rPr>
          <w:rFonts w:hint="eastAsia"/>
          <w:lang w:val="en-US"/>
        </w:rPr>
        <w:t>чтобы</w:t>
      </w:r>
      <w:r w:rsidRPr="00113412">
        <w:rPr>
          <w:lang w:val="en-US"/>
        </w:rPr>
        <w:t></w:t>
      </w:r>
      <w:r w:rsidRPr="00113412">
        <w:rPr>
          <w:rFonts w:hint="eastAsia"/>
          <w:lang w:val="en-US"/>
        </w:rPr>
        <w:t>в</w:t>
      </w:r>
      <w:r w:rsidRPr="00113412">
        <w:rPr>
          <w:lang w:val="en-US"/>
        </w:rPr>
        <w:t></w:t>
      </w:r>
      <w:r w:rsidRPr="00113412">
        <w:rPr>
          <w:rFonts w:hint="eastAsia"/>
          <w:lang w:val="en-US"/>
        </w:rPr>
        <w:t>сферу</w:t>
      </w:r>
      <w:r w:rsidRPr="00113412">
        <w:rPr>
          <w:lang w:val="en-US"/>
        </w:rPr>
        <w:t></w:t>
      </w:r>
      <w:r w:rsidRPr="00113412">
        <w:rPr>
          <w:rFonts w:hint="eastAsia"/>
          <w:lang w:val="en-US"/>
        </w:rPr>
        <w:t>подобного</w:t>
      </w:r>
      <w:r w:rsidRPr="00113412">
        <w:rPr>
          <w:lang w:val="en-US"/>
        </w:rPr>
        <w:t></w:t>
      </w:r>
      <w:r w:rsidRPr="00113412">
        <w:rPr>
          <w:rFonts w:hint="eastAsia"/>
          <w:lang w:val="en-US"/>
        </w:rPr>
        <w:t>партнерства</w:t>
      </w:r>
      <w:r w:rsidRPr="00113412">
        <w:rPr>
          <w:lang w:val="en-US"/>
        </w:rPr>
        <w:t></w:t>
      </w:r>
      <w:r w:rsidRPr="00113412">
        <w:rPr>
          <w:rFonts w:hint="eastAsia"/>
          <w:lang w:val="en-US"/>
        </w:rPr>
        <w:t>попал</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крупный</w:t>
      </w:r>
      <w:r w:rsidRPr="00113412">
        <w:rPr>
          <w:lang w:val="en-US"/>
        </w:rPr>
        <w:t></w:t>
      </w:r>
      <w:r w:rsidRPr="00113412">
        <w:rPr>
          <w:rFonts w:hint="eastAsia"/>
          <w:lang w:val="en-US"/>
        </w:rPr>
        <w:t>бизнес</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представители</w:t>
      </w:r>
      <w:r w:rsidRPr="00113412">
        <w:rPr>
          <w:lang w:val="en-US"/>
        </w:rPr>
        <w:t></w:t>
      </w:r>
      <w:r w:rsidRPr="00113412">
        <w:rPr>
          <w:rFonts w:hint="eastAsia"/>
          <w:lang w:val="en-US"/>
        </w:rPr>
        <w:t>малого</w:t>
      </w:r>
      <w:r w:rsidRPr="00113412">
        <w:rPr>
          <w:lang w:val="en-US"/>
        </w:rPr>
        <w:t></w:t>
      </w:r>
      <w:r w:rsidRPr="00113412">
        <w:rPr>
          <w:rFonts w:hint="eastAsia"/>
          <w:lang w:val="en-US"/>
        </w:rPr>
        <w:t>и</w:t>
      </w:r>
      <w:r w:rsidRPr="00113412">
        <w:rPr>
          <w:lang w:val="en-US"/>
        </w:rPr>
        <w:t></w:t>
      </w:r>
      <w:r w:rsidRPr="00113412">
        <w:rPr>
          <w:rFonts w:hint="eastAsia"/>
          <w:lang w:val="en-US"/>
        </w:rPr>
        <w:t>среднего</w:t>
      </w:r>
      <w:r w:rsidRPr="00113412">
        <w:rPr>
          <w:lang w:val="en-US"/>
        </w:rPr>
        <w:t></w:t>
      </w:r>
      <w:r w:rsidRPr="00113412">
        <w:rPr>
          <w:rFonts w:hint="eastAsia"/>
          <w:lang w:val="en-US"/>
        </w:rPr>
        <w:t>предпринимательства</w:t>
      </w:r>
      <w:r w:rsidRPr="00113412">
        <w:rPr>
          <w:lang w:val="en-US"/>
        </w:rPr>
        <w:t></w:t>
      </w:r>
    </w:p>
    <w:p w:rsidR="00113412" w:rsidRPr="00113412" w:rsidRDefault="00113412" w:rsidP="00113412">
      <w:pPr>
        <w:rPr>
          <w:lang w:val="en-US"/>
        </w:rPr>
      </w:pPr>
      <w:r w:rsidRPr="00113412">
        <w:rPr>
          <w:rFonts w:hint="eastAsia"/>
          <w:lang w:val="en-US"/>
        </w:rPr>
        <w:t>Формирование</w:t>
      </w:r>
      <w:r w:rsidRPr="00113412">
        <w:rPr>
          <w:lang w:val="en-US"/>
        </w:rPr>
        <w:t></w:t>
      </w:r>
      <w:r w:rsidRPr="00113412">
        <w:rPr>
          <w:rFonts w:hint="eastAsia"/>
          <w:lang w:val="en-US"/>
        </w:rPr>
        <w:t>экономики</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типа</w:t>
      </w:r>
      <w:r w:rsidRPr="00113412">
        <w:rPr>
          <w:lang w:val="en-US"/>
        </w:rPr>
        <w:t></w:t>
      </w:r>
      <w:r w:rsidRPr="00113412">
        <w:rPr>
          <w:lang w:val="en-US"/>
        </w:rPr>
        <w:t></w:t>
      </w:r>
      <w:r w:rsidRPr="00113412">
        <w:rPr>
          <w:rFonts w:hint="eastAsia"/>
          <w:lang w:val="en-US"/>
        </w:rPr>
        <w:t>обладающей</w:t>
      </w:r>
      <w:r w:rsidRPr="00113412">
        <w:rPr>
          <w:lang w:val="en-US"/>
        </w:rPr>
        <w:t></w:t>
      </w:r>
      <w:r w:rsidRPr="00113412">
        <w:rPr>
          <w:rFonts w:hint="eastAsia"/>
          <w:lang w:val="en-US"/>
        </w:rPr>
        <w:t>значи</w:t>
      </w:r>
      <w:r w:rsidRPr="00113412">
        <w:rPr>
          <w:lang w:val="en-US"/>
        </w:rPr>
        <w:t></w:t>
      </w:r>
      <w:r w:rsidRPr="00113412">
        <w:rPr>
          <w:rFonts w:hint="eastAsia"/>
          <w:lang w:val="en-US"/>
        </w:rPr>
        <w:t>тельными</w:t>
      </w:r>
      <w:r w:rsidRPr="00113412">
        <w:rPr>
          <w:lang w:val="en-US"/>
        </w:rPr>
        <w:t></w:t>
      </w:r>
      <w:r w:rsidRPr="00113412">
        <w:rPr>
          <w:lang w:val="en-US"/>
        </w:rPr>
        <w:t></w:t>
      </w:r>
      <w:r w:rsidRPr="00113412">
        <w:rPr>
          <w:rFonts w:hint="eastAsia"/>
          <w:lang w:val="en-US"/>
        </w:rPr>
        <w:t>резервами</w:t>
      </w:r>
      <w:r w:rsidRPr="00113412">
        <w:rPr>
          <w:lang w:val="en-US"/>
        </w:rPr>
        <w:t></w:t>
      </w:r>
      <w:r w:rsidRPr="00113412">
        <w:rPr>
          <w:lang w:val="en-US"/>
        </w:rPr>
        <w:t></w:t>
      </w:r>
      <w:r w:rsidRPr="00113412">
        <w:rPr>
          <w:rFonts w:hint="eastAsia"/>
          <w:lang w:val="en-US"/>
        </w:rPr>
        <w:t>роста</w:t>
      </w:r>
      <w:r w:rsidRPr="00113412">
        <w:rPr>
          <w:lang w:val="en-US"/>
        </w:rPr>
        <w:t></w:t>
      </w:r>
      <w:r w:rsidRPr="00113412">
        <w:rPr>
          <w:rFonts w:hint="eastAsia"/>
          <w:lang w:val="en-US"/>
        </w:rPr>
        <w:t>конкурентоспособности</w:t>
      </w:r>
      <w:r w:rsidRPr="00113412">
        <w:rPr>
          <w:lang w:val="en-US"/>
        </w:rPr>
        <w:t></w:t>
      </w:r>
      <w:r w:rsidRPr="00113412">
        <w:rPr>
          <w:rFonts w:hint="eastAsia"/>
          <w:lang w:val="en-US"/>
        </w:rPr>
        <w:t>и</w:t>
      </w:r>
      <w:r w:rsidRPr="00113412">
        <w:rPr>
          <w:lang w:val="en-US"/>
        </w:rPr>
        <w:t></w:t>
      </w:r>
      <w:r w:rsidRPr="00113412">
        <w:rPr>
          <w:rFonts w:hint="eastAsia"/>
          <w:lang w:val="en-US"/>
        </w:rPr>
        <w:t>антикризисной</w:t>
      </w:r>
      <w:r w:rsidRPr="00113412">
        <w:rPr>
          <w:lang w:val="en-US"/>
        </w:rPr>
        <w:t></w:t>
      </w:r>
      <w:r w:rsidRPr="00113412">
        <w:rPr>
          <w:rFonts w:hint="eastAsia"/>
          <w:lang w:val="en-US"/>
        </w:rPr>
        <w:t>ус</w:t>
      </w:r>
      <w:r w:rsidRPr="00113412">
        <w:rPr>
          <w:lang w:val="en-US"/>
        </w:rPr>
        <w:t></w:t>
      </w:r>
      <w:r w:rsidRPr="00113412">
        <w:rPr>
          <w:rFonts w:hint="eastAsia"/>
          <w:lang w:val="en-US"/>
        </w:rPr>
        <w:t>тойчивости</w:t>
      </w:r>
      <w:r w:rsidRPr="00113412">
        <w:rPr>
          <w:lang w:val="en-US"/>
        </w:rPr>
        <w:t></w:t>
      </w:r>
      <w:r w:rsidRPr="00113412">
        <w:rPr>
          <w:lang w:val="en-US"/>
        </w:rPr>
        <w:t></w:t>
      </w:r>
      <w:r w:rsidRPr="00113412">
        <w:rPr>
          <w:rFonts w:hint="eastAsia"/>
          <w:lang w:val="en-US"/>
        </w:rPr>
        <w:t>выступает</w:t>
      </w:r>
      <w:r w:rsidRPr="00113412">
        <w:rPr>
          <w:lang w:val="en-US"/>
        </w:rPr>
        <w:t></w:t>
      </w:r>
      <w:r w:rsidRPr="00113412">
        <w:rPr>
          <w:rFonts w:hint="eastAsia"/>
          <w:lang w:val="en-US"/>
        </w:rPr>
        <w:t>в</w:t>
      </w:r>
      <w:r w:rsidRPr="00113412">
        <w:rPr>
          <w:lang w:val="en-US"/>
        </w:rPr>
        <w:t></w:t>
      </w:r>
      <w:r w:rsidRPr="00113412">
        <w:rPr>
          <w:rFonts w:hint="eastAsia"/>
          <w:lang w:val="en-US"/>
        </w:rPr>
        <w:t>настоящее</w:t>
      </w:r>
      <w:r w:rsidRPr="00113412">
        <w:rPr>
          <w:lang w:val="en-US"/>
        </w:rPr>
        <w:t></w:t>
      </w:r>
      <w:r w:rsidRPr="00113412">
        <w:rPr>
          <w:rFonts w:hint="eastAsia"/>
          <w:lang w:val="en-US"/>
        </w:rPr>
        <w:t>время</w:t>
      </w:r>
      <w:r w:rsidRPr="00113412">
        <w:rPr>
          <w:lang w:val="en-US"/>
        </w:rPr>
        <w:t></w:t>
      </w:r>
      <w:r w:rsidRPr="00113412">
        <w:rPr>
          <w:rFonts w:hint="eastAsia"/>
          <w:lang w:val="en-US"/>
        </w:rPr>
        <w:t>ключевым</w:t>
      </w:r>
      <w:r w:rsidRPr="00113412">
        <w:rPr>
          <w:lang w:val="en-US"/>
        </w:rPr>
        <w:t></w:t>
      </w:r>
      <w:r w:rsidRPr="00113412">
        <w:rPr>
          <w:rFonts w:hint="eastAsia"/>
          <w:lang w:val="en-US"/>
        </w:rPr>
        <w:t>фактором</w:t>
      </w:r>
      <w:r w:rsidRPr="00113412">
        <w:rPr>
          <w:lang w:val="en-US"/>
        </w:rPr>
        <w:t></w:t>
      </w:r>
      <w:r w:rsidRPr="00113412">
        <w:rPr>
          <w:lang w:val="en-US"/>
        </w:rPr>
        <w:t></w:t>
      </w:r>
      <w:r w:rsidRPr="00113412">
        <w:rPr>
          <w:rFonts w:hint="eastAsia"/>
          <w:lang w:val="en-US"/>
        </w:rPr>
        <w:t>обуслав</w:t>
      </w:r>
      <w:r w:rsidRPr="00113412">
        <w:rPr>
          <w:lang w:val="en-US"/>
        </w:rPr>
        <w:t></w:t>
      </w:r>
      <w:r w:rsidRPr="00113412">
        <w:rPr>
          <w:rFonts w:hint="eastAsia"/>
          <w:lang w:val="en-US"/>
        </w:rPr>
        <w:t>ливающим</w:t>
      </w:r>
      <w:r w:rsidRPr="00113412">
        <w:rPr>
          <w:lang w:val="en-US"/>
        </w:rPr>
        <w:t></w:t>
      </w:r>
      <w:r w:rsidRPr="00113412">
        <w:rPr>
          <w:rFonts w:hint="eastAsia"/>
          <w:lang w:val="en-US"/>
        </w:rPr>
        <w:t>значимость</w:t>
      </w:r>
      <w:r w:rsidRPr="00113412">
        <w:rPr>
          <w:lang w:val="en-US"/>
        </w:rPr>
        <w:t></w:t>
      </w:r>
      <w:r w:rsidRPr="00113412">
        <w:rPr>
          <w:rFonts w:hint="eastAsia"/>
          <w:lang w:val="en-US"/>
        </w:rPr>
        <w:t>практического</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методов</w:t>
      </w:r>
      <w:r w:rsidRPr="00113412">
        <w:rPr>
          <w:lang w:val="en-US"/>
        </w:rPr>
        <w:t></w:t>
      </w:r>
      <w:r w:rsidRPr="00113412">
        <w:rPr>
          <w:rFonts w:hint="eastAsia"/>
          <w:lang w:val="en-US"/>
        </w:rPr>
        <w:t>страте</w:t>
      </w:r>
      <w:r w:rsidRPr="00113412">
        <w:rPr>
          <w:lang w:val="en-US"/>
        </w:rPr>
        <w:t></w:t>
      </w:r>
      <w:r w:rsidRPr="00113412">
        <w:rPr>
          <w:rFonts w:hint="eastAsia"/>
          <w:lang w:val="en-US"/>
        </w:rPr>
        <w:t>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согласованно</w:t>
      </w:r>
      <w:r w:rsidRPr="00113412">
        <w:rPr>
          <w:lang w:val="en-US"/>
        </w:rPr>
        <w:t></w:t>
      </w:r>
      <w:r w:rsidRPr="00113412">
        <w:rPr>
          <w:rFonts w:hint="eastAsia"/>
          <w:lang w:val="en-US"/>
        </w:rPr>
        <w:t>интегрирующего</w:t>
      </w:r>
      <w:r w:rsidRPr="00113412">
        <w:rPr>
          <w:lang w:val="en-US"/>
        </w:rPr>
        <w:t></w:t>
      </w:r>
      <w:r w:rsidRPr="00113412">
        <w:rPr>
          <w:rFonts w:hint="eastAsia"/>
          <w:lang w:val="en-US"/>
        </w:rPr>
        <w:t>все</w:t>
      </w:r>
      <w:r w:rsidRPr="00113412">
        <w:rPr>
          <w:lang w:val="en-US"/>
        </w:rPr>
        <w:t></w:t>
      </w:r>
      <w:r w:rsidRPr="00113412">
        <w:rPr>
          <w:rFonts w:hint="eastAsia"/>
          <w:lang w:val="en-US"/>
        </w:rPr>
        <w:t>уровни</w:t>
      </w:r>
      <w:r w:rsidRPr="00113412">
        <w:rPr>
          <w:lang w:val="en-US"/>
        </w:rPr>
        <w:t></w:t>
      </w:r>
      <w:r w:rsidRPr="00113412">
        <w:rPr>
          <w:rFonts w:hint="eastAsia"/>
          <w:lang w:val="en-US"/>
        </w:rPr>
        <w:t>пуб</w:t>
      </w:r>
      <w:r w:rsidRPr="00113412">
        <w:rPr>
          <w:lang w:val="en-US"/>
        </w:rPr>
        <w:t></w:t>
      </w:r>
      <w:r w:rsidRPr="00113412">
        <w:rPr>
          <w:rFonts w:hint="eastAsia"/>
          <w:lang w:val="en-US"/>
        </w:rPr>
        <w:t>личной</w:t>
      </w:r>
      <w:r w:rsidRPr="00113412">
        <w:rPr>
          <w:lang w:val="en-US"/>
        </w:rPr>
        <w:t></w:t>
      </w:r>
      <w:r w:rsidRPr="00113412">
        <w:rPr>
          <w:rFonts w:hint="eastAsia"/>
          <w:lang w:val="en-US"/>
        </w:rPr>
        <w:t>власти</w:t>
      </w:r>
      <w:r w:rsidRPr="00113412">
        <w:rPr>
          <w:lang w:val="en-US"/>
        </w:rPr>
        <w:t></w:t>
      </w:r>
      <w:r w:rsidRPr="00113412">
        <w:rPr>
          <w:rFonts w:hint="eastAsia"/>
          <w:lang w:val="en-US"/>
        </w:rPr>
        <w:t>в</w:t>
      </w:r>
      <w:r w:rsidRPr="00113412">
        <w:rPr>
          <w:lang w:val="en-US"/>
        </w:rPr>
        <w:t></w:t>
      </w:r>
      <w:r w:rsidRPr="00113412">
        <w:rPr>
          <w:rFonts w:hint="eastAsia"/>
          <w:lang w:val="en-US"/>
        </w:rPr>
        <w:t>государстве</w:t>
      </w:r>
      <w:r w:rsidRPr="00113412">
        <w:rPr>
          <w:lang w:val="en-US"/>
        </w:rPr>
        <w:t></w:t>
      </w:r>
      <w:r w:rsidRPr="00113412">
        <w:rPr>
          <w:rFonts w:hint="eastAsia"/>
          <w:lang w:val="en-US"/>
        </w:rPr>
        <w:t>федеративного</w:t>
      </w:r>
      <w:r w:rsidRPr="00113412">
        <w:rPr>
          <w:lang w:val="en-US"/>
        </w:rPr>
        <w:t></w:t>
      </w:r>
      <w:r w:rsidRPr="00113412">
        <w:rPr>
          <w:rFonts w:hint="eastAsia"/>
          <w:lang w:val="en-US"/>
        </w:rPr>
        <w:t>типа</w:t>
      </w:r>
      <w:r w:rsidRPr="00113412">
        <w:rPr>
          <w:lang w:val="en-US"/>
        </w:rPr>
        <w:t></w:t>
      </w:r>
      <w:r w:rsidRPr="00113412">
        <w:rPr>
          <w:lang w:val="en-US"/>
        </w:rPr>
        <w:t></w:t>
      </w:r>
      <w:r w:rsidRPr="00113412">
        <w:rPr>
          <w:lang w:val="en-US"/>
        </w:rPr>
        <w:t></w:t>
      </w:r>
      <w:r w:rsidRPr="00113412">
        <w:rPr>
          <w:rFonts w:hint="eastAsia"/>
          <w:lang w:val="en-US"/>
        </w:rPr>
        <w:t>федеральный</w:t>
      </w:r>
      <w:r w:rsidRPr="00113412">
        <w:rPr>
          <w:lang w:val="en-US"/>
        </w:rPr>
        <w:t></w:t>
      </w:r>
      <w:r w:rsidRPr="00113412">
        <w:rPr>
          <w:rFonts w:hint="eastAsia"/>
          <w:lang w:val="en-US"/>
        </w:rPr>
        <w:t>центр</w:t>
      </w:r>
      <w:r w:rsidRPr="00113412">
        <w:rPr>
          <w:lang w:val="en-US"/>
        </w:rPr>
        <w:t></w:t>
      </w:r>
      <w:r w:rsidRPr="00113412">
        <w:rPr>
          <w:lang w:val="en-US"/>
        </w:rPr>
        <w:t></w:t>
      </w:r>
      <w:r w:rsidRPr="00113412">
        <w:rPr>
          <w:rFonts w:hint="eastAsia"/>
          <w:lang w:val="en-US"/>
        </w:rPr>
        <w:t>субъекты</w:t>
      </w:r>
      <w:r w:rsidRPr="00113412">
        <w:rPr>
          <w:lang w:val="en-US"/>
        </w:rPr>
        <w:t></w:t>
      </w:r>
      <w:r w:rsidRPr="00113412">
        <w:rPr>
          <w:rFonts w:hint="eastAsia"/>
          <w:lang w:val="en-US"/>
        </w:rPr>
        <w:t>РФ</w:t>
      </w:r>
      <w:r w:rsidRPr="00113412">
        <w:rPr>
          <w:lang w:val="en-US"/>
        </w:rPr>
        <w:t></w:t>
      </w:r>
      <w:r w:rsidRPr="00113412">
        <w:rPr>
          <w:rFonts w:hint="eastAsia"/>
          <w:lang w:val="en-US"/>
        </w:rPr>
        <w:t>и</w:t>
      </w:r>
      <w:r w:rsidRPr="00113412">
        <w:rPr>
          <w:lang w:val="en-US"/>
        </w:rPr>
        <w:t></w:t>
      </w:r>
      <w:r w:rsidRPr="00113412">
        <w:rPr>
          <w:rFonts w:hint="eastAsia"/>
          <w:lang w:val="en-US"/>
        </w:rPr>
        <w:t>органы</w:t>
      </w:r>
      <w:r w:rsidRPr="00113412">
        <w:rPr>
          <w:lang w:val="en-US"/>
        </w:rPr>
        <w:t></w:t>
      </w:r>
      <w:r w:rsidRPr="00113412">
        <w:rPr>
          <w:rFonts w:hint="eastAsia"/>
          <w:lang w:val="en-US"/>
        </w:rPr>
        <w:t>местного</w:t>
      </w:r>
      <w:r w:rsidRPr="00113412">
        <w:rPr>
          <w:lang w:val="en-US"/>
        </w:rPr>
        <w:t></w:t>
      </w:r>
      <w:r w:rsidRPr="00113412">
        <w:rPr>
          <w:rFonts w:hint="eastAsia"/>
          <w:lang w:val="en-US"/>
        </w:rPr>
        <w:t>самоуправления</w:t>
      </w:r>
      <w:r w:rsidRPr="00113412">
        <w:rPr>
          <w:lang w:val="en-US"/>
        </w:rPr>
        <w:t></w:t>
      </w:r>
      <w:r w:rsidRPr="00113412">
        <w:rPr>
          <w:lang w:val="en-US"/>
        </w:rPr>
        <w:t></w:t>
      </w:r>
      <w:r w:rsidRPr="00113412">
        <w:rPr>
          <w:rFonts w:hint="eastAsia"/>
          <w:lang w:val="en-US"/>
        </w:rPr>
        <w:t>Несмотря</w:t>
      </w:r>
      <w:r w:rsidRPr="00113412">
        <w:rPr>
          <w:lang w:val="en-US"/>
        </w:rPr>
        <w:t></w:t>
      </w:r>
      <w:r w:rsidRPr="00113412">
        <w:rPr>
          <w:rFonts w:hint="eastAsia"/>
          <w:lang w:val="en-US"/>
        </w:rPr>
        <w:t>на</w:t>
      </w:r>
      <w:r w:rsidRPr="00113412">
        <w:rPr>
          <w:lang w:val="en-US"/>
        </w:rPr>
        <w:t></w:t>
      </w:r>
      <w:r w:rsidRPr="00113412">
        <w:rPr>
          <w:rFonts w:hint="eastAsia"/>
          <w:lang w:val="en-US"/>
        </w:rPr>
        <w:t>определен</w:t>
      </w:r>
      <w:r w:rsidRPr="00113412">
        <w:rPr>
          <w:lang w:val="en-US"/>
        </w:rPr>
        <w:t></w:t>
      </w:r>
      <w:r w:rsidRPr="00113412">
        <w:rPr>
          <w:rFonts w:hint="eastAsia"/>
          <w:lang w:val="en-US"/>
        </w:rPr>
        <w:t>ные</w:t>
      </w:r>
      <w:r w:rsidRPr="00113412">
        <w:rPr>
          <w:lang w:val="en-US"/>
        </w:rPr>
        <w:t></w:t>
      </w:r>
      <w:r w:rsidRPr="00113412">
        <w:rPr>
          <w:rFonts w:hint="eastAsia"/>
          <w:lang w:val="en-US"/>
        </w:rPr>
        <w:t>усилия</w:t>
      </w:r>
      <w:r w:rsidRPr="00113412">
        <w:rPr>
          <w:lang w:val="en-US"/>
        </w:rPr>
        <w:t></w:t>
      </w:r>
      <w:r w:rsidRPr="00113412">
        <w:rPr>
          <w:rFonts w:hint="eastAsia"/>
          <w:lang w:val="en-US"/>
        </w:rPr>
        <w:t>и</w:t>
      </w:r>
      <w:r w:rsidRPr="00113412">
        <w:rPr>
          <w:lang w:val="en-US"/>
        </w:rPr>
        <w:t></w:t>
      </w:r>
      <w:r w:rsidRPr="00113412">
        <w:rPr>
          <w:rFonts w:hint="eastAsia"/>
          <w:lang w:val="en-US"/>
        </w:rPr>
        <w:t>расширение</w:t>
      </w:r>
      <w:r w:rsidRPr="00113412">
        <w:rPr>
          <w:lang w:val="en-US"/>
        </w:rPr>
        <w:t></w:t>
      </w:r>
      <w:r w:rsidRPr="00113412">
        <w:rPr>
          <w:rFonts w:hint="eastAsia"/>
          <w:lang w:val="en-US"/>
        </w:rPr>
        <w:t>масштабов</w:t>
      </w:r>
      <w:r w:rsidRPr="00113412">
        <w:rPr>
          <w:lang w:val="en-US"/>
        </w:rPr>
        <w:t></w:t>
      </w:r>
      <w:r w:rsidRPr="00113412">
        <w:rPr>
          <w:rFonts w:hint="eastAsia"/>
          <w:lang w:val="en-US"/>
        </w:rPr>
        <w:t>финансирования</w:t>
      </w:r>
      <w:r w:rsidRPr="00113412">
        <w:rPr>
          <w:lang w:val="en-US"/>
        </w:rPr>
        <w:t></w:t>
      </w:r>
      <w:r w:rsidRPr="00113412">
        <w:rPr>
          <w:lang w:val="en-US"/>
        </w:rPr>
        <w:t></w:t>
      </w:r>
      <w:r w:rsidRPr="00113412">
        <w:rPr>
          <w:rFonts w:hint="eastAsia"/>
          <w:lang w:val="en-US"/>
        </w:rPr>
        <w:t>полноценно</w:t>
      </w:r>
      <w:r w:rsidRPr="00113412">
        <w:rPr>
          <w:lang w:val="en-US"/>
        </w:rPr>
        <w:t></w:t>
      </w:r>
      <w:r w:rsidRPr="00113412">
        <w:rPr>
          <w:rFonts w:hint="eastAsia"/>
          <w:lang w:val="en-US"/>
        </w:rPr>
        <w:t>реали</w:t>
      </w:r>
      <w:r w:rsidRPr="00113412">
        <w:rPr>
          <w:lang w:val="en-US"/>
        </w:rPr>
        <w:t></w:t>
      </w:r>
      <w:r w:rsidRPr="00113412">
        <w:rPr>
          <w:rFonts w:hint="eastAsia"/>
          <w:lang w:val="en-US"/>
        </w:rPr>
        <w:t>зовать</w:t>
      </w:r>
      <w:r w:rsidRPr="00113412">
        <w:rPr>
          <w:lang w:val="en-US"/>
        </w:rPr>
        <w:t></w:t>
      </w:r>
      <w:r w:rsidRPr="00113412">
        <w:rPr>
          <w:rFonts w:hint="eastAsia"/>
          <w:lang w:val="en-US"/>
        </w:rPr>
        <w:t>роль</w:t>
      </w:r>
      <w:r w:rsidRPr="00113412">
        <w:rPr>
          <w:lang w:val="en-US"/>
        </w:rPr>
        <w:t></w:t>
      </w:r>
      <w:r w:rsidRPr="00113412">
        <w:rPr>
          <w:rFonts w:hint="eastAsia"/>
          <w:lang w:val="en-US"/>
        </w:rPr>
        <w:t>государства</w:t>
      </w:r>
      <w:r w:rsidRPr="00113412">
        <w:rPr>
          <w:lang w:val="en-US"/>
        </w:rPr>
        <w:t></w:t>
      </w:r>
      <w:r w:rsidRPr="00113412">
        <w:rPr>
          <w:rFonts w:hint="eastAsia"/>
          <w:lang w:val="en-US"/>
        </w:rPr>
        <w:t>как</w:t>
      </w:r>
      <w:r w:rsidRPr="00113412">
        <w:rPr>
          <w:lang w:val="en-US"/>
        </w:rPr>
        <w:t></w:t>
      </w:r>
      <w:r w:rsidRPr="00113412">
        <w:rPr>
          <w:rFonts w:hint="eastAsia"/>
          <w:lang w:val="en-US"/>
        </w:rPr>
        <w:t>мощного</w:t>
      </w:r>
      <w:r w:rsidRPr="00113412">
        <w:rPr>
          <w:lang w:val="en-US"/>
        </w:rPr>
        <w:t></w:t>
      </w:r>
      <w:r w:rsidRPr="00113412">
        <w:rPr>
          <w:rFonts w:hint="eastAsia"/>
          <w:lang w:val="en-US"/>
        </w:rPr>
        <w:t>катализатора</w:t>
      </w:r>
      <w:r w:rsidRPr="00113412">
        <w:rPr>
          <w:lang w:val="en-US"/>
        </w:rPr>
        <w:t></w:t>
      </w:r>
      <w:r w:rsidRPr="00113412">
        <w:rPr>
          <w:rFonts w:hint="eastAsia"/>
          <w:lang w:val="en-US"/>
        </w:rPr>
        <w:t>инновационных</w:t>
      </w:r>
      <w:r w:rsidRPr="00113412">
        <w:rPr>
          <w:lang w:val="en-US"/>
        </w:rPr>
        <w:t></w:t>
      </w:r>
      <w:r w:rsidRPr="00113412">
        <w:rPr>
          <w:rFonts w:hint="eastAsia"/>
          <w:lang w:val="en-US"/>
        </w:rPr>
        <w:t>про</w:t>
      </w:r>
      <w:r w:rsidRPr="00113412">
        <w:rPr>
          <w:lang w:val="en-US"/>
        </w:rPr>
        <w:t></w:t>
      </w:r>
      <w:r w:rsidRPr="00113412">
        <w:rPr>
          <w:rFonts w:hint="eastAsia"/>
          <w:lang w:val="en-US"/>
        </w:rPr>
        <w:t>цессов</w:t>
      </w:r>
      <w:r w:rsidRPr="00113412">
        <w:rPr>
          <w:lang w:val="en-US"/>
        </w:rPr>
        <w:t></w:t>
      </w:r>
      <w:r w:rsidRPr="00113412">
        <w:rPr>
          <w:rFonts w:hint="eastAsia"/>
          <w:lang w:val="en-US"/>
        </w:rPr>
        <w:t>в</w:t>
      </w:r>
      <w:r w:rsidRPr="00113412">
        <w:rPr>
          <w:lang w:val="en-US"/>
        </w:rPr>
        <w:t></w:t>
      </w:r>
      <w:r w:rsidRPr="00113412">
        <w:rPr>
          <w:rFonts w:hint="eastAsia"/>
          <w:lang w:val="en-US"/>
        </w:rPr>
        <w:t>российской</w:t>
      </w:r>
      <w:r w:rsidRPr="00113412">
        <w:rPr>
          <w:lang w:val="en-US"/>
        </w:rPr>
        <w:t></w:t>
      </w:r>
      <w:r w:rsidRPr="00113412">
        <w:rPr>
          <w:rFonts w:hint="eastAsia"/>
          <w:lang w:val="en-US"/>
        </w:rPr>
        <w:t>экономике</w:t>
      </w:r>
      <w:r w:rsidRPr="00113412">
        <w:rPr>
          <w:lang w:val="en-US"/>
        </w:rPr>
        <w:t></w:t>
      </w:r>
      <w:r w:rsidRPr="00113412">
        <w:rPr>
          <w:rFonts w:hint="eastAsia"/>
          <w:lang w:val="en-US"/>
        </w:rPr>
        <w:t>пока</w:t>
      </w:r>
      <w:r w:rsidRPr="00113412">
        <w:rPr>
          <w:lang w:val="en-US"/>
        </w:rPr>
        <w:t></w:t>
      </w:r>
      <w:r w:rsidRPr="00113412">
        <w:rPr>
          <w:rFonts w:hint="eastAsia"/>
          <w:lang w:val="en-US"/>
        </w:rPr>
        <w:t>не</w:t>
      </w:r>
      <w:r w:rsidRPr="00113412">
        <w:rPr>
          <w:lang w:val="en-US"/>
        </w:rPr>
        <w:t></w:t>
      </w:r>
      <w:r w:rsidRPr="00113412">
        <w:rPr>
          <w:rFonts w:hint="eastAsia"/>
          <w:lang w:val="en-US"/>
        </w:rPr>
        <w:t>удается</w:t>
      </w:r>
      <w:r w:rsidRPr="00113412">
        <w:rPr>
          <w:lang w:val="en-US"/>
        </w:rPr>
        <w:t></w:t>
      </w:r>
      <w:r w:rsidRPr="00113412">
        <w:rPr>
          <w:lang w:val="en-US"/>
        </w:rPr>
        <w:t></w:t>
      </w:r>
      <w:r w:rsidRPr="00113412">
        <w:rPr>
          <w:rFonts w:hint="eastAsia"/>
          <w:lang w:val="en-US"/>
        </w:rPr>
        <w:t>Во</w:t>
      </w:r>
      <w:r w:rsidRPr="00113412">
        <w:rPr>
          <w:lang w:val="en-US"/>
        </w:rPr>
        <w:t></w:t>
      </w:r>
      <w:r w:rsidRPr="00113412">
        <w:rPr>
          <w:rFonts w:hint="eastAsia"/>
          <w:lang w:val="en-US"/>
        </w:rPr>
        <w:t>многом</w:t>
      </w:r>
      <w:r w:rsidRPr="00113412">
        <w:rPr>
          <w:lang w:val="en-US"/>
        </w:rPr>
        <w:t></w:t>
      </w:r>
      <w:r w:rsidRPr="00113412">
        <w:rPr>
          <w:rFonts w:hint="eastAsia"/>
          <w:lang w:val="en-US"/>
        </w:rPr>
        <w:t>эта</w:t>
      </w:r>
      <w:r w:rsidRPr="00113412">
        <w:rPr>
          <w:lang w:val="en-US"/>
        </w:rPr>
        <w:t></w:t>
      </w:r>
      <w:r w:rsidRPr="00113412">
        <w:rPr>
          <w:rFonts w:hint="eastAsia"/>
          <w:lang w:val="en-US"/>
        </w:rPr>
        <w:t>ситуация</w:t>
      </w:r>
      <w:r w:rsidRPr="00113412">
        <w:rPr>
          <w:lang w:val="en-US"/>
        </w:rPr>
        <w:t></w:t>
      </w:r>
      <w:r w:rsidRPr="00113412">
        <w:rPr>
          <w:rFonts w:hint="eastAsia"/>
          <w:lang w:val="en-US"/>
        </w:rPr>
        <w:t>связана</w:t>
      </w:r>
      <w:r w:rsidRPr="00113412">
        <w:rPr>
          <w:lang w:val="en-US"/>
        </w:rPr>
        <w:t></w:t>
      </w:r>
      <w:r w:rsidRPr="00113412">
        <w:rPr>
          <w:rFonts w:hint="eastAsia"/>
          <w:lang w:val="en-US"/>
        </w:rPr>
        <w:t>с</w:t>
      </w:r>
      <w:r w:rsidRPr="00113412">
        <w:rPr>
          <w:lang w:val="en-US"/>
        </w:rPr>
        <w:t></w:t>
      </w:r>
      <w:r w:rsidRPr="00113412">
        <w:rPr>
          <w:rFonts w:hint="eastAsia"/>
          <w:lang w:val="en-US"/>
        </w:rPr>
        <w:t>тем</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принятые</w:t>
      </w:r>
      <w:r w:rsidRPr="00113412">
        <w:rPr>
          <w:lang w:val="en-US"/>
        </w:rPr>
        <w:t></w:t>
      </w:r>
      <w:r w:rsidRPr="00113412">
        <w:rPr>
          <w:rFonts w:hint="eastAsia"/>
          <w:lang w:val="en-US"/>
        </w:rPr>
        <w:t>на</w:t>
      </w:r>
      <w:r w:rsidRPr="00113412">
        <w:rPr>
          <w:lang w:val="en-US"/>
        </w:rPr>
        <w:t></w:t>
      </w:r>
      <w:r w:rsidRPr="00113412">
        <w:rPr>
          <w:rFonts w:hint="eastAsia"/>
          <w:lang w:val="en-US"/>
        </w:rPr>
        <w:t>федеральном</w:t>
      </w:r>
      <w:r w:rsidRPr="00113412">
        <w:rPr>
          <w:lang w:val="en-US"/>
        </w:rPr>
        <w:t></w:t>
      </w:r>
      <w:r w:rsidRPr="00113412">
        <w:rPr>
          <w:rFonts w:hint="eastAsia"/>
          <w:lang w:val="en-US"/>
        </w:rPr>
        <w:t>уровне</w:t>
      </w:r>
      <w:r w:rsidRPr="00113412">
        <w:rPr>
          <w:lang w:val="en-US"/>
        </w:rPr>
        <w:t></w:t>
      </w:r>
      <w:r w:rsidRPr="00113412">
        <w:rPr>
          <w:rFonts w:hint="eastAsia"/>
          <w:lang w:val="en-US"/>
        </w:rPr>
        <w:t>решения</w:t>
      </w:r>
      <w:r w:rsidRPr="00113412">
        <w:rPr>
          <w:lang w:val="en-US"/>
        </w:rPr>
        <w:t></w:t>
      </w:r>
      <w:r w:rsidRPr="00113412">
        <w:rPr>
          <w:rFonts w:hint="eastAsia"/>
          <w:lang w:val="en-US"/>
        </w:rPr>
        <w:t>в</w:t>
      </w:r>
      <w:r w:rsidRPr="00113412">
        <w:rPr>
          <w:lang w:val="en-US"/>
        </w:rPr>
        <w:t></w:t>
      </w:r>
      <w:r w:rsidRPr="00113412">
        <w:rPr>
          <w:rFonts w:hint="eastAsia"/>
          <w:lang w:val="en-US"/>
        </w:rPr>
        <w:t>области</w:t>
      </w:r>
      <w:r w:rsidRPr="00113412">
        <w:rPr>
          <w:lang w:val="en-US"/>
        </w:rPr>
        <w:t></w:t>
      </w:r>
      <w:r w:rsidRPr="00113412">
        <w:rPr>
          <w:rFonts w:hint="eastAsia"/>
          <w:lang w:val="en-US"/>
        </w:rPr>
        <w:t>го</w:t>
      </w:r>
      <w:r w:rsidRPr="00113412">
        <w:rPr>
          <w:lang w:val="en-US"/>
        </w:rPr>
        <w:t></w:t>
      </w:r>
      <w:r w:rsidRPr="00113412">
        <w:rPr>
          <w:rFonts w:hint="eastAsia"/>
          <w:lang w:val="en-US"/>
        </w:rPr>
        <w:t>сударственной</w:t>
      </w:r>
      <w:r w:rsidRPr="00113412">
        <w:rPr>
          <w:lang w:val="en-US"/>
        </w:rPr>
        <w:t></w:t>
      </w:r>
      <w:r w:rsidRPr="00113412">
        <w:rPr>
          <w:rFonts w:hint="eastAsia"/>
          <w:lang w:val="en-US"/>
        </w:rPr>
        <w:t>инновационной</w:t>
      </w:r>
      <w:r w:rsidRPr="00113412">
        <w:rPr>
          <w:lang w:val="en-US"/>
        </w:rPr>
        <w:t></w:t>
      </w:r>
      <w:r w:rsidRPr="00113412">
        <w:rPr>
          <w:rFonts w:hint="eastAsia"/>
          <w:lang w:val="en-US"/>
        </w:rPr>
        <w:t>политики</w:t>
      </w:r>
      <w:r w:rsidRPr="00113412">
        <w:rPr>
          <w:lang w:val="en-US"/>
        </w:rPr>
        <w:t></w:t>
      </w:r>
      <w:r w:rsidRPr="00113412">
        <w:rPr>
          <w:rFonts w:hint="eastAsia"/>
          <w:lang w:val="en-US"/>
        </w:rPr>
        <w:t>не</w:t>
      </w:r>
      <w:r w:rsidRPr="00113412">
        <w:rPr>
          <w:lang w:val="en-US"/>
        </w:rPr>
        <w:t></w:t>
      </w:r>
      <w:r w:rsidRPr="00113412">
        <w:rPr>
          <w:rFonts w:hint="eastAsia"/>
          <w:lang w:val="en-US"/>
        </w:rPr>
        <w:t>генерировали</w:t>
      </w:r>
      <w:r w:rsidRPr="00113412">
        <w:rPr>
          <w:lang w:val="en-US"/>
        </w:rPr>
        <w:t></w:t>
      </w:r>
      <w:r w:rsidRPr="00113412">
        <w:rPr>
          <w:rFonts w:hint="eastAsia"/>
          <w:lang w:val="en-US"/>
        </w:rPr>
        <w:t>дополнительные</w:t>
      </w:r>
      <w:r w:rsidRPr="00113412">
        <w:rPr>
          <w:lang w:val="en-US"/>
        </w:rPr>
        <w:t></w:t>
      </w:r>
      <w:r w:rsidRPr="00113412">
        <w:rPr>
          <w:rFonts w:hint="eastAsia"/>
          <w:lang w:val="en-US"/>
        </w:rPr>
        <w:t>возможности</w:t>
      </w:r>
      <w:r w:rsidRPr="00113412">
        <w:rPr>
          <w:lang w:val="en-US"/>
        </w:rPr>
        <w:t></w:t>
      </w:r>
      <w:r w:rsidRPr="00113412">
        <w:rPr>
          <w:rFonts w:hint="eastAsia"/>
          <w:lang w:val="en-US"/>
        </w:rPr>
        <w:t>и</w:t>
      </w:r>
      <w:r w:rsidRPr="00113412">
        <w:rPr>
          <w:lang w:val="en-US"/>
        </w:rPr>
        <w:t></w:t>
      </w:r>
      <w:r w:rsidRPr="00113412">
        <w:rPr>
          <w:rFonts w:hint="eastAsia"/>
          <w:lang w:val="en-US"/>
        </w:rPr>
        <w:t>интерес</w:t>
      </w:r>
      <w:r w:rsidRPr="00113412">
        <w:rPr>
          <w:lang w:val="en-US"/>
        </w:rPr>
        <w:t></w:t>
      </w:r>
      <w:r w:rsidRPr="00113412">
        <w:rPr>
          <w:rFonts w:hint="eastAsia"/>
          <w:lang w:val="en-US"/>
        </w:rPr>
        <w:t>участия</w:t>
      </w:r>
      <w:r w:rsidRPr="00113412">
        <w:rPr>
          <w:lang w:val="en-US"/>
        </w:rPr>
        <w:t></w:t>
      </w:r>
      <w:r w:rsidRPr="00113412">
        <w:rPr>
          <w:rFonts w:hint="eastAsia"/>
          <w:lang w:val="en-US"/>
        </w:rPr>
        <w:t>субъектов</w:t>
      </w:r>
      <w:r w:rsidRPr="00113412">
        <w:rPr>
          <w:lang w:val="en-US"/>
        </w:rPr>
        <w:t></w:t>
      </w:r>
      <w:r w:rsidRPr="00113412">
        <w:rPr>
          <w:rFonts w:hint="eastAsia"/>
          <w:lang w:val="en-US"/>
        </w:rPr>
        <w:t>РФ</w:t>
      </w:r>
      <w:r w:rsidRPr="00113412">
        <w:rPr>
          <w:lang w:val="en-US"/>
        </w:rPr>
        <w:t></w:t>
      </w:r>
      <w:r w:rsidRPr="00113412">
        <w:rPr>
          <w:rFonts w:hint="eastAsia"/>
          <w:lang w:val="en-US"/>
        </w:rPr>
        <w:t>в</w:t>
      </w:r>
      <w:r w:rsidRPr="00113412">
        <w:rPr>
          <w:lang w:val="en-US"/>
        </w:rPr>
        <w:t></w:t>
      </w:r>
      <w:r w:rsidRPr="00113412">
        <w:rPr>
          <w:rFonts w:hint="eastAsia"/>
          <w:lang w:val="en-US"/>
        </w:rPr>
        <w:t>реализации</w:t>
      </w:r>
      <w:r w:rsidRPr="00113412">
        <w:rPr>
          <w:lang w:val="en-US"/>
        </w:rPr>
        <w:t></w:t>
      </w:r>
      <w:r w:rsidRPr="00113412">
        <w:rPr>
          <w:rFonts w:hint="eastAsia"/>
          <w:lang w:val="en-US"/>
        </w:rPr>
        <w:t>модели</w:t>
      </w:r>
      <w:r w:rsidRPr="00113412">
        <w:rPr>
          <w:lang w:val="en-US"/>
        </w:rPr>
        <w:t></w:t>
      </w:r>
      <w:r w:rsidRPr="00113412">
        <w:rPr>
          <w:rFonts w:hint="eastAsia"/>
          <w:lang w:val="en-US"/>
        </w:rPr>
        <w:t>инно</w:t>
      </w:r>
      <w:r w:rsidRPr="00113412">
        <w:rPr>
          <w:lang w:val="en-US"/>
        </w:rPr>
        <w:t></w:t>
      </w:r>
      <w:r w:rsidRPr="00113412">
        <w:rPr>
          <w:rFonts w:hint="eastAsia"/>
          <w:lang w:val="en-US"/>
        </w:rPr>
        <w:t>вационного</w:t>
      </w:r>
      <w:r w:rsidRPr="00113412">
        <w:rPr>
          <w:lang w:val="en-US"/>
        </w:rPr>
        <w:t></w:t>
      </w:r>
      <w:r w:rsidRPr="00113412">
        <w:rPr>
          <w:rFonts w:hint="eastAsia"/>
          <w:lang w:val="en-US"/>
        </w:rPr>
        <w:t>развития</w:t>
      </w:r>
      <w:r w:rsidRPr="00113412">
        <w:rPr>
          <w:lang w:val="en-US"/>
        </w:rPr>
        <w:t></w:t>
      </w:r>
      <w:r w:rsidRPr="00113412">
        <w:rPr>
          <w:rFonts w:hint="eastAsia"/>
          <w:lang w:val="en-US"/>
        </w:rPr>
        <w:t>национальной</w:t>
      </w:r>
      <w:r w:rsidRPr="00113412">
        <w:rPr>
          <w:lang w:val="en-US"/>
        </w:rPr>
        <w:t></w:t>
      </w:r>
      <w:r w:rsidRPr="00113412">
        <w:rPr>
          <w:rFonts w:hint="eastAsia"/>
          <w:lang w:val="en-US"/>
        </w:rPr>
        <w:t>экономики</w:t>
      </w:r>
      <w:r w:rsidRPr="00113412">
        <w:rPr>
          <w:lang w:val="en-US"/>
        </w:rPr>
        <w:t></w:t>
      </w:r>
    </w:p>
    <w:p w:rsidR="00113412" w:rsidRPr="00113412" w:rsidRDefault="00113412" w:rsidP="00113412">
      <w:pPr>
        <w:rPr>
          <w:lang w:val="en-US"/>
        </w:rPr>
      </w:pPr>
      <w:r w:rsidRPr="00113412">
        <w:rPr>
          <w:rFonts w:hint="eastAsia"/>
          <w:lang w:val="en-US"/>
        </w:rPr>
        <w:t>Это</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противоречит</w:t>
      </w:r>
      <w:r w:rsidRPr="00113412">
        <w:rPr>
          <w:lang w:val="en-US"/>
        </w:rPr>
        <w:t></w:t>
      </w:r>
      <w:r w:rsidRPr="00113412">
        <w:rPr>
          <w:rFonts w:hint="eastAsia"/>
          <w:lang w:val="en-US"/>
        </w:rPr>
        <w:t>федеративной</w:t>
      </w:r>
      <w:r w:rsidRPr="00113412">
        <w:rPr>
          <w:lang w:val="en-US"/>
        </w:rPr>
        <w:t></w:t>
      </w:r>
      <w:r w:rsidRPr="00113412">
        <w:rPr>
          <w:rFonts w:hint="eastAsia"/>
          <w:lang w:val="en-US"/>
        </w:rPr>
        <w:t>природе</w:t>
      </w:r>
      <w:r w:rsidRPr="00113412">
        <w:rPr>
          <w:lang w:val="en-US"/>
        </w:rPr>
        <w:t></w:t>
      </w:r>
      <w:r w:rsidRPr="00113412">
        <w:rPr>
          <w:rFonts w:hint="eastAsia"/>
          <w:lang w:val="en-US"/>
        </w:rPr>
        <w:t>государства</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игнорирует</w:t>
      </w:r>
      <w:r w:rsidRPr="00113412">
        <w:rPr>
          <w:lang w:val="en-US"/>
        </w:rPr>
        <w:t></w:t>
      </w:r>
      <w:r w:rsidRPr="00113412">
        <w:rPr>
          <w:rFonts w:hint="eastAsia"/>
          <w:lang w:val="en-US"/>
        </w:rPr>
        <w:t>региональную</w:t>
      </w:r>
      <w:r w:rsidRPr="00113412">
        <w:rPr>
          <w:lang w:val="en-US"/>
        </w:rPr>
        <w:t></w:t>
      </w:r>
      <w:r w:rsidRPr="00113412">
        <w:rPr>
          <w:rFonts w:hint="eastAsia"/>
          <w:lang w:val="en-US"/>
        </w:rPr>
        <w:t>специфику</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экономических</w:t>
      </w:r>
      <w:r w:rsidRPr="00113412">
        <w:rPr>
          <w:lang w:val="en-US"/>
        </w:rPr>
        <w:t></w:t>
      </w:r>
      <w:r w:rsidRPr="00113412">
        <w:rPr>
          <w:rFonts w:hint="eastAsia"/>
          <w:lang w:val="en-US"/>
        </w:rPr>
        <w:t>процес</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сов</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том</w:t>
      </w:r>
      <w:r w:rsidRPr="00113412">
        <w:rPr>
          <w:lang w:val="en-US"/>
        </w:rPr>
        <w:t></w:t>
      </w:r>
      <w:r w:rsidRPr="00113412">
        <w:rPr>
          <w:rFonts w:hint="eastAsia"/>
          <w:lang w:val="en-US"/>
        </w:rPr>
        <w:t>числе</w:t>
      </w:r>
      <w:r w:rsidRPr="00113412">
        <w:rPr>
          <w:lang w:val="en-US"/>
        </w:rPr>
        <w:t></w:t>
      </w:r>
      <w:r w:rsidRPr="00113412">
        <w:rPr>
          <w:lang w:val="en-US"/>
        </w:rPr>
        <w:t></w:t>
      </w:r>
      <w:r w:rsidRPr="00113412">
        <w:rPr>
          <w:rFonts w:hint="eastAsia"/>
          <w:lang w:val="en-US"/>
        </w:rPr>
        <w:t>и</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характера</w:t>
      </w:r>
      <w:r w:rsidRPr="00113412">
        <w:rPr>
          <w:lang w:val="en-US"/>
        </w:rPr>
        <w:t></w:t>
      </w:r>
      <w:r w:rsidRPr="00113412">
        <w:rPr>
          <w:lang w:val="en-US"/>
        </w:rPr>
        <w:t></w:t>
      </w:r>
      <w:r w:rsidRPr="00113412">
        <w:rPr>
          <w:rFonts w:hint="eastAsia"/>
          <w:lang w:val="en-US"/>
        </w:rPr>
        <w:t>Сложность</w:t>
      </w:r>
      <w:r w:rsidRPr="00113412">
        <w:rPr>
          <w:lang w:val="en-US"/>
        </w:rPr>
        <w:t></w:t>
      </w:r>
      <w:r w:rsidRPr="00113412">
        <w:rPr>
          <w:rFonts w:hint="eastAsia"/>
          <w:lang w:val="en-US"/>
        </w:rPr>
        <w:t>и</w:t>
      </w:r>
      <w:r w:rsidRPr="00113412">
        <w:rPr>
          <w:lang w:val="en-US"/>
        </w:rPr>
        <w:t></w:t>
      </w:r>
      <w:r w:rsidRPr="00113412">
        <w:rPr>
          <w:rFonts w:hint="eastAsia"/>
          <w:lang w:val="en-US"/>
        </w:rPr>
        <w:t>масштабность</w:t>
      </w:r>
      <w:r w:rsidRPr="00113412">
        <w:rPr>
          <w:lang w:val="en-US"/>
        </w:rPr>
        <w:t></w:t>
      </w:r>
      <w:r w:rsidRPr="00113412">
        <w:rPr>
          <w:rFonts w:hint="eastAsia"/>
          <w:lang w:val="en-US"/>
        </w:rPr>
        <w:t>формирования</w:t>
      </w:r>
      <w:r w:rsidRPr="00113412">
        <w:rPr>
          <w:lang w:val="en-US"/>
        </w:rPr>
        <w:t></w:t>
      </w:r>
      <w:r w:rsidRPr="00113412">
        <w:rPr>
          <w:rFonts w:hint="eastAsia"/>
          <w:lang w:val="en-US"/>
        </w:rPr>
        <w:t>предпосылок</w:t>
      </w:r>
      <w:r w:rsidRPr="00113412">
        <w:rPr>
          <w:lang w:val="en-US"/>
        </w:rPr>
        <w:t></w:t>
      </w:r>
      <w:r w:rsidRPr="00113412">
        <w:rPr>
          <w:rFonts w:hint="eastAsia"/>
          <w:lang w:val="en-US"/>
        </w:rPr>
        <w:t>экономики</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типа</w:t>
      </w:r>
      <w:r w:rsidRPr="00113412">
        <w:rPr>
          <w:lang w:val="en-US"/>
        </w:rPr>
        <w:t></w:t>
      </w:r>
      <w:r w:rsidRPr="00113412">
        <w:rPr>
          <w:rFonts w:hint="eastAsia"/>
          <w:lang w:val="en-US"/>
        </w:rPr>
        <w:t>ныне</w:t>
      </w:r>
      <w:r w:rsidRPr="00113412">
        <w:rPr>
          <w:lang w:val="en-US"/>
        </w:rPr>
        <w:t></w:t>
      </w:r>
      <w:r w:rsidRPr="00113412">
        <w:rPr>
          <w:rFonts w:hint="eastAsia"/>
          <w:lang w:val="en-US"/>
        </w:rPr>
        <w:t>стано</w:t>
      </w:r>
      <w:r w:rsidRPr="00113412">
        <w:rPr>
          <w:lang w:val="en-US"/>
        </w:rPr>
        <w:t></w:t>
      </w:r>
      <w:r w:rsidRPr="00113412">
        <w:rPr>
          <w:rFonts w:hint="eastAsia"/>
          <w:lang w:val="en-US"/>
        </w:rPr>
        <w:t>вятся</w:t>
      </w:r>
      <w:r w:rsidRPr="00113412">
        <w:rPr>
          <w:lang w:val="en-US"/>
        </w:rPr>
        <w:t></w:t>
      </w:r>
      <w:r w:rsidRPr="00113412">
        <w:rPr>
          <w:rFonts w:hint="eastAsia"/>
          <w:lang w:val="en-US"/>
        </w:rPr>
        <w:t>одним</w:t>
      </w:r>
      <w:r w:rsidRPr="00113412">
        <w:rPr>
          <w:lang w:val="en-US"/>
        </w:rPr>
        <w:t></w:t>
      </w:r>
      <w:r w:rsidRPr="00113412">
        <w:rPr>
          <w:rFonts w:hint="eastAsia"/>
          <w:lang w:val="en-US"/>
        </w:rPr>
        <w:t>из</w:t>
      </w:r>
      <w:r w:rsidRPr="00113412">
        <w:rPr>
          <w:lang w:val="en-US"/>
        </w:rPr>
        <w:t></w:t>
      </w:r>
      <w:r w:rsidRPr="00113412">
        <w:rPr>
          <w:rFonts w:hint="eastAsia"/>
          <w:lang w:val="en-US"/>
        </w:rPr>
        <w:t>наиболее</w:t>
      </w:r>
      <w:r w:rsidRPr="00113412">
        <w:rPr>
          <w:lang w:val="en-US"/>
        </w:rPr>
        <w:t></w:t>
      </w:r>
      <w:r w:rsidRPr="00113412">
        <w:rPr>
          <w:rFonts w:hint="eastAsia"/>
          <w:lang w:val="en-US"/>
        </w:rPr>
        <w:t>значимых</w:t>
      </w:r>
      <w:r w:rsidRPr="00113412">
        <w:rPr>
          <w:lang w:val="en-US"/>
        </w:rPr>
        <w:t></w:t>
      </w:r>
      <w:r w:rsidRPr="00113412">
        <w:rPr>
          <w:rFonts w:hint="eastAsia"/>
          <w:lang w:val="en-US"/>
        </w:rPr>
        <w:t>аргументов</w:t>
      </w:r>
      <w:r w:rsidRPr="00113412">
        <w:rPr>
          <w:lang w:val="en-US"/>
        </w:rPr>
        <w:t></w:t>
      </w:r>
      <w:r w:rsidRPr="00113412">
        <w:rPr>
          <w:rFonts w:hint="eastAsia"/>
          <w:lang w:val="en-US"/>
        </w:rPr>
        <w:t>в</w:t>
      </w:r>
      <w:r w:rsidRPr="00113412">
        <w:rPr>
          <w:lang w:val="en-US"/>
        </w:rPr>
        <w:t></w:t>
      </w:r>
      <w:r w:rsidRPr="00113412">
        <w:rPr>
          <w:rFonts w:hint="eastAsia"/>
          <w:lang w:val="en-US"/>
        </w:rPr>
        <w:t>пользу</w:t>
      </w:r>
      <w:r w:rsidRPr="00113412">
        <w:rPr>
          <w:lang w:val="en-US"/>
        </w:rPr>
        <w:t></w:t>
      </w:r>
      <w:r w:rsidRPr="00113412">
        <w:rPr>
          <w:rFonts w:hint="eastAsia"/>
          <w:lang w:val="en-US"/>
        </w:rPr>
        <w:t>широкого</w:t>
      </w:r>
      <w:r w:rsidRPr="00113412">
        <w:rPr>
          <w:lang w:val="en-US"/>
        </w:rPr>
        <w:t></w:t>
      </w:r>
      <w:r w:rsidRPr="00113412">
        <w:rPr>
          <w:rFonts w:hint="eastAsia"/>
          <w:lang w:val="en-US"/>
        </w:rPr>
        <w:t>исполь</w:t>
      </w:r>
      <w:r w:rsidRPr="00113412">
        <w:rPr>
          <w:lang w:val="en-US"/>
        </w:rPr>
        <w:t></w:t>
      </w:r>
      <w:r w:rsidRPr="00113412">
        <w:rPr>
          <w:rFonts w:hint="eastAsia"/>
          <w:lang w:val="en-US"/>
        </w:rPr>
        <w:t>зования</w:t>
      </w:r>
      <w:r w:rsidRPr="00113412">
        <w:rPr>
          <w:lang w:val="en-US"/>
        </w:rPr>
        <w:t></w:t>
      </w:r>
      <w:r w:rsidRPr="00113412">
        <w:rPr>
          <w:rFonts w:hint="eastAsia"/>
          <w:lang w:val="en-US"/>
        </w:rPr>
        <w:t>инструментария</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Стратегическое</w:t>
      </w:r>
      <w:r w:rsidRPr="00113412">
        <w:rPr>
          <w:lang w:val="en-US"/>
        </w:rPr>
        <w:t></w:t>
      </w:r>
      <w:r w:rsidRPr="00113412">
        <w:rPr>
          <w:rFonts w:hint="eastAsia"/>
          <w:lang w:val="en-US"/>
        </w:rPr>
        <w:t>планирование</w:t>
      </w:r>
      <w:r w:rsidRPr="00113412">
        <w:rPr>
          <w:lang w:val="en-US"/>
        </w:rPr>
        <w:t></w:t>
      </w:r>
      <w:r w:rsidRPr="00113412">
        <w:rPr>
          <w:rFonts w:hint="eastAsia"/>
          <w:lang w:val="en-US"/>
        </w:rPr>
        <w:t>позволяет</w:t>
      </w:r>
      <w:r w:rsidRPr="00113412">
        <w:rPr>
          <w:lang w:val="en-US"/>
        </w:rPr>
        <w:t></w:t>
      </w:r>
      <w:r w:rsidRPr="00113412">
        <w:rPr>
          <w:rFonts w:hint="eastAsia"/>
          <w:lang w:val="en-US"/>
        </w:rPr>
        <w:t>четко</w:t>
      </w:r>
      <w:r w:rsidRPr="00113412">
        <w:rPr>
          <w:lang w:val="en-US"/>
        </w:rPr>
        <w:t></w:t>
      </w:r>
      <w:r w:rsidRPr="00113412">
        <w:rPr>
          <w:rFonts w:hint="eastAsia"/>
          <w:lang w:val="en-US"/>
        </w:rPr>
        <w:t>определить</w:t>
      </w:r>
      <w:r w:rsidRPr="00113412">
        <w:rPr>
          <w:lang w:val="en-US"/>
        </w:rPr>
        <w:t></w:t>
      </w:r>
      <w:r w:rsidRPr="00113412">
        <w:rPr>
          <w:rFonts w:hint="eastAsia"/>
          <w:lang w:val="en-US"/>
        </w:rPr>
        <w:t>инновационные</w:t>
      </w:r>
      <w:r w:rsidRPr="00113412">
        <w:rPr>
          <w:lang w:val="en-US"/>
        </w:rPr>
        <w:t></w:t>
      </w:r>
      <w:r w:rsidRPr="00113412">
        <w:rPr>
          <w:rFonts w:hint="eastAsia"/>
          <w:lang w:val="en-US"/>
        </w:rPr>
        <w:t>ресурсы</w:t>
      </w:r>
      <w:r w:rsidRPr="00113412">
        <w:rPr>
          <w:lang w:val="en-US"/>
        </w:rPr>
        <w:t></w:t>
      </w:r>
      <w:r w:rsidRPr="00113412">
        <w:rPr>
          <w:rFonts w:hint="eastAsia"/>
          <w:lang w:val="en-US"/>
        </w:rPr>
        <w:t>и</w:t>
      </w:r>
      <w:r w:rsidRPr="00113412">
        <w:rPr>
          <w:lang w:val="en-US"/>
        </w:rPr>
        <w:t></w:t>
      </w:r>
      <w:r w:rsidRPr="00113412">
        <w:rPr>
          <w:rFonts w:hint="eastAsia"/>
          <w:lang w:val="en-US"/>
        </w:rPr>
        <w:t>при</w:t>
      </w:r>
      <w:r w:rsidRPr="00113412">
        <w:rPr>
          <w:lang w:val="en-US"/>
        </w:rPr>
        <w:t></w:t>
      </w:r>
      <w:r w:rsidRPr="00113412">
        <w:rPr>
          <w:rFonts w:hint="eastAsia"/>
          <w:lang w:val="en-US"/>
        </w:rPr>
        <w:t>оритеты</w:t>
      </w:r>
      <w:r w:rsidRPr="00113412">
        <w:rPr>
          <w:lang w:val="en-US"/>
        </w:rPr>
        <w:t></w:t>
      </w:r>
      <w:r w:rsidRPr="00113412">
        <w:rPr>
          <w:rFonts w:hint="eastAsia"/>
          <w:lang w:val="en-US"/>
        </w:rPr>
        <w:t>каждого</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сделать</w:t>
      </w:r>
      <w:r w:rsidRPr="00113412">
        <w:rPr>
          <w:lang w:val="en-US"/>
        </w:rPr>
        <w:t></w:t>
      </w:r>
      <w:r w:rsidRPr="00113412">
        <w:rPr>
          <w:rFonts w:hint="eastAsia"/>
          <w:lang w:val="en-US"/>
        </w:rPr>
        <w:t>эти</w:t>
      </w:r>
      <w:r w:rsidRPr="00113412">
        <w:rPr>
          <w:lang w:val="en-US"/>
        </w:rPr>
        <w:t></w:t>
      </w:r>
      <w:r w:rsidRPr="00113412">
        <w:rPr>
          <w:rFonts w:hint="eastAsia"/>
          <w:lang w:val="en-US"/>
        </w:rPr>
        <w:t>ресурсы</w:t>
      </w:r>
      <w:r w:rsidRPr="00113412">
        <w:rPr>
          <w:lang w:val="en-US"/>
        </w:rPr>
        <w:t></w:t>
      </w:r>
      <w:r w:rsidRPr="00113412">
        <w:rPr>
          <w:rFonts w:hint="eastAsia"/>
          <w:lang w:val="en-US"/>
        </w:rPr>
        <w:t>и</w:t>
      </w:r>
      <w:r w:rsidRPr="00113412">
        <w:rPr>
          <w:lang w:val="en-US"/>
        </w:rPr>
        <w:t></w:t>
      </w:r>
      <w:r w:rsidRPr="00113412">
        <w:rPr>
          <w:rFonts w:hint="eastAsia"/>
          <w:lang w:val="en-US"/>
        </w:rPr>
        <w:t>приоритеты</w:t>
      </w:r>
      <w:r w:rsidRPr="00113412">
        <w:rPr>
          <w:lang w:val="en-US"/>
        </w:rPr>
        <w:t></w:t>
      </w:r>
      <w:r w:rsidRPr="00113412">
        <w:rPr>
          <w:rFonts w:hint="eastAsia"/>
          <w:lang w:val="en-US"/>
        </w:rPr>
        <w:t>ре</w:t>
      </w:r>
      <w:r w:rsidRPr="00113412">
        <w:rPr>
          <w:lang w:val="en-US"/>
        </w:rPr>
        <w:t></w:t>
      </w:r>
      <w:r w:rsidRPr="00113412">
        <w:rPr>
          <w:rFonts w:hint="eastAsia"/>
          <w:lang w:val="en-US"/>
        </w:rPr>
        <w:t>ально</w:t>
      </w:r>
      <w:r w:rsidRPr="00113412">
        <w:rPr>
          <w:lang w:val="en-US"/>
        </w:rPr>
        <w:t></w:t>
      </w:r>
      <w:r w:rsidRPr="00113412">
        <w:rPr>
          <w:lang w:val="en-US"/>
        </w:rPr>
        <w:t></w:t>
      </w:r>
      <w:r w:rsidRPr="00113412">
        <w:rPr>
          <w:rFonts w:hint="eastAsia"/>
          <w:lang w:val="en-US"/>
        </w:rPr>
        <w:t>работающим</w:t>
      </w:r>
      <w:r w:rsidRPr="00113412">
        <w:rPr>
          <w:lang w:val="en-US"/>
        </w:rPr>
        <w:t></w:t>
      </w:r>
      <w:r w:rsidRPr="00113412">
        <w:rPr>
          <w:lang w:val="en-US"/>
        </w:rPr>
        <w:t></w:t>
      </w:r>
      <w:r w:rsidRPr="00113412">
        <w:rPr>
          <w:rFonts w:hint="eastAsia"/>
          <w:lang w:val="en-US"/>
        </w:rPr>
        <w:t>инструментом</w:t>
      </w:r>
      <w:r w:rsidRPr="00113412">
        <w:rPr>
          <w:lang w:val="en-US"/>
        </w:rPr>
        <w:t></w:t>
      </w:r>
      <w:r w:rsidRPr="00113412">
        <w:rPr>
          <w:rFonts w:hint="eastAsia"/>
          <w:lang w:val="en-US"/>
        </w:rPr>
        <w:t>управления</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экономическим</w:t>
      </w:r>
      <w:r w:rsidRPr="00113412">
        <w:rPr>
          <w:lang w:val="en-US"/>
        </w:rPr>
        <w:t></w:t>
      </w:r>
      <w:r w:rsidRPr="00113412">
        <w:rPr>
          <w:rFonts w:hint="eastAsia"/>
          <w:lang w:val="en-US"/>
        </w:rPr>
        <w:t>развитием</w:t>
      </w:r>
      <w:r w:rsidRPr="00113412">
        <w:rPr>
          <w:lang w:val="en-US"/>
        </w:rPr>
        <w:t></w:t>
      </w:r>
      <w:r w:rsidRPr="00113412">
        <w:rPr>
          <w:rFonts w:hint="eastAsia"/>
          <w:lang w:val="en-US"/>
        </w:rPr>
        <w:t>территорий</w:t>
      </w:r>
      <w:r w:rsidRPr="00113412">
        <w:rPr>
          <w:lang w:val="en-US"/>
        </w:rPr>
        <w:t></w:t>
      </w:r>
    </w:p>
    <w:p w:rsidR="00113412" w:rsidRPr="00113412" w:rsidRDefault="00113412" w:rsidP="00113412">
      <w:pPr>
        <w:rPr>
          <w:lang w:val="en-US"/>
        </w:rPr>
      </w:pPr>
      <w:r w:rsidRPr="00113412">
        <w:rPr>
          <w:rFonts w:hint="eastAsia"/>
          <w:lang w:val="en-US"/>
        </w:rPr>
        <w:t>В</w:t>
      </w:r>
      <w:r w:rsidRPr="00113412">
        <w:rPr>
          <w:lang w:val="en-US"/>
        </w:rPr>
        <w:t></w:t>
      </w:r>
      <w:r w:rsidRPr="00113412">
        <w:rPr>
          <w:rFonts w:hint="eastAsia"/>
          <w:lang w:val="en-US"/>
        </w:rPr>
        <w:t>настоящее</w:t>
      </w:r>
      <w:r w:rsidRPr="00113412">
        <w:rPr>
          <w:lang w:val="en-US"/>
        </w:rPr>
        <w:t></w:t>
      </w:r>
      <w:r w:rsidRPr="00113412">
        <w:rPr>
          <w:rFonts w:hint="eastAsia"/>
          <w:lang w:val="en-US"/>
        </w:rPr>
        <w:t>время</w:t>
      </w:r>
      <w:r w:rsidRPr="00113412">
        <w:rPr>
          <w:lang w:val="en-US"/>
        </w:rPr>
        <w:t></w:t>
      </w:r>
      <w:r w:rsidRPr="00113412">
        <w:rPr>
          <w:rFonts w:hint="eastAsia"/>
          <w:lang w:val="en-US"/>
        </w:rPr>
        <w:t>эффективное</w:t>
      </w:r>
      <w:r w:rsidRPr="00113412">
        <w:rPr>
          <w:lang w:val="en-US"/>
        </w:rPr>
        <w:t></w:t>
      </w:r>
      <w:r w:rsidRPr="00113412">
        <w:rPr>
          <w:rFonts w:hint="eastAsia"/>
          <w:lang w:val="en-US"/>
        </w:rPr>
        <w:t>управление</w:t>
      </w:r>
      <w:r w:rsidRPr="00113412">
        <w:rPr>
          <w:lang w:val="en-US"/>
        </w:rPr>
        <w:t></w:t>
      </w:r>
      <w:r w:rsidRPr="00113412">
        <w:rPr>
          <w:rFonts w:hint="eastAsia"/>
          <w:lang w:val="en-US"/>
        </w:rPr>
        <w:t>инновационным</w:t>
      </w:r>
      <w:r w:rsidRPr="00113412">
        <w:rPr>
          <w:lang w:val="en-US"/>
        </w:rPr>
        <w:t></w:t>
      </w:r>
      <w:r w:rsidRPr="00113412">
        <w:rPr>
          <w:rFonts w:hint="eastAsia"/>
          <w:lang w:val="en-US"/>
        </w:rPr>
        <w:t>процес</w:t>
      </w:r>
      <w:r w:rsidRPr="00113412">
        <w:rPr>
          <w:lang w:val="en-US"/>
        </w:rPr>
        <w:t></w:t>
      </w:r>
      <w:r w:rsidRPr="00113412">
        <w:rPr>
          <w:rFonts w:hint="eastAsia"/>
          <w:lang w:val="en-US"/>
        </w:rPr>
        <w:t>сом</w:t>
      </w:r>
      <w:r w:rsidRPr="00113412">
        <w:rPr>
          <w:lang w:val="en-US"/>
        </w:rPr>
        <w:t></w:t>
      </w:r>
      <w:r w:rsidRPr="00113412">
        <w:rPr>
          <w:rFonts w:hint="eastAsia"/>
          <w:lang w:val="en-US"/>
        </w:rPr>
        <w:t>на</w:t>
      </w:r>
      <w:r w:rsidRPr="00113412">
        <w:rPr>
          <w:lang w:val="en-US"/>
        </w:rPr>
        <w:t></w:t>
      </w:r>
      <w:r w:rsidRPr="00113412">
        <w:rPr>
          <w:rFonts w:hint="eastAsia"/>
          <w:lang w:val="en-US"/>
        </w:rPr>
        <w:t>региональном</w:t>
      </w:r>
      <w:r w:rsidRPr="00113412">
        <w:rPr>
          <w:lang w:val="en-US"/>
        </w:rPr>
        <w:t></w:t>
      </w:r>
      <w:r w:rsidRPr="00113412">
        <w:rPr>
          <w:rFonts w:hint="eastAsia"/>
          <w:lang w:val="en-US"/>
        </w:rPr>
        <w:t>уровне</w:t>
      </w:r>
      <w:r w:rsidRPr="00113412">
        <w:rPr>
          <w:lang w:val="en-US"/>
        </w:rPr>
        <w:t></w:t>
      </w:r>
      <w:r w:rsidRPr="00113412">
        <w:rPr>
          <w:rFonts w:hint="eastAsia"/>
          <w:lang w:val="en-US"/>
        </w:rPr>
        <w:t>как</w:t>
      </w:r>
      <w:r w:rsidRPr="00113412">
        <w:rPr>
          <w:lang w:val="en-US"/>
        </w:rPr>
        <w:t></w:t>
      </w:r>
      <w:r w:rsidRPr="00113412">
        <w:rPr>
          <w:rFonts w:hint="eastAsia"/>
          <w:lang w:val="en-US"/>
        </w:rPr>
        <w:t>один</w:t>
      </w:r>
      <w:r w:rsidRPr="00113412">
        <w:rPr>
          <w:lang w:val="en-US"/>
        </w:rPr>
        <w:t></w:t>
      </w:r>
      <w:r w:rsidRPr="00113412">
        <w:rPr>
          <w:rFonts w:hint="eastAsia"/>
          <w:lang w:val="en-US"/>
        </w:rPr>
        <w:t>из</w:t>
      </w:r>
      <w:r w:rsidRPr="00113412">
        <w:rPr>
          <w:lang w:val="en-US"/>
        </w:rPr>
        <w:t></w:t>
      </w:r>
      <w:r w:rsidRPr="00113412">
        <w:rPr>
          <w:rFonts w:hint="eastAsia"/>
          <w:lang w:val="en-US"/>
        </w:rPr>
        <w:t>важнейших</w:t>
      </w:r>
      <w:r w:rsidRPr="00113412">
        <w:rPr>
          <w:lang w:val="en-US"/>
        </w:rPr>
        <w:t></w:t>
      </w:r>
      <w:r w:rsidRPr="00113412">
        <w:rPr>
          <w:rFonts w:hint="eastAsia"/>
          <w:lang w:val="en-US"/>
        </w:rPr>
        <w:t>слагаемых</w:t>
      </w:r>
      <w:r w:rsidRPr="00113412">
        <w:rPr>
          <w:lang w:val="en-US"/>
        </w:rPr>
        <w:t></w:t>
      </w:r>
      <w:r w:rsidRPr="00113412">
        <w:rPr>
          <w:rFonts w:hint="eastAsia"/>
          <w:lang w:val="en-US"/>
        </w:rPr>
        <w:t>системы</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управления</w:t>
      </w:r>
      <w:r w:rsidRPr="00113412">
        <w:rPr>
          <w:lang w:val="en-US"/>
        </w:rPr>
        <w:t></w:t>
      </w:r>
      <w:r w:rsidRPr="00113412">
        <w:rPr>
          <w:rFonts w:hint="eastAsia"/>
          <w:lang w:val="en-US"/>
        </w:rPr>
        <w:t>предполагает</w:t>
      </w:r>
      <w:r w:rsidRPr="00113412">
        <w:rPr>
          <w:lang w:val="en-US"/>
        </w:rPr>
        <w:t></w:t>
      </w:r>
      <w:r w:rsidRPr="00113412">
        <w:rPr>
          <w:rFonts w:hint="eastAsia"/>
          <w:lang w:val="en-US"/>
        </w:rPr>
        <w:t>решение</w:t>
      </w:r>
      <w:r w:rsidRPr="00113412">
        <w:rPr>
          <w:lang w:val="en-US"/>
        </w:rPr>
        <w:t></w:t>
      </w:r>
      <w:r w:rsidRPr="00113412">
        <w:rPr>
          <w:rFonts w:hint="eastAsia"/>
          <w:lang w:val="en-US"/>
        </w:rPr>
        <w:t>двух</w:t>
      </w:r>
      <w:r w:rsidRPr="00113412">
        <w:rPr>
          <w:lang w:val="en-US"/>
        </w:rPr>
        <w:t></w:t>
      </w:r>
      <w:r w:rsidRPr="00113412">
        <w:rPr>
          <w:rFonts w:hint="eastAsia"/>
          <w:lang w:val="en-US"/>
        </w:rPr>
        <w:t>задач</w:t>
      </w:r>
      <w:r w:rsidRPr="00113412">
        <w:rPr>
          <w:lang w:val="en-US"/>
        </w:rPr>
        <w:t></w:t>
      </w:r>
      <w:r w:rsidRPr="00113412">
        <w:rPr>
          <w:lang w:val="en-US"/>
        </w:rPr>
        <w:t></w:t>
      </w:r>
      <w:r w:rsidRPr="00113412">
        <w:rPr>
          <w:rFonts w:hint="eastAsia"/>
          <w:lang w:val="en-US"/>
        </w:rPr>
        <w:t>Одна</w:t>
      </w:r>
      <w:r w:rsidRPr="00113412">
        <w:rPr>
          <w:lang w:val="en-US"/>
        </w:rPr>
        <w:t></w:t>
      </w:r>
      <w:r w:rsidRPr="00113412">
        <w:rPr>
          <w:rFonts w:hint="eastAsia"/>
          <w:lang w:val="en-US"/>
        </w:rPr>
        <w:t>из</w:t>
      </w:r>
      <w:r w:rsidRPr="00113412">
        <w:rPr>
          <w:lang w:val="en-US"/>
        </w:rPr>
        <w:t></w:t>
      </w:r>
      <w:r w:rsidRPr="00113412">
        <w:rPr>
          <w:rFonts w:hint="eastAsia"/>
          <w:lang w:val="en-US"/>
        </w:rPr>
        <w:t>них</w:t>
      </w:r>
      <w:r w:rsidRPr="00113412">
        <w:rPr>
          <w:lang w:val="en-US"/>
        </w:rPr>
        <w:t></w:t>
      </w:r>
      <w:r w:rsidRPr="00113412">
        <w:rPr>
          <w:lang w:val="en-US"/>
        </w:rPr>
        <w:t></w:t>
      </w:r>
      <w:r w:rsidRPr="00113412">
        <w:rPr>
          <w:lang w:val="en-US"/>
        </w:rPr>
        <w:t></w:t>
      </w:r>
      <w:r w:rsidRPr="00113412">
        <w:rPr>
          <w:rFonts w:hint="eastAsia"/>
          <w:lang w:val="en-US"/>
        </w:rPr>
        <w:t>формирование</w:t>
      </w:r>
      <w:r w:rsidRPr="00113412">
        <w:rPr>
          <w:lang w:val="en-US"/>
        </w:rPr>
        <w:t></w:t>
      </w:r>
      <w:r w:rsidRPr="00113412">
        <w:rPr>
          <w:rFonts w:hint="eastAsia"/>
          <w:lang w:val="en-US"/>
        </w:rPr>
        <w:t>адекватных</w:t>
      </w:r>
      <w:r w:rsidRPr="00113412">
        <w:rPr>
          <w:lang w:val="en-US"/>
        </w:rPr>
        <w:t></w:t>
      </w:r>
      <w:r w:rsidRPr="00113412">
        <w:rPr>
          <w:rFonts w:hint="eastAsia"/>
          <w:lang w:val="en-US"/>
        </w:rPr>
        <w:t>нормативно</w:t>
      </w:r>
      <w:r w:rsidRPr="00113412">
        <w:rPr>
          <w:lang w:val="en-US"/>
        </w:rPr>
        <w:t></w:t>
      </w:r>
      <w:r w:rsidRPr="00113412">
        <w:rPr>
          <w:rFonts w:hint="eastAsia"/>
          <w:lang w:val="en-US"/>
        </w:rPr>
        <w:t>правовых</w:t>
      </w:r>
      <w:r w:rsidRPr="00113412">
        <w:rPr>
          <w:lang w:val="en-US"/>
        </w:rPr>
        <w:t></w:t>
      </w:r>
      <w:r w:rsidRPr="00113412">
        <w:rPr>
          <w:lang w:val="en-US"/>
        </w:rPr>
        <w:t></w:t>
      </w:r>
      <w:r w:rsidRPr="00113412">
        <w:rPr>
          <w:rFonts w:hint="eastAsia"/>
          <w:lang w:val="en-US"/>
        </w:rPr>
        <w:t>институциональ</w:t>
      </w:r>
      <w:r w:rsidRPr="00113412">
        <w:rPr>
          <w:lang w:val="en-US"/>
        </w:rPr>
        <w:t></w:t>
      </w:r>
      <w:r w:rsidRPr="00113412">
        <w:rPr>
          <w:rFonts w:hint="eastAsia"/>
          <w:lang w:val="en-US"/>
        </w:rPr>
        <w:t>ных</w:t>
      </w:r>
      <w:r w:rsidRPr="00113412">
        <w:rPr>
          <w:lang w:val="en-US"/>
        </w:rPr>
        <w:t></w:t>
      </w:r>
      <w:r w:rsidRPr="00113412">
        <w:rPr>
          <w:lang w:val="en-US"/>
        </w:rPr>
        <w:t></w:t>
      </w:r>
      <w:r w:rsidRPr="00113412">
        <w:rPr>
          <w:rFonts w:hint="eastAsia"/>
          <w:lang w:val="en-US"/>
        </w:rPr>
        <w:t>налогово</w:t>
      </w:r>
      <w:r w:rsidRPr="00113412">
        <w:rPr>
          <w:lang w:val="en-US"/>
        </w:rPr>
        <w:t></w:t>
      </w:r>
      <w:r w:rsidRPr="00113412">
        <w:rPr>
          <w:rFonts w:hint="eastAsia"/>
          <w:lang w:val="en-US"/>
        </w:rPr>
        <w:t>бюджетных</w:t>
      </w:r>
      <w:r w:rsidRPr="00113412">
        <w:rPr>
          <w:lang w:val="en-US"/>
        </w:rPr>
        <w:t></w:t>
      </w:r>
      <w:r w:rsidRPr="00113412">
        <w:rPr>
          <w:rFonts w:hint="eastAsia"/>
          <w:lang w:val="en-US"/>
        </w:rPr>
        <w:t>и</w:t>
      </w:r>
      <w:r w:rsidRPr="00113412">
        <w:rPr>
          <w:lang w:val="en-US"/>
        </w:rPr>
        <w:t></w:t>
      </w:r>
      <w:r w:rsidRPr="00113412">
        <w:rPr>
          <w:rFonts w:hint="eastAsia"/>
          <w:lang w:val="en-US"/>
        </w:rPr>
        <w:t>иных</w:t>
      </w:r>
      <w:r w:rsidRPr="00113412">
        <w:rPr>
          <w:lang w:val="en-US"/>
        </w:rPr>
        <w:t></w:t>
      </w:r>
      <w:r w:rsidRPr="00113412">
        <w:rPr>
          <w:rFonts w:hint="eastAsia"/>
          <w:lang w:val="en-US"/>
        </w:rPr>
        <w:t>условий</w:t>
      </w:r>
      <w:r w:rsidRPr="00113412">
        <w:rPr>
          <w:lang w:val="en-US"/>
        </w:rPr>
        <w:t></w:t>
      </w:r>
      <w:r w:rsidRPr="00113412">
        <w:rPr>
          <w:rFonts w:hint="eastAsia"/>
          <w:lang w:val="en-US"/>
        </w:rPr>
        <w:t>осуществления</w:t>
      </w:r>
      <w:r w:rsidRPr="00113412">
        <w:rPr>
          <w:lang w:val="en-US"/>
        </w:rPr>
        <w:t></w:t>
      </w:r>
      <w:r w:rsidRPr="00113412">
        <w:rPr>
          <w:rFonts w:hint="eastAsia"/>
          <w:lang w:val="en-US"/>
        </w:rPr>
        <w:t>стимулирую</w:t>
      </w:r>
      <w:r w:rsidRPr="00113412">
        <w:rPr>
          <w:lang w:val="en-US"/>
        </w:rPr>
        <w:t></w:t>
      </w:r>
      <w:r w:rsidRPr="00113412">
        <w:rPr>
          <w:rFonts w:hint="eastAsia"/>
          <w:lang w:val="en-US"/>
        </w:rPr>
        <w:t>щей</w:t>
      </w:r>
      <w:r w:rsidRPr="00113412">
        <w:rPr>
          <w:lang w:val="en-US"/>
        </w:rPr>
        <w:t></w:t>
      </w:r>
      <w:r w:rsidRPr="00113412">
        <w:rPr>
          <w:rFonts w:hint="eastAsia"/>
          <w:lang w:val="en-US"/>
        </w:rPr>
        <w:t>функции</w:t>
      </w:r>
      <w:r w:rsidRPr="00113412">
        <w:rPr>
          <w:lang w:val="en-US"/>
        </w:rPr>
        <w:t></w:t>
      </w:r>
      <w:r w:rsidRPr="00113412">
        <w:rPr>
          <w:rFonts w:hint="eastAsia"/>
          <w:lang w:val="en-US"/>
        </w:rPr>
        <w:t>государства</w:t>
      </w:r>
      <w:r w:rsidRPr="00113412">
        <w:rPr>
          <w:lang w:val="en-US"/>
        </w:rPr>
        <w:t></w:t>
      </w:r>
      <w:r w:rsidRPr="00113412">
        <w:rPr>
          <w:rFonts w:hint="eastAsia"/>
          <w:lang w:val="en-US"/>
        </w:rPr>
        <w:t>в</w:t>
      </w:r>
      <w:r w:rsidRPr="00113412">
        <w:rPr>
          <w:lang w:val="en-US"/>
        </w:rPr>
        <w:t></w:t>
      </w:r>
      <w:r w:rsidRPr="00113412">
        <w:rPr>
          <w:rFonts w:hint="eastAsia"/>
          <w:lang w:val="en-US"/>
        </w:rPr>
        <w:t>инновационном</w:t>
      </w:r>
      <w:r w:rsidRPr="00113412">
        <w:rPr>
          <w:lang w:val="en-US"/>
        </w:rPr>
        <w:t></w:t>
      </w:r>
      <w:r w:rsidRPr="00113412">
        <w:rPr>
          <w:rFonts w:hint="eastAsia"/>
          <w:lang w:val="en-US"/>
        </w:rPr>
        <w:t>процессе</w:t>
      </w:r>
      <w:r w:rsidRPr="00113412">
        <w:rPr>
          <w:lang w:val="en-US"/>
        </w:rPr>
        <w:t></w:t>
      </w:r>
      <w:r w:rsidRPr="00113412">
        <w:rPr>
          <w:lang w:val="en-US"/>
        </w:rPr>
        <w:t></w:t>
      </w:r>
      <w:r w:rsidRPr="00113412">
        <w:rPr>
          <w:rFonts w:hint="eastAsia"/>
          <w:lang w:val="en-US"/>
        </w:rPr>
        <w:t>ее</w:t>
      </w:r>
      <w:r w:rsidRPr="00113412">
        <w:rPr>
          <w:lang w:val="en-US"/>
        </w:rPr>
        <w:t></w:t>
      </w:r>
      <w:r w:rsidRPr="00113412">
        <w:rPr>
          <w:rFonts w:hint="eastAsia"/>
          <w:lang w:val="en-US"/>
        </w:rPr>
        <w:t>инструменталь</w:t>
      </w:r>
      <w:r w:rsidRPr="00113412">
        <w:rPr>
          <w:lang w:val="en-US"/>
        </w:rPr>
        <w:t></w:t>
      </w:r>
      <w:r w:rsidRPr="00113412">
        <w:rPr>
          <w:rFonts w:hint="eastAsia"/>
          <w:lang w:val="en-US"/>
        </w:rPr>
        <w:t>ного</w:t>
      </w:r>
      <w:r w:rsidRPr="00113412">
        <w:rPr>
          <w:lang w:val="en-US"/>
        </w:rPr>
        <w:t></w:t>
      </w:r>
      <w:r w:rsidRPr="00113412">
        <w:rPr>
          <w:rFonts w:hint="eastAsia"/>
          <w:lang w:val="en-US"/>
        </w:rPr>
        <w:t>аппарата</w:t>
      </w:r>
      <w:r w:rsidRPr="00113412">
        <w:rPr>
          <w:lang w:val="en-US"/>
        </w:rPr>
        <w:t></w:t>
      </w:r>
      <w:r w:rsidRPr="00113412">
        <w:rPr>
          <w:rFonts w:hint="eastAsia"/>
          <w:lang w:val="en-US"/>
        </w:rPr>
        <w:t>и</w:t>
      </w:r>
      <w:r w:rsidRPr="00113412">
        <w:rPr>
          <w:lang w:val="en-US"/>
        </w:rPr>
        <w:t></w:t>
      </w:r>
      <w:r w:rsidRPr="00113412">
        <w:rPr>
          <w:rFonts w:hint="eastAsia"/>
          <w:lang w:val="en-US"/>
        </w:rPr>
        <w:t>ир</w:t>
      </w:r>
      <w:r w:rsidRPr="00113412">
        <w:rPr>
          <w:lang w:val="en-US"/>
        </w:rPr>
        <w:t></w:t>
      </w:r>
      <w:r w:rsidRPr="00113412">
        <w:rPr>
          <w:lang w:val="en-US"/>
        </w:rPr>
        <w:t></w:t>
      </w:r>
      <w:r w:rsidRPr="00113412">
        <w:rPr>
          <w:rFonts w:hint="eastAsia"/>
          <w:lang w:val="en-US"/>
        </w:rPr>
        <w:t>Вторая</w:t>
      </w:r>
      <w:r w:rsidRPr="00113412">
        <w:rPr>
          <w:lang w:val="en-US"/>
        </w:rPr>
        <w:t></w:t>
      </w:r>
      <w:r w:rsidRPr="00113412">
        <w:rPr>
          <w:rFonts w:hint="eastAsia"/>
          <w:lang w:val="en-US"/>
        </w:rPr>
        <w:t>задача</w:t>
      </w:r>
      <w:r w:rsidRPr="00113412">
        <w:rPr>
          <w:lang w:val="en-US"/>
        </w:rPr>
        <w:t></w:t>
      </w:r>
      <w:r w:rsidRPr="00113412">
        <w:rPr>
          <w:lang w:val="en-US"/>
        </w:rPr>
        <w:t></w:t>
      </w:r>
      <w:r w:rsidRPr="00113412">
        <w:rPr>
          <w:lang w:val="en-US"/>
        </w:rPr>
        <w:t></w:t>
      </w:r>
      <w:r w:rsidRPr="00113412">
        <w:rPr>
          <w:rFonts w:hint="eastAsia"/>
          <w:lang w:val="en-US"/>
        </w:rPr>
        <w:t>более</w:t>
      </w:r>
      <w:r w:rsidRPr="00113412">
        <w:rPr>
          <w:lang w:val="en-US"/>
        </w:rPr>
        <w:t></w:t>
      </w:r>
      <w:r w:rsidRPr="00113412">
        <w:rPr>
          <w:rFonts w:hint="eastAsia"/>
          <w:lang w:val="en-US"/>
        </w:rPr>
        <w:t>четкое</w:t>
      </w:r>
      <w:r w:rsidRPr="00113412">
        <w:rPr>
          <w:lang w:val="en-US"/>
        </w:rPr>
        <w:t></w:t>
      </w:r>
      <w:r w:rsidRPr="00113412">
        <w:rPr>
          <w:rFonts w:hint="eastAsia"/>
          <w:lang w:val="en-US"/>
        </w:rPr>
        <w:t>выделение</w:t>
      </w:r>
      <w:r w:rsidRPr="00113412">
        <w:rPr>
          <w:lang w:val="en-US"/>
        </w:rPr>
        <w:t></w:t>
      </w:r>
      <w:r w:rsidRPr="00113412">
        <w:rPr>
          <w:rFonts w:hint="eastAsia"/>
          <w:lang w:val="en-US"/>
        </w:rPr>
        <w:t>в</w:t>
      </w:r>
      <w:r w:rsidRPr="00113412">
        <w:rPr>
          <w:lang w:val="en-US"/>
        </w:rPr>
        <w:t></w:t>
      </w:r>
      <w:r w:rsidRPr="00113412">
        <w:rPr>
          <w:rFonts w:hint="eastAsia"/>
          <w:lang w:val="en-US"/>
        </w:rPr>
        <w:t>рамках</w:t>
      </w:r>
      <w:r w:rsidRPr="00113412">
        <w:rPr>
          <w:lang w:val="en-US"/>
        </w:rPr>
        <w:t></w:t>
      </w:r>
      <w:r w:rsidRPr="00113412">
        <w:rPr>
          <w:rFonts w:hint="eastAsia"/>
          <w:lang w:val="en-US"/>
        </w:rPr>
        <w:t>этой</w:t>
      </w:r>
      <w:r w:rsidRPr="00113412">
        <w:rPr>
          <w:lang w:val="en-US"/>
        </w:rPr>
        <w:t></w:t>
      </w:r>
      <w:r w:rsidRPr="00113412">
        <w:rPr>
          <w:rFonts w:hint="eastAsia"/>
          <w:lang w:val="en-US"/>
        </w:rPr>
        <w:t>функции</w:t>
      </w:r>
      <w:r w:rsidRPr="00113412">
        <w:rPr>
          <w:lang w:val="en-US"/>
        </w:rPr>
        <w:t></w:t>
      </w:r>
      <w:r w:rsidRPr="00113412">
        <w:rPr>
          <w:rFonts w:hint="eastAsia"/>
          <w:lang w:val="en-US"/>
        </w:rPr>
        <w:t>места</w:t>
      </w:r>
      <w:r w:rsidRPr="00113412">
        <w:rPr>
          <w:lang w:val="en-US"/>
        </w:rPr>
        <w:t></w:t>
      </w:r>
      <w:r w:rsidRPr="00113412">
        <w:rPr>
          <w:rFonts w:hint="eastAsia"/>
          <w:lang w:val="en-US"/>
        </w:rPr>
        <w:t>и</w:t>
      </w:r>
      <w:r w:rsidRPr="00113412">
        <w:rPr>
          <w:lang w:val="en-US"/>
        </w:rPr>
        <w:t></w:t>
      </w:r>
      <w:r w:rsidRPr="00113412">
        <w:rPr>
          <w:rFonts w:hint="eastAsia"/>
          <w:lang w:val="en-US"/>
        </w:rPr>
        <w:t>роли</w:t>
      </w:r>
      <w:r w:rsidRPr="00113412">
        <w:rPr>
          <w:lang w:val="en-US"/>
        </w:rPr>
        <w:t></w:t>
      </w:r>
      <w:r w:rsidRPr="00113412">
        <w:rPr>
          <w:rFonts w:hint="eastAsia"/>
          <w:lang w:val="en-US"/>
        </w:rPr>
        <w:t>субъектов</w:t>
      </w:r>
      <w:r w:rsidRPr="00113412">
        <w:rPr>
          <w:lang w:val="en-US"/>
        </w:rPr>
        <w:t></w:t>
      </w:r>
      <w:r w:rsidRPr="00113412">
        <w:rPr>
          <w:rFonts w:hint="eastAsia"/>
          <w:lang w:val="en-US"/>
        </w:rPr>
        <w:t>РФ</w:t>
      </w:r>
      <w:r w:rsidRPr="00113412">
        <w:rPr>
          <w:lang w:val="en-US"/>
        </w:rPr>
        <w:t></w:t>
      </w:r>
      <w:r w:rsidRPr="00113412">
        <w:rPr>
          <w:rFonts w:hint="eastAsia"/>
          <w:lang w:val="en-US"/>
        </w:rPr>
        <w:t>с</w:t>
      </w:r>
      <w:r w:rsidRPr="00113412">
        <w:rPr>
          <w:lang w:val="en-US"/>
        </w:rPr>
        <w:t></w:t>
      </w:r>
      <w:r w:rsidRPr="00113412">
        <w:rPr>
          <w:rFonts w:hint="eastAsia"/>
          <w:lang w:val="en-US"/>
        </w:rPr>
        <w:t>учетом</w:t>
      </w:r>
      <w:r w:rsidRPr="00113412">
        <w:rPr>
          <w:lang w:val="en-US"/>
        </w:rPr>
        <w:t></w:t>
      </w:r>
      <w:r w:rsidRPr="00113412">
        <w:rPr>
          <w:rFonts w:hint="eastAsia"/>
          <w:lang w:val="en-US"/>
        </w:rPr>
        <w:t>их</w:t>
      </w:r>
      <w:r w:rsidRPr="00113412">
        <w:rPr>
          <w:lang w:val="en-US"/>
        </w:rPr>
        <w:t></w:t>
      </w:r>
      <w:r w:rsidRPr="00113412">
        <w:rPr>
          <w:rFonts w:hint="eastAsia"/>
          <w:lang w:val="en-US"/>
        </w:rPr>
        <w:t>возможностей</w:t>
      </w:r>
      <w:r w:rsidRPr="00113412">
        <w:rPr>
          <w:lang w:val="en-US"/>
        </w:rPr>
        <w:t></w:t>
      </w:r>
      <w:r w:rsidRPr="00113412">
        <w:rPr>
          <w:rFonts w:hint="eastAsia"/>
          <w:lang w:val="en-US"/>
        </w:rPr>
        <w:t>и</w:t>
      </w:r>
      <w:r w:rsidRPr="00113412">
        <w:rPr>
          <w:lang w:val="en-US"/>
        </w:rPr>
        <w:t></w:t>
      </w:r>
      <w:r w:rsidRPr="00113412">
        <w:rPr>
          <w:rFonts w:hint="eastAsia"/>
          <w:lang w:val="en-US"/>
        </w:rPr>
        <w:t>прямой</w:t>
      </w:r>
      <w:r w:rsidRPr="00113412">
        <w:rPr>
          <w:lang w:val="en-US"/>
        </w:rPr>
        <w:t></w:t>
      </w:r>
      <w:r w:rsidRPr="00113412">
        <w:rPr>
          <w:rFonts w:hint="eastAsia"/>
          <w:lang w:val="en-US"/>
        </w:rPr>
        <w:t>заинтересованности</w:t>
      </w:r>
      <w:r w:rsidRPr="00113412">
        <w:rPr>
          <w:lang w:val="en-US"/>
        </w:rPr>
        <w:t></w:t>
      </w:r>
      <w:r w:rsidRPr="00113412">
        <w:rPr>
          <w:rFonts w:hint="eastAsia"/>
          <w:lang w:val="en-US"/>
        </w:rPr>
        <w:t>в</w:t>
      </w:r>
      <w:r w:rsidRPr="00113412">
        <w:rPr>
          <w:lang w:val="en-US"/>
        </w:rPr>
        <w:t></w:t>
      </w:r>
      <w:r w:rsidRPr="00113412">
        <w:rPr>
          <w:rFonts w:hint="eastAsia"/>
          <w:lang w:val="en-US"/>
        </w:rPr>
        <w:t>решении</w:t>
      </w:r>
      <w:r w:rsidRPr="00113412">
        <w:rPr>
          <w:lang w:val="en-US"/>
        </w:rPr>
        <w:t></w:t>
      </w:r>
      <w:r w:rsidRPr="00113412">
        <w:rPr>
          <w:rFonts w:hint="eastAsia"/>
          <w:lang w:val="en-US"/>
        </w:rPr>
        <w:t>этой</w:t>
      </w:r>
      <w:r w:rsidRPr="00113412">
        <w:rPr>
          <w:lang w:val="en-US"/>
        </w:rPr>
        <w:t></w:t>
      </w:r>
      <w:r w:rsidRPr="00113412">
        <w:rPr>
          <w:rFonts w:hint="eastAsia"/>
          <w:lang w:val="en-US"/>
        </w:rPr>
        <w:t>задачи</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подтверждается</w:t>
      </w:r>
      <w:r w:rsidRPr="00113412">
        <w:rPr>
          <w:lang w:val="en-US"/>
        </w:rPr>
        <w:t></w:t>
      </w:r>
      <w:r w:rsidRPr="00113412">
        <w:rPr>
          <w:rFonts w:hint="eastAsia"/>
          <w:lang w:val="en-US"/>
        </w:rPr>
        <w:t>и</w:t>
      </w:r>
      <w:r w:rsidRPr="00113412">
        <w:rPr>
          <w:lang w:val="en-US"/>
        </w:rPr>
        <w:t></w:t>
      </w:r>
      <w:r w:rsidRPr="00113412">
        <w:rPr>
          <w:rFonts w:hint="eastAsia"/>
          <w:lang w:val="en-US"/>
        </w:rPr>
        <w:t>опытом</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развития</w:t>
      </w:r>
      <w:r w:rsidRPr="00113412">
        <w:rPr>
          <w:lang w:val="en-US"/>
        </w:rPr>
        <w:t></w:t>
      </w:r>
      <w:r w:rsidRPr="00113412">
        <w:rPr>
          <w:rFonts w:hint="eastAsia"/>
          <w:lang w:val="en-US"/>
        </w:rPr>
        <w:t>экономики</w:t>
      </w:r>
      <w:r w:rsidRPr="00113412">
        <w:rPr>
          <w:lang w:val="en-US"/>
        </w:rPr>
        <w:t></w:t>
      </w:r>
      <w:r w:rsidRPr="00113412">
        <w:rPr>
          <w:rFonts w:hint="eastAsia"/>
          <w:lang w:val="en-US"/>
        </w:rPr>
        <w:t>Московской</w:t>
      </w:r>
      <w:r w:rsidRPr="00113412">
        <w:rPr>
          <w:lang w:val="en-US"/>
        </w:rPr>
        <w:t></w:t>
      </w:r>
      <w:r w:rsidRPr="00113412">
        <w:rPr>
          <w:rFonts w:hint="eastAsia"/>
          <w:lang w:val="en-US"/>
        </w:rPr>
        <w:t>области</w:t>
      </w:r>
      <w:r w:rsidRPr="00113412">
        <w:rPr>
          <w:lang w:val="en-US"/>
        </w:rPr>
        <w:t></w:t>
      </w:r>
    </w:p>
    <w:p w:rsidR="00113412" w:rsidRPr="00113412" w:rsidRDefault="00113412" w:rsidP="00113412">
      <w:pPr>
        <w:rPr>
          <w:lang w:val="en-US"/>
        </w:rPr>
      </w:pPr>
      <w:r w:rsidRPr="00113412">
        <w:rPr>
          <w:rFonts w:hint="eastAsia"/>
          <w:lang w:val="en-US"/>
        </w:rPr>
        <w:t>Предпосылками</w:t>
      </w:r>
      <w:r w:rsidRPr="00113412">
        <w:rPr>
          <w:lang w:val="en-US"/>
        </w:rPr>
        <w:t></w:t>
      </w:r>
      <w:r w:rsidRPr="00113412">
        <w:rPr>
          <w:rFonts w:hint="eastAsia"/>
          <w:lang w:val="en-US"/>
        </w:rPr>
        <w:t>ускорения</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развития</w:t>
      </w:r>
      <w:r w:rsidRPr="00113412">
        <w:rPr>
          <w:lang w:val="en-US"/>
        </w:rPr>
        <w:t></w:t>
      </w:r>
      <w:r w:rsidRPr="00113412">
        <w:rPr>
          <w:rFonts w:hint="eastAsia"/>
          <w:lang w:val="en-US"/>
        </w:rPr>
        <w:t>экономики</w:t>
      </w:r>
      <w:r w:rsidRPr="00113412">
        <w:rPr>
          <w:lang w:val="en-US"/>
        </w:rPr>
        <w:t></w:t>
      </w:r>
      <w:r w:rsidRPr="00113412">
        <w:rPr>
          <w:rFonts w:hint="eastAsia"/>
          <w:lang w:val="en-US"/>
        </w:rPr>
        <w:t>ре</w:t>
      </w:r>
      <w:r w:rsidRPr="00113412">
        <w:rPr>
          <w:lang w:val="en-US"/>
        </w:rPr>
        <w:t></w:t>
      </w:r>
      <w:r w:rsidRPr="00113412">
        <w:rPr>
          <w:rFonts w:hint="eastAsia"/>
          <w:lang w:val="en-US"/>
        </w:rPr>
        <w:t>гиона</w:t>
      </w:r>
      <w:r w:rsidRPr="00113412">
        <w:rPr>
          <w:lang w:val="en-US"/>
        </w:rPr>
        <w:t></w:t>
      </w:r>
      <w:r w:rsidRPr="00113412">
        <w:rPr>
          <w:rFonts w:hint="eastAsia"/>
          <w:lang w:val="en-US"/>
        </w:rPr>
        <w:t>на</w:t>
      </w:r>
      <w:r w:rsidRPr="00113412">
        <w:rPr>
          <w:lang w:val="en-US"/>
        </w:rPr>
        <w:t></w:t>
      </w:r>
      <w:r w:rsidRPr="00113412">
        <w:rPr>
          <w:rFonts w:hint="eastAsia"/>
          <w:lang w:val="en-US"/>
        </w:rPr>
        <w:t>основе</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станет</w:t>
      </w:r>
      <w:r w:rsidRPr="00113412">
        <w:rPr>
          <w:lang w:val="en-US"/>
        </w:rPr>
        <w:t></w:t>
      </w:r>
      <w:r w:rsidRPr="00113412">
        <w:rPr>
          <w:rFonts w:hint="eastAsia"/>
          <w:lang w:val="en-US"/>
        </w:rPr>
        <w:t>следующее</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выделение</w:t>
      </w:r>
      <w:r w:rsidRPr="00113412">
        <w:rPr>
          <w:lang w:val="en-US"/>
        </w:rPr>
        <w:t></w:t>
      </w:r>
      <w:r w:rsidRPr="00113412">
        <w:rPr>
          <w:rFonts w:hint="eastAsia"/>
          <w:lang w:val="en-US"/>
        </w:rPr>
        <w:t>и</w:t>
      </w:r>
      <w:r w:rsidRPr="00113412">
        <w:rPr>
          <w:lang w:val="en-US"/>
        </w:rPr>
        <w:t></w:t>
      </w:r>
      <w:r w:rsidRPr="00113412">
        <w:rPr>
          <w:rFonts w:hint="eastAsia"/>
          <w:lang w:val="en-US"/>
        </w:rPr>
        <w:t>последовательное</w:t>
      </w:r>
      <w:r w:rsidRPr="00113412">
        <w:rPr>
          <w:lang w:val="en-US"/>
        </w:rPr>
        <w:t></w:t>
      </w:r>
      <w:r w:rsidRPr="00113412">
        <w:rPr>
          <w:rFonts w:hint="eastAsia"/>
          <w:lang w:val="en-US"/>
        </w:rPr>
        <w:t>продвижение</w:t>
      </w:r>
      <w:r w:rsidRPr="00113412">
        <w:rPr>
          <w:lang w:val="en-US"/>
        </w:rPr>
        <w:t></w:t>
      </w:r>
      <w:r w:rsidRPr="00113412">
        <w:rPr>
          <w:lang w:val="en-US"/>
        </w:rPr>
        <w:t></w:t>
      </w:r>
      <w:r w:rsidRPr="00113412">
        <w:rPr>
          <w:rFonts w:hint="eastAsia"/>
          <w:lang w:val="en-US"/>
        </w:rPr>
        <w:t>поддержка</w:t>
      </w:r>
      <w:r w:rsidRPr="00113412">
        <w:rPr>
          <w:lang w:val="en-US"/>
        </w:rPr>
        <w:t></w:t>
      </w:r>
      <w:r w:rsidRPr="00113412">
        <w:rPr>
          <w:lang w:val="en-US"/>
        </w:rPr>
        <w:t></w:t>
      </w:r>
      <w:r w:rsidRPr="00113412">
        <w:rPr>
          <w:rFonts w:hint="eastAsia"/>
          <w:lang w:val="en-US"/>
        </w:rPr>
        <w:t>несколь</w:t>
      </w:r>
      <w:r w:rsidRPr="00113412">
        <w:rPr>
          <w:lang w:val="en-US"/>
        </w:rPr>
        <w:t></w:t>
      </w:r>
      <w:r w:rsidRPr="00113412">
        <w:rPr>
          <w:rFonts w:hint="eastAsia"/>
          <w:lang w:val="en-US"/>
        </w:rPr>
        <w:t>ких</w:t>
      </w:r>
      <w:r w:rsidRPr="00113412">
        <w:rPr>
          <w:lang w:val="en-US"/>
        </w:rPr>
        <w:t></w:t>
      </w:r>
      <w:r w:rsidRPr="00113412">
        <w:rPr>
          <w:rFonts w:hint="eastAsia"/>
          <w:lang w:val="en-US"/>
        </w:rPr>
        <w:t>основных</w:t>
      </w:r>
      <w:r w:rsidRPr="00113412">
        <w:rPr>
          <w:lang w:val="en-US"/>
        </w:rPr>
        <w:t></w:t>
      </w:r>
      <w:r w:rsidRPr="00113412">
        <w:rPr>
          <w:rFonts w:hint="eastAsia"/>
          <w:lang w:val="en-US"/>
        </w:rPr>
        <w:t>конкурентоспособных</w:t>
      </w:r>
      <w:r w:rsidRPr="00113412">
        <w:rPr>
          <w:lang w:val="en-US"/>
        </w:rPr>
        <w:t></w:t>
      </w:r>
      <w:r w:rsidRPr="00113412">
        <w:rPr>
          <w:rFonts w:hint="eastAsia"/>
          <w:lang w:val="en-US"/>
        </w:rPr>
        <w:t>высокотехнологичных</w:t>
      </w:r>
      <w:r w:rsidRPr="00113412">
        <w:rPr>
          <w:lang w:val="en-US"/>
        </w:rPr>
        <w:t></w:t>
      </w:r>
      <w:r w:rsidRPr="00113412">
        <w:rPr>
          <w:rFonts w:hint="eastAsia"/>
          <w:lang w:val="en-US"/>
        </w:rPr>
        <w:t>отраслей</w:t>
      </w:r>
      <w:r w:rsidRPr="00113412">
        <w:rPr>
          <w:lang w:val="en-US"/>
        </w:rPr>
        <w:t></w:t>
      </w:r>
      <w:r w:rsidRPr="00113412">
        <w:rPr>
          <w:rFonts w:hint="eastAsia"/>
          <w:lang w:val="en-US"/>
        </w:rPr>
        <w:t>эко</w:t>
      </w:r>
      <w:r w:rsidRPr="00113412">
        <w:rPr>
          <w:lang w:val="en-US"/>
        </w:rPr>
        <w:t></w:t>
      </w:r>
      <w:r w:rsidRPr="00113412">
        <w:rPr>
          <w:rFonts w:hint="eastAsia"/>
          <w:lang w:val="en-US"/>
        </w:rPr>
        <w:t>номики</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Научно</w:t>
      </w:r>
      <w:r w:rsidRPr="00113412">
        <w:rPr>
          <w:lang w:val="en-US"/>
        </w:rPr>
        <w:t></w:t>
      </w:r>
      <w:r w:rsidRPr="00113412">
        <w:rPr>
          <w:rFonts w:hint="eastAsia"/>
          <w:lang w:val="en-US"/>
        </w:rPr>
        <w:t>инновационный</w:t>
      </w:r>
      <w:r w:rsidRPr="00113412">
        <w:rPr>
          <w:lang w:val="en-US"/>
        </w:rPr>
        <w:t></w:t>
      </w:r>
      <w:r w:rsidRPr="00113412">
        <w:rPr>
          <w:rFonts w:hint="eastAsia"/>
          <w:lang w:val="en-US"/>
        </w:rPr>
        <w:t>потенциал</w:t>
      </w:r>
      <w:r w:rsidRPr="00113412">
        <w:rPr>
          <w:lang w:val="en-US"/>
        </w:rPr>
        <w:t></w:t>
      </w:r>
      <w:r w:rsidRPr="00113412">
        <w:rPr>
          <w:rFonts w:hint="eastAsia"/>
          <w:lang w:val="en-US"/>
        </w:rPr>
        <w:t>этих</w:t>
      </w:r>
      <w:r w:rsidRPr="00113412">
        <w:rPr>
          <w:lang w:val="en-US"/>
        </w:rPr>
        <w:t></w:t>
      </w:r>
      <w:r w:rsidRPr="00113412">
        <w:rPr>
          <w:rFonts w:hint="eastAsia"/>
          <w:lang w:val="en-US"/>
        </w:rPr>
        <w:t>точек</w:t>
      </w:r>
      <w:r w:rsidRPr="00113412">
        <w:rPr>
          <w:lang w:val="en-US"/>
        </w:rPr>
        <w:t></w:t>
      </w:r>
      <w:r w:rsidRPr="00113412">
        <w:rPr>
          <w:rFonts w:hint="eastAsia"/>
          <w:lang w:val="en-US"/>
        </w:rPr>
        <w:t>роста</w:t>
      </w:r>
      <w:r w:rsidRPr="00113412">
        <w:rPr>
          <w:lang w:val="en-US"/>
        </w:rPr>
        <w:t></w:t>
      </w:r>
      <w:r w:rsidRPr="00113412">
        <w:rPr>
          <w:rFonts w:hint="eastAsia"/>
          <w:lang w:val="en-US"/>
        </w:rPr>
        <w:t>мо</w:t>
      </w:r>
      <w:r w:rsidRPr="00113412">
        <w:rPr>
          <w:lang w:val="en-US"/>
        </w:rPr>
        <w:t></w:t>
      </w:r>
      <w:r w:rsidRPr="00113412">
        <w:rPr>
          <w:rFonts w:hint="eastAsia"/>
          <w:lang w:val="en-US"/>
        </w:rPr>
        <w:t>жет</w:t>
      </w:r>
      <w:r w:rsidRPr="00113412">
        <w:rPr>
          <w:lang w:val="en-US"/>
        </w:rPr>
        <w:t></w:t>
      </w:r>
      <w:r w:rsidRPr="00113412">
        <w:rPr>
          <w:rFonts w:hint="eastAsia"/>
          <w:lang w:val="en-US"/>
        </w:rPr>
        <w:t>стать</w:t>
      </w:r>
      <w:r w:rsidRPr="00113412">
        <w:rPr>
          <w:lang w:val="en-US"/>
        </w:rPr>
        <w:t></w:t>
      </w:r>
      <w:r w:rsidRPr="00113412">
        <w:rPr>
          <w:rFonts w:hint="eastAsia"/>
          <w:lang w:val="en-US"/>
        </w:rPr>
        <w:t>базой</w:t>
      </w:r>
      <w:r w:rsidRPr="00113412">
        <w:rPr>
          <w:lang w:val="en-US"/>
        </w:rPr>
        <w:t></w:t>
      </w:r>
      <w:r w:rsidRPr="00113412">
        <w:rPr>
          <w:rFonts w:hint="eastAsia"/>
          <w:lang w:val="en-US"/>
        </w:rPr>
        <w:t>создания</w:t>
      </w:r>
      <w:r w:rsidRPr="00113412">
        <w:rPr>
          <w:lang w:val="en-US"/>
        </w:rPr>
        <w:t></w:t>
      </w:r>
      <w:r w:rsidRPr="00113412">
        <w:rPr>
          <w:rFonts w:hint="eastAsia"/>
          <w:lang w:val="en-US"/>
        </w:rPr>
        <w:t>кластеров</w:t>
      </w:r>
      <w:r w:rsidRPr="00113412">
        <w:rPr>
          <w:lang w:val="en-US"/>
        </w:rPr>
        <w:t></w:t>
      </w:r>
      <w:r w:rsidRPr="00113412">
        <w:rPr>
          <w:rFonts w:hint="eastAsia"/>
          <w:lang w:val="en-US"/>
        </w:rPr>
        <w:t>производств</w:t>
      </w:r>
      <w:r w:rsidRPr="00113412">
        <w:rPr>
          <w:lang w:val="en-US"/>
        </w:rPr>
        <w:t></w:t>
      </w:r>
      <w:r w:rsidRPr="00113412">
        <w:rPr>
          <w:lang w:val="en-US"/>
        </w:rPr>
        <w:t></w:t>
      </w:r>
      <w:r w:rsidRPr="00113412">
        <w:rPr>
          <w:rFonts w:hint="eastAsia"/>
          <w:lang w:val="en-US"/>
        </w:rPr>
        <w:t>основанных</w:t>
      </w:r>
      <w:r w:rsidRPr="00113412">
        <w:rPr>
          <w:lang w:val="en-US"/>
        </w:rPr>
        <w:t></w:t>
      </w:r>
      <w:r w:rsidRPr="00113412">
        <w:rPr>
          <w:rFonts w:hint="eastAsia"/>
          <w:lang w:val="en-US"/>
        </w:rPr>
        <w:t>на</w:t>
      </w:r>
      <w:r w:rsidRPr="00113412">
        <w:rPr>
          <w:lang w:val="en-US"/>
        </w:rPr>
        <w:t></w:t>
      </w:r>
      <w:r w:rsidRPr="00113412">
        <w:rPr>
          <w:rFonts w:hint="eastAsia"/>
          <w:lang w:val="en-US"/>
        </w:rPr>
        <w:t>знаниях</w:t>
      </w:r>
      <w:r w:rsidRPr="00113412">
        <w:rPr>
          <w:lang w:val="en-US"/>
        </w:rPr>
        <w:t></w:t>
      </w:r>
    </w:p>
    <w:p w:rsidR="00113412" w:rsidRPr="00113412" w:rsidRDefault="00113412" w:rsidP="00113412">
      <w:pPr>
        <w:rPr>
          <w:lang w:val="en-US"/>
        </w:rPr>
      </w:pPr>
      <w:r w:rsidRPr="00113412">
        <w:rPr>
          <w:lang w:val="en-US"/>
        </w:rPr>
        <w:t></w:t>
      </w:r>
      <w:r w:rsidRPr="00113412">
        <w:rPr>
          <w:lang w:val="en-US"/>
        </w:rPr>
        <w:tab/>
      </w:r>
      <w:r w:rsidRPr="00113412">
        <w:rPr>
          <w:rFonts w:hint="eastAsia"/>
          <w:lang w:val="en-US"/>
        </w:rPr>
        <w:t>формирование</w:t>
      </w:r>
      <w:r w:rsidRPr="00113412">
        <w:rPr>
          <w:lang w:val="en-US"/>
        </w:rPr>
        <w:t></w:t>
      </w:r>
      <w:r w:rsidRPr="00113412">
        <w:rPr>
          <w:rFonts w:hint="eastAsia"/>
          <w:lang w:val="en-US"/>
        </w:rPr>
        <w:t>такой</w:t>
      </w:r>
      <w:r w:rsidRPr="00113412">
        <w:rPr>
          <w:lang w:val="en-US"/>
        </w:rPr>
        <w:t></w:t>
      </w:r>
      <w:r w:rsidRPr="00113412">
        <w:rPr>
          <w:rFonts w:hint="eastAsia"/>
          <w:lang w:val="en-US"/>
        </w:rPr>
        <w:t>общей</w:t>
      </w:r>
      <w:r w:rsidRPr="00113412">
        <w:rPr>
          <w:lang w:val="en-US"/>
        </w:rPr>
        <w:t></w:t>
      </w:r>
      <w:r w:rsidRPr="00113412">
        <w:rPr>
          <w:rFonts w:hint="eastAsia"/>
          <w:lang w:val="en-US"/>
        </w:rPr>
        <w:t>среды</w:t>
      </w:r>
      <w:r w:rsidRPr="00113412">
        <w:rPr>
          <w:lang w:val="en-US"/>
        </w:rPr>
        <w:t></w:t>
      </w:r>
      <w:r w:rsidRPr="00113412">
        <w:rPr>
          <w:rFonts w:hint="eastAsia"/>
          <w:lang w:val="en-US"/>
        </w:rPr>
        <w:t>региональной</w:t>
      </w:r>
      <w:r w:rsidRPr="00113412">
        <w:rPr>
          <w:lang w:val="en-US"/>
        </w:rPr>
        <w:t></w:t>
      </w:r>
      <w:r w:rsidRPr="00113412">
        <w:rPr>
          <w:rFonts w:hint="eastAsia"/>
          <w:lang w:val="en-US"/>
        </w:rPr>
        <w:t>экономики</w:t>
      </w:r>
      <w:r w:rsidRPr="00113412">
        <w:rPr>
          <w:lang w:val="en-US"/>
        </w:rPr>
        <w:t></w:t>
      </w:r>
      <w:r w:rsidRPr="00113412">
        <w:rPr>
          <w:lang w:val="en-US"/>
        </w:rPr>
        <w:t></w:t>
      </w:r>
      <w:r w:rsidRPr="00113412">
        <w:rPr>
          <w:rFonts w:hint="eastAsia"/>
          <w:lang w:val="en-US"/>
        </w:rPr>
        <w:t>которая</w:t>
      </w:r>
      <w:r w:rsidRPr="00113412">
        <w:rPr>
          <w:lang w:val="en-US"/>
        </w:rPr>
        <w:t></w:t>
      </w:r>
      <w:r w:rsidRPr="00113412">
        <w:rPr>
          <w:rFonts w:hint="eastAsia"/>
          <w:lang w:val="en-US"/>
        </w:rPr>
        <w:t>по</w:t>
      </w:r>
      <w:r w:rsidRPr="00113412">
        <w:rPr>
          <w:lang w:val="en-US"/>
        </w:rPr>
        <w:t></w:t>
      </w:r>
      <w:r w:rsidRPr="00113412">
        <w:rPr>
          <w:rFonts w:hint="eastAsia"/>
          <w:lang w:val="en-US"/>
        </w:rPr>
        <w:t>своим</w:t>
      </w:r>
      <w:r w:rsidRPr="00113412">
        <w:rPr>
          <w:lang w:val="en-US"/>
        </w:rPr>
        <w:t></w:t>
      </w:r>
      <w:r w:rsidRPr="00113412">
        <w:rPr>
          <w:rFonts w:hint="eastAsia"/>
          <w:lang w:val="en-US"/>
        </w:rPr>
        <w:t>институциональным</w:t>
      </w:r>
      <w:r w:rsidRPr="00113412">
        <w:rPr>
          <w:lang w:val="en-US"/>
        </w:rPr>
        <w:t></w:t>
      </w:r>
      <w:r w:rsidRPr="00113412">
        <w:rPr>
          <w:lang w:val="en-US"/>
        </w:rPr>
        <w:t></w:t>
      </w:r>
      <w:r w:rsidRPr="00113412">
        <w:rPr>
          <w:rFonts w:hint="eastAsia"/>
          <w:lang w:val="en-US"/>
        </w:rPr>
        <w:t>социальным</w:t>
      </w:r>
      <w:r w:rsidRPr="00113412">
        <w:rPr>
          <w:lang w:val="en-US"/>
        </w:rPr>
        <w:t></w:t>
      </w:r>
      <w:r w:rsidRPr="00113412">
        <w:rPr>
          <w:rFonts w:hint="eastAsia"/>
          <w:lang w:val="en-US"/>
        </w:rPr>
        <w:t>и</w:t>
      </w:r>
      <w:r w:rsidRPr="00113412">
        <w:rPr>
          <w:lang w:val="en-US"/>
        </w:rPr>
        <w:t></w:t>
      </w:r>
      <w:r w:rsidRPr="00113412">
        <w:rPr>
          <w:rFonts w:hint="eastAsia"/>
          <w:lang w:val="en-US"/>
        </w:rPr>
        <w:t>иным</w:t>
      </w:r>
      <w:r w:rsidRPr="00113412">
        <w:rPr>
          <w:lang w:val="en-US"/>
        </w:rPr>
        <w:t></w:t>
      </w:r>
      <w:r w:rsidRPr="00113412">
        <w:rPr>
          <w:rFonts w:hint="eastAsia"/>
          <w:lang w:val="en-US"/>
        </w:rPr>
        <w:t>признакам</w:t>
      </w:r>
      <w:r w:rsidRPr="00113412">
        <w:rPr>
          <w:lang w:val="en-US"/>
        </w:rPr>
        <w:t></w:t>
      </w:r>
      <w:r w:rsidRPr="00113412">
        <w:rPr>
          <w:rFonts w:hint="eastAsia"/>
          <w:lang w:val="en-US"/>
        </w:rPr>
        <w:t>является</w:t>
      </w:r>
      <w:r w:rsidRPr="00113412">
        <w:rPr>
          <w:lang w:val="en-US"/>
        </w:rPr>
        <w:t></w:t>
      </w:r>
      <w:r w:rsidRPr="00113412">
        <w:rPr>
          <w:lang w:val="en-US"/>
        </w:rPr>
        <w:t></w:t>
      </w:r>
      <w:r w:rsidRPr="00113412">
        <w:rPr>
          <w:rFonts w:hint="eastAsia"/>
          <w:lang w:val="en-US"/>
        </w:rPr>
        <w:t>инновационно</w:t>
      </w:r>
      <w:r w:rsidRPr="00113412">
        <w:rPr>
          <w:lang w:val="en-US"/>
        </w:rPr>
        <w:t></w:t>
      </w:r>
      <w:r w:rsidRPr="00113412">
        <w:rPr>
          <w:rFonts w:hint="eastAsia"/>
          <w:lang w:val="en-US"/>
        </w:rPr>
        <w:t>благоприятной</w:t>
      </w:r>
      <w:r w:rsidRPr="00113412">
        <w:rPr>
          <w:lang w:val="en-US"/>
        </w:rPr>
        <w:t></w:t>
      </w:r>
      <w:r w:rsidRPr="00113412">
        <w:rPr>
          <w:lang w:val="en-US"/>
        </w:rPr>
        <w:t></w:t>
      </w:r>
      <w:r w:rsidRPr="00113412">
        <w:rPr>
          <w:rFonts w:hint="eastAsia"/>
          <w:lang w:val="en-US"/>
        </w:rPr>
        <w:t>и</w:t>
      </w:r>
      <w:r w:rsidRPr="00113412">
        <w:rPr>
          <w:lang w:val="en-US"/>
        </w:rPr>
        <w:t></w:t>
      </w:r>
      <w:r w:rsidRPr="00113412">
        <w:rPr>
          <w:lang w:val="en-US"/>
        </w:rPr>
        <w:t></w:t>
      </w:r>
      <w:r w:rsidRPr="00113412">
        <w:rPr>
          <w:rFonts w:hint="eastAsia"/>
          <w:lang w:val="en-US"/>
        </w:rPr>
        <w:t>инновационно</w:t>
      </w:r>
      <w:r w:rsidRPr="00113412">
        <w:rPr>
          <w:lang w:val="en-US"/>
        </w:rPr>
        <w:t></w:t>
      </w:r>
      <w:r w:rsidRPr="00113412">
        <w:rPr>
          <w:rFonts w:hint="eastAsia"/>
          <w:lang w:val="en-US"/>
        </w:rPr>
        <w:t>восприимчивой</w:t>
      </w:r>
      <w:r w:rsidRPr="00113412">
        <w:rPr>
          <w:lang w:val="en-US"/>
        </w:rPr>
        <w:t></w:t>
      </w:r>
      <w:r w:rsidRPr="00113412">
        <w:rPr>
          <w:lang w:val="en-US"/>
        </w:rPr>
        <w:t></w:t>
      </w:r>
      <w:r w:rsidRPr="00113412">
        <w:rPr>
          <w:rFonts w:hint="eastAsia"/>
          <w:lang w:val="en-US"/>
        </w:rPr>
        <w:t>с</w:t>
      </w:r>
      <w:r w:rsidRPr="00113412">
        <w:rPr>
          <w:lang w:val="en-US"/>
        </w:rPr>
        <w:t></w:t>
      </w:r>
      <w:r w:rsidRPr="00113412">
        <w:rPr>
          <w:rFonts w:hint="eastAsia"/>
          <w:lang w:val="en-US"/>
        </w:rPr>
        <w:t>уче</w:t>
      </w:r>
      <w:r w:rsidRPr="00113412">
        <w:rPr>
          <w:lang w:val="en-US"/>
        </w:rPr>
        <w:t></w:t>
      </w:r>
      <w:r w:rsidRPr="00113412">
        <w:rPr>
          <w:rFonts w:hint="eastAsia"/>
          <w:lang w:val="en-US"/>
        </w:rPr>
        <w:t>том</w:t>
      </w:r>
      <w:r w:rsidRPr="00113412">
        <w:rPr>
          <w:lang w:val="en-US"/>
        </w:rPr>
        <w:t></w:t>
      </w:r>
      <w:r w:rsidRPr="00113412">
        <w:rPr>
          <w:rFonts w:hint="eastAsia"/>
          <w:lang w:val="en-US"/>
        </w:rPr>
        <w:t>того</w:t>
      </w:r>
      <w:r w:rsidRPr="00113412">
        <w:rPr>
          <w:lang w:val="en-US"/>
        </w:rPr>
        <w:t></w:t>
      </w:r>
      <w:r w:rsidRPr="00113412">
        <w:rPr>
          <w:rFonts w:hint="eastAsia"/>
          <w:lang w:val="en-US"/>
        </w:rPr>
        <w:t>широкого</w:t>
      </w:r>
      <w:r w:rsidRPr="00113412">
        <w:rPr>
          <w:lang w:val="en-US"/>
        </w:rPr>
        <w:t></w:t>
      </w:r>
      <w:r w:rsidRPr="00113412">
        <w:rPr>
          <w:rFonts w:hint="eastAsia"/>
          <w:lang w:val="en-US"/>
        </w:rPr>
        <w:t>смысла</w:t>
      </w:r>
      <w:r w:rsidRPr="00113412">
        <w:rPr>
          <w:lang w:val="en-US"/>
        </w:rPr>
        <w:t></w:t>
      </w:r>
      <w:r w:rsidRPr="00113412">
        <w:rPr>
          <w:lang w:val="en-US"/>
        </w:rPr>
        <w:t></w:t>
      </w:r>
      <w:r w:rsidRPr="00113412">
        <w:rPr>
          <w:rFonts w:hint="eastAsia"/>
          <w:lang w:val="en-US"/>
        </w:rPr>
        <w:t>который</w:t>
      </w:r>
      <w:r w:rsidRPr="00113412">
        <w:rPr>
          <w:lang w:val="en-US"/>
        </w:rPr>
        <w:t></w:t>
      </w:r>
      <w:r w:rsidRPr="00113412">
        <w:rPr>
          <w:rFonts w:hint="eastAsia"/>
          <w:lang w:val="en-US"/>
        </w:rPr>
        <w:t>вкладывается</w:t>
      </w:r>
      <w:r w:rsidRPr="00113412">
        <w:rPr>
          <w:lang w:val="en-US"/>
        </w:rPr>
        <w:t></w:t>
      </w:r>
      <w:r w:rsidRPr="00113412">
        <w:rPr>
          <w:rFonts w:hint="eastAsia"/>
          <w:lang w:val="en-US"/>
        </w:rPr>
        <w:t>в</w:t>
      </w:r>
      <w:r w:rsidRPr="00113412">
        <w:rPr>
          <w:lang w:val="en-US"/>
        </w:rPr>
        <w:t></w:t>
      </w:r>
      <w:r w:rsidRPr="00113412">
        <w:rPr>
          <w:rFonts w:hint="eastAsia"/>
          <w:lang w:val="en-US"/>
        </w:rPr>
        <w:t>понятие</w:t>
      </w:r>
      <w:r w:rsidRPr="00113412">
        <w:rPr>
          <w:lang w:val="en-US"/>
        </w:rPr>
        <w:t></w:t>
      </w:r>
      <w:r w:rsidRPr="00113412">
        <w:rPr>
          <w:lang w:val="en-US"/>
        </w:rPr>
        <w:t></w:t>
      </w:r>
      <w:r w:rsidRPr="00113412">
        <w:rPr>
          <w:rFonts w:hint="eastAsia"/>
          <w:lang w:val="en-US"/>
        </w:rPr>
        <w:t>инновации</w:t>
      </w:r>
      <w:r w:rsidRPr="00113412">
        <w:rPr>
          <w:lang w:val="en-US"/>
        </w:rPr>
        <w:t></w:t>
      </w:r>
      <w:r w:rsidRPr="00113412">
        <w:rPr>
          <w:lang w:val="en-US"/>
        </w:rPr>
        <w:t></w:t>
      </w:r>
      <w:r w:rsidRPr="00113412">
        <w:rPr>
          <w:rFonts w:hint="eastAsia"/>
          <w:lang w:val="en-US"/>
        </w:rPr>
        <w:t>современной</w:t>
      </w:r>
      <w:r w:rsidRPr="00113412">
        <w:rPr>
          <w:lang w:val="en-US"/>
        </w:rPr>
        <w:t></w:t>
      </w:r>
      <w:r w:rsidRPr="00113412">
        <w:rPr>
          <w:rFonts w:hint="eastAsia"/>
          <w:lang w:val="en-US"/>
        </w:rPr>
        <w:t>экономической</w:t>
      </w:r>
      <w:r w:rsidRPr="00113412">
        <w:rPr>
          <w:lang w:val="en-US"/>
        </w:rPr>
        <w:t></w:t>
      </w:r>
      <w:r w:rsidRPr="00113412">
        <w:rPr>
          <w:rFonts w:hint="eastAsia"/>
          <w:lang w:val="en-US"/>
        </w:rPr>
        <w:t>теорией</w:t>
      </w:r>
      <w:r w:rsidRPr="00113412">
        <w:rPr>
          <w:lang w:val="en-US"/>
        </w:rPr>
        <w:t></w:t>
      </w:r>
      <w:r w:rsidRPr="00113412">
        <w:rPr>
          <w:rFonts w:hint="eastAsia"/>
          <w:lang w:val="en-US"/>
        </w:rPr>
        <w:t>и</w:t>
      </w:r>
      <w:r w:rsidRPr="00113412">
        <w:rPr>
          <w:lang w:val="en-US"/>
        </w:rPr>
        <w:t></w:t>
      </w:r>
      <w:r w:rsidRPr="00113412">
        <w:rPr>
          <w:rFonts w:hint="eastAsia"/>
          <w:lang w:val="en-US"/>
        </w:rPr>
        <w:t>практикой</w:t>
      </w:r>
      <w:r w:rsidRPr="00113412">
        <w:rPr>
          <w:lang w:val="en-US"/>
        </w:rPr>
        <w:t></w:t>
      </w:r>
      <w:r w:rsidRPr="00113412">
        <w:rPr>
          <w:rFonts w:hint="eastAsia"/>
          <w:lang w:val="en-US"/>
        </w:rPr>
        <w:t>управления</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rFonts w:hint="eastAsia"/>
          <w:lang w:val="en-US"/>
        </w:rPr>
        <w:t>активное</w:t>
      </w:r>
      <w:r w:rsidRPr="00113412">
        <w:rPr>
          <w:lang w:val="en-US"/>
        </w:rPr>
        <w:t></w:t>
      </w:r>
      <w:r w:rsidRPr="00113412">
        <w:rPr>
          <w:rFonts w:hint="eastAsia"/>
          <w:lang w:val="en-US"/>
        </w:rPr>
        <w:t>использование</w:t>
      </w:r>
      <w:r w:rsidRPr="00113412">
        <w:rPr>
          <w:lang w:val="en-US"/>
        </w:rPr>
        <w:t></w:t>
      </w:r>
      <w:r w:rsidRPr="00113412">
        <w:rPr>
          <w:rFonts w:hint="eastAsia"/>
          <w:lang w:val="en-US"/>
        </w:rPr>
        <w:t>тех</w:t>
      </w:r>
      <w:r w:rsidRPr="00113412">
        <w:rPr>
          <w:lang w:val="en-US"/>
        </w:rPr>
        <w:t></w:t>
      </w:r>
      <w:r w:rsidRPr="00113412">
        <w:rPr>
          <w:rFonts w:hint="eastAsia"/>
          <w:lang w:val="en-US"/>
        </w:rPr>
        <w:t>форм</w:t>
      </w:r>
      <w:r w:rsidRPr="00113412">
        <w:rPr>
          <w:lang w:val="en-US"/>
        </w:rPr>
        <w:t></w:t>
      </w:r>
      <w:r w:rsidRPr="00113412">
        <w:rPr>
          <w:rFonts w:hint="eastAsia"/>
          <w:lang w:val="en-US"/>
        </w:rPr>
        <w:t>и</w:t>
      </w:r>
      <w:r w:rsidRPr="00113412">
        <w:rPr>
          <w:lang w:val="en-US"/>
        </w:rPr>
        <w:t></w:t>
      </w:r>
      <w:r w:rsidRPr="00113412">
        <w:rPr>
          <w:rFonts w:hint="eastAsia"/>
          <w:lang w:val="en-US"/>
        </w:rPr>
        <w:t>механизмов</w:t>
      </w:r>
      <w:r w:rsidRPr="00113412">
        <w:rPr>
          <w:lang w:val="en-US"/>
        </w:rPr>
        <w:t></w:t>
      </w:r>
      <w:r w:rsidRPr="00113412">
        <w:rPr>
          <w:rFonts w:hint="eastAsia"/>
          <w:lang w:val="en-US"/>
        </w:rPr>
        <w:t>государственно</w:t>
      </w:r>
      <w:r w:rsidRPr="00113412">
        <w:rPr>
          <w:lang w:val="en-US"/>
        </w:rPr>
        <w:t></w:t>
      </w:r>
      <w:r w:rsidRPr="00113412">
        <w:rPr>
          <w:rFonts w:hint="eastAsia"/>
          <w:lang w:val="en-US"/>
        </w:rPr>
        <w:t>частного</w:t>
      </w:r>
      <w:r w:rsidRPr="00113412">
        <w:rPr>
          <w:lang w:val="en-US"/>
        </w:rPr>
        <w:t></w:t>
      </w:r>
      <w:r w:rsidRPr="00113412">
        <w:rPr>
          <w:rFonts w:hint="eastAsia"/>
          <w:lang w:val="en-US"/>
        </w:rPr>
        <w:t>партнерства</w:t>
      </w:r>
      <w:r w:rsidRPr="00113412">
        <w:rPr>
          <w:lang w:val="en-US"/>
        </w:rPr>
        <w:t></w:t>
      </w:r>
      <w:r w:rsidRPr="00113412">
        <w:rPr>
          <w:lang w:val="en-US"/>
        </w:rPr>
        <w:t></w:t>
      </w:r>
      <w:r w:rsidRPr="00113412">
        <w:rPr>
          <w:rFonts w:hint="eastAsia"/>
          <w:lang w:val="en-US"/>
        </w:rPr>
        <w:t>которые</w:t>
      </w:r>
      <w:r w:rsidRPr="00113412">
        <w:rPr>
          <w:lang w:val="en-US"/>
        </w:rPr>
        <w:t></w:t>
      </w:r>
      <w:r w:rsidRPr="00113412">
        <w:rPr>
          <w:rFonts w:hint="eastAsia"/>
          <w:lang w:val="en-US"/>
        </w:rPr>
        <w:t>характерны</w:t>
      </w:r>
      <w:r w:rsidRPr="00113412">
        <w:rPr>
          <w:lang w:val="en-US"/>
        </w:rPr>
        <w:t></w:t>
      </w:r>
      <w:r w:rsidRPr="00113412">
        <w:rPr>
          <w:rFonts w:hint="eastAsia"/>
          <w:lang w:val="en-US"/>
        </w:rPr>
        <w:t>именно</w:t>
      </w:r>
      <w:r w:rsidRPr="00113412">
        <w:rPr>
          <w:lang w:val="en-US"/>
        </w:rPr>
        <w:t></w:t>
      </w:r>
      <w:r w:rsidRPr="00113412">
        <w:rPr>
          <w:rFonts w:hint="eastAsia"/>
          <w:lang w:val="en-US"/>
        </w:rPr>
        <w:t>для</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процесса</w:t>
      </w:r>
      <w:r w:rsidRPr="00113412">
        <w:rPr>
          <w:lang w:val="en-US"/>
        </w:rPr>
        <w:t></w:t>
      </w:r>
      <w:r w:rsidRPr="00113412">
        <w:rPr>
          <w:rFonts w:hint="eastAsia"/>
          <w:lang w:val="en-US"/>
        </w:rPr>
        <w:t>в</w:t>
      </w:r>
      <w:r w:rsidRPr="00113412">
        <w:rPr>
          <w:lang w:val="en-US"/>
        </w:rPr>
        <w:t></w:t>
      </w:r>
      <w:r w:rsidRPr="00113412">
        <w:rPr>
          <w:rFonts w:hint="eastAsia"/>
          <w:lang w:val="en-US"/>
        </w:rPr>
        <w:t>современной</w:t>
      </w:r>
      <w:r w:rsidRPr="00113412">
        <w:rPr>
          <w:lang w:val="en-US"/>
        </w:rPr>
        <w:t></w:t>
      </w:r>
      <w:r w:rsidRPr="00113412">
        <w:rPr>
          <w:rFonts w:hint="eastAsia"/>
          <w:lang w:val="en-US"/>
        </w:rPr>
        <w:t>экономике</w:t>
      </w:r>
      <w:r w:rsidRPr="00113412">
        <w:rPr>
          <w:lang w:val="en-US"/>
        </w:rPr>
        <w:t></w:t>
      </w:r>
    </w:p>
    <w:p w:rsidR="00113412" w:rsidRPr="00113412" w:rsidRDefault="00113412" w:rsidP="00113412">
      <w:pPr>
        <w:rPr>
          <w:lang w:val="en-US"/>
        </w:rPr>
      </w:pPr>
      <w:r w:rsidRPr="00113412">
        <w:rPr>
          <w:rFonts w:hint="eastAsia"/>
          <w:lang w:val="en-US"/>
        </w:rPr>
        <w:t>Исследования</w:t>
      </w:r>
      <w:r w:rsidRPr="00113412">
        <w:rPr>
          <w:lang w:val="en-US"/>
        </w:rPr>
        <w:t></w:t>
      </w:r>
      <w:r w:rsidRPr="00113412">
        <w:rPr>
          <w:rFonts w:hint="eastAsia"/>
          <w:lang w:val="en-US"/>
        </w:rPr>
        <w:t>показывают</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стратегическое</w:t>
      </w:r>
      <w:r w:rsidRPr="00113412">
        <w:rPr>
          <w:lang w:val="en-US"/>
        </w:rPr>
        <w:t></w:t>
      </w:r>
      <w:r w:rsidRPr="00113412">
        <w:rPr>
          <w:rFonts w:hint="eastAsia"/>
          <w:lang w:val="en-US"/>
        </w:rPr>
        <w:t>планирование</w:t>
      </w:r>
      <w:r w:rsidRPr="00113412">
        <w:rPr>
          <w:lang w:val="en-US"/>
        </w:rPr>
        <w:t></w:t>
      </w:r>
      <w:r w:rsidRPr="00113412">
        <w:rPr>
          <w:rFonts w:hint="eastAsia"/>
          <w:lang w:val="en-US"/>
        </w:rPr>
        <w:t>будет</w:t>
      </w:r>
      <w:r w:rsidRPr="00113412">
        <w:rPr>
          <w:lang w:val="en-US"/>
        </w:rPr>
        <w:t></w:t>
      </w:r>
      <w:r w:rsidRPr="00113412">
        <w:rPr>
          <w:rFonts w:hint="eastAsia"/>
          <w:lang w:val="en-US"/>
        </w:rPr>
        <w:t>развиваться</w:t>
      </w:r>
      <w:r w:rsidRPr="00113412">
        <w:rPr>
          <w:lang w:val="en-US"/>
        </w:rPr>
        <w:t></w:t>
      </w:r>
      <w:r w:rsidRPr="00113412">
        <w:rPr>
          <w:rFonts w:hint="eastAsia"/>
          <w:lang w:val="en-US"/>
        </w:rPr>
        <w:t>параллельно</w:t>
      </w:r>
      <w:r w:rsidRPr="00113412">
        <w:rPr>
          <w:lang w:val="en-US"/>
        </w:rPr>
        <w:t></w:t>
      </w:r>
      <w:r w:rsidRPr="00113412">
        <w:rPr>
          <w:rFonts w:hint="eastAsia"/>
          <w:lang w:val="en-US"/>
        </w:rPr>
        <w:t>и</w:t>
      </w:r>
      <w:r w:rsidRPr="00113412">
        <w:rPr>
          <w:lang w:val="en-US"/>
        </w:rPr>
        <w:t></w:t>
      </w:r>
      <w:r w:rsidRPr="00113412">
        <w:rPr>
          <w:rFonts w:hint="eastAsia"/>
          <w:lang w:val="en-US"/>
        </w:rPr>
        <w:t>на</w:t>
      </w:r>
      <w:r w:rsidRPr="00113412">
        <w:rPr>
          <w:lang w:val="en-US"/>
        </w:rPr>
        <w:t></w:t>
      </w:r>
      <w:r w:rsidRPr="00113412">
        <w:rPr>
          <w:rFonts w:hint="eastAsia"/>
          <w:lang w:val="en-US"/>
        </w:rPr>
        <w:t>основе</w:t>
      </w:r>
      <w:r w:rsidRPr="00113412">
        <w:rPr>
          <w:lang w:val="en-US"/>
        </w:rPr>
        <w:t></w:t>
      </w:r>
      <w:r w:rsidRPr="00113412">
        <w:rPr>
          <w:rFonts w:hint="eastAsia"/>
          <w:lang w:val="en-US"/>
        </w:rPr>
        <w:t>постоянного</w:t>
      </w:r>
      <w:r w:rsidRPr="00113412">
        <w:rPr>
          <w:lang w:val="en-US"/>
        </w:rPr>
        <w:t></w:t>
      </w:r>
      <w:r w:rsidRPr="00113412">
        <w:rPr>
          <w:rFonts w:hint="eastAsia"/>
          <w:lang w:val="en-US"/>
        </w:rPr>
        <w:t>усиления</w:t>
      </w:r>
      <w:r w:rsidRPr="00113412">
        <w:rPr>
          <w:lang w:val="en-US"/>
        </w:rPr>
        <w:t></w:t>
      </w:r>
      <w:r w:rsidRPr="00113412">
        <w:rPr>
          <w:lang w:val="en-US"/>
        </w:rPr>
        <w:t></w:t>
      </w:r>
      <w:r w:rsidRPr="00113412">
        <w:rPr>
          <w:rFonts w:hint="eastAsia"/>
          <w:lang w:val="en-US"/>
        </w:rPr>
        <w:t>социальной</w:t>
      </w:r>
      <w:r w:rsidRPr="00113412">
        <w:rPr>
          <w:lang w:val="en-US"/>
        </w:rPr>
        <w:t></w:t>
      </w:r>
      <w:r w:rsidRPr="00113412">
        <w:rPr>
          <w:rFonts w:hint="eastAsia"/>
          <w:lang w:val="en-US"/>
        </w:rPr>
        <w:t>нагрузки</w:t>
      </w:r>
      <w:r w:rsidRPr="00113412">
        <w:rPr>
          <w:lang w:val="en-US"/>
        </w:rPr>
        <w:t></w:t>
      </w:r>
      <w:r w:rsidRPr="00113412">
        <w:rPr>
          <w:lang w:val="en-US"/>
        </w:rPr>
        <w:t></w:t>
      </w:r>
      <w:r w:rsidRPr="00113412">
        <w:rPr>
          <w:rFonts w:hint="eastAsia"/>
          <w:lang w:val="en-US"/>
        </w:rPr>
        <w:t>стратегий</w:t>
      </w:r>
      <w:r w:rsidRPr="00113412">
        <w:rPr>
          <w:lang w:val="en-US"/>
        </w:rPr>
        <w:t></w:t>
      </w:r>
      <w:r w:rsidRPr="00113412">
        <w:rPr>
          <w:rFonts w:hint="eastAsia"/>
          <w:lang w:val="en-US"/>
        </w:rPr>
        <w:t>развития</w:t>
      </w:r>
      <w:r w:rsidRPr="00113412">
        <w:rPr>
          <w:lang w:val="en-US"/>
        </w:rPr>
        <w:t></w:t>
      </w:r>
      <w:r w:rsidRPr="00113412">
        <w:rPr>
          <w:rFonts w:hint="eastAsia"/>
          <w:lang w:val="en-US"/>
        </w:rPr>
        <w:t>субъектов</w:t>
      </w:r>
      <w:r w:rsidRPr="00113412">
        <w:rPr>
          <w:lang w:val="en-US"/>
        </w:rPr>
        <w:t></w:t>
      </w:r>
      <w:r w:rsidRPr="00113412">
        <w:rPr>
          <w:rFonts w:hint="eastAsia"/>
          <w:lang w:val="en-US"/>
        </w:rPr>
        <w:t>РФ</w:t>
      </w:r>
      <w:r w:rsidRPr="00113412">
        <w:rPr>
          <w:lang w:val="en-US"/>
        </w:rPr>
        <w:t></w:t>
      </w:r>
      <w:r w:rsidRPr="00113412">
        <w:rPr>
          <w:lang w:val="en-US"/>
        </w:rPr>
        <w:t></w:t>
      </w:r>
      <w:r w:rsidRPr="00113412">
        <w:rPr>
          <w:rFonts w:hint="eastAsia"/>
          <w:lang w:val="en-US"/>
        </w:rPr>
        <w:t>на</w:t>
      </w:r>
      <w:r w:rsidRPr="00113412">
        <w:rPr>
          <w:lang w:val="en-US"/>
        </w:rPr>
        <w:t></w:t>
      </w:r>
      <w:r w:rsidRPr="00113412">
        <w:rPr>
          <w:rFonts w:hint="eastAsia"/>
          <w:lang w:val="en-US"/>
        </w:rPr>
        <w:t>основе</w:t>
      </w:r>
      <w:r w:rsidRPr="00113412">
        <w:rPr>
          <w:lang w:val="en-US"/>
        </w:rPr>
        <w:t></w:t>
      </w:r>
      <w:r w:rsidRPr="00113412">
        <w:rPr>
          <w:rFonts w:hint="eastAsia"/>
          <w:lang w:val="en-US"/>
        </w:rPr>
        <w:t>постоянного</w:t>
      </w:r>
      <w:r w:rsidRPr="00113412">
        <w:rPr>
          <w:lang w:val="en-US"/>
        </w:rPr>
        <w:t></w:t>
      </w:r>
      <w:r w:rsidRPr="00113412">
        <w:rPr>
          <w:rFonts w:hint="eastAsia"/>
          <w:lang w:val="en-US"/>
        </w:rPr>
        <w:t>со</w:t>
      </w:r>
      <w:r w:rsidRPr="00113412">
        <w:rPr>
          <w:lang w:val="en-US"/>
        </w:rPr>
        <w:t></w:t>
      </w:r>
      <w:r w:rsidRPr="00113412">
        <w:rPr>
          <w:rFonts w:hint="eastAsia"/>
          <w:lang w:val="en-US"/>
        </w:rPr>
        <w:t>вершенствования</w:t>
      </w:r>
      <w:r w:rsidRPr="00113412">
        <w:rPr>
          <w:lang w:val="en-US"/>
        </w:rPr>
        <w:t></w:t>
      </w:r>
      <w:r w:rsidRPr="00113412">
        <w:rPr>
          <w:rFonts w:hint="eastAsia"/>
          <w:lang w:val="en-US"/>
        </w:rPr>
        <w:t>социальной</w:t>
      </w:r>
      <w:r w:rsidRPr="00113412">
        <w:rPr>
          <w:lang w:val="en-US"/>
        </w:rPr>
        <w:t></w:t>
      </w:r>
      <w:r w:rsidRPr="00113412">
        <w:rPr>
          <w:rFonts w:hint="eastAsia"/>
          <w:lang w:val="en-US"/>
        </w:rPr>
        <w:t>политики</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Такая</w:t>
      </w:r>
      <w:r w:rsidRPr="00113412">
        <w:rPr>
          <w:lang w:val="en-US"/>
        </w:rPr>
        <w:t></w:t>
      </w:r>
      <w:r w:rsidRPr="00113412">
        <w:rPr>
          <w:rFonts w:hint="eastAsia"/>
          <w:lang w:val="en-US"/>
        </w:rPr>
        <w:t>политика</w:t>
      </w:r>
      <w:r w:rsidRPr="00113412">
        <w:rPr>
          <w:lang w:val="en-US"/>
        </w:rPr>
        <w:t></w:t>
      </w:r>
      <w:r w:rsidRPr="00113412">
        <w:rPr>
          <w:rFonts w:hint="eastAsia"/>
          <w:lang w:val="en-US"/>
        </w:rPr>
        <w:t>в</w:t>
      </w:r>
      <w:r w:rsidRPr="00113412">
        <w:rPr>
          <w:lang w:val="en-US"/>
        </w:rPr>
        <w:t></w:t>
      </w:r>
      <w:r w:rsidRPr="00113412">
        <w:rPr>
          <w:rFonts w:hint="eastAsia"/>
          <w:lang w:val="en-US"/>
        </w:rPr>
        <w:t>совре</w:t>
      </w:r>
      <w:r w:rsidRPr="00113412">
        <w:rPr>
          <w:lang w:val="en-US"/>
        </w:rPr>
        <w:t></w:t>
      </w:r>
      <w:r w:rsidRPr="00113412">
        <w:rPr>
          <w:rFonts w:hint="eastAsia"/>
          <w:lang w:val="en-US"/>
        </w:rPr>
        <w:t>менных</w:t>
      </w:r>
      <w:r w:rsidRPr="00113412">
        <w:rPr>
          <w:lang w:val="en-US"/>
        </w:rPr>
        <w:t></w:t>
      </w:r>
      <w:r w:rsidRPr="00113412">
        <w:rPr>
          <w:rFonts w:hint="eastAsia"/>
          <w:lang w:val="en-US"/>
        </w:rPr>
        <w:t>условиях</w:t>
      </w:r>
      <w:r w:rsidRPr="00113412">
        <w:rPr>
          <w:lang w:val="en-US"/>
        </w:rPr>
        <w:t></w:t>
      </w:r>
      <w:r w:rsidRPr="00113412">
        <w:rPr>
          <w:rFonts w:hint="eastAsia"/>
          <w:lang w:val="en-US"/>
        </w:rPr>
        <w:t>заключает</w:t>
      </w:r>
      <w:r w:rsidRPr="00113412">
        <w:rPr>
          <w:lang w:val="en-US"/>
        </w:rPr>
        <w:t></w:t>
      </w:r>
      <w:r w:rsidRPr="00113412">
        <w:rPr>
          <w:rFonts w:hint="eastAsia"/>
          <w:lang w:val="en-US"/>
        </w:rPr>
        <w:t>в</w:t>
      </w:r>
      <w:r w:rsidRPr="00113412">
        <w:rPr>
          <w:lang w:val="en-US"/>
        </w:rPr>
        <w:t></w:t>
      </w:r>
      <w:r w:rsidRPr="00113412">
        <w:rPr>
          <w:rFonts w:hint="eastAsia"/>
          <w:lang w:val="en-US"/>
        </w:rPr>
        <w:t>себе</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приоритетные</w:t>
      </w:r>
      <w:r w:rsidRPr="00113412">
        <w:rPr>
          <w:lang w:val="en-US"/>
        </w:rPr>
        <w:t></w:t>
      </w:r>
      <w:r w:rsidRPr="00113412">
        <w:rPr>
          <w:rFonts w:hint="eastAsia"/>
          <w:lang w:val="en-US"/>
        </w:rPr>
        <w:t>цели</w:t>
      </w:r>
      <w:r w:rsidRPr="00113412">
        <w:rPr>
          <w:lang w:val="en-US"/>
        </w:rPr>
        <w:t></w:t>
      </w:r>
      <w:r w:rsidRPr="00113412">
        <w:rPr>
          <w:lang w:val="en-US"/>
        </w:rPr>
        <w:t></w:t>
      </w:r>
      <w:r w:rsidRPr="00113412">
        <w:rPr>
          <w:rFonts w:hint="eastAsia"/>
          <w:lang w:val="en-US"/>
        </w:rPr>
        <w:t>задачи</w:t>
      </w:r>
      <w:r w:rsidRPr="00113412">
        <w:rPr>
          <w:lang w:val="en-US"/>
        </w:rPr>
        <w:t></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рост</w:t>
      </w:r>
      <w:r w:rsidRPr="00113412">
        <w:rPr>
          <w:lang w:val="en-US"/>
        </w:rPr>
        <w:t></w:t>
      </w:r>
      <w:r w:rsidRPr="00113412">
        <w:rPr>
          <w:rFonts w:hint="eastAsia"/>
          <w:lang w:val="en-US"/>
        </w:rPr>
        <w:t>уровня</w:t>
      </w:r>
      <w:r w:rsidRPr="00113412">
        <w:rPr>
          <w:lang w:val="en-US"/>
        </w:rPr>
        <w:t></w:t>
      </w:r>
      <w:r w:rsidRPr="00113412">
        <w:rPr>
          <w:rFonts w:hint="eastAsia"/>
          <w:lang w:val="en-US"/>
        </w:rPr>
        <w:t>и</w:t>
      </w:r>
      <w:r w:rsidRPr="00113412">
        <w:rPr>
          <w:lang w:val="en-US"/>
        </w:rPr>
        <w:t></w:t>
      </w:r>
      <w:r w:rsidRPr="00113412">
        <w:rPr>
          <w:rFonts w:hint="eastAsia"/>
          <w:lang w:val="en-US"/>
        </w:rPr>
        <w:t>качества</w:t>
      </w:r>
      <w:r w:rsidRPr="00113412">
        <w:rPr>
          <w:lang w:val="en-US"/>
        </w:rPr>
        <w:t></w:t>
      </w:r>
      <w:r w:rsidRPr="00113412">
        <w:rPr>
          <w:rFonts w:hint="eastAsia"/>
          <w:lang w:val="en-US"/>
        </w:rPr>
        <w:t>жизни</w:t>
      </w:r>
      <w:r w:rsidRPr="00113412">
        <w:rPr>
          <w:lang w:val="en-US"/>
        </w:rPr>
        <w:t></w:t>
      </w:r>
      <w:r w:rsidRPr="00113412">
        <w:rPr>
          <w:rFonts w:hint="eastAsia"/>
          <w:lang w:val="en-US"/>
        </w:rPr>
        <w:t>населения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очень</w:t>
      </w:r>
      <w:r w:rsidRPr="00113412">
        <w:rPr>
          <w:lang w:val="en-US"/>
        </w:rPr>
        <w:t></w:t>
      </w:r>
      <w:r w:rsidRPr="00113412">
        <w:rPr>
          <w:rFonts w:hint="eastAsia"/>
          <w:lang w:val="en-US"/>
        </w:rPr>
        <w:t>важно</w:t>
      </w:r>
      <w:r w:rsidRPr="00113412">
        <w:rPr>
          <w:lang w:val="en-US"/>
        </w:rPr>
        <w:t></w:t>
      </w:r>
      <w:r w:rsidRPr="00113412">
        <w:rPr>
          <w:lang w:val="en-US"/>
        </w:rPr>
        <w:t></w:t>
      </w:r>
      <w:r w:rsidRPr="00113412">
        <w:rPr>
          <w:lang w:val="en-US"/>
        </w:rPr>
        <w:t></w:t>
      </w:r>
      <w:r w:rsidRPr="00113412">
        <w:rPr>
          <w:rFonts w:hint="eastAsia"/>
          <w:lang w:val="en-US"/>
        </w:rPr>
        <w:t>очевидные</w:t>
      </w:r>
      <w:r w:rsidRPr="00113412">
        <w:rPr>
          <w:lang w:val="en-US"/>
        </w:rPr>
        <w:t></w:t>
      </w:r>
      <w:r w:rsidRPr="00113412">
        <w:rPr>
          <w:rFonts w:hint="eastAsia"/>
          <w:lang w:val="en-US"/>
        </w:rPr>
        <w:t>механизмы</w:t>
      </w:r>
      <w:r w:rsidRPr="00113412">
        <w:rPr>
          <w:lang w:val="en-US"/>
        </w:rPr>
        <w:t></w:t>
      </w:r>
      <w:r w:rsidRPr="00113412">
        <w:rPr>
          <w:rFonts w:hint="eastAsia"/>
          <w:lang w:val="en-US"/>
        </w:rPr>
        <w:t>реализации</w:t>
      </w:r>
      <w:r w:rsidRPr="00113412">
        <w:rPr>
          <w:lang w:val="en-US"/>
        </w:rPr>
        <w:t></w:t>
      </w:r>
      <w:r w:rsidRPr="00113412">
        <w:rPr>
          <w:rFonts w:hint="eastAsia"/>
          <w:lang w:val="en-US"/>
        </w:rPr>
        <w:t>его</w:t>
      </w:r>
      <w:r w:rsidRPr="00113412">
        <w:rPr>
          <w:lang w:val="en-US"/>
        </w:rPr>
        <w:t></w:t>
      </w:r>
      <w:r w:rsidRPr="00113412">
        <w:rPr>
          <w:rFonts w:hint="eastAsia"/>
          <w:lang w:val="en-US"/>
        </w:rPr>
        <w:t>экономических</w:t>
      </w:r>
      <w:r w:rsidRPr="00113412">
        <w:rPr>
          <w:lang w:val="en-US"/>
        </w:rPr>
        <w:t></w:t>
      </w:r>
      <w:r w:rsidRPr="00113412">
        <w:rPr>
          <w:rFonts w:hint="eastAsia"/>
          <w:lang w:val="en-US"/>
        </w:rPr>
        <w:t>составляющих</w:t>
      </w:r>
      <w:r w:rsidRPr="00113412">
        <w:rPr>
          <w:lang w:val="en-US"/>
        </w:rPr>
        <w:t></w:t>
      </w:r>
      <w:r w:rsidRPr="00113412">
        <w:rPr>
          <w:lang w:val="en-US"/>
        </w:rPr>
        <w:t></w:t>
      </w:r>
      <w:r w:rsidRPr="00113412">
        <w:rPr>
          <w:rFonts w:hint="eastAsia"/>
          <w:lang w:val="en-US"/>
        </w:rPr>
        <w:t>Речь</w:t>
      </w:r>
      <w:r w:rsidRPr="00113412">
        <w:rPr>
          <w:lang w:val="en-US"/>
        </w:rPr>
        <w:t></w:t>
      </w:r>
      <w:r w:rsidRPr="00113412">
        <w:rPr>
          <w:rFonts w:hint="eastAsia"/>
          <w:lang w:val="en-US"/>
        </w:rPr>
        <w:t>идет</w:t>
      </w:r>
      <w:r w:rsidRPr="00113412">
        <w:rPr>
          <w:lang w:val="en-US"/>
        </w:rPr>
        <w:t></w:t>
      </w:r>
      <w:r w:rsidRPr="00113412">
        <w:rPr>
          <w:rFonts w:hint="eastAsia"/>
          <w:lang w:val="en-US"/>
        </w:rPr>
        <w:t>о</w:t>
      </w:r>
      <w:r w:rsidRPr="00113412">
        <w:rPr>
          <w:lang w:val="en-US"/>
        </w:rPr>
        <w:t></w:t>
      </w:r>
      <w:r w:rsidRPr="00113412">
        <w:rPr>
          <w:rFonts w:hint="eastAsia"/>
          <w:lang w:val="en-US"/>
        </w:rPr>
        <w:t>механизмах</w:t>
      </w:r>
      <w:r w:rsidRPr="00113412">
        <w:rPr>
          <w:lang w:val="en-US"/>
        </w:rPr>
        <w:t></w:t>
      </w:r>
      <w:r w:rsidRPr="00113412">
        <w:rPr>
          <w:lang w:val="en-US"/>
        </w:rPr>
        <w:t></w:t>
      </w:r>
      <w:r w:rsidRPr="00113412">
        <w:rPr>
          <w:rFonts w:hint="eastAsia"/>
          <w:lang w:val="en-US"/>
        </w:rPr>
        <w:t>обратного</w:t>
      </w:r>
      <w:r w:rsidRPr="00113412">
        <w:rPr>
          <w:lang w:val="en-US"/>
        </w:rPr>
        <w:t></w:t>
      </w:r>
      <w:r w:rsidRPr="00113412">
        <w:rPr>
          <w:rFonts w:hint="eastAsia"/>
          <w:lang w:val="en-US"/>
        </w:rPr>
        <w:t>воздей</w:t>
      </w:r>
      <w:r w:rsidRPr="00113412">
        <w:rPr>
          <w:lang w:val="en-US"/>
        </w:rPr>
        <w:t></w:t>
      </w:r>
      <w:r w:rsidRPr="00113412">
        <w:rPr>
          <w:rFonts w:hint="eastAsia"/>
          <w:lang w:val="en-US"/>
        </w:rPr>
        <w:t>ствия</w:t>
      </w:r>
      <w:r w:rsidRPr="00113412">
        <w:rPr>
          <w:lang w:val="en-US"/>
        </w:rPr>
        <w:t></w:t>
      </w:r>
      <w:r w:rsidRPr="00113412">
        <w:rPr>
          <w:lang w:val="en-US"/>
        </w:rPr>
        <w:t></w:t>
      </w:r>
      <w:r w:rsidRPr="00113412">
        <w:rPr>
          <w:rFonts w:hint="eastAsia"/>
          <w:lang w:val="en-US"/>
        </w:rPr>
        <w:t>социальных</w:t>
      </w:r>
      <w:r w:rsidRPr="00113412">
        <w:rPr>
          <w:lang w:val="en-US"/>
        </w:rPr>
        <w:t></w:t>
      </w:r>
      <w:r w:rsidRPr="00113412">
        <w:rPr>
          <w:rFonts w:hint="eastAsia"/>
          <w:lang w:val="en-US"/>
        </w:rPr>
        <w:t>изменений</w:t>
      </w:r>
      <w:r w:rsidRPr="00113412">
        <w:rPr>
          <w:lang w:val="en-US"/>
        </w:rPr>
        <w:t></w:t>
      </w:r>
      <w:r w:rsidRPr="00113412">
        <w:rPr>
          <w:rFonts w:hint="eastAsia"/>
          <w:lang w:val="en-US"/>
        </w:rPr>
        <w:t>на</w:t>
      </w:r>
      <w:r w:rsidRPr="00113412">
        <w:rPr>
          <w:lang w:val="en-US"/>
        </w:rPr>
        <w:t></w:t>
      </w:r>
      <w:r w:rsidRPr="00113412">
        <w:rPr>
          <w:rFonts w:hint="eastAsia"/>
          <w:lang w:val="en-US"/>
        </w:rPr>
        <w:t>достижение</w:t>
      </w:r>
      <w:r w:rsidRPr="00113412">
        <w:rPr>
          <w:lang w:val="en-US"/>
        </w:rPr>
        <w:t></w:t>
      </w:r>
      <w:r w:rsidRPr="00113412">
        <w:rPr>
          <w:rFonts w:hint="eastAsia"/>
          <w:lang w:val="en-US"/>
        </w:rPr>
        <w:t>таких</w:t>
      </w:r>
      <w:r w:rsidRPr="00113412">
        <w:rPr>
          <w:lang w:val="en-US"/>
        </w:rPr>
        <w:t></w:t>
      </w:r>
      <w:r w:rsidRPr="00113412">
        <w:rPr>
          <w:rFonts w:hint="eastAsia"/>
          <w:lang w:val="en-US"/>
        </w:rPr>
        <w:t>целей</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плана</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структурная</w:t>
      </w:r>
      <w:r w:rsidRPr="00113412">
        <w:rPr>
          <w:lang w:val="en-US"/>
        </w:rPr>
        <w:t></w:t>
      </w:r>
      <w:r w:rsidRPr="00113412">
        <w:rPr>
          <w:rFonts w:hint="eastAsia"/>
          <w:lang w:val="en-US"/>
        </w:rPr>
        <w:t>перестройка</w:t>
      </w:r>
      <w:r w:rsidRPr="00113412">
        <w:rPr>
          <w:lang w:val="en-US"/>
        </w:rPr>
        <w:t></w:t>
      </w:r>
      <w:r w:rsidRPr="00113412">
        <w:rPr>
          <w:rFonts w:hint="eastAsia"/>
          <w:lang w:val="en-US"/>
        </w:rPr>
        <w:t>экономики</w:t>
      </w:r>
      <w:r w:rsidRPr="00113412">
        <w:rPr>
          <w:lang w:val="en-US"/>
        </w:rPr>
        <w:t></w:t>
      </w:r>
      <w:r w:rsidRPr="00113412">
        <w:rPr>
          <w:lang w:val="en-US"/>
        </w:rPr>
        <w:t></w:t>
      </w:r>
      <w:r w:rsidRPr="00113412">
        <w:rPr>
          <w:rFonts w:hint="eastAsia"/>
          <w:lang w:val="en-US"/>
        </w:rPr>
        <w:t>опережающее</w:t>
      </w:r>
      <w:r w:rsidRPr="00113412">
        <w:rPr>
          <w:lang w:val="en-US"/>
        </w:rPr>
        <w:t></w:t>
      </w:r>
      <w:r w:rsidRPr="00113412">
        <w:rPr>
          <w:rFonts w:hint="eastAsia"/>
          <w:lang w:val="en-US"/>
        </w:rPr>
        <w:t>развитие</w:t>
      </w:r>
      <w:r w:rsidRPr="00113412">
        <w:rPr>
          <w:lang w:val="en-US"/>
        </w:rPr>
        <w:t></w:t>
      </w:r>
      <w:r w:rsidRPr="00113412">
        <w:rPr>
          <w:rFonts w:hint="eastAsia"/>
          <w:lang w:val="en-US"/>
        </w:rPr>
        <w:t>ре</w:t>
      </w:r>
      <w:r w:rsidRPr="00113412">
        <w:rPr>
          <w:lang w:val="en-US"/>
        </w:rPr>
        <w:t></w:t>
      </w:r>
      <w:r w:rsidRPr="00113412">
        <w:rPr>
          <w:rFonts w:hint="eastAsia"/>
          <w:lang w:val="en-US"/>
        </w:rPr>
        <w:t>гионального</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комплекса</w:t>
      </w:r>
      <w:r w:rsidRPr="00113412">
        <w:rPr>
          <w:lang w:val="en-US"/>
        </w:rPr>
        <w:t></w:t>
      </w:r>
      <w:r w:rsidRPr="00113412">
        <w:rPr>
          <w:lang w:val="en-US"/>
        </w:rPr>
        <w:t></w:t>
      </w:r>
      <w:r w:rsidRPr="00113412">
        <w:rPr>
          <w:rFonts w:hint="eastAsia"/>
          <w:lang w:val="en-US"/>
        </w:rPr>
        <w:t>усиление</w:t>
      </w:r>
      <w:r w:rsidRPr="00113412">
        <w:rPr>
          <w:lang w:val="en-US"/>
        </w:rPr>
        <w:t></w:t>
      </w:r>
      <w:r w:rsidRPr="00113412">
        <w:rPr>
          <w:rFonts w:hint="eastAsia"/>
          <w:lang w:val="en-US"/>
        </w:rPr>
        <w:t>роли</w:t>
      </w:r>
      <w:r w:rsidRPr="00113412">
        <w:rPr>
          <w:lang w:val="en-US"/>
        </w:rPr>
        <w:t></w:t>
      </w:r>
      <w:r w:rsidRPr="00113412">
        <w:rPr>
          <w:rFonts w:hint="eastAsia"/>
          <w:lang w:val="en-US"/>
        </w:rPr>
        <w:t>сферы</w:t>
      </w:r>
      <w:r w:rsidRPr="00113412">
        <w:rPr>
          <w:lang w:val="en-US"/>
        </w:rPr>
        <w:t></w:t>
      </w:r>
      <w:r w:rsidRPr="00113412">
        <w:rPr>
          <w:rFonts w:hint="eastAsia"/>
          <w:lang w:val="en-US"/>
        </w:rPr>
        <w:t>потребле</w:t>
      </w:r>
      <w:r w:rsidRPr="00113412">
        <w:rPr>
          <w:lang w:val="en-US"/>
        </w:rPr>
        <w:t></w:t>
      </w:r>
      <w:r w:rsidRPr="00113412">
        <w:rPr>
          <w:rFonts w:hint="eastAsia"/>
          <w:lang w:val="en-US"/>
        </w:rPr>
        <w:t>ния</w:t>
      </w:r>
      <w:r w:rsidRPr="00113412">
        <w:rPr>
          <w:lang w:val="en-US"/>
        </w:rPr>
        <w:t></w:t>
      </w:r>
      <w:r w:rsidRPr="00113412">
        <w:rPr>
          <w:rFonts w:hint="eastAsia"/>
          <w:lang w:val="en-US"/>
        </w:rPr>
        <w:t>работников</w:t>
      </w:r>
      <w:r w:rsidRPr="00113412">
        <w:rPr>
          <w:lang w:val="en-US"/>
        </w:rPr>
        <w:t></w:t>
      </w:r>
      <w:r w:rsidRPr="00113412">
        <w:rPr>
          <w:rFonts w:hint="eastAsia"/>
          <w:lang w:val="en-US"/>
        </w:rPr>
        <w:t>как</w:t>
      </w:r>
      <w:r w:rsidRPr="00113412">
        <w:rPr>
          <w:lang w:val="en-US"/>
        </w:rPr>
        <w:t></w:t>
      </w:r>
      <w:r w:rsidRPr="00113412">
        <w:rPr>
          <w:lang w:val="en-US"/>
        </w:rPr>
        <w:t></w:t>
      </w:r>
      <w:r w:rsidRPr="00113412">
        <w:rPr>
          <w:rFonts w:hint="eastAsia"/>
          <w:lang w:val="en-US"/>
        </w:rPr>
        <w:t>генератора</w:t>
      </w:r>
      <w:r w:rsidRPr="00113412">
        <w:rPr>
          <w:lang w:val="en-US"/>
        </w:rPr>
        <w:t></w:t>
      </w:r>
      <w:r w:rsidRPr="00113412">
        <w:rPr>
          <w:lang w:val="en-US"/>
        </w:rPr>
        <w:t></w:t>
      </w:r>
      <w:r w:rsidRPr="00113412">
        <w:rPr>
          <w:rFonts w:hint="eastAsia"/>
          <w:lang w:val="en-US"/>
        </w:rPr>
        <w:t>развития</w:t>
      </w:r>
      <w:r w:rsidRPr="00113412">
        <w:rPr>
          <w:lang w:val="en-US"/>
        </w:rPr>
        <w:t></w:t>
      </w:r>
      <w:r w:rsidRPr="00113412">
        <w:rPr>
          <w:rFonts w:hint="eastAsia"/>
          <w:lang w:val="en-US"/>
        </w:rPr>
        <w:t>экономики</w:t>
      </w:r>
      <w:r w:rsidRPr="00113412">
        <w:rPr>
          <w:lang w:val="en-US"/>
        </w:rPr>
        <w:t></w:t>
      </w:r>
      <w:r w:rsidRPr="00113412">
        <w:rPr>
          <w:rFonts w:hint="eastAsia"/>
          <w:lang w:val="en-US"/>
        </w:rPr>
        <w:t>региона</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p>
    <w:p w:rsidR="00113412" w:rsidRPr="00113412" w:rsidRDefault="00113412" w:rsidP="00113412">
      <w:pPr>
        <w:rPr>
          <w:lang w:val="en-US"/>
        </w:rPr>
      </w:pPr>
      <w:r w:rsidRPr="00113412">
        <w:rPr>
          <w:rFonts w:hint="eastAsia"/>
          <w:lang w:val="en-US"/>
        </w:rPr>
        <w:t>Социальная</w:t>
      </w:r>
      <w:r w:rsidRPr="00113412">
        <w:rPr>
          <w:lang w:val="en-US"/>
        </w:rPr>
        <w:t></w:t>
      </w:r>
      <w:r w:rsidRPr="00113412">
        <w:rPr>
          <w:rFonts w:hint="eastAsia"/>
          <w:lang w:val="en-US"/>
        </w:rPr>
        <w:t>политика</w:t>
      </w:r>
      <w:r w:rsidRPr="00113412">
        <w:rPr>
          <w:lang w:val="en-US"/>
        </w:rPr>
        <w:t></w:t>
      </w:r>
      <w:r w:rsidRPr="00113412">
        <w:rPr>
          <w:rFonts w:hint="eastAsia"/>
          <w:lang w:val="en-US"/>
        </w:rPr>
        <w:t>субъекта</w:t>
      </w:r>
      <w:r w:rsidRPr="00113412">
        <w:rPr>
          <w:lang w:val="en-US"/>
        </w:rPr>
        <w:t></w:t>
      </w:r>
      <w:r w:rsidRPr="00113412">
        <w:rPr>
          <w:rFonts w:hint="eastAsia"/>
          <w:lang w:val="en-US"/>
        </w:rPr>
        <w:t>Федерации</w:t>
      </w:r>
      <w:r w:rsidRPr="00113412">
        <w:rPr>
          <w:lang w:val="en-US"/>
        </w:rPr>
        <w:t></w:t>
      </w:r>
      <w:r w:rsidRPr="00113412">
        <w:rPr>
          <w:rFonts w:hint="eastAsia"/>
          <w:lang w:val="en-US"/>
        </w:rPr>
        <w:t>в</w:t>
      </w:r>
      <w:r w:rsidRPr="00113412">
        <w:rPr>
          <w:lang w:val="en-US"/>
        </w:rPr>
        <w:t></w:t>
      </w:r>
      <w:r w:rsidRPr="00113412">
        <w:rPr>
          <w:rFonts w:hint="eastAsia"/>
          <w:lang w:val="en-US"/>
        </w:rPr>
        <w:t>современных</w:t>
      </w:r>
      <w:r w:rsidRPr="00113412">
        <w:rPr>
          <w:lang w:val="en-US"/>
        </w:rPr>
        <w:t></w:t>
      </w:r>
      <w:r w:rsidRPr="00113412">
        <w:rPr>
          <w:rFonts w:hint="eastAsia"/>
          <w:lang w:val="en-US"/>
        </w:rPr>
        <w:t>условиях</w:t>
      </w:r>
      <w:r w:rsidRPr="00113412">
        <w:rPr>
          <w:lang w:val="en-US"/>
        </w:rPr>
        <w:t></w:t>
      </w:r>
      <w:r w:rsidRPr="00113412">
        <w:rPr>
          <w:rFonts w:hint="eastAsia"/>
          <w:lang w:val="en-US"/>
        </w:rPr>
        <w:t>заключает</w:t>
      </w:r>
      <w:r w:rsidRPr="00113412">
        <w:rPr>
          <w:lang w:val="en-US"/>
        </w:rPr>
        <w:t></w:t>
      </w:r>
      <w:r w:rsidRPr="00113412">
        <w:rPr>
          <w:rFonts w:hint="eastAsia"/>
          <w:lang w:val="en-US"/>
        </w:rPr>
        <w:t>в</w:t>
      </w:r>
      <w:r w:rsidRPr="00113412">
        <w:rPr>
          <w:lang w:val="en-US"/>
        </w:rPr>
        <w:t></w:t>
      </w:r>
      <w:r w:rsidRPr="00113412">
        <w:rPr>
          <w:rFonts w:hint="eastAsia"/>
          <w:lang w:val="en-US"/>
        </w:rPr>
        <w:t>себе</w:t>
      </w:r>
      <w:r w:rsidRPr="00113412">
        <w:rPr>
          <w:lang w:val="en-US"/>
        </w:rPr>
        <w:t></w:t>
      </w:r>
      <w:r w:rsidRPr="00113412">
        <w:rPr>
          <w:rFonts w:hint="eastAsia"/>
          <w:lang w:val="en-US"/>
        </w:rPr>
        <w:t>не</w:t>
      </w:r>
      <w:r w:rsidRPr="00113412">
        <w:rPr>
          <w:lang w:val="en-US"/>
        </w:rPr>
        <w:t></w:t>
      </w:r>
      <w:r w:rsidRPr="00113412">
        <w:rPr>
          <w:rFonts w:hint="eastAsia"/>
          <w:lang w:val="en-US"/>
        </w:rPr>
        <w:t>только</w:t>
      </w:r>
      <w:r w:rsidRPr="00113412">
        <w:rPr>
          <w:lang w:val="en-US"/>
        </w:rPr>
        <w:t></w:t>
      </w:r>
      <w:r w:rsidRPr="00113412">
        <w:rPr>
          <w:rFonts w:hint="eastAsia"/>
          <w:lang w:val="en-US"/>
        </w:rPr>
        <w:t>приоритетные</w:t>
      </w:r>
      <w:r w:rsidRPr="00113412">
        <w:rPr>
          <w:lang w:val="en-US"/>
        </w:rPr>
        <w:t></w:t>
      </w:r>
      <w:r w:rsidRPr="00113412">
        <w:rPr>
          <w:rFonts w:hint="eastAsia"/>
          <w:lang w:val="en-US"/>
        </w:rPr>
        <w:t>цели</w:t>
      </w:r>
      <w:r w:rsidRPr="00113412">
        <w:rPr>
          <w:lang w:val="en-US"/>
        </w:rPr>
        <w:t></w:t>
      </w:r>
      <w:r w:rsidRPr="00113412">
        <w:rPr>
          <w:lang w:val="en-US"/>
        </w:rPr>
        <w:t></w:t>
      </w:r>
      <w:r w:rsidRPr="00113412">
        <w:rPr>
          <w:rFonts w:hint="eastAsia"/>
          <w:lang w:val="en-US"/>
        </w:rPr>
        <w:t>задачи</w:t>
      </w:r>
      <w:r w:rsidRPr="00113412">
        <w:rPr>
          <w:lang w:val="en-US"/>
        </w:rPr>
        <w:t></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lang w:val="en-US"/>
        </w:rPr>
        <w:t></w:t>
      </w:r>
      <w:r w:rsidRPr="00113412">
        <w:rPr>
          <w:rFonts w:hint="eastAsia"/>
          <w:lang w:val="en-US"/>
        </w:rPr>
        <w:t>рост</w:t>
      </w:r>
      <w:r w:rsidRPr="00113412">
        <w:rPr>
          <w:lang w:val="en-US"/>
        </w:rPr>
        <w:t></w:t>
      </w:r>
      <w:r w:rsidRPr="00113412">
        <w:rPr>
          <w:rFonts w:hint="eastAsia"/>
          <w:lang w:val="en-US"/>
        </w:rPr>
        <w:t>уровня</w:t>
      </w:r>
      <w:r w:rsidRPr="00113412">
        <w:rPr>
          <w:lang w:val="en-US"/>
        </w:rPr>
        <w:t></w:t>
      </w:r>
      <w:r w:rsidRPr="00113412">
        <w:rPr>
          <w:rFonts w:hint="eastAsia"/>
          <w:lang w:val="en-US"/>
        </w:rPr>
        <w:t>и</w:t>
      </w:r>
      <w:r w:rsidRPr="00113412">
        <w:rPr>
          <w:lang w:val="en-US"/>
        </w:rPr>
        <w:t></w:t>
      </w:r>
      <w:r w:rsidRPr="00113412">
        <w:rPr>
          <w:rFonts w:hint="eastAsia"/>
          <w:lang w:val="en-US"/>
        </w:rPr>
        <w:t>качества</w:t>
      </w:r>
      <w:r w:rsidRPr="00113412">
        <w:rPr>
          <w:lang w:val="en-US"/>
        </w:rPr>
        <w:t></w:t>
      </w:r>
      <w:r w:rsidRPr="00113412">
        <w:rPr>
          <w:rFonts w:hint="eastAsia"/>
          <w:lang w:val="en-US"/>
        </w:rPr>
        <w:t>жизни</w:t>
      </w:r>
      <w:r w:rsidRPr="00113412">
        <w:rPr>
          <w:lang w:val="en-US"/>
        </w:rPr>
        <w:t></w:t>
      </w:r>
      <w:r w:rsidRPr="00113412">
        <w:rPr>
          <w:rFonts w:hint="eastAsia"/>
          <w:lang w:val="en-US"/>
        </w:rPr>
        <w:t>населения</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очень</w:t>
      </w:r>
      <w:r w:rsidRPr="00113412">
        <w:rPr>
          <w:lang w:val="en-US"/>
        </w:rPr>
        <w:t></w:t>
      </w:r>
      <w:r w:rsidRPr="00113412">
        <w:rPr>
          <w:rFonts w:hint="eastAsia"/>
          <w:lang w:val="en-US"/>
        </w:rPr>
        <w:t>важно</w:t>
      </w:r>
      <w:r w:rsidRPr="00113412">
        <w:rPr>
          <w:lang w:val="en-US"/>
        </w:rPr>
        <w:t></w:t>
      </w:r>
      <w:r w:rsidRPr="00113412">
        <w:rPr>
          <w:lang w:val="en-US"/>
        </w:rPr>
        <w:t></w:t>
      </w:r>
      <w:r w:rsidRPr="00113412">
        <w:rPr>
          <w:lang w:val="en-US"/>
        </w:rPr>
        <w:t></w:t>
      </w:r>
      <w:r w:rsidRPr="00113412">
        <w:rPr>
          <w:rFonts w:hint="eastAsia"/>
          <w:lang w:val="en-US"/>
        </w:rPr>
        <w:t>очевидные</w:t>
      </w:r>
      <w:r w:rsidRPr="00113412">
        <w:rPr>
          <w:lang w:val="en-US"/>
        </w:rPr>
        <w:t></w:t>
      </w:r>
      <w:r w:rsidRPr="00113412">
        <w:rPr>
          <w:lang w:val="en-US"/>
        </w:rPr>
        <w:t></w:t>
      </w:r>
      <w:r w:rsidRPr="00113412">
        <w:rPr>
          <w:rFonts w:hint="eastAsia"/>
          <w:lang w:val="en-US"/>
        </w:rPr>
        <w:t>эффективные</w:t>
      </w:r>
      <w:r w:rsidRPr="00113412">
        <w:rPr>
          <w:lang w:val="en-US"/>
        </w:rPr>
        <w:t></w:t>
      </w:r>
      <w:r w:rsidRPr="00113412">
        <w:rPr>
          <w:rFonts w:hint="eastAsia"/>
          <w:lang w:val="en-US"/>
        </w:rPr>
        <w:t>механизмы</w:t>
      </w:r>
      <w:r w:rsidRPr="00113412">
        <w:rPr>
          <w:lang w:val="en-US"/>
        </w:rPr>
        <w:t></w:t>
      </w:r>
      <w:r w:rsidRPr="00113412">
        <w:rPr>
          <w:rFonts w:hint="eastAsia"/>
          <w:lang w:val="en-US"/>
        </w:rPr>
        <w:t>реализации</w:t>
      </w:r>
      <w:r w:rsidRPr="00113412">
        <w:rPr>
          <w:lang w:val="en-US"/>
        </w:rPr>
        <w:t></w:t>
      </w:r>
      <w:r w:rsidRPr="00113412">
        <w:rPr>
          <w:rFonts w:hint="eastAsia"/>
          <w:lang w:val="en-US"/>
        </w:rPr>
        <w:t>его</w:t>
      </w:r>
      <w:r w:rsidRPr="00113412">
        <w:rPr>
          <w:lang w:val="en-US"/>
        </w:rPr>
        <w:t></w:t>
      </w:r>
      <w:r w:rsidRPr="00113412">
        <w:rPr>
          <w:rFonts w:hint="eastAsia"/>
          <w:lang w:val="en-US"/>
        </w:rPr>
        <w:t>экономических</w:t>
      </w:r>
      <w:r w:rsidRPr="00113412">
        <w:rPr>
          <w:lang w:val="en-US"/>
        </w:rPr>
        <w:t></w:t>
      </w:r>
      <w:r w:rsidRPr="00113412">
        <w:rPr>
          <w:rFonts w:hint="eastAsia"/>
          <w:lang w:val="en-US"/>
        </w:rPr>
        <w:t>составляющих</w:t>
      </w:r>
      <w:r w:rsidRPr="00113412">
        <w:rPr>
          <w:lang w:val="en-US"/>
        </w:rPr>
        <w:t></w:t>
      </w:r>
      <w:r w:rsidRPr="00113412">
        <w:rPr>
          <w:lang w:val="en-US"/>
        </w:rPr>
        <w:t></w:t>
      </w:r>
      <w:r w:rsidRPr="00113412">
        <w:rPr>
          <w:rFonts w:hint="eastAsia"/>
          <w:lang w:val="en-US"/>
        </w:rPr>
        <w:t>Речь</w:t>
      </w:r>
      <w:r w:rsidRPr="00113412">
        <w:rPr>
          <w:lang w:val="en-US"/>
        </w:rPr>
        <w:t></w:t>
      </w:r>
      <w:r w:rsidRPr="00113412">
        <w:rPr>
          <w:rFonts w:hint="eastAsia"/>
          <w:lang w:val="en-US"/>
        </w:rPr>
        <w:t>идет</w:t>
      </w:r>
      <w:r w:rsidRPr="00113412">
        <w:rPr>
          <w:lang w:val="en-US"/>
        </w:rPr>
        <w:t></w:t>
      </w:r>
      <w:r w:rsidRPr="00113412">
        <w:rPr>
          <w:rFonts w:hint="eastAsia"/>
          <w:lang w:val="en-US"/>
        </w:rPr>
        <w:t>о</w:t>
      </w:r>
      <w:r w:rsidRPr="00113412">
        <w:rPr>
          <w:lang w:val="en-US"/>
        </w:rPr>
        <w:t></w:t>
      </w:r>
      <w:r w:rsidRPr="00113412">
        <w:rPr>
          <w:rFonts w:hint="eastAsia"/>
          <w:lang w:val="en-US"/>
        </w:rPr>
        <w:t>механизмах</w:t>
      </w:r>
      <w:r w:rsidRPr="00113412">
        <w:rPr>
          <w:lang w:val="en-US"/>
        </w:rPr>
        <w:t></w:t>
      </w:r>
      <w:r w:rsidRPr="00113412">
        <w:rPr>
          <w:lang w:val="en-US"/>
        </w:rPr>
        <w:t></w:t>
      </w:r>
      <w:r w:rsidRPr="00113412">
        <w:rPr>
          <w:rFonts w:hint="eastAsia"/>
          <w:lang w:val="en-US"/>
        </w:rPr>
        <w:t>обратного</w:t>
      </w:r>
      <w:r w:rsidRPr="00113412">
        <w:rPr>
          <w:lang w:val="en-US"/>
        </w:rPr>
        <w:t></w:t>
      </w:r>
      <w:r w:rsidRPr="00113412">
        <w:rPr>
          <w:rFonts w:hint="eastAsia"/>
          <w:lang w:val="en-US"/>
        </w:rPr>
        <w:t>воздей</w:t>
      </w:r>
      <w:r w:rsidRPr="00113412">
        <w:rPr>
          <w:lang w:val="en-US"/>
        </w:rPr>
        <w:t></w:t>
      </w:r>
      <w:r w:rsidRPr="00113412">
        <w:rPr>
          <w:rFonts w:hint="eastAsia"/>
          <w:lang w:val="en-US"/>
        </w:rPr>
        <w:t>ствия</w:t>
      </w:r>
      <w:r w:rsidRPr="00113412">
        <w:rPr>
          <w:lang w:val="en-US"/>
        </w:rPr>
        <w:t></w:t>
      </w:r>
      <w:r w:rsidRPr="00113412">
        <w:rPr>
          <w:lang w:val="en-US"/>
        </w:rPr>
        <w:t></w:t>
      </w:r>
      <w:r w:rsidRPr="00113412">
        <w:rPr>
          <w:rFonts w:hint="eastAsia"/>
          <w:lang w:val="en-US"/>
        </w:rPr>
        <w:t>социальных</w:t>
      </w:r>
      <w:r w:rsidRPr="00113412">
        <w:rPr>
          <w:lang w:val="en-US"/>
        </w:rPr>
        <w:t></w:t>
      </w:r>
      <w:r w:rsidRPr="00113412">
        <w:rPr>
          <w:rFonts w:hint="eastAsia"/>
          <w:lang w:val="en-US"/>
        </w:rPr>
        <w:t>изменений</w:t>
      </w:r>
      <w:r w:rsidRPr="00113412">
        <w:rPr>
          <w:lang w:val="en-US"/>
        </w:rPr>
        <w:t></w:t>
      </w:r>
      <w:r w:rsidRPr="00113412">
        <w:rPr>
          <w:rFonts w:hint="eastAsia"/>
          <w:lang w:val="en-US"/>
        </w:rPr>
        <w:t>на</w:t>
      </w:r>
      <w:r w:rsidRPr="00113412">
        <w:rPr>
          <w:lang w:val="en-US"/>
        </w:rPr>
        <w:t></w:t>
      </w:r>
      <w:r w:rsidRPr="00113412">
        <w:rPr>
          <w:rFonts w:hint="eastAsia"/>
          <w:lang w:val="en-US"/>
        </w:rPr>
        <w:t>достижение</w:t>
      </w:r>
      <w:r w:rsidRPr="00113412">
        <w:rPr>
          <w:lang w:val="en-US"/>
        </w:rPr>
        <w:t></w:t>
      </w:r>
      <w:r w:rsidRPr="00113412">
        <w:rPr>
          <w:rFonts w:hint="eastAsia"/>
          <w:lang w:val="en-US"/>
        </w:rPr>
        <w:t>таких</w:t>
      </w:r>
      <w:r w:rsidRPr="00113412">
        <w:rPr>
          <w:lang w:val="en-US"/>
        </w:rPr>
        <w:t></w:t>
      </w:r>
      <w:r w:rsidRPr="00113412">
        <w:rPr>
          <w:rFonts w:hint="eastAsia"/>
          <w:lang w:val="en-US"/>
        </w:rPr>
        <w:t>целей</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плана</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структурная</w:t>
      </w:r>
      <w:r w:rsidRPr="00113412">
        <w:rPr>
          <w:lang w:val="en-US"/>
        </w:rPr>
        <w:t></w:t>
      </w:r>
      <w:r w:rsidRPr="00113412">
        <w:rPr>
          <w:rFonts w:hint="eastAsia"/>
          <w:lang w:val="en-US"/>
        </w:rPr>
        <w:t>перестройка</w:t>
      </w:r>
      <w:r w:rsidRPr="00113412">
        <w:rPr>
          <w:lang w:val="en-US"/>
        </w:rPr>
        <w:t></w:t>
      </w:r>
      <w:r w:rsidRPr="00113412">
        <w:rPr>
          <w:rFonts w:hint="eastAsia"/>
          <w:lang w:val="en-US"/>
        </w:rPr>
        <w:t>экономики</w:t>
      </w:r>
      <w:r w:rsidRPr="00113412">
        <w:rPr>
          <w:lang w:val="en-US"/>
        </w:rPr>
        <w:t></w:t>
      </w:r>
      <w:r w:rsidRPr="00113412">
        <w:rPr>
          <w:lang w:val="en-US"/>
        </w:rPr>
        <w:t></w:t>
      </w:r>
      <w:r w:rsidRPr="00113412">
        <w:rPr>
          <w:rFonts w:hint="eastAsia"/>
          <w:lang w:val="en-US"/>
        </w:rPr>
        <w:t>опережающее</w:t>
      </w:r>
      <w:r w:rsidRPr="00113412">
        <w:rPr>
          <w:lang w:val="en-US"/>
        </w:rPr>
        <w:t></w:t>
      </w:r>
      <w:r w:rsidRPr="00113412">
        <w:rPr>
          <w:rFonts w:hint="eastAsia"/>
          <w:lang w:val="en-US"/>
        </w:rPr>
        <w:t>развитие</w:t>
      </w:r>
      <w:r w:rsidRPr="00113412">
        <w:rPr>
          <w:lang w:val="en-US"/>
        </w:rPr>
        <w:t></w:t>
      </w:r>
      <w:r w:rsidRPr="00113412">
        <w:rPr>
          <w:rFonts w:hint="eastAsia"/>
          <w:lang w:val="en-US"/>
        </w:rPr>
        <w:t>ре</w:t>
      </w:r>
      <w:r w:rsidRPr="00113412">
        <w:rPr>
          <w:lang w:val="en-US"/>
        </w:rPr>
        <w:t></w:t>
      </w:r>
      <w:r w:rsidRPr="00113412">
        <w:rPr>
          <w:rFonts w:hint="eastAsia"/>
          <w:lang w:val="en-US"/>
        </w:rPr>
        <w:t>гионального</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комплекса</w:t>
      </w:r>
      <w:r w:rsidRPr="00113412">
        <w:rPr>
          <w:lang w:val="en-US"/>
        </w:rPr>
        <w:t></w:t>
      </w:r>
      <w:r w:rsidRPr="00113412">
        <w:rPr>
          <w:lang w:val="en-US"/>
        </w:rPr>
        <w:t></w:t>
      </w:r>
      <w:r w:rsidRPr="00113412">
        <w:rPr>
          <w:rFonts w:hint="eastAsia"/>
          <w:lang w:val="en-US"/>
        </w:rPr>
        <w:t>усиление</w:t>
      </w:r>
      <w:r w:rsidRPr="00113412">
        <w:rPr>
          <w:lang w:val="en-US"/>
        </w:rPr>
        <w:t></w:t>
      </w:r>
      <w:r w:rsidRPr="00113412">
        <w:rPr>
          <w:rFonts w:hint="eastAsia"/>
          <w:lang w:val="en-US"/>
        </w:rPr>
        <w:t>роли</w:t>
      </w:r>
      <w:r w:rsidRPr="00113412">
        <w:rPr>
          <w:lang w:val="en-US"/>
        </w:rPr>
        <w:t></w:t>
      </w:r>
      <w:r w:rsidRPr="00113412">
        <w:rPr>
          <w:rFonts w:hint="eastAsia"/>
          <w:lang w:val="en-US"/>
        </w:rPr>
        <w:t>сферы</w:t>
      </w:r>
      <w:r w:rsidRPr="00113412">
        <w:rPr>
          <w:lang w:val="en-US"/>
        </w:rPr>
        <w:t></w:t>
      </w:r>
      <w:r w:rsidRPr="00113412">
        <w:rPr>
          <w:rFonts w:hint="eastAsia"/>
          <w:lang w:val="en-US"/>
        </w:rPr>
        <w:t>потребле</w:t>
      </w:r>
      <w:r w:rsidRPr="00113412">
        <w:rPr>
          <w:lang w:val="en-US"/>
        </w:rPr>
        <w:t></w:t>
      </w:r>
      <w:r w:rsidRPr="00113412">
        <w:rPr>
          <w:rFonts w:hint="eastAsia"/>
          <w:lang w:val="en-US"/>
        </w:rPr>
        <w:t>ния</w:t>
      </w:r>
      <w:r w:rsidRPr="00113412">
        <w:rPr>
          <w:lang w:val="en-US"/>
        </w:rPr>
        <w:t></w:t>
      </w:r>
      <w:r w:rsidRPr="00113412">
        <w:rPr>
          <w:rFonts w:hint="eastAsia"/>
          <w:lang w:val="en-US"/>
        </w:rPr>
        <w:t>работников</w:t>
      </w:r>
      <w:r w:rsidRPr="00113412">
        <w:rPr>
          <w:lang w:val="en-US"/>
        </w:rPr>
        <w:t></w:t>
      </w:r>
      <w:r w:rsidRPr="00113412">
        <w:rPr>
          <w:lang w:val="en-US"/>
        </w:rPr>
        <w:t></w:t>
      </w:r>
      <w:r w:rsidRPr="00113412">
        <w:rPr>
          <w:rFonts w:hint="eastAsia"/>
          <w:lang w:val="en-US"/>
        </w:rPr>
        <w:t>объема</w:t>
      </w:r>
      <w:r w:rsidRPr="00113412">
        <w:rPr>
          <w:lang w:val="en-US"/>
        </w:rPr>
        <w:t></w:t>
      </w:r>
      <w:r w:rsidRPr="00113412">
        <w:rPr>
          <w:rFonts w:hint="eastAsia"/>
          <w:lang w:val="en-US"/>
        </w:rPr>
        <w:t>розничных</w:t>
      </w:r>
      <w:r w:rsidRPr="00113412">
        <w:rPr>
          <w:lang w:val="en-US"/>
        </w:rPr>
        <w:t></w:t>
      </w:r>
      <w:r w:rsidRPr="00113412">
        <w:rPr>
          <w:rFonts w:hint="eastAsia"/>
          <w:lang w:val="en-US"/>
        </w:rPr>
        <w:t>продаж</w:t>
      </w:r>
      <w:r w:rsidRPr="00113412">
        <w:rPr>
          <w:lang w:val="en-US"/>
        </w:rPr>
        <w:t></w:t>
      </w:r>
      <w:r w:rsidRPr="00113412">
        <w:rPr>
          <w:lang w:val="en-US"/>
        </w:rPr>
        <w:t></w:t>
      </w:r>
      <w:r w:rsidRPr="00113412">
        <w:rPr>
          <w:rFonts w:hint="eastAsia"/>
          <w:lang w:val="en-US"/>
        </w:rPr>
        <w:t>как</w:t>
      </w:r>
      <w:r w:rsidRPr="00113412">
        <w:rPr>
          <w:lang w:val="en-US"/>
        </w:rPr>
        <w:t></w:t>
      </w:r>
      <w:r w:rsidRPr="00113412">
        <w:rPr>
          <w:lang w:val="en-US"/>
        </w:rPr>
        <w:t></w:t>
      </w:r>
      <w:r w:rsidRPr="00113412">
        <w:rPr>
          <w:rFonts w:hint="eastAsia"/>
          <w:lang w:val="en-US"/>
        </w:rPr>
        <w:t>генератора</w:t>
      </w:r>
      <w:r w:rsidRPr="00113412">
        <w:rPr>
          <w:lang w:val="en-US"/>
        </w:rPr>
        <w:t></w:t>
      </w:r>
      <w:r w:rsidRPr="00113412">
        <w:rPr>
          <w:lang w:val="en-US"/>
        </w:rPr>
        <w:t></w:t>
      </w:r>
      <w:r w:rsidRPr="00113412">
        <w:rPr>
          <w:rFonts w:hint="eastAsia"/>
          <w:lang w:val="en-US"/>
        </w:rPr>
        <w:t>развития</w:t>
      </w:r>
      <w:r w:rsidRPr="00113412">
        <w:rPr>
          <w:lang w:val="en-US"/>
        </w:rPr>
        <w:t></w:t>
      </w:r>
      <w:r w:rsidRPr="00113412">
        <w:rPr>
          <w:rFonts w:hint="eastAsia"/>
          <w:lang w:val="en-US"/>
        </w:rPr>
        <w:t>экономики</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роста</w:t>
      </w:r>
      <w:r w:rsidRPr="00113412">
        <w:rPr>
          <w:lang w:val="en-US"/>
        </w:rPr>
        <w:t></w:t>
      </w:r>
      <w:r w:rsidRPr="00113412">
        <w:rPr>
          <w:rFonts w:hint="eastAsia"/>
          <w:lang w:val="en-US"/>
        </w:rPr>
        <w:t>производства</w:t>
      </w:r>
      <w:r w:rsidRPr="00113412">
        <w:rPr>
          <w:lang w:val="en-US"/>
        </w:rPr>
        <w:t></w:t>
      </w:r>
      <w:r w:rsidRPr="00113412">
        <w:rPr>
          <w:lang w:val="en-US"/>
        </w:rPr>
        <w:t></w:t>
      </w:r>
      <w:r w:rsidRPr="00113412">
        <w:rPr>
          <w:rFonts w:hint="eastAsia"/>
          <w:lang w:val="en-US"/>
        </w:rPr>
        <w:t>инвестиций</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p>
    <w:p w:rsidR="00113412" w:rsidRPr="00113412" w:rsidRDefault="00113412" w:rsidP="00113412">
      <w:pPr>
        <w:rPr>
          <w:lang w:val="en-US"/>
        </w:rPr>
      </w:pPr>
      <w:r w:rsidRPr="00113412">
        <w:rPr>
          <w:rFonts w:hint="eastAsia"/>
          <w:lang w:val="en-US"/>
        </w:rPr>
        <w:t>Таким</w:t>
      </w:r>
      <w:r w:rsidRPr="00113412">
        <w:rPr>
          <w:lang w:val="en-US"/>
        </w:rPr>
        <w:t></w:t>
      </w:r>
      <w:r w:rsidRPr="00113412">
        <w:rPr>
          <w:rFonts w:hint="eastAsia"/>
          <w:lang w:val="en-US"/>
        </w:rPr>
        <w:t>образом</w:t>
      </w:r>
      <w:r w:rsidRPr="00113412">
        <w:rPr>
          <w:lang w:val="en-US"/>
        </w:rPr>
        <w:t></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экономическая</w:t>
      </w:r>
      <w:r w:rsidRPr="00113412">
        <w:rPr>
          <w:lang w:val="en-US"/>
        </w:rPr>
        <w:t></w:t>
      </w:r>
      <w:r w:rsidRPr="00113412">
        <w:rPr>
          <w:rFonts w:hint="eastAsia"/>
          <w:lang w:val="en-US"/>
        </w:rPr>
        <w:t>политика</w:t>
      </w:r>
      <w:r w:rsidRPr="00113412">
        <w:rPr>
          <w:lang w:val="en-US"/>
        </w:rPr>
        <w:t></w:t>
      </w:r>
      <w:r w:rsidRPr="00113412">
        <w:rPr>
          <w:rFonts w:hint="eastAsia"/>
          <w:lang w:val="en-US"/>
        </w:rPr>
        <w:t>субъекта</w:t>
      </w:r>
      <w:r w:rsidRPr="00113412">
        <w:rPr>
          <w:lang w:val="en-US"/>
        </w:rPr>
        <w:t></w:t>
      </w:r>
      <w:r w:rsidRPr="00113412">
        <w:rPr>
          <w:rFonts w:hint="eastAsia"/>
          <w:lang w:val="en-US"/>
        </w:rPr>
        <w:t>Федера</w:t>
      </w:r>
      <w:r w:rsidRPr="00113412">
        <w:rPr>
          <w:lang w:val="en-US"/>
        </w:rPr>
        <w:t></w:t>
      </w:r>
      <w:r w:rsidRPr="00113412">
        <w:rPr>
          <w:rFonts w:hint="eastAsia"/>
          <w:lang w:val="en-US"/>
        </w:rPr>
        <w:t>ции</w:t>
      </w:r>
      <w:r w:rsidRPr="00113412">
        <w:rPr>
          <w:lang w:val="en-US"/>
        </w:rPr>
        <w:t></w:t>
      </w:r>
      <w:r w:rsidRPr="00113412">
        <w:rPr>
          <w:rFonts w:hint="eastAsia"/>
          <w:lang w:val="en-US"/>
        </w:rPr>
        <w:t>в</w:t>
      </w:r>
      <w:r w:rsidRPr="00113412">
        <w:rPr>
          <w:lang w:val="en-US"/>
        </w:rPr>
        <w:t></w:t>
      </w:r>
      <w:r w:rsidRPr="00113412">
        <w:rPr>
          <w:rFonts w:hint="eastAsia"/>
          <w:lang w:val="en-US"/>
        </w:rPr>
        <w:t>современных</w:t>
      </w:r>
      <w:r w:rsidRPr="00113412">
        <w:rPr>
          <w:lang w:val="en-US"/>
        </w:rPr>
        <w:t></w:t>
      </w:r>
      <w:r w:rsidRPr="00113412">
        <w:rPr>
          <w:rFonts w:hint="eastAsia"/>
          <w:lang w:val="en-US"/>
        </w:rPr>
        <w:t>условиях</w:t>
      </w:r>
      <w:r w:rsidRPr="00113412">
        <w:rPr>
          <w:lang w:val="en-US"/>
        </w:rPr>
        <w:t></w:t>
      </w:r>
      <w:r w:rsidRPr="00113412">
        <w:rPr>
          <w:rFonts w:hint="eastAsia"/>
          <w:lang w:val="en-US"/>
        </w:rPr>
        <w:t>отражает</w:t>
      </w:r>
      <w:r w:rsidRPr="00113412">
        <w:rPr>
          <w:lang w:val="en-US"/>
        </w:rPr>
        <w:t></w:t>
      </w:r>
      <w:r w:rsidRPr="00113412">
        <w:rPr>
          <w:rFonts w:hint="eastAsia"/>
          <w:lang w:val="en-US"/>
        </w:rPr>
        <w:t>систему</w:t>
      </w:r>
      <w:r w:rsidRPr="00113412">
        <w:rPr>
          <w:lang w:val="en-US"/>
        </w:rPr>
        <w:t></w:t>
      </w:r>
      <w:r w:rsidRPr="00113412">
        <w:rPr>
          <w:rFonts w:hint="eastAsia"/>
          <w:lang w:val="en-US"/>
        </w:rPr>
        <w:t>как</w:t>
      </w:r>
      <w:r w:rsidRPr="00113412">
        <w:rPr>
          <w:lang w:val="en-US"/>
        </w:rPr>
        <w:t></w:t>
      </w:r>
      <w:r w:rsidRPr="00113412">
        <w:rPr>
          <w:rFonts w:hint="eastAsia"/>
          <w:lang w:val="en-US"/>
        </w:rPr>
        <w:t>прямых</w:t>
      </w:r>
      <w:r w:rsidRPr="00113412">
        <w:rPr>
          <w:lang w:val="en-US"/>
        </w:rPr>
        <w:t></w:t>
      </w:r>
      <w:r w:rsidRPr="00113412">
        <w:rPr>
          <w:lang w:val="en-US"/>
        </w:rPr>
        <w:t></w:t>
      </w:r>
      <w:r w:rsidRPr="00113412">
        <w:rPr>
          <w:rFonts w:hint="eastAsia"/>
          <w:lang w:val="en-US"/>
        </w:rPr>
        <w:t>преимущест</w:t>
      </w:r>
      <w:r w:rsidRPr="00113412">
        <w:rPr>
          <w:lang w:val="en-US"/>
        </w:rPr>
        <w:t></w:t>
      </w:r>
      <w:r w:rsidRPr="00113412">
        <w:rPr>
          <w:rFonts w:hint="eastAsia"/>
          <w:lang w:val="en-US"/>
        </w:rPr>
        <w:t>венно</w:t>
      </w:r>
      <w:r w:rsidRPr="00113412">
        <w:rPr>
          <w:lang w:val="en-US"/>
        </w:rPr>
        <w:t></w:t>
      </w:r>
      <w:r w:rsidRPr="00113412">
        <w:rPr>
          <w:rFonts w:hint="eastAsia"/>
          <w:lang w:val="en-US"/>
        </w:rPr>
        <w:t>краткосрочных</w:t>
      </w:r>
      <w:r w:rsidRPr="00113412">
        <w:rPr>
          <w:lang w:val="en-US"/>
        </w:rPr>
        <w:t></w:t>
      </w:r>
      <w:r w:rsidRPr="00113412">
        <w:rPr>
          <w:rFonts w:hint="eastAsia"/>
          <w:lang w:val="en-US"/>
        </w:rPr>
        <w:t>взаимодействий</w:t>
      </w:r>
      <w:r w:rsidRPr="00113412">
        <w:rPr>
          <w:lang w:val="en-US"/>
        </w:rPr>
        <w:t></w:t>
      </w:r>
      <w:r w:rsidRPr="00113412">
        <w:rPr>
          <w:rFonts w:hint="eastAsia"/>
          <w:lang w:val="en-US"/>
        </w:rPr>
        <w:t>экономических</w:t>
      </w:r>
      <w:r w:rsidRPr="00113412">
        <w:rPr>
          <w:lang w:val="en-US"/>
        </w:rPr>
        <w:t></w:t>
      </w:r>
      <w:r w:rsidRPr="00113412">
        <w:rPr>
          <w:rFonts w:hint="eastAsia"/>
          <w:lang w:val="en-US"/>
        </w:rPr>
        <w:t>и</w:t>
      </w:r>
      <w:r w:rsidRPr="00113412">
        <w:rPr>
          <w:lang w:val="en-US"/>
        </w:rPr>
        <w:t></w:t>
      </w:r>
      <w:r w:rsidRPr="00113412">
        <w:rPr>
          <w:rFonts w:hint="eastAsia"/>
          <w:lang w:val="en-US"/>
        </w:rPr>
        <w:t>социальных</w:t>
      </w:r>
      <w:r w:rsidRPr="00113412">
        <w:rPr>
          <w:lang w:val="en-US"/>
        </w:rPr>
        <w:t></w:t>
      </w:r>
      <w:r w:rsidRPr="00113412">
        <w:rPr>
          <w:rFonts w:hint="eastAsia"/>
          <w:lang w:val="en-US"/>
        </w:rPr>
        <w:t>фак</w:t>
      </w:r>
      <w:r w:rsidRPr="00113412">
        <w:rPr>
          <w:lang w:val="en-US"/>
        </w:rPr>
        <w:t></w:t>
      </w:r>
      <w:r w:rsidRPr="00113412">
        <w:rPr>
          <w:rFonts w:hint="eastAsia"/>
          <w:lang w:val="en-US"/>
        </w:rPr>
        <w:t>торов</w:t>
      </w:r>
      <w:r w:rsidRPr="00113412">
        <w:rPr>
          <w:lang w:val="en-US"/>
        </w:rPr>
        <w:t></w:t>
      </w:r>
      <w:r w:rsidRPr="00113412">
        <w:rPr>
          <w:lang w:val="en-US"/>
        </w:rPr>
        <w:t></w:t>
      </w:r>
      <w:r w:rsidRPr="00113412">
        <w:rPr>
          <w:rFonts w:hint="eastAsia"/>
          <w:lang w:val="en-US"/>
        </w:rPr>
        <w:t>рост</w:t>
      </w:r>
      <w:r w:rsidRPr="00113412">
        <w:rPr>
          <w:lang w:val="en-US"/>
        </w:rPr>
        <w:t></w:t>
      </w:r>
      <w:r w:rsidRPr="00113412">
        <w:rPr>
          <w:rFonts w:hint="eastAsia"/>
          <w:lang w:val="en-US"/>
        </w:rPr>
        <w:t>производства</w:t>
      </w:r>
      <w:r w:rsidRPr="00113412">
        <w:rPr>
          <w:lang w:val="en-US"/>
        </w:rPr>
        <w:t></w:t>
      </w:r>
      <w:r w:rsidRPr="00113412">
        <w:rPr>
          <w:rFonts w:hint="eastAsia"/>
          <w:lang w:val="en-US"/>
        </w:rPr>
        <w:t>дает</w:t>
      </w:r>
      <w:r w:rsidRPr="00113412">
        <w:rPr>
          <w:lang w:val="en-US"/>
        </w:rPr>
        <w:t></w:t>
      </w:r>
      <w:r w:rsidRPr="00113412">
        <w:rPr>
          <w:rFonts w:hint="eastAsia"/>
          <w:lang w:val="en-US"/>
        </w:rPr>
        <w:t>возможность</w:t>
      </w:r>
      <w:r w:rsidRPr="00113412">
        <w:rPr>
          <w:lang w:val="en-US"/>
        </w:rPr>
        <w:t></w:t>
      </w:r>
      <w:r w:rsidRPr="00113412">
        <w:rPr>
          <w:rFonts w:hint="eastAsia"/>
          <w:lang w:val="en-US"/>
        </w:rPr>
        <w:t>увеличения</w:t>
      </w:r>
      <w:r w:rsidRPr="00113412">
        <w:rPr>
          <w:lang w:val="en-US"/>
        </w:rPr>
        <w:t></w:t>
      </w:r>
      <w:r w:rsidRPr="00113412">
        <w:rPr>
          <w:rFonts w:hint="eastAsia"/>
          <w:lang w:val="en-US"/>
        </w:rPr>
        <w:t>потребления</w:t>
      </w:r>
      <w:r w:rsidRPr="00113412">
        <w:rPr>
          <w:lang w:val="en-US"/>
        </w:rPr>
        <w:t></w:t>
      </w:r>
      <w:r w:rsidRPr="00113412">
        <w:rPr>
          <w:rFonts w:hint="eastAsia"/>
          <w:lang w:val="en-US"/>
        </w:rPr>
        <w:t>и</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иных</w:t>
      </w:r>
      <w:r w:rsidRPr="00113412">
        <w:rPr>
          <w:lang w:val="en-US"/>
        </w:rPr>
        <w:t></w:t>
      </w:r>
      <w:r w:rsidRPr="00113412">
        <w:rPr>
          <w:rFonts w:hint="eastAsia"/>
          <w:lang w:val="en-US"/>
        </w:rPr>
        <w:t>источников</w:t>
      </w:r>
      <w:r w:rsidRPr="00113412">
        <w:rPr>
          <w:lang w:val="en-US"/>
        </w:rPr>
        <w:t></w:t>
      </w:r>
      <w:r w:rsidRPr="00113412">
        <w:rPr>
          <w:rFonts w:hint="eastAsia"/>
          <w:lang w:val="en-US"/>
        </w:rPr>
        <w:t>социального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lang w:val="en-US"/>
        </w:rPr>
        <w:t></w:t>
      </w:r>
      <w:r w:rsidRPr="00113412">
        <w:rPr>
          <w:rFonts w:hint="eastAsia"/>
          <w:lang w:val="en-US"/>
        </w:rPr>
        <w:t>так</w:t>
      </w:r>
      <w:r w:rsidRPr="00113412">
        <w:rPr>
          <w:lang w:val="en-US"/>
        </w:rPr>
        <w:t></w:t>
      </w:r>
      <w:r w:rsidRPr="00113412">
        <w:rPr>
          <w:rFonts w:hint="eastAsia"/>
          <w:lang w:val="en-US"/>
        </w:rPr>
        <w:t>и</w:t>
      </w:r>
      <w:r w:rsidRPr="00113412">
        <w:rPr>
          <w:lang w:val="en-US"/>
        </w:rPr>
        <w:t></w:t>
      </w:r>
      <w:r w:rsidRPr="00113412">
        <w:rPr>
          <w:rFonts w:hint="eastAsia"/>
          <w:lang w:val="en-US"/>
        </w:rPr>
        <w:t>возникающих</w:t>
      </w:r>
      <w:r w:rsidRPr="00113412">
        <w:rPr>
          <w:lang w:val="en-US"/>
        </w:rPr>
        <w:t></w:t>
      </w:r>
      <w:r w:rsidRPr="00113412">
        <w:rPr>
          <w:rFonts w:hint="eastAsia"/>
          <w:lang w:val="en-US"/>
        </w:rPr>
        <w:t>здесь</w:t>
      </w:r>
      <w:r w:rsidRPr="00113412">
        <w:rPr>
          <w:lang w:val="en-US"/>
        </w:rPr>
        <w:t></w:t>
      </w:r>
      <w:r w:rsidRPr="00113412">
        <w:rPr>
          <w:lang w:val="en-US"/>
        </w:rPr>
        <w:t></w:t>
      </w:r>
      <w:r w:rsidRPr="00113412">
        <w:rPr>
          <w:rFonts w:hint="eastAsia"/>
          <w:lang w:val="en-US"/>
        </w:rPr>
        <w:t>об</w:t>
      </w:r>
      <w:r w:rsidRPr="00113412">
        <w:rPr>
          <w:lang w:val="en-US"/>
        </w:rPr>
        <w:t></w:t>
      </w:r>
      <w:r w:rsidRPr="00113412">
        <w:rPr>
          <w:rFonts w:hint="eastAsia"/>
          <w:lang w:val="en-US"/>
        </w:rPr>
        <w:t>ратных</w:t>
      </w:r>
      <w:r w:rsidRPr="00113412">
        <w:rPr>
          <w:lang w:val="en-US"/>
        </w:rPr>
        <w:t></w:t>
      </w:r>
      <w:r w:rsidRPr="00113412">
        <w:rPr>
          <w:lang w:val="en-US"/>
        </w:rPr>
        <w:t></w:t>
      </w:r>
      <w:r w:rsidRPr="00113412">
        <w:rPr>
          <w:rFonts w:hint="eastAsia"/>
          <w:lang w:val="en-US"/>
        </w:rPr>
        <w:t>связей</w:t>
      </w:r>
      <w:r w:rsidRPr="00113412">
        <w:rPr>
          <w:lang w:val="en-US"/>
        </w:rPr>
        <w:t></w:t>
      </w:r>
      <w:r w:rsidRPr="00113412">
        <w:rPr>
          <w:lang w:val="en-US"/>
        </w:rPr>
        <w:t></w:t>
      </w:r>
      <w:r w:rsidRPr="00113412">
        <w:rPr>
          <w:rFonts w:hint="eastAsia"/>
          <w:lang w:val="en-US"/>
        </w:rPr>
        <w:t>преимущественно</w:t>
      </w:r>
      <w:r w:rsidRPr="00113412">
        <w:rPr>
          <w:lang w:val="en-US"/>
        </w:rPr>
        <w:t></w:t>
      </w:r>
      <w:r w:rsidRPr="00113412">
        <w:rPr>
          <w:rFonts w:hint="eastAsia"/>
          <w:lang w:val="en-US"/>
        </w:rPr>
        <w:t>долговременного</w:t>
      </w:r>
      <w:r w:rsidRPr="00113412">
        <w:rPr>
          <w:lang w:val="en-US"/>
        </w:rPr>
        <w:t></w:t>
      </w:r>
      <w:r w:rsidRPr="00113412">
        <w:rPr>
          <w:rFonts w:hint="eastAsia"/>
          <w:lang w:val="en-US"/>
        </w:rPr>
        <w:t>характера</w:t>
      </w:r>
      <w:r w:rsidRPr="00113412">
        <w:rPr>
          <w:lang w:val="en-US"/>
        </w:rPr>
        <w:t></w:t>
      </w:r>
      <w:r w:rsidRPr="00113412">
        <w:rPr>
          <w:lang w:val="en-US"/>
        </w:rPr>
        <w:t></w:t>
      </w:r>
      <w:r w:rsidRPr="00113412">
        <w:rPr>
          <w:rFonts w:hint="eastAsia"/>
          <w:lang w:val="en-US"/>
        </w:rPr>
        <w:t>Суть</w:t>
      </w:r>
      <w:r w:rsidRPr="00113412">
        <w:rPr>
          <w:lang w:val="en-US"/>
        </w:rPr>
        <w:t></w:t>
      </w:r>
      <w:r w:rsidRPr="00113412">
        <w:rPr>
          <w:rFonts w:hint="eastAsia"/>
          <w:lang w:val="en-US"/>
        </w:rPr>
        <w:t>по</w:t>
      </w:r>
      <w:r w:rsidRPr="00113412">
        <w:rPr>
          <w:lang w:val="en-US"/>
        </w:rPr>
        <w:t></w:t>
      </w:r>
      <w:r w:rsidRPr="00113412">
        <w:rPr>
          <w:rFonts w:hint="eastAsia"/>
          <w:lang w:val="en-US"/>
        </w:rPr>
        <w:t>следних</w:t>
      </w:r>
      <w:r w:rsidRPr="00113412">
        <w:rPr>
          <w:lang w:val="en-US"/>
        </w:rPr>
        <w:t></w:t>
      </w:r>
      <w:r w:rsidRPr="00113412">
        <w:rPr>
          <w:rFonts w:hint="eastAsia"/>
          <w:lang w:val="en-US"/>
        </w:rPr>
        <w:t>состоит</w:t>
      </w:r>
      <w:r w:rsidRPr="00113412">
        <w:rPr>
          <w:lang w:val="en-US"/>
        </w:rPr>
        <w:t></w:t>
      </w:r>
      <w:r w:rsidRPr="00113412">
        <w:rPr>
          <w:rFonts w:hint="eastAsia"/>
          <w:lang w:val="en-US"/>
        </w:rPr>
        <w:t>в</w:t>
      </w:r>
      <w:r w:rsidRPr="00113412">
        <w:rPr>
          <w:lang w:val="en-US"/>
        </w:rPr>
        <w:t></w:t>
      </w:r>
      <w:r w:rsidRPr="00113412">
        <w:rPr>
          <w:rFonts w:hint="eastAsia"/>
          <w:lang w:val="en-US"/>
        </w:rPr>
        <w:t>том</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рост</w:t>
      </w:r>
      <w:r w:rsidRPr="00113412">
        <w:rPr>
          <w:lang w:val="en-US"/>
        </w:rPr>
        <w:t></w:t>
      </w:r>
      <w:r w:rsidRPr="00113412">
        <w:rPr>
          <w:rFonts w:hint="eastAsia"/>
          <w:lang w:val="en-US"/>
        </w:rPr>
        <w:t>потребления</w:t>
      </w:r>
      <w:r w:rsidRPr="00113412">
        <w:rPr>
          <w:lang w:val="en-US"/>
        </w:rPr>
        <w:t></w:t>
      </w:r>
      <w:r w:rsidRPr="00113412">
        <w:rPr>
          <w:rFonts w:hint="eastAsia"/>
          <w:lang w:val="en-US"/>
        </w:rPr>
        <w:t>и</w:t>
      </w:r>
      <w:r w:rsidRPr="00113412">
        <w:rPr>
          <w:lang w:val="en-US"/>
        </w:rPr>
        <w:t></w:t>
      </w:r>
      <w:r w:rsidRPr="00113412">
        <w:rPr>
          <w:lang w:val="en-US"/>
        </w:rPr>
        <w:t></w:t>
      </w:r>
      <w:r w:rsidRPr="00113412">
        <w:rPr>
          <w:rFonts w:hint="eastAsia"/>
          <w:lang w:val="en-US"/>
        </w:rPr>
        <w:t>качества</w:t>
      </w:r>
      <w:r w:rsidRPr="00113412">
        <w:rPr>
          <w:lang w:val="en-US"/>
        </w:rPr>
        <w:t></w:t>
      </w:r>
      <w:r w:rsidRPr="00113412">
        <w:rPr>
          <w:lang w:val="en-US"/>
        </w:rPr>
        <w:t></w:t>
      </w:r>
      <w:r w:rsidRPr="00113412">
        <w:rPr>
          <w:rFonts w:hint="eastAsia"/>
          <w:lang w:val="en-US"/>
        </w:rPr>
        <w:t>жизни</w:t>
      </w:r>
      <w:r w:rsidRPr="00113412">
        <w:rPr>
          <w:lang w:val="en-US"/>
        </w:rPr>
        <w:t></w:t>
      </w:r>
      <w:r w:rsidRPr="00113412">
        <w:rPr>
          <w:rFonts w:hint="eastAsia"/>
          <w:lang w:val="en-US"/>
        </w:rPr>
        <w:t>населе</w:t>
      </w:r>
      <w:r w:rsidRPr="00113412">
        <w:rPr>
          <w:lang w:val="en-US"/>
        </w:rPr>
        <w:t></w:t>
      </w:r>
      <w:r w:rsidRPr="00113412">
        <w:rPr>
          <w:rFonts w:hint="eastAsia"/>
          <w:lang w:val="en-US"/>
        </w:rPr>
        <w:t>ния</w:t>
      </w:r>
      <w:r w:rsidRPr="00113412">
        <w:rPr>
          <w:lang w:val="en-US"/>
        </w:rPr>
        <w:t></w:t>
      </w:r>
      <w:r w:rsidRPr="00113412">
        <w:rPr>
          <w:rFonts w:hint="eastAsia"/>
          <w:lang w:val="en-US"/>
        </w:rPr>
        <w:t>формирует</w:t>
      </w:r>
      <w:r w:rsidRPr="00113412">
        <w:rPr>
          <w:lang w:val="en-US"/>
        </w:rPr>
        <w:t></w:t>
      </w:r>
      <w:r w:rsidRPr="00113412">
        <w:rPr>
          <w:rFonts w:hint="eastAsia"/>
          <w:lang w:val="en-US"/>
        </w:rPr>
        <w:t>социальные</w:t>
      </w:r>
      <w:r w:rsidRPr="00113412">
        <w:rPr>
          <w:lang w:val="en-US"/>
        </w:rPr>
        <w:t></w:t>
      </w:r>
      <w:r w:rsidRPr="00113412">
        <w:rPr>
          <w:rFonts w:hint="eastAsia"/>
          <w:lang w:val="en-US"/>
        </w:rPr>
        <w:t>посылки</w:t>
      </w:r>
      <w:r w:rsidRPr="00113412">
        <w:rPr>
          <w:lang w:val="en-US"/>
        </w:rPr>
        <w:t></w:t>
      </w:r>
      <w:r w:rsidRPr="00113412">
        <w:rPr>
          <w:rFonts w:hint="eastAsia"/>
          <w:lang w:val="en-US"/>
        </w:rPr>
        <w:t>и</w:t>
      </w:r>
      <w:r w:rsidRPr="00113412">
        <w:rPr>
          <w:lang w:val="en-US"/>
        </w:rPr>
        <w:t></w:t>
      </w:r>
      <w:r w:rsidRPr="00113412">
        <w:rPr>
          <w:rFonts w:hint="eastAsia"/>
          <w:lang w:val="en-US"/>
        </w:rPr>
        <w:t>стимулы</w:t>
      </w:r>
      <w:r w:rsidRPr="00113412">
        <w:rPr>
          <w:lang w:val="en-US"/>
        </w:rPr>
        <w:t></w:t>
      </w:r>
      <w:r w:rsidRPr="00113412">
        <w:rPr>
          <w:lang w:val="en-US"/>
        </w:rPr>
        <w:t></w:t>
      </w:r>
      <w:r w:rsidRPr="00113412">
        <w:rPr>
          <w:rFonts w:hint="eastAsia"/>
          <w:lang w:val="en-US"/>
        </w:rPr>
        <w:t>как</w:t>
      </w:r>
      <w:r w:rsidRPr="00113412">
        <w:rPr>
          <w:lang w:val="en-US"/>
        </w:rPr>
        <w:t></w:t>
      </w:r>
      <w:r w:rsidRPr="00113412">
        <w:rPr>
          <w:rFonts w:hint="eastAsia"/>
          <w:lang w:val="en-US"/>
        </w:rPr>
        <w:t>для</w:t>
      </w:r>
      <w:r w:rsidRPr="00113412">
        <w:rPr>
          <w:lang w:val="en-US"/>
        </w:rPr>
        <w:t></w:t>
      </w:r>
      <w:r w:rsidRPr="00113412">
        <w:rPr>
          <w:rFonts w:hint="eastAsia"/>
          <w:lang w:val="en-US"/>
        </w:rPr>
        <w:t>работников</w:t>
      </w:r>
      <w:r w:rsidRPr="00113412">
        <w:rPr>
          <w:lang w:val="en-US"/>
        </w:rPr>
        <w:t></w:t>
      </w:r>
      <w:r w:rsidRPr="00113412">
        <w:rPr>
          <w:lang w:val="en-US"/>
        </w:rPr>
        <w:t></w:t>
      </w:r>
      <w:r w:rsidRPr="00113412">
        <w:rPr>
          <w:rFonts w:hint="eastAsia"/>
          <w:lang w:val="en-US"/>
        </w:rPr>
        <w:t>так</w:t>
      </w:r>
      <w:r w:rsidRPr="00113412">
        <w:rPr>
          <w:lang w:val="en-US"/>
        </w:rPr>
        <w:t></w:t>
      </w:r>
      <w:r w:rsidRPr="00113412">
        <w:rPr>
          <w:rFonts w:hint="eastAsia"/>
          <w:lang w:val="en-US"/>
        </w:rPr>
        <w:t>и</w:t>
      </w:r>
      <w:r w:rsidRPr="00113412">
        <w:rPr>
          <w:lang w:val="en-US"/>
        </w:rPr>
        <w:t></w:t>
      </w:r>
      <w:r w:rsidRPr="00113412">
        <w:rPr>
          <w:rFonts w:hint="eastAsia"/>
          <w:lang w:val="en-US"/>
        </w:rPr>
        <w:t>для</w:t>
      </w:r>
      <w:r w:rsidRPr="00113412">
        <w:rPr>
          <w:lang w:val="en-US"/>
        </w:rPr>
        <w:t></w:t>
      </w:r>
      <w:r w:rsidRPr="00113412">
        <w:rPr>
          <w:rFonts w:hint="eastAsia"/>
          <w:lang w:val="en-US"/>
        </w:rPr>
        <w:t>работодателей</w:t>
      </w:r>
      <w:r w:rsidRPr="00113412">
        <w:rPr>
          <w:lang w:val="en-US"/>
        </w:rPr>
        <w:t></w:t>
      </w:r>
      <w:r w:rsidRPr="00113412">
        <w:rPr>
          <w:rFonts w:hint="eastAsia"/>
          <w:lang w:val="en-US"/>
        </w:rPr>
        <w:t>и</w:t>
      </w:r>
      <w:r w:rsidRPr="00113412">
        <w:rPr>
          <w:lang w:val="en-US"/>
        </w:rPr>
        <w:t></w:t>
      </w:r>
      <w:r w:rsidRPr="00113412">
        <w:rPr>
          <w:rFonts w:hint="eastAsia"/>
          <w:lang w:val="en-US"/>
        </w:rPr>
        <w:t>инвесторов</w:t>
      </w:r>
      <w:r w:rsidRPr="00113412">
        <w:rPr>
          <w:lang w:val="en-US"/>
        </w:rPr>
        <w:t></w:t>
      </w:r>
      <w:r w:rsidRPr="00113412">
        <w:rPr>
          <w:lang w:val="en-US"/>
        </w:rPr>
        <w:t></w:t>
      </w:r>
      <w:r w:rsidRPr="00113412">
        <w:rPr>
          <w:rFonts w:hint="eastAsia"/>
          <w:lang w:val="en-US"/>
        </w:rPr>
        <w:t>к</w:t>
      </w:r>
      <w:r w:rsidRPr="00113412">
        <w:rPr>
          <w:lang w:val="en-US"/>
        </w:rPr>
        <w:t></w:t>
      </w:r>
      <w:r w:rsidRPr="00113412">
        <w:rPr>
          <w:rFonts w:hint="eastAsia"/>
          <w:lang w:val="en-US"/>
        </w:rPr>
        <w:t>устойчивому</w:t>
      </w:r>
      <w:r w:rsidRPr="00113412">
        <w:rPr>
          <w:lang w:val="en-US"/>
        </w:rPr>
        <w:t></w:t>
      </w:r>
      <w:r w:rsidRPr="00113412">
        <w:rPr>
          <w:rFonts w:hint="eastAsia"/>
          <w:lang w:val="en-US"/>
        </w:rPr>
        <w:t>экономическому</w:t>
      </w:r>
      <w:r w:rsidRPr="00113412">
        <w:rPr>
          <w:lang w:val="en-US"/>
        </w:rPr>
        <w:t></w:t>
      </w:r>
      <w:r w:rsidRPr="00113412">
        <w:rPr>
          <w:rFonts w:hint="eastAsia"/>
          <w:lang w:val="en-US"/>
        </w:rPr>
        <w:t>разви</w:t>
      </w:r>
      <w:r w:rsidRPr="00113412">
        <w:rPr>
          <w:lang w:val="en-US"/>
        </w:rPr>
        <w:t></w:t>
      </w:r>
      <w:r w:rsidRPr="00113412">
        <w:rPr>
          <w:rFonts w:hint="eastAsia"/>
          <w:lang w:val="en-US"/>
        </w:rPr>
        <w:t>тию</w:t>
      </w:r>
      <w:r w:rsidRPr="00113412">
        <w:rPr>
          <w:lang w:val="en-US"/>
        </w:rPr>
        <w:t></w:t>
      </w:r>
      <w:r w:rsidRPr="00113412">
        <w:rPr>
          <w:lang w:val="en-US"/>
        </w:rPr>
        <w:t></w:t>
      </w:r>
      <w:r w:rsidRPr="00113412">
        <w:rPr>
          <w:rFonts w:hint="eastAsia"/>
          <w:lang w:val="en-US"/>
        </w:rPr>
        <w:t>прежде</w:t>
      </w:r>
      <w:r w:rsidRPr="00113412">
        <w:rPr>
          <w:lang w:val="en-US"/>
        </w:rPr>
        <w:t></w:t>
      </w:r>
      <w:r w:rsidRPr="00113412">
        <w:rPr>
          <w:rFonts w:hint="eastAsia"/>
          <w:lang w:val="en-US"/>
        </w:rPr>
        <w:t>всего</w:t>
      </w:r>
      <w:r w:rsidRPr="00113412">
        <w:rPr>
          <w:lang w:val="en-US"/>
        </w:rPr>
        <w:t></w:t>
      </w:r>
      <w:r w:rsidRPr="00113412">
        <w:rPr>
          <w:lang w:val="en-US"/>
        </w:rPr>
        <w:t></w:t>
      </w:r>
      <w:r w:rsidRPr="00113412">
        <w:rPr>
          <w:rFonts w:hint="eastAsia"/>
          <w:lang w:val="en-US"/>
        </w:rPr>
        <w:t>на</w:t>
      </w:r>
      <w:r w:rsidRPr="00113412">
        <w:rPr>
          <w:lang w:val="en-US"/>
        </w:rPr>
        <w:t></w:t>
      </w:r>
      <w:r w:rsidRPr="00113412">
        <w:rPr>
          <w:rFonts w:hint="eastAsia"/>
          <w:lang w:val="en-US"/>
        </w:rPr>
        <w:t>основе</w:t>
      </w:r>
      <w:r w:rsidRPr="00113412">
        <w:rPr>
          <w:lang w:val="en-US"/>
        </w:rPr>
        <w:t></w:t>
      </w:r>
      <w:r w:rsidRPr="00113412">
        <w:rPr>
          <w:rFonts w:hint="eastAsia"/>
          <w:lang w:val="en-US"/>
        </w:rPr>
        <w:t>различных</w:t>
      </w:r>
      <w:r w:rsidRPr="00113412">
        <w:rPr>
          <w:lang w:val="en-US"/>
        </w:rPr>
        <w:t></w:t>
      </w:r>
      <w:r w:rsidRPr="00113412">
        <w:rPr>
          <w:rFonts w:hint="eastAsia"/>
          <w:lang w:val="en-US"/>
        </w:rPr>
        <w:t>инноваций</w:t>
      </w:r>
      <w:r w:rsidRPr="00113412">
        <w:rPr>
          <w:lang w:val="en-US"/>
        </w:rPr>
        <w:t></w:t>
      </w:r>
      <w:r w:rsidRPr="00113412">
        <w:rPr>
          <w:lang w:val="en-US"/>
        </w:rPr>
        <w:t></w:t>
      </w:r>
      <w:r w:rsidRPr="00113412">
        <w:rPr>
          <w:rFonts w:hint="eastAsia"/>
          <w:lang w:val="en-US"/>
        </w:rPr>
        <w:t>Акцент</w:t>
      </w:r>
      <w:r w:rsidRPr="00113412">
        <w:rPr>
          <w:lang w:val="en-US"/>
        </w:rPr>
        <w:t></w:t>
      </w:r>
      <w:r w:rsidRPr="00113412">
        <w:rPr>
          <w:rFonts w:hint="eastAsia"/>
          <w:lang w:val="en-US"/>
        </w:rPr>
        <w:t>в</w:t>
      </w:r>
      <w:r w:rsidRPr="00113412">
        <w:rPr>
          <w:lang w:val="en-US"/>
        </w:rPr>
        <w:t></w:t>
      </w:r>
      <w:r w:rsidRPr="00113412">
        <w:rPr>
          <w:rFonts w:hint="eastAsia"/>
          <w:lang w:val="en-US"/>
        </w:rPr>
        <w:t>рамках</w:t>
      </w:r>
      <w:r w:rsidRPr="00113412">
        <w:rPr>
          <w:lang w:val="en-US"/>
        </w:rPr>
        <w:t></w:t>
      </w:r>
      <w:r w:rsidRPr="00113412">
        <w:rPr>
          <w:rFonts w:hint="eastAsia"/>
          <w:lang w:val="en-US"/>
        </w:rPr>
        <w:t>стра</w:t>
      </w:r>
      <w:r w:rsidRPr="00113412">
        <w:rPr>
          <w:lang w:val="en-US"/>
        </w:rPr>
        <w:t></w:t>
      </w:r>
      <w:r w:rsidRPr="00113412">
        <w:rPr>
          <w:rFonts w:hint="eastAsia"/>
          <w:lang w:val="en-US"/>
        </w:rPr>
        <w:t>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должен</w:t>
      </w:r>
      <w:r w:rsidRPr="00113412">
        <w:rPr>
          <w:lang w:val="en-US"/>
        </w:rPr>
        <w:t></w:t>
      </w:r>
      <w:r w:rsidRPr="00113412">
        <w:rPr>
          <w:rFonts w:hint="eastAsia"/>
          <w:lang w:val="en-US"/>
        </w:rPr>
        <w:t>быть</w:t>
      </w:r>
      <w:r w:rsidRPr="00113412">
        <w:rPr>
          <w:lang w:val="en-US"/>
        </w:rPr>
        <w:t></w:t>
      </w:r>
      <w:r w:rsidRPr="00113412">
        <w:rPr>
          <w:rFonts w:hint="eastAsia"/>
          <w:lang w:val="en-US"/>
        </w:rPr>
        <w:t>сделан</w:t>
      </w:r>
      <w:r w:rsidRPr="00113412">
        <w:rPr>
          <w:lang w:val="en-US"/>
        </w:rPr>
        <w:t></w:t>
      </w:r>
      <w:r w:rsidRPr="00113412">
        <w:rPr>
          <w:rFonts w:hint="eastAsia"/>
          <w:lang w:val="en-US"/>
        </w:rPr>
        <w:t>именно</w:t>
      </w:r>
      <w:r w:rsidRPr="00113412">
        <w:rPr>
          <w:lang w:val="en-US"/>
        </w:rPr>
        <w:t></w:t>
      </w:r>
      <w:r w:rsidRPr="00113412">
        <w:rPr>
          <w:rFonts w:hint="eastAsia"/>
          <w:lang w:val="en-US"/>
        </w:rPr>
        <w:t>на</w:t>
      </w:r>
      <w:r w:rsidRPr="00113412">
        <w:rPr>
          <w:lang w:val="en-US"/>
        </w:rPr>
        <w:t></w:t>
      </w:r>
      <w:r w:rsidRPr="00113412">
        <w:rPr>
          <w:lang w:val="en-US"/>
        </w:rPr>
        <w:t></w:t>
      </w:r>
      <w:r w:rsidRPr="00113412">
        <w:rPr>
          <w:rFonts w:hint="eastAsia"/>
          <w:lang w:val="en-US"/>
        </w:rPr>
        <w:t>обратные</w:t>
      </w:r>
      <w:r w:rsidRPr="00113412">
        <w:rPr>
          <w:lang w:val="en-US"/>
        </w:rPr>
        <w:t></w:t>
      </w:r>
      <w:r w:rsidRPr="00113412">
        <w:rPr>
          <w:lang w:val="en-US"/>
        </w:rPr>
        <w:t></w:t>
      </w:r>
      <w:r w:rsidRPr="00113412">
        <w:rPr>
          <w:rFonts w:hint="eastAsia"/>
          <w:lang w:val="en-US"/>
        </w:rPr>
        <w:t>свя</w:t>
      </w:r>
      <w:r w:rsidRPr="00113412">
        <w:rPr>
          <w:lang w:val="en-US"/>
        </w:rPr>
        <w:t></w:t>
      </w:r>
      <w:r w:rsidRPr="00113412">
        <w:rPr>
          <w:rFonts w:hint="eastAsia"/>
          <w:lang w:val="en-US"/>
        </w:rPr>
        <w:t>зи</w:t>
      </w:r>
      <w:r w:rsidRPr="00113412">
        <w:rPr>
          <w:lang w:val="en-US"/>
        </w:rPr>
        <w:t></w:t>
      </w:r>
      <w:r w:rsidRPr="00113412">
        <w:rPr>
          <w:lang w:val="en-US"/>
        </w:rPr>
        <w:t></w:t>
      </w:r>
      <w:r w:rsidRPr="00113412">
        <w:rPr>
          <w:rFonts w:hint="eastAsia"/>
          <w:lang w:val="en-US"/>
        </w:rPr>
        <w:t>что</w:t>
      </w:r>
      <w:r w:rsidRPr="00113412">
        <w:rPr>
          <w:lang w:val="en-US"/>
        </w:rPr>
        <w:t></w:t>
      </w:r>
      <w:r w:rsidRPr="00113412">
        <w:rPr>
          <w:rFonts w:hint="eastAsia"/>
          <w:lang w:val="en-US"/>
        </w:rPr>
        <w:t>расширяет</w:t>
      </w:r>
      <w:r w:rsidRPr="00113412">
        <w:rPr>
          <w:lang w:val="en-US"/>
        </w:rPr>
        <w:t></w:t>
      </w:r>
      <w:r w:rsidRPr="00113412">
        <w:rPr>
          <w:rFonts w:hint="eastAsia"/>
          <w:lang w:val="en-US"/>
        </w:rPr>
        <w:t>возможности</w:t>
      </w:r>
      <w:r w:rsidRPr="00113412">
        <w:rPr>
          <w:lang w:val="en-US"/>
        </w:rPr>
        <w:t></w:t>
      </w:r>
      <w:r w:rsidRPr="00113412">
        <w:rPr>
          <w:rFonts w:hint="eastAsia"/>
          <w:lang w:val="en-US"/>
        </w:rPr>
        <w:t>региона</w:t>
      </w:r>
      <w:r w:rsidRPr="00113412">
        <w:rPr>
          <w:lang w:val="en-US"/>
        </w:rPr>
        <w:t></w:t>
      </w:r>
      <w:r w:rsidRPr="00113412">
        <w:rPr>
          <w:rFonts w:hint="eastAsia"/>
          <w:lang w:val="en-US"/>
        </w:rPr>
        <w:t>по</w:t>
      </w:r>
      <w:r w:rsidRPr="00113412">
        <w:rPr>
          <w:lang w:val="en-US"/>
        </w:rPr>
        <w:t></w:t>
      </w:r>
      <w:r w:rsidRPr="00113412">
        <w:rPr>
          <w:rFonts w:hint="eastAsia"/>
          <w:lang w:val="en-US"/>
        </w:rPr>
        <w:t>обеспечению</w:t>
      </w:r>
      <w:r w:rsidRPr="00113412">
        <w:rPr>
          <w:lang w:val="en-US"/>
        </w:rPr>
        <w:t></w:t>
      </w:r>
      <w:r w:rsidRPr="00113412">
        <w:rPr>
          <w:rFonts w:hint="eastAsia"/>
          <w:lang w:val="en-US"/>
        </w:rPr>
        <w:t>своего</w:t>
      </w:r>
      <w:r w:rsidRPr="00113412">
        <w:rPr>
          <w:lang w:val="en-US"/>
        </w:rPr>
        <w:t></w:t>
      </w:r>
      <w:r w:rsidRPr="00113412">
        <w:rPr>
          <w:rFonts w:hint="eastAsia"/>
          <w:lang w:val="en-US"/>
        </w:rPr>
        <w:t>устойчи</w:t>
      </w:r>
      <w:r w:rsidRPr="00113412">
        <w:rPr>
          <w:lang w:val="en-US"/>
        </w:rPr>
        <w:t></w:t>
      </w:r>
      <w:r w:rsidRPr="00113412">
        <w:rPr>
          <w:rFonts w:hint="eastAsia"/>
          <w:lang w:val="en-US"/>
        </w:rPr>
        <w:t>вого</w:t>
      </w:r>
      <w:r w:rsidRPr="00113412">
        <w:rPr>
          <w:lang w:val="en-US"/>
        </w:rPr>
        <w:t></w:t>
      </w:r>
      <w:r w:rsidRPr="00113412">
        <w:rPr>
          <w:rFonts w:hint="eastAsia"/>
          <w:lang w:val="en-US"/>
        </w:rPr>
        <w:t>социально</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развития</w:t>
      </w:r>
      <w:r w:rsidRPr="00113412">
        <w:rPr>
          <w:lang w:val="en-US"/>
        </w:rPr>
        <w:t></w:t>
      </w:r>
    </w:p>
    <w:p w:rsidR="00113412" w:rsidRPr="00113412" w:rsidRDefault="00113412" w:rsidP="00113412">
      <w:pPr>
        <w:rPr>
          <w:lang w:val="en-US"/>
        </w:rPr>
      </w:pPr>
      <w:r w:rsidRPr="00113412">
        <w:rPr>
          <w:rFonts w:hint="eastAsia"/>
          <w:lang w:val="en-US"/>
        </w:rPr>
        <w:t>В</w:t>
      </w:r>
      <w:r w:rsidRPr="00113412">
        <w:rPr>
          <w:lang w:val="en-US"/>
        </w:rPr>
        <w:t></w:t>
      </w:r>
      <w:r w:rsidRPr="00113412">
        <w:rPr>
          <w:rFonts w:hint="eastAsia"/>
          <w:lang w:val="en-US"/>
        </w:rPr>
        <w:t>этом</w:t>
      </w:r>
      <w:r w:rsidRPr="00113412">
        <w:rPr>
          <w:lang w:val="en-US"/>
        </w:rPr>
        <w:t></w:t>
      </w:r>
      <w:r w:rsidRPr="00113412">
        <w:rPr>
          <w:rFonts w:hint="eastAsia"/>
          <w:lang w:val="en-US"/>
        </w:rPr>
        <w:t>плане</w:t>
      </w:r>
      <w:r w:rsidRPr="00113412">
        <w:rPr>
          <w:lang w:val="en-US"/>
        </w:rPr>
        <w:t></w:t>
      </w:r>
      <w:r w:rsidRPr="00113412">
        <w:rPr>
          <w:rFonts w:hint="eastAsia"/>
          <w:lang w:val="en-US"/>
        </w:rPr>
        <w:t>правомерно</w:t>
      </w:r>
      <w:r w:rsidRPr="00113412">
        <w:rPr>
          <w:lang w:val="en-US"/>
        </w:rPr>
        <w:t></w:t>
      </w:r>
      <w:r w:rsidRPr="00113412">
        <w:rPr>
          <w:rFonts w:hint="eastAsia"/>
          <w:lang w:val="en-US"/>
        </w:rPr>
        <w:t>говорить</w:t>
      </w:r>
      <w:r w:rsidRPr="00113412">
        <w:rPr>
          <w:lang w:val="en-US"/>
        </w:rPr>
        <w:t></w:t>
      </w:r>
      <w:r w:rsidRPr="00113412">
        <w:rPr>
          <w:rFonts w:hint="eastAsia"/>
          <w:lang w:val="en-US"/>
        </w:rPr>
        <w:t>о</w:t>
      </w:r>
      <w:r w:rsidRPr="00113412">
        <w:rPr>
          <w:lang w:val="en-US"/>
        </w:rPr>
        <w:t></w:t>
      </w:r>
      <w:r w:rsidRPr="00113412">
        <w:rPr>
          <w:rFonts w:hint="eastAsia"/>
          <w:lang w:val="en-US"/>
        </w:rPr>
        <w:t>такой</w:t>
      </w:r>
      <w:r w:rsidRPr="00113412">
        <w:rPr>
          <w:lang w:val="en-US"/>
        </w:rPr>
        <w:t></w:t>
      </w:r>
      <w:r w:rsidRPr="00113412">
        <w:rPr>
          <w:rFonts w:hint="eastAsia"/>
          <w:lang w:val="en-US"/>
        </w:rPr>
        <w:t>задаче</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как</w:t>
      </w:r>
      <w:r w:rsidRPr="00113412">
        <w:rPr>
          <w:lang w:val="en-US"/>
        </w:rPr>
        <w:t></w:t>
      </w:r>
      <w:r w:rsidRPr="00113412">
        <w:rPr>
          <w:rFonts w:hint="eastAsia"/>
          <w:lang w:val="en-US"/>
        </w:rPr>
        <w:t>формирование</w:t>
      </w:r>
      <w:r w:rsidRPr="00113412">
        <w:rPr>
          <w:lang w:val="en-US"/>
        </w:rPr>
        <w:t></w:t>
      </w:r>
      <w:r w:rsidRPr="00113412">
        <w:rPr>
          <w:rFonts w:hint="eastAsia"/>
          <w:lang w:val="en-US"/>
        </w:rPr>
        <w:t>совокупности</w:t>
      </w:r>
      <w:r w:rsidRPr="00113412">
        <w:rPr>
          <w:lang w:val="en-US"/>
        </w:rPr>
        <w:t></w:t>
      </w:r>
      <w:r w:rsidRPr="00113412">
        <w:rPr>
          <w:rFonts w:hint="eastAsia"/>
          <w:lang w:val="en-US"/>
        </w:rPr>
        <w:t>социальных</w:t>
      </w:r>
      <w:r w:rsidRPr="00113412">
        <w:rPr>
          <w:lang w:val="en-US"/>
        </w:rPr>
        <w:t></w:t>
      </w:r>
      <w:r w:rsidRPr="00113412">
        <w:rPr>
          <w:rFonts w:hint="eastAsia"/>
          <w:lang w:val="en-US"/>
        </w:rPr>
        <w:t>предпосылок</w:t>
      </w:r>
      <w:r w:rsidRPr="00113412">
        <w:rPr>
          <w:lang w:val="en-US"/>
        </w:rPr>
        <w:t></w:t>
      </w:r>
      <w:r w:rsidRPr="00113412">
        <w:rPr>
          <w:rFonts w:hint="eastAsia"/>
          <w:lang w:val="en-US"/>
        </w:rPr>
        <w:t>формирования</w:t>
      </w:r>
      <w:r w:rsidRPr="00113412">
        <w:rPr>
          <w:lang w:val="en-US"/>
        </w:rPr>
        <w:t></w:t>
      </w:r>
      <w:r w:rsidRPr="00113412">
        <w:rPr>
          <w:rFonts w:hint="eastAsia"/>
          <w:lang w:val="en-US"/>
        </w:rPr>
        <w:t>и</w:t>
      </w:r>
      <w:r w:rsidRPr="00113412">
        <w:rPr>
          <w:lang w:val="en-US"/>
        </w:rPr>
        <w:t></w:t>
      </w:r>
      <w:r w:rsidRPr="00113412">
        <w:rPr>
          <w:rFonts w:hint="eastAsia"/>
          <w:lang w:val="en-US"/>
        </w:rPr>
        <w:t>эффективного</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экономического</w:t>
      </w:r>
      <w:r w:rsidRPr="00113412">
        <w:rPr>
          <w:lang w:val="en-US"/>
        </w:rPr>
        <w:t></w:t>
      </w:r>
      <w:r w:rsidRPr="00113412">
        <w:rPr>
          <w:rFonts w:hint="eastAsia"/>
          <w:lang w:val="en-US"/>
        </w:rPr>
        <w:t>и</w:t>
      </w:r>
      <w:r w:rsidRPr="00113412">
        <w:rPr>
          <w:lang w:val="en-US"/>
        </w:rPr>
        <w:t></w:t>
      </w:r>
      <w:r w:rsidRPr="00113412">
        <w:rPr>
          <w:rFonts w:hint="eastAsia"/>
          <w:lang w:val="en-US"/>
        </w:rPr>
        <w:t>иннова</w:t>
      </w:r>
      <w:r w:rsidRPr="00113412">
        <w:rPr>
          <w:lang w:val="en-US"/>
        </w:rPr>
        <w:t></w:t>
      </w:r>
      <w:r w:rsidRPr="00113412">
        <w:rPr>
          <w:rFonts w:hint="eastAsia"/>
          <w:lang w:val="en-US"/>
        </w:rPr>
        <w:t>ционного</w:t>
      </w:r>
      <w:r w:rsidRPr="00113412">
        <w:rPr>
          <w:lang w:val="en-US"/>
        </w:rPr>
        <w:t></w:t>
      </w:r>
      <w:r w:rsidRPr="00113412">
        <w:rPr>
          <w:rFonts w:hint="eastAsia"/>
          <w:lang w:val="en-US"/>
        </w:rPr>
        <w:t>потенциала</w:t>
      </w:r>
      <w:r w:rsidRPr="00113412">
        <w:rPr>
          <w:lang w:val="en-US"/>
        </w:rPr>
        <w:t></w:t>
      </w:r>
      <w:r w:rsidRPr="00113412">
        <w:rPr>
          <w:rFonts w:hint="eastAsia"/>
          <w:lang w:val="en-US"/>
        </w:rPr>
        <w:t>субъекта</w:t>
      </w:r>
      <w:r w:rsidRPr="00113412">
        <w:rPr>
          <w:lang w:val="en-US"/>
        </w:rPr>
        <w:t></w:t>
      </w:r>
      <w:r w:rsidRPr="00113412">
        <w:rPr>
          <w:rFonts w:hint="eastAsia"/>
          <w:lang w:val="en-US"/>
        </w:rPr>
        <w:t>РФ</w:t>
      </w:r>
      <w:r w:rsidRPr="00113412">
        <w:rPr>
          <w:lang w:val="en-US"/>
        </w:rPr>
        <w:t></w:t>
      </w:r>
      <w:r w:rsidRPr="00113412">
        <w:rPr>
          <w:lang w:val="en-US"/>
        </w:rPr>
        <w:t></w:t>
      </w:r>
      <w:r w:rsidRPr="00113412">
        <w:rPr>
          <w:rFonts w:hint="eastAsia"/>
          <w:lang w:val="en-US"/>
        </w:rPr>
        <w:t>Ее</w:t>
      </w:r>
      <w:r w:rsidRPr="00113412">
        <w:rPr>
          <w:lang w:val="en-US"/>
        </w:rPr>
        <w:t></w:t>
      </w:r>
      <w:r w:rsidRPr="00113412">
        <w:rPr>
          <w:rFonts w:hint="eastAsia"/>
          <w:lang w:val="en-US"/>
        </w:rPr>
        <w:t>компоненты</w:t>
      </w:r>
      <w:r w:rsidRPr="00113412">
        <w:rPr>
          <w:lang w:val="en-US"/>
        </w:rPr>
        <w:t></w:t>
      </w:r>
      <w:r w:rsidRPr="00113412">
        <w:rPr>
          <w:lang w:val="en-US"/>
        </w:rPr>
        <w:t></w:t>
      </w:r>
      <w:r w:rsidRPr="00113412">
        <w:rPr>
          <w:lang w:val="en-US"/>
        </w:rPr>
        <w:t></w:t>
      </w:r>
      <w:r w:rsidRPr="00113412">
        <w:rPr>
          <w:rFonts w:hint="eastAsia"/>
          <w:lang w:val="en-US"/>
        </w:rPr>
        <w:t>вопросы</w:t>
      </w:r>
      <w:r w:rsidRPr="00113412">
        <w:rPr>
          <w:lang w:val="en-US"/>
        </w:rPr>
        <w:t></w:t>
      </w:r>
      <w:r w:rsidRPr="00113412">
        <w:rPr>
          <w:rFonts w:hint="eastAsia"/>
          <w:lang w:val="en-US"/>
        </w:rPr>
        <w:t>развития</w:t>
      </w:r>
      <w:r w:rsidRPr="00113412">
        <w:rPr>
          <w:lang w:val="en-US"/>
        </w:rPr>
        <w:t></w:t>
      </w:r>
      <w:r w:rsidRPr="00113412">
        <w:rPr>
          <w:rFonts w:hint="eastAsia"/>
          <w:lang w:val="en-US"/>
        </w:rPr>
        <w:t>об</w:t>
      </w:r>
      <w:r w:rsidRPr="00113412">
        <w:rPr>
          <w:lang w:val="en-US"/>
        </w:rPr>
        <w:t></w:t>
      </w:r>
      <w:r w:rsidRPr="00113412">
        <w:rPr>
          <w:rFonts w:hint="eastAsia"/>
          <w:lang w:val="en-US"/>
        </w:rPr>
        <w:t>разования</w:t>
      </w:r>
      <w:r w:rsidRPr="00113412">
        <w:rPr>
          <w:lang w:val="en-US"/>
        </w:rPr>
        <w:t></w:t>
      </w:r>
      <w:r w:rsidRPr="00113412">
        <w:rPr>
          <w:lang w:val="en-US"/>
        </w:rPr>
        <w:t></w:t>
      </w:r>
      <w:r w:rsidRPr="00113412">
        <w:rPr>
          <w:rFonts w:hint="eastAsia"/>
          <w:lang w:val="en-US"/>
        </w:rPr>
        <w:t>подготовки</w:t>
      </w:r>
      <w:r w:rsidRPr="00113412">
        <w:rPr>
          <w:lang w:val="en-US"/>
        </w:rPr>
        <w:t></w:t>
      </w:r>
      <w:r w:rsidRPr="00113412">
        <w:rPr>
          <w:rFonts w:hint="eastAsia"/>
          <w:lang w:val="en-US"/>
        </w:rPr>
        <w:t>и</w:t>
      </w:r>
      <w:r w:rsidRPr="00113412">
        <w:rPr>
          <w:lang w:val="en-US"/>
        </w:rPr>
        <w:t></w:t>
      </w:r>
      <w:r w:rsidRPr="00113412">
        <w:rPr>
          <w:rFonts w:hint="eastAsia"/>
          <w:lang w:val="en-US"/>
        </w:rPr>
        <w:t>социального</w:t>
      </w:r>
      <w:r w:rsidRPr="00113412">
        <w:rPr>
          <w:lang w:val="en-US"/>
        </w:rPr>
        <w:t></w:t>
      </w:r>
      <w:r w:rsidRPr="00113412">
        <w:rPr>
          <w:rFonts w:hint="eastAsia"/>
          <w:lang w:val="en-US"/>
        </w:rPr>
        <w:t>обустройства</w:t>
      </w:r>
      <w:r w:rsidRPr="00113412">
        <w:rPr>
          <w:lang w:val="en-US"/>
        </w:rPr>
        <w:t></w:t>
      </w:r>
      <w:r w:rsidRPr="00113412">
        <w:rPr>
          <w:rFonts w:hint="eastAsia"/>
          <w:lang w:val="en-US"/>
        </w:rPr>
        <w:t>кадров</w:t>
      </w:r>
      <w:r w:rsidRPr="00113412">
        <w:rPr>
          <w:lang w:val="en-US"/>
        </w:rPr>
        <w:t></w:t>
      </w:r>
      <w:r w:rsidRPr="00113412">
        <w:rPr>
          <w:lang w:val="en-US"/>
        </w:rPr>
        <w:t></w:t>
      </w:r>
      <w:r w:rsidRPr="00113412">
        <w:rPr>
          <w:rFonts w:hint="eastAsia"/>
          <w:lang w:val="en-US"/>
        </w:rPr>
        <w:t>развития</w:t>
      </w:r>
      <w:r w:rsidRPr="00113412">
        <w:rPr>
          <w:lang w:val="en-US"/>
        </w:rPr>
        <w:t></w:t>
      </w:r>
      <w:r w:rsidRPr="00113412">
        <w:rPr>
          <w:rFonts w:hint="eastAsia"/>
          <w:lang w:val="en-US"/>
        </w:rPr>
        <w:t>адек</w:t>
      </w:r>
      <w:r w:rsidRPr="00113412">
        <w:rPr>
          <w:lang w:val="en-US"/>
        </w:rPr>
        <w:t></w:t>
      </w:r>
      <w:r w:rsidRPr="00113412">
        <w:rPr>
          <w:rFonts w:hint="eastAsia"/>
          <w:lang w:val="en-US"/>
        </w:rPr>
        <w:t>ватных</w:t>
      </w:r>
      <w:r w:rsidRPr="00113412">
        <w:rPr>
          <w:lang w:val="en-US"/>
        </w:rPr>
        <w:t></w:t>
      </w:r>
      <w:r w:rsidRPr="00113412">
        <w:rPr>
          <w:rFonts w:hint="eastAsia"/>
          <w:lang w:val="en-US"/>
        </w:rPr>
        <w:t>новой</w:t>
      </w:r>
      <w:r w:rsidRPr="00113412">
        <w:rPr>
          <w:lang w:val="en-US"/>
        </w:rPr>
        <w:t></w:t>
      </w:r>
      <w:r w:rsidRPr="00113412">
        <w:rPr>
          <w:rFonts w:hint="eastAsia"/>
          <w:lang w:val="en-US"/>
        </w:rPr>
        <w:t>экономике</w:t>
      </w:r>
      <w:r w:rsidRPr="00113412">
        <w:rPr>
          <w:lang w:val="en-US"/>
        </w:rPr>
        <w:t></w:t>
      </w:r>
      <w:r w:rsidRPr="00113412">
        <w:rPr>
          <w:rFonts w:hint="eastAsia"/>
          <w:lang w:val="en-US"/>
        </w:rPr>
        <w:t>систем</w:t>
      </w:r>
      <w:r w:rsidRPr="00113412">
        <w:rPr>
          <w:lang w:val="en-US"/>
        </w:rPr>
        <w:t></w:t>
      </w:r>
      <w:r w:rsidRPr="00113412">
        <w:rPr>
          <w:rFonts w:hint="eastAsia"/>
          <w:lang w:val="en-US"/>
        </w:rPr>
        <w:t>социального</w:t>
      </w:r>
      <w:r w:rsidRPr="00113412">
        <w:rPr>
          <w:lang w:val="en-US"/>
        </w:rPr>
        <w:t></w:t>
      </w:r>
      <w:r w:rsidRPr="00113412">
        <w:rPr>
          <w:rFonts w:hint="eastAsia"/>
          <w:lang w:val="en-US"/>
        </w:rPr>
        <w:t>обслуживания</w:t>
      </w:r>
      <w:r w:rsidRPr="00113412">
        <w:rPr>
          <w:lang w:val="en-US"/>
        </w:rPr>
        <w:t></w:t>
      </w:r>
      <w:r w:rsidRPr="00113412">
        <w:rPr>
          <w:lang w:val="en-US"/>
        </w:rPr>
        <w:t></w:t>
      </w:r>
      <w:r w:rsidRPr="00113412">
        <w:rPr>
          <w:rFonts w:hint="eastAsia"/>
          <w:lang w:val="en-US"/>
        </w:rPr>
        <w:t>Важное</w:t>
      </w:r>
      <w:r w:rsidRPr="00113412">
        <w:rPr>
          <w:lang w:val="en-US"/>
        </w:rPr>
        <w:t></w:t>
      </w:r>
      <w:r w:rsidRPr="00113412">
        <w:rPr>
          <w:rFonts w:hint="eastAsia"/>
          <w:lang w:val="en-US"/>
        </w:rPr>
        <w:t>зна</w:t>
      </w:r>
      <w:r w:rsidRPr="00113412">
        <w:rPr>
          <w:lang w:val="en-US"/>
        </w:rPr>
        <w:t></w:t>
      </w:r>
      <w:r w:rsidRPr="00113412">
        <w:rPr>
          <w:rFonts w:hint="eastAsia"/>
          <w:lang w:val="en-US"/>
        </w:rPr>
        <w:t>чение</w:t>
      </w:r>
      <w:r w:rsidRPr="00113412">
        <w:rPr>
          <w:lang w:val="en-US"/>
        </w:rPr>
        <w:t></w:t>
      </w:r>
      <w:r w:rsidRPr="00113412">
        <w:rPr>
          <w:rFonts w:hint="eastAsia"/>
          <w:lang w:val="en-US"/>
        </w:rPr>
        <w:t>должны</w:t>
      </w:r>
      <w:r w:rsidRPr="00113412">
        <w:rPr>
          <w:lang w:val="en-US"/>
        </w:rPr>
        <w:t></w:t>
      </w:r>
      <w:r w:rsidRPr="00113412">
        <w:rPr>
          <w:rFonts w:hint="eastAsia"/>
          <w:lang w:val="en-US"/>
        </w:rPr>
        <w:t>иметь</w:t>
      </w:r>
      <w:r w:rsidRPr="00113412">
        <w:rPr>
          <w:lang w:val="en-US"/>
        </w:rPr>
        <w:t></w:t>
      </w:r>
      <w:r w:rsidRPr="00113412">
        <w:rPr>
          <w:rFonts w:hint="eastAsia"/>
          <w:lang w:val="en-US"/>
        </w:rPr>
        <w:t>меры</w:t>
      </w:r>
      <w:r w:rsidRPr="00113412">
        <w:rPr>
          <w:lang w:val="en-US"/>
        </w:rPr>
        <w:t></w:t>
      </w:r>
      <w:r w:rsidRPr="00113412">
        <w:rPr>
          <w:rFonts w:hint="eastAsia"/>
          <w:lang w:val="en-US"/>
        </w:rPr>
        <w:t>по</w:t>
      </w:r>
      <w:r w:rsidRPr="00113412">
        <w:rPr>
          <w:lang w:val="en-US"/>
        </w:rPr>
        <w:t></w:t>
      </w:r>
      <w:r w:rsidRPr="00113412">
        <w:rPr>
          <w:rFonts w:hint="eastAsia"/>
          <w:lang w:val="en-US"/>
        </w:rPr>
        <w:t>ориентации</w:t>
      </w:r>
      <w:r w:rsidRPr="00113412">
        <w:rPr>
          <w:lang w:val="en-US"/>
        </w:rPr>
        <w:t></w:t>
      </w:r>
      <w:r w:rsidRPr="00113412">
        <w:rPr>
          <w:rFonts w:hint="eastAsia"/>
          <w:lang w:val="en-US"/>
        </w:rPr>
        <w:t>средней</w:t>
      </w:r>
      <w:r w:rsidRPr="00113412">
        <w:rPr>
          <w:lang w:val="en-US"/>
        </w:rPr>
        <w:t></w:t>
      </w:r>
      <w:r w:rsidRPr="00113412">
        <w:rPr>
          <w:rFonts w:hint="eastAsia"/>
          <w:lang w:val="en-US"/>
        </w:rPr>
        <w:t>заработной</w:t>
      </w:r>
      <w:r w:rsidRPr="00113412">
        <w:rPr>
          <w:lang w:val="en-US"/>
        </w:rPr>
        <w:t></w:t>
      </w:r>
      <w:r w:rsidRPr="00113412">
        <w:rPr>
          <w:rFonts w:hint="eastAsia"/>
          <w:lang w:val="en-US"/>
        </w:rPr>
        <w:t>платы</w:t>
      </w:r>
      <w:r w:rsidRPr="00113412">
        <w:rPr>
          <w:lang w:val="en-US"/>
        </w:rPr>
        <w:t></w:t>
      </w:r>
      <w:r w:rsidRPr="00113412">
        <w:rPr>
          <w:rFonts w:hint="eastAsia"/>
          <w:lang w:val="en-US"/>
        </w:rPr>
        <w:t>не</w:t>
      </w:r>
      <w:r w:rsidRPr="00113412">
        <w:rPr>
          <w:lang w:val="en-US"/>
        </w:rPr>
        <w:t></w:t>
      </w:r>
      <w:r w:rsidRPr="00113412">
        <w:rPr>
          <w:rFonts w:hint="eastAsia"/>
          <w:lang w:val="en-US"/>
        </w:rPr>
        <w:t>на</w:t>
      </w:r>
      <w:r w:rsidRPr="00113412">
        <w:rPr>
          <w:lang w:val="en-US"/>
        </w:rPr>
        <w:t></w:t>
      </w:r>
      <w:r w:rsidRPr="00113412">
        <w:rPr>
          <w:lang w:val="en-US"/>
        </w:rPr>
        <w:t></w:t>
      </w:r>
      <w:r w:rsidRPr="00113412">
        <w:rPr>
          <w:rFonts w:hint="eastAsia"/>
          <w:lang w:val="en-US"/>
        </w:rPr>
        <w:t>прожиточный</w:t>
      </w:r>
      <w:r w:rsidRPr="00113412">
        <w:rPr>
          <w:lang w:val="en-US"/>
        </w:rPr>
        <w:t></w:t>
      </w:r>
      <w:r w:rsidRPr="00113412">
        <w:rPr>
          <w:rFonts w:hint="eastAsia"/>
          <w:lang w:val="en-US"/>
        </w:rPr>
        <w:t>минимум</w:t>
      </w:r>
      <w:r w:rsidRPr="00113412">
        <w:rPr>
          <w:lang w:val="en-US"/>
        </w:rPr>
        <w:t></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на</w:t>
      </w:r>
      <w:r w:rsidRPr="00113412">
        <w:rPr>
          <w:lang w:val="en-US"/>
        </w:rPr>
        <w:t></w:t>
      </w:r>
      <w:r w:rsidRPr="00113412">
        <w:rPr>
          <w:rFonts w:hint="eastAsia"/>
          <w:lang w:val="en-US"/>
        </w:rPr>
        <w:t>реальную</w:t>
      </w:r>
      <w:r w:rsidRPr="00113412">
        <w:rPr>
          <w:lang w:val="en-US"/>
        </w:rPr>
        <w:t></w:t>
      </w:r>
      <w:r w:rsidRPr="00113412">
        <w:rPr>
          <w:rFonts w:hint="eastAsia"/>
          <w:lang w:val="en-US"/>
        </w:rPr>
        <w:t>стоимость</w:t>
      </w:r>
      <w:r w:rsidRPr="00113412">
        <w:rPr>
          <w:lang w:val="en-US"/>
        </w:rPr>
        <w:t></w:t>
      </w:r>
      <w:r w:rsidRPr="00113412">
        <w:rPr>
          <w:rFonts w:hint="eastAsia"/>
          <w:lang w:val="en-US"/>
        </w:rPr>
        <w:t>жизни</w:t>
      </w:r>
      <w:r w:rsidRPr="00113412">
        <w:rPr>
          <w:lang w:val="en-US"/>
        </w:rPr>
        <w:t></w:t>
      </w:r>
      <w:r w:rsidRPr="00113412">
        <w:rPr>
          <w:rFonts w:hint="eastAsia"/>
          <w:lang w:val="en-US"/>
        </w:rPr>
        <w:t>и</w:t>
      </w:r>
      <w:r w:rsidRPr="00113412">
        <w:rPr>
          <w:lang w:val="en-US"/>
        </w:rPr>
        <w:t></w:t>
      </w:r>
      <w:r w:rsidRPr="00113412">
        <w:rPr>
          <w:rFonts w:hint="eastAsia"/>
          <w:lang w:val="en-US"/>
        </w:rPr>
        <w:t>издержки</w:t>
      </w:r>
      <w:r w:rsidRPr="00113412">
        <w:rPr>
          <w:lang w:val="en-US"/>
        </w:rPr>
        <w:t></w:t>
      </w:r>
      <w:r w:rsidRPr="00113412">
        <w:rPr>
          <w:rFonts w:hint="eastAsia"/>
          <w:lang w:val="en-US"/>
        </w:rPr>
        <w:t>воспроизводства</w:t>
      </w:r>
      <w:r w:rsidRPr="00113412">
        <w:rPr>
          <w:lang w:val="en-US"/>
        </w:rPr>
        <w:t></w:t>
      </w:r>
      <w:r w:rsidRPr="00113412">
        <w:rPr>
          <w:rFonts w:hint="eastAsia"/>
          <w:lang w:val="en-US"/>
        </w:rPr>
        <w:t>высококвалифицированной</w:t>
      </w:r>
      <w:r w:rsidRPr="00113412">
        <w:rPr>
          <w:lang w:val="en-US"/>
        </w:rPr>
        <w:t></w:t>
      </w:r>
      <w:r w:rsidRPr="00113412">
        <w:rPr>
          <w:rFonts w:hint="eastAsia"/>
          <w:lang w:val="en-US"/>
        </w:rPr>
        <w:t>рабочей</w:t>
      </w:r>
      <w:r w:rsidRPr="00113412">
        <w:rPr>
          <w:lang w:val="en-US"/>
        </w:rPr>
        <w:t></w:t>
      </w:r>
      <w:r w:rsidRPr="00113412">
        <w:rPr>
          <w:rFonts w:hint="eastAsia"/>
          <w:lang w:val="en-US"/>
        </w:rPr>
        <w:t>силы</w:t>
      </w:r>
      <w:r w:rsidRPr="00113412">
        <w:rPr>
          <w:lang w:val="en-US"/>
        </w:rPr>
        <w:t></w:t>
      </w:r>
      <w:r w:rsidRPr="00113412">
        <w:rPr>
          <w:lang w:val="en-US"/>
        </w:rPr>
        <w:t></w:t>
      </w:r>
      <w:r w:rsidRPr="00113412">
        <w:rPr>
          <w:rFonts w:hint="eastAsia"/>
          <w:lang w:val="en-US"/>
        </w:rPr>
        <w:t>а</w:t>
      </w:r>
      <w:r w:rsidRPr="00113412">
        <w:rPr>
          <w:lang w:val="en-US"/>
        </w:rPr>
        <w:t></w:t>
      </w:r>
      <w:r w:rsidRPr="00113412">
        <w:rPr>
          <w:rFonts w:hint="eastAsia"/>
          <w:lang w:val="en-US"/>
        </w:rPr>
        <w:t>также</w:t>
      </w:r>
      <w:r w:rsidRPr="00113412">
        <w:rPr>
          <w:lang w:val="en-US"/>
        </w:rPr>
        <w:t></w:t>
      </w:r>
      <w:r w:rsidRPr="00113412">
        <w:rPr>
          <w:rFonts w:hint="eastAsia"/>
          <w:lang w:val="en-US"/>
        </w:rPr>
        <w:t>по</w:t>
      </w:r>
      <w:r w:rsidRPr="00113412">
        <w:rPr>
          <w:lang w:val="en-US"/>
        </w:rPr>
        <w:t></w:t>
      </w:r>
      <w:r w:rsidRPr="00113412">
        <w:rPr>
          <w:rFonts w:hint="eastAsia"/>
          <w:lang w:val="en-US"/>
        </w:rPr>
        <w:t>бо</w:t>
      </w:r>
      <w:r w:rsidRPr="00113412">
        <w:rPr>
          <w:lang w:val="en-US"/>
        </w:rPr>
        <w:t></w:t>
      </w:r>
      <w:r w:rsidRPr="00113412">
        <w:rPr>
          <w:rFonts w:hint="eastAsia"/>
          <w:lang w:val="en-US"/>
        </w:rPr>
        <w:t>лее</w:t>
      </w:r>
      <w:r w:rsidRPr="00113412">
        <w:rPr>
          <w:lang w:val="en-US"/>
        </w:rPr>
        <w:t></w:t>
      </w:r>
      <w:r w:rsidRPr="00113412">
        <w:rPr>
          <w:rFonts w:hint="eastAsia"/>
          <w:lang w:val="en-US"/>
        </w:rPr>
        <w:t>широкому</w:t>
      </w:r>
      <w:r w:rsidRPr="00113412">
        <w:rPr>
          <w:lang w:val="en-US"/>
        </w:rPr>
        <w:t></w:t>
      </w:r>
      <w:r w:rsidRPr="00113412">
        <w:rPr>
          <w:rFonts w:hint="eastAsia"/>
          <w:lang w:val="en-US"/>
        </w:rPr>
        <w:t>использованию</w:t>
      </w:r>
      <w:r w:rsidRPr="00113412">
        <w:rPr>
          <w:lang w:val="en-US"/>
        </w:rPr>
        <w:t></w:t>
      </w:r>
      <w:r w:rsidRPr="00113412">
        <w:rPr>
          <w:lang w:val="en-US"/>
        </w:rPr>
        <w:t></w:t>
      </w:r>
      <w:r w:rsidRPr="00113412">
        <w:rPr>
          <w:rFonts w:hint="eastAsia"/>
          <w:lang w:val="en-US"/>
        </w:rPr>
        <w:t>гибких</w:t>
      </w:r>
      <w:r w:rsidRPr="00113412">
        <w:rPr>
          <w:lang w:val="en-US"/>
        </w:rPr>
        <w:t></w:t>
      </w:r>
      <w:r w:rsidRPr="00113412">
        <w:rPr>
          <w:lang w:val="en-US"/>
        </w:rPr>
        <w:t></w:t>
      </w:r>
      <w:r w:rsidRPr="00113412">
        <w:rPr>
          <w:rFonts w:hint="eastAsia"/>
          <w:lang w:val="en-US"/>
        </w:rPr>
        <w:t>графиков</w:t>
      </w:r>
      <w:r w:rsidRPr="00113412">
        <w:rPr>
          <w:lang w:val="en-US"/>
        </w:rPr>
        <w:t></w:t>
      </w:r>
      <w:r w:rsidRPr="00113412">
        <w:rPr>
          <w:rFonts w:hint="eastAsia"/>
          <w:lang w:val="en-US"/>
        </w:rPr>
        <w:t>работы</w:t>
      </w:r>
      <w:r w:rsidRPr="00113412">
        <w:rPr>
          <w:lang w:val="en-US"/>
        </w:rPr>
        <w:t></w:t>
      </w:r>
      <w:r w:rsidRPr="00113412">
        <w:rPr>
          <w:rFonts w:hint="eastAsia"/>
          <w:lang w:val="en-US"/>
        </w:rPr>
        <w:t>в</w:t>
      </w:r>
      <w:r w:rsidRPr="00113412">
        <w:rPr>
          <w:lang w:val="en-US"/>
        </w:rPr>
        <w:t></w:t>
      </w:r>
      <w:r w:rsidRPr="00113412">
        <w:rPr>
          <w:rFonts w:hint="eastAsia"/>
          <w:lang w:val="en-US"/>
        </w:rPr>
        <w:t>условиях</w:t>
      </w:r>
      <w:r w:rsidRPr="00113412">
        <w:rPr>
          <w:lang w:val="en-US"/>
        </w:rPr>
        <w:t></w:t>
      </w:r>
      <w:r w:rsidRPr="00113412">
        <w:rPr>
          <w:rFonts w:hint="eastAsia"/>
          <w:lang w:val="en-US"/>
        </w:rPr>
        <w:t>ин</w:t>
      </w:r>
      <w:r w:rsidRPr="00113412">
        <w:rPr>
          <w:lang w:val="en-US"/>
        </w:rPr>
        <w:t></w:t>
      </w:r>
      <w:r w:rsidRPr="00113412">
        <w:rPr>
          <w:rFonts w:hint="eastAsia"/>
          <w:lang w:val="en-US"/>
        </w:rPr>
        <w:t>новаций</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расширению</w:t>
      </w:r>
      <w:r w:rsidRPr="00113412">
        <w:rPr>
          <w:lang w:val="en-US"/>
        </w:rPr>
        <w:t></w:t>
      </w:r>
      <w:r w:rsidRPr="00113412">
        <w:rPr>
          <w:rFonts w:hint="eastAsia"/>
          <w:lang w:val="en-US"/>
        </w:rPr>
        <w:t>практики</w:t>
      </w:r>
      <w:r w:rsidRPr="00113412">
        <w:rPr>
          <w:lang w:val="en-US"/>
        </w:rPr>
        <w:t></w:t>
      </w:r>
      <w:r w:rsidRPr="00113412">
        <w:rPr>
          <w:lang w:val="en-US"/>
        </w:rPr>
        <w:t></w:t>
      </w:r>
      <w:r w:rsidRPr="00113412">
        <w:rPr>
          <w:rFonts w:hint="eastAsia"/>
          <w:lang w:val="en-US"/>
        </w:rPr>
        <w:t>дистанционной</w:t>
      </w:r>
      <w:r w:rsidRPr="00113412">
        <w:rPr>
          <w:lang w:val="en-US"/>
        </w:rPr>
        <w:t></w:t>
      </w:r>
      <w:r w:rsidRPr="00113412">
        <w:rPr>
          <w:lang w:val="en-US"/>
        </w:rPr>
        <w:t></w:t>
      </w:r>
      <w:r w:rsidRPr="00113412">
        <w:rPr>
          <w:rFonts w:hint="eastAsia"/>
          <w:lang w:val="en-US"/>
        </w:rPr>
        <w:t>занятости</w:t>
      </w:r>
      <w:r w:rsidRPr="00113412">
        <w:rPr>
          <w:lang w:val="en-US"/>
        </w:rPr>
        <w:t></w:t>
      </w:r>
      <w:r w:rsidRPr="00113412">
        <w:rPr>
          <w:lang w:val="en-US"/>
        </w:rPr>
        <w:t></w:t>
      </w:r>
      <w:r w:rsidRPr="00113412">
        <w:rPr>
          <w:rFonts w:hint="eastAsia"/>
          <w:lang w:val="en-US"/>
        </w:rPr>
        <w:t>Сюда</w:t>
      </w:r>
      <w:r w:rsidRPr="00113412">
        <w:rPr>
          <w:lang w:val="en-US"/>
        </w:rPr>
        <w:t></w:t>
      </w:r>
      <w:r w:rsidRPr="00113412">
        <w:rPr>
          <w:rFonts w:hint="eastAsia"/>
          <w:lang w:val="en-US"/>
        </w:rPr>
        <w:t>от</w:t>
      </w:r>
      <w:r w:rsidRPr="00113412">
        <w:rPr>
          <w:lang w:val="en-US"/>
        </w:rPr>
        <w:t></w:t>
      </w:r>
      <w:r w:rsidRPr="00113412">
        <w:rPr>
          <w:rFonts w:hint="eastAsia"/>
          <w:lang w:val="en-US"/>
        </w:rPr>
        <w:t>носится</w:t>
      </w:r>
      <w:r w:rsidRPr="00113412">
        <w:rPr>
          <w:lang w:val="en-US"/>
        </w:rPr>
        <w:t></w:t>
      </w:r>
      <w:r w:rsidRPr="00113412">
        <w:rPr>
          <w:rFonts w:hint="eastAsia"/>
          <w:lang w:val="en-US"/>
        </w:rPr>
        <w:t>и</w:t>
      </w:r>
      <w:r w:rsidRPr="00113412">
        <w:rPr>
          <w:lang w:val="en-US"/>
        </w:rPr>
        <w:t></w:t>
      </w:r>
      <w:r w:rsidRPr="00113412">
        <w:rPr>
          <w:rFonts w:hint="eastAsia"/>
          <w:lang w:val="en-US"/>
        </w:rPr>
        <w:t>формирование</w:t>
      </w:r>
      <w:r w:rsidRPr="00113412">
        <w:rPr>
          <w:lang w:val="en-US"/>
        </w:rPr>
        <w:t></w:t>
      </w:r>
      <w:r w:rsidRPr="00113412">
        <w:rPr>
          <w:rFonts w:hint="eastAsia"/>
          <w:lang w:val="en-US"/>
        </w:rPr>
        <w:t>социальных</w:t>
      </w:r>
      <w:r w:rsidRPr="00113412">
        <w:rPr>
          <w:lang w:val="en-US"/>
        </w:rPr>
        <w:t></w:t>
      </w:r>
      <w:r w:rsidRPr="00113412">
        <w:rPr>
          <w:rFonts w:hint="eastAsia"/>
          <w:lang w:val="en-US"/>
        </w:rPr>
        <w:t>предпосылок</w:t>
      </w:r>
      <w:r w:rsidRPr="00113412">
        <w:rPr>
          <w:lang w:val="en-US"/>
        </w:rPr>
        <w:t></w:t>
      </w:r>
      <w:r w:rsidRPr="00113412">
        <w:rPr>
          <w:rFonts w:hint="eastAsia"/>
          <w:lang w:val="en-US"/>
        </w:rPr>
        <w:t>для</w:t>
      </w:r>
      <w:r w:rsidRPr="00113412">
        <w:rPr>
          <w:lang w:val="en-US"/>
        </w:rPr>
        <w:t></w:t>
      </w:r>
      <w:r w:rsidRPr="00113412">
        <w:rPr>
          <w:rFonts w:hint="eastAsia"/>
          <w:lang w:val="en-US"/>
        </w:rPr>
        <w:t>внутрирегиональ</w:t>
      </w:r>
      <w:r w:rsidRPr="00113412">
        <w:rPr>
          <w:lang w:val="en-US"/>
        </w:rPr>
        <w:t></w:t>
      </w:r>
      <w:r w:rsidRPr="00113412">
        <w:rPr>
          <w:rFonts w:hint="eastAsia"/>
          <w:lang w:val="en-US"/>
        </w:rPr>
        <w:t>ной</w:t>
      </w:r>
      <w:r w:rsidRPr="00113412">
        <w:rPr>
          <w:lang w:val="en-US"/>
        </w:rPr>
        <w:t></w:t>
      </w:r>
      <w:r w:rsidRPr="00113412">
        <w:rPr>
          <w:rFonts w:hint="eastAsia"/>
          <w:lang w:val="en-US"/>
        </w:rPr>
        <w:t>миграции</w:t>
      </w:r>
      <w:r w:rsidRPr="00113412">
        <w:rPr>
          <w:lang w:val="en-US"/>
        </w:rPr>
        <w:t></w:t>
      </w:r>
      <w:r w:rsidRPr="00113412">
        <w:rPr>
          <w:rFonts w:hint="eastAsia"/>
          <w:lang w:val="en-US"/>
        </w:rPr>
        <w:t>рабочей</w:t>
      </w:r>
      <w:r w:rsidRPr="00113412">
        <w:rPr>
          <w:lang w:val="en-US"/>
        </w:rPr>
        <w:t></w:t>
      </w:r>
      <w:r w:rsidRPr="00113412">
        <w:rPr>
          <w:rFonts w:hint="eastAsia"/>
          <w:lang w:val="en-US"/>
        </w:rPr>
        <w:t>силы</w:t>
      </w:r>
      <w:r w:rsidRPr="00113412">
        <w:rPr>
          <w:lang w:val="en-US"/>
        </w:rPr>
        <w:t></w:t>
      </w:r>
      <w:r w:rsidRPr="00113412">
        <w:rPr>
          <w:lang w:val="en-US"/>
        </w:rPr>
        <w:t></w:t>
      </w:r>
      <w:r w:rsidRPr="00113412">
        <w:rPr>
          <w:rFonts w:hint="eastAsia"/>
          <w:lang w:val="en-US"/>
        </w:rPr>
        <w:t>усилия</w:t>
      </w:r>
      <w:r w:rsidRPr="00113412">
        <w:rPr>
          <w:lang w:val="en-US"/>
        </w:rPr>
        <w:t></w:t>
      </w:r>
      <w:r w:rsidRPr="00113412">
        <w:rPr>
          <w:rFonts w:hint="eastAsia"/>
          <w:lang w:val="en-US"/>
        </w:rPr>
        <w:t>по</w:t>
      </w:r>
      <w:r w:rsidRPr="00113412">
        <w:rPr>
          <w:lang w:val="en-US"/>
        </w:rPr>
        <w:t></w:t>
      </w:r>
      <w:r w:rsidRPr="00113412">
        <w:rPr>
          <w:rFonts w:hint="eastAsia"/>
          <w:lang w:val="en-US"/>
        </w:rPr>
        <w:t>оптимизации</w:t>
      </w:r>
      <w:r w:rsidRPr="00113412">
        <w:rPr>
          <w:lang w:val="en-US"/>
        </w:rPr>
        <w:t></w:t>
      </w:r>
      <w:r w:rsidRPr="00113412">
        <w:rPr>
          <w:rFonts w:hint="eastAsia"/>
          <w:lang w:val="en-US"/>
        </w:rPr>
        <w:t>объемов</w:t>
      </w:r>
      <w:r w:rsidRPr="00113412">
        <w:rPr>
          <w:lang w:val="en-US"/>
        </w:rPr>
        <w:t></w:t>
      </w:r>
      <w:r w:rsidRPr="00113412">
        <w:rPr>
          <w:rFonts w:hint="eastAsia"/>
          <w:lang w:val="en-US"/>
        </w:rPr>
        <w:t>и</w:t>
      </w:r>
      <w:r w:rsidRPr="00113412">
        <w:rPr>
          <w:lang w:val="en-US"/>
        </w:rPr>
        <w:t></w:t>
      </w:r>
      <w:r w:rsidRPr="00113412">
        <w:rPr>
          <w:rFonts w:hint="eastAsia"/>
          <w:lang w:val="en-US"/>
        </w:rPr>
        <w:t>направле</w:t>
      </w:r>
      <w:r w:rsidRPr="00113412">
        <w:rPr>
          <w:lang w:val="en-US"/>
        </w:rPr>
        <w:t></w:t>
      </w:r>
      <w:r w:rsidRPr="00113412">
        <w:rPr>
          <w:rFonts w:hint="eastAsia"/>
          <w:lang w:val="en-US"/>
        </w:rPr>
        <w:t>ний</w:t>
      </w:r>
      <w:r w:rsidRPr="00113412">
        <w:rPr>
          <w:lang w:val="en-US"/>
        </w:rPr>
        <w:t></w:t>
      </w:r>
      <w:r w:rsidRPr="00113412">
        <w:rPr>
          <w:lang w:val="en-US"/>
        </w:rPr>
        <w:t></w:t>
      </w:r>
      <w:r w:rsidRPr="00113412">
        <w:rPr>
          <w:rFonts w:hint="eastAsia"/>
          <w:lang w:val="en-US"/>
        </w:rPr>
        <w:t>внешней</w:t>
      </w:r>
      <w:r w:rsidRPr="00113412">
        <w:rPr>
          <w:lang w:val="en-US"/>
        </w:rPr>
        <w:t></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т</w:t>
      </w:r>
      <w:r w:rsidRPr="00113412">
        <w:rPr>
          <w:lang w:val="en-US"/>
        </w:rPr>
        <w:t></w:t>
      </w:r>
      <w:r w:rsidRPr="00113412">
        <w:rPr>
          <w:rFonts w:hint="eastAsia"/>
          <w:lang w:val="en-US"/>
        </w:rPr>
        <w:t>ч</w:t>
      </w:r>
      <w:r w:rsidRPr="00113412">
        <w:rPr>
          <w:lang w:val="en-US"/>
        </w:rPr>
        <w:t></w:t>
      </w:r>
      <w:r w:rsidRPr="00113412">
        <w:rPr>
          <w:lang w:val="en-US"/>
        </w:rPr>
        <w:t></w:t>
      </w:r>
      <w:r w:rsidRPr="00113412">
        <w:rPr>
          <w:lang w:val="en-US"/>
        </w:rPr>
        <w:t></w:t>
      </w:r>
      <w:r w:rsidRPr="00113412">
        <w:rPr>
          <w:rFonts w:hint="eastAsia"/>
          <w:lang w:val="en-US"/>
        </w:rPr>
        <w:t>маятниковой</w:t>
      </w:r>
      <w:r w:rsidRPr="00113412">
        <w:rPr>
          <w:lang w:val="en-US"/>
        </w:rPr>
        <w:t></w:t>
      </w:r>
      <w:r w:rsidRPr="00113412">
        <w:rPr>
          <w:lang w:val="en-US"/>
        </w:rPr>
        <w:t></w:t>
      </w:r>
      <w:r w:rsidRPr="00113412">
        <w:rPr>
          <w:rFonts w:hint="eastAsia"/>
          <w:lang w:val="en-US"/>
        </w:rPr>
        <w:t>трудовой</w:t>
      </w:r>
      <w:r w:rsidRPr="00113412">
        <w:rPr>
          <w:lang w:val="en-US"/>
        </w:rPr>
        <w:t></w:t>
      </w:r>
      <w:r w:rsidRPr="00113412">
        <w:rPr>
          <w:rFonts w:hint="eastAsia"/>
          <w:lang w:val="en-US"/>
        </w:rPr>
        <w:t>миграции</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p>
    <w:p w:rsidR="00113412" w:rsidRPr="00113412" w:rsidRDefault="00113412" w:rsidP="00113412">
      <w:pPr>
        <w:rPr>
          <w:lang w:val="en-US"/>
        </w:rPr>
      </w:pPr>
      <w:r w:rsidRPr="00113412">
        <w:rPr>
          <w:rFonts w:hint="eastAsia"/>
          <w:lang w:val="en-US"/>
        </w:rPr>
        <w:t>Акцент</w:t>
      </w:r>
      <w:r w:rsidRPr="00113412">
        <w:rPr>
          <w:lang w:val="en-US"/>
        </w:rPr>
        <w:t></w:t>
      </w:r>
      <w:r w:rsidRPr="00113412">
        <w:rPr>
          <w:rFonts w:hint="eastAsia"/>
          <w:lang w:val="en-US"/>
        </w:rPr>
        <w:t>на</w:t>
      </w:r>
      <w:r w:rsidRPr="00113412">
        <w:rPr>
          <w:lang w:val="en-US"/>
        </w:rPr>
        <w:t></w:t>
      </w:r>
      <w:r w:rsidRPr="00113412">
        <w:rPr>
          <w:rFonts w:hint="eastAsia"/>
          <w:lang w:val="en-US"/>
        </w:rPr>
        <w:t>усиление</w:t>
      </w:r>
      <w:r w:rsidRPr="00113412">
        <w:rPr>
          <w:lang w:val="en-US"/>
        </w:rPr>
        <w:t></w:t>
      </w:r>
      <w:r w:rsidRPr="00113412">
        <w:rPr>
          <w:rFonts w:hint="eastAsia"/>
          <w:lang w:val="en-US"/>
        </w:rPr>
        <w:t>значимости</w:t>
      </w:r>
      <w:r w:rsidRPr="00113412">
        <w:rPr>
          <w:lang w:val="en-US"/>
        </w:rPr>
        <w:t></w:t>
      </w:r>
      <w:r w:rsidRPr="00113412">
        <w:rPr>
          <w:rFonts w:hint="eastAsia"/>
          <w:lang w:val="en-US"/>
        </w:rPr>
        <w:t>социальных</w:t>
      </w:r>
      <w:r w:rsidRPr="00113412">
        <w:rPr>
          <w:lang w:val="en-US"/>
        </w:rPr>
        <w:t></w:t>
      </w:r>
      <w:r w:rsidRPr="00113412">
        <w:rPr>
          <w:rFonts w:hint="eastAsia"/>
          <w:lang w:val="en-US"/>
        </w:rPr>
        <w:t>предпосылок</w:t>
      </w:r>
      <w:r w:rsidRPr="00113412">
        <w:rPr>
          <w:lang w:val="en-US"/>
        </w:rPr>
        <w:t></w:t>
      </w:r>
      <w:r w:rsidRPr="00113412">
        <w:rPr>
          <w:rFonts w:hint="eastAsia"/>
          <w:lang w:val="en-US"/>
        </w:rPr>
        <w:t>реализации</w:t>
      </w:r>
      <w:r w:rsidRPr="00113412">
        <w:rPr>
          <w:lang w:val="en-US"/>
        </w:rPr>
        <w:t></w:t>
      </w:r>
      <w:r w:rsidRPr="00113412">
        <w:rPr>
          <w:rFonts w:hint="eastAsia"/>
          <w:lang w:val="en-US"/>
        </w:rPr>
        <w:t>целей</w:t>
      </w:r>
      <w:r w:rsidRPr="00113412">
        <w:rPr>
          <w:lang w:val="en-US"/>
        </w:rPr>
        <w:t></w:t>
      </w:r>
      <w:r w:rsidRPr="00113412">
        <w:rPr>
          <w:rFonts w:hint="eastAsia"/>
          <w:lang w:val="en-US"/>
        </w:rPr>
        <w:t>стратегического</w:t>
      </w:r>
      <w:r w:rsidRPr="00113412">
        <w:rPr>
          <w:lang w:val="en-US"/>
        </w:rPr>
        <w:t></w:t>
      </w:r>
      <w:r w:rsidRPr="00113412">
        <w:rPr>
          <w:rFonts w:hint="eastAsia"/>
          <w:lang w:val="en-US"/>
        </w:rPr>
        <w:t>планирования</w:t>
      </w:r>
      <w:r w:rsidRPr="00113412">
        <w:rPr>
          <w:lang w:val="en-US"/>
        </w:rPr>
        <w:t></w:t>
      </w:r>
      <w:r w:rsidRPr="00113412">
        <w:rPr>
          <w:rFonts w:hint="eastAsia"/>
          <w:lang w:val="en-US"/>
        </w:rPr>
        <w:t>делает</w:t>
      </w:r>
      <w:r w:rsidRPr="00113412">
        <w:rPr>
          <w:lang w:val="en-US"/>
        </w:rPr>
        <w:t></w:t>
      </w:r>
      <w:r w:rsidRPr="00113412">
        <w:rPr>
          <w:rFonts w:hint="eastAsia"/>
          <w:lang w:val="en-US"/>
        </w:rPr>
        <w:t>необходимым</w:t>
      </w:r>
      <w:r w:rsidRPr="00113412">
        <w:rPr>
          <w:lang w:val="en-US"/>
        </w:rPr>
        <w:t></w:t>
      </w:r>
      <w:r w:rsidRPr="00113412">
        <w:rPr>
          <w:rFonts w:hint="eastAsia"/>
          <w:lang w:val="en-US"/>
        </w:rPr>
        <w:t>существенную</w:t>
      </w:r>
      <w:r w:rsidRPr="00113412">
        <w:rPr>
          <w:lang w:val="en-US"/>
        </w:rPr>
        <w:t></w:t>
      </w:r>
      <w:r w:rsidRPr="00113412">
        <w:rPr>
          <w:rFonts w:hint="eastAsia"/>
          <w:lang w:val="en-US"/>
        </w:rPr>
        <w:t>активизацию</w:t>
      </w:r>
      <w:r w:rsidRPr="00113412">
        <w:rPr>
          <w:lang w:val="en-US"/>
        </w:rPr>
        <w:t></w:t>
      </w:r>
      <w:r w:rsidRPr="00113412">
        <w:rPr>
          <w:rFonts w:hint="eastAsia"/>
          <w:lang w:val="en-US"/>
        </w:rPr>
        <w:t>политики</w:t>
      </w:r>
      <w:r w:rsidRPr="00113412">
        <w:rPr>
          <w:lang w:val="en-US"/>
        </w:rPr>
        <w:t></w:t>
      </w:r>
      <w:r w:rsidRPr="00113412">
        <w:rPr>
          <w:rFonts w:hint="eastAsia"/>
          <w:lang w:val="en-US"/>
        </w:rPr>
        <w:t>субъекта</w:t>
      </w:r>
      <w:r w:rsidRPr="00113412">
        <w:rPr>
          <w:lang w:val="en-US"/>
        </w:rPr>
        <w:t></w:t>
      </w:r>
      <w:r w:rsidRPr="00113412">
        <w:rPr>
          <w:rFonts w:hint="eastAsia"/>
          <w:lang w:val="en-US"/>
        </w:rPr>
        <w:t>Федерации</w:t>
      </w:r>
      <w:r w:rsidRPr="00113412">
        <w:rPr>
          <w:lang w:val="en-US"/>
        </w:rPr>
        <w:t></w:t>
      </w:r>
      <w:r w:rsidRPr="00113412">
        <w:rPr>
          <w:rFonts w:hint="eastAsia"/>
          <w:lang w:val="en-US"/>
        </w:rPr>
        <w:t>в</w:t>
      </w:r>
      <w:r w:rsidRPr="00113412">
        <w:rPr>
          <w:lang w:val="en-US"/>
        </w:rPr>
        <w:t></w:t>
      </w:r>
      <w:r w:rsidRPr="00113412">
        <w:rPr>
          <w:rFonts w:hint="eastAsia"/>
          <w:lang w:val="en-US"/>
        </w:rPr>
        <w:t>сфере</w:t>
      </w:r>
      <w:r w:rsidRPr="00113412">
        <w:rPr>
          <w:lang w:val="en-US"/>
        </w:rPr>
        <w:t></w:t>
      </w:r>
      <w:r w:rsidRPr="00113412">
        <w:rPr>
          <w:rFonts w:hint="eastAsia"/>
          <w:lang w:val="en-US"/>
        </w:rPr>
        <w:t>формирования</w:t>
      </w:r>
      <w:r w:rsidRPr="00113412">
        <w:rPr>
          <w:lang w:val="en-US"/>
        </w:rPr>
        <w:t></w:t>
      </w:r>
      <w:r w:rsidRPr="00113412">
        <w:rPr>
          <w:rFonts w:hint="eastAsia"/>
          <w:lang w:val="en-US"/>
        </w:rPr>
        <w:t>и</w:t>
      </w:r>
      <w:r w:rsidRPr="00113412">
        <w:rPr>
          <w:lang w:val="en-US"/>
        </w:rPr>
        <w:t></w:t>
      </w:r>
      <w:r w:rsidRPr="00113412">
        <w:rPr>
          <w:rFonts w:hint="eastAsia"/>
          <w:lang w:val="en-US"/>
        </w:rPr>
        <w:t>по</w:t>
      </w:r>
      <w:r w:rsidRPr="00113412">
        <w:rPr>
          <w:lang w:val="en-US"/>
        </w:rPr>
        <w:t></w:t>
      </w:r>
      <w:r w:rsidRPr="00113412">
        <w:rPr>
          <w:rFonts w:hint="eastAsia"/>
          <w:lang w:val="en-US"/>
        </w:rPr>
        <w:t>вышения</w:t>
      </w:r>
      <w:r w:rsidRPr="00113412">
        <w:rPr>
          <w:lang w:val="en-US"/>
        </w:rPr>
        <w:t></w:t>
      </w:r>
      <w:r w:rsidRPr="00113412">
        <w:rPr>
          <w:rFonts w:hint="eastAsia"/>
          <w:lang w:val="en-US"/>
        </w:rPr>
        <w:t>эффективности</w:t>
      </w:r>
      <w:r w:rsidRPr="00113412">
        <w:rPr>
          <w:lang w:val="en-US"/>
        </w:rPr>
        <w:t></w:t>
      </w:r>
      <w:r w:rsidRPr="00113412">
        <w:rPr>
          <w:rFonts w:hint="eastAsia"/>
          <w:lang w:val="en-US"/>
        </w:rPr>
        <w:t>использования</w:t>
      </w:r>
      <w:r w:rsidRPr="00113412">
        <w:rPr>
          <w:lang w:val="en-US"/>
        </w:rPr>
        <w:t></w:t>
      </w:r>
      <w:r w:rsidRPr="00113412">
        <w:rPr>
          <w:rFonts w:hint="eastAsia"/>
          <w:lang w:val="en-US"/>
        </w:rPr>
        <w:t>трудового</w:t>
      </w:r>
      <w:r w:rsidRPr="00113412">
        <w:rPr>
          <w:lang w:val="en-US"/>
        </w:rPr>
        <w:t></w:t>
      </w:r>
      <w:r w:rsidRPr="00113412">
        <w:rPr>
          <w:rFonts w:hint="eastAsia"/>
          <w:lang w:val="en-US"/>
        </w:rPr>
        <w:t>потенциала</w:t>
      </w:r>
      <w:r w:rsidRPr="00113412">
        <w:rPr>
          <w:lang w:val="en-US"/>
        </w:rPr>
        <w:t></w:t>
      </w:r>
      <w:r w:rsidRPr="00113412">
        <w:rPr>
          <w:rFonts w:hint="eastAsia"/>
          <w:lang w:val="en-US"/>
        </w:rPr>
        <w:t>области</w:t>
      </w:r>
      <w:r w:rsidRPr="00113412">
        <w:rPr>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включает</w:t>
      </w:r>
      <w:r w:rsidRPr="00113412">
        <w:rPr>
          <w:lang w:val="en-US"/>
        </w:rPr>
        <w:t></w:t>
      </w:r>
      <w:r w:rsidRPr="00113412">
        <w:rPr>
          <w:rFonts w:hint="eastAsia"/>
          <w:lang w:val="en-US"/>
        </w:rPr>
        <w:t>в</w:t>
      </w:r>
      <w:r w:rsidRPr="00113412">
        <w:rPr>
          <w:lang w:val="en-US"/>
        </w:rPr>
        <w:t></w:t>
      </w:r>
      <w:r w:rsidRPr="00113412">
        <w:rPr>
          <w:rFonts w:hint="eastAsia"/>
          <w:lang w:val="en-US"/>
        </w:rPr>
        <w:t>себя</w:t>
      </w:r>
      <w:r w:rsidRPr="00113412">
        <w:rPr>
          <w:lang w:val="en-US"/>
        </w:rPr>
        <w:t></w:t>
      </w:r>
      <w:r w:rsidRPr="00113412">
        <w:rPr>
          <w:rFonts w:hint="eastAsia"/>
          <w:lang w:val="en-US"/>
        </w:rPr>
        <w:t>меры</w:t>
      </w:r>
      <w:r w:rsidRPr="00113412">
        <w:rPr>
          <w:lang w:val="en-US"/>
        </w:rPr>
        <w:t></w:t>
      </w:r>
      <w:r w:rsidRPr="00113412">
        <w:rPr>
          <w:rFonts w:hint="eastAsia"/>
          <w:lang w:val="en-US"/>
        </w:rPr>
        <w:t>по</w:t>
      </w:r>
      <w:r w:rsidRPr="00113412">
        <w:rPr>
          <w:lang w:val="en-US"/>
        </w:rPr>
        <w:t></w:t>
      </w:r>
      <w:r w:rsidRPr="00113412">
        <w:rPr>
          <w:rFonts w:hint="eastAsia"/>
          <w:lang w:val="en-US"/>
        </w:rPr>
        <w:t>развитию</w:t>
      </w:r>
      <w:r w:rsidRPr="00113412">
        <w:rPr>
          <w:lang w:val="en-US"/>
        </w:rPr>
        <w:t></w:t>
      </w:r>
      <w:r w:rsidRPr="00113412">
        <w:rPr>
          <w:rFonts w:hint="eastAsia"/>
          <w:lang w:val="en-US"/>
        </w:rPr>
        <w:t>систем</w:t>
      </w:r>
      <w:r w:rsidRPr="00113412">
        <w:rPr>
          <w:lang w:val="en-US"/>
        </w:rPr>
        <w:t></w:t>
      </w:r>
      <w:r w:rsidRPr="00113412">
        <w:rPr>
          <w:rFonts w:hint="eastAsia"/>
          <w:lang w:val="en-US"/>
        </w:rPr>
        <w:t>образования</w:t>
      </w:r>
      <w:r w:rsidRPr="00113412">
        <w:rPr>
          <w:lang w:val="en-US"/>
        </w:rPr>
        <w:t></w:t>
      </w:r>
      <w:r w:rsidRPr="00113412">
        <w:rPr>
          <w:rFonts w:hint="eastAsia"/>
          <w:lang w:val="en-US"/>
        </w:rPr>
        <w:t>и</w:t>
      </w:r>
      <w:r w:rsidRPr="00113412">
        <w:rPr>
          <w:lang w:val="en-US"/>
        </w:rPr>
        <w:t></w:t>
      </w:r>
      <w:r w:rsidRPr="00113412">
        <w:rPr>
          <w:rFonts w:hint="eastAsia"/>
          <w:lang w:val="en-US"/>
        </w:rPr>
        <w:t>профессио</w:t>
      </w:r>
      <w:r w:rsidRPr="00113412">
        <w:rPr>
          <w:lang w:val="en-US"/>
        </w:rPr>
        <w:t></w:t>
      </w:r>
      <w:r w:rsidRPr="00113412">
        <w:rPr>
          <w:rFonts w:hint="eastAsia"/>
          <w:lang w:val="en-US"/>
        </w:rPr>
        <w:t>нальной</w:t>
      </w:r>
      <w:r w:rsidRPr="00113412">
        <w:rPr>
          <w:lang w:val="en-US"/>
        </w:rPr>
        <w:t></w:t>
      </w:r>
      <w:r w:rsidRPr="00113412">
        <w:rPr>
          <w:rFonts w:hint="eastAsia"/>
          <w:lang w:val="en-US"/>
        </w:rPr>
        <w:t>подготовки</w:t>
      </w:r>
      <w:r w:rsidRPr="00113412">
        <w:rPr>
          <w:lang w:val="en-US"/>
        </w:rPr>
        <w:t></w:t>
      </w:r>
      <w:r w:rsidRPr="00113412">
        <w:rPr>
          <w:lang w:val="en-US"/>
        </w:rPr>
        <w:t></w:t>
      </w:r>
      <w:r w:rsidRPr="00113412">
        <w:rPr>
          <w:rFonts w:hint="eastAsia"/>
          <w:lang w:val="en-US"/>
        </w:rPr>
        <w:t>здравоохранения</w:t>
      </w:r>
      <w:r w:rsidRPr="00113412">
        <w:rPr>
          <w:lang w:val="en-US"/>
        </w:rPr>
        <w:t></w:t>
      </w:r>
      <w:r w:rsidRPr="00113412">
        <w:rPr>
          <w:rFonts w:hint="eastAsia"/>
          <w:lang w:val="en-US"/>
        </w:rPr>
        <w:t>и</w:t>
      </w:r>
      <w:r w:rsidRPr="00113412">
        <w:rPr>
          <w:lang w:val="en-US"/>
        </w:rPr>
        <w:t></w:t>
      </w:r>
      <w:r w:rsidRPr="00113412">
        <w:rPr>
          <w:rFonts w:hint="eastAsia"/>
          <w:lang w:val="en-US"/>
        </w:rPr>
        <w:t>борьбы</w:t>
      </w:r>
      <w:r w:rsidRPr="00113412">
        <w:rPr>
          <w:lang w:val="en-US"/>
        </w:rPr>
        <w:t></w:t>
      </w:r>
      <w:r w:rsidRPr="00113412">
        <w:rPr>
          <w:rFonts w:hint="eastAsia"/>
          <w:lang w:val="en-US"/>
        </w:rPr>
        <w:t>с</w:t>
      </w:r>
      <w:r w:rsidRPr="00113412">
        <w:rPr>
          <w:lang w:val="en-US"/>
        </w:rPr>
        <w:t></w:t>
      </w:r>
      <w:r w:rsidRPr="00113412">
        <w:rPr>
          <w:rFonts w:hint="eastAsia"/>
          <w:lang w:val="en-US"/>
        </w:rPr>
        <w:t>различными</w:t>
      </w:r>
      <w:r w:rsidRPr="00113412">
        <w:rPr>
          <w:lang w:val="en-US"/>
        </w:rPr>
        <w:t></w:t>
      </w:r>
      <w:r w:rsidRPr="00113412">
        <w:rPr>
          <w:rFonts w:hint="eastAsia"/>
          <w:lang w:val="en-US"/>
        </w:rPr>
        <w:t>профессио</w:t>
      </w:r>
      <w:r w:rsidRPr="00113412">
        <w:rPr>
          <w:lang w:val="en-US"/>
        </w:rPr>
        <w:t></w:t>
      </w:r>
    </w:p>
    <w:p w:rsidR="00113412" w:rsidRPr="00113412" w:rsidRDefault="00113412" w:rsidP="00113412">
      <w:pPr>
        <w:rPr>
          <w:lang w:val="en-US"/>
        </w:rPr>
      </w:pPr>
      <w:r w:rsidRPr="00113412">
        <w:rPr>
          <w:lang w:val="en-US"/>
        </w:rPr>
        <w:t></w:t>
      </w:r>
      <w:r w:rsidRPr="00113412">
        <w:rPr>
          <w:lang w:val="en-US"/>
        </w:rPr>
        <w:t></w:t>
      </w:r>
      <w:r w:rsidRPr="00113412">
        <w:rPr>
          <w:lang w:val="en-US"/>
        </w:rPr>
        <w:t></w:t>
      </w:r>
    </w:p>
    <w:p w:rsidR="00113412" w:rsidRPr="00113412" w:rsidRDefault="00113412" w:rsidP="00113412">
      <w:pPr>
        <w:rPr>
          <w:lang w:val="en-US"/>
        </w:rPr>
      </w:pPr>
      <w:r w:rsidRPr="00113412">
        <w:rPr>
          <w:lang w:val="en-US"/>
        </w:rPr>
        <w:t></w:t>
      </w:r>
    </w:p>
    <w:p w:rsidR="00113412" w:rsidRPr="00113412" w:rsidRDefault="00113412" w:rsidP="00113412">
      <w:pPr>
        <w:rPr>
          <w:lang w:val="en-US"/>
        </w:rPr>
      </w:pPr>
      <w:r w:rsidRPr="00113412">
        <w:rPr>
          <w:rFonts w:hint="eastAsia"/>
          <w:lang w:val="en-US"/>
        </w:rPr>
        <w:t>нальными</w:t>
      </w:r>
      <w:r w:rsidRPr="00113412">
        <w:rPr>
          <w:lang w:val="en-US"/>
        </w:rPr>
        <w:t></w:t>
      </w:r>
      <w:r w:rsidRPr="00113412">
        <w:rPr>
          <w:rFonts w:hint="eastAsia"/>
          <w:lang w:val="en-US"/>
        </w:rPr>
        <w:t>заболеваниями</w:t>
      </w:r>
      <w:r w:rsidRPr="00113412">
        <w:rPr>
          <w:lang w:val="en-US"/>
        </w:rPr>
        <w:t></w:t>
      </w:r>
      <w:r w:rsidRPr="00113412">
        <w:rPr>
          <w:lang w:val="en-US"/>
        </w:rPr>
        <w:t></w:t>
      </w:r>
      <w:r w:rsidRPr="00113412">
        <w:rPr>
          <w:rFonts w:hint="eastAsia"/>
          <w:lang w:val="en-US"/>
        </w:rPr>
        <w:t>формирование</w:t>
      </w:r>
      <w:r w:rsidRPr="00113412">
        <w:rPr>
          <w:lang w:val="en-US"/>
        </w:rPr>
        <w:t></w:t>
      </w:r>
      <w:r w:rsidRPr="00113412">
        <w:rPr>
          <w:rFonts w:hint="eastAsia"/>
          <w:lang w:val="en-US"/>
        </w:rPr>
        <w:t>долговременной</w:t>
      </w:r>
      <w:r w:rsidRPr="00113412">
        <w:rPr>
          <w:lang w:val="en-US"/>
        </w:rPr>
        <w:t></w:t>
      </w:r>
      <w:r w:rsidRPr="00113412">
        <w:rPr>
          <w:rFonts w:hint="eastAsia"/>
          <w:lang w:val="en-US"/>
        </w:rPr>
        <w:t>стратегии</w:t>
      </w:r>
      <w:r w:rsidRPr="00113412">
        <w:rPr>
          <w:lang w:val="en-US"/>
        </w:rPr>
        <w:t></w:t>
      </w:r>
      <w:r w:rsidRPr="00113412">
        <w:rPr>
          <w:rFonts w:hint="eastAsia"/>
          <w:lang w:val="en-US"/>
        </w:rPr>
        <w:t>ми</w:t>
      </w:r>
      <w:r w:rsidRPr="00113412">
        <w:rPr>
          <w:lang w:val="en-US"/>
        </w:rPr>
        <w:t></w:t>
      </w:r>
      <w:r w:rsidRPr="00113412">
        <w:rPr>
          <w:rFonts w:hint="eastAsia"/>
          <w:lang w:val="en-US"/>
        </w:rPr>
        <w:t>грационной</w:t>
      </w:r>
      <w:r w:rsidRPr="00113412">
        <w:rPr>
          <w:lang w:val="en-US"/>
        </w:rPr>
        <w:t></w:t>
      </w:r>
      <w:r w:rsidRPr="00113412">
        <w:rPr>
          <w:rFonts w:hint="eastAsia"/>
          <w:lang w:val="en-US"/>
        </w:rPr>
        <w:t>политики</w:t>
      </w:r>
      <w:r w:rsidRPr="00113412">
        <w:rPr>
          <w:lang w:val="en-US"/>
        </w:rPr>
        <w:t></w:t>
      </w:r>
      <w:r w:rsidRPr="00113412">
        <w:rPr>
          <w:rFonts w:hint="eastAsia"/>
          <w:lang w:val="en-US"/>
        </w:rPr>
        <w:t>и</w:t>
      </w:r>
      <w:r w:rsidRPr="00113412">
        <w:rPr>
          <w:lang w:val="en-US"/>
        </w:rPr>
        <w:t></w:t>
      </w:r>
      <w:r w:rsidRPr="00113412">
        <w:rPr>
          <w:rFonts w:hint="eastAsia"/>
          <w:lang w:val="en-US"/>
        </w:rPr>
        <w:t>ее</w:t>
      </w:r>
      <w:r w:rsidRPr="00113412">
        <w:rPr>
          <w:lang w:val="en-US"/>
        </w:rPr>
        <w:t></w:t>
      </w:r>
      <w:r w:rsidRPr="00113412">
        <w:rPr>
          <w:rFonts w:hint="eastAsia"/>
          <w:lang w:val="en-US"/>
        </w:rPr>
        <w:t>социальных</w:t>
      </w:r>
      <w:r w:rsidRPr="00113412">
        <w:rPr>
          <w:lang w:val="en-US"/>
        </w:rPr>
        <w:t></w:t>
      </w:r>
      <w:r w:rsidRPr="00113412">
        <w:rPr>
          <w:rFonts w:hint="eastAsia"/>
          <w:lang w:val="en-US"/>
        </w:rPr>
        <w:t>предпосылок</w:t>
      </w:r>
      <w:r w:rsidRPr="00113412">
        <w:rPr>
          <w:lang w:val="en-US"/>
        </w:rPr>
        <w:t></w:t>
      </w:r>
      <w:r w:rsidRPr="00113412">
        <w:rPr>
          <w:lang w:val="en-US"/>
        </w:rPr>
        <w:t></w:t>
      </w:r>
      <w:r w:rsidRPr="00113412">
        <w:rPr>
          <w:rFonts w:hint="eastAsia"/>
          <w:lang w:val="en-US"/>
        </w:rPr>
        <w:t>Становление</w:t>
      </w:r>
      <w:r w:rsidRPr="00113412">
        <w:rPr>
          <w:lang w:val="en-US"/>
        </w:rPr>
        <w:t></w:t>
      </w:r>
      <w:r w:rsidRPr="00113412">
        <w:rPr>
          <w:rFonts w:hint="eastAsia"/>
          <w:lang w:val="en-US"/>
        </w:rPr>
        <w:t>эконо</w:t>
      </w:r>
      <w:r w:rsidRPr="00113412">
        <w:rPr>
          <w:lang w:val="en-US"/>
        </w:rPr>
        <w:t></w:t>
      </w:r>
      <w:r w:rsidRPr="00113412">
        <w:rPr>
          <w:rFonts w:hint="eastAsia"/>
          <w:lang w:val="en-US"/>
        </w:rPr>
        <w:t>мики</w:t>
      </w:r>
      <w:r w:rsidRPr="00113412">
        <w:rPr>
          <w:lang w:val="en-US"/>
        </w:rPr>
        <w:t></w:t>
      </w:r>
      <w:r w:rsidRPr="00113412">
        <w:rPr>
          <w:rFonts w:hint="eastAsia"/>
          <w:lang w:val="en-US"/>
        </w:rPr>
        <w:t>инновационного</w:t>
      </w:r>
      <w:r w:rsidRPr="00113412">
        <w:rPr>
          <w:lang w:val="en-US"/>
        </w:rPr>
        <w:t></w:t>
      </w:r>
      <w:r w:rsidRPr="00113412">
        <w:rPr>
          <w:rFonts w:hint="eastAsia"/>
          <w:lang w:val="en-US"/>
        </w:rPr>
        <w:t>типа</w:t>
      </w:r>
      <w:r w:rsidRPr="00113412">
        <w:rPr>
          <w:lang w:val="en-US"/>
        </w:rPr>
        <w:t></w:t>
      </w:r>
      <w:r w:rsidRPr="00113412">
        <w:rPr>
          <w:rFonts w:hint="eastAsia"/>
          <w:lang w:val="en-US"/>
        </w:rPr>
        <w:t>потребует</w:t>
      </w:r>
      <w:r w:rsidRPr="00113412">
        <w:rPr>
          <w:lang w:val="en-US"/>
        </w:rPr>
        <w:t></w:t>
      </w:r>
      <w:r w:rsidRPr="00113412">
        <w:rPr>
          <w:rFonts w:hint="eastAsia"/>
          <w:lang w:val="en-US"/>
        </w:rPr>
        <w:t>привлечения</w:t>
      </w:r>
      <w:r w:rsidRPr="00113412">
        <w:rPr>
          <w:lang w:val="en-US"/>
        </w:rPr>
        <w:t></w:t>
      </w:r>
      <w:r w:rsidRPr="00113412">
        <w:rPr>
          <w:rFonts w:hint="eastAsia"/>
          <w:lang w:val="en-US"/>
        </w:rPr>
        <w:t>наиболее</w:t>
      </w:r>
      <w:r w:rsidRPr="00113412">
        <w:rPr>
          <w:lang w:val="en-US"/>
        </w:rPr>
        <w:t></w:t>
      </w:r>
      <w:r w:rsidRPr="00113412">
        <w:rPr>
          <w:rFonts w:hint="eastAsia"/>
          <w:lang w:val="en-US"/>
        </w:rPr>
        <w:t>активной</w:t>
      </w:r>
      <w:r w:rsidRPr="00113412">
        <w:rPr>
          <w:lang w:val="en-US"/>
        </w:rPr>
        <w:t></w:t>
      </w:r>
      <w:r w:rsidRPr="00113412">
        <w:rPr>
          <w:rFonts w:hint="eastAsia"/>
          <w:lang w:val="en-US"/>
        </w:rPr>
        <w:t>час</w:t>
      </w:r>
      <w:r w:rsidRPr="00113412">
        <w:rPr>
          <w:lang w:val="en-US"/>
        </w:rPr>
        <w:t></w:t>
      </w:r>
      <w:r w:rsidRPr="00113412">
        <w:rPr>
          <w:rFonts w:hint="eastAsia"/>
          <w:lang w:val="en-US"/>
        </w:rPr>
        <w:t>ти</w:t>
      </w:r>
      <w:r w:rsidRPr="00113412">
        <w:rPr>
          <w:lang w:val="en-US"/>
        </w:rPr>
        <w:t></w:t>
      </w:r>
      <w:r w:rsidRPr="00113412">
        <w:rPr>
          <w:rFonts w:hint="eastAsia"/>
          <w:lang w:val="en-US"/>
        </w:rPr>
        <w:t>трудоспособного</w:t>
      </w:r>
      <w:r w:rsidRPr="00113412">
        <w:rPr>
          <w:lang w:val="en-US"/>
        </w:rPr>
        <w:t></w:t>
      </w:r>
      <w:r w:rsidRPr="00113412">
        <w:rPr>
          <w:rFonts w:hint="eastAsia"/>
          <w:lang w:val="en-US"/>
        </w:rPr>
        <w:t>населения</w:t>
      </w:r>
      <w:r w:rsidRPr="00113412">
        <w:rPr>
          <w:lang w:val="en-US"/>
        </w:rPr>
        <w:t></w:t>
      </w:r>
      <w:r w:rsidRPr="00113412">
        <w:rPr>
          <w:rFonts w:hint="eastAsia"/>
          <w:lang w:val="en-US"/>
        </w:rPr>
        <w:t>региона</w:t>
      </w:r>
      <w:r w:rsidRPr="00113412">
        <w:rPr>
          <w:lang w:val="en-US"/>
        </w:rPr>
        <w:t></w:t>
      </w:r>
      <w:r w:rsidRPr="00113412">
        <w:rPr>
          <w:rFonts w:hint="eastAsia"/>
          <w:lang w:val="en-US"/>
        </w:rPr>
        <w:t>в</w:t>
      </w:r>
      <w:r w:rsidRPr="00113412">
        <w:rPr>
          <w:lang w:val="en-US"/>
        </w:rPr>
        <w:t></w:t>
      </w:r>
      <w:r w:rsidRPr="00113412">
        <w:rPr>
          <w:rFonts w:hint="eastAsia"/>
          <w:lang w:val="en-US"/>
        </w:rPr>
        <w:t>сферу</w:t>
      </w:r>
      <w:r w:rsidRPr="00113412">
        <w:rPr>
          <w:lang w:val="en-US"/>
        </w:rPr>
        <w:t></w:t>
      </w:r>
      <w:r w:rsidRPr="00113412">
        <w:rPr>
          <w:rFonts w:hint="eastAsia"/>
          <w:lang w:val="en-US"/>
        </w:rPr>
        <w:t>развивающихся</w:t>
      </w:r>
      <w:r w:rsidRPr="00113412">
        <w:rPr>
          <w:lang w:val="en-US"/>
        </w:rPr>
        <w:t></w:t>
      </w:r>
      <w:r w:rsidRPr="00113412">
        <w:rPr>
          <w:rFonts w:hint="eastAsia"/>
          <w:lang w:val="en-US"/>
        </w:rPr>
        <w:t>инноваци</w:t>
      </w:r>
      <w:r w:rsidRPr="00113412">
        <w:rPr>
          <w:lang w:val="en-US"/>
        </w:rPr>
        <w:t></w:t>
      </w:r>
      <w:r w:rsidRPr="00113412">
        <w:rPr>
          <w:rFonts w:hint="eastAsia"/>
          <w:lang w:val="en-US"/>
        </w:rPr>
        <w:t>онных</w:t>
      </w:r>
      <w:r w:rsidRPr="00113412">
        <w:rPr>
          <w:lang w:val="en-US"/>
        </w:rPr>
        <w:t></w:t>
      </w:r>
      <w:r w:rsidRPr="00113412">
        <w:rPr>
          <w:rFonts w:hint="eastAsia"/>
          <w:lang w:val="en-US"/>
        </w:rPr>
        <w:t>производств</w:t>
      </w:r>
      <w:r w:rsidRPr="00113412">
        <w:rPr>
          <w:lang w:val="en-US"/>
        </w:rPr>
        <w:t></w:t>
      </w:r>
      <w:r w:rsidRPr="00113412">
        <w:rPr>
          <w:lang w:val="en-US"/>
        </w:rPr>
        <w:t></w:t>
      </w:r>
      <w:r w:rsidRPr="00113412">
        <w:rPr>
          <w:rFonts w:hint="eastAsia"/>
          <w:lang w:val="en-US"/>
        </w:rPr>
        <w:t>Это</w:t>
      </w:r>
      <w:r w:rsidRPr="00113412">
        <w:rPr>
          <w:lang w:val="en-US"/>
        </w:rPr>
        <w:t></w:t>
      </w:r>
      <w:r w:rsidRPr="00113412">
        <w:rPr>
          <w:rFonts w:hint="eastAsia"/>
          <w:lang w:val="en-US"/>
        </w:rPr>
        <w:t>требует</w:t>
      </w:r>
      <w:r w:rsidRPr="00113412">
        <w:rPr>
          <w:lang w:val="en-US"/>
        </w:rPr>
        <w:t></w:t>
      </w:r>
      <w:r w:rsidRPr="00113412">
        <w:rPr>
          <w:rFonts w:hint="eastAsia"/>
          <w:lang w:val="en-US"/>
        </w:rPr>
        <w:t>решения</w:t>
      </w:r>
      <w:r w:rsidRPr="00113412">
        <w:rPr>
          <w:lang w:val="en-US"/>
        </w:rPr>
        <w:t></w:t>
      </w:r>
      <w:r w:rsidRPr="00113412">
        <w:rPr>
          <w:rFonts w:hint="eastAsia"/>
          <w:lang w:val="en-US"/>
        </w:rPr>
        <w:t>ряда</w:t>
      </w:r>
      <w:r w:rsidRPr="00113412">
        <w:rPr>
          <w:lang w:val="en-US"/>
        </w:rPr>
        <w:t></w:t>
      </w:r>
      <w:r w:rsidRPr="00113412">
        <w:rPr>
          <w:rFonts w:hint="eastAsia"/>
          <w:lang w:val="en-US"/>
        </w:rPr>
        <w:t>проблем</w:t>
      </w:r>
      <w:r w:rsidRPr="00113412">
        <w:rPr>
          <w:lang w:val="en-US"/>
        </w:rPr>
        <w:t></w:t>
      </w:r>
      <w:r w:rsidRPr="00113412">
        <w:rPr>
          <w:rFonts w:hint="eastAsia"/>
          <w:lang w:val="en-US"/>
        </w:rPr>
        <w:t>в</w:t>
      </w:r>
      <w:r w:rsidRPr="00113412">
        <w:rPr>
          <w:lang w:val="en-US"/>
        </w:rPr>
        <w:t></w:t>
      </w:r>
      <w:r w:rsidRPr="00113412">
        <w:rPr>
          <w:rFonts w:hint="eastAsia"/>
          <w:lang w:val="en-US"/>
        </w:rPr>
        <w:t>инвестиционной</w:t>
      </w:r>
      <w:r w:rsidRPr="00113412">
        <w:rPr>
          <w:lang w:val="en-US"/>
        </w:rPr>
        <w:t></w:t>
      </w:r>
      <w:r w:rsidRPr="00113412">
        <w:rPr>
          <w:rFonts w:hint="eastAsia"/>
          <w:lang w:val="en-US"/>
        </w:rPr>
        <w:t>и</w:t>
      </w:r>
      <w:r w:rsidRPr="00113412">
        <w:rPr>
          <w:lang w:val="en-US"/>
        </w:rPr>
        <w:t></w:t>
      </w:r>
      <w:r w:rsidRPr="00113412">
        <w:rPr>
          <w:rFonts w:hint="eastAsia"/>
          <w:lang w:val="en-US"/>
        </w:rPr>
        <w:t>образовательной</w:t>
      </w:r>
      <w:r w:rsidRPr="00113412">
        <w:rPr>
          <w:lang w:val="en-US"/>
        </w:rPr>
        <w:t></w:t>
      </w:r>
      <w:r w:rsidRPr="00113412">
        <w:rPr>
          <w:rFonts w:hint="eastAsia"/>
          <w:lang w:val="en-US"/>
        </w:rPr>
        <w:t>сфере</w:t>
      </w:r>
      <w:r w:rsidRPr="00113412">
        <w:rPr>
          <w:lang w:val="en-US"/>
        </w:rPr>
        <w:t></w:t>
      </w:r>
      <w:r w:rsidRPr="00113412">
        <w:rPr>
          <w:lang w:val="en-US"/>
        </w:rPr>
        <w:t></w:t>
      </w:r>
      <w:r w:rsidRPr="00113412">
        <w:rPr>
          <w:rFonts w:hint="eastAsia"/>
          <w:lang w:val="en-US"/>
        </w:rPr>
        <w:t>в</w:t>
      </w:r>
      <w:r w:rsidRPr="00113412">
        <w:rPr>
          <w:lang w:val="en-US"/>
        </w:rPr>
        <w:t></w:t>
      </w:r>
      <w:r w:rsidRPr="00113412">
        <w:rPr>
          <w:rFonts w:hint="eastAsia"/>
          <w:lang w:val="en-US"/>
        </w:rPr>
        <w:t>т</w:t>
      </w:r>
      <w:r w:rsidRPr="00113412">
        <w:rPr>
          <w:lang w:val="en-US"/>
        </w:rPr>
        <w:t></w:t>
      </w:r>
      <w:r w:rsidRPr="00113412">
        <w:rPr>
          <w:rFonts w:hint="eastAsia"/>
          <w:lang w:val="en-US"/>
        </w:rPr>
        <w:t>ч</w:t>
      </w:r>
      <w:r w:rsidRPr="00113412">
        <w:rPr>
          <w:lang w:val="en-US"/>
        </w:rPr>
        <w:t></w:t>
      </w:r>
      <w:r w:rsidRPr="00113412">
        <w:rPr>
          <w:lang w:val="en-US"/>
        </w:rPr>
        <w:t></w:t>
      </w:r>
      <w:r w:rsidRPr="00113412">
        <w:rPr>
          <w:rFonts w:hint="eastAsia"/>
          <w:lang w:val="en-US"/>
        </w:rPr>
        <w:t>по</w:t>
      </w:r>
      <w:r w:rsidRPr="00113412">
        <w:rPr>
          <w:lang w:val="en-US"/>
        </w:rPr>
        <w:t></w:t>
      </w:r>
      <w:r w:rsidRPr="00113412">
        <w:rPr>
          <w:rFonts w:hint="eastAsia"/>
          <w:lang w:val="en-US"/>
        </w:rPr>
        <w:t>развитию</w:t>
      </w:r>
      <w:r w:rsidRPr="00113412">
        <w:rPr>
          <w:lang w:val="en-US"/>
        </w:rPr>
        <w:t></w:t>
      </w:r>
      <w:r w:rsidRPr="00113412">
        <w:rPr>
          <w:rFonts w:hint="eastAsia"/>
          <w:lang w:val="en-US"/>
        </w:rPr>
        <w:t>высшего</w:t>
      </w:r>
      <w:r w:rsidRPr="00113412">
        <w:rPr>
          <w:lang w:val="en-US"/>
        </w:rPr>
        <w:t></w:t>
      </w:r>
      <w:r w:rsidRPr="00113412">
        <w:rPr>
          <w:rFonts w:hint="eastAsia"/>
          <w:lang w:val="en-US"/>
        </w:rPr>
        <w:t>и</w:t>
      </w:r>
      <w:r w:rsidRPr="00113412">
        <w:rPr>
          <w:lang w:val="en-US"/>
        </w:rPr>
        <w:t></w:t>
      </w:r>
      <w:r w:rsidRPr="00113412">
        <w:rPr>
          <w:rFonts w:hint="eastAsia"/>
          <w:lang w:val="en-US"/>
        </w:rPr>
        <w:t>профессионального</w:t>
      </w:r>
      <w:r w:rsidRPr="00113412">
        <w:rPr>
          <w:lang w:val="en-US"/>
        </w:rPr>
        <w:t></w:t>
      </w:r>
      <w:r w:rsidRPr="00113412">
        <w:rPr>
          <w:rFonts w:hint="eastAsia"/>
          <w:lang w:val="en-US"/>
        </w:rPr>
        <w:t>образования</w:t>
      </w:r>
      <w:r w:rsidRPr="00113412">
        <w:rPr>
          <w:lang w:val="en-US"/>
        </w:rPr>
        <w:t></w:t>
      </w:r>
      <w:r w:rsidRPr="00113412">
        <w:rPr>
          <w:lang w:val="en-US"/>
        </w:rPr>
        <w:t></w:t>
      </w:r>
      <w:r w:rsidRPr="00113412">
        <w:rPr>
          <w:rFonts w:hint="eastAsia"/>
          <w:lang w:val="en-US"/>
        </w:rPr>
        <w:t>социального</w:t>
      </w:r>
      <w:r w:rsidRPr="00113412">
        <w:rPr>
          <w:lang w:val="en-US"/>
        </w:rPr>
        <w:t></w:t>
      </w:r>
      <w:r w:rsidRPr="00113412">
        <w:rPr>
          <w:rFonts w:hint="eastAsia"/>
          <w:lang w:val="en-US"/>
        </w:rPr>
        <w:t>обустройства</w:t>
      </w:r>
      <w:r w:rsidRPr="00113412">
        <w:rPr>
          <w:lang w:val="en-US"/>
        </w:rPr>
        <w:t></w:t>
      </w:r>
      <w:r w:rsidRPr="00113412">
        <w:rPr>
          <w:rFonts w:hint="eastAsia"/>
          <w:lang w:val="en-US"/>
        </w:rPr>
        <w:t>перспективных</w:t>
      </w:r>
      <w:r w:rsidRPr="00113412">
        <w:rPr>
          <w:lang w:val="en-US"/>
        </w:rPr>
        <w:t></w:t>
      </w:r>
      <w:r w:rsidRPr="00113412">
        <w:rPr>
          <w:rFonts w:hint="eastAsia"/>
          <w:lang w:val="en-US"/>
        </w:rPr>
        <w:t>точек</w:t>
      </w:r>
      <w:r w:rsidRPr="00113412">
        <w:rPr>
          <w:lang w:val="en-US"/>
        </w:rPr>
        <w:t></w:t>
      </w:r>
      <w:r w:rsidRPr="00113412">
        <w:rPr>
          <w:lang w:val="en-US"/>
        </w:rPr>
        <w:t></w:t>
      </w:r>
      <w:r w:rsidRPr="00113412">
        <w:rPr>
          <w:rFonts w:hint="eastAsia"/>
          <w:lang w:val="en-US"/>
        </w:rPr>
        <w:t>инноваци</w:t>
      </w:r>
      <w:r w:rsidRPr="00113412">
        <w:rPr>
          <w:lang w:val="en-US"/>
        </w:rPr>
        <w:t></w:t>
      </w:r>
      <w:r w:rsidRPr="00113412">
        <w:rPr>
          <w:rFonts w:hint="eastAsia"/>
          <w:lang w:val="en-US"/>
        </w:rPr>
        <w:t>онного</w:t>
      </w:r>
      <w:r w:rsidRPr="00113412">
        <w:rPr>
          <w:lang w:val="en-US"/>
        </w:rPr>
        <w:t></w:t>
      </w:r>
      <w:r w:rsidRPr="00113412">
        <w:rPr>
          <w:rFonts w:hint="eastAsia"/>
          <w:lang w:val="en-US"/>
        </w:rPr>
        <w:t>развития</w:t>
      </w:r>
      <w:r w:rsidRPr="00113412">
        <w:rPr>
          <w:lang w:val="en-US"/>
        </w:rPr>
        <w:t></w:t>
      </w:r>
      <w:r w:rsidRPr="00113412">
        <w:rPr>
          <w:lang w:val="en-US"/>
        </w:rPr>
        <w:t></w:t>
      </w:r>
      <w:r w:rsidRPr="00113412">
        <w:rPr>
          <w:rFonts w:hint="eastAsia"/>
          <w:lang w:val="en-US"/>
        </w:rPr>
        <w:t>экономики</w:t>
      </w:r>
      <w:r w:rsidRPr="00113412">
        <w:rPr>
          <w:lang w:val="en-US"/>
        </w:rPr>
        <w:t></w:t>
      </w:r>
      <w:r w:rsidRPr="00113412">
        <w:rPr>
          <w:rFonts w:hint="eastAsia"/>
          <w:lang w:val="en-US"/>
        </w:rPr>
        <w:t>региона</w:t>
      </w:r>
      <w:r w:rsidRPr="00113412">
        <w:rPr>
          <w:lang w:val="en-US"/>
        </w:rPr>
        <w:t></w:t>
      </w:r>
      <w:r w:rsidRPr="00113412">
        <w:rPr>
          <w:rFonts w:hint="eastAsia"/>
          <w:lang w:val="en-US"/>
        </w:rPr>
        <w:t>и</w:t>
      </w:r>
      <w:r w:rsidRPr="00113412">
        <w:rPr>
          <w:lang w:val="en-US"/>
        </w:rPr>
        <w:t></w:t>
      </w:r>
      <w:r w:rsidRPr="00113412">
        <w:rPr>
          <w:rFonts w:hint="eastAsia"/>
          <w:lang w:val="en-US"/>
        </w:rPr>
        <w:t>пр</w:t>
      </w:r>
      <w:r w:rsidRPr="00113412">
        <w:rPr>
          <w:lang w:val="en-US"/>
        </w:rPr>
        <w:t></w:t>
      </w:r>
    </w:p>
    <w:p w:rsidR="00113412" w:rsidRPr="00113412" w:rsidRDefault="00113412" w:rsidP="00113412">
      <w:pPr>
        <w:rPr>
          <w:lang w:val="en-US"/>
        </w:rPr>
      </w:pPr>
      <w:r w:rsidRPr="00113412">
        <w:rPr>
          <w:rFonts w:hint="eastAsia"/>
          <w:lang w:val="en-US"/>
        </w:rPr>
        <w:t>Установка</w:t>
      </w:r>
      <w:r w:rsidRPr="00113412">
        <w:rPr>
          <w:lang w:val="en-US"/>
        </w:rPr>
        <w:t></w:t>
      </w:r>
      <w:r w:rsidRPr="00113412">
        <w:rPr>
          <w:rFonts w:hint="eastAsia"/>
          <w:lang w:val="en-US"/>
        </w:rPr>
        <w:t>Правительства</w:t>
      </w:r>
      <w:r w:rsidRPr="00113412">
        <w:rPr>
          <w:lang w:val="en-US"/>
        </w:rPr>
        <w:t></w:t>
      </w:r>
      <w:r w:rsidRPr="00113412">
        <w:rPr>
          <w:rFonts w:hint="eastAsia"/>
          <w:lang w:val="en-US"/>
        </w:rPr>
        <w:t>Московской</w:t>
      </w:r>
      <w:r w:rsidRPr="00113412">
        <w:rPr>
          <w:lang w:val="en-US"/>
        </w:rPr>
        <w:t></w:t>
      </w:r>
      <w:r w:rsidRPr="00113412">
        <w:rPr>
          <w:rFonts w:hint="eastAsia"/>
          <w:lang w:val="en-US"/>
        </w:rPr>
        <w:t>области</w:t>
      </w:r>
      <w:r w:rsidRPr="00113412">
        <w:rPr>
          <w:lang w:val="en-US"/>
        </w:rPr>
        <w:t></w:t>
      </w:r>
      <w:r w:rsidRPr="00113412">
        <w:rPr>
          <w:rFonts w:hint="eastAsia"/>
          <w:lang w:val="en-US"/>
        </w:rPr>
        <w:t>на</w:t>
      </w:r>
      <w:r w:rsidRPr="00113412">
        <w:rPr>
          <w:lang w:val="en-US"/>
        </w:rPr>
        <w:t></w:t>
      </w:r>
      <w:r w:rsidRPr="00113412">
        <w:rPr>
          <w:rFonts w:hint="eastAsia"/>
          <w:lang w:val="en-US"/>
        </w:rPr>
        <w:t>существенное</w:t>
      </w:r>
      <w:r w:rsidRPr="00113412">
        <w:rPr>
          <w:lang w:val="en-US"/>
        </w:rPr>
        <w:t></w:t>
      </w:r>
      <w:r w:rsidRPr="00113412">
        <w:rPr>
          <w:rFonts w:hint="eastAsia"/>
          <w:lang w:val="en-US"/>
        </w:rPr>
        <w:t>по</w:t>
      </w:r>
      <w:r w:rsidRPr="00113412">
        <w:rPr>
          <w:lang w:val="en-US"/>
        </w:rPr>
        <w:t></w:t>
      </w:r>
      <w:r w:rsidRPr="00113412">
        <w:rPr>
          <w:rFonts w:hint="eastAsia"/>
          <w:lang w:val="en-US"/>
        </w:rPr>
        <w:t>вышение</w:t>
      </w:r>
      <w:r w:rsidRPr="00113412">
        <w:rPr>
          <w:lang w:val="en-US"/>
        </w:rPr>
        <w:t></w:t>
      </w:r>
      <w:r w:rsidRPr="00113412">
        <w:rPr>
          <w:rFonts w:hint="eastAsia"/>
          <w:lang w:val="en-US"/>
        </w:rPr>
        <w:t>средней</w:t>
      </w:r>
      <w:r w:rsidRPr="00113412">
        <w:rPr>
          <w:lang w:val="en-US"/>
        </w:rPr>
        <w:t></w:t>
      </w:r>
      <w:r w:rsidRPr="00113412">
        <w:rPr>
          <w:rFonts w:hint="eastAsia"/>
          <w:lang w:val="en-US"/>
        </w:rPr>
        <w:t>оплаты</w:t>
      </w:r>
      <w:r w:rsidRPr="00113412">
        <w:rPr>
          <w:lang w:val="en-US"/>
        </w:rPr>
        <w:t></w:t>
      </w:r>
      <w:r w:rsidRPr="00113412">
        <w:rPr>
          <w:rFonts w:hint="eastAsia"/>
          <w:lang w:val="en-US"/>
        </w:rPr>
        <w:t>труда</w:t>
      </w:r>
      <w:r w:rsidRPr="00113412">
        <w:rPr>
          <w:lang w:val="en-US"/>
        </w:rPr>
        <w:t></w:t>
      </w:r>
      <w:r w:rsidRPr="00113412">
        <w:rPr>
          <w:lang w:val="en-US"/>
        </w:rPr>
        <w:t></w:t>
      </w:r>
      <w:r w:rsidRPr="00113412">
        <w:rPr>
          <w:rFonts w:hint="eastAsia"/>
          <w:lang w:val="en-US"/>
        </w:rPr>
        <w:t>прежде</w:t>
      </w:r>
      <w:r w:rsidRPr="00113412">
        <w:rPr>
          <w:lang w:val="en-US"/>
        </w:rPr>
        <w:t></w:t>
      </w:r>
      <w:r w:rsidRPr="00113412">
        <w:rPr>
          <w:rFonts w:hint="eastAsia"/>
          <w:lang w:val="en-US"/>
        </w:rPr>
        <w:t>всего</w:t>
      </w:r>
      <w:r w:rsidRPr="00113412">
        <w:rPr>
          <w:lang w:val="en-US"/>
        </w:rPr>
        <w:t></w:t>
      </w:r>
      <w:r w:rsidRPr="00113412">
        <w:rPr>
          <w:lang w:val="en-US"/>
        </w:rPr>
        <w:t></w:t>
      </w:r>
      <w:r w:rsidRPr="00113412">
        <w:rPr>
          <w:rFonts w:hint="eastAsia"/>
          <w:lang w:val="en-US"/>
        </w:rPr>
        <w:t>с</w:t>
      </w:r>
      <w:r w:rsidRPr="00113412">
        <w:rPr>
          <w:lang w:val="en-US"/>
        </w:rPr>
        <w:t></w:t>
      </w:r>
      <w:r w:rsidRPr="00113412">
        <w:rPr>
          <w:rFonts w:hint="eastAsia"/>
          <w:lang w:val="en-US"/>
        </w:rPr>
        <w:t>целью</w:t>
      </w:r>
      <w:r w:rsidRPr="00113412">
        <w:rPr>
          <w:lang w:val="en-US"/>
        </w:rPr>
        <w:t></w:t>
      </w:r>
      <w:r w:rsidRPr="00113412">
        <w:rPr>
          <w:rFonts w:hint="eastAsia"/>
          <w:lang w:val="en-US"/>
        </w:rPr>
        <w:t>стимулирования</w:t>
      </w:r>
      <w:r w:rsidRPr="00113412">
        <w:rPr>
          <w:lang w:val="en-US"/>
        </w:rPr>
        <w:t></w:t>
      </w:r>
      <w:r w:rsidRPr="00113412">
        <w:rPr>
          <w:rFonts w:hint="eastAsia"/>
          <w:lang w:val="en-US"/>
        </w:rPr>
        <w:t>инновационных</w:t>
      </w:r>
      <w:r w:rsidRPr="00113412">
        <w:rPr>
          <w:lang w:val="en-US"/>
        </w:rPr>
        <w:t></w:t>
      </w:r>
      <w:r w:rsidRPr="00113412">
        <w:rPr>
          <w:rFonts w:hint="eastAsia"/>
          <w:lang w:val="en-US"/>
        </w:rPr>
        <w:t>и</w:t>
      </w:r>
      <w:r w:rsidRPr="00113412">
        <w:rPr>
          <w:lang w:val="en-US"/>
        </w:rPr>
        <w:t></w:t>
      </w:r>
      <w:r w:rsidRPr="00113412">
        <w:rPr>
          <w:rFonts w:hint="eastAsia"/>
          <w:lang w:val="en-US"/>
        </w:rPr>
        <w:t>инвестиционных</w:t>
      </w:r>
      <w:r w:rsidRPr="00113412">
        <w:rPr>
          <w:lang w:val="en-US"/>
        </w:rPr>
        <w:t></w:t>
      </w:r>
      <w:r w:rsidRPr="00113412">
        <w:rPr>
          <w:rFonts w:hint="eastAsia"/>
          <w:lang w:val="en-US"/>
        </w:rPr>
        <w:t>процессов</w:t>
      </w:r>
      <w:r w:rsidRPr="00113412">
        <w:rPr>
          <w:lang w:val="en-US"/>
        </w:rPr>
        <w:t></w:t>
      </w:r>
      <w:r w:rsidRPr="00113412">
        <w:rPr>
          <w:lang w:val="en-US"/>
        </w:rPr>
        <w:t></w:t>
      </w:r>
      <w:r w:rsidRPr="00113412">
        <w:rPr>
          <w:rFonts w:hint="eastAsia"/>
          <w:lang w:val="en-US"/>
        </w:rPr>
        <w:t>более</w:t>
      </w:r>
      <w:r w:rsidRPr="00113412">
        <w:rPr>
          <w:lang w:val="en-US"/>
        </w:rPr>
        <w:t></w:t>
      </w:r>
      <w:r w:rsidRPr="00113412">
        <w:rPr>
          <w:rFonts w:hint="eastAsia"/>
          <w:lang w:val="en-US"/>
        </w:rPr>
        <w:t>быстрого</w:t>
      </w:r>
      <w:r w:rsidRPr="00113412">
        <w:rPr>
          <w:lang w:val="en-US"/>
        </w:rPr>
        <w:t></w:t>
      </w:r>
      <w:r w:rsidRPr="00113412">
        <w:rPr>
          <w:rFonts w:hint="eastAsia"/>
          <w:lang w:val="en-US"/>
        </w:rPr>
        <w:t>обновления</w:t>
      </w:r>
      <w:r w:rsidRPr="00113412">
        <w:rPr>
          <w:lang w:val="en-US"/>
        </w:rPr>
        <w:t></w:t>
      </w:r>
      <w:r w:rsidRPr="00113412">
        <w:rPr>
          <w:rFonts w:hint="eastAsia"/>
          <w:lang w:val="en-US"/>
        </w:rPr>
        <w:t>основного</w:t>
      </w:r>
      <w:r w:rsidRPr="00113412">
        <w:rPr>
          <w:lang w:val="en-US"/>
        </w:rPr>
        <w:t></w:t>
      </w:r>
      <w:r w:rsidRPr="00113412">
        <w:rPr>
          <w:rFonts w:hint="eastAsia"/>
          <w:lang w:val="en-US"/>
        </w:rPr>
        <w:t>капитала</w:t>
      </w:r>
      <w:r w:rsidRPr="00113412">
        <w:rPr>
          <w:lang w:val="en-US"/>
        </w:rPr>
        <w:t></w:t>
      </w:r>
      <w:r w:rsidRPr="00113412">
        <w:rPr>
          <w:rFonts w:hint="eastAsia"/>
          <w:lang w:val="en-US"/>
        </w:rPr>
        <w:t>и</w:t>
      </w:r>
      <w:r w:rsidRPr="00113412">
        <w:rPr>
          <w:lang w:val="en-US"/>
        </w:rPr>
        <w:t></w:t>
      </w:r>
      <w:r w:rsidRPr="00113412">
        <w:rPr>
          <w:rFonts w:hint="eastAsia"/>
          <w:lang w:val="en-US"/>
        </w:rPr>
        <w:t>структурных</w:t>
      </w:r>
      <w:r w:rsidRPr="00113412">
        <w:rPr>
          <w:lang w:val="en-US"/>
        </w:rPr>
        <w:t></w:t>
      </w:r>
      <w:r w:rsidRPr="00113412">
        <w:rPr>
          <w:rFonts w:hint="eastAsia"/>
          <w:lang w:val="en-US"/>
        </w:rPr>
        <w:t>изменений</w:t>
      </w:r>
      <w:r w:rsidRPr="00113412">
        <w:rPr>
          <w:lang w:val="en-US"/>
        </w:rPr>
        <w:t></w:t>
      </w:r>
      <w:r w:rsidRPr="00113412">
        <w:rPr>
          <w:rFonts w:hint="eastAsia"/>
          <w:lang w:val="en-US"/>
        </w:rPr>
        <w:t>в</w:t>
      </w:r>
      <w:r w:rsidRPr="00113412">
        <w:rPr>
          <w:lang w:val="en-US"/>
        </w:rPr>
        <w:t></w:t>
      </w:r>
      <w:r w:rsidRPr="00113412">
        <w:rPr>
          <w:rFonts w:hint="eastAsia"/>
          <w:lang w:val="en-US"/>
        </w:rPr>
        <w:t>экономике</w:t>
      </w:r>
      <w:r w:rsidRPr="00113412">
        <w:rPr>
          <w:lang w:val="en-US"/>
        </w:rPr>
        <w:t></w:t>
      </w:r>
      <w:r w:rsidRPr="00113412">
        <w:rPr>
          <w:rFonts w:hint="eastAsia"/>
          <w:lang w:val="en-US"/>
        </w:rPr>
        <w:t>региона</w:t>
      </w:r>
      <w:r w:rsidRPr="00113412">
        <w:rPr>
          <w:lang w:val="en-US"/>
        </w:rPr>
        <w:t></w:t>
      </w:r>
      <w:r w:rsidRPr="00113412">
        <w:rPr>
          <w:lang w:val="en-US"/>
        </w:rPr>
        <w:t></w:t>
      </w:r>
      <w:r w:rsidRPr="00113412">
        <w:rPr>
          <w:rFonts w:hint="eastAsia"/>
          <w:lang w:val="en-US"/>
        </w:rPr>
        <w:t>может</w:t>
      </w:r>
      <w:r w:rsidRPr="00113412">
        <w:rPr>
          <w:lang w:val="en-US"/>
        </w:rPr>
        <w:t></w:t>
      </w:r>
      <w:r w:rsidRPr="00113412">
        <w:rPr>
          <w:rFonts w:hint="eastAsia"/>
          <w:lang w:val="en-US"/>
        </w:rPr>
        <w:t>быть</w:t>
      </w:r>
      <w:r w:rsidRPr="00113412">
        <w:rPr>
          <w:lang w:val="en-US"/>
        </w:rPr>
        <w:t></w:t>
      </w:r>
      <w:r w:rsidRPr="00113412">
        <w:rPr>
          <w:rFonts w:hint="eastAsia"/>
          <w:lang w:val="en-US"/>
        </w:rPr>
        <w:t>охарактеризована</w:t>
      </w:r>
      <w:r w:rsidRPr="00113412">
        <w:rPr>
          <w:lang w:val="en-US"/>
        </w:rPr>
        <w:t></w:t>
      </w:r>
      <w:r w:rsidRPr="00113412">
        <w:rPr>
          <w:rFonts w:hint="eastAsia"/>
          <w:lang w:val="en-US"/>
        </w:rPr>
        <w:t>как</w:t>
      </w:r>
      <w:r w:rsidRPr="00113412">
        <w:rPr>
          <w:lang w:val="en-US"/>
        </w:rPr>
        <w:t></w:t>
      </w:r>
      <w:r w:rsidRPr="00113412">
        <w:rPr>
          <w:rFonts w:hint="eastAsia"/>
          <w:lang w:val="en-US"/>
        </w:rPr>
        <w:t>одна</w:t>
      </w:r>
      <w:r w:rsidRPr="00113412">
        <w:rPr>
          <w:lang w:val="en-US"/>
        </w:rPr>
        <w:t></w:t>
      </w:r>
      <w:r w:rsidRPr="00113412">
        <w:rPr>
          <w:rFonts w:hint="eastAsia"/>
          <w:lang w:val="en-US"/>
        </w:rPr>
        <w:t>из</w:t>
      </w:r>
      <w:r w:rsidRPr="00113412">
        <w:rPr>
          <w:lang w:val="en-US"/>
        </w:rPr>
        <w:t></w:t>
      </w:r>
      <w:r w:rsidRPr="00113412">
        <w:rPr>
          <w:rFonts w:hint="eastAsia"/>
          <w:lang w:val="en-US"/>
        </w:rPr>
        <w:t>наиболее</w:t>
      </w:r>
      <w:r w:rsidRPr="00113412">
        <w:rPr>
          <w:lang w:val="en-US"/>
        </w:rPr>
        <w:t></w:t>
      </w:r>
      <w:r w:rsidRPr="00113412">
        <w:rPr>
          <w:rFonts w:hint="eastAsia"/>
          <w:lang w:val="en-US"/>
        </w:rPr>
        <w:t>важных</w:t>
      </w:r>
      <w:r w:rsidRPr="00113412">
        <w:rPr>
          <w:lang w:val="en-US"/>
        </w:rPr>
        <w:t></w:t>
      </w:r>
      <w:r w:rsidRPr="00113412">
        <w:rPr>
          <w:rFonts w:hint="eastAsia"/>
          <w:lang w:val="en-US"/>
        </w:rPr>
        <w:t>стратегических</w:t>
      </w:r>
      <w:r w:rsidRPr="00113412">
        <w:rPr>
          <w:lang w:val="en-US"/>
        </w:rPr>
        <w:t></w:t>
      </w:r>
      <w:r w:rsidRPr="00113412">
        <w:rPr>
          <w:rFonts w:hint="eastAsia"/>
          <w:lang w:val="en-US"/>
        </w:rPr>
        <w:t>ини</w:t>
      </w:r>
      <w:r w:rsidRPr="00113412">
        <w:rPr>
          <w:lang w:val="en-US"/>
        </w:rPr>
        <w:t></w:t>
      </w:r>
      <w:r w:rsidRPr="00113412">
        <w:rPr>
          <w:rFonts w:hint="eastAsia"/>
          <w:lang w:val="en-US"/>
        </w:rPr>
        <w:t>циатив</w:t>
      </w:r>
      <w:r w:rsidRPr="00113412">
        <w:rPr>
          <w:lang w:val="en-US"/>
        </w:rPr>
        <w:t></w:t>
      </w:r>
      <w:r w:rsidRPr="00113412">
        <w:rPr>
          <w:lang w:val="en-US"/>
        </w:rPr>
        <w:t></w:t>
      </w:r>
      <w:r w:rsidRPr="00113412">
        <w:rPr>
          <w:rFonts w:hint="eastAsia"/>
          <w:lang w:val="en-US"/>
        </w:rPr>
        <w:t>которые</w:t>
      </w:r>
      <w:r w:rsidRPr="00113412">
        <w:rPr>
          <w:lang w:val="en-US"/>
        </w:rPr>
        <w:t></w:t>
      </w:r>
      <w:r w:rsidRPr="00113412">
        <w:rPr>
          <w:rFonts w:hint="eastAsia"/>
          <w:lang w:val="en-US"/>
        </w:rPr>
        <w:t>в</w:t>
      </w:r>
      <w:r w:rsidRPr="00113412">
        <w:rPr>
          <w:lang w:val="en-US"/>
        </w:rPr>
        <w:t></w:t>
      </w:r>
      <w:r w:rsidRPr="00113412">
        <w:rPr>
          <w:rFonts w:hint="eastAsia"/>
          <w:lang w:val="en-US"/>
        </w:rPr>
        <w:t>последнее</w:t>
      </w:r>
      <w:r w:rsidRPr="00113412">
        <w:rPr>
          <w:lang w:val="en-US"/>
        </w:rPr>
        <w:t></w:t>
      </w:r>
      <w:r w:rsidRPr="00113412">
        <w:rPr>
          <w:rFonts w:hint="eastAsia"/>
          <w:lang w:val="en-US"/>
        </w:rPr>
        <w:t>время</w:t>
      </w:r>
      <w:r w:rsidRPr="00113412">
        <w:rPr>
          <w:lang w:val="en-US"/>
        </w:rPr>
        <w:t></w:t>
      </w:r>
      <w:r w:rsidRPr="00113412">
        <w:rPr>
          <w:rFonts w:hint="eastAsia"/>
          <w:lang w:val="en-US"/>
        </w:rPr>
        <w:t>были</w:t>
      </w:r>
      <w:r w:rsidRPr="00113412">
        <w:rPr>
          <w:lang w:val="en-US"/>
        </w:rPr>
        <w:t></w:t>
      </w:r>
      <w:r w:rsidRPr="00113412">
        <w:rPr>
          <w:rFonts w:hint="eastAsia"/>
          <w:lang w:val="en-US"/>
        </w:rPr>
        <w:t>сформированы</w:t>
      </w:r>
      <w:r w:rsidRPr="00113412">
        <w:rPr>
          <w:lang w:val="en-US"/>
        </w:rPr>
        <w:t></w:t>
      </w:r>
      <w:r w:rsidRPr="00113412">
        <w:rPr>
          <w:rFonts w:hint="eastAsia"/>
          <w:lang w:val="en-US"/>
        </w:rPr>
        <w:t>на</w:t>
      </w:r>
      <w:r w:rsidRPr="00113412">
        <w:rPr>
          <w:lang w:val="en-US"/>
        </w:rPr>
        <w:t></w:t>
      </w:r>
      <w:r w:rsidRPr="00113412">
        <w:rPr>
          <w:rFonts w:hint="eastAsia"/>
          <w:lang w:val="en-US"/>
        </w:rPr>
        <w:t>уровне</w:t>
      </w:r>
      <w:r w:rsidRPr="00113412">
        <w:rPr>
          <w:lang w:val="en-US"/>
        </w:rPr>
        <w:t></w:t>
      </w:r>
      <w:r w:rsidRPr="00113412">
        <w:rPr>
          <w:rFonts w:hint="eastAsia"/>
          <w:lang w:val="en-US"/>
        </w:rPr>
        <w:t>субъек</w:t>
      </w:r>
      <w:r w:rsidRPr="00113412">
        <w:rPr>
          <w:lang w:val="en-US"/>
        </w:rPr>
        <w:t></w:t>
      </w:r>
      <w:r w:rsidRPr="00113412">
        <w:rPr>
          <w:rFonts w:hint="eastAsia"/>
          <w:lang w:val="en-US"/>
        </w:rPr>
        <w:t>тов</w:t>
      </w:r>
      <w:r w:rsidRPr="00113412">
        <w:rPr>
          <w:lang w:val="en-US"/>
        </w:rPr>
        <w:t></w:t>
      </w:r>
      <w:r w:rsidRPr="00113412">
        <w:rPr>
          <w:rFonts w:hint="eastAsia"/>
          <w:lang w:val="en-US"/>
        </w:rPr>
        <w:t>РФ</w:t>
      </w:r>
      <w:r w:rsidRPr="00113412">
        <w:rPr>
          <w:lang w:val="en-US"/>
        </w:rPr>
        <w:t></w:t>
      </w:r>
      <w:r w:rsidRPr="00113412">
        <w:rPr>
          <w:lang w:val="en-US"/>
        </w:rPr>
        <w:t></w:t>
      </w:r>
      <w:r w:rsidRPr="00113412">
        <w:rPr>
          <w:rFonts w:hint="eastAsia"/>
          <w:lang w:val="en-US"/>
        </w:rPr>
        <w:t>Данный</w:t>
      </w:r>
      <w:r w:rsidRPr="00113412">
        <w:rPr>
          <w:lang w:val="en-US"/>
        </w:rPr>
        <w:t></w:t>
      </w:r>
      <w:r w:rsidRPr="00113412">
        <w:rPr>
          <w:rFonts w:hint="eastAsia"/>
          <w:lang w:val="en-US"/>
        </w:rPr>
        <w:t>курс</w:t>
      </w:r>
      <w:r w:rsidRPr="00113412">
        <w:rPr>
          <w:lang w:val="en-US"/>
        </w:rPr>
        <w:t></w:t>
      </w:r>
      <w:r w:rsidRPr="00113412">
        <w:rPr>
          <w:rFonts w:hint="eastAsia"/>
          <w:lang w:val="en-US"/>
        </w:rPr>
        <w:t>реализуется</w:t>
      </w:r>
      <w:r w:rsidRPr="00113412">
        <w:rPr>
          <w:lang w:val="en-US"/>
        </w:rPr>
        <w:t></w:t>
      </w:r>
      <w:r w:rsidRPr="00113412">
        <w:rPr>
          <w:rFonts w:hint="eastAsia"/>
          <w:lang w:val="en-US"/>
        </w:rPr>
        <w:t>руководством</w:t>
      </w:r>
      <w:r w:rsidRPr="00113412">
        <w:rPr>
          <w:lang w:val="en-US"/>
        </w:rPr>
        <w:t></w:t>
      </w:r>
      <w:r w:rsidRPr="00113412">
        <w:rPr>
          <w:rFonts w:hint="eastAsia"/>
          <w:lang w:val="en-US"/>
        </w:rPr>
        <w:t>области</w:t>
      </w:r>
      <w:r w:rsidRPr="00113412">
        <w:rPr>
          <w:lang w:val="en-US"/>
        </w:rPr>
        <w:t></w:t>
      </w:r>
      <w:r w:rsidRPr="00113412">
        <w:rPr>
          <w:rFonts w:hint="eastAsia"/>
          <w:lang w:val="en-US"/>
        </w:rPr>
        <w:t>с</w:t>
      </w:r>
      <w:r w:rsidRPr="00113412">
        <w:rPr>
          <w:lang w:val="en-US"/>
        </w:rPr>
        <w:t></w:t>
      </w:r>
      <w:r w:rsidRPr="00113412">
        <w:rPr>
          <w:rFonts w:hint="eastAsia"/>
          <w:lang w:val="en-US"/>
        </w:rPr>
        <w:t>учетом</w:t>
      </w:r>
      <w:r w:rsidRPr="00113412">
        <w:rPr>
          <w:lang w:val="en-US"/>
        </w:rPr>
        <w:t></w:t>
      </w:r>
      <w:r w:rsidRPr="00113412">
        <w:rPr>
          <w:rFonts w:hint="eastAsia"/>
          <w:lang w:val="en-US"/>
        </w:rPr>
        <w:t>не</w:t>
      </w:r>
      <w:r w:rsidRPr="00113412">
        <w:rPr>
          <w:lang w:val="en-US"/>
        </w:rPr>
        <w:t></w:t>
      </w:r>
      <w:r w:rsidRPr="00113412">
        <w:rPr>
          <w:rFonts w:hint="eastAsia"/>
          <w:lang w:val="en-US"/>
        </w:rPr>
        <w:t>толь</w:t>
      </w:r>
      <w:r w:rsidRPr="00113412">
        <w:rPr>
          <w:lang w:val="en-US"/>
        </w:rPr>
        <w:t></w:t>
      </w:r>
      <w:r w:rsidRPr="00113412">
        <w:rPr>
          <w:rFonts w:hint="eastAsia"/>
          <w:lang w:val="en-US"/>
        </w:rPr>
        <w:t>ко</w:t>
      </w:r>
      <w:r w:rsidRPr="00113412">
        <w:rPr>
          <w:lang w:val="en-US"/>
        </w:rPr>
        <w:t></w:t>
      </w:r>
      <w:r w:rsidRPr="00113412">
        <w:rPr>
          <w:rFonts w:hint="eastAsia"/>
          <w:lang w:val="en-US"/>
        </w:rPr>
        <w:t>возможностей</w:t>
      </w:r>
      <w:r w:rsidRPr="00113412">
        <w:rPr>
          <w:lang w:val="en-US"/>
        </w:rPr>
        <w:t></w:t>
      </w:r>
      <w:r w:rsidRPr="00113412">
        <w:rPr>
          <w:rFonts w:hint="eastAsia"/>
          <w:lang w:val="en-US"/>
        </w:rPr>
        <w:t>современного</w:t>
      </w:r>
      <w:r w:rsidRPr="00113412">
        <w:rPr>
          <w:lang w:val="en-US"/>
        </w:rPr>
        <w:t></w:t>
      </w:r>
      <w:r w:rsidRPr="00113412">
        <w:rPr>
          <w:rFonts w:hint="eastAsia"/>
          <w:lang w:val="en-US"/>
        </w:rPr>
        <w:t>рыночного</w:t>
      </w:r>
      <w:r w:rsidRPr="00113412">
        <w:rPr>
          <w:lang w:val="en-US"/>
        </w:rPr>
        <w:t></w:t>
      </w:r>
      <w:r w:rsidRPr="00113412">
        <w:rPr>
          <w:rFonts w:hint="eastAsia"/>
          <w:lang w:val="en-US"/>
        </w:rPr>
        <w:t>хозяйства</w:t>
      </w:r>
      <w:r w:rsidRPr="00113412">
        <w:rPr>
          <w:lang w:val="en-US"/>
        </w:rPr>
        <w:t></w:t>
      </w:r>
      <w:r w:rsidRPr="00113412">
        <w:rPr>
          <w:rFonts w:hint="eastAsia"/>
          <w:lang w:val="en-US"/>
        </w:rPr>
        <w:t>и</w:t>
      </w:r>
      <w:r w:rsidRPr="00113412">
        <w:rPr>
          <w:lang w:val="en-US"/>
        </w:rPr>
        <w:t></w:t>
      </w:r>
      <w:r w:rsidRPr="00113412">
        <w:rPr>
          <w:rFonts w:hint="eastAsia"/>
          <w:lang w:val="en-US"/>
        </w:rPr>
        <w:t>методов</w:t>
      </w:r>
      <w:r w:rsidRPr="00113412">
        <w:rPr>
          <w:lang w:val="en-US"/>
        </w:rPr>
        <w:t></w:t>
      </w:r>
      <w:r w:rsidRPr="00113412">
        <w:rPr>
          <w:rFonts w:hint="eastAsia"/>
          <w:lang w:val="en-US"/>
        </w:rPr>
        <w:t>централи</w:t>
      </w:r>
      <w:r w:rsidRPr="00113412">
        <w:rPr>
          <w:lang w:val="en-US"/>
        </w:rPr>
        <w:t></w:t>
      </w:r>
      <w:r w:rsidRPr="00113412">
        <w:rPr>
          <w:rFonts w:hint="eastAsia"/>
          <w:lang w:val="en-US"/>
        </w:rPr>
        <w:t>зованного</w:t>
      </w:r>
      <w:r w:rsidRPr="00113412">
        <w:rPr>
          <w:lang w:val="en-US"/>
        </w:rPr>
        <w:t></w:t>
      </w:r>
      <w:r w:rsidRPr="00113412">
        <w:rPr>
          <w:rFonts w:hint="eastAsia"/>
          <w:lang w:val="en-US"/>
        </w:rPr>
        <w:t>регулирования</w:t>
      </w:r>
      <w:r w:rsidRPr="00113412">
        <w:rPr>
          <w:lang w:val="en-US"/>
        </w:rPr>
        <w:t></w:t>
      </w:r>
      <w:r w:rsidRPr="00113412">
        <w:rPr>
          <w:lang w:val="en-US"/>
        </w:rPr>
        <w:t></w:t>
      </w:r>
      <w:r w:rsidRPr="00113412">
        <w:rPr>
          <w:rFonts w:hint="eastAsia"/>
          <w:lang w:val="en-US"/>
        </w:rPr>
        <w:t>но</w:t>
      </w:r>
      <w:r w:rsidRPr="00113412">
        <w:rPr>
          <w:lang w:val="en-US"/>
        </w:rPr>
        <w:t></w:t>
      </w:r>
      <w:r w:rsidRPr="00113412">
        <w:rPr>
          <w:rFonts w:hint="eastAsia"/>
          <w:lang w:val="en-US"/>
        </w:rPr>
        <w:t>и</w:t>
      </w:r>
      <w:r w:rsidRPr="00113412">
        <w:rPr>
          <w:lang w:val="en-US"/>
        </w:rPr>
        <w:t></w:t>
      </w:r>
      <w:r w:rsidRPr="00113412">
        <w:rPr>
          <w:rFonts w:hint="eastAsia"/>
          <w:lang w:val="en-US"/>
        </w:rPr>
        <w:t>существующих</w:t>
      </w:r>
      <w:r w:rsidRPr="00113412">
        <w:rPr>
          <w:lang w:val="en-US"/>
        </w:rPr>
        <w:t></w:t>
      </w:r>
      <w:r w:rsidRPr="00113412">
        <w:rPr>
          <w:rFonts w:hint="eastAsia"/>
          <w:lang w:val="en-US"/>
        </w:rPr>
        <w:t>экономических</w:t>
      </w:r>
      <w:r w:rsidRPr="00113412">
        <w:rPr>
          <w:lang w:val="en-US"/>
        </w:rPr>
        <w:t></w:t>
      </w:r>
      <w:r w:rsidRPr="00113412">
        <w:rPr>
          <w:rFonts w:hint="eastAsia"/>
          <w:lang w:val="en-US"/>
        </w:rPr>
        <w:t>и</w:t>
      </w:r>
      <w:r w:rsidRPr="00113412">
        <w:rPr>
          <w:lang w:val="en-US"/>
        </w:rPr>
        <w:t></w:t>
      </w:r>
      <w:r w:rsidRPr="00113412">
        <w:rPr>
          <w:rFonts w:hint="eastAsia"/>
          <w:lang w:val="en-US"/>
        </w:rPr>
        <w:t>социаль</w:t>
      </w:r>
      <w:r w:rsidRPr="00113412">
        <w:rPr>
          <w:lang w:val="en-US"/>
        </w:rPr>
        <w:t></w:t>
      </w:r>
      <w:r w:rsidRPr="00113412">
        <w:rPr>
          <w:rFonts w:hint="eastAsia"/>
          <w:lang w:val="en-US"/>
        </w:rPr>
        <w:t>ных</w:t>
      </w:r>
      <w:r w:rsidRPr="00113412">
        <w:rPr>
          <w:lang w:val="en-US"/>
        </w:rPr>
        <w:t></w:t>
      </w:r>
      <w:r w:rsidRPr="00113412">
        <w:rPr>
          <w:rFonts w:hint="eastAsia"/>
          <w:lang w:val="en-US"/>
        </w:rPr>
        <w:t>ограничителей</w:t>
      </w:r>
      <w:r w:rsidRPr="00113412">
        <w:rPr>
          <w:lang w:val="en-US"/>
        </w:rPr>
        <w:t></w:t>
      </w:r>
      <w:r w:rsidRPr="00113412">
        <w:rPr>
          <w:rFonts w:hint="eastAsia"/>
          <w:lang w:val="en-US"/>
        </w:rPr>
        <w:t>по</w:t>
      </w:r>
      <w:r w:rsidRPr="00113412">
        <w:rPr>
          <w:lang w:val="en-US"/>
        </w:rPr>
        <w:t></w:t>
      </w:r>
      <w:r w:rsidRPr="00113412">
        <w:rPr>
          <w:rFonts w:hint="eastAsia"/>
          <w:lang w:val="en-US"/>
        </w:rPr>
        <w:t>росту</w:t>
      </w:r>
      <w:r w:rsidRPr="00113412">
        <w:rPr>
          <w:lang w:val="en-US"/>
        </w:rPr>
        <w:t></w:t>
      </w:r>
      <w:r w:rsidRPr="00113412">
        <w:rPr>
          <w:rFonts w:hint="eastAsia"/>
          <w:lang w:val="en-US"/>
        </w:rPr>
        <w:t>цены</w:t>
      </w:r>
      <w:r w:rsidRPr="00113412">
        <w:rPr>
          <w:lang w:val="en-US"/>
        </w:rPr>
        <w:t></w:t>
      </w:r>
      <w:r w:rsidRPr="00113412">
        <w:rPr>
          <w:rFonts w:hint="eastAsia"/>
          <w:lang w:val="en-US"/>
        </w:rPr>
        <w:t>труда</w:t>
      </w:r>
      <w:r w:rsidRPr="00113412">
        <w:rPr>
          <w:lang w:val="en-US"/>
        </w:rPr>
        <w:t></w:t>
      </w:r>
    </w:p>
    <w:sectPr w:rsidR="00113412" w:rsidRPr="0011341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113412" w:rsidRPr="00113412">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AA361-06D0-4299-8C25-95C5C739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TotalTime>
  <Pages>24</Pages>
  <Words>6570</Words>
  <Characters>37449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2022-11-21T19:25:00Z</dcterms:created>
  <dcterms:modified xsi:type="dcterms:W3CDTF">2023-04-01T11:41:00Z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