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803938" w:rsidRDefault="00803938" w:rsidP="00803938">
      <w:r w:rsidRPr="00417BCD">
        <w:rPr>
          <w:rFonts w:ascii="Times New Roman" w:eastAsia="Times New Roman" w:hAnsi="Times New Roman" w:cs="Times New Roman"/>
          <w:b/>
          <w:sz w:val="24"/>
          <w:szCs w:val="24"/>
          <w:lang w:eastAsia="ru-RU"/>
        </w:rPr>
        <w:t xml:space="preserve">Защик Наталія Сергіївна, </w:t>
      </w:r>
      <w:r w:rsidRPr="00417BCD">
        <w:rPr>
          <w:rFonts w:ascii="Times New Roman" w:eastAsia="Times New Roman" w:hAnsi="Times New Roman" w:cs="Times New Roman"/>
          <w:sz w:val="24"/>
          <w:szCs w:val="24"/>
          <w:lang w:eastAsia="ru-RU"/>
        </w:rPr>
        <w:t>лікар-психіатр КП "Острозька обласна психіатрична лікарня" Рівненської обласної ради. Назва дисертації: «Медико-соціальне обґрунтування оптимізованої моделі профілактики саморуйнівної поведінки у населення України».  Шифр та назва спеціальності – 14.02.03- соціальна медицина. Спецрада</w:t>
      </w:r>
      <w:r w:rsidRPr="00417BCD">
        <w:rPr>
          <w:rFonts w:ascii="Times New Roman" w:eastAsia="Times New Roman" w:hAnsi="Times New Roman" w:cs="Times New Roman"/>
          <w:b/>
          <w:sz w:val="24"/>
          <w:szCs w:val="24"/>
          <w:lang w:eastAsia="ru-RU"/>
        </w:rPr>
        <w:t xml:space="preserve"> </w:t>
      </w:r>
      <w:r w:rsidRPr="00417BCD">
        <w:rPr>
          <w:rFonts w:ascii="Times New Roman" w:eastAsia="Times New Roman" w:hAnsi="Times New Roman" w:cs="Times New Roman"/>
          <w:sz w:val="24"/>
          <w:szCs w:val="24"/>
          <w:lang w:eastAsia="ru-RU"/>
        </w:rPr>
        <w:t>К 61.051.09</w:t>
      </w:r>
      <w:r w:rsidRPr="00417BCD">
        <w:rPr>
          <w:rFonts w:ascii="Times New Roman" w:eastAsia="Times New Roman" w:hAnsi="Times New Roman" w:cs="Times New Roman"/>
          <w:b/>
          <w:sz w:val="24"/>
          <w:szCs w:val="24"/>
          <w:lang w:eastAsia="ru-RU"/>
        </w:rPr>
        <w:t xml:space="preserve"> </w:t>
      </w:r>
      <w:r w:rsidRPr="00417BCD">
        <w:rPr>
          <w:rFonts w:ascii="Times New Roman" w:eastAsia="Times New Roman" w:hAnsi="Times New Roman" w:cs="Times New Roman"/>
          <w:sz w:val="24"/>
          <w:szCs w:val="24"/>
          <w:lang w:eastAsia="ru-RU"/>
        </w:rPr>
        <w:t>Державного вищого навчального закладу «Ужгородський національний університет»</w:t>
      </w:r>
    </w:p>
    <w:sectPr w:rsidR="00925CD0" w:rsidRPr="00803938"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5E9F3C-2C1C-4E67-B75D-7ECA8387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cp:revision>
  <cp:lastPrinted>2009-02-06T05:36:00Z</cp:lastPrinted>
  <dcterms:created xsi:type="dcterms:W3CDTF">2020-07-09T10:38:00Z</dcterms:created>
  <dcterms:modified xsi:type="dcterms:W3CDTF">2020-07-10T10:02:00Z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