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0056"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Щелканов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Михаил</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Юрьевич</w:t>
      </w:r>
      <w:r w:rsidRPr="004E2BDD">
        <w:rPr>
          <w:rFonts w:ascii="Helvetica" w:hAnsi="Helvetica" w:cs="Helvetica"/>
          <w:b/>
          <w:bCs/>
          <w:color w:val="222222"/>
          <w:sz w:val="21"/>
          <w:szCs w:val="21"/>
        </w:rPr>
        <w:t>.</w:t>
      </w:r>
    </w:p>
    <w:p w14:paraId="09D79B38"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Серологические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свойства</w:t>
      </w:r>
      <w:r w:rsidRPr="004E2BDD">
        <w:rPr>
          <w:rFonts w:ascii="Helvetica" w:hAnsi="Helvetica" w:cs="Helvetica"/>
          <w:b/>
          <w:bCs/>
          <w:color w:val="222222"/>
          <w:sz w:val="21"/>
          <w:szCs w:val="21"/>
        </w:rPr>
        <w:t xml:space="preserve"> V3-</w:t>
      </w:r>
      <w:r w:rsidRPr="004E2BDD">
        <w:rPr>
          <w:rFonts w:ascii="Helvetica" w:hAnsi="Helvetica" w:cs="Helvetica" w:hint="eastAsia"/>
          <w:b/>
          <w:bCs/>
          <w:color w:val="222222"/>
          <w:sz w:val="21"/>
          <w:szCs w:val="21"/>
        </w:rPr>
        <w:t>петли</w:t>
      </w:r>
      <w:r w:rsidRPr="004E2BDD">
        <w:rPr>
          <w:rFonts w:ascii="Helvetica" w:hAnsi="Helvetica" w:cs="Helvetica"/>
          <w:b/>
          <w:bCs/>
          <w:color w:val="222222"/>
          <w:sz w:val="21"/>
          <w:szCs w:val="21"/>
        </w:rPr>
        <w:t xml:space="preserve"> GP 120 </w:t>
      </w:r>
      <w:r w:rsidRPr="004E2BDD">
        <w:rPr>
          <w:rFonts w:ascii="Helvetica" w:hAnsi="Helvetica" w:cs="Helvetica" w:hint="eastAsia"/>
          <w:b/>
          <w:bCs/>
          <w:color w:val="222222"/>
          <w:sz w:val="21"/>
          <w:szCs w:val="21"/>
        </w:rPr>
        <w:t>вариантов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 xml:space="preserve">-1, </w:t>
      </w:r>
      <w:r w:rsidRPr="004E2BDD">
        <w:rPr>
          <w:rFonts w:ascii="Helvetica" w:hAnsi="Helvetica" w:cs="Helvetica" w:hint="eastAsia"/>
          <w:b/>
          <w:bCs/>
          <w:color w:val="222222"/>
          <w:sz w:val="21"/>
          <w:szCs w:val="21"/>
        </w:rPr>
        <w:t>циркулирующих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территории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бывшего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СССР</w:t>
      </w:r>
      <w:r w:rsidRPr="004E2BDD">
        <w:rPr>
          <w:rFonts w:ascii="Helvetica" w:hAnsi="Helvetica" w:cs="Helvetica"/>
          <w:b/>
          <w:bCs/>
          <w:color w:val="222222"/>
          <w:sz w:val="21"/>
          <w:szCs w:val="21"/>
        </w:rPr>
        <w:t xml:space="preserve"> : </w:t>
      </w:r>
      <w:r w:rsidRPr="004E2BDD">
        <w:rPr>
          <w:rFonts w:ascii="Helvetica" w:hAnsi="Helvetica" w:cs="Helvetica" w:hint="eastAsia"/>
          <w:b/>
          <w:bCs/>
          <w:color w:val="222222"/>
          <w:sz w:val="21"/>
          <w:szCs w:val="21"/>
        </w:rPr>
        <w:t>диссертация</w:t>
      </w:r>
      <w:r w:rsidRPr="004E2BDD">
        <w:rPr>
          <w:rFonts w:ascii="Helvetica" w:hAnsi="Helvetica" w:cs="Helvetica"/>
          <w:b/>
          <w:bCs/>
          <w:color w:val="222222"/>
          <w:sz w:val="21"/>
          <w:szCs w:val="21"/>
        </w:rPr>
        <w:t xml:space="preserve"> ... </w:t>
      </w:r>
      <w:r w:rsidRPr="004E2BDD">
        <w:rPr>
          <w:rFonts w:ascii="Helvetica" w:hAnsi="Helvetica" w:cs="Helvetica" w:hint="eastAsia"/>
          <w:b/>
          <w:bCs/>
          <w:color w:val="222222"/>
          <w:sz w:val="21"/>
          <w:szCs w:val="21"/>
        </w:rPr>
        <w:t>кандидата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биологических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наук</w:t>
      </w:r>
      <w:r w:rsidRPr="004E2BDD">
        <w:rPr>
          <w:rFonts w:ascii="Helvetica" w:hAnsi="Helvetica" w:cs="Helvetica"/>
          <w:b/>
          <w:bCs/>
          <w:color w:val="222222"/>
          <w:sz w:val="21"/>
          <w:szCs w:val="21"/>
        </w:rPr>
        <w:t xml:space="preserve"> : 03.00.03. - </w:t>
      </w:r>
      <w:r w:rsidRPr="004E2BDD">
        <w:rPr>
          <w:rFonts w:ascii="Helvetica" w:hAnsi="Helvetica" w:cs="Helvetica" w:hint="eastAsia"/>
          <w:b/>
          <w:bCs/>
          <w:color w:val="222222"/>
          <w:sz w:val="21"/>
          <w:szCs w:val="21"/>
        </w:rPr>
        <w:t>Москва</w:t>
      </w:r>
      <w:r w:rsidRPr="004E2BDD">
        <w:rPr>
          <w:rFonts w:ascii="Helvetica" w:hAnsi="Helvetica" w:cs="Helvetica"/>
          <w:b/>
          <w:bCs/>
          <w:color w:val="222222"/>
          <w:sz w:val="21"/>
          <w:szCs w:val="21"/>
        </w:rPr>
        <w:t xml:space="preserve">, 1999. - 248 </w:t>
      </w:r>
      <w:r w:rsidRPr="004E2BDD">
        <w:rPr>
          <w:rFonts w:ascii="Helvetica" w:hAnsi="Helvetica" w:cs="Helvetica" w:hint="eastAsia"/>
          <w:b/>
          <w:bCs/>
          <w:color w:val="222222"/>
          <w:sz w:val="21"/>
          <w:szCs w:val="21"/>
        </w:rPr>
        <w:t>с</w:t>
      </w:r>
      <w:r w:rsidRPr="004E2BDD">
        <w:rPr>
          <w:rFonts w:ascii="Helvetica" w:hAnsi="Helvetica" w:cs="Helvetica"/>
          <w:b/>
          <w:bCs/>
          <w:color w:val="222222"/>
          <w:sz w:val="21"/>
          <w:szCs w:val="21"/>
        </w:rPr>
        <w:t>.</w:t>
      </w:r>
    </w:p>
    <w:p w14:paraId="2F6A5AC2"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больше</w:t>
      </w:r>
    </w:p>
    <w:p w14:paraId="1E28A3C7"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Цитаты</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из</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текста</w:t>
      </w:r>
      <w:r w:rsidRPr="004E2BDD">
        <w:rPr>
          <w:rFonts w:ascii="Helvetica" w:hAnsi="Helvetica" w:cs="Helvetica"/>
          <w:b/>
          <w:bCs/>
          <w:color w:val="222222"/>
          <w:sz w:val="21"/>
          <w:szCs w:val="21"/>
        </w:rPr>
        <w:t>:</w:t>
      </w:r>
    </w:p>
    <w:p w14:paraId="181FD5AF"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стр</w:t>
      </w:r>
      <w:r w:rsidRPr="004E2BDD">
        <w:rPr>
          <w:rFonts w:ascii="Helvetica" w:hAnsi="Helvetica" w:cs="Helvetica"/>
          <w:b/>
          <w:bCs/>
          <w:color w:val="222222"/>
          <w:sz w:val="21"/>
          <w:szCs w:val="21"/>
        </w:rPr>
        <w:t>. 1</w:t>
      </w:r>
    </w:p>
    <w:p w14:paraId="1855683D"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РОССИЙСКАЯ</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АКАДЕМИЯ</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МЕДИЦИНСКИХ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НАУК</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ИНСТИТУТ</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ВИРУСОЛОГИИ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им</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Д</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ИВАНОВСКОГО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Щелканов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Михаил</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Юрьевич</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СЕРОЛОГИЧЕСКИЕ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СВОЙСТВА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УЗ</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ПЕТЛИ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ОР</w:t>
      </w:r>
      <w:r w:rsidRPr="004E2BDD">
        <w:rPr>
          <w:rFonts w:ascii="Helvetica" w:hAnsi="Helvetica" w:cs="Helvetica"/>
          <w:b/>
          <w:bCs/>
          <w:color w:val="222222"/>
          <w:sz w:val="21"/>
          <w:szCs w:val="21"/>
        </w:rPr>
        <w:t xml:space="preserve">120 </w:t>
      </w:r>
      <w:r w:rsidRPr="004E2BDD">
        <w:rPr>
          <w:rFonts w:ascii="Helvetica" w:hAnsi="Helvetica" w:cs="Helvetica" w:hint="eastAsia"/>
          <w:b/>
          <w:bCs/>
          <w:color w:val="222222"/>
          <w:sz w:val="21"/>
          <w:szCs w:val="21"/>
        </w:rPr>
        <w:t>ВАРИАНТОВ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 xml:space="preserve">-1, </w:t>
      </w:r>
      <w:r w:rsidRPr="004E2BDD">
        <w:rPr>
          <w:rFonts w:ascii="Helvetica" w:hAnsi="Helvetica" w:cs="Helvetica" w:hint="eastAsia"/>
          <w:b/>
          <w:bCs/>
          <w:color w:val="222222"/>
          <w:sz w:val="21"/>
          <w:szCs w:val="21"/>
        </w:rPr>
        <w:t>ЦИРКУЛИРУЮЩИХ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ТЕРРИТОРИИ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БЫВШЕГО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СССР</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Специальность</w:t>
      </w:r>
      <w:r w:rsidRPr="004E2BDD">
        <w:rPr>
          <w:rFonts w:ascii="Helvetica" w:hAnsi="Helvetica" w:cs="Helvetica"/>
          <w:b/>
          <w:bCs/>
          <w:color w:val="222222"/>
          <w:sz w:val="21"/>
          <w:szCs w:val="21"/>
        </w:rPr>
        <w:t xml:space="preserve"> 03.00.03 </w:t>
      </w: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Молекулярная</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биология</w:t>
      </w:r>
      <w:r w:rsidRPr="004E2BDD">
        <w:rPr>
          <w:rFonts w:ascii="Helvetica" w:hAnsi="Helvetica" w:cs="Helvetica"/>
          <w:b/>
          <w:bCs/>
          <w:color w:val="222222"/>
          <w:sz w:val="21"/>
          <w:szCs w:val="21"/>
        </w:rPr>
        <w:t xml:space="preserve">" 03.00.28 </w:t>
      </w: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Биоинформатика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Диссертация</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соискание</w:t>
      </w:r>
    </w:p>
    <w:p w14:paraId="1F8CBD33"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стр</w:t>
      </w:r>
      <w:r w:rsidRPr="004E2BDD">
        <w:rPr>
          <w:rFonts w:ascii="Helvetica" w:hAnsi="Helvetica" w:cs="Helvetica"/>
          <w:b/>
          <w:bCs/>
          <w:color w:val="222222"/>
          <w:sz w:val="21"/>
          <w:szCs w:val="21"/>
        </w:rPr>
        <w:t>. 82</w:t>
      </w:r>
    </w:p>
    <w:p w14:paraId="7542FEDD"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b/>
          <w:bCs/>
          <w:color w:val="222222"/>
          <w:sz w:val="21"/>
          <w:szCs w:val="21"/>
        </w:rPr>
        <w:t>(</w:t>
      </w:r>
      <w:proofErr w:type="spellStart"/>
      <w:r w:rsidRPr="004E2BDD">
        <w:rPr>
          <w:rFonts w:ascii="Helvetica" w:hAnsi="Helvetica" w:cs="Helvetica"/>
          <w:b/>
          <w:bCs/>
          <w:color w:val="222222"/>
          <w:sz w:val="21"/>
          <w:szCs w:val="21"/>
        </w:rPr>
        <w:t>Sartorius</w:t>
      </w:r>
      <w:proofErr w:type="spellEnd"/>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Германия</w:t>
      </w:r>
      <w:r w:rsidRPr="004E2BDD">
        <w:rPr>
          <w:rFonts w:ascii="Helvetica" w:hAnsi="Helvetica" w:cs="Helvetica"/>
          <w:b/>
          <w:bCs/>
          <w:color w:val="222222"/>
          <w:sz w:val="21"/>
          <w:szCs w:val="21"/>
        </w:rPr>
        <w:t xml:space="preserve">), 10 </w:t>
      </w:r>
      <w:r w:rsidRPr="004E2BDD">
        <w:rPr>
          <w:rFonts w:ascii="Helvetica" w:hAnsi="Helvetica" w:cs="Helvetica" w:hint="eastAsia"/>
          <w:b/>
          <w:bCs/>
          <w:color w:val="222222"/>
          <w:sz w:val="21"/>
          <w:szCs w:val="21"/>
        </w:rPr>
        <w:t>г</w:t>
      </w:r>
      <w:r w:rsidRPr="004E2BDD">
        <w:rPr>
          <w:rFonts w:ascii="Helvetica" w:hAnsi="Helvetica" w:cs="Helvetica"/>
          <w:b/>
          <w:bCs/>
          <w:color w:val="222222"/>
          <w:sz w:val="21"/>
          <w:szCs w:val="21"/>
        </w:rPr>
        <w:t xml:space="preserve"> /10'"* </w:t>
      </w:r>
      <w:r w:rsidRPr="004E2BDD">
        <w:rPr>
          <w:rFonts w:ascii="Helvetica" w:hAnsi="Helvetica" w:cs="Helvetica" w:hint="eastAsia"/>
          <w:b/>
          <w:bCs/>
          <w:color w:val="222222"/>
          <w:sz w:val="21"/>
          <w:szCs w:val="21"/>
        </w:rPr>
        <w:t>г</w:t>
      </w:r>
      <w:r w:rsidRPr="004E2BDD">
        <w:rPr>
          <w:rFonts w:ascii="Helvetica" w:hAnsi="Helvetica" w:cs="Helvetica"/>
          <w:b/>
          <w:bCs/>
          <w:color w:val="222222"/>
          <w:sz w:val="21"/>
          <w:szCs w:val="21"/>
        </w:rPr>
        <w:t xml:space="preserve">. 78 </w:t>
      </w:r>
      <w:r w:rsidRPr="004E2BDD">
        <w:rPr>
          <w:rFonts w:ascii="Helvetica" w:hAnsi="Helvetica" w:cs="Helvetica" w:hint="eastAsia"/>
          <w:b/>
          <w:bCs/>
          <w:color w:val="222222"/>
          <w:sz w:val="21"/>
          <w:szCs w:val="21"/>
        </w:rPr>
        <w:t>ЧАСТЬ</w:t>
      </w:r>
      <w:r w:rsidRPr="004E2BDD">
        <w:rPr>
          <w:rFonts w:ascii="Helvetica" w:hAnsi="Helvetica" w:cs="Helvetica"/>
          <w:b/>
          <w:bCs/>
          <w:color w:val="222222"/>
          <w:sz w:val="21"/>
          <w:szCs w:val="21"/>
        </w:rPr>
        <w:t xml:space="preserve"> III. </w:t>
      </w:r>
      <w:r w:rsidRPr="004E2BDD">
        <w:rPr>
          <w:rFonts w:ascii="Helvetica" w:hAnsi="Helvetica" w:cs="Helvetica" w:hint="eastAsia"/>
          <w:b/>
          <w:bCs/>
          <w:color w:val="222222"/>
          <w:sz w:val="21"/>
          <w:szCs w:val="21"/>
        </w:rPr>
        <w:t>СОБСТВЕННЫЕ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ИССЛЕДОВАНИЯ</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ГЛАВА</w:t>
      </w:r>
      <w:r w:rsidRPr="004E2BDD">
        <w:rPr>
          <w:rFonts w:ascii="Helvetica" w:hAnsi="Helvetica" w:cs="Helvetica"/>
          <w:b/>
          <w:bCs/>
          <w:color w:val="222222"/>
          <w:sz w:val="21"/>
          <w:szCs w:val="21"/>
        </w:rPr>
        <w:t xml:space="preserve"> </w:t>
      </w:r>
      <w:proofErr w:type="spellStart"/>
      <w:r w:rsidRPr="004E2BDD">
        <w:rPr>
          <w:rFonts w:ascii="Helvetica" w:hAnsi="Helvetica" w:cs="Helvetica"/>
          <w:b/>
          <w:bCs/>
          <w:color w:val="222222"/>
          <w:sz w:val="21"/>
          <w:szCs w:val="21"/>
        </w:rPr>
        <w:t>III.l</w:t>
      </w:r>
      <w:proofErr w:type="spellEnd"/>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СЕРОТИПИЧЕСКОЕ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РАЗНООБРАЗИЕ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ВАРИАНТОВ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 xml:space="preserve">-1, </w:t>
      </w:r>
      <w:r w:rsidRPr="004E2BDD">
        <w:rPr>
          <w:rFonts w:ascii="Helvetica" w:hAnsi="Helvetica" w:cs="Helvetica" w:hint="eastAsia"/>
          <w:b/>
          <w:bCs/>
          <w:color w:val="222222"/>
          <w:sz w:val="21"/>
          <w:szCs w:val="21"/>
        </w:rPr>
        <w:t>ЦИРКУЛИРУЮЩИХ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ТЕРРИТОРИИ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БЫВШЕГО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СССР</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ДО</w:t>
      </w:r>
      <w:r w:rsidRPr="004E2BDD">
        <w:rPr>
          <w:rFonts w:ascii="Helvetica" w:hAnsi="Helvetica" w:cs="Helvetica"/>
          <w:b/>
          <w:bCs/>
          <w:color w:val="222222"/>
          <w:sz w:val="21"/>
          <w:szCs w:val="21"/>
        </w:rPr>
        <w:t xml:space="preserve"> 1995 </w:t>
      </w:r>
      <w:r w:rsidRPr="004E2BDD">
        <w:rPr>
          <w:rFonts w:ascii="Helvetica" w:hAnsi="Helvetica" w:cs="Helvetica" w:hint="eastAsia"/>
          <w:b/>
          <w:bCs/>
          <w:color w:val="222222"/>
          <w:sz w:val="21"/>
          <w:szCs w:val="21"/>
        </w:rPr>
        <w:t>Г</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1</w:t>
      </w:r>
      <w:r w:rsidRPr="004E2BDD">
        <w:rPr>
          <w:rFonts w:ascii="Helvetica" w:hAnsi="Helvetica" w:cs="Helvetica" w:hint="eastAsia"/>
          <w:b/>
          <w:bCs/>
          <w:color w:val="222222"/>
          <w:sz w:val="21"/>
          <w:szCs w:val="21"/>
        </w:rPr>
        <w:t>П</w:t>
      </w:r>
      <w:r w:rsidRPr="004E2BDD">
        <w:rPr>
          <w:rFonts w:ascii="Helvetica" w:hAnsi="Helvetica" w:cs="Helvetica"/>
          <w:b/>
          <w:bCs/>
          <w:color w:val="222222"/>
          <w:sz w:val="21"/>
          <w:szCs w:val="21"/>
        </w:rPr>
        <w:t xml:space="preserve">.1.1. </w:t>
      </w:r>
      <w:r w:rsidRPr="004E2BDD">
        <w:rPr>
          <w:rFonts w:ascii="Helvetica" w:hAnsi="Helvetica" w:cs="Helvetica" w:hint="eastAsia"/>
          <w:b/>
          <w:bCs/>
          <w:color w:val="222222"/>
          <w:sz w:val="21"/>
          <w:szCs w:val="21"/>
        </w:rPr>
        <w:t>Серотипирование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Белоруссии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позитивных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сывороток</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территории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Множество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исследуемых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сывороток</w:t>
      </w:r>
      <w:r w:rsidRPr="004E2BDD">
        <w:rPr>
          <w:rFonts w:ascii="Helvetica" w:hAnsi="Helvetica" w:cs="Helvetica"/>
          <w:b/>
          <w:bCs/>
          <w:color w:val="222222"/>
          <w:sz w:val="21"/>
          <w:szCs w:val="21"/>
        </w:rPr>
        <w:t xml:space="preserve">: X , . </w:t>
      </w:r>
      <w:r w:rsidRPr="004E2BDD">
        <w:rPr>
          <w:rFonts w:ascii="Helvetica" w:hAnsi="Helvetica" w:cs="Helvetica" w:hint="eastAsia"/>
          <w:b/>
          <w:bCs/>
          <w:color w:val="222222"/>
          <w:sz w:val="21"/>
          <w:szCs w:val="21"/>
        </w:rPr>
        <w:t>Диагностические</w:t>
      </w:r>
    </w:p>
    <w:p w14:paraId="263868B9"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стр</w:t>
      </w:r>
      <w:r w:rsidRPr="004E2BDD">
        <w:rPr>
          <w:rFonts w:ascii="Helvetica" w:hAnsi="Helvetica" w:cs="Helvetica"/>
          <w:b/>
          <w:bCs/>
          <w:color w:val="222222"/>
          <w:sz w:val="21"/>
          <w:szCs w:val="21"/>
        </w:rPr>
        <w:t>. 128</w:t>
      </w:r>
    </w:p>
    <w:p w14:paraId="5D1649D0"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w:t>
      </w:r>
      <w:r w:rsidRPr="004E2BDD">
        <w:rPr>
          <w:rFonts w:ascii="Helvetica" w:hAnsi="Helvetica" w:cs="Helvetica" w:hint="eastAsia"/>
          <w:b/>
          <w:bCs/>
          <w:color w:val="222222"/>
          <w:sz w:val="21"/>
          <w:szCs w:val="21"/>
        </w:rPr>
        <w:t>аго</w:t>
      </w:r>
      <w:r w:rsidRPr="004E2BDD">
        <w:rPr>
          <w:rFonts w:ascii="Helvetica" w:hAnsi="Helvetica" w:cs="Helvetica"/>
          <w:b/>
          <w:bCs/>
          <w:color w:val="222222"/>
          <w:sz w:val="21"/>
          <w:szCs w:val="21"/>
        </w:rPr>
        <w:t>81</w:t>
      </w:r>
      <w:r w:rsidRPr="004E2BDD">
        <w:rPr>
          <w:rFonts w:ascii="Helvetica" w:hAnsi="Helvetica" w:cs="Helvetica" w:hint="eastAsia"/>
          <w:b/>
          <w:bCs/>
          <w:color w:val="222222"/>
          <w:sz w:val="21"/>
          <w:szCs w:val="21"/>
        </w:rPr>
        <w:t>ау</w:t>
      </w:r>
      <w:r w:rsidRPr="004E2BDD">
        <w:rPr>
          <w:rFonts w:ascii="Helvetica" w:hAnsi="Helvetica" w:cs="Helvetica"/>
          <w:b/>
          <w:bCs/>
          <w:color w:val="222222"/>
          <w:sz w:val="21"/>
          <w:szCs w:val="21"/>
        </w:rPr>
        <w:t>1</w:t>
      </w:r>
      <w:r w:rsidRPr="004E2BDD">
        <w:rPr>
          <w:rFonts w:ascii="Helvetica" w:hAnsi="Helvetica" w:cs="Helvetica" w:hint="eastAsia"/>
          <w:b/>
          <w:bCs/>
          <w:color w:val="222222"/>
          <w:sz w:val="21"/>
          <w:szCs w:val="21"/>
        </w:rPr>
        <w:t>зеуаМ</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О</w:t>
      </w:r>
      <w:r w:rsidRPr="004E2BDD">
        <w:rPr>
          <w:rFonts w:ascii="Helvetica" w:hAnsi="Helvetica" w:cs="Helvetica"/>
          <w:b/>
          <w:bCs/>
          <w:color w:val="222222"/>
          <w:sz w:val="21"/>
          <w:szCs w:val="21"/>
        </w:rPr>
        <w:t xml:space="preserve">., 1997; </w:t>
      </w:r>
      <w:r w:rsidRPr="004E2BDD">
        <w:rPr>
          <w:rFonts w:ascii="Helvetica" w:hAnsi="Helvetica" w:cs="Helvetica" w:hint="eastAsia"/>
          <w:b/>
          <w:bCs/>
          <w:color w:val="222222"/>
          <w:sz w:val="21"/>
          <w:szCs w:val="21"/>
        </w:rPr>
        <w:t>Ярославцева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Г</w:t>
      </w:r>
      <w:r w:rsidRPr="004E2BDD">
        <w:rPr>
          <w:rFonts w:ascii="Helvetica" w:hAnsi="Helvetica" w:cs="Helvetica"/>
          <w:b/>
          <w:bCs/>
          <w:color w:val="222222"/>
          <w:sz w:val="21"/>
          <w:szCs w:val="21"/>
        </w:rPr>
        <w:t xml:space="preserve">., 1997]. 124 </w:t>
      </w:r>
      <w:r w:rsidRPr="004E2BDD">
        <w:rPr>
          <w:rFonts w:ascii="Helvetica" w:hAnsi="Helvetica" w:cs="Helvetica" w:hint="eastAsia"/>
          <w:b/>
          <w:bCs/>
          <w:color w:val="222222"/>
          <w:sz w:val="21"/>
          <w:szCs w:val="21"/>
        </w:rPr>
        <w:t>ГЛАВА</w:t>
      </w:r>
      <w:r w:rsidRPr="004E2BDD">
        <w:rPr>
          <w:rFonts w:ascii="Helvetica" w:hAnsi="Helvetica" w:cs="Helvetica"/>
          <w:b/>
          <w:bCs/>
          <w:color w:val="222222"/>
          <w:sz w:val="21"/>
          <w:szCs w:val="21"/>
        </w:rPr>
        <w:t xml:space="preserve"> 111.2. </w:t>
      </w:r>
      <w:r w:rsidRPr="004E2BDD">
        <w:rPr>
          <w:rFonts w:ascii="Helvetica" w:hAnsi="Helvetica" w:cs="Helvetica" w:hint="eastAsia"/>
          <w:b/>
          <w:bCs/>
          <w:color w:val="222222"/>
          <w:sz w:val="21"/>
          <w:szCs w:val="21"/>
        </w:rPr>
        <w:t>ИЗУЧЕНИЕ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СЕРОТИПИЧЕСКИХ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СВОЙСТВ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ВАРИАНТОВ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 xml:space="preserve">-1, </w:t>
      </w:r>
      <w:r w:rsidRPr="004E2BDD">
        <w:rPr>
          <w:rFonts w:ascii="Helvetica" w:hAnsi="Helvetica" w:cs="Helvetica" w:hint="eastAsia"/>
          <w:b/>
          <w:bCs/>
          <w:color w:val="222222"/>
          <w:sz w:val="21"/>
          <w:szCs w:val="21"/>
        </w:rPr>
        <w:t>ЦИРКУЛИРУЮЩИХ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ТЕРРИТОРИИ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БЫВШЕГО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СССР</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ПОСЛЕ</w:t>
      </w:r>
      <w:r w:rsidRPr="004E2BDD">
        <w:rPr>
          <w:rFonts w:ascii="Helvetica" w:hAnsi="Helvetica" w:cs="Helvetica"/>
          <w:b/>
          <w:bCs/>
          <w:color w:val="222222"/>
          <w:sz w:val="21"/>
          <w:szCs w:val="21"/>
        </w:rPr>
        <w:t xml:space="preserve"> 1995 </w:t>
      </w:r>
      <w:r w:rsidRPr="004E2BDD">
        <w:rPr>
          <w:rFonts w:ascii="Helvetica" w:hAnsi="Helvetica" w:cs="Helvetica" w:hint="eastAsia"/>
          <w:b/>
          <w:bCs/>
          <w:color w:val="222222"/>
          <w:sz w:val="21"/>
          <w:szCs w:val="21"/>
        </w:rPr>
        <w:t>Г</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Ш</w:t>
      </w:r>
      <w:r w:rsidRPr="004E2BDD">
        <w:rPr>
          <w:rFonts w:ascii="Helvetica" w:hAnsi="Helvetica" w:cs="Helvetica"/>
          <w:b/>
          <w:bCs/>
          <w:color w:val="222222"/>
          <w:sz w:val="21"/>
          <w:szCs w:val="21"/>
        </w:rPr>
        <w:t xml:space="preserve">.2.1. </w:t>
      </w:r>
      <w:r w:rsidRPr="004E2BDD">
        <w:rPr>
          <w:rFonts w:ascii="Helvetica" w:hAnsi="Helvetica" w:cs="Helvetica" w:hint="eastAsia"/>
          <w:b/>
          <w:bCs/>
          <w:color w:val="222222"/>
          <w:sz w:val="21"/>
          <w:szCs w:val="21"/>
        </w:rPr>
        <w:t>Серотипирование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вариантов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 xml:space="preserve">-1, </w:t>
      </w:r>
      <w:r w:rsidRPr="004E2BDD">
        <w:rPr>
          <w:rFonts w:ascii="Helvetica" w:hAnsi="Helvetica" w:cs="Helvetica" w:hint="eastAsia"/>
          <w:b/>
          <w:bCs/>
          <w:color w:val="222222"/>
          <w:sz w:val="21"/>
          <w:szCs w:val="21"/>
        </w:rPr>
        <w:t>циркулирующих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юге</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юговостоке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Украины</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Множество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исследуемых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сывороток</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Х</w:t>
      </w:r>
      <w:r w:rsidRPr="004E2BDD">
        <w:rPr>
          <w:rFonts w:ascii="Helvetica" w:hAnsi="Helvetica" w:cs="Helvetica"/>
          <w:b/>
          <w:bCs/>
          <w:color w:val="222222"/>
          <w:sz w:val="21"/>
          <w:szCs w:val="21"/>
        </w:rPr>
        <w:t xml:space="preserve"> 4 . </w:t>
      </w:r>
      <w:r w:rsidRPr="004E2BDD">
        <w:rPr>
          <w:rFonts w:ascii="Helvetica" w:hAnsi="Helvetica" w:cs="Helvetica" w:hint="eastAsia"/>
          <w:b/>
          <w:bCs/>
          <w:color w:val="222222"/>
          <w:sz w:val="21"/>
          <w:szCs w:val="21"/>
        </w:rPr>
        <w:t>Диагностические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тест</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системы</w:t>
      </w:r>
      <w:r w:rsidRPr="004E2BDD">
        <w:rPr>
          <w:rFonts w:ascii="Helvetica" w:hAnsi="Helvetica" w:cs="Helvetica"/>
          <w:b/>
          <w:bCs/>
          <w:color w:val="222222"/>
          <w:sz w:val="21"/>
          <w:szCs w:val="21"/>
        </w:rPr>
        <w:t>:</w:t>
      </w:r>
    </w:p>
    <w:p w14:paraId="3B1A8AC7" w14:textId="77777777" w:rsidR="004E2BDD" w:rsidRPr="004E2BDD" w:rsidRDefault="004E2BDD" w:rsidP="004E2BDD">
      <w:pPr>
        <w:rPr>
          <w:rFonts w:ascii="Helvetica" w:hAnsi="Helvetica" w:cs="Helvetica"/>
          <w:b/>
          <w:bCs/>
          <w:color w:val="222222"/>
          <w:sz w:val="21"/>
          <w:szCs w:val="21"/>
        </w:rPr>
      </w:pPr>
    </w:p>
    <w:p w14:paraId="044AC272"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Оглавление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диссертации</w:t>
      </w:r>
    </w:p>
    <w:p w14:paraId="43125433"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кандидат</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биологических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наук</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Щелканов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Михаил</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Юрьевич</w:t>
      </w:r>
    </w:p>
    <w:p w14:paraId="3134F8A0"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ВВЕДЕНИЕ</w:t>
      </w:r>
    </w:p>
    <w:p w14:paraId="5832F2A2" w14:textId="77777777" w:rsidR="004E2BDD" w:rsidRPr="004E2BDD" w:rsidRDefault="004E2BDD" w:rsidP="004E2BDD">
      <w:pPr>
        <w:rPr>
          <w:rFonts w:ascii="Helvetica" w:hAnsi="Helvetica" w:cs="Helvetica"/>
          <w:b/>
          <w:bCs/>
          <w:color w:val="222222"/>
          <w:sz w:val="21"/>
          <w:szCs w:val="21"/>
        </w:rPr>
      </w:pPr>
    </w:p>
    <w:p w14:paraId="359308E5"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ЧАСТЬ</w:t>
      </w:r>
      <w:r w:rsidRPr="004E2BDD">
        <w:rPr>
          <w:rFonts w:ascii="Helvetica" w:hAnsi="Helvetica" w:cs="Helvetica"/>
          <w:b/>
          <w:bCs/>
          <w:color w:val="222222"/>
          <w:sz w:val="21"/>
          <w:szCs w:val="21"/>
        </w:rPr>
        <w:t xml:space="preserve"> I. </w:t>
      </w:r>
      <w:r w:rsidRPr="004E2BDD">
        <w:rPr>
          <w:rFonts w:ascii="Helvetica" w:hAnsi="Helvetica" w:cs="Helvetica" w:hint="eastAsia"/>
          <w:b/>
          <w:bCs/>
          <w:color w:val="222222"/>
          <w:sz w:val="21"/>
          <w:szCs w:val="21"/>
        </w:rPr>
        <w:t>ОБЗОР</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ЛИТЕРАТУРЫ</w:t>
      </w:r>
      <w:r w:rsidRPr="004E2BDD">
        <w:rPr>
          <w:rFonts w:ascii="Helvetica" w:hAnsi="Helvetica" w:cs="Helvetica"/>
          <w:b/>
          <w:bCs/>
          <w:color w:val="222222"/>
          <w:sz w:val="21"/>
          <w:szCs w:val="21"/>
        </w:rPr>
        <w:t>.</w:t>
      </w:r>
    </w:p>
    <w:p w14:paraId="64C8FD13" w14:textId="77777777" w:rsidR="004E2BDD" w:rsidRPr="004E2BDD" w:rsidRDefault="004E2BDD" w:rsidP="004E2BDD">
      <w:pPr>
        <w:rPr>
          <w:rFonts w:ascii="Helvetica" w:hAnsi="Helvetica" w:cs="Helvetica"/>
          <w:b/>
          <w:bCs/>
          <w:color w:val="222222"/>
          <w:sz w:val="21"/>
          <w:szCs w:val="21"/>
        </w:rPr>
      </w:pPr>
    </w:p>
    <w:p w14:paraId="0DA1B179"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ГЛАВА</w:t>
      </w:r>
      <w:r w:rsidRPr="004E2BDD">
        <w:rPr>
          <w:rFonts w:ascii="Helvetica" w:hAnsi="Helvetica" w:cs="Helvetica"/>
          <w:b/>
          <w:bCs/>
          <w:color w:val="222222"/>
          <w:sz w:val="21"/>
          <w:szCs w:val="21"/>
        </w:rPr>
        <w:t xml:space="preserve"> 1.1. </w:t>
      </w:r>
      <w:r w:rsidRPr="004E2BDD">
        <w:rPr>
          <w:rFonts w:ascii="Helvetica" w:hAnsi="Helvetica" w:cs="Helvetica" w:hint="eastAsia"/>
          <w:b/>
          <w:bCs/>
          <w:color w:val="222222"/>
          <w:sz w:val="21"/>
          <w:szCs w:val="21"/>
        </w:rPr>
        <w:t>ОБЩИЕ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СВЕДЕНИЯ</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МОЛЕКУЛЯРНОЙ</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БИОЛОГИИ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ЭПИДЕМИОЛОГИИ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w:t>
      </w:r>
    </w:p>
    <w:p w14:paraId="0F223432" w14:textId="77777777" w:rsidR="004E2BDD" w:rsidRPr="004E2BDD" w:rsidRDefault="004E2BDD" w:rsidP="004E2BDD">
      <w:pPr>
        <w:rPr>
          <w:rFonts w:ascii="Helvetica" w:hAnsi="Helvetica" w:cs="Helvetica"/>
          <w:b/>
          <w:bCs/>
          <w:color w:val="222222"/>
          <w:sz w:val="21"/>
          <w:szCs w:val="21"/>
        </w:rPr>
      </w:pPr>
    </w:p>
    <w:p w14:paraId="2E390F59"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1.1.1.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как</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этиологический</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агент</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СПИДа</w:t>
      </w:r>
    </w:p>
    <w:p w14:paraId="5E0E911D" w14:textId="77777777" w:rsidR="004E2BDD" w:rsidRPr="004E2BDD" w:rsidRDefault="004E2BDD" w:rsidP="004E2BDD">
      <w:pPr>
        <w:rPr>
          <w:rFonts w:ascii="Helvetica" w:hAnsi="Helvetica" w:cs="Helvetica"/>
          <w:b/>
          <w:bCs/>
          <w:color w:val="222222"/>
          <w:sz w:val="21"/>
          <w:szCs w:val="21"/>
        </w:rPr>
      </w:pPr>
    </w:p>
    <w:p w14:paraId="6FE1DFD2"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1.1.2. </w:t>
      </w:r>
      <w:r w:rsidRPr="004E2BDD">
        <w:rPr>
          <w:rFonts w:ascii="Helvetica" w:hAnsi="Helvetica" w:cs="Helvetica" w:hint="eastAsia"/>
          <w:b/>
          <w:bCs/>
          <w:color w:val="222222"/>
          <w:sz w:val="21"/>
          <w:szCs w:val="21"/>
        </w:rPr>
        <w:t>Морфология</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вириона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p>
    <w:p w14:paraId="475476C5" w14:textId="77777777" w:rsidR="004E2BDD" w:rsidRPr="004E2BDD" w:rsidRDefault="004E2BDD" w:rsidP="004E2BDD">
      <w:pPr>
        <w:rPr>
          <w:rFonts w:ascii="Helvetica" w:hAnsi="Helvetica" w:cs="Helvetica"/>
          <w:b/>
          <w:bCs/>
          <w:color w:val="222222"/>
          <w:sz w:val="21"/>
          <w:szCs w:val="21"/>
        </w:rPr>
      </w:pPr>
    </w:p>
    <w:p w14:paraId="0E5D4A99"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1.1.3. </w:t>
      </w:r>
      <w:r w:rsidRPr="004E2BDD">
        <w:rPr>
          <w:rFonts w:ascii="Helvetica" w:hAnsi="Helvetica" w:cs="Helvetica" w:hint="eastAsia"/>
          <w:b/>
          <w:bCs/>
          <w:color w:val="222222"/>
          <w:sz w:val="21"/>
          <w:szCs w:val="21"/>
        </w:rPr>
        <w:t>Структура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генома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p>
    <w:p w14:paraId="2C0379B1" w14:textId="77777777" w:rsidR="004E2BDD" w:rsidRPr="004E2BDD" w:rsidRDefault="004E2BDD" w:rsidP="004E2BDD">
      <w:pPr>
        <w:rPr>
          <w:rFonts w:ascii="Helvetica" w:hAnsi="Helvetica" w:cs="Helvetica"/>
          <w:b/>
          <w:bCs/>
          <w:color w:val="222222"/>
          <w:sz w:val="21"/>
          <w:szCs w:val="21"/>
        </w:rPr>
      </w:pPr>
    </w:p>
    <w:p w14:paraId="1C60584A"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1.1.4. </w:t>
      </w:r>
      <w:r w:rsidRPr="004E2BDD">
        <w:rPr>
          <w:rFonts w:ascii="Helvetica" w:hAnsi="Helvetica" w:cs="Helvetica" w:hint="eastAsia"/>
          <w:b/>
          <w:bCs/>
          <w:color w:val="222222"/>
          <w:sz w:val="21"/>
          <w:szCs w:val="21"/>
        </w:rPr>
        <w:t>Классификация</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p>
    <w:p w14:paraId="3727D252" w14:textId="77777777" w:rsidR="004E2BDD" w:rsidRPr="004E2BDD" w:rsidRDefault="004E2BDD" w:rsidP="004E2BDD">
      <w:pPr>
        <w:rPr>
          <w:rFonts w:ascii="Helvetica" w:hAnsi="Helvetica" w:cs="Helvetica"/>
          <w:b/>
          <w:bCs/>
          <w:color w:val="222222"/>
          <w:sz w:val="21"/>
          <w:szCs w:val="21"/>
        </w:rPr>
      </w:pPr>
    </w:p>
    <w:p w14:paraId="0DBC598D"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ГЛАВА</w:t>
      </w:r>
      <w:r w:rsidRPr="004E2BDD">
        <w:rPr>
          <w:rFonts w:ascii="Helvetica" w:hAnsi="Helvetica" w:cs="Helvetica"/>
          <w:b/>
          <w:bCs/>
          <w:color w:val="222222"/>
          <w:sz w:val="21"/>
          <w:szCs w:val="21"/>
        </w:rPr>
        <w:t xml:space="preserve"> 1.2. </w:t>
      </w:r>
      <w:r w:rsidRPr="004E2BDD">
        <w:rPr>
          <w:rFonts w:ascii="Helvetica" w:hAnsi="Helvetica" w:cs="Helvetica" w:hint="eastAsia"/>
          <w:b/>
          <w:bCs/>
          <w:color w:val="222222"/>
          <w:sz w:val="21"/>
          <w:szCs w:val="21"/>
        </w:rPr>
        <w:t>ИММУНОХИМИЧЕСКИЕ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ПОДХОДЫ</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К</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КЛАССИФИКАЦИИ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w:t>
      </w:r>
    </w:p>
    <w:p w14:paraId="0DC42DD3" w14:textId="77777777" w:rsidR="004E2BDD" w:rsidRPr="004E2BDD" w:rsidRDefault="004E2BDD" w:rsidP="004E2BDD">
      <w:pPr>
        <w:rPr>
          <w:rFonts w:ascii="Helvetica" w:hAnsi="Helvetica" w:cs="Helvetica"/>
          <w:b/>
          <w:bCs/>
          <w:color w:val="222222"/>
          <w:sz w:val="21"/>
          <w:szCs w:val="21"/>
        </w:rPr>
      </w:pPr>
    </w:p>
    <w:p w14:paraId="3A1EA296"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1.2.1. </w:t>
      </w:r>
      <w:r w:rsidRPr="004E2BDD">
        <w:rPr>
          <w:rFonts w:ascii="Helvetica" w:hAnsi="Helvetica" w:cs="Helvetica" w:hint="eastAsia"/>
          <w:b/>
          <w:bCs/>
          <w:color w:val="222222"/>
          <w:sz w:val="21"/>
          <w:szCs w:val="21"/>
        </w:rPr>
        <w:t>Молекулярные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основы</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гуморального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иммунитета</w:t>
      </w:r>
    </w:p>
    <w:p w14:paraId="44503167" w14:textId="77777777" w:rsidR="004E2BDD" w:rsidRPr="004E2BDD" w:rsidRDefault="004E2BDD" w:rsidP="004E2BDD">
      <w:pPr>
        <w:rPr>
          <w:rFonts w:ascii="Helvetica" w:hAnsi="Helvetica" w:cs="Helvetica"/>
          <w:b/>
          <w:bCs/>
          <w:color w:val="222222"/>
          <w:sz w:val="21"/>
          <w:szCs w:val="21"/>
        </w:rPr>
      </w:pPr>
    </w:p>
    <w:p w14:paraId="53841F3F"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1.2.2. </w:t>
      </w:r>
      <w:r w:rsidRPr="004E2BDD">
        <w:rPr>
          <w:rFonts w:ascii="Helvetica" w:hAnsi="Helvetica" w:cs="Helvetica" w:hint="eastAsia"/>
          <w:b/>
          <w:bCs/>
          <w:color w:val="222222"/>
          <w:sz w:val="21"/>
          <w:szCs w:val="21"/>
        </w:rPr>
        <w:t>Общая</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схема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реализации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иммунохимических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подходов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к</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классификации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вирусов</w:t>
      </w:r>
    </w:p>
    <w:p w14:paraId="0EAFA422" w14:textId="77777777" w:rsidR="004E2BDD" w:rsidRPr="004E2BDD" w:rsidRDefault="004E2BDD" w:rsidP="004E2BDD">
      <w:pPr>
        <w:rPr>
          <w:rFonts w:ascii="Helvetica" w:hAnsi="Helvetica" w:cs="Helvetica"/>
          <w:b/>
          <w:bCs/>
          <w:color w:val="222222"/>
          <w:sz w:val="21"/>
          <w:szCs w:val="21"/>
        </w:rPr>
      </w:pPr>
    </w:p>
    <w:p w14:paraId="03386394"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1.2.3. </w:t>
      </w:r>
      <w:r w:rsidRPr="004E2BDD">
        <w:rPr>
          <w:rFonts w:ascii="Helvetica" w:hAnsi="Helvetica" w:cs="Helvetica" w:hint="eastAsia"/>
          <w:b/>
          <w:bCs/>
          <w:color w:val="222222"/>
          <w:sz w:val="21"/>
          <w:szCs w:val="21"/>
        </w:rPr>
        <w:t>Экспериментальные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методы</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оценки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ИР</w:t>
      </w:r>
    </w:p>
    <w:p w14:paraId="2550D339" w14:textId="77777777" w:rsidR="004E2BDD" w:rsidRPr="004E2BDD" w:rsidRDefault="004E2BDD" w:rsidP="004E2BDD">
      <w:pPr>
        <w:rPr>
          <w:rFonts w:ascii="Helvetica" w:hAnsi="Helvetica" w:cs="Helvetica"/>
          <w:b/>
          <w:bCs/>
          <w:color w:val="222222"/>
          <w:sz w:val="21"/>
          <w:szCs w:val="21"/>
        </w:rPr>
      </w:pPr>
    </w:p>
    <w:p w14:paraId="28C3FCDD"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1.2.4. </w:t>
      </w:r>
      <w:r w:rsidRPr="004E2BDD">
        <w:rPr>
          <w:rFonts w:ascii="Helvetica" w:hAnsi="Helvetica" w:cs="Helvetica" w:hint="eastAsia"/>
          <w:b/>
          <w:bCs/>
          <w:color w:val="222222"/>
          <w:sz w:val="21"/>
          <w:szCs w:val="21"/>
        </w:rPr>
        <w:t>Предварительная</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обработка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экспериментальных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данных</w:t>
      </w:r>
    </w:p>
    <w:p w14:paraId="01C87BE3" w14:textId="77777777" w:rsidR="004E2BDD" w:rsidRPr="004E2BDD" w:rsidRDefault="004E2BDD" w:rsidP="004E2BDD">
      <w:pPr>
        <w:rPr>
          <w:rFonts w:ascii="Helvetica" w:hAnsi="Helvetica" w:cs="Helvetica"/>
          <w:b/>
          <w:bCs/>
          <w:color w:val="222222"/>
          <w:sz w:val="21"/>
          <w:szCs w:val="21"/>
        </w:rPr>
      </w:pPr>
    </w:p>
    <w:p w14:paraId="03455F87"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1.2.5. </w:t>
      </w:r>
      <w:r w:rsidRPr="004E2BDD">
        <w:rPr>
          <w:rFonts w:ascii="Helvetica" w:hAnsi="Helvetica" w:cs="Helvetica" w:hint="eastAsia"/>
          <w:b/>
          <w:bCs/>
          <w:color w:val="222222"/>
          <w:sz w:val="21"/>
          <w:szCs w:val="21"/>
        </w:rPr>
        <w:t>Меры</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дистантности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СПИР</w:t>
      </w:r>
    </w:p>
    <w:p w14:paraId="176E6A08" w14:textId="77777777" w:rsidR="004E2BDD" w:rsidRPr="004E2BDD" w:rsidRDefault="004E2BDD" w:rsidP="004E2BDD">
      <w:pPr>
        <w:rPr>
          <w:rFonts w:ascii="Helvetica" w:hAnsi="Helvetica" w:cs="Helvetica"/>
          <w:b/>
          <w:bCs/>
          <w:color w:val="222222"/>
          <w:sz w:val="21"/>
          <w:szCs w:val="21"/>
        </w:rPr>
      </w:pPr>
    </w:p>
    <w:p w14:paraId="01E670EC"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lastRenderedPageBreak/>
        <w:t>§</w:t>
      </w:r>
      <w:r w:rsidRPr="004E2BDD">
        <w:rPr>
          <w:rFonts w:ascii="Helvetica" w:hAnsi="Helvetica" w:cs="Helvetica"/>
          <w:b/>
          <w:bCs/>
          <w:color w:val="222222"/>
          <w:sz w:val="21"/>
          <w:szCs w:val="21"/>
        </w:rPr>
        <w:t xml:space="preserve"> 1.2.6. </w:t>
      </w:r>
      <w:r w:rsidRPr="004E2BDD">
        <w:rPr>
          <w:rFonts w:ascii="Helvetica" w:hAnsi="Helvetica" w:cs="Helvetica" w:hint="eastAsia"/>
          <w:b/>
          <w:bCs/>
          <w:color w:val="222222"/>
          <w:sz w:val="21"/>
          <w:szCs w:val="21"/>
        </w:rPr>
        <w:t>Визуализация</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взаимных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расположений</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СПИР</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многомерном</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признаковом</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пространстве</w:t>
      </w:r>
    </w:p>
    <w:p w14:paraId="0086CC8C" w14:textId="77777777" w:rsidR="004E2BDD" w:rsidRPr="004E2BDD" w:rsidRDefault="004E2BDD" w:rsidP="004E2BDD">
      <w:pPr>
        <w:rPr>
          <w:rFonts w:ascii="Helvetica" w:hAnsi="Helvetica" w:cs="Helvetica"/>
          <w:b/>
          <w:bCs/>
          <w:color w:val="222222"/>
          <w:sz w:val="21"/>
          <w:szCs w:val="21"/>
        </w:rPr>
      </w:pPr>
    </w:p>
    <w:p w14:paraId="4E61CABB"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1.2.7. </w:t>
      </w:r>
      <w:r w:rsidRPr="004E2BDD">
        <w:rPr>
          <w:rFonts w:ascii="Helvetica" w:hAnsi="Helvetica" w:cs="Helvetica" w:hint="eastAsia"/>
          <w:b/>
          <w:bCs/>
          <w:color w:val="222222"/>
          <w:sz w:val="21"/>
          <w:szCs w:val="21"/>
        </w:rPr>
        <w:t>Методы</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классификации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СПИР</w:t>
      </w:r>
    </w:p>
    <w:p w14:paraId="18AB453C" w14:textId="77777777" w:rsidR="004E2BDD" w:rsidRPr="004E2BDD" w:rsidRDefault="004E2BDD" w:rsidP="004E2BDD">
      <w:pPr>
        <w:rPr>
          <w:rFonts w:ascii="Helvetica" w:hAnsi="Helvetica" w:cs="Helvetica"/>
          <w:b/>
          <w:bCs/>
          <w:color w:val="222222"/>
          <w:sz w:val="21"/>
          <w:szCs w:val="21"/>
        </w:rPr>
      </w:pPr>
    </w:p>
    <w:p w14:paraId="7D8BD321"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1.2.8. </w:t>
      </w:r>
      <w:r w:rsidRPr="004E2BDD">
        <w:rPr>
          <w:rFonts w:ascii="Helvetica" w:hAnsi="Helvetica" w:cs="Helvetica" w:hint="eastAsia"/>
          <w:b/>
          <w:bCs/>
          <w:color w:val="222222"/>
          <w:sz w:val="21"/>
          <w:szCs w:val="21"/>
        </w:rPr>
        <w:t>Оценка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качества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классификации</w:t>
      </w:r>
    </w:p>
    <w:p w14:paraId="782F8C00" w14:textId="77777777" w:rsidR="004E2BDD" w:rsidRPr="004E2BDD" w:rsidRDefault="004E2BDD" w:rsidP="004E2BDD">
      <w:pPr>
        <w:rPr>
          <w:rFonts w:ascii="Helvetica" w:hAnsi="Helvetica" w:cs="Helvetica"/>
          <w:b/>
          <w:bCs/>
          <w:color w:val="222222"/>
          <w:sz w:val="21"/>
          <w:szCs w:val="21"/>
        </w:rPr>
      </w:pPr>
    </w:p>
    <w:p w14:paraId="531AD54F"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1.2.9. </w:t>
      </w:r>
      <w:r w:rsidRPr="004E2BDD">
        <w:rPr>
          <w:rFonts w:ascii="Helvetica" w:hAnsi="Helvetica" w:cs="Helvetica" w:hint="eastAsia"/>
          <w:b/>
          <w:bCs/>
          <w:color w:val="222222"/>
          <w:sz w:val="21"/>
          <w:szCs w:val="21"/>
        </w:rPr>
        <w:t>Анализ</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соответствий</w:t>
      </w:r>
    </w:p>
    <w:p w14:paraId="47761489" w14:textId="77777777" w:rsidR="004E2BDD" w:rsidRPr="004E2BDD" w:rsidRDefault="004E2BDD" w:rsidP="004E2BDD">
      <w:pPr>
        <w:rPr>
          <w:rFonts w:ascii="Helvetica" w:hAnsi="Helvetica" w:cs="Helvetica"/>
          <w:b/>
          <w:bCs/>
          <w:color w:val="222222"/>
          <w:sz w:val="21"/>
          <w:szCs w:val="21"/>
        </w:rPr>
      </w:pPr>
    </w:p>
    <w:p w14:paraId="17FEA7A2"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1.2.10. </w:t>
      </w:r>
      <w:r w:rsidRPr="004E2BDD">
        <w:rPr>
          <w:rFonts w:ascii="Helvetica" w:hAnsi="Helvetica" w:cs="Helvetica" w:hint="eastAsia"/>
          <w:b/>
          <w:bCs/>
          <w:color w:val="222222"/>
          <w:sz w:val="21"/>
          <w:szCs w:val="21"/>
        </w:rPr>
        <w:t>Типирование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 xml:space="preserve">-1 </w:t>
      </w:r>
      <w:r w:rsidRPr="004E2BDD">
        <w:rPr>
          <w:rFonts w:ascii="Helvetica" w:hAnsi="Helvetica" w:cs="Helvetica" w:hint="eastAsia"/>
          <w:b/>
          <w:bCs/>
          <w:color w:val="222222"/>
          <w:sz w:val="21"/>
          <w:szCs w:val="21"/>
        </w:rPr>
        <w:t>посредством</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иммунохимических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методов</w:t>
      </w:r>
    </w:p>
    <w:p w14:paraId="1F71BFDB" w14:textId="77777777" w:rsidR="004E2BDD" w:rsidRPr="004E2BDD" w:rsidRDefault="004E2BDD" w:rsidP="004E2BDD">
      <w:pPr>
        <w:rPr>
          <w:rFonts w:ascii="Helvetica" w:hAnsi="Helvetica" w:cs="Helvetica"/>
          <w:b/>
          <w:bCs/>
          <w:color w:val="222222"/>
          <w:sz w:val="21"/>
          <w:szCs w:val="21"/>
        </w:rPr>
      </w:pPr>
    </w:p>
    <w:p w14:paraId="69D9EB67"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ЧАСТЬ</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МАТЕРИАЛЫ</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МЕТОДЫ</w:t>
      </w:r>
      <w:r w:rsidRPr="004E2BDD">
        <w:rPr>
          <w:rFonts w:ascii="Helvetica" w:hAnsi="Helvetica" w:cs="Helvetica"/>
          <w:b/>
          <w:bCs/>
          <w:color w:val="222222"/>
          <w:sz w:val="21"/>
          <w:szCs w:val="21"/>
        </w:rPr>
        <w:t>.</w:t>
      </w:r>
    </w:p>
    <w:p w14:paraId="6828CD1F" w14:textId="77777777" w:rsidR="004E2BDD" w:rsidRPr="004E2BDD" w:rsidRDefault="004E2BDD" w:rsidP="004E2BDD">
      <w:pPr>
        <w:rPr>
          <w:rFonts w:ascii="Helvetica" w:hAnsi="Helvetica" w:cs="Helvetica"/>
          <w:b/>
          <w:bCs/>
          <w:color w:val="222222"/>
          <w:sz w:val="21"/>
          <w:szCs w:val="21"/>
        </w:rPr>
      </w:pPr>
    </w:p>
    <w:p w14:paraId="0051FE06"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 1. </w:t>
      </w:r>
      <w:r w:rsidRPr="004E2BDD">
        <w:rPr>
          <w:rFonts w:ascii="Helvetica" w:hAnsi="Helvetica" w:cs="Helvetica" w:hint="eastAsia"/>
          <w:b/>
          <w:bCs/>
          <w:color w:val="222222"/>
          <w:sz w:val="21"/>
          <w:szCs w:val="21"/>
        </w:rPr>
        <w:t>Сыворотки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инфицированные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пациенты</w:t>
      </w:r>
    </w:p>
    <w:p w14:paraId="648AE4E6" w14:textId="77777777" w:rsidR="004E2BDD" w:rsidRPr="004E2BDD" w:rsidRDefault="004E2BDD" w:rsidP="004E2BDD">
      <w:pPr>
        <w:rPr>
          <w:rFonts w:ascii="Helvetica" w:hAnsi="Helvetica" w:cs="Helvetica"/>
          <w:b/>
          <w:bCs/>
          <w:color w:val="222222"/>
          <w:sz w:val="21"/>
          <w:szCs w:val="21"/>
        </w:rPr>
      </w:pPr>
    </w:p>
    <w:p w14:paraId="3F7C38A7"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II.2. </w:t>
      </w:r>
      <w:r w:rsidRPr="004E2BDD">
        <w:rPr>
          <w:rFonts w:ascii="Helvetica" w:hAnsi="Helvetica" w:cs="Helvetica" w:hint="eastAsia"/>
          <w:b/>
          <w:bCs/>
          <w:color w:val="222222"/>
          <w:sz w:val="21"/>
          <w:szCs w:val="21"/>
        </w:rPr>
        <w:t>Коммерческие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тест</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системы</w:t>
      </w:r>
    </w:p>
    <w:p w14:paraId="1B963284" w14:textId="77777777" w:rsidR="004E2BDD" w:rsidRPr="004E2BDD" w:rsidRDefault="004E2BDD" w:rsidP="004E2BDD">
      <w:pPr>
        <w:rPr>
          <w:rFonts w:ascii="Helvetica" w:hAnsi="Helvetica" w:cs="Helvetica"/>
          <w:b/>
          <w:bCs/>
          <w:color w:val="222222"/>
          <w:sz w:val="21"/>
          <w:szCs w:val="21"/>
        </w:rPr>
      </w:pPr>
    </w:p>
    <w:p w14:paraId="6C1CAF3E"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II.3. </w:t>
      </w:r>
      <w:r w:rsidRPr="004E2BDD">
        <w:rPr>
          <w:rFonts w:ascii="Helvetica" w:hAnsi="Helvetica" w:cs="Helvetica" w:hint="eastAsia"/>
          <w:b/>
          <w:bCs/>
          <w:color w:val="222222"/>
          <w:sz w:val="21"/>
          <w:szCs w:val="21"/>
        </w:rPr>
        <w:t>Синтетические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пептиды</w:t>
      </w:r>
    </w:p>
    <w:p w14:paraId="237BCDB1" w14:textId="77777777" w:rsidR="004E2BDD" w:rsidRPr="004E2BDD" w:rsidRDefault="004E2BDD" w:rsidP="004E2BDD">
      <w:pPr>
        <w:rPr>
          <w:rFonts w:ascii="Helvetica" w:hAnsi="Helvetica" w:cs="Helvetica"/>
          <w:b/>
          <w:bCs/>
          <w:color w:val="222222"/>
          <w:sz w:val="21"/>
          <w:szCs w:val="21"/>
        </w:rPr>
      </w:pPr>
    </w:p>
    <w:p w14:paraId="5F8ED5FE"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II.4. </w:t>
      </w:r>
      <w:r w:rsidRPr="004E2BDD">
        <w:rPr>
          <w:rFonts w:ascii="Helvetica" w:hAnsi="Helvetica" w:cs="Helvetica" w:hint="eastAsia"/>
          <w:b/>
          <w:bCs/>
          <w:color w:val="222222"/>
          <w:sz w:val="21"/>
          <w:szCs w:val="21"/>
        </w:rPr>
        <w:t>Твердофазный</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иммуноферментный</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анализ</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ИФА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основе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синтетических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пептидов</w:t>
      </w:r>
    </w:p>
    <w:p w14:paraId="05B4512F" w14:textId="77777777" w:rsidR="004E2BDD" w:rsidRPr="004E2BDD" w:rsidRDefault="004E2BDD" w:rsidP="004E2BDD">
      <w:pPr>
        <w:rPr>
          <w:rFonts w:ascii="Helvetica" w:hAnsi="Helvetica" w:cs="Helvetica"/>
          <w:b/>
          <w:bCs/>
          <w:color w:val="222222"/>
          <w:sz w:val="21"/>
          <w:szCs w:val="21"/>
        </w:rPr>
      </w:pPr>
    </w:p>
    <w:p w14:paraId="719B3EBB"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11.5. </w:t>
      </w:r>
      <w:r w:rsidRPr="004E2BDD">
        <w:rPr>
          <w:rFonts w:ascii="Helvetica" w:hAnsi="Helvetica" w:cs="Helvetica" w:hint="eastAsia"/>
          <w:b/>
          <w:bCs/>
          <w:color w:val="222222"/>
          <w:sz w:val="21"/>
          <w:szCs w:val="21"/>
        </w:rPr>
        <w:t>Конкурентный</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ИФА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основе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синтетических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пептидов</w:t>
      </w:r>
    </w:p>
    <w:p w14:paraId="6BC270C9" w14:textId="77777777" w:rsidR="004E2BDD" w:rsidRPr="004E2BDD" w:rsidRDefault="004E2BDD" w:rsidP="004E2BDD">
      <w:pPr>
        <w:rPr>
          <w:rFonts w:ascii="Helvetica" w:hAnsi="Helvetica" w:cs="Helvetica"/>
          <w:b/>
          <w:bCs/>
          <w:color w:val="222222"/>
          <w:sz w:val="21"/>
          <w:szCs w:val="21"/>
        </w:rPr>
      </w:pPr>
    </w:p>
    <w:p w14:paraId="1D6DBBBE"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II.6. </w:t>
      </w:r>
      <w:r w:rsidRPr="004E2BDD">
        <w:rPr>
          <w:rFonts w:ascii="Helvetica" w:hAnsi="Helvetica" w:cs="Helvetica" w:hint="eastAsia"/>
          <w:b/>
          <w:bCs/>
          <w:color w:val="222222"/>
          <w:sz w:val="21"/>
          <w:szCs w:val="21"/>
        </w:rPr>
        <w:t>Обработка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результатов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ИФА</w:t>
      </w:r>
    </w:p>
    <w:p w14:paraId="15C83115" w14:textId="77777777" w:rsidR="004E2BDD" w:rsidRPr="004E2BDD" w:rsidRDefault="004E2BDD" w:rsidP="004E2BDD">
      <w:pPr>
        <w:rPr>
          <w:rFonts w:ascii="Helvetica" w:hAnsi="Helvetica" w:cs="Helvetica"/>
          <w:b/>
          <w:bCs/>
          <w:color w:val="222222"/>
          <w:sz w:val="21"/>
          <w:szCs w:val="21"/>
        </w:rPr>
      </w:pPr>
    </w:p>
    <w:p w14:paraId="3C0FA9ED"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II.7. </w:t>
      </w:r>
      <w:r w:rsidRPr="004E2BDD">
        <w:rPr>
          <w:rFonts w:ascii="Helvetica" w:hAnsi="Helvetica" w:cs="Helvetica" w:hint="eastAsia"/>
          <w:b/>
          <w:bCs/>
          <w:color w:val="222222"/>
          <w:sz w:val="21"/>
          <w:szCs w:val="21"/>
        </w:rPr>
        <w:t>Выделение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секвенирование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нуклеиновых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кислот</w:t>
      </w:r>
    </w:p>
    <w:p w14:paraId="3FF6C4E3" w14:textId="77777777" w:rsidR="004E2BDD" w:rsidRPr="004E2BDD" w:rsidRDefault="004E2BDD" w:rsidP="004E2BDD">
      <w:pPr>
        <w:rPr>
          <w:rFonts w:ascii="Helvetica" w:hAnsi="Helvetica" w:cs="Helvetica"/>
          <w:b/>
          <w:bCs/>
          <w:color w:val="222222"/>
          <w:sz w:val="21"/>
          <w:szCs w:val="21"/>
        </w:rPr>
      </w:pPr>
    </w:p>
    <w:p w14:paraId="78EBFF7E"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II.8. </w:t>
      </w:r>
      <w:r w:rsidRPr="004E2BDD">
        <w:rPr>
          <w:rFonts w:ascii="Helvetica" w:hAnsi="Helvetica" w:cs="Helvetica" w:hint="eastAsia"/>
          <w:b/>
          <w:bCs/>
          <w:color w:val="222222"/>
          <w:sz w:val="21"/>
          <w:szCs w:val="21"/>
        </w:rPr>
        <w:t>Оборудование</w:t>
      </w:r>
    </w:p>
    <w:p w14:paraId="10B58C79" w14:textId="77777777" w:rsidR="004E2BDD" w:rsidRPr="004E2BDD" w:rsidRDefault="004E2BDD" w:rsidP="004E2BDD">
      <w:pPr>
        <w:rPr>
          <w:rFonts w:ascii="Helvetica" w:hAnsi="Helvetica" w:cs="Helvetica"/>
          <w:b/>
          <w:bCs/>
          <w:color w:val="222222"/>
          <w:sz w:val="21"/>
          <w:szCs w:val="21"/>
        </w:rPr>
      </w:pPr>
    </w:p>
    <w:p w14:paraId="1FDAAFA3"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ЧАСТЬ</w:t>
      </w:r>
      <w:r w:rsidRPr="004E2BDD">
        <w:rPr>
          <w:rFonts w:ascii="Helvetica" w:hAnsi="Helvetica" w:cs="Helvetica"/>
          <w:b/>
          <w:bCs/>
          <w:color w:val="222222"/>
          <w:sz w:val="21"/>
          <w:szCs w:val="21"/>
        </w:rPr>
        <w:t xml:space="preserve"> III. </w:t>
      </w:r>
      <w:r w:rsidRPr="004E2BDD">
        <w:rPr>
          <w:rFonts w:ascii="Helvetica" w:hAnsi="Helvetica" w:cs="Helvetica" w:hint="eastAsia"/>
          <w:b/>
          <w:bCs/>
          <w:color w:val="222222"/>
          <w:sz w:val="21"/>
          <w:szCs w:val="21"/>
        </w:rPr>
        <w:t>СОБСТВЕННЫЕ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ИССЛЕДОВАНИЯ</w:t>
      </w:r>
      <w:r w:rsidRPr="004E2BDD">
        <w:rPr>
          <w:rFonts w:ascii="Helvetica" w:hAnsi="Helvetica" w:cs="Helvetica"/>
          <w:b/>
          <w:bCs/>
          <w:color w:val="222222"/>
          <w:sz w:val="21"/>
          <w:szCs w:val="21"/>
        </w:rPr>
        <w:t>.</w:t>
      </w:r>
    </w:p>
    <w:p w14:paraId="2390C41A" w14:textId="77777777" w:rsidR="004E2BDD" w:rsidRPr="004E2BDD" w:rsidRDefault="004E2BDD" w:rsidP="004E2BDD">
      <w:pPr>
        <w:rPr>
          <w:rFonts w:ascii="Helvetica" w:hAnsi="Helvetica" w:cs="Helvetica"/>
          <w:b/>
          <w:bCs/>
          <w:color w:val="222222"/>
          <w:sz w:val="21"/>
          <w:szCs w:val="21"/>
        </w:rPr>
      </w:pPr>
    </w:p>
    <w:p w14:paraId="03BFE2A7"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ГЛАВА</w:t>
      </w:r>
      <w:r w:rsidRPr="004E2BDD">
        <w:rPr>
          <w:rFonts w:ascii="Helvetica" w:hAnsi="Helvetica" w:cs="Helvetica"/>
          <w:b/>
          <w:bCs/>
          <w:color w:val="222222"/>
          <w:sz w:val="21"/>
          <w:szCs w:val="21"/>
        </w:rPr>
        <w:t xml:space="preserve"> III. 1.</w:t>
      </w:r>
      <w:r w:rsidRPr="004E2BDD">
        <w:rPr>
          <w:rFonts w:ascii="Helvetica" w:hAnsi="Helvetica" w:cs="Helvetica" w:hint="eastAsia"/>
          <w:b/>
          <w:bCs/>
          <w:color w:val="222222"/>
          <w:sz w:val="21"/>
          <w:szCs w:val="21"/>
        </w:rPr>
        <w:t>СЕРОТИПИЧЕСКОЕ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РАЗНООБРАЗИЕ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ВАРИАНТОВ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 xml:space="preserve">-1, </w:t>
      </w:r>
      <w:r w:rsidRPr="004E2BDD">
        <w:rPr>
          <w:rFonts w:ascii="Helvetica" w:hAnsi="Helvetica" w:cs="Helvetica" w:hint="eastAsia"/>
          <w:b/>
          <w:bCs/>
          <w:color w:val="222222"/>
          <w:sz w:val="21"/>
          <w:szCs w:val="21"/>
        </w:rPr>
        <w:t>ЦИРКУЛИРУЮЩИХ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ТЕРРИТОРИИ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БЫВШЕГО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СССР</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ДО</w:t>
      </w:r>
      <w:r w:rsidRPr="004E2BDD">
        <w:rPr>
          <w:rFonts w:ascii="Helvetica" w:hAnsi="Helvetica" w:cs="Helvetica"/>
          <w:b/>
          <w:bCs/>
          <w:color w:val="222222"/>
          <w:sz w:val="21"/>
          <w:szCs w:val="21"/>
        </w:rPr>
        <w:t xml:space="preserve"> 1995 </w:t>
      </w:r>
      <w:r w:rsidRPr="004E2BDD">
        <w:rPr>
          <w:rFonts w:ascii="Helvetica" w:hAnsi="Helvetica" w:cs="Helvetica" w:hint="eastAsia"/>
          <w:b/>
          <w:bCs/>
          <w:color w:val="222222"/>
          <w:sz w:val="21"/>
          <w:szCs w:val="21"/>
        </w:rPr>
        <w:t>Г</w:t>
      </w:r>
      <w:r w:rsidRPr="004E2BDD">
        <w:rPr>
          <w:rFonts w:ascii="Helvetica" w:hAnsi="Helvetica" w:cs="Helvetica"/>
          <w:b/>
          <w:bCs/>
          <w:color w:val="222222"/>
          <w:sz w:val="21"/>
          <w:szCs w:val="21"/>
        </w:rPr>
        <w:t>.</w:t>
      </w:r>
    </w:p>
    <w:p w14:paraId="7366E5E6" w14:textId="77777777" w:rsidR="004E2BDD" w:rsidRPr="004E2BDD" w:rsidRDefault="004E2BDD" w:rsidP="004E2BDD">
      <w:pPr>
        <w:rPr>
          <w:rFonts w:ascii="Helvetica" w:hAnsi="Helvetica" w:cs="Helvetica"/>
          <w:b/>
          <w:bCs/>
          <w:color w:val="222222"/>
          <w:sz w:val="21"/>
          <w:szCs w:val="21"/>
        </w:rPr>
      </w:pPr>
    </w:p>
    <w:p w14:paraId="4D8EA276"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III. 1.1. </w:t>
      </w:r>
      <w:r w:rsidRPr="004E2BDD">
        <w:rPr>
          <w:rFonts w:ascii="Helvetica" w:hAnsi="Helvetica" w:cs="Helvetica" w:hint="eastAsia"/>
          <w:b/>
          <w:bCs/>
          <w:color w:val="222222"/>
          <w:sz w:val="21"/>
          <w:szCs w:val="21"/>
        </w:rPr>
        <w:t>Серотипирование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позитивных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сывороток</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территории</w:t>
      </w:r>
    </w:p>
    <w:p w14:paraId="73FB7715" w14:textId="77777777" w:rsidR="004E2BDD" w:rsidRPr="004E2BDD" w:rsidRDefault="004E2BDD" w:rsidP="004E2BDD">
      <w:pPr>
        <w:rPr>
          <w:rFonts w:ascii="Helvetica" w:hAnsi="Helvetica" w:cs="Helvetica"/>
          <w:b/>
          <w:bCs/>
          <w:color w:val="222222"/>
          <w:sz w:val="21"/>
          <w:szCs w:val="21"/>
        </w:rPr>
      </w:pPr>
    </w:p>
    <w:p w14:paraId="11146841"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Белоруссии</w:t>
      </w:r>
    </w:p>
    <w:p w14:paraId="56F03065" w14:textId="77777777" w:rsidR="004E2BDD" w:rsidRPr="004E2BDD" w:rsidRDefault="004E2BDD" w:rsidP="004E2BDD">
      <w:pPr>
        <w:rPr>
          <w:rFonts w:ascii="Helvetica" w:hAnsi="Helvetica" w:cs="Helvetica"/>
          <w:b/>
          <w:bCs/>
          <w:color w:val="222222"/>
          <w:sz w:val="21"/>
          <w:szCs w:val="21"/>
        </w:rPr>
      </w:pPr>
    </w:p>
    <w:p w14:paraId="577D8807"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III. 1.2. </w:t>
      </w:r>
      <w:r w:rsidRPr="004E2BDD">
        <w:rPr>
          <w:rFonts w:ascii="Helvetica" w:hAnsi="Helvetica" w:cs="Helvetica" w:hint="eastAsia"/>
          <w:b/>
          <w:bCs/>
          <w:color w:val="222222"/>
          <w:sz w:val="21"/>
          <w:szCs w:val="21"/>
        </w:rPr>
        <w:t>Анализ</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соответствий</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между</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гено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серотипом</w:t>
      </w:r>
    </w:p>
    <w:p w14:paraId="05D85F9F" w14:textId="77777777" w:rsidR="004E2BDD" w:rsidRPr="004E2BDD" w:rsidRDefault="004E2BDD" w:rsidP="004E2BDD">
      <w:pPr>
        <w:rPr>
          <w:rFonts w:ascii="Helvetica" w:hAnsi="Helvetica" w:cs="Helvetica"/>
          <w:b/>
          <w:bCs/>
          <w:color w:val="222222"/>
          <w:sz w:val="21"/>
          <w:szCs w:val="21"/>
        </w:rPr>
      </w:pPr>
    </w:p>
    <w:p w14:paraId="58D8F987"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III. 1.3. </w:t>
      </w:r>
      <w:r w:rsidRPr="004E2BDD">
        <w:rPr>
          <w:rFonts w:ascii="Helvetica" w:hAnsi="Helvetica" w:cs="Helvetica" w:hint="eastAsia"/>
          <w:b/>
          <w:bCs/>
          <w:color w:val="222222"/>
          <w:sz w:val="21"/>
          <w:szCs w:val="21"/>
        </w:rPr>
        <w:t>Влияние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точечных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аминокислотных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замен</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кросс</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реактивность</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между</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различными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субтипами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p>
    <w:p w14:paraId="16E994AD" w14:textId="77777777" w:rsidR="004E2BDD" w:rsidRPr="004E2BDD" w:rsidRDefault="004E2BDD" w:rsidP="004E2BDD">
      <w:pPr>
        <w:rPr>
          <w:rFonts w:ascii="Helvetica" w:hAnsi="Helvetica" w:cs="Helvetica"/>
          <w:b/>
          <w:bCs/>
          <w:color w:val="222222"/>
          <w:sz w:val="21"/>
          <w:szCs w:val="21"/>
        </w:rPr>
      </w:pPr>
    </w:p>
    <w:p w14:paraId="19F96227"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III.2.1. </w:t>
      </w:r>
      <w:r w:rsidRPr="004E2BDD">
        <w:rPr>
          <w:rFonts w:ascii="Helvetica" w:hAnsi="Helvetica" w:cs="Helvetica" w:hint="eastAsia"/>
          <w:b/>
          <w:bCs/>
          <w:color w:val="222222"/>
          <w:sz w:val="21"/>
          <w:szCs w:val="21"/>
        </w:rPr>
        <w:t>Серотипирование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вариантов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 xml:space="preserve">-1, </w:t>
      </w:r>
      <w:r w:rsidRPr="004E2BDD">
        <w:rPr>
          <w:rFonts w:ascii="Helvetica" w:hAnsi="Helvetica" w:cs="Helvetica" w:hint="eastAsia"/>
          <w:b/>
          <w:bCs/>
          <w:color w:val="222222"/>
          <w:sz w:val="21"/>
          <w:szCs w:val="21"/>
        </w:rPr>
        <w:t>циркулирующих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юге</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юго</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востоке</w:t>
      </w:r>
    </w:p>
    <w:p w14:paraId="0F373994" w14:textId="77777777" w:rsidR="004E2BDD" w:rsidRPr="004E2BDD" w:rsidRDefault="004E2BDD" w:rsidP="004E2BDD">
      <w:pPr>
        <w:rPr>
          <w:rFonts w:ascii="Helvetica" w:hAnsi="Helvetica" w:cs="Helvetica"/>
          <w:b/>
          <w:bCs/>
          <w:color w:val="222222"/>
          <w:sz w:val="21"/>
          <w:szCs w:val="21"/>
        </w:rPr>
      </w:pPr>
    </w:p>
    <w:p w14:paraId="54A89A36"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Украины</w:t>
      </w:r>
    </w:p>
    <w:p w14:paraId="6330F357" w14:textId="77777777" w:rsidR="004E2BDD" w:rsidRPr="004E2BDD" w:rsidRDefault="004E2BDD" w:rsidP="004E2BDD">
      <w:pPr>
        <w:rPr>
          <w:rFonts w:ascii="Helvetica" w:hAnsi="Helvetica" w:cs="Helvetica"/>
          <w:b/>
          <w:bCs/>
          <w:color w:val="222222"/>
          <w:sz w:val="21"/>
          <w:szCs w:val="21"/>
        </w:rPr>
      </w:pPr>
    </w:p>
    <w:p w14:paraId="67F435C2"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III.2.2. </w:t>
      </w:r>
      <w:r w:rsidRPr="004E2BDD">
        <w:rPr>
          <w:rFonts w:ascii="Helvetica" w:hAnsi="Helvetica" w:cs="Helvetica" w:hint="eastAsia"/>
          <w:b/>
          <w:bCs/>
          <w:color w:val="222222"/>
          <w:sz w:val="21"/>
          <w:szCs w:val="21"/>
        </w:rPr>
        <w:t>Серотипирование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вариантов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 xml:space="preserve">-1 </w:t>
      </w:r>
      <w:r w:rsidRPr="004E2BDD">
        <w:rPr>
          <w:rFonts w:ascii="Helvetica" w:hAnsi="Helvetica" w:cs="Helvetica" w:hint="eastAsia"/>
          <w:b/>
          <w:bCs/>
          <w:color w:val="222222"/>
          <w:sz w:val="21"/>
          <w:szCs w:val="21"/>
        </w:rPr>
        <w:t>из</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светлогорского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очага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эпидемии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w:t>
      </w:r>
    </w:p>
    <w:p w14:paraId="1EBF358F" w14:textId="77777777" w:rsidR="004E2BDD" w:rsidRPr="004E2BDD" w:rsidRDefault="004E2BDD" w:rsidP="004E2BDD">
      <w:pPr>
        <w:rPr>
          <w:rFonts w:ascii="Helvetica" w:hAnsi="Helvetica" w:cs="Helvetica"/>
          <w:b/>
          <w:bCs/>
          <w:color w:val="222222"/>
          <w:sz w:val="21"/>
          <w:szCs w:val="21"/>
        </w:rPr>
      </w:pPr>
    </w:p>
    <w:p w14:paraId="28767FE0"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Гомельской</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области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Беларуси</w:t>
      </w:r>
    </w:p>
    <w:p w14:paraId="65146E71" w14:textId="77777777" w:rsidR="004E2BDD" w:rsidRPr="004E2BDD" w:rsidRDefault="004E2BDD" w:rsidP="004E2BDD">
      <w:pPr>
        <w:rPr>
          <w:rFonts w:ascii="Helvetica" w:hAnsi="Helvetica" w:cs="Helvetica"/>
          <w:b/>
          <w:bCs/>
          <w:color w:val="222222"/>
          <w:sz w:val="21"/>
          <w:szCs w:val="21"/>
        </w:rPr>
      </w:pPr>
    </w:p>
    <w:p w14:paraId="5BDDDC7C"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lastRenderedPageBreak/>
        <w:t>§</w:t>
      </w:r>
      <w:r w:rsidRPr="004E2BDD">
        <w:rPr>
          <w:rFonts w:ascii="Helvetica" w:hAnsi="Helvetica" w:cs="Helvetica"/>
          <w:b/>
          <w:bCs/>
          <w:color w:val="222222"/>
          <w:sz w:val="21"/>
          <w:szCs w:val="21"/>
        </w:rPr>
        <w:t xml:space="preserve"> III.2.3. </w:t>
      </w:r>
      <w:r w:rsidRPr="004E2BDD">
        <w:rPr>
          <w:rFonts w:ascii="Helvetica" w:hAnsi="Helvetica" w:cs="Helvetica" w:hint="eastAsia"/>
          <w:b/>
          <w:bCs/>
          <w:color w:val="222222"/>
          <w:sz w:val="21"/>
          <w:szCs w:val="21"/>
        </w:rPr>
        <w:t>Взаимосвязь</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между</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генотипом</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серотипом</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для</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сывороток</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из</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Светлогорского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очага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эпидемии</w:t>
      </w:r>
    </w:p>
    <w:p w14:paraId="69606F6A" w14:textId="77777777" w:rsidR="004E2BDD" w:rsidRPr="004E2BDD" w:rsidRDefault="004E2BDD" w:rsidP="004E2BDD">
      <w:pPr>
        <w:rPr>
          <w:rFonts w:ascii="Helvetica" w:hAnsi="Helvetica" w:cs="Helvetica"/>
          <w:b/>
          <w:bCs/>
          <w:color w:val="222222"/>
          <w:sz w:val="21"/>
          <w:szCs w:val="21"/>
        </w:rPr>
      </w:pPr>
    </w:p>
    <w:p w14:paraId="339F24B4"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III.2.4. </w:t>
      </w:r>
      <w:r w:rsidRPr="004E2BDD">
        <w:rPr>
          <w:rFonts w:ascii="Helvetica" w:hAnsi="Helvetica" w:cs="Helvetica" w:hint="eastAsia"/>
          <w:b/>
          <w:bCs/>
          <w:color w:val="222222"/>
          <w:sz w:val="21"/>
          <w:szCs w:val="21"/>
        </w:rPr>
        <w:t>Серотипический</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профиль</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эпидемии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 xml:space="preserve">-1 </w:t>
      </w:r>
      <w:r w:rsidRPr="004E2BDD">
        <w:rPr>
          <w:rFonts w:ascii="Helvetica" w:hAnsi="Helvetica" w:cs="Helvetica" w:hint="eastAsia"/>
          <w:b/>
          <w:bCs/>
          <w:color w:val="222222"/>
          <w:sz w:val="21"/>
          <w:szCs w:val="21"/>
        </w:rPr>
        <w:t>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Москве</w:t>
      </w:r>
    </w:p>
    <w:p w14:paraId="7B4FD625" w14:textId="77777777" w:rsidR="004E2BDD" w:rsidRPr="004E2BDD" w:rsidRDefault="004E2BDD" w:rsidP="004E2BDD">
      <w:pPr>
        <w:rPr>
          <w:rFonts w:ascii="Helvetica" w:hAnsi="Helvetica" w:cs="Helvetica"/>
          <w:b/>
          <w:bCs/>
          <w:color w:val="222222"/>
          <w:sz w:val="21"/>
          <w:szCs w:val="21"/>
        </w:rPr>
      </w:pPr>
    </w:p>
    <w:p w14:paraId="40D73198"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III.2.5. </w:t>
      </w:r>
      <w:r w:rsidRPr="004E2BDD">
        <w:rPr>
          <w:rFonts w:ascii="Helvetica" w:hAnsi="Helvetica" w:cs="Helvetica" w:hint="eastAsia"/>
          <w:b/>
          <w:bCs/>
          <w:color w:val="222222"/>
          <w:sz w:val="21"/>
          <w:szCs w:val="21"/>
        </w:rPr>
        <w:t>Серотипирование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вариантов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 xml:space="preserve">-1, </w:t>
      </w:r>
      <w:r w:rsidRPr="004E2BDD">
        <w:rPr>
          <w:rFonts w:ascii="Helvetica" w:hAnsi="Helvetica" w:cs="Helvetica" w:hint="eastAsia"/>
          <w:b/>
          <w:bCs/>
          <w:color w:val="222222"/>
          <w:sz w:val="21"/>
          <w:szCs w:val="21"/>
        </w:rPr>
        <w:t>циркулирующих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среди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-1-</w:t>
      </w:r>
      <w:r w:rsidRPr="004E2BDD">
        <w:rPr>
          <w:rFonts w:ascii="Helvetica" w:hAnsi="Helvetica" w:cs="Helvetica" w:hint="eastAsia"/>
          <w:b/>
          <w:bCs/>
          <w:color w:val="222222"/>
          <w:sz w:val="21"/>
          <w:szCs w:val="21"/>
        </w:rPr>
        <w:t>инфицированных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внутривенных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наркоманов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Твери</w:t>
      </w:r>
    </w:p>
    <w:p w14:paraId="1A965A48" w14:textId="77777777" w:rsidR="004E2BDD" w:rsidRPr="004E2BDD" w:rsidRDefault="004E2BDD" w:rsidP="004E2BDD">
      <w:pPr>
        <w:rPr>
          <w:rFonts w:ascii="Helvetica" w:hAnsi="Helvetica" w:cs="Helvetica"/>
          <w:b/>
          <w:bCs/>
          <w:color w:val="222222"/>
          <w:sz w:val="21"/>
          <w:szCs w:val="21"/>
        </w:rPr>
      </w:pPr>
    </w:p>
    <w:p w14:paraId="15122944"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ГЛАВА</w:t>
      </w:r>
      <w:r w:rsidRPr="004E2BDD">
        <w:rPr>
          <w:rFonts w:ascii="Helvetica" w:hAnsi="Helvetica" w:cs="Helvetica"/>
          <w:b/>
          <w:bCs/>
          <w:color w:val="222222"/>
          <w:sz w:val="21"/>
          <w:szCs w:val="21"/>
        </w:rPr>
        <w:t xml:space="preserve"> III.4. </w:t>
      </w:r>
      <w:r w:rsidRPr="004E2BDD">
        <w:rPr>
          <w:rFonts w:ascii="Helvetica" w:hAnsi="Helvetica" w:cs="Helvetica" w:hint="eastAsia"/>
          <w:b/>
          <w:bCs/>
          <w:color w:val="222222"/>
          <w:sz w:val="21"/>
          <w:szCs w:val="21"/>
        </w:rPr>
        <w:t>НЕКОТОРЫЕ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ТЕОРЕТИЧЕСКИЕ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ПРОБЛЕМЫ</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АНАЛИЗА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МНОГОМЕРНЫХ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ДАННЫХ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ПОЛУЧАЕМЫХ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ПРИ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СЕРОТИПИРОВАНИИ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r w:rsidRPr="004E2BDD">
        <w:rPr>
          <w:rFonts w:ascii="Helvetica" w:hAnsi="Helvetica" w:cs="Helvetica"/>
          <w:b/>
          <w:bCs/>
          <w:color w:val="222222"/>
          <w:sz w:val="21"/>
          <w:szCs w:val="21"/>
        </w:rPr>
        <w:t>-1-</w:t>
      </w:r>
      <w:r w:rsidRPr="004E2BDD">
        <w:rPr>
          <w:rFonts w:ascii="Helvetica" w:hAnsi="Helvetica" w:cs="Helvetica" w:hint="eastAsia"/>
          <w:b/>
          <w:bCs/>
          <w:color w:val="222222"/>
          <w:sz w:val="21"/>
          <w:szCs w:val="21"/>
        </w:rPr>
        <w:t>ПОЗИТИВНЫХ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СЫВОРОТОК</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ИФА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ОСНОВЕ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СИНТЕТИЧЕСКИХ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ПЕПТИДОВ</w:t>
      </w:r>
      <w:r w:rsidRPr="004E2BDD">
        <w:rPr>
          <w:rFonts w:ascii="Helvetica" w:hAnsi="Helvetica" w:cs="Helvetica"/>
          <w:b/>
          <w:bCs/>
          <w:color w:val="222222"/>
          <w:sz w:val="21"/>
          <w:szCs w:val="21"/>
        </w:rPr>
        <w:t>.</w:t>
      </w:r>
    </w:p>
    <w:p w14:paraId="74C5D683" w14:textId="77777777" w:rsidR="004E2BDD" w:rsidRPr="004E2BDD" w:rsidRDefault="004E2BDD" w:rsidP="004E2BDD">
      <w:pPr>
        <w:rPr>
          <w:rFonts w:ascii="Helvetica" w:hAnsi="Helvetica" w:cs="Helvetica"/>
          <w:b/>
          <w:bCs/>
          <w:color w:val="222222"/>
          <w:sz w:val="21"/>
          <w:szCs w:val="21"/>
        </w:rPr>
      </w:pPr>
    </w:p>
    <w:p w14:paraId="64C3645C"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III.4.1. </w:t>
      </w:r>
      <w:r w:rsidRPr="004E2BDD">
        <w:rPr>
          <w:rFonts w:ascii="Helvetica" w:hAnsi="Helvetica" w:cs="Helvetica" w:hint="eastAsia"/>
          <w:b/>
          <w:bCs/>
          <w:color w:val="222222"/>
          <w:sz w:val="21"/>
          <w:szCs w:val="21"/>
        </w:rPr>
        <w:t>Определение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дистантности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СПИР</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минимизирующих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экспериментальную</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погрешность</w:t>
      </w:r>
    </w:p>
    <w:p w14:paraId="36EE1888" w14:textId="77777777" w:rsidR="004E2BDD" w:rsidRPr="004E2BDD" w:rsidRDefault="004E2BDD" w:rsidP="004E2BDD">
      <w:pPr>
        <w:rPr>
          <w:rFonts w:ascii="Helvetica" w:hAnsi="Helvetica" w:cs="Helvetica"/>
          <w:b/>
          <w:bCs/>
          <w:color w:val="222222"/>
          <w:sz w:val="21"/>
          <w:szCs w:val="21"/>
        </w:rPr>
      </w:pPr>
    </w:p>
    <w:p w14:paraId="672FDD97"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Ш</w:t>
      </w:r>
      <w:r w:rsidRPr="004E2BDD">
        <w:rPr>
          <w:rFonts w:ascii="Helvetica" w:hAnsi="Helvetica" w:cs="Helvetica"/>
          <w:b/>
          <w:bCs/>
          <w:color w:val="222222"/>
          <w:sz w:val="21"/>
          <w:szCs w:val="21"/>
        </w:rPr>
        <w:t xml:space="preserve">.4.2. </w:t>
      </w:r>
      <w:r w:rsidRPr="004E2BDD">
        <w:rPr>
          <w:rFonts w:ascii="Helvetica" w:hAnsi="Helvetica" w:cs="Helvetica" w:hint="eastAsia"/>
          <w:b/>
          <w:bCs/>
          <w:color w:val="222222"/>
          <w:sz w:val="21"/>
          <w:szCs w:val="21"/>
        </w:rPr>
        <w:t>Применение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метода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главных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компонент</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для</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анализа</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эффективности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панелей</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эпитоп</w:t>
      </w:r>
      <w:r w:rsidRPr="004E2BDD">
        <w:rPr>
          <w:rFonts w:ascii="Helvetica" w:hAnsi="Helvetica" w:cs="Helvetica"/>
          <w:b/>
          <w:bCs/>
          <w:color w:val="222222"/>
          <w:sz w:val="21"/>
          <w:szCs w:val="21"/>
        </w:rPr>
        <w:t>-</w:t>
      </w:r>
      <w:r w:rsidRPr="004E2BDD">
        <w:rPr>
          <w:rFonts w:ascii="Helvetica" w:hAnsi="Helvetica" w:cs="Helvetica" w:hint="eastAsia"/>
          <w:b/>
          <w:bCs/>
          <w:color w:val="222222"/>
          <w:sz w:val="21"/>
          <w:szCs w:val="21"/>
        </w:rPr>
        <w:t>имитирующих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пептидов</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при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серотипировании</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ВИЧ</w:t>
      </w:r>
    </w:p>
    <w:p w14:paraId="3254CEEF" w14:textId="77777777" w:rsidR="004E2BDD" w:rsidRPr="004E2BDD" w:rsidRDefault="004E2BDD" w:rsidP="004E2BDD">
      <w:pPr>
        <w:rPr>
          <w:rFonts w:ascii="Helvetica" w:hAnsi="Helvetica" w:cs="Helvetica"/>
          <w:b/>
          <w:bCs/>
          <w:color w:val="222222"/>
          <w:sz w:val="21"/>
          <w:szCs w:val="21"/>
        </w:rPr>
      </w:pPr>
    </w:p>
    <w:p w14:paraId="7A9381EF" w14:textId="77777777" w:rsidR="004E2BDD" w:rsidRPr="004E2BDD" w:rsidRDefault="004E2BDD" w:rsidP="004E2BDD">
      <w:pPr>
        <w:rPr>
          <w:rFonts w:ascii="Helvetica" w:hAnsi="Helvetica" w:cs="Helvetica"/>
          <w:b/>
          <w:bCs/>
          <w:color w:val="222222"/>
          <w:sz w:val="21"/>
          <w:szCs w:val="21"/>
        </w:rPr>
      </w:pPr>
      <w:r w:rsidRPr="004E2BDD">
        <w:rPr>
          <w:rFonts w:ascii="Helvetica" w:hAnsi="Helvetica" w:cs="Helvetica" w:hint="eastAsia"/>
          <w:b/>
          <w:bCs/>
          <w:color w:val="222222"/>
          <w:sz w:val="21"/>
          <w:szCs w:val="21"/>
        </w:rPr>
        <w:t>ВЫВОДЫ</w:t>
      </w:r>
    </w:p>
    <w:p w14:paraId="07ECA93C" w14:textId="77777777" w:rsidR="004E2BDD" w:rsidRPr="004E2BDD" w:rsidRDefault="004E2BDD" w:rsidP="004E2BDD">
      <w:pPr>
        <w:rPr>
          <w:rFonts w:ascii="Helvetica" w:hAnsi="Helvetica" w:cs="Helvetica"/>
          <w:b/>
          <w:bCs/>
          <w:color w:val="222222"/>
          <w:sz w:val="21"/>
          <w:szCs w:val="21"/>
        </w:rPr>
      </w:pPr>
    </w:p>
    <w:p w14:paraId="109CC004" w14:textId="1D251C92" w:rsidR="00484EB4" w:rsidRPr="004E2BDD" w:rsidRDefault="004E2BDD" w:rsidP="004E2BDD">
      <w:r w:rsidRPr="004E2BDD">
        <w:rPr>
          <w:rFonts w:ascii="Helvetica" w:hAnsi="Helvetica" w:cs="Helvetica" w:hint="eastAsia"/>
          <w:b/>
          <w:bCs/>
          <w:color w:val="222222"/>
          <w:sz w:val="21"/>
          <w:szCs w:val="21"/>
        </w:rPr>
        <w:t>СПИСОК</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НАУЧНЫХ</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ПУБЛИКАЦИЙ</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ПО</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ТЕМЕ</w:t>
      </w:r>
      <w:r w:rsidRPr="004E2BDD">
        <w:rPr>
          <w:rFonts w:ascii="Helvetica" w:hAnsi="Helvetica" w:cs="Helvetica"/>
          <w:b/>
          <w:bCs/>
          <w:color w:val="222222"/>
          <w:sz w:val="21"/>
          <w:szCs w:val="21"/>
        </w:rPr>
        <w:t xml:space="preserve"> </w:t>
      </w:r>
      <w:r w:rsidRPr="004E2BDD">
        <w:rPr>
          <w:rFonts w:ascii="Helvetica" w:hAnsi="Helvetica" w:cs="Helvetica" w:hint="eastAsia"/>
          <w:b/>
          <w:bCs/>
          <w:color w:val="222222"/>
          <w:sz w:val="21"/>
          <w:szCs w:val="21"/>
        </w:rPr>
        <w:t>ДИССЕРТАЦИИ</w:t>
      </w:r>
    </w:p>
    <w:sectPr w:rsidR="00484EB4" w:rsidRPr="004E2B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3EEB" w14:textId="77777777" w:rsidR="00080D7C" w:rsidRDefault="00080D7C">
      <w:pPr>
        <w:spacing w:after="0" w:line="240" w:lineRule="auto"/>
      </w:pPr>
      <w:r>
        <w:separator/>
      </w:r>
    </w:p>
  </w:endnote>
  <w:endnote w:type="continuationSeparator" w:id="0">
    <w:p w14:paraId="251EC130" w14:textId="77777777" w:rsidR="00080D7C" w:rsidRDefault="0008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5D11A" w14:textId="77777777" w:rsidR="00080D7C" w:rsidRDefault="00080D7C"/>
    <w:p w14:paraId="1B13BC2C" w14:textId="77777777" w:rsidR="00080D7C" w:rsidRDefault="00080D7C"/>
    <w:p w14:paraId="5F26A2C6" w14:textId="77777777" w:rsidR="00080D7C" w:rsidRDefault="00080D7C"/>
    <w:p w14:paraId="683F6802" w14:textId="77777777" w:rsidR="00080D7C" w:rsidRDefault="00080D7C"/>
    <w:p w14:paraId="63860C03" w14:textId="77777777" w:rsidR="00080D7C" w:rsidRDefault="00080D7C"/>
    <w:p w14:paraId="2887AF86" w14:textId="77777777" w:rsidR="00080D7C" w:rsidRDefault="00080D7C"/>
    <w:p w14:paraId="786578C0" w14:textId="77777777" w:rsidR="00080D7C" w:rsidRDefault="00080D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527B28" wp14:editId="7C4B7B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488A2" w14:textId="77777777" w:rsidR="00080D7C" w:rsidRDefault="00080D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527B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A488A2" w14:textId="77777777" w:rsidR="00080D7C" w:rsidRDefault="00080D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D64C1E" w14:textId="77777777" w:rsidR="00080D7C" w:rsidRDefault="00080D7C"/>
    <w:p w14:paraId="23330A2B" w14:textId="77777777" w:rsidR="00080D7C" w:rsidRDefault="00080D7C"/>
    <w:p w14:paraId="7819E357" w14:textId="77777777" w:rsidR="00080D7C" w:rsidRDefault="00080D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C08E43" wp14:editId="541E8D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91940" w14:textId="77777777" w:rsidR="00080D7C" w:rsidRDefault="00080D7C"/>
                          <w:p w14:paraId="2A2A83EB" w14:textId="77777777" w:rsidR="00080D7C" w:rsidRDefault="00080D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C08E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591940" w14:textId="77777777" w:rsidR="00080D7C" w:rsidRDefault="00080D7C"/>
                    <w:p w14:paraId="2A2A83EB" w14:textId="77777777" w:rsidR="00080D7C" w:rsidRDefault="00080D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338B00" w14:textId="77777777" w:rsidR="00080D7C" w:rsidRDefault="00080D7C"/>
    <w:p w14:paraId="1868455C" w14:textId="77777777" w:rsidR="00080D7C" w:rsidRDefault="00080D7C">
      <w:pPr>
        <w:rPr>
          <w:sz w:val="2"/>
          <w:szCs w:val="2"/>
        </w:rPr>
      </w:pPr>
    </w:p>
    <w:p w14:paraId="7339A366" w14:textId="77777777" w:rsidR="00080D7C" w:rsidRDefault="00080D7C"/>
    <w:p w14:paraId="053E7D1D" w14:textId="77777777" w:rsidR="00080D7C" w:rsidRDefault="00080D7C">
      <w:pPr>
        <w:spacing w:after="0" w:line="240" w:lineRule="auto"/>
      </w:pPr>
    </w:p>
  </w:footnote>
  <w:footnote w:type="continuationSeparator" w:id="0">
    <w:p w14:paraId="36B534DF" w14:textId="77777777" w:rsidR="00080D7C" w:rsidRDefault="00080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D7C"/>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212838</TotalTime>
  <Pages>5</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2216</cp:revision>
  <cp:lastPrinted>2009-02-06T05:36:00Z</cp:lastPrinted>
  <dcterms:created xsi:type="dcterms:W3CDTF">2024-01-07T13:43:00Z</dcterms:created>
  <dcterms:modified xsi:type="dcterms:W3CDTF">2025-11-21T21:03:00Z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