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744F" w14:textId="47CCE627" w:rsidR="007C29D3" w:rsidRDefault="009D2C0C" w:rsidP="009D2C0C">
      <w:pPr>
        <w:rPr>
          <w:rFonts w:ascii="Times New Roman" w:eastAsia="Arial Unicode MS" w:hAnsi="Times New Roman" w:cs="Times New Roman"/>
          <w:b/>
          <w:bCs/>
          <w:color w:val="000000"/>
          <w:kern w:val="0"/>
          <w:sz w:val="28"/>
          <w:szCs w:val="28"/>
          <w:lang w:eastAsia="ru-RU" w:bidi="uk-UA"/>
        </w:rPr>
      </w:pPr>
      <w:r w:rsidRPr="009D2C0C">
        <w:rPr>
          <w:rFonts w:ascii="Times New Roman" w:eastAsia="Arial Unicode MS" w:hAnsi="Times New Roman" w:cs="Times New Roman" w:hint="eastAsia"/>
          <w:b/>
          <w:bCs/>
          <w:color w:val="000000"/>
          <w:kern w:val="0"/>
          <w:sz w:val="28"/>
          <w:szCs w:val="28"/>
          <w:lang w:eastAsia="ru-RU" w:bidi="uk-UA"/>
        </w:rPr>
        <w:t>Наинг</w:t>
      </w:r>
      <w:r w:rsidRPr="009D2C0C">
        <w:rPr>
          <w:rFonts w:ascii="Times New Roman" w:eastAsia="Arial Unicode MS" w:hAnsi="Times New Roman" w:cs="Times New Roman"/>
          <w:b/>
          <w:bCs/>
          <w:color w:val="000000"/>
          <w:kern w:val="0"/>
          <w:sz w:val="28"/>
          <w:szCs w:val="28"/>
          <w:lang w:eastAsia="ru-RU" w:bidi="uk-UA"/>
        </w:rPr>
        <w:t xml:space="preserve"> </w:t>
      </w:r>
      <w:r w:rsidRPr="009D2C0C">
        <w:rPr>
          <w:rFonts w:ascii="Times New Roman" w:eastAsia="Arial Unicode MS" w:hAnsi="Times New Roman" w:cs="Times New Roman" w:hint="eastAsia"/>
          <w:b/>
          <w:bCs/>
          <w:color w:val="000000"/>
          <w:kern w:val="0"/>
          <w:sz w:val="28"/>
          <w:szCs w:val="28"/>
          <w:lang w:eastAsia="ru-RU" w:bidi="uk-UA"/>
        </w:rPr>
        <w:t>Линн</w:t>
      </w:r>
      <w:r w:rsidRPr="009D2C0C">
        <w:rPr>
          <w:rFonts w:ascii="Times New Roman" w:eastAsia="Arial Unicode MS" w:hAnsi="Times New Roman" w:cs="Times New Roman"/>
          <w:b/>
          <w:bCs/>
          <w:color w:val="000000"/>
          <w:kern w:val="0"/>
          <w:sz w:val="28"/>
          <w:szCs w:val="28"/>
          <w:lang w:eastAsia="ru-RU" w:bidi="uk-UA"/>
        </w:rPr>
        <w:t xml:space="preserve"> </w:t>
      </w:r>
      <w:r w:rsidRPr="009D2C0C">
        <w:rPr>
          <w:rFonts w:ascii="Times New Roman" w:eastAsia="Arial Unicode MS" w:hAnsi="Times New Roman" w:cs="Times New Roman" w:hint="eastAsia"/>
          <w:b/>
          <w:bCs/>
          <w:color w:val="000000"/>
          <w:kern w:val="0"/>
          <w:sz w:val="28"/>
          <w:szCs w:val="28"/>
          <w:lang w:eastAsia="ru-RU" w:bidi="uk-UA"/>
        </w:rPr>
        <w:t>Сое</w:t>
      </w:r>
      <w:r>
        <w:rPr>
          <w:rFonts w:ascii="Times New Roman" w:eastAsia="Arial Unicode MS" w:hAnsi="Times New Roman" w:cs="Times New Roman" w:hint="eastAsia"/>
          <w:b/>
          <w:bCs/>
          <w:color w:val="000000"/>
          <w:kern w:val="0"/>
          <w:sz w:val="28"/>
          <w:szCs w:val="28"/>
          <w:lang w:eastAsia="ru-RU" w:bidi="uk-UA"/>
        </w:rPr>
        <w:t xml:space="preserve"> </w:t>
      </w:r>
      <w:r w:rsidRPr="009D2C0C">
        <w:rPr>
          <w:rFonts w:ascii="Times New Roman" w:eastAsia="Arial Unicode MS" w:hAnsi="Times New Roman" w:cs="Times New Roman" w:hint="eastAsia"/>
          <w:b/>
          <w:bCs/>
          <w:color w:val="000000"/>
          <w:kern w:val="0"/>
          <w:sz w:val="28"/>
          <w:szCs w:val="28"/>
          <w:lang w:eastAsia="ru-RU" w:bidi="uk-UA"/>
        </w:rPr>
        <w:t>Переработка</w:t>
      </w:r>
      <w:r w:rsidRPr="009D2C0C">
        <w:rPr>
          <w:rFonts w:ascii="Times New Roman" w:eastAsia="Arial Unicode MS" w:hAnsi="Times New Roman" w:cs="Times New Roman"/>
          <w:b/>
          <w:bCs/>
          <w:color w:val="000000"/>
          <w:kern w:val="0"/>
          <w:sz w:val="28"/>
          <w:szCs w:val="28"/>
          <w:lang w:eastAsia="ru-RU" w:bidi="uk-UA"/>
        </w:rPr>
        <w:t xml:space="preserve"> </w:t>
      </w:r>
      <w:r w:rsidRPr="009D2C0C">
        <w:rPr>
          <w:rFonts w:ascii="Times New Roman" w:eastAsia="Arial Unicode MS" w:hAnsi="Times New Roman" w:cs="Times New Roman" w:hint="eastAsia"/>
          <w:b/>
          <w:bCs/>
          <w:color w:val="000000"/>
          <w:kern w:val="0"/>
          <w:sz w:val="28"/>
          <w:szCs w:val="28"/>
          <w:lang w:eastAsia="ru-RU" w:bidi="uk-UA"/>
        </w:rPr>
        <w:t>отходов</w:t>
      </w:r>
      <w:r w:rsidRPr="009D2C0C">
        <w:rPr>
          <w:rFonts w:ascii="Times New Roman" w:eastAsia="Arial Unicode MS" w:hAnsi="Times New Roman" w:cs="Times New Roman"/>
          <w:b/>
          <w:bCs/>
          <w:color w:val="000000"/>
          <w:kern w:val="0"/>
          <w:sz w:val="28"/>
          <w:szCs w:val="28"/>
          <w:lang w:eastAsia="ru-RU" w:bidi="uk-UA"/>
        </w:rPr>
        <w:t xml:space="preserve"> </w:t>
      </w:r>
      <w:r w:rsidRPr="009D2C0C">
        <w:rPr>
          <w:rFonts w:ascii="Times New Roman" w:eastAsia="Arial Unicode MS" w:hAnsi="Times New Roman" w:cs="Times New Roman" w:hint="eastAsia"/>
          <w:b/>
          <w:bCs/>
          <w:color w:val="000000"/>
          <w:kern w:val="0"/>
          <w:sz w:val="28"/>
          <w:szCs w:val="28"/>
          <w:lang w:eastAsia="ru-RU" w:bidi="uk-UA"/>
        </w:rPr>
        <w:t>древесины</w:t>
      </w:r>
      <w:r w:rsidRPr="009D2C0C">
        <w:rPr>
          <w:rFonts w:ascii="Times New Roman" w:eastAsia="Arial Unicode MS" w:hAnsi="Times New Roman" w:cs="Times New Roman"/>
          <w:b/>
          <w:bCs/>
          <w:color w:val="000000"/>
          <w:kern w:val="0"/>
          <w:sz w:val="28"/>
          <w:szCs w:val="28"/>
          <w:lang w:eastAsia="ru-RU" w:bidi="uk-UA"/>
        </w:rPr>
        <w:t xml:space="preserve"> </w:t>
      </w:r>
      <w:r w:rsidRPr="009D2C0C">
        <w:rPr>
          <w:rFonts w:ascii="Times New Roman" w:eastAsia="Arial Unicode MS" w:hAnsi="Times New Roman" w:cs="Times New Roman" w:hint="eastAsia"/>
          <w:b/>
          <w:bCs/>
          <w:color w:val="000000"/>
          <w:kern w:val="0"/>
          <w:sz w:val="28"/>
          <w:szCs w:val="28"/>
          <w:lang w:eastAsia="ru-RU" w:bidi="uk-UA"/>
        </w:rPr>
        <w:t>железного</w:t>
      </w:r>
      <w:r w:rsidRPr="009D2C0C">
        <w:rPr>
          <w:rFonts w:ascii="Times New Roman" w:eastAsia="Arial Unicode MS" w:hAnsi="Times New Roman" w:cs="Times New Roman"/>
          <w:b/>
          <w:bCs/>
          <w:color w:val="000000"/>
          <w:kern w:val="0"/>
          <w:sz w:val="28"/>
          <w:szCs w:val="28"/>
          <w:lang w:eastAsia="ru-RU" w:bidi="uk-UA"/>
        </w:rPr>
        <w:t xml:space="preserve"> </w:t>
      </w:r>
      <w:r w:rsidRPr="009D2C0C">
        <w:rPr>
          <w:rFonts w:ascii="Times New Roman" w:eastAsia="Arial Unicode MS" w:hAnsi="Times New Roman" w:cs="Times New Roman" w:hint="eastAsia"/>
          <w:b/>
          <w:bCs/>
          <w:color w:val="000000"/>
          <w:kern w:val="0"/>
          <w:sz w:val="28"/>
          <w:szCs w:val="28"/>
          <w:lang w:eastAsia="ru-RU" w:bidi="uk-UA"/>
        </w:rPr>
        <w:t>дерева</w:t>
      </w:r>
      <w:r w:rsidRPr="009D2C0C">
        <w:rPr>
          <w:rFonts w:ascii="Times New Roman" w:eastAsia="Arial Unicode MS" w:hAnsi="Times New Roman" w:cs="Times New Roman"/>
          <w:b/>
          <w:bCs/>
          <w:color w:val="000000"/>
          <w:kern w:val="0"/>
          <w:sz w:val="28"/>
          <w:szCs w:val="28"/>
          <w:lang w:eastAsia="ru-RU" w:bidi="uk-UA"/>
        </w:rPr>
        <w:t xml:space="preserve"> </w:t>
      </w:r>
      <w:r w:rsidRPr="009D2C0C">
        <w:rPr>
          <w:rFonts w:ascii="Times New Roman" w:eastAsia="Arial Unicode MS" w:hAnsi="Times New Roman" w:cs="Times New Roman" w:hint="eastAsia"/>
          <w:b/>
          <w:bCs/>
          <w:color w:val="000000"/>
          <w:kern w:val="0"/>
          <w:sz w:val="28"/>
          <w:szCs w:val="28"/>
          <w:lang w:eastAsia="ru-RU" w:bidi="uk-UA"/>
        </w:rPr>
        <w:t>в</w:t>
      </w:r>
      <w:r w:rsidRPr="009D2C0C">
        <w:rPr>
          <w:rFonts w:ascii="Times New Roman" w:eastAsia="Arial Unicode MS" w:hAnsi="Times New Roman" w:cs="Times New Roman"/>
          <w:b/>
          <w:bCs/>
          <w:color w:val="000000"/>
          <w:kern w:val="0"/>
          <w:sz w:val="28"/>
          <w:szCs w:val="28"/>
          <w:lang w:eastAsia="ru-RU" w:bidi="uk-UA"/>
        </w:rPr>
        <w:t xml:space="preserve"> </w:t>
      </w:r>
      <w:r w:rsidRPr="009D2C0C">
        <w:rPr>
          <w:rFonts w:ascii="Times New Roman" w:eastAsia="Arial Unicode MS" w:hAnsi="Times New Roman" w:cs="Times New Roman" w:hint="eastAsia"/>
          <w:b/>
          <w:bCs/>
          <w:color w:val="000000"/>
          <w:kern w:val="0"/>
          <w:sz w:val="28"/>
          <w:szCs w:val="28"/>
          <w:lang w:eastAsia="ru-RU" w:bidi="uk-UA"/>
        </w:rPr>
        <w:t>активные</w:t>
      </w:r>
      <w:r w:rsidRPr="009D2C0C">
        <w:rPr>
          <w:rFonts w:ascii="Times New Roman" w:eastAsia="Arial Unicode MS" w:hAnsi="Times New Roman" w:cs="Times New Roman"/>
          <w:b/>
          <w:bCs/>
          <w:color w:val="000000"/>
          <w:kern w:val="0"/>
          <w:sz w:val="28"/>
          <w:szCs w:val="28"/>
          <w:lang w:eastAsia="ru-RU" w:bidi="uk-UA"/>
        </w:rPr>
        <w:t xml:space="preserve"> </w:t>
      </w:r>
      <w:r w:rsidRPr="009D2C0C">
        <w:rPr>
          <w:rFonts w:ascii="Times New Roman" w:eastAsia="Arial Unicode MS" w:hAnsi="Times New Roman" w:cs="Times New Roman" w:hint="eastAsia"/>
          <w:b/>
          <w:bCs/>
          <w:color w:val="000000"/>
          <w:kern w:val="0"/>
          <w:sz w:val="28"/>
          <w:szCs w:val="28"/>
          <w:lang w:eastAsia="ru-RU" w:bidi="uk-UA"/>
        </w:rPr>
        <w:t>угли</w:t>
      </w:r>
    </w:p>
    <w:p w14:paraId="28BF230F" w14:textId="77777777" w:rsidR="009D2C0C" w:rsidRDefault="009D2C0C" w:rsidP="009D2C0C">
      <w:r>
        <w:rPr>
          <w:rFonts w:hint="eastAsia"/>
        </w:rPr>
        <w:t>ОГЛАВЛЕНИЕ</w:t>
      </w:r>
      <w:r>
        <w:t xml:space="preserve"> </w:t>
      </w:r>
      <w:r>
        <w:rPr>
          <w:rFonts w:hint="eastAsia"/>
        </w:rPr>
        <w:t>ДИССЕРТАЦИИ</w:t>
      </w:r>
    </w:p>
    <w:p w14:paraId="47B0BB9C" w14:textId="77777777" w:rsidR="009D2C0C" w:rsidRDefault="009D2C0C" w:rsidP="009D2C0C">
      <w:r>
        <w:rPr>
          <w:rFonts w:hint="eastAsia"/>
        </w:rPr>
        <w:t>кандидат</w:t>
      </w:r>
      <w:r>
        <w:t xml:space="preserve"> </w:t>
      </w:r>
      <w:r>
        <w:rPr>
          <w:rFonts w:hint="eastAsia"/>
        </w:rPr>
        <w:t>наук</w:t>
      </w:r>
      <w:r>
        <w:t xml:space="preserve"> </w:t>
      </w:r>
      <w:r>
        <w:rPr>
          <w:rFonts w:hint="eastAsia"/>
        </w:rPr>
        <w:t>Наинг</w:t>
      </w:r>
      <w:r>
        <w:t xml:space="preserve"> </w:t>
      </w:r>
      <w:r>
        <w:rPr>
          <w:rFonts w:hint="eastAsia"/>
        </w:rPr>
        <w:t>Линн</w:t>
      </w:r>
      <w:r>
        <w:t xml:space="preserve"> </w:t>
      </w:r>
      <w:r>
        <w:rPr>
          <w:rFonts w:hint="eastAsia"/>
        </w:rPr>
        <w:t>Сое</w:t>
      </w:r>
    </w:p>
    <w:p w14:paraId="621A1C3F" w14:textId="77777777" w:rsidR="009D2C0C" w:rsidRDefault="009D2C0C" w:rsidP="009D2C0C">
      <w:r>
        <w:rPr>
          <w:rFonts w:hint="eastAsia"/>
        </w:rPr>
        <w:t>Содержание</w:t>
      </w:r>
    </w:p>
    <w:p w14:paraId="1EBA8F28" w14:textId="77777777" w:rsidR="009D2C0C" w:rsidRDefault="009D2C0C" w:rsidP="009D2C0C"/>
    <w:p w14:paraId="7612A514" w14:textId="77777777" w:rsidR="009D2C0C" w:rsidRDefault="009D2C0C" w:rsidP="009D2C0C">
      <w:r>
        <w:rPr>
          <w:rFonts w:hint="eastAsia"/>
        </w:rPr>
        <w:t>№</w:t>
      </w:r>
      <w:r>
        <w:t xml:space="preserve"> </w:t>
      </w:r>
      <w:r>
        <w:rPr>
          <w:rFonts w:hint="eastAsia"/>
        </w:rPr>
        <w:t>Наименование</w:t>
      </w:r>
      <w:r>
        <w:t xml:space="preserve"> </w:t>
      </w:r>
      <w:r>
        <w:rPr>
          <w:rFonts w:hint="eastAsia"/>
        </w:rPr>
        <w:t>раздела</w:t>
      </w:r>
      <w:r>
        <w:t xml:space="preserve"> </w:t>
      </w:r>
      <w:r>
        <w:rPr>
          <w:rFonts w:hint="eastAsia"/>
        </w:rPr>
        <w:t>Стр</w:t>
      </w:r>
      <w:r>
        <w:t>.</w:t>
      </w:r>
    </w:p>
    <w:p w14:paraId="4453EF45" w14:textId="77777777" w:rsidR="009D2C0C" w:rsidRDefault="009D2C0C" w:rsidP="009D2C0C"/>
    <w:p w14:paraId="630EFF68" w14:textId="77777777" w:rsidR="009D2C0C" w:rsidRDefault="009D2C0C" w:rsidP="009D2C0C">
      <w:r>
        <w:t>1</w:t>
      </w:r>
    </w:p>
    <w:p w14:paraId="516934B6" w14:textId="77777777" w:rsidR="009D2C0C" w:rsidRDefault="009D2C0C" w:rsidP="009D2C0C"/>
    <w:p w14:paraId="4C181497" w14:textId="77777777" w:rsidR="009D2C0C" w:rsidRDefault="009D2C0C" w:rsidP="009D2C0C">
      <w:r>
        <w:rPr>
          <w:rFonts w:hint="eastAsia"/>
        </w:rPr>
        <w:t>Введение</w:t>
      </w:r>
    </w:p>
    <w:p w14:paraId="52DAC2F7" w14:textId="77777777" w:rsidR="009D2C0C" w:rsidRDefault="009D2C0C" w:rsidP="009D2C0C"/>
    <w:p w14:paraId="2D765CF7" w14:textId="77777777" w:rsidR="009D2C0C" w:rsidRDefault="009D2C0C" w:rsidP="009D2C0C">
      <w:r>
        <w:rPr>
          <w:rFonts w:hint="eastAsia"/>
        </w:rPr>
        <w:t>Гл</w:t>
      </w:r>
      <w:r>
        <w:t xml:space="preserve">. 1 </w:t>
      </w:r>
      <w:r>
        <w:rPr>
          <w:rFonts w:hint="eastAsia"/>
        </w:rPr>
        <w:t>Аналитический</w:t>
      </w:r>
      <w:r>
        <w:t xml:space="preserve"> </w:t>
      </w:r>
      <w:r>
        <w:rPr>
          <w:rFonts w:hint="eastAsia"/>
        </w:rPr>
        <w:t>обзор</w:t>
      </w:r>
    </w:p>
    <w:p w14:paraId="30D94467" w14:textId="77777777" w:rsidR="009D2C0C" w:rsidRDefault="009D2C0C" w:rsidP="009D2C0C"/>
    <w:p w14:paraId="1A21E0A3" w14:textId="77777777" w:rsidR="009D2C0C" w:rsidRDefault="009D2C0C" w:rsidP="009D2C0C">
      <w:r>
        <w:t xml:space="preserve">1.1 </w:t>
      </w:r>
      <w:r>
        <w:rPr>
          <w:rFonts w:hint="eastAsia"/>
        </w:rPr>
        <w:t>Древесные</w:t>
      </w:r>
      <w:r>
        <w:t xml:space="preserve"> </w:t>
      </w:r>
      <w:r>
        <w:rPr>
          <w:rFonts w:hint="eastAsia"/>
        </w:rPr>
        <w:t>ресурсы</w:t>
      </w:r>
      <w:r>
        <w:t xml:space="preserve"> </w:t>
      </w:r>
      <w:r>
        <w:rPr>
          <w:rFonts w:hint="eastAsia"/>
        </w:rPr>
        <w:t>республики</w:t>
      </w:r>
      <w:r>
        <w:t xml:space="preserve"> </w:t>
      </w:r>
      <w:r>
        <w:rPr>
          <w:rFonts w:hint="eastAsia"/>
        </w:rPr>
        <w:t>Союз</w:t>
      </w:r>
      <w:r>
        <w:t xml:space="preserve"> </w:t>
      </w:r>
      <w:r>
        <w:rPr>
          <w:rFonts w:hint="eastAsia"/>
        </w:rPr>
        <w:t>Мьянма</w:t>
      </w:r>
    </w:p>
    <w:p w14:paraId="20B3900E" w14:textId="77777777" w:rsidR="009D2C0C" w:rsidRDefault="009D2C0C" w:rsidP="009D2C0C"/>
    <w:p w14:paraId="23AA1D76" w14:textId="77777777" w:rsidR="009D2C0C" w:rsidRDefault="009D2C0C" w:rsidP="009D2C0C">
      <w:r>
        <w:t xml:space="preserve">1.2 </w:t>
      </w:r>
      <w:r>
        <w:rPr>
          <w:rFonts w:hint="eastAsia"/>
        </w:rPr>
        <w:t>Основные</w:t>
      </w:r>
      <w:r>
        <w:t xml:space="preserve"> </w:t>
      </w:r>
      <w:r>
        <w:rPr>
          <w:rFonts w:hint="eastAsia"/>
        </w:rPr>
        <w:t>направления</w:t>
      </w:r>
      <w:r>
        <w:t xml:space="preserve"> </w:t>
      </w:r>
      <w:r>
        <w:rPr>
          <w:rFonts w:hint="eastAsia"/>
        </w:rPr>
        <w:t>использования</w:t>
      </w:r>
      <w:r>
        <w:t xml:space="preserve"> </w:t>
      </w:r>
      <w:r>
        <w:rPr>
          <w:rFonts w:hint="eastAsia"/>
        </w:rPr>
        <w:t>отходов</w:t>
      </w:r>
      <w:r>
        <w:t xml:space="preserve"> </w:t>
      </w:r>
      <w:r>
        <w:rPr>
          <w:rFonts w:hint="eastAsia"/>
        </w:rPr>
        <w:t>механической</w:t>
      </w:r>
      <w:r>
        <w:t xml:space="preserve"> </w:t>
      </w:r>
      <w:r>
        <w:rPr>
          <w:rFonts w:hint="eastAsia"/>
        </w:rPr>
        <w:t>обработки</w:t>
      </w:r>
      <w:r>
        <w:t xml:space="preserve"> </w:t>
      </w:r>
      <w:r>
        <w:rPr>
          <w:rFonts w:hint="eastAsia"/>
        </w:rPr>
        <w:t>древесины</w:t>
      </w:r>
    </w:p>
    <w:p w14:paraId="5039106F" w14:textId="77777777" w:rsidR="009D2C0C" w:rsidRDefault="009D2C0C" w:rsidP="009D2C0C"/>
    <w:p w14:paraId="383840A0" w14:textId="77777777" w:rsidR="009D2C0C" w:rsidRDefault="009D2C0C" w:rsidP="009D2C0C">
      <w:r>
        <w:t xml:space="preserve">1.3 </w:t>
      </w:r>
      <w:r>
        <w:rPr>
          <w:rFonts w:hint="eastAsia"/>
        </w:rPr>
        <w:t>Общие</w:t>
      </w:r>
      <w:r>
        <w:t xml:space="preserve"> </w:t>
      </w:r>
      <w:r>
        <w:rPr>
          <w:rFonts w:hint="eastAsia"/>
        </w:rPr>
        <w:t>сведения</w:t>
      </w:r>
      <w:r>
        <w:t xml:space="preserve"> </w:t>
      </w:r>
      <w:r>
        <w:rPr>
          <w:rFonts w:hint="eastAsia"/>
        </w:rPr>
        <w:t>об</w:t>
      </w:r>
      <w:r>
        <w:t xml:space="preserve"> </w:t>
      </w:r>
      <w:r>
        <w:rPr>
          <w:rFonts w:hint="eastAsia"/>
        </w:rPr>
        <w:t>активных</w:t>
      </w:r>
      <w:r>
        <w:t xml:space="preserve"> </w:t>
      </w:r>
      <w:r>
        <w:rPr>
          <w:rFonts w:hint="eastAsia"/>
        </w:rPr>
        <w:t>углях</w:t>
      </w:r>
    </w:p>
    <w:p w14:paraId="61140CD8" w14:textId="77777777" w:rsidR="009D2C0C" w:rsidRDefault="009D2C0C" w:rsidP="009D2C0C"/>
    <w:p w14:paraId="593DA8B0" w14:textId="77777777" w:rsidR="009D2C0C" w:rsidRDefault="009D2C0C" w:rsidP="009D2C0C">
      <w:r>
        <w:t xml:space="preserve">1.3.1 </w:t>
      </w:r>
      <w:r>
        <w:rPr>
          <w:rFonts w:hint="eastAsia"/>
        </w:rPr>
        <w:t>Понятие</w:t>
      </w:r>
    </w:p>
    <w:p w14:paraId="2D7D4932" w14:textId="77777777" w:rsidR="009D2C0C" w:rsidRDefault="009D2C0C" w:rsidP="009D2C0C"/>
    <w:p w14:paraId="3A6DD42A" w14:textId="77777777" w:rsidR="009D2C0C" w:rsidRDefault="009D2C0C" w:rsidP="009D2C0C">
      <w:r>
        <w:t xml:space="preserve">1.3.2 </w:t>
      </w:r>
      <w:r>
        <w:rPr>
          <w:rFonts w:hint="eastAsia"/>
        </w:rPr>
        <w:t>Структура</w:t>
      </w:r>
    </w:p>
    <w:p w14:paraId="2271104C" w14:textId="77777777" w:rsidR="009D2C0C" w:rsidRDefault="009D2C0C" w:rsidP="009D2C0C"/>
    <w:p w14:paraId="668B008F" w14:textId="77777777" w:rsidR="009D2C0C" w:rsidRDefault="009D2C0C" w:rsidP="009D2C0C">
      <w:r>
        <w:t xml:space="preserve">1.3.3 </w:t>
      </w:r>
      <w:r>
        <w:rPr>
          <w:rFonts w:hint="eastAsia"/>
        </w:rPr>
        <w:t>Сырье</w:t>
      </w:r>
      <w:r>
        <w:t xml:space="preserve"> </w:t>
      </w:r>
      <w:r>
        <w:rPr>
          <w:rFonts w:hint="eastAsia"/>
        </w:rPr>
        <w:t>и</w:t>
      </w:r>
      <w:r>
        <w:t xml:space="preserve"> </w:t>
      </w:r>
      <w:r>
        <w:rPr>
          <w:rFonts w:hint="eastAsia"/>
        </w:rPr>
        <w:t>принципы</w:t>
      </w:r>
      <w:r>
        <w:t xml:space="preserve"> </w:t>
      </w:r>
      <w:r>
        <w:rPr>
          <w:rFonts w:hint="eastAsia"/>
        </w:rPr>
        <w:t>производства</w:t>
      </w:r>
    </w:p>
    <w:p w14:paraId="7DA15CB1" w14:textId="77777777" w:rsidR="009D2C0C" w:rsidRDefault="009D2C0C" w:rsidP="009D2C0C"/>
    <w:p w14:paraId="326DDDF9" w14:textId="77777777" w:rsidR="009D2C0C" w:rsidRDefault="009D2C0C" w:rsidP="009D2C0C">
      <w:r>
        <w:t xml:space="preserve">1.3.4 </w:t>
      </w:r>
      <w:r>
        <w:rPr>
          <w:rFonts w:hint="eastAsia"/>
        </w:rPr>
        <w:t>Технические</w:t>
      </w:r>
      <w:r>
        <w:t xml:space="preserve"> </w:t>
      </w:r>
      <w:r>
        <w:rPr>
          <w:rFonts w:hint="eastAsia"/>
        </w:rPr>
        <w:t>характеристики</w:t>
      </w:r>
    </w:p>
    <w:p w14:paraId="3BE9740C" w14:textId="77777777" w:rsidR="009D2C0C" w:rsidRDefault="009D2C0C" w:rsidP="009D2C0C"/>
    <w:p w14:paraId="0615BAFE" w14:textId="77777777" w:rsidR="009D2C0C" w:rsidRDefault="009D2C0C" w:rsidP="009D2C0C">
      <w:r>
        <w:t xml:space="preserve">1.3.5 </w:t>
      </w:r>
      <w:r>
        <w:rPr>
          <w:rFonts w:hint="eastAsia"/>
        </w:rPr>
        <w:t>Значение</w:t>
      </w:r>
      <w:r>
        <w:t xml:space="preserve"> </w:t>
      </w:r>
      <w:r>
        <w:rPr>
          <w:rFonts w:hint="eastAsia"/>
        </w:rPr>
        <w:t>и</w:t>
      </w:r>
      <w:r>
        <w:t xml:space="preserve"> </w:t>
      </w:r>
      <w:r>
        <w:rPr>
          <w:rFonts w:hint="eastAsia"/>
        </w:rPr>
        <w:t>номенклатура</w:t>
      </w:r>
    </w:p>
    <w:p w14:paraId="0AB35275" w14:textId="77777777" w:rsidR="009D2C0C" w:rsidRDefault="009D2C0C" w:rsidP="009D2C0C"/>
    <w:p w14:paraId="1C6EFE1D" w14:textId="77777777" w:rsidR="009D2C0C" w:rsidRDefault="009D2C0C" w:rsidP="009D2C0C">
      <w:r>
        <w:t xml:space="preserve">1.4 </w:t>
      </w:r>
      <w:r>
        <w:rPr>
          <w:rFonts w:hint="eastAsia"/>
        </w:rPr>
        <w:t>Производство</w:t>
      </w:r>
      <w:r>
        <w:t xml:space="preserve"> </w:t>
      </w:r>
      <w:r>
        <w:rPr>
          <w:rFonts w:hint="eastAsia"/>
        </w:rPr>
        <w:t>активных</w:t>
      </w:r>
      <w:r>
        <w:t xml:space="preserve"> </w:t>
      </w:r>
      <w:r>
        <w:rPr>
          <w:rFonts w:hint="eastAsia"/>
        </w:rPr>
        <w:t>углей</w:t>
      </w:r>
      <w:r>
        <w:t xml:space="preserve"> </w:t>
      </w:r>
      <w:r>
        <w:rPr>
          <w:rFonts w:hint="eastAsia"/>
        </w:rPr>
        <w:t>на</w:t>
      </w:r>
      <w:r>
        <w:t xml:space="preserve"> </w:t>
      </w:r>
      <w:r>
        <w:rPr>
          <w:rFonts w:hint="eastAsia"/>
        </w:rPr>
        <w:t>древесной</w:t>
      </w:r>
      <w:r>
        <w:t xml:space="preserve"> </w:t>
      </w:r>
      <w:r>
        <w:rPr>
          <w:rFonts w:hint="eastAsia"/>
        </w:rPr>
        <w:t>основе</w:t>
      </w:r>
    </w:p>
    <w:p w14:paraId="69176D6F" w14:textId="77777777" w:rsidR="009D2C0C" w:rsidRDefault="009D2C0C" w:rsidP="009D2C0C"/>
    <w:p w14:paraId="42CE1F6E" w14:textId="77777777" w:rsidR="009D2C0C" w:rsidRDefault="009D2C0C" w:rsidP="009D2C0C">
      <w:r>
        <w:t xml:space="preserve">1.5 </w:t>
      </w:r>
      <w:r>
        <w:rPr>
          <w:rFonts w:hint="eastAsia"/>
        </w:rPr>
        <w:t>Принципы</w:t>
      </w:r>
      <w:r>
        <w:t xml:space="preserve"> </w:t>
      </w:r>
      <w:r>
        <w:rPr>
          <w:rFonts w:hint="eastAsia"/>
        </w:rPr>
        <w:t>использования</w:t>
      </w:r>
      <w:r>
        <w:t xml:space="preserve"> </w:t>
      </w:r>
      <w:r>
        <w:rPr>
          <w:rFonts w:hint="eastAsia"/>
        </w:rPr>
        <w:t>активных</w:t>
      </w:r>
      <w:r>
        <w:t xml:space="preserve"> </w:t>
      </w:r>
      <w:r>
        <w:rPr>
          <w:rFonts w:hint="eastAsia"/>
        </w:rPr>
        <w:t>углей</w:t>
      </w:r>
      <w:r>
        <w:t xml:space="preserve"> </w:t>
      </w:r>
      <w:r>
        <w:rPr>
          <w:rFonts w:hint="eastAsia"/>
        </w:rPr>
        <w:t>в</w:t>
      </w:r>
      <w:r>
        <w:t xml:space="preserve"> </w:t>
      </w:r>
      <w:r>
        <w:rPr>
          <w:rFonts w:hint="eastAsia"/>
        </w:rPr>
        <w:t>решении</w:t>
      </w:r>
      <w:r>
        <w:t xml:space="preserve"> </w:t>
      </w:r>
      <w:r>
        <w:rPr>
          <w:rFonts w:hint="eastAsia"/>
        </w:rPr>
        <w:t>природоохранных</w:t>
      </w:r>
      <w:r>
        <w:t xml:space="preserve"> </w:t>
      </w:r>
      <w:r>
        <w:rPr>
          <w:rFonts w:hint="eastAsia"/>
        </w:rPr>
        <w:t>задач</w:t>
      </w:r>
    </w:p>
    <w:p w14:paraId="78988C35" w14:textId="77777777" w:rsidR="009D2C0C" w:rsidRDefault="009D2C0C" w:rsidP="009D2C0C"/>
    <w:p w14:paraId="0F47D7E0" w14:textId="77777777" w:rsidR="009D2C0C" w:rsidRDefault="009D2C0C" w:rsidP="009D2C0C">
      <w:r>
        <w:t xml:space="preserve">1.6 </w:t>
      </w:r>
      <w:r>
        <w:rPr>
          <w:rFonts w:hint="eastAsia"/>
        </w:rPr>
        <w:t>Выводы</w:t>
      </w:r>
      <w:r>
        <w:t xml:space="preserve"> </w:t>
      </w:r>
      <w:r>
        <w:rPr>
          <w:rFonts w:hint="eastAsia"/>
        </w:rPr>
        <w:t>и</w:t>
      </w:r>
      <w:r>
        <w:t xml:space="preserve"> </w:t>
      </w:r>
      <w:r>
        <w:rPr>
          <w:rFonts w:hint="eastAsia"/>
        </w:rPr>
        <w:t>задачи</w:t>
      </w:r>
      <w:r>
        <w:t xml:space="preserve"> </w:t>
      </w:r>
      <w:r>
        <w:rPr>
          <w:rFonts w:hint="eastAsia"/>
        </w:rPr>
        <w:t>исследования</w:t>
      </w:r>
    </w:p>
    <w:p w14:paraId="52316159" w14:textId="77777777" w:rsidR="009D2C0C" w:rsidRDefault="009D2C0C" w:rsidP="009D2C0C"/>
    <w:p w14:paraId="4B707D48" w14:textId="77777777" w:rsidR="009D2C0C" w:rsidRDefault="009D2C0C" w:rsidP="009D2C0C">
      <w:r>
        <w:rPr>
          <w:rFonts w:hint="eastAsia"/>
        </w:rPr>
        <w:t>Гл</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358306DA" w14:textId="77777777" w:rsidR="009D2C0C" w:rsidRDefault="009D2C0C" w:rsidP="009D2C0C"/>
    <w:p w14:paraId="7EAAAEE9" w14:textId="77777777" w:rsidR="009D2C0C" w:rsidRDefault="009D2C0C" w:rsidP="009D2C0C">
      <w:r>
        <w:t xml:space="preserve">2.1 </w:t>
      </w:r>
      <w:r>
        <w:rPr>
          <w:rFonts w:hint="eastAsia"/>
        </w:rPr>
        <w:t>Сырье</w:t>
      </w:r>
      <w:r>
        <w:t xml:space="preserve"> </w:t>
      </w:r>
      <w:r>
        <w:rPr>
          <w:rFonts w:hint="eastAsia"/>
        </w:rPr>
        <w:t>и</w:t>
      </w:r>
      <w:r>
        <w:t xml:space="preserve"> </w:t>
      </w:r>
      <w:r>
        <w:rPr>
          <w:rFonts w:hint="eastAsia"/>
        </w:rPr>
        <w:t>его</w:t>
      </w:r>
      <w:r>
        <w:t xml:space="preserve"> </w:t>
      </w:r>
      <w:r>
        <w:rPr>
          <w:rFonts w:hint="eastAsia"/>
        </w:rPr>
        <w:t>характеристика</w:t>
      </w:r>
    </w:p>
    <w:p w14:paraId="7505190D" w14:textId="77777777" w:rsidR="009D2C0C" w:rsidRDefault="009D2C0C" w:rsidP="009D2C0C"/>
    <w:p w14:paraId="5F9F0407" w14:textId="77777777" w:rsidR="009D2C0C" w:rsidRDefault="009D2C0C" w:rsidP="009D2C0C">
      <w:r>
        <w:t xml:space="preserve">2.2 </w:t>
      </w:r>
      <w:r>
        <w:rPr>
          <w:rFonts w:hint="eastAsia"/>
        </w:rPr>
        <w:t>Объекты</w:t>
      </w:r>
      <w:r>
        <w:t xml:space="preserve"> </w:t>
      </w:r>
      <w:r>
        <w:rPr>
          <w:rFonts w:hint="eastAsia"/>
        </w:rPr>
        <w:t>углеадсорбционной</w:t>
      </w:r>
      <w:r>
        <w:t xml:space="preserve"> </w:t>
      </w:r>
      <w:r>
        <w:rPr>
          <w:rFonts w:hint="eastAsia"/>
        </w:rPr>
        <w:t>обработки</w:t>
      </w:r>
    </w:p>
    <w:p w14:paraId="726A6791" w14:textId="77777777" w:rsidR="009D2C0C" w:rsidRDefault="009D2C0C" w:rsidP="009D2C0C"/>
    <w:p w14:paraId="77141C82" w14:textId="77777777" w:rsidR="009D2C0C" w:rsidRDefault="009D2C0C" w:rsidP="009D2C0C">
      <w:r>
        <w:t xml:space="preserve">2.2.1 </w:t>
      </w:r>
      <w:r>
        <w:rPr>
          <w:rFonts w:hint="eastAsia"/>
        </w:rPr>
        <w:t>Сточные</w:t>
      </w:r>
      <w:r>
        <w:t xml:space="preserve"> </w:t>
      </w:r>
      <w:r>
        <w:rPr>
          <w:rFonts w:hint="eastAsia"/>
        </w:rPr>
        <w:t>воды</w:t>
      </w:r>
      <w:r>
        <w:t xml:space="preserve"> </w:t>
      </w:r>
      <w:r>
        <w:rPr>
          <w:rFonts w:hint="eastAsia"/>
        </w:rPr>
        <w:t>АО</w:t>
      </w:r>
      <w:r>
        <w:t xml:space="preserve"> </w:t>
      </w:r>
      <w:r>
        <w:rPr>
          <w:rFonts w:hint="eastAsia"/>
        </w:rPr>
        <w:t>«</w:t>
      </w:r>
      <w:r>
        <w:rPr>
          <w:rFonts w:hint="eastAsia"/>
        </w:rPr>
        <w:t>Москокс</w:t>
      </w:r>
      <w:r>
        <w:rPr>
          <w:rFonts w:hint="eastAsia"/>
        </w:rPr>
        <w:t>»</w:t>
      </w:r>
    </w:p>
    <w:p w14:paraId="5996AAB9" w14:textId="77777777" w:rsidR="009D2C0C" w:rsidRDefault="009D2C0C" w:rsidP="009D2C0C"/>
    <w:p w14:paraId="04207305" w14:textId="77777777" w:rsidR="009D2C0C" w:rsidRDefault="009D2C0C" w:rsidP="009D2C0C">
      <w:r>
        <w:t xml:space="preserve">2.2.2 </w:t>
      </w:r>
      <w:r>
        <w:rPr>
          <w:rFonts w:hint="eastAsia"/>
        </w:rPr>
        <w:t>Сточные</w:t>
      </w:r>
      <w:r>
        <w:t xml:space="preserve"> </w:t>
      </w:r>
      <w:r>
        <w:rPr>
          <w:rFonts w:hint="eastAsia"/>
        </w:rPr>
        <w:t>воды</w:t>
      </w:r>
      <w:r>
        <w:t xml:space="preserve"> </w:t>
      </w:r>
      <w:r>
        <w:rPr>
          <w:rFonts w:hint="eastAsia"/>
        </w:rPr>
        <w:t>производства</w:t>
      </w:r>
      <w:r>
        <w:t xml:space="preserve"> </w:t>
      </w:r>
      <w:r>
        <w:rPr>
          <w:rFonts w:hint="eastAsia"/>
        </w:rPr>
        <w:t>погонажных</w:t>
      </w:r>
      <w:r>
        <w:t xml:space="preserve"> </w:t>
      </w:r>
      <w:r>
        <w:rPr>
          <w:rFonts w:hint="eastAsia"/>
        </w:rPr>
        <w:t>полимерных</w:t>
      </w:r>
      <w:r>
        <w:t xml:space="preserve"> </w:t>
      </w:r>
      <w:r>
        <w:rPr>
          <w:rFonts w:hint="eastAsia"/>
        </w:rPr>
        <w:t>изделий</w:t>
      </w:r>
    </w:p>
    <w:p w14:paraId="6BE94B4C" w14:textId="77777777" w:rsidR="009D2C0C" w:rsidRDefault="009D2C0C" w:rsidP="009D2C0C"/>
    <w:p w14:paraId="6FFAA38F" w14:textId="77777777" w:rsidR="009D2C0C" w:rsidRDefault="009D2C0C" w:rsidP="009D2C0C">
      <w:r>
        <w:t xml:space="preserve">2.2.3 </w:t>
      </w:r>
      <w:r>
        <w:rPr>
          <w:rFonts w:hint="eastAsia"/>
        </w:rPr>
        <w:t>Модельные</w:t>
      </w:r>
      <w:r>
        <w:t xml:space="preserve"> </w:t>
      </w:r>
      <w:r>
        <w:rPr>
          <w:rFonts w:hint="eastAsia"/>
        </w:rPr>
        <w:t>жидкофазные</w:t>
      </w:r>
      <w:r>
        <w:t xml:space="preserve"> </w:t>
      </w:r>
      <w:r>
        <w:rPr>
          <w:rFonts w:hint="eastAsia"/>
        </w:rPr>
        <w:t>системы</w:t>
      </w:r>
    </w:p>
    <w:p w14:paraId="7D619603" w14:textId="77777777" w:rsidR="009D2C0C" w:rsidRDefault="009D2C0C" w:rsidP="009D2C0C"/>
    <w:p w14:paraId="23C4F50A" w14:textId="77777777" w:rsidR="009D2C0C" w:rsidRDefault="009D2C0C" w:rsidP="009D2C0C">
      <w:r>
        <w:t xml:space="preserve">2.2.3.1 </w:t>
      </w:r>
      <w:r>
        <w:rPr>
          <w:rFonts w:hint="eastAsia"/>
        </w:rPr>
        <w:t>Растворы</w:t>
      </w:r>
      <w:r>
        <w:t xml:space="preserve"> </w:t>
      </w:r>
      <w:r>
        <w:rPr>
          <w:rFonts w:hint="eastAsia"/>
        </w:rPr>
        <w:t>ионов</w:t>
      </w:r>
      <w:r>
        <w:t xml:space="preserve"> </w:t>
      </w:r>
      <w:r>
        <w:rPr>
          <w:rFonts w:hint="eastAsia"/>
        </w:rPr>
        <w:t>тяжелых</w:t>
      </w:r>
      <w:r>
        <w:t xml:space="preserve"> </w:t>
      </w:r>
      <w:r>
        <w:rPr>
          <w:rFonts w:hint="eastAsia"/>
        </w:rPr>
        <w:t>металлов</w:t>
      </w:r>
    </w:p>
    <w:p w14:paraId="55F95587" w14:textId="77777777" w:rsidR="009D2C0C" w:rsidRDefault="009D2C0C" w:rsidP="009D2C0C"/>
    <w:p w14:paraId="5952EE2A" w14:textId="77777777" w:rsidR="009D2C0C" w:rsidRDefault="009D2C0C" w:rsidP="009D2C0C">
      <w:r>
        <w:t xml:space="preserve">2.2.3.2 </w:t>
      </w:r>
      <w:r>
        <w:rPr>
          <w:rFonts w:hint="eastAsia"/>
        </w:rPr>
        <w:t>Система</w:t>
      </w:r>
      <w:r>
        <w:t xml:space="preserve"> </w:t>
      </w:r>
      <w:r>
        <w:rPr>
          <w:rFonts w:hint="eastAsia"/>
        </w:rPr>
        <w:t>«</w:t>
      </w:r>
      <w:r>
        <w:rPr>
          <w:rFonts w:hint="eastAsia"/>
        </w:rPr>
        <w:t>вода</w:t>
      </w:r>
      <w:r>
        <w:t xml:space="preserve"> - </w:t>
      </w:r>
      <w:r>
        <w:rPr>
          <w:rFonts w:hint="eastAsia"/>
        </w:rPr>
        <w:t>пленка</w:t>
      </w:r>
      <w:r>
        <w:t xml:space="preserve"> </w:t>
      </w:r>
      <w:r>
        <w:rPr>
          <w:rFonts w:hint="eastAsia"/>
        </w:rPr>
        <w:t>дизельного</w:t>
      </w:r>
      <w:r>
        <w:t xml:space="preserve"> </w:t>
      </w:r>
      <w:r>
        <w:rPr>
          <w:rFonts w:hint="eastAsia"/>
        </w:rPr>
        <w:t>топлива</w:t>
      </w:r>
      <w:r>
        <w:rPr>
          <w:rFonts w:hint="eastAsia"/>
        </w:rPr>
        <w:t>»</w:t>
      </w:r>
    </w:p>
    <w:p w14:paraId="5D879E18" w14:textId="77777777" w:rsidR="009D2C0C" w:rsidRDefault="009D2C0C" w:rsidP="009D2C0C"/>
    <w:p w14:paraId="36C8DA95" w14:textId="77777777" w:rsidR="009D2C0C" w:rsidRDefault="009D2C0C" w:rsidP="009D2C0C">
      <w:r>
        <w:t xml:space="preserve">2.2.4 </w:t>
      </w:r>
      <w:r>
        <w:rPr>
          <w:rFonts w:hint="eastAsia"/>
        </w:rPr>
        <w:t>Модельные</w:t>
      </w:r>
      <w:r>
        <w:t xml:space="preserve"> </w:t>
      </w:r>
      <w:r>
        <w:rPr>
          <w:rFonts w:hint="eastAsia"/>
        </w:rPr>
        <w:t>паровоздушные</w:t>
      </w:r>
      <w:r>
        <w:t xml:space="preserve"> </w:t>
      </w:r>
      <w:r>
        <w:rPr>
          <w:rFonts w:hint="eastAsia"/>
        </w:rPr>
        <w:t>смеси</w:t>
      </w:r>
      <w:r>
        <w:t xml:space="preserve"> </w:t>
      </w:r>
      <w:r>
        <w:rPr>
          <w:rFonts w:hint="eastAsia"/>
        </w:rPr>
        <w:t>углеводородов</w:t>
      </w:r>
    </w:p>
    <w:p w14:paraId="52765421" w14:textId="77777777" w:rsidR="009D2C0C" w:rsidRDefault="009D2C0C" w:rsidP="009D2C0C"/>
    <w:p w14:paraId="20865334" w14:textId="77777777" w:rsidR="009D2C0C" w:rsidRDefault="009D2C0C" w:rsidP="009D2C0C">
      <w:r>
        <w:t>1</w:t>
      </w:r>
    </w:p>
    <w:p w14:paraId="5C32A3DE" w14:textId="77777777" w:rsidR="009D2C0C" w:rsidRDefault="009D2C0C" w:rsidP="009D2C0C"/>
    <w:p w14:paraId="1DC55B69" w14:textId="77777777" w:rsidR="009D2C0C" w:rsidRDefault="009D2C0C" w:rsidP="009D2C0C">
      <w:r>
        <w:t xml:space="preserve">2.2.4.1 </w:t>
      </w:r>
      <w:r>
        <w:rPr>
          <w:rFonts w:hint="eastAsia"/>
        </w:rPr>
        <w:t>Паро</w:t>
      </w:r>
      <w:r>
        <w:t>-</w:t>
      </w:r>
      <w:r>
        <w:rPr>
          <w:rFonts w:hint="eastAsia"/>
        </w:rPr>
        <w:t>воздушная</w:t>
      </w:r>
      <w:r>
        <w:t xml:space="preserve"> </w:t>
      </w:r>
      <w:r>
        <w:rPr>
          <w:rFonts w:hint="eastAsia"/>
        </w:rPr>
        <w:t>смесь</w:t>
      </w:r>
      <w:r>
        <w:t xml:space="preserve"> </w:t>
      </w:r>
      <w:r>
        <w:rPr>
          <w:rFonts w:hint="eastAsia"/>
        </w:rPr>
        <w:t>н</w:t>
      </w:r>
      <w:r>
        <w:t>-</w:t>
      </w:r>
      <w:r>
        <w:rPr>
          <w:rFonts w:hint="eastAsia"/>
        </w:rPr>
        <w:t>бутанола</w:t>
      </w:r>
    </w:p>
    <w:p w14:paraId="375083DE" w14:textId="77777777" w:rsidR="009D2C0C" w:rsidRDefault="009D2C0C" w:rsidP="009D2C0C"/>
    <w:p w14:paraId="26DFA262" w14:textId="77777777" w:rsidR="009D2C0C" w:rsidRDefault="009D2C0C" w:rsidP="009D2C0C">
      <w:r>
        <w:lastRenderedPageBreak/>
        <w:t xml:space="preserve">2.2.4.2 </w:t>
      </w:r>
      <w:r>
        <w:rPr>
          <w:rFonts w:hint="eastAsia"/>
        </w:rPr>
        <w:t>Паро</w:t>
      </w:r>
      <w:r>
        <w:t>-</w:t>
      </w:r>
      <w:r>
        <w:rPr>
          <w:rFonts w:hint="eastAsia"/>
        </w:rPr>
        <w:t>воздушный</w:t>
      </w:r>
      <w:r>
        <w:t xml:space="preserve"> </w:t>
      </w:r>
      <w:r>
        <w:rPr>
          <w:rFonts w:hint="eastAsia"/>
        </w:rPr>
        <w:t>смесь</w:t>
      </w:r>
      <w:r>
        <w:t xml:space="preserve"> </w:t>
      </w:r>
      <w:r>
        <w:rPr>
          <w:rFonts w:hint="eastAsia"/>
        </w:rPr>
        <w:t>метанола</w:t>
      </w:r>
    </w:p>
    <w:p w14:paraId="6C654F0F" w14:textId="77777777" w:rsidR="009D2C0C" w:rsidRDefault="009D2C0C" w:rsidP="009D2C0C"/>
    <w:p w14:paraId="0596DAE7" w14:textId="77777777" w:rsidR="009D2C0C" w:rsidRDefault="009D2C0C" w:rsidP="009D2C0C">
      <w:r>
        <w:t xml:space="preserve">2.3 </w:t>
      </w:r>
      <w:r>
        <w:rPr>
          <w:rFonts w:hint="eastAsia"/>
        </w:rPr>
        <w:t>Экспериментальные</w:t>
      </w:r>
      <w:r>
        <w:t xml:space="preserve"> </w:t>
      </w:r>
      <w:r>
        <w:rPr>
          <w:rFonts w:hint="eastAsia"/>
        </w:rPr>
        <w:t>установки</w:t>
      </w:r>
      <w:r>
        <w:t xml:space="preserve"> </w:t>
      </w:r>
      <w:r>
        <w:rPr>
          <w:rFonts w:hint="eastAsia"/>
        </w:rPr>
        <w:t>и</w:t>
      </w:r>
      <w:r>
        <w:t xml:space="preserve"> </w:t>
      </w:r>
      <w:r>
        <w:rPr>
          <w:rFonts w:hint="eastAsia"/>
        </w:rPr>
        <w:t>методики</w:t>
      </w:r>
    </w:p>
    <w:p w14:paraId="07588B7D" w14:textId="77777777" w:rsidR="009D2C0C" w:rsidRDefault="009D2C0C" w:rsidP="009D2C0C"/>
    <w:p w14:paraId="6AEBFD65" w14:textId="77777777" w:rsidR="009D2C0C" w:rsidRDefault="009D2C0C" w:rsidP="009D2C0C">
      <w:r>
        <w:t xml:space="preserve">2.3.1 </w:t>
      </w:r>
      <w:r>
        <w:rPr>
          <w:rFonts w:hint="eastAsia"/>
        </w:rPr>
        <w:t>Установка</w:t>
      </w:r>
      <w:r>
        <w:t xml:space="preserve"> </w:t>
      </w:r>
      <w:r>
        <w:rPr>
          <w:rFonts w:hint="eastAsia"/>
        </w:rPr>
        <w:t>карбонизации</w:t>
      </w:r>
      <w:r>
        <w:t xml:space="preserve"> </w:t>
      </w:r>
      <w:r>
        <w:rPr>
          <w:rFonts w:hint="eastAsia"/>
        </w:rPr>
        <w:t>сырья</w:t>
      </w:r>
    </w:p>
    <w:p w14:paraId="7A64F45D" w14:textId="77777777" w:rsidR="009D2C0C" w:rsidRDefault="009D2C0C" w:rsidP="009D2C0C"/>
    <w:p w14:paraId="0DFF8A8D" w14:textId="77777777" w:rsidR="009D2C0C" w:rsidRDefault="009D2C0C" w:rsidP="009D2C0C">
      <w:r>
        <w:t xml:space="preserve">2.3.2 </w:t>
      </w:r>
      <w:r>
        <w:rPr>
          <w:rFonts w:hint="eastAsia"/>
        </w:rPr>
        <w:t>Установка</w:t>
      </w:r>
      <w:r>
        <w:t xml:space="preserve"> </w:t>
      </w:r>
      <w:r>
        <w:rPr>
          <w:rFonts w:hint="eastAsia"/>
        </w:rPr>
        <w:t>активации</w:t>
      </w:r>
      <w:r>
        <w:t xml:space="preserve"> </w:t>
      </w:r>
      <w:r>
        <w:rPr>
          <w:rFonts w:hint="eastAsia"/>
        </w:rPr>
        <w:t>карбонизата</w:t>
      </w:r>
      <w:r>
        <w:t xml:space="preserve"> </w:t>
      </w:r>
      <w:r>
        <w:rPr>
          <w:rFonts w:hint="eastAsia"/>
        </w:rPr>
        <w:t>водяным</w:t>
      </w:r>
      <w:r>
        <w:t xml:space="preserve"> </w:t>
      </w:r>
      <w:r>
        <w:rPr>
          <w:rFonts w:hint="eastAsia"/>
        </w:rPr>
        <w:t>паром</w:t>
      </w:r>
    </w:p>
    <w:p w14:paraId="1F72F2F4" w14:textId="77777777" w:rsidR="009D2C0C" w:rsidRDefault="009D2C0C" w:rsidP="009D2C0C"/>
    <w:p w14:paraId="17DF492B" w14:textId="77777777" w:rsidR="009D2C0C" w:rsidRDefault="009D2C0C" w:rsidP="009D2C0C">
      <w:r>
        <w:t xml:space="preserve">2.3.3 </w:t>
      </w:r>
      <w:r>
        <w:rPr>
          <w:rFonts w:hint="eastAsia"/>
        </w:rPr>
        <w:t>Установка</w:t>
      </w:r>
      <w:r>
        <w:t xml:space="preserve"> </w:t>
      </w:r>
      <w:r>
        <w:rPr>
          <w:rFonts w:hint="eastAsia"/>
        </w:rPr>
        <w:t>для</w:t>
      </w:r>
      <w:r>
        <w:t xml:space="preserve"> </w:t>
      </w:r>
      <w:r>
        <w:rPr>
          <w:rFonts w:hint="eastAsia"/>
        </w:rPr>
        <w:t>изучения</w:t>
      </w:r>
      <w:r>
        <w:t xml:space="preserve"> </w:t>
      </w:r>
      <w:r>
        <w:rPr>
          <w:rFonts w:hint="eastAsia"/>
        </w:rPr>
        <w:t>кинетики</w:t>
      </w:r>
      <w:r>
        <w:t xml:space="preserve"> </w:t>
      </w:r>
      <w:r>
        <w:rPr>
          <w:rFonts w:hint="eastAsia"/>
        </w:rPr>
        <w:t>и</w:t>
      </w:r>
      <w:r>
        <w:t xml:space="preserve"> </w:t>
      </w:r>
      <w:r>
        <w:rPr>
          <w:rFonts w:hint="eastAsia"/>
        </w:rPr>
        <w:t>равновесия</w:t>
      </w:r>
      <w:r>
        <w:t xml:space="preserve"> </w:t>
      </w:r>
      <w:r>
        <w:rPr>
          <w:rFonts w:hint="eastAsia"/>
        </w:rPr>
        <w:t>в</w:t>
      </w:r>
      <w:r>
        <w:t xml:space="preserve"> </w:t>
      </w:r>
      <w:r>
        <w:rPr>
          <w:rFonts w:hint="eastAsia"/>
        </w:rPr>
        <w:t>системе</w:t>
      </w:r>
    </w:p>
    <w:p w14:paraId="6C06B7E2" w14:textId="77777777" w:rsidR="009D2C0C" w:rsidRDefault="009D2C0C" w:rsidP="009D2C0C"/>
    <w:p w14:paraId="58C93AF5" w14:textId="77777777" w:rsidR="009D2C0C" w:rsidRDefault="009D2C0C" w:rsidP="009D2C0C">
      <w:r>
        <w:rPr>
          <w:rFonts w:hint="eastAsia"/>
        </w:rPr>
        <w:t>«</w:t>
      </w:r>
      <w:r>
        <w:rPr>
          <w:rFonts w:hint="eastAsia"/>
        </w:rPr>
        <w:t>паро</w:t>
      </w:r>
      <w:r>
        <w:t>-</w:t>
      </w:r>
      <w:r>
        <w:rPr>
          <w:rFonts w:hint="eastAsia"/>
        </w:rPr>
        <w:t>воздушный</w:t>
      </w:r>
      <w:r>
        <w:t xml:space="preserve"> </w:t>
      </w:r>
      <w:r>
        <w:rPr>
          <w:rFonts w:hint="eastAsia"/>
        </w:rPr>
        <w:t>смесь</w:t>
      </w:r>
      <w:r>
        <w:t xml:space="preserve"> - </w:t>
      </w:r>
      <w:r>
        <w:rPr>
          <w:rFonts w:hint="eastAsia"/>
        </w:rPr>
        <w:t>активный</w:t>
      </w:r>
      <w:r>
        <w:t xml:space="preserve"> </w:t>
      </w:r>
      <w:r>
        <w:rPr>
          <w:rFonts w:hint="eastAsia"/>
        </w:rPr>
        <w:t>уголь</w:t>
      </w:r>
      <w:r>
        <w:rPr>
          <w:rFonts w:hint="eastAsia"/>
        </w:rPr>
        <w:t>»</w:t>
      </w:r>
    </w:p>
    <w:p w14:paraId="3AE7AB89" w14:textId="77777777" w:rsidR="009D2C0C" w:rsidRDefault="009D2C0C" w:rsidP="009D2C0C"/>
    <w:p w14:paraId="64AC7B23" w14:textId="77777777" w:rsidR="009D2C0C" w:rsidRDefault="009D2C0C" w:rsidP="009D2C0C">
      <w:r>
        <w:t xml:space="preserve">2.3.4 </w:t>
      </w:r>
      <w:r>
        <w:rPr>
          <w:rFonts w:hint="eastAsia"/>
        </w:rPr>
        <w:t>Термографические</w:t>
      </w:r>
      <w:r>
        <w:t xml:space="preserve"> </w:t>
      </w:r>
      <w:r>
        <w:rPr>
          <w:rFonts w:hint="eastAsia"/>
        </w:rPr>
        <w:t>исследования</w:t>
      </w:r>
    </w:p>
    <w:p w14:paraId="47FCDBC9" w14:textId="77777777" w:rsidR="009D2C0C" w:rsidRDefault="009D2C0C" w:rsidP="009D2C0C"/>
    <w:p w14:paraId="4A888157" w14:textId="77777777" w:rsidR="009D2C0C" w:rsidRDefault="009D2C0C" w:rsidP="009D2C0C">
      <w:r>
        <w:rPr>
          <w:rFonts w:hint="eastAsia"/>
        </w:rPr>
        <w:t>Контакт</w:t>
      </w:r>
      <w:r>
        <w:t xml:space="preserve"> </w:t>
      </w:r>
      <w:r>
        <w:rPr>
          <w:rFonts w:hint="eastAsia"/>
        </w:rPr>
        <w:t>и</w:t>
      </w:r>
      <w:r>
        <w:t xml:space="preserve"> </w:t>
      </w:r>
      <w:r>
        <w:rPr>
          <w:rFonts w:hint="eastAsia"/>
        </w:rPr>
        <w:t>разделение</w:t>
      </w:r>
      <w:r>
        <w:t xml:space="preserve"> </w:t>
      </w:r>
      <w:r>
        <w:rPr>
          <w:rFonts w:hint="eastAsia"/>
        </w:rPr>
        <w:t>фаз</w:t>
      </w:r>
      <w:r>
        <w:t xml:space="preserve"> </w:t>
      </w:r>
      <w:r>
        <w:rPr>
          <w:rFonts w:hint="eastAsia"/>
        </w:rPr>
        <w:t>при</w:t>
      </w:r>
      <w:r>
        <w:t xml:space="preserve"> </w:t>
      </w:r>
      <w:r>
        <w:rPr>
          <w:rFonts w:hint="eastAsia"/>
        </w:rPr>
        <w:t>оценке</w:t>
      </w:r>
      <w:r>
        <w:t xml:space="preserve"> </w:t>
      </w:r>
      <w:r>
        <w:rPr>
          <w:rFonts w:hint="eastAsia"/>
        </w:rPr>
        <w:t>растворимости</w:t>
      </w:r>
      <w:r>
        <w:t xml:space="preserve"> </w:t>
      </w:r>
      <w:r>
        <w:rPr>
          <w:rFonts w:hint="eastAsia"/>
        </w:rPr>
        <w:t>в</w:t>
      </w:r>
      <w:r>
        <w:t xml:space="preserve"> </w:t>
      </w:r>
      <w:r>
        <w:rPr>
          <w:rFonts w:hint="eastAsia"/>
        </w:rPr>
        <w:t>воде</w:t>
      </w:r>
    </w:p>
    <w:p w14:paraId="71D6BFD8" w14:textId="77777777" w:rsidR="009D2C0C" w:rsidRDefault="009D2C0C" w:rsidP="009D2C0C"/>
    <w:p w14:paraId="568AA81F" w14:textId="77777777" w:rsidR="009D2C0C" w:rsidRDefault="009D2C0C" w:rsidP="009D2C0C">
      <w:r>
        <w:t xml:space="preserve">2.3.5 </w:t>
      </w:r>
      <w:r>
        <w:rPr>
          <w:rFonts w:hint="eastAsia"/>
        </w:rPr>
        <w:t>углеродных</w:t>
      </w:r>
      <w:r>
        <w:t xml:space="preserve"> </w:t>
      </w:r>
      <w:r>
        <w:rPr>
          <w:rFonts w:hint="eastAsia"/>
        </w:rPr>
        <w:t>материалов</w:t>
      </w:r>
      <w:r>
        <w:t xml:space="preserve"> </w:t>
      </w:r>
      <w:r>
        <w:rPr>
          <w:rFonts w:hint="eastAsia"/>
        </w:rPr>
        <w:t>и</w:t>
      </w:r>
      <w:r>
        <w:t xml:space="preserve"> </w:t>
      </w:r>
      <w:r>
        <w:rPr>
          <w:rFonts w:hint="eastAsia"/>
        </w:rPr>
        <w:t>углеадсорбционной</w:t>
      </w:r>
      <w:r>
        <w:t xml:space="preserve"> </w:t>
      </w:r>
      <w:r>
        <w:rPr>
          <w:rFonts w:hint="eastAsia"/>
        </w:rPr>
        <w:t>обработке</w:t>
      </w:r>
      <w:r>
        <w:t xml:space="preserve"> </w:t>
      </w:r>
      <w:r>
        <w:rPr>
          <w:rFonts w:hint="eastAsia"/>
        </w:rPr>
        <w:t>сточных</w:t>
      </w:r>
      <w:r>
        <w:t xml:space="preserve"> </w:t>
      </w:r>
      <w:r>
        <w:rPr>
          <w:rFonts w:hint="eastAsia"/>
        </w:rPr>
        <w:t>вод</w:t>
      </w:r>
    </w:p>
    <w:p w14:paraId="20608169" w14:textId="77777777" w:rsidR="009D2C0C" w:rsidRDefault="009D2C0C" w:rsidP="009D2C0C"/>
    <w:p w14:paraId="31514BF2" w14:textId="77777777" w:rsidR="009D2C0C" w:rsidRDefault="009D2C0C" w:rsidP="009D2C0C">
      <w:r>
        <w:t xml:space="preserve">2.4 </w:t>
      </w:r>
      <w:r>
        <w:rPr>
          <w:rFonts w:hint="eastAsia"/>
        </w:rPr>
        <w:t>Аналитические</w:t>
      </w:r>
      <w:r>
        <w:t xml:space="preserve"> </w:t>
      </w:r>
      <w:r>
        <w:rPr>
          <w:rFonts w:hint="eastAsia"/>
        </w:rPr>
        <w:t>средства</w:t>
      </w:r>
      <w:r>
        <w:t xml:space="preserve"> </w:t>
      </w:r>
      <w:r>
        <w:rPr>
          <w:rFonts w:hint="eastAsia"/>
        </w:rPr>
        <w:t>и</w:t>
      </w:r>
      <w:r>
        <w:t xml:space="preserve"> </w:t>
      </w:r>
      <w:r>
        <w:rPr>
          <w:rFonts w:hint="eastAsia"/>
        </w:rPr>
        <w:t>методики</w:t>
      </w:r>
    </w:p>
    <w:p w14:paraId="16DB629A" w14:textId="77777777" w:rsidR="009D2C0C" w:rsidRDefault="009D2C0C" w:rsidP="009D2C0C"/>
    <w:p w14:paraId="79625FB2" w14:textId="77777777" w:rsidR="009D2C0C" w:rsidRDefault="009D2C0C" w:rsidP="009D2C0C">
      <w:r>
        <w:t xml:space="preserve">2.4.1 </w:t>
      </w:r>
      <w:r>
        <w:rPr>
          <w:rFonts w:hint="eastAsia"/>
        </w:rPr>
        <w:t>Приемы</w:t>
      </w:r>
      <w:r>
        <w:t xml:space="preserve"> </w:t>
      </w:r>
      <w:r>
        <w:rPr>
          <w:rFonts w:hint="eastAsia"/>
        </w:rPr>
        <w:t>оценки</w:t>
      </w:r>
      <w:r>
        <w:t xml:space="preserve"> </w:t>
      </w:r>
      <w:r>
        <w:rPr>
          <w:rFonts w:hint="eastAsia"/>
        </w:rPr>
        <w:t>пористой</w:t>
      </w:r>
      <w:r>
        <w:t xml:space="preserve"> </w:t>
      </w:r>
      <w:r>
        <w:rPr>
          <w:rFonts w:hint="eastAsia"/>
        </w:rPr>
        <w:t>структуры</w:t>
      </w:r>
    </w:p>
    <w:p w14:paraId="4DFE20E1" w14:textId="77777777" w:rsidR="009D2C0C" w:rsidRDefault="009D2C0C" w:rsidP="009D2C0C"/>
    <w:p w14:paraId="29404343" w14:textId="77777777" w:rsidR="009D2C0C" w:rsidRDefault="009D2C0C" w:rsidP="009D2C0C">
      <w:r>
        <w:t xml:space="preserve">2.4.2 </w:t>
      </w:r>
      <w:r>
        <w:rPr>
          <w:rFonts w:hint="eastAsia"/>
        </w:rPr>
        <w:t>Газохроматографическое</w:t>
      </w:r>
      <w:r>
        <w:t xml:space="preserve"> </w:t>
      </w:r>
      <w:r>
        <w:rPr>
          <w:rFonts w:hint="eastAsia"/>
        </w:rPr>
        <w:t>определение</w:t>
      </w:r>
      <w:r>
        <w:t xml:space="preserve"> </w:t>
      </w:r>
      <w:r>
        <w:rPr>
          <w:rFonts w:hint="eastAsia"/>
        </w:rPr>
        <w:t>органического</w:t>
      </w:r>
      <w:r>
        <w:t xml:space="preserve"> </w:t>
      </w:r>
      <w:r>
        <w:rPr>
          <w:rFonts w:hint="eastAsia"/>
        </w:rPr>
        <w:t>углерода</w:t>
      </w:r>
      <w:r>
        <w:t xml:space="preserve"> </w:t>
      </w:r>
      <w:r>
        <w:rPr>
          <w:rFonts w:hint="eastAsia"/>
        </w:rPr>
        <w:t>в</w:t>
      </w:r>
      <w:r>
        <w:t xml:space="preserve"> </w:t>
      </w:r>
      <w:r>
        <w:rPr>
          <w:rFonts w:hint="eastAsia"/>
        </w:rPr>
        <w:t>сточных</w:t>
      </w:r>
      <w:r>
        <w:t xml:space="preserve"> </w:t>
      </w:r>
      <w:r>
        <w:rPr>
          <w:rFonts w:hint="eastAsia"/>
        </w:rPr>
        <w:t>водах</w:t>
      </w:r>
    </w:p>
    <w:p w14:paraId="21612DEB" w14:textId="77777777" w:rsidR="009D2C0C" w:rsidRDefault="009D2C0C" w:rsidP="009D2C0C"/>
    <w:p w14:paraId="282B5C46" w14:textId="77777777" w:rsidR="009D2C0C" w:rsidRDefault="009D2C0C" w:rsidP="009D2C0C">
      <w:r>
        <w:t xml:space="preserve">2.4.3 </w:t>
      </w:r>
      <w:r>
        <w:rPr>
          <w:rFonts w:hint="eastAsia"/>
        </w:rPr>
        <w:t>Определение</w:t>
      </w:r>
      <w:r>
        <w:t xml:space="preserve"> </w:t>
      </w:r>
      <w:r>
        <w:rPr>
          <w:rFonts w:hint="eastAsia"/>
        </w:rPr>
        <w:t>сухого</w:t>
      </w:r>
      <w:r>
        <w:t xml:space="preserve"> </w:t>
      </w:r>
      <w:r>
        <w:rPr>
          <w:rFonts w:hint="eastAsia"/>
        </w:rPr>
        <w:t>и</w:t>
      </w:r>
      <w:r>
        <w:t xml:space="preserve"> </w:t>
      </w:r>
      <w:r>
        <w:rPr>
          <w:rFonts w:hint="eastAsia"/>
        </w:rPr>
        <w:t>прокаленного</w:t>
      </w:r>
      <w:r>
        <w:t xml:space="preserve"> </w:t>
      </w:r>
      <w:r>
        <w:rPr>
          <w:rFonts w:hint="eastAsia"/>
        </w:rPr>
        <w:t>остатков</w:t>
      </w:r>
    </w:p>
    <w:p w14:paraId="227FC359" w14:textId="77777777" w:rsidR="009D2C0C" w:rsidRDefault="009D2C0C" w:rsidP="009D2C0C"/>
    <w:p w14:paraId="1A75DF9D" w14:textId="77777777" w:rsidR="009D2C0C" w:rsidRDefault="009D2C0C" w:rsidP="009D2C0C">
      <w:r>
        <w:t xml:space="preserve">2.4.4 </w:t>
      </w:r>
      <w:r>
        <w:rPr>
          <w:rFonts w:hint="eastAsia"/>
        </w:rPr>
        <w:t>Определение</w:t>
      </w:r>
      <w:r>
        <w:t xml:space="preserve"> </w:t>
      </w:r>
      <w:r>
        <w:rPr>
          <w:rFonts w:hint="eastAsia"/>
        </w:rPr>
        <w:t>зольности</w:t>
      </w:r>
    </w:p>
    <w:p w14:paraId="371038F1" w14:textId="77777777" w:rsidR="009D2C0C" w:rsidRDefault="009D2C0C" w:rsidP="009D2C0C"/>
    <w:p w14:paraId="04654428" w14:textId="77777777" w:rsidR="009D2C0C" w:rsidRDefault="009D2C0C" w:rsidP="009D2C0C">
      <w:r>
        <w:t xml:space="preserve">2.4.5 </w:t>
      </w:r>
      <w:r>
        <w:rPr>
          <w:rFonts w:hint="eastAsia"/>
        </w:rPr>
        <w:t>Определение</w:t>
      </w:r>
      <w:r>
        <w:t xml:space="preserve"> </w:t>
      </w:r>
      <w:r>
        <w:rPr>
          <w:rFonts w:hint="eastAsia"/>
        </w:rPr>
        <w:t>содержания</w:t>
      </w:r>
      <w:r>
        <w:t xml:space="preserve"> </w:t>
      </w:r>
      <w:r>
        <w:rPr>
          <w:rFonts w:hint="eastAsia"/>
        </w:rPr>
        <w:t>влаги</w:t>
      </w:r>
    </w:p>
    <w:p w14:paraId="3BF45466" w14:textId="77777777" w:rsidR="009D2C0C" w:rsidRDefault="009D2C0C" w:rsidP="009D2C0C"/>
    <w:p w14:paraId="2756AACB" w14:textId="77777777" w:rsidR="009D2C0C" w:rsidRDefault="009D2C0C" w:rsidP="009D2C0C">
      <w:r>
        <w:t xml:space="preserve">2.4.6 </w:t>
      </w:r>
      <w:r>
        <w:rPr>
          <w:rFonts w:hint="eastAsia"/>
        </w:rPr>
        <w:t>Определение</w:t>
      </w:r>
      <w:r>
        <w:t xml:space="preserve"> </w:t>
      </w:r>
      <w:r>
        <w:rPr>
          <w:rFonts w:hint="eastAsia"/>
        </w:rPr>
        <w:t>насыпной</w:t>
      </w:r>
      <w:r>
        <w:t xml:space="preserve"> </w:t>
      </w:r>
      <w:r>
        <w:rPr>
          <w:rFonts w:hint="eastAsia"/>
        </w:rPr>
        <w:t>плотности</w:t>
      </w:r>
    </w:p>
    <w:p w14:paraId="42E2EA23" w14:textId="77777777" w:rsidR="009D2C0C" w:rsidRDefault="009D2C0C" w:rsidP="009D2C0C"/>
    <w:p w14:paraId="163D29FE" w14:textId="77777777" w:rsidR="009D2C0C" w:rsidRDefault="009D2C0C" w:rsidP="009D2C0C">
      <w:r>
        <w:t xml:space="preserve">2.4.7 </w:t>
      </w:r>
      <w:r>
        <w:rPr>
          <w:rFonts w:hint="eastAsia"/>
        </w:rPr>
        <w:t>Определение</w:t>
      </w:r>
      <w:r>
        <w:t xml:space="preserve"> </w:t>
      </w:r>
      <w:r>
        <w:rPr>
          <w:rFonts w:hint="eastAsia"/>
        </w:rPr>
        <w:t>прочности</w:t>
      </w:r>
      <w:r>
        <w:t xml:space="preserve"> </w:t>
      </w:r>
      <w:r>
        <w:rPr>
          <w:rFonts w:hint="eastAsia"/>
        </w:rPr>
        <w:t>при</w:t>
      </w:r>
      <w:r>
        <w:t xml:space="preserve"> </w:t>
      </w:r>
      <w:r>
        <w:rPr>
          <w:rFonts w:hint="eastAsia"/>
        </w:rPr>
        <w:t>истирании</w:t>
      </w:r>
    </w:p>
    <w:p w14:paraId="4380B09E" w14:textId="77777777" w:rsidR="009D2C0C" w:rsidRDefault="009D2C0C" w:rsidP="009D2C0C"/>
    <w:p w14:paraId="3B0471D8" w14:textId="77777777" w:rsidR="009D2C0C" w:rsidRDefault="009D2C0C" w:rsidP="009D2C0C">
      <w:r>
        <w:t xml:space="preserve">2.4.8 </w:t>
      </w:r>
      <w:r>
        <w:rPr>
          <w:rFonts w:hint="eastAsia"/>
        </w:rPr>
        <w:t>Особенности</w:t>
      </w:r>
      <w:r>
        <w:t xml:space="preserve"> </w:t>
      </w:r>
      <w:r>
        <w:rPr>
          <w:rFonts w:hint="eastAsia"/>
        </w:rPr>
        <w:t>оценки</w:t>
      </w:r>
      <w:r>
        <w:t xml:space="preserve"> </w:t>
      </w:r>
      <w:r>
        <w:rPr>
          <w:rFonts w:hint="eastAsia"/>
        </w:rPr>
        <w:t>результатов</w:t>
      </w:r>
      <w:r>
        <w:t xml:space="preserve"> </w:t>
      </w:r>
      <w:r>
        <w:rPr>
          <w:rFonts w:hint="eastAsia"/>
        </w:rPr>
        <w:t>выполненных</w:t>
      </w:r>
      <w:r>
        <w:t xml:space="preserve"> </w:t>
      </w:r>
      <w:r>
        <w:rPr>
          <w:rFonts w:hint="eastAsia"/>
        </w:rPr>
        <w:t>измерений</w:t>
      </w:r>
      <w:r>
        <w:t xml:space="preserve"> </w:t>
      </w:r>
      <w:r>
        <w:rPr>
          <w:rFonts w:hint="eastAsia"/>
        </w:rPr>
        <w:t>и</w:t>
      </w:r>
      <w:r>
        <w:t xml:space="preserve"> </w:t>
      </w:r>
      <w:r>
        <w:rPr>
          <w:rFonts w:hint="eastAsia"/>
        </w:rPr>
        <w:t>их</w:t>
      </w:r>
      <w:r>
        <w:t xml:space="preserve"> </w:t>
      </w:r>
      <w:r>
        <w:rPr>
          <w:rFonts w:hint="eastAsia"/>
        </w:rPr>
        <w:t>достоверность</w:t>
      </w:r>
    </w:p>
    <w:p w14:paraId="34903A25" w14:textId="77777777" w:rsidR="009D2C0C" w:rsidRDefault="009D2C0C" w:rsidP="009D2C0C"/>
    <w:p w14:paraId="1C136CA5" w14:textId="77777777" w:rsidR="009D2C0C" w:rsidRDefault="009D2C0C" w:rsidP="009D2C0C">
      <w:r>
        <w:rPr>
          <w:rFonts w:hint="eastAsia"/>
        </w:rPr>
        <w:t>Гл</w:t>
      </w:r>
      <w:r>
        <w:t xml:space="preserve">. 3 </w:t>
      </w:r>
      <w:r>
        <w:rPr>
          <w:rFonts w:hint="eastAsia"/>
        </w:rPr>
        <w:t>Разработка</w:t>
      </w:r>
      <w:r>
        <w:t xml:space="preserve"> </w:t>
      </w:r>
      <w:r>
        <w:rPr>
          <w:rFonts w:hint="eastAsia"/>
        </w:rPr>
        <w:t>основ</w:t>
      </w:r>
      <w:r>
        <w:t xml:space="preserve"> </w:t>
      </w:r>
      <w:r>
        <w:rPr>
          <w:rFonts w:hint="eastAsia"/>
        </w:rPr>
        <w:t>технологии</w:t>
      </w:r>
      <w:r>
        <w:t xml:space="preserve"> </w:t>
      </w:r>
      <w:r>
        <w:rPr>
          <w:rFonts w:hint="eastAsia"/>
        </w:rPr>
        <w:t>активных</w:t>
      </w:r>
      <w:r>
        <w:t xml:space="preserve"> </w:t>
      </w:r>
      <w:r>
        <w:rPr>
          <w:rFonts w:hint="eastAsia"/>
        </w:rPr>
        <w:t>углей</w:t>
      </w:r>
      <w:r>
        <w:t xml:space="preserve"> </w:t>
      </w:r>
      <w:r>
        <w:rPr>
          <w:rFonts w:hint="eastAsia"/>
        </w:rPr>
        <w:t>на</w:t>
      </w:r>
      <w:r>
        <w:t xml:space="preserve"> </w:t>
      </w:r>
      <w:r>
        <w:rPr>
          <w:rFonts w:hint="eastAsia"/>
        </w:rPr>
        <w:t>базе</w:t>
      </w:r>
      <w:r>
        <w:t xml:space="preserve"> </w:t>
      </w:r>
      <w:r>
        <w:rPr>
          <w:rFonts w:hint="eastAsia"/>
        </w:rPr>
        <w:t>древесины</w:t>
      </w:r>
      <w:r>
        <w:t xml:space="preserve"> </w:t>
      </w:r>
      <w:r>
        <w:rPr>
          <w:rFonts w:hint="eastAsia"/>
        </w:rPr>
        <w:t>железного</w:t>
      </w:r>
      <w:r>
        <w:t xml:space="preserve"> </w:t>
      </w:r>
      <w:r>
        <w:rPr>
          <w:rFonts w:hint="eastAsia"/>
        </w:rPr>
        <w:t>дерева</w:t>
      </w:r>
      <w:r>
        <w:t xml:space="preserve"> </w:t>
      </w:r>
      <w:r>
        <w:rPr>
          <w:rFonts w:hint="eastAsia"/>
        </w:rPr>
        <w:t>и</w:t>
      </w:r>
      <w:r>
        <w:t xml:space="preserve"> </w:t>
      </w:r>
      <w:r>
        <w:rPr>
          <w:rFonts w:hint="eastAsia"/>
        </w:rPr>
        <w:t>исследование</w:t>
      </w:r>
      <w:r>
        <w:t xml:space="preserve"> </w:t>
      </w:r>
      <w:r>
        <w:rPr>
          <w:rFonts w:hint="eastAsia"/>
        </w:rPr>
        <w:t>свойств</w:t>
      </w:r>
      <w:r>
        <w:t xml:space="preserve"> </w:t>
      </w:r>
      <w:r>
        <w:rPr>
          <w:rFonts w:hint="eastAsia"/>
        </w:rPr>
        <w:t>целевых</w:t>
      </w:r>
      <w:r>
        <w:t xml:space="preserve"> </w:t>
      </w:r>
      <w:r>
        <w:rPr>
          <w:rFonts w:hint="eastAsia"/>
        </w:rPr>
        <w:t>и</w:t>
      </w:r>
      <w:r>
        <w:t xml:space="preserve"> </w:t>
      </w:r>
      <w:r>
        <w:rPr>
          <w:rFonts w:hint="eastAsia"/>
        </w:rPr>
        <w:t>побочных</w:t>
      </w:r>
      <w:r>
        <w:t xml:space="preserve"> </w:t>
      </w:r>
      <w:r>
        <w:rPr>
          <w:rFonts w:hint="eastAsia"/>
        </w:rPr>
        <w:t>продуктов</w:t>
      </w:r>
    </w:p>
    <w:p w14:paraId="303BA932" w14:textId="77777777" w:rsidR="009D2C0C" w:rsidRDefault="009D2C0C" w:rsidP="009D2C0C"/>
    <w:p w14:paraId="7BD69FED" w14:textId="77777777" w:rsidR="009D2C0C" w:rsidRDefault="009D2C0C" w:rsidP="009D2C0C">
      <w:r>
        <w:t xml:space="preserve">3.1 </w:t>
      </w:r>
      <w:r>
        <w:rPr>
          <w:rFonts w:hint="eastAsia"/>
        </w:rPr>
        <w:t>Исследование</w:t>
      </w:r>
      <w:r>
        <w:t xml:space="preserve"> </w:t>
      </w:r>
      <w:r>
        <w:rPr>
          <w:rFonts w:hint="eastAsia"/>
        </w:rPr>
        <w:t>сырья</w:t>
      </w:r>
      <w:r>
        <w:t xml:space="preserve"> </w:t>
      </w:r>
      <w:r>
        <w:rPr>
          <w:rFonts w:hint="eastAsia"/>
        </w:rPr>
        <w:t>и</w:t>
      </w:r>
      <w:r>
        <w:t xml:space="preserve"> </w:t>
      </w:r>
      <w:r>
        <w:rPr>
          <w:rFonts w:hint="eastAsia"/>
        </w:rPr>
        <w:t>его</w:t>
      </w:r>
      <w:r>
        <w:t xml:space="preserve"> </w:t>
      </w:r>
      <w:r>
        <w:rPr>
          <w:rFonts w:hint="eastAsia"/>
        </w:rPr>
        <w:t>подготовка</w:t>
      </w:r>
    </w:p>
    <w:p w14:paraId="73C25336" w14:textId="77777777" w:rsidR="009D2C0C" w:rsidRDefault="009D2C0C" w:rsidP="009D2C0C"/>
    <w:p w14:paraId="00FF323C" w14:textId="77777777" w:rsidR="009D2C0C" w:rsidRDefault="009D2C0C" w:rsidP="009D2C0C">
      <w:r>
        <w:t xml:space="preserve">3.2 </w:t>
      </w:r>
      <w:r>
        <w:rPr>
          <w:rFonts w:hint="eastAsia"/>
        </w:rPr>
        <w:t>Исследование</w:t>
      </w:r>
      <w:r>
        <w:t xml:space="preserve"> </w:t>
      </w:r>
      <w:r>
        <w:rPr>
          <w:rFonts w:hint="eastAsia"/>
        </w:rPr>
        <w:t>рациональных</w:t>
      </w:r>
      <w:r>
        <w:t xml:space="preserve"> </w:t>
      </w:r>
      <w:r>
        <w:rPr>
          <w:rFonts w:hint="eastAsia"/>
        </w:rPr>
        <w:t>условий</w:t>
      </w:r>
      <w:r>
        <w:t xml:space="preserve"> </w:t>
      </w:r>
      <w:r>
        <w:rPr>
          <w:rFonts w:hint="eastAsia"/>
        </w:rPr>
        <w:t>пиролиза</w:t>
      </w:r>
      <w:r>
        <w:t xml:space="preserve"> </w:t>
      </w:r>
      <w:r>
        <w:rPr>
          <w:rFonts w:hint="eastAsia"/>
        </w:rPr>
        <w:t>сырья</w:t>
      </w:r>
    </w:p>
    <w:p w14:paraId="5936E5C3" w14:textId="77777777" w:rsidR="009D2C0C" w:rsidRDefault="009D2C0C" w:rsidP="009D2C0C"/>
    <w:p w14:paraId="2A194C00" w14:textId="77777777" w:rsidR="009D2C0C" w:rsidRDefault="009D2C0C" w:rsidP="009D2C0C">
      <w:r>
        <w:t xml:space="preserve">3.3 </w:t>
      </w:r>
      <w:r>
        <w:rPr>
          <w:rFonts w:hint="eastAsia"/>
        </w:rPr>
        <w:t>Исследование</w:t>
      </w:r>
      <w:r>
        <w:t xml:space="preserve"> </w:t>
      </w:r>
      <w:r>
        <w:rPr>
          <w:rFonts w:hint="eastAsia"/>
        </w:rPr>
        <w:t>рациональных</w:t>
      </w:r>
      <w:r>
        <w:t xml:space="preserve"> </w:t>
      </w:r>
      <w:r>
        <w:rPr>
          <w:rFonts w:hint="eastAsia"/>
        </w:rPr>
        <w:t>условий</w:t>
      </w:r>
      <w:r>
        <w:t xml:space="preserve"> </w:t>
      </w:r>
      <w:r>
        <w:rPr>
          <w:rFonts w:hint="eastAsia"/>
        </w:rPr>
        <w:t>активации</w:t>
      </w:r>
      <w:r>
        <w:t xml:space="preserve"> </w:t>
      </w:r>
      <w:r>
        <w:rPr>
          <w:rFonts w:hint="eastAsia"/>
        </w:rPr>
        <w:t>карбонизата</w:t>
      </w:r>
      <w:r>
        <w:t xml:space="preserve"> </w:t>
      </w:r>
      <w:r>
        <w:rPr>
          <w:rFonts w:hint="eastAsia"/>
        </w:rPr>
        <w:t>водяным</w:t>
      </w:r>
      <w:r>
        <w:t xml:space="preserve"> </w:t>
      </w:r>
      <w:r>
        <w:rPr>
          <w:rFonts w:hint="eastAsia"/>
        </w:rPr>
        <w:t>паром</w:t>
      </w:r>
    </w:p>
    <w:p w14:paraId="278558FE" w14:textId="77777777" w:rsidR="009D2C0C" w:rsidRDefault="009D2C0C" w:rsidP="009D2C0C"/>
    <w:p w14:paraId="41B3DC91" w14:textId="77777777" w:rsidR="009D2C0C" w:rsidRDefault="009D2C0C" w:rsidP="009D2C0C">
      <w:r>
        <w:t>1</w:t>
      </w:r>
    </w:p>
    <w:p w14:paraId="2C218DC7" w14:textId="77777777" w:rsidR="009D2C0C" w:rsidRDefault="009D2C0C" w:rsidP="009D2C0C"/>
    <w:p w14:paraId="1E48E2BD" w14:textId="77777777" w:rsidR="009D2C0C" w:rsidRDefault="009D2C0C" w:rsidP="009D2C0C">
      <w:r>
        <w:t xml:space="preserve">3.4 </w:t>
      </w:r>
      <w:r>
        <w:rPr>
          <w:rFonts w:hint="eastAsia"/>
        </w:rPr>
        <w:t>Побочные</w:t>
      </w:r>
      <w:r>
        <w:t xml:space="preserve"> </w:t>
      </w:r>
      <w:r>
        <w:rPr>
          <w:rFonts w:hint="eastAsia"/>
        </w:rPr>
        <w:t>продукты</w:t>
      </w:r>
      <w:r>
        <w:t xml:space="preserve"> </w:t>
      </w:r>
      <w:r>
        <w:rPr>
          <w:rFonts w:hint="eastAsia"/>
        </w:rPr>
        <w:t>пиролиза</w:t>
      </w:r>
      <w:r>
        <w:t xml:space="preserve"> </w:t>
      </w:r>
      <w:r>
        <w:rPr>
          <w:rFonts w:hint="eastAsia"/>
        </w:rPr>
        <w:t>древесины</w:t>
      </w:r>
      <w:r>
        <w:t xml:space="preserve"> </w:t>
      </w:r>
      <w:r>
        <w:rPr>
          <w:rFonts w:hint="eastAsia"/>
        </w:rPr>
        <w:t>пуинкадо</w:t>
      </w:r>
      <w:r>
        <w:t xml:space="preserve"> </w:t>
      </w:r>
      <w:r>
        <w:rPr>
          <w:rFonts w:hint="eastAsia"/>
        </w:rPr>
        <w:t>и</w:t>
      </w:r>
      <w:r>
        <w:t xml:space="preserve"> </w:t>
      </w:r>
      <w:r>
        <w:rPr>
          <w:rFonts w:hint="eastAsia"/>
        </w:rPr>
        <w:t>активации</w:t>
      </w:r>
      <w:r>
        <w:t xml:space="preserve"> </w:t>
      </w:r>
      <w:r>
        <w:rPr>
          <w:rFonts w:hint="eastAsia"/>
        </w:rPr>
        <w:t>его</w:t>
      </w:r>
      <w:r>
        <w:t xml:space="preserve"> </w:t>
      </w:r>
      <w:r>
        <w:rPr>
          <w:rFonts w:hint="eastAsia"/>
        </w:rPr>
        <w:t>зауглероженного</w:t>
      </w:r>
      <w:r>
        <w:t xml:space="preserve"> </w:t>
      </w:r>
      <w:r>
        <w:rPr>
          <w:rFonts w:hint="eastAsia"/>
        </w:rPr>
        <w:t>продукта</w:t>
      </w:r>
      <w:r>
        <w:t xml:space="preserve"> </w:t>
      </w:r>
      <w:r>
        <w:rPr>
          <w:rFonts w:hint="eastAsia"/>
        </w:rPr>
        <w:t>водяным</w:t>
      </w:r>
      <w:r>
        <w:t xml:space="preserve"> </w:t>
      </w:r>
      <w:r>
        <w:rPr>
          <w:rFonts w:hint="eastAsia"/>
        </w:rPr>
        <w:t>паром</w:t>
      </w:r>
    </w:p>
    <w:p w14:paraId="6D2F1F29" w14:textId="77777777" w:rsidR="009D2C0C" w:rsidRDefault="009D2C0C" w:rsidP="009D2C0C"/>
    <w:p w14:paraId="43CB5211" w14:textId="77777777" w:rsidR="009D2C0C" w:rsidRDefault="009D2C0C" w:rsidP="009D2C0C">
      <w:r>
        <w:t xml:space="preserve">3.4.1 </w:t>
      </w:r>
      <w:r>
        <w:rPr>
          <w:rFonts w:hint="eastAsia"/>
        </w:rPr>
        <w:t>Газы</w:t>
      </w:r>
      <w:r>
        <w:t xml:space="preserve"> </w:t>
      </w:r>
      <w:r>
        <w:rPr>
          <w:rFonts w:hint="eastAsia"/>
        </w:rPr>
        <w:t>пиролиза</w:t>
      </w:r>
    </w:p>
    <w:p w14:paraId="6A183ED9" w14:textId="77777777" w:rsidR="009D2C0C" w:rsidRDefault="009D2C0C" w:rsidP="009D2C0C"/>
    <w:p w14:paraId="3F300185" w14:textId="77777777" w:rsidR="009D2C0C" w:rsidRDefault="009D2C0C" w:rsidP="009D2C0C">
      <w:r>
        <w:t xml:space="preserve">3.4.2 </w:t>
      </w:r>
      <w:r>
        <w:rPr>
          <w:rFonts w:hint="eastAsia"/>
        </w:rPr>
        <w:t>Газы</w:t>
      </w:r>
      <w:r>
        <w:t xml:space="preserve"> </w:t>
      </w:r>
      <w:r>
        <w:rPr>
          <w:rFonts w:hint="eastAsia"/>
        </w:rPr>
        <w:t>активации</w:t>
      </w:r>
    </w:p>
    <w:p w14:paraId="2FB71A5E" w14:textId="77777777" w:rsidR="009D2C0C" w:rsidRDefault="009D2C0C" w:rsidP="009D2C0C"/>
    <w:p w14:paraId="1E7B53D4" w14:textId="77777777" w:rsidR="009D2C0C" w:rsidRDefault="009D2C0C" w:rsidP="009D2C0C">
      <w:r>
        <w:t xml:space="preserve">3.4.3 </w:t>
      </w:r>
      <w:r>
        <w:rPr>
          <w:rFonts w:hint="eastAsia"/>
        </w:rPr>
        <w:t>Конденсат</w:t>
      </w:r>
      <w:r>
        <w:t xml:space="preserve"> </w:t>
      </w:r>
      <w:r>
        <w:rPr>
          <w:rFonts w:hint="eastAsia"/>
        </w:rPr>
        <w:t>пиролиза</w:t>
      </w:r>
    </w:p>
    <w:p w14:paraId="7C4BB105" w14:textId="77777777" w:rsidR="009D2C0C" w:rsidRDefault="009D2C0C" w:rsidP="009D2C0C"/>
    <w:p w14:paraId="7ED3182E" w14:textId="77777777" w:rsidR="009D2C0C" w:rsidRDefault="009D2C0C" w:rsidP="009D2C0C">
      <w:r>
        <w:t xml:space="preserve">3.4.4 </w:t>
      </w:r>
      <w:r>
        <w:rPr>
          <w:rFonts w:hint="eastAsia"/>
        </w:rPr>
        <w:t>Конденсат</w:t>
      </w:r>
      <w:r>
        <w:t xml:space="preserve"> </w:t>
      </w:r>
      <w:r>
        <w:rPr>
          <w:rFonts w:hint="eastAsia"/>
        </w:rPr>
        <w:t>активации</w:t>
      </w:r>
    </w:p>
    <w:p w14:paraId="03539739" w14:textId="77777777" w:rsidR="009D2C0C" w:rsidRDefault="009D2C0C" w:rsidP="009D2C0C"/>
    <w:p w14:paraId="38DD1896" w14:textId="77777777" w:rsidR="009D2C0C" w:rsidRDefault="009D2C0C" w:rsidP="009D2C0C">
      <w:r>
        <w:t xml:space="preserve">3.5 </w:t>
      </w:r>
      <w:r>
        <w:rPr>
          <w:rFonts w:hint="eastAsia"/>
        </w:rPr>
        <w:t>Практически</w:t>
      </w:r>
      <w:r>
        <w:t xml:space="preserve"> </w:t>
      </w:r>
      <w:r>
        <w:rPr>
          <w:rFonts w:hint="eastAsia"/>
        </w:rPr>
        <w:t>важные</w:t>
      </w:r>
      <w:r>
        <w:t xml:space="preserve"> </w:t>
      </w:r>
      <w:r>
        <w:rPr>
          <w:rFonts w:hint="eastAsia"/>
        </w:rPr>
        <w:t>показатели</w:t>
      </w:r>
      <w:r>
        <w:t xml:space="preserve"> </w:t>
      </w:r>
      <w:r>
        <w:rPr>
          <w:rFonts w:hint="eastAsia"/>
        </w:rPr>
        <w:t>целевых</w:t>
      </w:r>
      <w:r>
        <w:t xml:space="preserve"> </w:t>
      </w:r>
      <w:r>
        <w:rPr>
          <w:rFonts w:hint="eastAsia"/>
        </w:rPr>
        <w:t>и</w:t>
      </w:r>
      <w:r>
        <w:t xml:space="preserve"> </w:t>
      </w:r>
      <w:r>
        <w:rPr>
          <w:rFonts w:hint="eastAsia"/>
        </w:rPr>
        <w:t>побочных</w:t>
      </w:r>
      <w:r>
        <w:t xml:space="preserve"> </w:t>
      </w:r>
      <w:r>
        <w:rPr>
          <w:rFonts w:hint="eastAsia"/>
        </w:rPr>
        <w:t>продуктов</w:t>
      </w:r>
      <w:r>
        <w:t xml:space="preserve"> </w:t>
      </w:r>
      <w:r>
        <w:rPr>
          <w:rFonts w:hint="eastAsia"/>
        </w:rPr>
        <w:t>термической</w:t>
      </w:r>
      <w:r>
        <w:t xml:space="preserve"> </w:t>
      </w:r>
      <w:r>
        <w:rPr>
          <w:rFonts w:hint="eastAsia"/>
        </w:rPr>
        <w:t>переработки</w:t>
      </w:r>
      <w:r>
        <w:t xml:space="preserve"> </w:t>
      </w:r>
      <w:r>
        <w:rPr>
          <w:rFonts w:hint="eastAsia"/>
        </w:rPr>
        <w:t>древесины</w:t>
      </w:r>
      <w:r>
        <w:t xml:space="preserve"> </w:t>
      </w:r>
      <w:r>
        <w:rPr>
          <w:rFonts w:hint="eastAsia"/>
        </w:rPr>
        <w:t>железного</w:t>
      </w:r>
      <w:r>
        <w:t xml:space="preserve"> </w:t>
      </w:r>
      <w:r>
        <w:rPr>
          <w:rFonts w:hint="eastAsia"/>
        </w:rPr>
        <w:t>дерева</w:t>
      </w:r>
    </w:p>
    <w:p w14:paraId="1504F2C9" w14:textId="77777777" w:rsidR="009D2C0C" w:rsidRDefault="009D2C0C" w:rsidP="009D2C0C"/>
    <w:p w14:paraId="79E2CDA7" w14:textId="77777777" w:rsidR="009D2C0C" w:rsidRDefault="009D2C0C" w:rsidP="009D2C0C">
      <w:r>
        <w:t xml:space="preserve">3.5.1 </w:t>
      </w:r>
      <w:r>
        <w:rPr>
          <w:rFonts w:hint="eastAsia"/>
        </w:rPr>
        <w:t>Технические</w:t>
      </w:r>
      <w:r>
        <w:t xml:space="preserve"> </w:t>
      </w:r>
      <w:r>
        <w:rPr>
          <w:rFonts w:hint="eastAsia"/>
        </w:rPr>
        <w:t>характеристики</w:t>
      </w:r>
    </w:p>
    <w:p w14:paraId="0CF86832" w14:textId="77777777" w:rsidR="009D2C0C" w:rsidRDefault="009D2C0C" w:rsidP="009D2C0C"/>
    <w:p w14:paraId="30C208A0" w14:textId="77777777" w:rsidR="009D2C0C" w:rsidRDefault="009D2C0C" w:rsidP="009D2C0C">
      <w:r>
        <w:t xml:space="preserve">3.5.2 </w:t>
      </w:r>
      <w:r>
        <w:rPr>
          <w:rFonts w:hint="eastAsia"/>
        </w:rPr>
        <w:t>Аспекты</w:t>
      </w:r>
      <w:r>
        <w:t xml:space="preserve"> </w:t>
      </w:r>
      <w:r>
        <w:rPr>
          <w:rFonts w:hint="eastAsia"/>
        </w:rPr>
        <w:t>прикладного</w:t>
      </w:r>
      <w:r>
        <w:t xml:space="preserve"> </w:t>
      </w:r>
      <w:r>
        <w:rPr>
          <w:rFonts w:hint="eastAsia"/>
        </w:rPr>
        <w:t>использования</w:t>
      </w:r>
      <w:r>
        <w:t xml:space="preserve"> </w:t>
      </w:r>
      <w:r>
        <w:rPr>
          <w:rFonts w:hint="eastAsia"/>
        </w:rPr>
        <w:t>целевых</w:t>
      </w:r>
      <w:r>
        <w:t xml:space="preserve"> </w:t>
      </w:r>
      <w:r>
        <w:rPr>
          <w:rFonts w:hint="eastAsia"/>
        </w:rPr>
        <w:t>и</w:t>
      </w:r>
      <w:r>
        <w:t xml:space="preserve"> </w:t>
      </w:r>
      <w:r>
        <w:rPr>
          <w:rFonts w:hint="eastAsia"/>
        </w:rPr>
        <w:t>побочных</w:t>
      </w:r>
      <w:r>
        <w:t xml:space="preserve"> </w:t>
      </w:r>
      <w:r>
        <w:rPr>
          <w:rFonts w:hint="eastAsia"/>
        </w:rPr>
        <w:t>продуктов</w:t>
      </w:r>
    </w:p>
    <w:p w14:paraId="1ED1C063" w14:textId="77777777" w:rsidR="009D2C0C" w:rsidRDefault="009D2C0C" w:rsidP="009D2C0C"/>
    <w:p w14:paraId="6FCE5CC5" w14:textId="77777777" w:rsidR="009D2C0C" w:rsidRDefault="009D2C0C" w:rsidP="009D2C0C">
      <w:r>
        <w:t xml:space="preserve">3.5.2.1 </w:t>
      </w:r>
      <w:r>
        <w:rPr>
          <w:rFonts w:hint="eastAsia"/>
        </w:rPr>
        <w:t>Очистка</w:t>
      </w:r>
      <w:r>
        <w:t xml:space="preserve"> </w:t>
      </w:r>
      <w:r>
        <w:rPr>
          <w:rFonts w:hint="eastAsia"/>
        </w:rPr>
        <w:t>воздуха</w:t>
      </w:r>
      <w:r>
        <w:t xml:space="preserve"> </w:t>
      </w:r>
      <w:r>
        <w:rPr>
          <w:rFonts w:hint="eastAsia"/>
        </w:rPr>
        <w:t>от</w:t>
      </w:r>
      <w:r>
        <w:t xml:space="preserve"> </w:t>
      </w:r>
      <w:r>
        <w:rPr>
          <w:rFonts w:hint="eastAsia"/>
        </w:rPr>
        <w:t>паров</w:t>
      </w:r>
      <w:r>
        <w:t xml:space="preserve"> </w:t>
      </w:r>
      <w:r>
        <w:rPr>
          <w:rFonts w:hint="eastAsia"/>
        </w:rPr>
        <w:t>углеводородов</w:t>
      </w:r>
    </w:p>
    <w:p w14:paraId="5AC9E45B" w14:textId="77777777" w:rsidR="009D2C0C" w:rsidRDefault="009D2C0C" w:rsidP="009D2C0C"/>
    <w:p w14:paraId="0E4A5B64" w14:textId="77777777" w:rsidR="009D2C0C" w:rsidRDefault="009D2C0C" w:rsidP="009D2C0C">
      <w:r>
        <w:t xml:space="preserve">3.5.2.2 </w:t>
      </w:r>
      <w:r>
        <w:rPr>
          <w:rFonts w:hint="eastAsia"/>
        </w:rPr>
        <w:t>Очистка</w:t>
      </w:r>
      <w:r>
        <w:t xml:space="preserve"> </w:t>
      </w:r>
      <w:r>
        <w:rPr>
          <w:rFonts w:hint="eastAsia"/>
        </w:rPr>
        <w:t>производственных</w:t>
      </w:r>
      <w:r>
        <w:t xml:space="preserve"> </w:t>
      </w:r>
      <w:r>
        <w:rPr>
          <w:rFonts w:hint="eastAsia"/>
        </w:rPr>
        <w:t>и</w:t>
      </w:r>
      <w:r>
        <w:t xml:space="preserve"> </w:t>
      </w:r>
      <w:r>
        <w:rPr>
          <w:rFonts w:hint="eastAsia"/>
        </w:rPr>
        <w:t>модельных</w:t>
      </w:r>
      <w:r>
        <w:t xml:space="preserve"> </w:t>
      </w:r>
      <w:r>
        <w:rPr>
          <w:rFonts w:hint="eastAsia"/>
        </w:rPr>
        <w:t>сточных</w:t>
      </w:r>
      <w:r>
        <w:t xml:space="preserve"> </w:t>
      </w:r>
      <w:r>
        <w:rPr>
          <w:rFonts w:hint="eastAsia"/>
        </w:rPr>
        <w:t>вод</w:t>
      </w:r>
    </w:p>
    <w:p w14:paraId="55A0C71F" w14:textId="77777777" w:rsidR="009D2C0C" w:rsidRDefault="009D2C0C" w:rsidP="009D2C0C"/>
    <w:p w14:paraId="1403C828" w14:textId="77777777" w:rsidR="009D2C0C" w:rsidRDefault="009D2C0C" w:rsidP="009D2C0C">
      <w:r>
        <w:rPr>
          <w:rFonts w:hint="eastAsia"/>
        </w:rPr>
        <w:t>Очистка</w:t>
      </w:r>
      <w:r>
        <w:t xml:space="preserve"> </w:t>
      </w:r>
      <w:r>
        <w:rPr>
          <w:rFonts w:hint="eastAsia"/>
        </w:rPr>
        <w:t>сточной</w:t>
      </w:r>
      <w:r>
        <w:t xml:space="preserve"> </w:t>
      </w:r>
      <w:r>
        <w:rPr>
          <w:rFonts w:hint="eastAsia"/>
        </w:rPr>
        <w:t>воды</w:t>
      </w:r>
      <w:r>
        <w:t xml:space="preserve"> </w:t>
      </w:r>
      <w:r>
        <w:rPr>
          <w:rFonts w:hint="eastAsia"/>
        </w:rPr>
        <w:t>АО</w:t>
      </w:r>
      <w:r>
        <w:t xml:space="preserve"> </w:t>
      </w:r>
      <w:r>
        <w:rPr>
          <w:rFonts w:hint="eastAsia"/>
        </w:rPr>
        <w:t>«</w:t>
      </w:r>
      <w:r>
        <w:rPr>
          <w:rFonts w:hint="eastAsia"/>
        </w:rPr>
        <w:t>Москокс</w:t>
      </w:r>
      <w:r>
        <w:rPr>
          <w:rFonts w:hint="eastAsia"/>
        </w:rPr>
        <w:t>»</w:t>
      </w:r>
    </w:p>
    <w:p w14:paraId="70225C7A" w14:textId="77777777" w:rsidR="009D2C0C" w:rsidRDefault="009D2C0C" w:rsidP="009D2C0C"/>
    <w:p w14:paraId="7142AC21" w14:textId="77777777" w:rsidR="009D2C0C" w:rsidRDefault="009D2C0C" w:rsidP="009D2C0C">
      <w:r>
        <w:rPr>
          <w:rFonts w:hint="eastAsia"/>
        </w:rPr>
        <w:t>Очистка</w:t>
      </w:r>
      <w:r>
        <w:t xml:space="preserve"> </w:t>
      </w:r>
      <w:r>
        <w:rPr>
          <w:rFonts w:hint="eastAsia"/>
        </w:rPr>
        <w:t>сточной</w:t>
      </w:r>
      <w:r>
        <w:t xml:space="preserve"> </w:t>
      </w:r>
      <w:r>
        <w:rPr>
          <w:rFonts w:hint="eastAsia"/>
        </w:rPr>
        <w:t>воды</w:t>
      </w:r>
      <w:r>
        <w:t xml:space="preserve"> </w:t>
      </w:r>
      <w:r>
        <w:rPr>
          <w:rFonts w:hint="eastAsia"/>
        </w:rPr>
        <w:t>производственной</w:t>
      </w:r>
      <w:r>
        <w:t xml:space="preserve"> </w:t>
      </w:r>
      <w:r>
        <w:rPr>
          <w:rFonts w:hint="eastAsia"/>
        </w:rPr>
        <w:t>компании</w:t>
      </w:r>
      <w:r>
        <w:t xml:space="preserve"> </w:t>
      </w:r>
      <w:r>
        <w:rPr>
          <w:rFonts w:hint="eastAsia"/>
        </w:rPr>
        <w:t>«</w:t>
      </w:r>
      <w:r>
        <w:rPr>
          <w:rFonts w:hint="eastAsia"/>
        </w:rPr>
        <w:t>Киндекор</w:t>
      </w:r>
      <w:r>
        <w:rPr>
          <w:rFonts w:hint="eastAsia"/>
        </w:rPr>
        <w:t>»</w:t>
      </w:r>
    </w:p>
    <w:p w14:paraId="25D258EA" w14:textId="77777777" w:rsidR="009D2C0C" w:rsidRDefault="009D2C0C" w:rsidP="009D2C0C"/>
    <w:p w14:paraId="11A9C447" w14:textId="77777777" w:rsidR="009D2C0C" w:rsidRDefault="009D2C0C" w:rsidP="009D2C0C">
      <w:r>
        <w:rPr>
          <w:rFonts w:hint="eastAsia"/>
        </w:rPr>
        <w:t>Удаление</w:t>
      </w:r>
      <w:r>
        <w:t xml:space="preserve"> </w:t>
      </w:r>
      <w:r>
        <w:rPr>
          <w:rFonts w:hint="eastAsia"/>
        </w:rPr>
        <w:t>пленки</w:t>
      </w:r>
      <w:r>
        <w:t xml:space="preserve"> </w:t>
      </w:r>
      <w:r>
        <w:rPr>
          <w:rFonts w:hint="eastAsia"/>
        </w:rPr>
        <w:t>дизельного</w:t>
      </w:r>
      <w:r>
        <w:t xml:space="preserve"> </w:t>
      </w:r>
      <w:r>
        <w:rPr>
          <w:rFonts w:hint="eastAsia"/>
        </w:rPr>
        <w:t>топлива</w:t>
      </w:r>
      <w:r>
        <w:t xml:space="preserve"> </w:t>
      </w:r>
      <w:r>
        <w:rPr>
          <w:rFonts w:hint="eastAsia"/>
        </w:rPr>
        <w:t>с</w:t>
      </w:r>
      <w:r>
        <w:t xml:space="preserve"> </w:t>
      </w:r>
      <w:r>
        <w:rPr>
          <w:rFonts w:hint="eastAsia"/>
        </w:rPr>
        <w:t>поверхности</w:t>
      </w:r>
      <w:r>
        <w:t xml:space="preserve"> </w:t>
      </w:r>
      <w:r>
        <w:rPr>
          <w:rFonts w:hint="eastAsia"/>
        </w:rPr>
        <w:t>воды</w:t>
      </w:r>
    </w:p>
    <w:p w14:paraId="38DBA545" w14:textId="77777777" w:rsidR="009D2C0C" w:rsidRDefault="009D2C0C" w:rsidP="009D2C0C"/>
    <w:p w14:paraId="5D601ADC" w14:textId="77777777" w:rsidR="009D2C0C" w:rsidRDefault="009D2C0C" w:rsidP="009D2C0C">
      <w:r>
        <w:t xml:space="preserve">3.6 </w:t>
      </w:r>
      <w:r>
        <w:rPr>
          <w:rFonts w:hint="eastAsia"/>
        </w:rPr>
        <w:t>Оценка</w:t>
      </w:r>
      <w:r>
        <w:t xml:space="preserve"> </w:t>
      </w:r>
      <w:r>
        <w:rPr>
          <w:rFonts w:hint="eastAsia"/>
        </w:rPr>
        <w:t>возможных</w:t>
      </w:r>
      <w:r>
        <w:t xml:space="preserve"> </w:t>
      </w:r>
      <w:r>
        <w:rPr>
          <w:rFonts w:hint="eastAsia"/>
        </w:rPr>
        <w:t>направлений</w:t>
      </w:r>
      <w:r>
        <w:t xml:space="preserve"> </w:t>
      </w:r>
      <w:r>
        <w:rPr>
          <w:rFonts w:hint="eastAsia"/>
        </w:rPr>
        <w:t>совершенствования</w:t>
      </w:r>
      <w:r>
        <w:t xml:space="preserve"> </w:t>
      </w:r>
      <w:r>
        <w:rPr>
          <w:rFonts w:hint="eastAsia"/>
        </w:rPr>
        <w:t>поглотительной</w:t>
      </w:r>
      <w:r>
        <w:t xml:space="preserve"> </w:t>
      </w:r>
      <w:r>
        <w:rPr>
          <w:rFonts w:hint="eastAsia"/>
        </w:rPr>
        <w:t>способности</w:t>
      </w:r>
      <w:r>
        <w:t xml:space="preserve"> </w:t>
      </w:r>
      <w:r>
        <w:rPr>
          <w:rFonts w:hint="eastAsia"/>
        </w:rPr>
        <w:t>активных</w:t>
      </w:r>
      <w:r>
        <w:t xml:space="preserve"> </w:t>
      </w:r>
      <w:r>
        <w:rPr>
          <w:rFonts w:hint="eastAsia"/>
        </w:rPr>
        <w:t>углей</w:t>
      </w:r>
      <w:r>
        <w:t xml:space="preserve"> </w:t>
      </w:r>
      <w:r>
        <w:rPr>
          <w:rFonts w:hint="eastAsia"/>
        </w:rPr>
        <w:t>на</w:t>
      </w:r>
      <w:r>
        <w:t xml:space="preserve"> </w:t>
      </w:r>
      <w:r>
        <w:rPr>
          <w:rFonts w:hint="eastAsia"/>
        </w:rPr>
        <w:t>базе</w:t>
      </w:r>
      <w:r>
        <w:t xml:space="preserve"> </w:t>
      </w:r>
      <w:r>
        <w:rPr>
          <w:rFonts w:hint="eastAsia"/>
        </w:rPr>
        <w:t>древесины</w:t>
      </w:r>
      <w:r>
        <w:t xml:space="preserve"> </w:t>
      </w:r>
      <w:r>
        <w:rPr>
          <w:rFonts w:hint="eastAsia"/>
        </w:rPr>
        <w:t>железного</w:t>
      </w:r>
      <w:r>
        <w:t xml:space="preserve"> </w:t>
      </w:r>
      <w:r>
        <w:rPr>
          <w:rFonts w:hint="eastAsia"/>
        </w:rPr>
        <w:t>дерева</w:t>
      </w:r>
    </w:p>
    <w:p w14:paraId="4AF35F1C" w14:textId="77777777" w:rsidR="009D2C0C" w:rsidRDefault="009D2C0C" w:rsidP="009D2C0C"/>
    <w:p w14:paraId="7594924E" w14:textId="77777777" w:rsidR="009D2C0C" w:rsidRDefault="009D2C0C" w:rsidP="009D2C0C">
      <w:r>
        <w:t xml:space="preserve">3.6.1 </w:t>
      </w:r>
      <w:r>
        <w:rPr>
          <w:rFonts w:hint="eastAsia"/>
        </w:rPr>
        <w:t>Модифицирование</w:t>
      </w:r>
      <w:r>
        <w:t xml:space="preserve"> </w:t>
      </w:r>
      <w:r>
        <w:rPr>
          <w:rFonts w:hint="eastAsia"/>
        </w:rPr>
        <w:t>угля</w:t>
      </w:r>
      <w:r>
        <w:t xml:space="preserve"> </w:t>
      </w:r>
      <w:r>
        <w:rPr>
          <w:rFonts w:hint="eastAsia"/>
        </w:rPr>
        <w:t>паровой</w:t>
      </w:r>
      <w:r>
        <w:t xml:space="preserve"> </w:t>
      </w:r>
      <w:r>
        <w:rPr>
          <w:rFonts w:hint="eastAsia"/>
        </w:rPr>
        <w:t>активации</w:t>
      </w:r>
    </w:p>
    <w:p w14:paraId="5FBDB212" w14:textId="77777777" w:rsidR="009D2C0C" w:rsidRDefault="009D2C0C" w:rsidP="009D2C0C"/>
    <w:p w14:paraId="0B654092" w14:textId="77777777" w:rsidR="009D2C0C" w:rsidRDefault="009D2C0C" w:rsidP="009D2C0C">
      <w:r>
        <w:t xml:space="preserve">3.6.2 </w:t>
      </w:r>
      <w:r>
        <w:rPr>
          <w:rFonts w:hint="eastAsia"/>
        </w:rPr>
        <w:t>Обработка</w:t>
      </w:r>
      <w:r>
        <w:t xml:space="preserve"> </w:t>
      </w:r>
      <w:r>
        <w:rPr>
          <w:rFonts w:hint="eastAsia"/>
        </w:rPr>
        <w:t>модифицированным</w:t>
      </w:r>
      <w:r>
        <w:t xml:space="preserve"> </w:t>
      </w:r>
      <w:r>
        <w:rPr>
          <w:rFonts w:hint="eastAsia"/>
        </w:rPr>
        <w:t>углем</w:t>
      </w:r>
      <w:r>
        <w:t xml:space="preserve"> </w:t>
      </w:r>
      <w:r>
        <w:rPr>
          <w:rFonts w:hint="eastAsia"/>
        </w:rPr>
        <w:t>сточной</w:t>
      </w:r>
      <w:r>
        <w:t xml:space="preserve"> </w:t>
      </w:r>
      <w:r>
        <w:rPr>
          <w:rFonts w:hint="eastAsia"/>
        </w:rPr>
        <w:t>воды</w:t>
      </w:r>
      <w:r>
        <w:t xml:space="preserve"> </w:t>
      </w:r>
      <w:r>
        <w:rPr>
          <w:rFonts w:hint="eastAsia"/>
        </w:rPr>
        <w:t>АО</w:t>
      </w:r>
      <w:r>
        <w:t xml:space="preserve"> </w:t>
      </w:r>
      <w:r>
        <w:rPr>
          <w:rFonts w:hint="eastAsia"/>
        </w:rPr>
        <w:t>«</w:t>
      </w:r>
      <w:r>
        <w:rPr>
          <w:rFonts w:hint="eastAsia"/>
        </w:rPr>
        <w:t>Москокс</w:t>
      </w:r>
      <w:r>
        <w:rPr>
          <w:rFonts w:hint="eastAsia"/>
        </w:rPr>
        <w:t>»</w:t>
      </w:r>
    </w:p>
    <w:p w14:paraId="466AE752" w14:textId="77777777" w:rsidR="009D2C0C" w:rsidRDefault="009D2C0C" w:rsidP="009D2C0C"/>
    <w:p w14:paraId="0E391D2B" w14:textId="77777777" w:rsidR="009D2C0C" w:rsidRDefault="009D2C0C" w:rsidP="009D2C0C">
      <w:r>
        <w:lastRenderedPageBreak/>
        <w:t xml:space="preserve">3.6.3 </w:t>
      </w:r>
      <w:r>
        <w:rPr>
          <w:rFonts w:hint="eastAsia"/>
        </w:rPr>
        <w:t>Обработка</w:t>
      </w:r>
      <w:r>
        <w:t xml:space="preserve"> </w:t>
      </w:r>
      <w:r>
        <w:rPr>
          <w:rFonts w:hint="eastAsia"/>
        </w:rPr>
        <w:t>модифицированным</w:t>
      </w:r>
      <w:r>
        <w:t xml:space="preserve"> </w:t>
      </w:r>
      <w:r>
        <w:rPr>
          <w:rFonts w:hint="eastAsia"/>
        </w:rPr>
        <w:t>углем</w:t>
      </w:r>
      <w:r>
        <w:t xml:space="preserve"> </w:t>
      </w:r>
      <w:r>
        <w:rPr>
          <w:rFonts w:hint="eastAsia"/>
        </w:rPr>
        <w:t>сточной</w:t>
      </w:r>
      <w:r>
        <w:t xml:space="preserve"> </w:t>
      </w:r>
      <w:r>
        <w:rPr>
          <w:rFonts w:hint="eastAsia"/>
        </w:rPr>
        <w:t>воды</w:t>
      </w:r>
      <w:r>
        <w:t xml:space="preserve"> </w:t>
      </w:r>
      <w:r>
        <w:rPr>
          <w:rFonts w:hint="eastAsia"/>
        </w:rPr>
        <w:t>производственной</w:t>
      </w:r>
      <w:r>
        <w:t xml:space="preserve"> </w:t>
      </w:r>
      <w:r>
        <w:rPr>
          <w:rFonts w:hint="eastAsia"/>
        </w:rPr>
        <w:t>компании</w:t>
      </w:r>
      <w:r>
        <w:t xml:space="preserve"> </w:t>
      </w:r>
      <w:r>
        <w:rPr>
          <w:rFonts w:hint="eastAsia"/>
        </w:rPr>
        <w:t>«</w:t>
      </w:r>
      <w:r>
        <w:rPr>
          <w:rFonts w:hint="eastAsia"/>
        </w:rPr>
        <w:t>Киндекор</w:t>
      </w:r>
      <w:r>
        <w:rPr>
          <w:rFonts w:hint="eastAsia"/>
        </w:rPr>
        <w:t>»</w:t>
      </w:r>
    </w:p>
    <w:p w14:paraId="4020AF12" w14:textId="77777777" w:rsidR="009D2C0C" w:rsidRDefault="009D2C0C" w:rsidP="009D2C0C"/>
    <w:p w14:paraId="40E92513" w14:textId="77777777" w:rsidR="009D2C0C" w:rsidRDefault="009D2C0C" w:rsidP="009D2C0C">
      <w:r>
        <w:t xml:space="preserve">3.6.4 </w:t>
      </w:r>
      <w:r>
        <w:rPr>
          <w:rFonts w:hint="eastAsia"/>
        </w:rPr>
        <w:t>Возможность</w:t>
      </w:r>
      <w:r>
        <w:t xml:space="preserve"> </w:t>
      </w:r>
      <w:r>
        <w:rPr>
          <w:rFonts w:hint="eastAsia"/>
        </w:rPr>
        <w:t>регенерации</w:t>
      </w:r>
      <w:r>
        <w:t xml:space="preserve"> </w:t>
      </w:r>
      <w:r>
        <w:rPr>
          <w:rFonts w:hint="eastAsia"/>
        </w:rPr>
        <w:t>и</w:t>
      </w:r>
      <w:r>
        <w:t xml:space="preserve"> </w:t>
      </w:r>
      <w:r>
        <w:rPr>
          <w:rFonts w:hint="eastAsia"/>
        </w:rPr>
        <w:t>цикличного</w:t>
      </w:r>
      <w:r>
        <w:t xml:space="preserve"> </w:t>
      </w:r>
      <w:r>
        <w:rPr>
          <w:rFonts w:hint="eastAsia"/>
        </w:rPr>
        <w:t>использования</w:t>
      </w:r>
      <w:r>
        <w:t xml:space="preserve"> </w:t>
      </w:r>
      <w:r>
        <w:rPr>
          <w:rFonts w:hint="eastAsia"/>
        </w:rPr>
        <w:t>модифицированного</w:t>
      </w:r>
      <w:r>
        <w:t xml:space="preserve"> </w:t>
      </w:r>
      <w:r>
        <w:rPr>
          <w:rFonts w:hint="eastAsia"/>
        </w:rPr>
        <w:t>угля</w:t>
      </w:r>
    </w:p>
    <w:p w14:paraId="4B401415" w14:textId="77777777" w:rsidR="009D2C0C" w:rsidRDefault="009D2C0C" w:rsidP="009D2C0C"/>
    <w:p w14:paraId="744F3CB9" w14:textId="77777777" w:rsidR="009D2C0C" w:rsidRDefault="009D2C0C" w:rsidP="009D2C0C">
      <w:r>
        <w:t>1</w:t>
      </w:r>
    </w:p>
    <w:p w14:paraId="1ED96FE8" w14:textId="77777777" w:rsidR="009D2C0C" w:rsidRDefault="009D2C0C" w:rsidP="009D2C0C"/>
    <w:p w14:paraId="16A6E3F0" w14:textId="77777777" w:rsidR="009D2C0C" w:rsidRDefault="009D2C0C" w:rsidP="009D2C0C">
      <w:r>
        <w:t xml:space="preserve">3.6.5 </w:t>
      </w:r>
      <w:r>
        <w:rPr>
          <w:rFonts w:hint="eastAsia"/>
        </w:rPr>
        <w:t>Извлечение</w:t>
      </w:r>
      <w:r>
        <w:t xml:space="preserve"> </w:t>
      </w:r>
      <w:r>
        <w:rPr>
          <w:rFonts w:hint="eastAsia"/>
        </w:rPr>
        <w:t>модифицированным</w:t>
      </w:r>
      <w:r>
        <w:t xml:space="preserve"> </w:t>
      </w:r>
      <w:r>
        <w:rPr>
          <w:rFonts w:hint="eastAsia"/>
        </w:rPr>
        <w:t>углем</w:t>
      </w:r>
      <w:r>
        <w:t xml:space="preserve"> </w:t>
      </w:r>
      <w:r>
        <w:rPr>
          <w:rFonts w:hint="eastAsia"/>
        </w:rPr>
        <w:t>ионов</w:t>
      </w:r>
      <w:r>
        <w:t xml:space="preserve"> </w:t>
      </w:r>
      <w:r>
        <w:rPr>
          <w:rFonts w:hint="eastAsia"/>
        </w:rPr>
        <w:t>тяжелых</w:t>
      </w:r>
      <w:r>
        <w:t xml:space="preserve"> </w:t>
      </w:r>
      <w:r>
        <w:rPr>
          <w:rFonts w:hint="eastAsia"/>
        </w:rPr>
        <w:t>металлов</w:t>
      </w:r>
    </w:p>
    <w:p w14:paraId="1B831AB3" w14:textId="77777777" w:rsidR="009D2C0C" w:rsidRDefault="009D2C0C" w:rsidP="009D2C0C"/>
    <w:p w14:paraId="0FA3F476" w14:textId="77777777" w:rsidR="009D2C0C" w:rsidRDefault="009D2C0C" w:rsidP="009D2C0C">
      <w:r>
        <w:rPr>
          <w:rFonts w:hint="eastAsia"/>
        </w:rPr>
        <w:t>Гл</w:t>
      </w:r>
      <w:r>
        <w:t xml:space="preserve">. 4 </w:t>
      </w:r>
      <w:r>
        <w:rPr>
          <w:rFonts w:hint="eastAsia"/>
        </w:rPr>
        <w:t>К</w:t>
      </w:r>
      <w:r>
        <w:t xml:space="preserve"> </w:t>
      </w:r>
      <w:r>
        <w:rPr>
          <w:rFonts w:hint="eastAsia"/>
        </w:rPr>
        <w:t>технико</w:t>
      </w:r>
      <w:r>
        <w:t>-</w:t>
      </w:r>
      <w:r>
        <w:rPr>
          <w:rFonts w:hint="eastAsia"/>
        </w:rPr>
        <w:t>экономической</w:t>
      </w:r>
      <w:r>
        <w:t xml:space="preserve"> </w:t>
      </w:r>
      <w:r>
        <w:rPr>
          <w:rFonts w:hint="eastAsia"/>
        </w:rPr>
        <w:t>оценке</w:t>
      </w:r>
      <w:r>
        <w:t xml:space="preserve"> </w:t>
      </w:r>
      <w:r>
        <w:rPr>
          <w:rFonts w:hint="eastAsia"/>
        </w:rPr>
        <w:t>разработанной</w:t>
      </w:r>
      <w:r>
        <w:t xml:space="preserve"> </w:t>
      </w:r>
      <w:r>
        <w:rPr>
          <w:rFonts w:hint="eastAsia"/>
        </w:rPr>
        <w:t>технологии</w:t>
      </w:r>
    </w:p>
    <w:p w14:paraId="1FE60585" w14:textId="77777777" w:rsidR="009D2C0C" w:rsidRDefault="009D2C0C" w:rsidP="009D2C0C"/>
    <w:p w14:paraId="566E9110" w14:textId="77777777" w:rsidR="009D2C0C" w:rsidRDefault="009D2C0C" w:rsidP="009D2C0C">
      <w:r>
        <w:t xml:space="preserve">4.1 </w:t>
      </w:r>
      <w:r>
        <w:rPr>
          <w:rFonts w:hint="eastAsia"/>
        </w:rPr>
        <w:t>Принципиальная</w:t>
      </w:r>
      <w:r>
        <w:t xml:space="preserve"> </w:t>
      </w:r>
      <w:r>
        <w:rPr>
          <w:rFonts w:hint="eastAsia"/>
        </w:rPr>
        <w:t>аппаратурно</w:t>
      </w:r>
      <w:r>
        <w:t>-</w:t>
      </w:r>
      <w:r>
        <w:rPr>
          <w:rFonts w:hint="eastAsia"/>
        </w:rPr>
        <w:t>технологическая</w:t>
      </w:r>
      <w:r>
        <w:t xml:space="preserve"> </w:t>
      </w:r>
      <w:r>
        <w:rPr>
          <w:rFonts w:hint="eastAsia"/>
        </w:rPr>
        <w:t>схема</w:t>
      </w:r>
      <w:r>
        <w:t xml:space="preserve"> </w:t>
      </w:r>
      <w:r>
        <w:rPr>
          <w:rFonts w:hint="eastAsia"/>
        </w:rPr>
        <w:t>переработки</w:t>
      </w:r>
      <w:r>
        <w:t xml:space="preserve"> </w:t>
      </w:r>
      <w:r>
        <w:rPr>
          <w:rFonts w:hint="eastAsia"/>
        </w:rPr>
        <w:t>отходов</w:t>
      </w:r>
      <w:r>
        <w:t xml:space="preserve"> </w:t>
      </w:r>
      <w:r>
        <w:rPr>
          <w:rFonts w:hint="eastAsia"/>
        </w:rPr>
        <w:t>древесины</w:t>
      </w:r>
      <w:r>
        <w:t xml:space="preserve"> </w:t>
      </w:r>
      <w:r>
        <w:rPr>
          <w:rFonts w:hint="eastAsia"/>
        </w:rPr>
        <w:t>железного</w:t>
      </w:r>
      <w:r>
        <w:t xml:space="preserve"> </w:t>
      </w:r>
      <w:r>
        <w:rPr>
          <w:rFonts w:hint="eastAsia"/>
        </w:rPr>
        <w:t>дерева</w:t>
      </w:r>
      <w:r>
        <w:t xml:space="preserve"> </w:t>
      </w:r>
      <w:r>
        <w:rPr>
          <w:rFonts w:hint="eastAsia"/>
        </w:rPr>
        <w:t>на</w:t>
      </w:r>
      <w:r>
        <w:t xml:space="preserve"> </w:t>
      </w:r>
      <w:r>
        <w:rPr>
          <w:rFonts w:hint="eastAsia"/>
        </w:rPr>
        <w:t>активные</w:t>
      </w:r>
      <w:r>
        <w:t xml:space="preserve"> </w:t>
      </w:r>
      <w:r>
        <w:rPr>
          <w:rFonts w:hint="eastAsia"/>
        </w:rPr>
        <w:t>угли</w:t>
      </w:r>
    </w:p>
    <w:p w14:paraId="6ABFF32B" w14:textId="77777777" w:rsidR="009D2C0C" w:rsidRDefault="009D2C0C" w:rsidP="009D2C0C"/>
    <w:p w14:paraId="60E0A916" w14:textId="77777777" w:rsidR="009D2C0C" w:rsidRDefault="009D2C0C" w:rsidP="009D2C0C">
      <w:r>
        <w:t xml:space="preserve">4.2 </w:t>
      </w:r>
      <w:r>
        <w:rPr>
          <w:rFonts w:hint="eastAsia"/>
        </w:rPr>
        <w:t>Описание</w:t>
      </w:r>
      <w:r>
        <w:t xml:space="preserve"> </w:t>
      </w:r>
      <w:r>
        <w:rPr>
          <w:rFonts w:hint="eastAsia"/>
        </w:rPr>
        <w:t>эксплуатации</w:t>
      </w:r>
      <w:r>
        <w:t xml:space="preserve"> </w:t>
      </w:r>
      <w:r>
        <w:rPr>
          <w:rFonts w:hint="eastAsia"/>
        </w:rPr>
        <w:t>аппаратурно</w:t>
      </w:r>
      <w:r>
        <w:t>-</w:t>
      </w:r>
      <w:r>
        <w:rPr>
          <w:rFonts w:hint="eastAsia"/>
        </w:rPr>
        <w:t>технологической</w:t>
      </w:r>
      <w:r>
        <w:t xml:space="preserve"> </w:t>
      </w:r>
      <w:r>
        <w:rPr>
          <w:rFonts w:hint="eastAsia"/>
        </w:rPr>
        <w:t>схемы</w:t>
      </w:r>
    </w:p>
    <w:p w14:paraId="25C3A37C" w14:textId="77777777" w:rsidR="009D2C0C" w:rsidRDefault="009D2C0C" w:rsidP="009D2C0C"/>
    <w:p w14:paraId="5D639480" w14:textId="77777777" w:rsidR="009D2C0C" w:rsidRDefault="009D2C0C" w:rsidP="009D2C0C">
      <w:r>
        <w:t xml:space="preserve">4.3 </w:t>
      </w:r>
      <w:r>
        <w:rPr>
          <w:rFonts w:hint="eastAsia"/>
        </w:rPr>
        <w:t>Технико</w:t>
      </w:r>
      <w:r>
        <w:t>-</w:t>
      </w:r>
      <w:r>
        <w:rPr>
          <w:rFonts w:hint="eastAsia"/>
        </w:rPr>
        <w:t>экономические</w:t>
      </w:r>
      <w:r>
        <w:t xml:space="preserve"> </w:t>
      </w:r>
      <w:r>
        <w:rPr>
          <w:rFonts w:hint="eastAsia"/>
        </w:rPr>
        <w:t>показатели</w:t>
      </w:r>
      <w:r>
        <w:t xml:space="preserve"> </w:t>
      </w:r>
      <w:r>
        <w:rPr>
          <w:rFonts w:hint="eastAsia"/>
        </w:rPr>
        <w:t>планируемого</w:t>
      </w:r>
      <w:r>
        <w:t xml:space="preserve"> </w:t>
      </w:r>
      <w:r>
        <w:rPr>
          <w:rFonts w:hint="eastAsia"/>
        </w:rPr>
        <w:t>производства</w:t>
      </w:r>
      <w:r>
        <w:t xml:space="preserve"> </w:t>
      </w:r>
      <w:r>
        <w:rPr>
          <w:rFonts w:hint="eastAsia"/>
        </w:rPr>
        <w:t>активных</w:t>
      </w:r>
      <w:r>
        <w:t xml:space="preserve"> </w:t>
      </w:r>
      <w:r>
        <w:rPr>
          <w:rFonts w:hint="eastAsia"/>
        </w:rPr>
        <w:t>углей</w:t>
      </w:r>
    </w:p>
    <w:p w14:paraId="5044E524" w14:textId="77777777" w:rsidR="009D2C0C" w:rsidRDefault="009D2C0C" w:rsidP="009D2C0C"/>
    <w:p w14:paraId="7E176C78" w14:textId="77777777" w:rsidR="009D2C0C" w:rsidRDefault="009D2C0C" w:rsidP="009D2C0C">
      <w:r>
        <w:t xml:space="preserve">4.3.1 </w:t>
      </w:r>
      <w:r>
        <w:rPr>
          <w:rFonts w:hint="eastAsia"/>
        </w:rPr>
        <w:t>Исходная</w:t>
      </w:r>
      <w:r>
        <w:t xml:space="preserve"> </w:t>
      </w:r>
      <w:r>
        <w:rPr>
          <w:rFonts w:hint="eastAsia"/>
        </w:rPr>
        <w:t>информация</w:t>
      </w:r>
    </w:p>
    <w:p w14:paraId="63A921FD" w14:textId="77777777" w:rsidR="009D2C0C" w:rsidRDefault="009D2C0C" w:rsidP="009D2C0C"/>
    <w:p w14:paraId="6A89E46A" w14:textId="77777777" w:rsidR="009D2C0C" w:rsidRDefault="009D2C0C" w:rsidP="009D2C0C">
      <w:r>
        <w:t xml:space="preserve">4.3.2 </w:t>
      </w:r>
      <w:r>
        <w:rPr>
          <w:rFonts w:hint="eastAsia"/>
        </w:rPr>
        <w:t>Результаты</w:t>
      </w:r>
      <w:r>
        <w:t xml:space="preserve"> </w:t>
      </w:r>
      <w:r>
        <w:rPr>
          <w:rFonts w:hint="eastAsia"/>
        </w:rPr>
        <w:t>оценки</w:t>
      </w:r>
    </w:p>
    <w:p w14:paraId="470C99DD" w14:textId="77777777" w:rsidR="009D2C0C" w:rsidRDefault="009D2C0C" w:rsidP="009D2C0C"/>
    <w:p w14:paraId="49778794" w14:textId="77777777" w:rsidR="009D2C0C" w:rsidRDefault="009D2C0C" w:rsidP="009D2C0C">
      <w:r>
        <w:rPr>
          <w:rFonts w:hint="eastAsia"/>
        </w:rPr>
        <w:t>Выводы</w:t>
      </w:r>
    </w:p>
    <w:p w14:paraId="09991FDF" w14:textId="77777777" w:rsidR="009D2C0C" w:rsidRDefault="009D2C0C" w:rsidP="009D2C0C"/>
    <w:p w14:paraId="783A26A8" w14:textId="52685F17" w:rsidR="009D2C0C" w:rsidRPr="009D2C0C" w:rsidRDefault="009D2C0C" w:rsidP="009D2C0C">
      <w:r>
        <w:rPr>
          <w:rFonts w:hint="eastAsia"/>
        </w:rPr>
        <w:t>Список</w:t>
      </w:r>
      <w:r>
        <w:t xml:space="preserve"> </w:t>
      </w:r>
      <w:r>
        <w:rPr>
          <w:rFonts w:hint="eastAsia"/>
        </w:rPr>
        <w:t>литературы</w:t>
      </w:r>
    </w:p>
    <w:sectPr w:rsidR="009D2C0C" w:rsidRPr="009D2C0C" w:rsidSect="00961A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956B" w14:textId="77777777" w:rsidR="00961A29" w:rsidRDefault="00961A29">
      <w:pPr>
        <w:spacing w:after="0" w:line="240" w:lineRule="auto"/>
      </w:pPr>
      <w:r>
        <w:separator/>
      </w:r>
    </w:p>
  </w:endnote>
  <w:endnote w:type="continuationSeparator" w:id="0">
    <w:p w14:paraId="2C12E828" w14:textId="77777777" w:rsidR="00961A29" w:rsidRDefault="0096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65DE" w14:textId="77777777" w:rsidR="00961A29" w:rsidRDefault="00961A29"/>
    <w:p w14:paraId="17B8F5EE" w14:textId="77777777" w:rsidR="00961A29" w:rsidRDefault="00961A29"/>
    <w:p w14:paraId="2DBF5DBD" w14:textId="77777777" w:rsidR="00961A29" w:rsidRDefault="00961A29"/>
    <w:p w14:paraId="217BF0EE" w14:textId="77777777" w:rsidR="00961A29" w:rsidRDefault="00961A29"/>
    <w:p w14:paraId="2AD6A910" w14:textId="77777777" w:rsidR="00961A29" w:rsidRDefault="00961A29"/>
    <w:p w14:paraId="0820930C" w14:textId="77777777" w:rsidR="00961A29" w:rsidRDefault="00961A29"/>
    <w:p w14:paraId="64B5EABB" w14:textId="77777777" w:rsidR="00961A29" w:rsidRDefault="00961A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FE5CBF" wp14:editId="4938EA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585EC" w14:textId="77777777" w:rsidR="00961A29" w:rsidRDefault="00961A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FE5C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4585EC" w14:textId="77777777" w:rsidR="00961A29" w:rsidRDefault="00961A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FAEAB1" w14:textId="77777777" w:rsidR="00961A29" w:rsidRDefault="00961A29"/>
    <w:p w14:paraId="020A4B37" w14:textId="77777777" w:rsidR="00961A29" w:rsidRDefault="00961A29"/>
    <w:p w14:paraId="5FF43852" w14:textId="77777777" w:rsidR="00961A29" w:rsidRDefault="00961A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822AF3" wp14:editId="47B679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0F467" w14:textId="77777777" w:rsidR="00961A29" w:rsidRDefault="00961A29"/>
                          <w:p w14:paraId="369CD894" w14:textId="77777777" w:rsidR="00961A29" w:rsidRDefault="00961A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822A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B0F467" w14:textId="77777777" w:rsidR="00961A29" w:rsidRDefault="00961A29"/>
                    <w:p w14:paraId="369CD894" w14:textId="77777777" w:rsidR="00961A29" w:rsidRDefault="00961A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219C9A" w14:textId="77777777" w:rsidR="00961A29" w:rsidRDefault="00961A29"/>
    <w:p w14:paraId="1F817F43" w14:textId="77777777" w:rsidR="00961A29" w:rsidRDefault="00961A29">
      <w:pPr>
        <w:rPr>
          <w:sz w:val="2"/>
          <w:szCs w:val="2"/>
        </w:rPr>
      </w:pPr>
    </w:p>
    <w:p w14:paraId="45FBF379" w14:textId="77777777" w:rsidR="00961A29" w:rsidRDefault="00961A29"/>
    <w:p w14:paraId="6DB84365" w14:textId="77777777" w:rsidR="00961A29" w:rsidRDefault="00961A29">
      <w:pPr>
        <w:spacing w:after="0" w:line="240" w:lineRule="auto"/>
      </w:pPr>
    </w:p>
  </w:footnote>
  <w:footnote w:type="continuationSeparator" w:id="0">
    <w:p w14:paraId="42FAFE24" w14:textId="77777777" w:rsidR="00961A29" w:rsidRDefault="00961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29"/>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17667</TotalTime>
  <Pages>6</Pages>
  <Words>573</Words>
  <Characters>3270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2225</cp:revision>
  <cp:lastPrinted>2009-02-06T05:36:00Z</cp:lastPrinted>
  <dcterms:created xsi:type="dcterms:W3CDTF">2024-01-07T13:43:00Z</dcterms:created>
  <dcterms:modified xsi:type="dcterms:W3CDTF">2024-02-07T10:08:00Z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