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79C228B4" w:rsidR="00F37380" w:rsidRPr="002C29F6" w:rsidRDefault="002C29F6" w:rsidP="002C29F6">
      <w:r w:rsidRPr="002C29F6">
        <w:rPr>
          <w:rFonts w:ascii="Helvetica" w:eastAsia="Symbol" w:hAnsi="Helvetica" w:cs="Helvetica"/>
          <w:b/>
          <w:color w:val="222222"/>
          <w:kern w:val="0"/>
          <w:sz w:val="21"/>
          <w:szCs w:val="21"/>
          <w:lang w:eastAsia="ru-RU"/>
        </w:rPr>
        <w:t>Пастухов Володимир Степанович, доцент кафедри теоретичної фізики імені професора Івана Вакарчука Львівського національного університету імені Івана Франка. Назва дисертації: «Вплив скінченних температур, вимірності простору та домішок на властивості розріджених бозе-систем». Шифр та назва спеціальності — 01.04.02 Теоретична фізика. Докторська рада Д 35.051.09 Львівського національного університету імені Івана Франка (вул. Університетська, 1, Львів, 79000, тел. (032) 239-45-94). Опоненти: Дудка Максим Леонідович, доктор фізикоматематичних наук, старший дослідник, завідувач відділу статистичної теорії конденсованих систем Інституту фізики конденсованих систем; Сотніков Андрій Геннадійович, доктор фізико-математичних наук, старший дослідник, провідний науковий співробітник відділу статистичної фізики і квантової теорії поля Національного наукового центру «Харківський фізико-технічний інститут»; Якименко Олександр Ілліч, доктор фізико-математичних наук, доцент, доцент кафедри квантової теорії поля Київського національного університету імені Тараса Шевченка.</w:t>
      </w:r>
    </w:p>
    <w:sectPr w:rsidR="00F37380" w:rsidRPr="002C29F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639E" w14:textId="77777777" w:rsidR="00074481" w:rsidRDefault="00074481">
      <w:pPr>
        <w:spacing w:after="0" w:line="240" w:lineRule="auto"/>
      </w:pPr>
      <w:r>
        <w:separator/>
      </w:r>
    </w:p>
  </w:endnote>
  <w:endnote w:type="continuationSeparator" w:id="0">
    <w:p w14:paraId="11528C13" w14:textId="77777777" w:rsidR="00074481" w:rsidRDefault="0007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6571" w14:textId="77777777" w:rsidR="00074481" w:rsidRDefault="00074481"/>
    <w:p w14:paraId="0EA76404" w14:textId="77777777" w:rsidR="00074481" w:rsidRDefault="00074481"/>
    <w:p w14:paraId="46B49744" w14:textId="77777777" w:rsidR="00074481" w:rsidRDefault="00074481"/>
    <w:p w14:paraId="191BD852" w14:textId="77777777" w:rsidR="00074481" w:rsidRDefault="00074481"/>
    <w:p w14:paraId="5C467E08" w14:textId="77777777" w:rsidR="00074481" w:rsidRDefault="00074481"/>
    <w:p w14:paraId="175DD43F" w14:textId="77777777" w:rsidR="00074481" w:rsidRDefault="00074481"/>
    <w:p w14:paraId="05A4387A" w14:textId="77777777" w:rsidR="00074481" w:rsidRDefault="000744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15E984" wp14:editId="76AC47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F2982" w14:textId="77777777" w:rsidR="00074481" w:rsidRDefault="000744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15E9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5F2982" w14:textId="77777777" w:rsidR="00074481" w:rsidRDefault="000744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174DA8" w14:textId="77777777" w:rsidR="00074481" w:rsidRDefault="00074481"/>
    <w:p w14:paraId="010AD564" w14:textId="77777777" w:rsidR="00074481" w:rsidRDefault="00074481"/>
    <w:p w14:paraId="17A90904" w14:textId="77777777" w:rsidR="00074481" w:rsidRDefault="000744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416A20" wp14:editId="4A9124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57F6D" w14:textId="77777777" w:rsidR="00074481" w:rsidRDefault="00074481"/>
                          <w:p w14:paraId="14863957" w14:textId="77777777" w:rsidR="00074481" w:rsidRDefault="000744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416A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D57F6D" w14:textId="77777777" w:rsidR="00074481" w:rsidRDefault="00074481"/>
                    <w:p w14:paraId="14863957" w14:textId="77777777" w:rsidR="00074481" w:rsidRDefault="000744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CB8DF5" w14:textId="77777777" w:rsidR="00074481" w:rsidRDefault="00074481"/>
    <w:p w14:paraId="7E11DB7C" w14:textId="77777777" w:rsidR="00074481" w:rsidRDefault="00074481">
      <w:pPr>
        <w:rPr>
          <w:sz w:val="2"/>
          <w:szCs w:val="2"/>
        </w:rPr>
      </w:pPr>
    </w:p>
    <w:p w14:paraId="0E1E26BA" w14:textId="77777777" w:rsidR="00074481" w:rsidRDefault="00074481"/>
    <w:p w14:paraId="35C058A8" w14:textId="77777777" w:rsidR="00074481" w:rsidRDefault="00074481">
      <w:pPr>
        <w:spacing w:after="0" w:line="240" w:lineRule="auto"/>
      </w:pPr>
    </w:p>
  </w:footnote>
  <w:footnote w:type="continuationSeparator" w:id="0">
    <w:p w14:paraId="5C9E311E" w14:textId="77777777" w:rsidR="00074481" w:rsidRDefault="00074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48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63195</TotalTime>
  <Pages>1</Pages>
  <Words>159</Words>
  <Characters>911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1415</cp:revision>
  <cp:lastPrinted>2009-02-06T05:36:00Z</cp:lastPrinted>
  <dcterms:created xsi:type="dcterms:W3CDTF">2024-01-07T13:43:00Z</dcterms:created>
  <dcterms:modified xsi:type="dcterms:W3CDTF">2025-04-04T11:39:00Z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