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859C"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Еремин</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Виктор</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Михайлович</w:t>
      </w:r>
      <w:r w:rsidRPr="008933E1">
        <w:rPr>
          <w:rFonts w:ascii="Helvetica" w:hAnsi="Helvetica" w:cs="Helvetica"/>
          <w:b/>
          <w:bCs/>
          <w:color w:val="222222"/>
          <w:sz w:val="21"/>
          <w:szCs w:val="21"/>
        </w:rPr>
        <w:t>.</w:t>
      </w:r>
    </w:p>
    <w:p w14:paraId="0E8564B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Сравнительная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 xml:space="preserve"> : </w:t>
      </w:r>
      <w:r w:rsidRPr="008933E1">
        <w:rPr>
          <w:rFonts w:ascii="Helvetica" w:hAnsi="Helvetica" w:cs="Helvetica" w:hint="eastAsia"/>
          <w:b/>
          <w:bCs/>
          <w:color w:val="222222"/>
          <w:sz w:val="21"/>
          <w:szCs w:val="21"/>
        </w:rPr>
        <w:t>диссертация</w:t>
      </w:r>
      <w:r w:rsidRPr="008933E1">
        <w:rPr>
          <w:rFonts w:ascii="Helvetica" w:hAnsi="Helvetica" w:cs="Helvetica"/>
          <w:b/>
          <w:bCs/>
          <w:color w:val="222222"/>
          <w:sz w:val="21"/>
          <w:szCs w:val="21"/>
        </w:rPr>
        <w:t xml:space="preserve"> ... </w:t>
      </w:r>
      <w:r w:rsidRPr="008933E1">
        <w:rPr>
          <w:rFonts w:ascii="Helvetica" w:hAnsi="Helvetica" w:cs="Helvetica" w:hint="eastAsia"/>
          <w:b/>
          <w:bCs/>
          <w:color w:val="222222"/>
          <w:sz w:val="21"/>
          <w:szCs w:val="21"/>
        </w:rPr>
        <w:t>доктора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биологических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наук</w:t>
      </w:r>
      <w:r w:rsidRPr="008933E1">
        <w:rPr>
          <w:rFonts w:ascii="Helvetica" w:hAnsi="Helvetica" w:cs="Helvetica"/>
          <w:b/>
          <w:bCs/>
          <w:color w:val="222222"/>
          <w:sz w:val="21"/>
          <w:szCs w:val="21"/>
        </w:rPr>
        <w:t xml:space="preserve"> : 03.00.05. - </w:t>
      </w:r>
      <w:r w:rsidRPr="008933E1">
        <w:rPr>
          <w:rFonts w:ascii="Helvetica" w:hAnsi="Helvetica" w:cs="Helvetica" w:hint="eastAsia"/>
          <w:b/>
          <w:bCs/>
          <w:color w:val="222222"/>
          <w:sz w:val="21"/>
          <w:szCs w:val="21"/>
        </w:rPr>
        <w:t>Воронеж</w:t>
      </w:r>
      <w:r w:rsidRPr="008933E1">
        <w:rPr>
          <w:rFonts w:ascii="Helvetica" w:hAnsi="Helvetica" w:cs="Helvetica"/>
          <w:b/>
          <w:bCs/>
          <w:color w:val="222222"/>
          <w:sz w:val="21"/>
          <w:szCs w:val="21"/>
        </w:rPr>
        <w:t xml:space="preserve">, 1983. - 547 </w:t>
      </w:r>
      <w:r w:rsidRPr="008933E1">
        <w:rPr>
          <w:rFonts w:ascii="Helvetica" w:hAnsi="Helvetica" w:cs="Helvetica" w:hint="eastAsia"/>
          <w:b/>
          <w:bCs/>
          <w:color w:val="222222"/>
          <w:sz w:val="21"/>
          <w:szCs w:val="21"/>
        </w:rPr>
        <w:t>с</w:t>
      </w:r>
      <w:r w:rsidRPr="008933E1">
        <w:rPr>
          <w:rFonts w:ascii="Helvetica" w:hAnsi="Helvetica" w:cs="Helvetica"/>
          <w:b/>
          <w:bCs/>
          <w:color w:val="222222"/>
          <w:sz w:val="21"/>
          <w:szCs w:val="21"/>
        </w:rPr>
        <w:t xml:space="preserve">. : </w:t>
      </w:r>
      <w:r w:rsidRPr="008933E1">
        <w:rPr>
          <w:rFonts w:ascii="Helvetica" w:hAnsi="Helvetica" w:cs="Helvetica" w:hint="eastAsia"/>
          <w:b/>
          <w:bCs/>
          <w:color w:val="222222"/>
          <w:sz w:val="21"/>
          <w:szCs w:val="21"/>
        </w:rPr>
        <w:t>ил</w:t>
      </w:r>
      <w:r w:rsidRPr="008933E1">
        <w:rPr>
          <w:rFonts w:ascii="Helvetica" w:hAnsi="Helvetica" w:cs="Helvetica"/>
          <w:b/>
          <w:bCs/>
          <w:color w:val="222222"/>
          <w:sz w:val="21"/>
          <w:szCs w:val="21"/>
        </w:rPr>
        <w:t>.</w:t>
      </w:r>
    </w:p>
    <w:p w14:paraId="2E74F54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больше</w:t>
      </w:r>
    </w:p>
    <w:p w14:paraId="57F18A5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Цитаты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текста</w:t>
      </w:r>
      <w:r w:rsidRPr="008933E1">
        <w:rPr>
          <w:rFonts w:ascii="Helvetica" w:hAnsi="Helvetica" w:cs="Helvetica"/>
          <w:b/>
          <w:bCs/>
          <w:color w:val="222222"/>
          <w:sz w:val="21"/>
          <w:szCs w:val="21"/>
        </w:rPr>
        <w:t>:</w:t>
      </w:r>
    </w:p>
    <w:p w14:paraId="6856042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стр</w:t>
      </w:r>
      <w:r w:rsidRPr="008933E1">
        <w:rPr>
          <w:rFonts w:ascii="Helvetica" w:hAnsi="Helvetica" w:cs="Helvetica"/>
          <w:b/>
          <w:bCs/>
          <w:color w:val="222222"/>
          <w:sz w:val="21"/>
          <w:szCs w:val="21"/>
        </w:rPr>
        <w:t>. 1</w:t>
      </w:r>
    </w:p>
    <w:p w14:paraId="46E9208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Воронежский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ордена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Знак</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Почета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государственный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педагогический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институт</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правах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рукописи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ЕРЕМИН</w:t>
      </w:r>
      <w:r w:rsidRPr="008933E1">
        <w:rPr>
          <w:rFonts w:ascii="Helvetica" w:hAnsi="Helvetica" w:cs="Helvetica"/>
          <w:b/>
          <w:bCs/>
          <w:color w:val="222222"/>
          <w:sz w:val="21"/>
          <w:szCs w:val="21"/>
        </w:rPr>
        <w:t xml:space="preserve"> BpiKTop ])</w:t>
      </w:r>
      <w:r w:rsidRPr="008933E1">
        <w:rPr>
          <w:rFonts w:ascii="Helvetica" w:hAnsi="Helvetica" w:cs="Helvetica" w:hint="eastAsia"/>
          <w:b/>
          <w:bCs/>
          <w:color w:val="222222"/>
          <w:sz w:val="21"/>
          <w:szCs w:val="21"/>
        </w:rPr>
        <w:t>«</w:t>
      </w:r>
      <w:r w:rsidRPr="008933E1">
        <w:rPr>
          <w:rFonts w:ascii="Helvetica" w:hAnsi="Helvetica" w:cs="Helvetica"/>
          <w:b/>
          <w:bCs/>
          <w:color w:val="222222"/>
          <w:sz w:val="21"/>
          <w:szCs w:val="21"/>
        </w:rPr>
        <w:t>1</w:t>
      </w:r>
      <w:r w:rsidRPr="008933E1">
        <w:rPr>
          <w:rFonts w:ascii="Helvetica" w:hAnsi="Helvetica" w:cs="Helvetica" w:hint="eastAsia"/>
          <w:b/>
          <w:bCs/>
          <w:color w:val="222222"/>
          <w:sz w:val="21"/>
          <w:szCs w:val="21"/>
        </w:rPr>
        <w:t>ихайлоБич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УДК</w:t>
      </w:r>
      <w:r w:rsidRPr="008933E1">
        <w:rPr>
          <w:rFonts w:ascii="Helvetica" w:hAnsi="Helvetica" w:cs="Helvetica"/>
          <w:b/>
          <w:bCs/>
          <w:color w:val="222222"/>
          <w:sz w:val="21"/>
          <w:szCs w:val="21"/>
        </w:rPr>
        <w:t xml:space="preserve"> 581.82 : 582.475 </w:t>
      </w:r>
      <w:r w:rsidRPr="008933E1">
        <w:rPr>
          <w:rFonts w:ascii="Helvetica" w:hAnsi="Helvetica" w:cs="Helvetica" w:hint="eastAsia"/>
          <w:b/>
          <w:bCs/>
          <w:color w:val="222222"/>
          <w:sz w:val="21"/>
          <w:szCs w:val="21"/>
        </w:rPr>
        <w:t>СРАВНИТЕЛЬНАЯ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 xml:space="preserve"> 03.00,05 - </w:t>
      </w:r>
      <w:r w:rsidRPr="008933E1">
        <w:rPr>
          <w:rFonts w:ascii="Helvetica" w:hAnsi="Helvetica" w:cs="Helvetica" w:hint="eastAsia"/>
          <w:b/>
          <w:bCs/>
          <w:color w:val="222222"/>
          <w:sz w:val="21"/>
          <w:szCs w:val="21"/>
        </w:rPr>
        <w:t>ботаника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ДИССЕРТАЦИЯ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соискание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ученой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степени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доктора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биологических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наук</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Воронеж</w:t>
      </w:r>
      <w:r w:rsidRPr="008933E1">
        <w:rPr>
          <w:rFonts w:ascii="Helvetica" w:hAnsi="Helvetica" w:cs="Helvetica"/>
          <w:b/>
          <w:bCs/>
          <w:color w:val="222222"/>
          <w:sz w:val="21"/>
          <w:szCs w:val="21"/>
        </w:rPr>
        <w:t xml:space="preserve"> - 1983 </w:t>
      </w:r>
      <w:r w:rsidRPr="008933E1">
        <w:rPr>
          <w:rFonts w:ascii="Helvetica" w:hAnsi="Helvetica" w:cs="Helvetica" w:hint="eastAsia"/>
          <w:b/>
          <w:bCs/>
          <w:color w:val="222222"/>
          <w:sz w:val="21"/>
          <w:szCs w:val="21"/>
        </w:rPr>
        <w:t>—</w:t>
      </w:r>
      <w:r w:rsidRPr="008933E1">
        <w:rPr>
          <w:rFonts w:ascii="Helvetica" w:hAnsi="Helvetica" w:cs="Helvetica"/>
          <w:b/>
          <w:bCs/>
          <w:color w:val="222222"/>
          <w:sz w:val="21"/>
          <w:szCs w:val="21"/>
        </w:rPr>
        <w:t xml:space="preserve">2 </w:t>
      </w:r>
      <w:r w:rsidRPr="008933E1">
        <w:rPr>
          <w:rFonts w:ascii="Helvetica" w:hAnsi="Helvetica" w:cs="Helvetica" w:hint="eastAsia"/>
          <w:b/>
          <w:bCs/>
          <w:color w:val="222222"/>
          <w:sz w:val="21"/>
          <w:szCs w:val="21"/>
        </w:rPr>
        <w:t>—</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ОГЛАВЛЕНИЕ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ЕВВДЕШЕ</w:t>
      </w:r>
      <w:r w:rsidRPr="008933E1">
        <w:rPr>
          <w:rFonts w:ascii="Helvetica" w:hAnsi="Helvetica" w:cs="Helvetica"/>
          <w:b/>
          <w:bCs/>
          <w:color w:val="222222"/>
          <w:sz w:val="21"/>
          <w:szCs w:val="21"/>
        </w:rPr>
        <w:t>.</w:t>
      </w:r>
    </w:p>
    <w:p w14:paraId="7890EFB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стр</w:t>
      </w:r>
      <w:r w:rsidRPr="008933E1">
        <w:rPr>
          <w:rFonts w:ascii="Helvetica" w:hAnsi="Helvetica" w:cs="Helvetica"/>
          <w:b/>
          <w:bCs/>
          <w:color w:val="222222"/>
          <w:sz w:val="21"/>
          <w:szCs w:val="21"/>
        </w:rPr>
        <w:t>. 2</w:t>
      </w:r>
    </w:p>
    <w:p w14:paraId="6B4A4807"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материалов</w:t>
      </w:r>
      <w:r w:rsidRPr="008933E1">
        <w:rPr>
          <w:rFonts w:ascii="Helvetica" w:hAnsi="Helvetica" w:cs="Helvetica"/>
          <w:b/>
          <w:bCs/>
          <w:color w:val="222222"/>
          <w:sz w:val="21"/>
          <w:szCs w:val="21"/>
        </w:rPr>
        <w:t xml:space="preserve"> 1.2.4. </w:t>
      </w:r>
      <w:r w:rsidRPr="008933E1">
        <w:rPr>
          <w:rFonts w:ascii="Helvetica" w:hAnsi="Helvetica" w:cs="Helvetica" w:hint="eastAsia"/>
          <w:b/>
          <w:bCs/>
          <w:color w:val="222222"/>
          <w:sz w:val="21"/>
          <w:szCs w:val="21"/>
        </w:rPr>
        <w:t>Объем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выполненных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работ</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2. </w:t>
      </w:r>
      <w:r w:rsidRPr="008933E1">
        <w:rPr>
          <w:rFonts w:ascii="Helvetica" w:hAnsi="Helvetica" w:cs="Helvetica" w:hint="eastAsia"/>
          <w:b/>
          <w:bCs/>
          <w:color w:val="222222"/>
          <w:sz w:val="21"/>
          <w:szCs w:val="21"/>
        </w:rPr>
        <w:t>ОБЩЕЕ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 xml:space="preserve"> 2.1. </w:t>
      </w:r>
      <w:r w:rsidRPr="008933E1">
        <w:rPr>
          <w:rFonts w:ascii="Helvetica" w:hAnsi="Helvetica" w:cs="Helvetica" w:hint="eastAsia"/>
          <w:b/>
          <w:bCs/>
          <w:color w:val="222222"/>
          <w:sz w:val="21"/>
          <w:szCs w:val="21"/>
        </w:rPr>
        <w:t>Краткая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 xml:space="preserve"> 2.2.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тканей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2.3. </w:t>
      </w:r>
      <w:r w:rsidRPr="008933E1">
        <w:rPr>
          <w:rFonts w:ascii="Helvetica" w:hAnsi="Helvetica" w:cs="Helvetica" w:hint="eastAsia"/>
          <w:b/>
          <w:bCs/>
          <w:color w:val="222222"/>
          <w:sz w:val="21"/>
          <w:szCs w:val="21"/>
        </w:rPr>
        <w:t>Возрастные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изменения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3. </w:t>
      </w:r>
      <w:r w:rsidRPr="008933E1">
        <w:rPr>
          <w:rFonts w:ascii="Helvetica" w:hAnsi="Helvetica" w:cs="Helvetica" w:hint="eastAsia"/>
          <w:b/>
          <w:bCs/>
          <w:color w:val="222222"/>
          <w:sz w:val="21"/>
          <w:szCs w:val="21"/>
        </w:rPr>
        <w:t>АНАТОМИЯ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СТЕБЛЯ</w:t>
      </w:r>
      <w:r w:rsidRPr="008933E1">
        <w:rPr>
          <w:rFonts w:ascii="Helvetica" w:hAnsi="Helvetica" w:cs="Helvetica"/>
          <w:b/>
          <w:bCs/>
          <w:color w:val="222222"/>
          <w:sz w:val="21"/>
          <w:szCs w:val="21"/>
        </w:rPr>
        <w:t xml:space="preserve">. 3.1.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Abies Mill. -</w:t>
      </w:r>
      <w:r w:rsidRPr="008933E1">
        <w:rPr>
          <w:rFonts w:ascii="Helvetica" w:hAnsi="Helvetica" w:cs="Helvetica" w:hint="eastAsia"/>
          <w:b/>
          <w:bCs/>
          <w:color w:val="222222"/>
          <w:sz w:val="21"/>
          <w:szCs w:val="21"/>
        </w:rPr>
        <w:t>Пихта</w:t>
      </w:r>
      <w:r w:rsidRPr="008933E1">
        <w:rPr>
          <w:rFonts w:ascii="Helvetica" w:hAnsi="Helvetica" w:cs="Helvetica"/>
          <w:b/>
          <w:bCs/>
          <w:color w:val="222222"/>
          <w:sz w:val="21"/>
          <w:szCs w:val="21"/>
        </w:rPr>
        <w:t xml:space="preserve"> 3.1.2.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p>
    <w:p w14:paraId="1BBA261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стр</w:t>
      </w:r>
      <w:r w:rsidRPr="008933E1">
        <w:rPr>
          <w:rFonts w:ascii="Helvetica" w:hAnsi="Helvetica" w:cs="Helvetica"/>
          <w:b/>
          <w:bCs/>
          <w:color w:val="222222"/>
          <w:sz w:val="21"/>
          <w:szCs w:val="21"/>
        </w:rPr>
        <w:t>. 25</w:t>
      </w:r>
    </w:p>
    <w:p w14:paraId="4F52EE7B"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слайдов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рисунков</w:t>
      </w:r>
      <w:r w:rsidRPr="008933E1">
        <w:rPr>
          <w:rFonts w:ascii="Helvetica" w:hAnsi="Helvetica" w:cs="Helvetica"/>
          <w:b/>
          <w:bCs/>
          <w:color w:val="222222"/>
          <w:sz w:val="21"/>
          <w:szCs w:val="21"/>
        </w:rPr>
        <w:t xml:space="preserve">. - 26 </w:t>
      </w: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2 </w:t>
      </w:r>
      <w:r w:rsidRPr="008933E1">
        <w:rPr>
          <w:rFonts w:ascii="Helvetica" w:hAnsi="Helvetica" w:cs="Helvetica" w:hint="eastAsia"/>
          <w:b/>
          <w:bCs/>
          <w:color w:val="222222"/>
          <w:sz w:val="21"/>
          <w:szCs w:val="21"/>
        </w:rPr>
        <w:t>ОБЩЕЕ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 xml:space="preserve"> 2.1. </w:t>
      </w:r>
      <w:r w:rsidRPr="008933E1">
        <w:rPr>
          <w:rFonts w:ascii="Helvetica" w:hAnsi="Helvetica" w:cs="Helvetica" w:hint="eastAsia"/>
          <w:b/>
          <w:bCs/>
          <w:color w:val="222222"/>
          <w:sz w:val="21"/>
          <w:szCs w:val="21"/>
        </w:rPr>
        <w:t>Краткая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голосеменных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изучена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значительно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лучше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чем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крытосеменных</w:t>
      </w:r>
      <w:r w:rsidRPr="008933E1">
        <w:rPr>
          <w:rFonts w:ascii="Helvetica" w:hAnsi="Helvetica" w:cs="Helvetica"/>
          <w:b/>
          <w:bCs/>
          <w:color w:val="222222"/>
          <w:sz w:val="21"/>
          <w:szCs w:val="21"/>
        </w:rPr>
        <w:t xml:space="preserve"> (Esau </w:t>
      </w:r>
      <w:r w:rsidRPr="008933E1">
        <w:rPr>
          <w:rFonts w:ascii="Helvetica" w:hAnsi="Helvetica" w:cs="Helvetica" w:hint="eastAsia"/>
          <w:b/>
          <w:bCs/>
          <w:color w:val="222222"/>
          <w:sz w:val="21"/>
          <w:szCs w:val="21"/>
        </w:rPr>
        <w:t>к</w:t>
      </w:r>
      <w:r w:rsidRPr="008933E1">
        <w:rPr>
          <w:rFonts w:ascii="Helvetica" w:hAnsi="Helvetica" w:cs="Helvetica"/>
          <w:b/>
          <w:bCs/>
          <w:color w:val="222222"/>
          <w:sz w:val="21"/>
          <w:szCs w:val="21"/>
        </w:rPr>
        <w:t xml:space="preserve">., 1977). </w:t>
      </w:r>
      <w:r w:rsidRPr="008933E1">
        <w:rPr>
          <w:rFonts w:ascii="Helvetica" w:hAnsi="Helvetica" w:cs="Helvetica" w:hint="eastAsia"/>
          <w:b/>
          <w:bCs/>
          <w:color w:val="222222"/>
          <w:sz w:val="21"/>
          <w:szCs w:val="21"/>
        </w:rPr>
        <w:t>Большее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внимание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этой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группы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растений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объясняется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наш</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взгляд</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что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древесина</w:t>
      </w:r>
    </w:p>
    <w:p w14:paraId="3B93C724" w14:textId="77777777" w:rsidR="008933E1" w:rsidRPr="008933E1" w:rsidRDefault="008933E1" w:rsidP="008933E1">
      <w:pPr>
        <w:rPr>
          <w:rFonts w:ascii="Helvetica" w:hAnsi="Helvetica" w:cs="Helvetica"/>
          <w:b/>
          <w:bCs/>
          <w:color w:val="222222"/>
          <w:sz w:val="21"/>
          <w:szCs w:val="21"/>
        </w:rPr>
      </w:pPr>
    </w:p>
    <w:p w14:paraId="2F4B7D7B"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Оглавление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диссертации</w:t>
      </w:r>
    </w:p>
    <w:p w14:paraId="7E19A38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доктор</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биологических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наук</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Еремин</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Виктор</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Михайлович</w:t>
      </w:r>
    </w:p>
    <w:p w14:paraId="38A2AB89"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lastRenderedPageBreak/>
        <w:t>БВВДЕНИЕ</w:t>
      </w:r>
      <w:r w:rsidRPr="008933E1">
        <w:rPr>
          <w:rFonts w:ascii="Helvetica" w:hAnsi="Helvetica" w:cs="Helvetica"/>
          <w:b/>
          <w:bCs/>
          <w:color w:val="222222"/>
          <w:sz w:val="21"/>
          <w:szCs w:val="21"/>
        </w:rPr>
        <w:t>.</w:t>
      </w:r>
    </w:p>
    <w:p w14:paraId="539B839B" w14:textId="77777777" w:rsidR="008933E1" w:rsidRPr="008933E1" w:rsidRDefault="008933E1" w:rsidP="008933E1">
      <w:pPr>
        <w:rPr>
          <w:rFonts w:ascii="Helvetica" w:hAnsi="Helvetica" w:cs="Helvetica"/>
          <w:b/>
          <w:bCs/>
          <w:color w:val="222222"/>
          <w:sz w:val="21"/>
          <w:szCs w:val="21"/>
        </w:rPr>
      </w:pPr>
    </w:p>
    <w:p w14:paraId="1014AD2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I. </w:t>
      </w:r>
      <w:r w:rsidRPr="008933E1">
        <w:rPr>
          <w:rFonts w:ascii="Helvetica" w:hAnsi="Helvetica" w:cs="Helvetica" w:hint="eastAsia"/>
          <w:b/>
          <w:bCs/>
          <w:color w:val="222222"/>
          <w:sz w:val="21"/>
          <w:szCs w:val="21"/>
        </w:rPr>
        <w:t>ОБЩАЯ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РШАСЕАЕ</w:t>
      </w:r>
      <w:r w:rsidRPr="008933E1">
        <w:rPr>
          <w:rFonts w:ascii="Helvetica" w:hAnsi="Helvetica" w:cs="Helvetica"/>
          <w:b/>
          <w:bCs/>
          <w:color w:val="222222"/>
          <w:sz w:val="21"/>
          <w:szCs w:val="21"/>
        </w:rPr>
        <w:t xml:space="preserve"> LINDL.</w:t>
      </w:r>
    </w:p>
    <w:p w14:paraId="04443EFD" w14:textId="77777777" w:rsidR="008933E1" w:rsidRPr="008933E1" w:rsidRDefault="008933E1" w:rsidP="008933E1">
      <w:pPr>
        <w:rPr>
          <w:rFonts w:ascii="Helvetica" w:hAnsi="Helvetica" w:cs="Helvetica"/>
          <w:b/>
          <w:bCs/>
          <w:color w:val="222222"/>
          <w:sz w:val="21"/>
          <w:szCs w:val="21"/>
        </w:rPr>
      </w:pPr>
    </w:p>
    <w:p w14:paraId="493126C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МЕТОДИКА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ИССЛЕДОВАНИЯ</w:t>
      </w:r>
      <w:r w:rsidRPr="008933E1">
        <w:rPr>
          <w:rFonts w:ascii="Helvetica" w:hAnsi="Helvetica" w:cs="Helvetica"/>
          <w:b/>
          <w:bCs/>
          <w:color w:val="222222"/>
          <w:sz w:val="21"/>
          <w:szCs w:val="21"/>
        </w:rPr>
        <w:t>.*.</w:t>
      </w:r>
    </w:p>
    <w:p w14:paraId="7DA8B8D0" w14:textId="77777777" w:rsidR="008933E1" w:rsidRPr="008933E1" w:rsidRDefault="008933E1" w:rsidP="008933E1">
      <w:pPr>
        <w:rPr>
          <w:rFonts w:ascii="Helvetica" w:hAnsi="Helvetica" w:cs="Helvetica"/>
          <w:b/>
          <w:bCs/>
          <w:color w:val="222222"/>
          <w:sz w:val="21"/>
          <w:szCs w:val="21"/>
        </w:rPr>
      </w:pPr>
    </w:p>
    <w:p w14:paraId="4CC709A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1.1. </w:t>
      </w:r>
      <w:r w:rsidRPr="008933E1">
        <w:rPr>
          <w:rFonts w:ascii="Helvetica" w:hAnsi="Helvetica" w:cs="Helvetica" w:hint="eastAsia"/>
          <w:b/>
          <w:bCs/>
          <w:color w:val="222222"/>
          <w:sz w:val="21"/>
          <w:szCs w:val="21"/>
        </w:rPr>
        <w:t>Общая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сем</w:t>
      </w:r>
      <w:r w:rsidRPr="008933E1">
        <w:rPr>
          <w:rFonts w:ascii="Helvetica" w:hAnsi="Helvetica" w:cs="Helvetica"/>
          <w:b/>
          <w:bCs/>
          <w:color w:val="222222"/>
          <w:sz w:val="21"/>
          <w:szCs w:val="21"/>
        </w:rPr>
        <w:t xml:space="preserve">. Pinaceae </w:t>
      </w: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объекты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исследования</w:t>
      </w:r>
      <w:r w:rsidRPr="008933E1">
        <w:rPr>
          <w:rFonts w:ascii="Helvetica" w:hAnsi="Helvetica" w:cs="Helvetica"/>
          <w:b/>
          <w:bCs/>
          <w:color w:val="222222"/>
          <w:sz w:val="21"/>
          <w:szCs w:val="21"/>
        </w:rPr>
        <w:t>.</w:t>
      </w:r>
    </w:p>
    <w:p w14:paraId="0ACB5DD0" w14:textId="77777777" w:rsidR="008933E1" w:rsidRPr="008933E1" w:rsidRDefault="008933E1" w:rsidP="008933E1">
      <w:pPr>
        <w:rPr>
          <w:rFonts w:ascii="Helvetica" w:hAnsi="Helvetica" w:cs="Helvetica"/>
          <w:b/>
          <w:bCs/>
          <w:color w:val="222222"/>
          <w:sz w:val="21"/>
          <w:szCs w:val="21"/>
        </w:rPr>
      </w:pPr>
    </w:p>
    <w:p w14:paraId="36DAA2D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1.2. </w:t>
      </w:r>
      <w:r w:rsidRPr="008933E1">
        <w:rPr>
          <w:rFonts w:ascii="Helvetica" w:hAnsi="Helvetica" w:cs="Helvetica" w:hint="eastAsia"/>
          <w:b/>
          <w:bCs/>
          <w:color w:val="222222"/>
          <w:sz w:val="21"/>
          <w:szCs w:val="21"/>
        </w:rPr>
        <w:t>Методика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исследования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объем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работ</w:t>
      </w:r>
      <w:r w:rsidRPr="008933E1">
        <w:rPr>
          <w:rFonts w:ascii="Helvetica" w:hAnsi="Helvetica" w:cs="Helvetica"/>
          <w:b/>
          <w:bCs/>
          <w:color w:val="222222"/>
          <w:sz w:val="21"/>
          <w:szCs w:val="21"/>
        </w:rPr>
        <w:t>.</w:t>
      </w:r>
    </w:p>
    <w:p w14:paraId="7CA7023A" w14:textId="77777777" w:rsidR="008933E1" w:rsidRPr="008933E1" w:rsidRDefault="008933E1" w:rsidP="008933E1">
      <w:pPr>
        <w:rPr>
          <w:rFonts w:ascii="Helvetica" w:hAnsi="Helvetica" w:cs="Helvetica"/>
          <w:b/>
          <w:bCs/>
          <w:color w:val="222222"/>
          <w:sz w:val="21"/>
          <w:szCs w:val="21"/>
        </w:rPr>
      </w:pPr>
    </w:p>
    <w:p w14:paraId="2E0D5445"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1.2</w:t>
      </w:r>
      <w:r w:rsidRPr="008933E1">
        <w:rPr>
          <w:rFonts w:ascii="Helvetica" w:hAnsi="Helvetica" w:cs="Helvetica" w:hint="eastAsia"/>
          <w:b/>
          <w:bCs/>
          <w:color w:val="222222"/>
          <w:sz w:val="21"/>
          <w:szCs w:val="21"/>
        </w:rPr>
        <w:t>Д</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Методика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сбора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полевого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материала</w:t>
      </w:r>
      <w:r w:rsidRPr="008933E1">
        <w:rPr>
          <w:rFonts w:ascii="Helvetica" w:hAnsi="Helvetica" w:cs="Helvetica"/>
          <w:b/>
          <w:bCs/>
          <w:color w:val="222222"/>
          <w:sz w:val="21"/>
          <w:szCs w:val="21"/>
        </w:rPr>
        <w:t>.</w:t>
      </w:r>
    </w:p>
    <w:p w14:paraId="5066B5CE" w14:textId="77777777" w:rsidR="008933E1" w:rsidRPr="008933E1" w:rsidRDefault="008933E1" w:rsidP="008933E1">
      <w:pPr>
        <w:rPr>
          <w:rFonts w:ascii="Helvetica" w:hAnsi="Helvetica" w:cs="Helvetica"/>
          <w:b/>
          <w:bCs/>
          <w:color w:val="222222"/>
          <w:sz w:val="21"/>
          <w:szCs w:val="21"/>
        </w:rPr>
      </w:pPr>
    </w:p>
    <w:p w14:paraId="0F597868"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1.2.2. </w:t>
      </w:r>
      <w:r w:rsidRPr="008933E1">
        <w:rPr>
          <w:rFonts w:ascii="Helvetica" w:hAnsi="Helvetica" w:cs="Helvetica" w:hint="eastAsia"/>
          <w:b/>
          <w:bCs/>
          <w:color w:val="222222"/>
          <w:sz w:val="21"/>
          <w:szCs w:val="21"/>
        </w:rPr>
        <w:t>Методика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изготовления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постоянных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препаратов</w:t>
      </w:r>
      <w:r w:rsidRPr="008933E1">
        <w:rPr>
          <w:rFonts w:ascii="Helvetica" w:hAnsi="Helvetica" w:cs="Helvetica"/>
          <w:b/>
          <w:bCs/>
          <w:color w:val="222222"/>
          <w:sz w:val="21"/>
          <w:szCs w:val="21"/>
        </w:rPr>
        <w:t>.</w:t>
      </w:r>
    </w:p>
    <w:p w14:paraId="766CD5B7" w14:textId="77777777" w:rsidR="008933E1" w:rsidRPr="008933E1" w:rsidRDefault="008933E1" w:rsidP="008933E1">
      <w:pPr>
        <w:rPr>
          <w:rFonts w:ascii="Helvetica" w:hAnsi="Helvetica" w:cs="Helvetica"/>
          <w:b/>
          <w:bCs/>
          <w:color w:val="222222"/>
          <w:sz w:val="21"/>
          <w:szCs w:val="21"/>
        </w:rPr>
      </w:pPr>
    </w:p>
    <w:p w14:paraId="484FC69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1.2.3. </w:t>
      </w:r>
      <w:r w:rsidRPr="008933E1">
        <w:rPr>
          <w:rFonts w:ascii="Helvetica" w:hAnsi="Helvetica" w:cs="Helvetica" w:hint="eastAsia"/>
          <w:b/>
          <w:bCs/>
          <w:color w:val="222222"/>
          <w:sz w:val="21"/>
          <w:szCs w:val="21"/>
        </w:rPr>
        <w:t>Анализ</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обработка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материалов</w:t>
      </w:r>
      <w:r w:rsidRPr="008933E1">
        <w:rPr>
          <w:rFonts w:ascii="Helvetica" w:hAnsi="Helvetica" w:cs="Helvetica"/>
          <w:b/>
          <w:bCs/>
          <w:color w:val="222222"/>
          <w:sz w:val="21"/>
          <w:szCs w:val="21"/>
        </w:rPr>
        <w:t>.</w:t>
      </w:r>
    </w:p>
    <w:p w14:paraId="37817088" w14:textId="77777777" w:rsidR="008933E1" w:rsidRPr="008933E1" w:rsidRDefault="008933E1" w:rsidP="008933E1">
      <w:pPr>
        <w:rPr>
          <w:rFonts w:ascii="Helvetica" w:hAnsi="Helvetica" w:cs="Helvetica"/>
          <w:b/>
          <w:bCs/>
          <w:color w:val="222222"/>
          <w:sz w:val="21"/>
          <w:szCs w:val="21"/>
        </w:rPr>
      </w:pPr>
    </w:p>
    <w:p w14:paraId="7BC6F2A9"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1.2.4. </w:t>
      </w:r>
      <w:r w:rsidRPr="008933E1">
        <w:rPr>
          <w:rFonts w:ascii="Helvetica" w:hAnsi="Helvetica" w:cs="Helvetica" w:hint="eastAsia"/>
          <w:b/>
          <w:bCs/>
          <w:color w:val="222222"/>
          <w:sz w:val="21"/>
          <w:szCs w:val="21"/>
        </w:rPr>
        <w:t>Объем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выполненных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работ</w:t>
      </w:r>
      <w:r w:rsidRPr="008933E1">
        <w:rPr>
          <w:rFonts w:ascii="Helvetica" w:hAnsi="Helvetica" w:cs="Helvetica"/>
          <w:b/>
          <w:bCs/>
          <w:color w:val="222222"/>
          <w:sz w:val="21"/>
          <w:szCs w:val="21"/>
        </w:rPr>
        <w:t>.</w:t>
      </w:r>
    </w:p>
    <w:p w14:paraId="1A5834C2" w14:textId="77777777" w:rsidR="008933E1" w:rsidRPr="008933E1" w:rsidRDefault="008933E1" w:rsidP="008933E1">
      <w:pPr>
        <w:rPr>
          <w:rFonts w:ascii="Helvetica" w:hAnsi="Helvetica" w:cs="Helvetica"/>
          <w:b/>
          <w:bCs/>
          <w:color w:val="222222"/>
          <w:sz w:val="21"/>
          <w:szCs w:val="21"/>
        </w:rPr>
      </w:pPr>
    </w:p>
    <w:p w14:paraId="44ECB797"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2. </w:t>
      </w:r>
      <w:r w:rsidRPr="008933E1">
        <w:rPr>
          <w:rFonts w:ascii="Helvetica" w:hAnsi="Helvetica" w:cs="Helvetica" w:hint="eastAsia"/>
          <w:b/>
          <w:bCs/>
          <w:color w:val="222222"/>
          <w:sz w:val="21"/>
          <w:szCs w:val="21"/>
        </w:rPr>
        <w:t>ОБЩЕЕ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.V.</w:t>
      </w:r>
    </w:p>
    <w:p w14:paraId="484BEFC6" w14:textId="77777777" w:rsidR="008933E1" w:rsidRPr="008933E1" w:rsidRDefault="008933E1" w:rsidP="008933E1">
      <w:pPr>
        <w:rPr>
          <w:rFonts w:ascii="Helvetica" w:hAnsi="Helvetica" w:cs="Helvetica"/>
          <w:b/>
          <w:bCs/>
          <w:color w:val="222222"/>
          <w:sz w:val="21"/>
          <w:szCs w:val="21"/>
        </w:rPr>
      </w:pPr>
    </w:p>
    <w:p w14:paraId="243A698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2.1. </w:t>
      </w:r>
      <w:r w:rsidRPr="008933E1">
        <w:rPr>
          <w:rFonts w:ascii="Helvetica" w:hAnsi="Helvetica" w:cs="Helvetica" w:hint="eastAsia"/>
          <w:b/>
          <w:bCs/>
          <w:color w:val="222222"/>
          <w:sz w:val="21"/>
          <w:szCs w:val="21"/>
        </w:rPr>
        <w:t>Краткая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сосновых</w:t>
      </w:r>
      <w:r w:rsidRPr="008933E1">
        <w:rPr>
          <w:rFonts w:ascii="Helvetica" w:hAnsi="Helvetica" w:cs="Helvetica"/>
          <w:b/>
          <w:bCs/>
          <w:color w:val="222222"/>
          <w:sz w:val="21"/>
          <w:szCs w:val="21"/>
        </w:rPr>
        <w:t>.</w:t>
      </w:r>
    </w:p>
    <w:p w14:paraId="6FF03244" w14:textId="77777777" w:rsidR="008933E1" w:rsidRPr="008933E1" w:rsidRDefault="008933E1" w:rsidP="008933E1">
      <w:pPr>
        <w:rPr>
          <w:rFonts w:ascii="Helvetica" w:hAnsi="Helvetica" w:cs="Helvetica"/>
          <w:b/>
          <w:bCs/>
          <w:color w:val="222222"/>
          <w:sz w:val="21"/>
          <w:szCs w:val="21"/>
        </w:rPr>
      </w:pPr>
    </w:p>
    <w:p w14:paraId="6CC5580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2.2.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тканей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69D00CF1" w14:textId="77777777" w:rsidR="008933E1" w:rsidRPr="008933E1" w:rsidRDefault="008933E1" w:rsidP="008933E1">
      <w:pPr>
        <w:rPr>
          <w:rFonts w:ascii="Helvetica" w:hAnsi="Helvetica" w:cs="Helvetica"/>
          <w:b/>
          <w:bCs/>
          <w:color w:val="222222"/>
          <w:sz w:val="21"/>
          <w:szCs w:val="21"/>
        </w:rPr>
      </w:pPr>
    </w:p>
    <w:p w14:paraId="6D8D5D2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2.3. </w:t>
      </w:r>
      <w:r w:rsidRPr="008933E1">
        <w:rPr>
          <w:rFonts w:ascii="Helvetica" w:hAnsi="Helvetica" w:cs="Helvetica" w:hint="eastAsia"/>
          <w:b/>
          <w:bCs/>
          <w:color w:val="222222"/>
          <w:sz w:val="21"/>
          <w:szCs w:val="21"/>
        </w:rPr>
        <w:t>Возрастные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изменения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633AA430" w14:textId="77777777" w:rsidR="008933E1" w:rsidRPr="008933E1" w:rsidRDefault="008933E1" w:rsidP="008933E1">
      <w:pPr>
        <w:rPr>
          <w:rFonts w:ascii="Helvetica" w:hAnsi="Helvetica" w:cs="Helvetica"/>
          <w:b/>
          <w:bCs/>
          <w:color w:val="222222"/>
          <w:sz w:val="21"/>
          <w:szCs w:val="21"/>
        </w:rPr>
      </w:pPr>
    </w:p>
    <w:p w14:paraId="5BB9A02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3. </w:t>
      </w:r>
      <w:r w:rsidRPr="008933E1">
        <w:rPr>
          <w:rFonts w:ascii="Helvetica" w:hAnsi="Helvetica" w:cs="Helvetica" w:hint="eastAsia"/>
          <w:b/>
          <w:bCs/>
          <w:color w:val="222222"/>
          <w:sz w:val="21"/>
          <w:szCs w:val="21"/>
        </w:rPr>
        <w:t>АНАТОМИЯ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СТЕБЛЯ</w:t>
      </w:r>
      <w:r w:rsidRPr="008933E1">
        <w:rPr>
          <w:rFonts w:ascii="Helvetica" w:hAnsi="Helvetica" w:cs="Helvetica"/>
          <w:b/>
          <w:bCs/>
          <w:color w:val="222222"/>
          <w:sz w:val="21"/>
          <w:szCs w:val="21"/>
        </w:rPr>
        <w:t>.4.</w:t>
      </w:r>
    </w:p>
    <w:p w14:paraId="7B42B6E9" w14:textId="77777777" w:rsidR="008933E1" w:rsidRPr="008933E1" w:rsidRDefault="008933E1" w:rsidP="008933E1">
      <w:pPr>
        <w:rPr>
          <w:rFonts w:ascii="Helvetica" w:hAnsi="Helvetica" w:cs="Helvetica"/>
          <w:b/>
          <w:bCs/>
          <w:color w:val="222222"/>
          <w:sz w:val="21"/>
          <w:szCs w:val="21"/>
        </w:rPr>
      </w:pPr>
    </w:p>
    <w:p w14:paraId="496FFD4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Abies Mill. - </w:t>
      </w:r>
      <w:r w:rsidRPr="008933E1">
        <w:rPr>
          <w:rFonts w:ascii="Helvetica" w:hAnsi="Helvetica" w:cs="Helvetica" w:hint="eastAsia"/>
          <w:b/>
          <w:bCs/>
          <w:color w:val="222222"/>
          <w:sz w:val="21"/>
          <w:szCs w:val="21"/>
        </w:rPr>
        <w:t>Пихта</w:t>
      </w:r>
      <w:r w:rsidRPr="008933E1">
        <w:rPr>
          <w:rFonts w:ascii="Helvetica" w:hAnsi="Helvetica" w:cs="Helvetica"/>
          <w:b/>
          <w:bCs/>
          <w:color w:val="222222"/>
          <w:sz w:val="21"/>
          <w:szCs w:val="21"/>
        </w:rPr>
        <w:t>.</w:t>
      </w:r>
    </w:p>
    <w:p w14:paraId="6855927E" w14:textId="77777777" w:rsidR="008933E1" w:rsidRPr="008933E1" w:rsidRDefault="008933E1" w:rsidP="008933E1">
      <w:pPr>
        <w:rPr>
          <w:rFonts w:ascii="Helvetica" w:hAnsi="Helvetica" w:cs="Helvetica"/>
          <w:b/>
          <w:bCs/>
          <w:color w:val="222222"/>
          <w:sz w:val="21"/>
          <w:szCs w:val="21"/>
        </w:rPr>
      </w:pPr>
    </w:p>
    <w:p w14:paraId="35E1E0F6"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ЗДД</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35801A81" w14:textId="77777777" w:rsidR="008933E1" w:rsidRPr="008933E1" w:rsidRDefault="008933E1" w:rsidP="008933E1">
      <w:pPr>
        <w:rPr>
          <w:rFonts w:ascii="Helvetica" w:hAnsi="Helvetica" w:cs="Helvetica"/>
          <w:b/>
          <w:bCs/>
          <w:color w:val="222222"/>
          <w:sz w:val="21"/>
          <w:szCs w:val="21"/>
        </w:rPr>
      </w:pPr>
    </w:p>
    <w:p w14:paraId="0E85983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362E19AD" w14:textId="77777777" w:rsidR="008933E1" w:rsidRPr="008933E1" w:rsidRDefault="008933E1" w:rsidP="008933E1">
      <w:pPr>
        <w:rPr>
          <w:rFonts w:ascii="Helvetica" w:hAnsi="Helvetica" w:cs="Helvetica"/>
          <w:b/>
          <w:bCs/>
          <w:color w:val="222222"/>
          <w:sz w:val="21"/>
          <w:szCs w:val="21"/>
        </w:rPr>
      </w:pPr>
    </w:p>
    <w:p w14:paraId="219BE08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74029833" w14:textId="77777777" w:rsidR="008933E1" w:rsidRPr="008933E1" w:rsidRDefault="008933E1" w:rsidP="008933E1">
      <w:pPr>
        <w:rPr>
          <w:rFonts w:ascii="Helvetica" w:hAnsi="Helvetica" w:cs="Helvetica"/>
          <w:b/>
          <w:bCs/>
          <w:color w:val="222222"/>
          <w:sz w:val="21"/>
          <w:szCs w:val="21"/>
        </w:rPr>
      </w:pPr>
    </w:p>
    <w:p w14:paraId="2295DCF5"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6A4A635D" w14:textId="77777777" w:rsidR="008933E1" w:rsidRPr="008933E1" w:rsidRDefault="008933E1" w:rsidP="008933E1">
      <w:pPr>
        <w:rPr>
          <w:rFonts w:ascii="Helvetica" w:hAnsi="Helvetica" w:cs="Helvetica"/>
          <w:b/>
          <w:bCs/>
          <w:color w:val="222222"/>
          <w:sz w:val="21"/>
          <w:szCs w:val="21"/>
        </w:rPr>
      </w:pPr>
    </w:p>
    <w:p w14:paraId="42D2E81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Abies </w:t>
      </w:r>
      <w:r w:rsidRPr="008933E1">
        <w:rPr>
          <w:rFonts w:ascii="Helvetica" w:hAnsi="Helvetica" w:cs="Helvetica" w:hint="eastAsia"/>
          <w:b/>
          <w:bCs/>
          <w:color w:val="222222"/>
          <w:sz w:val="21"/>
          <w:szCs w:val="21"/>
        </w:rPr>
        <w:t>по</w:t>
      </w:r>
    </w:p>
    <w:p w14:paraId="301F67A5" w14:textId="77777777" w:rsidR="008933E1" w:rsidRPr="008933E1" w:rsidRDefault="008933E1" w:rsidP="008933E1">
      <w:pPr>
        <w:rPr>
          <w:rFonts w:ascii="Helvetica" w:hAnsi="Helvetica" w:cs="Helvetica"/>
          <w:b/>
          <w:bCs/>
          <w:color w:val="222222"/>
          <w:sz w:val="21"/>
          <w:szCs w:val="21"/>
        </w:rPr>
      </w:pPr>
    </w:p>
    <w:p w14:paraId="3FD7E6E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- 3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58C11995" w14:textId="77777777" w:rsidR="008933E1" w:rsidRPr="008933E1" w:rsidRDefault="008933E1" w:rsidP="008933E1">
      <w:pPr>
        <w:rPr>
          <w:rFonts w:ascii="Helvetica" w:hAnsi="Helvetica" w:cs="Helvetica"/>
          <w:b/>
          <w:bCs/>
          <w:color w:val="222222"/>
          <w:sz w:val="21"/>
          <w:szCs w:val="21"/>
        </w:rPr>
      </w:pPr>
    </w:p>
    <w:p w14:paraId="02FF4CC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3.2.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Keteleeria Carr. - </w:t>
      </w:r>
      <w:r w:rsidRPr="008933E1">
        <w:rPr>
          <w:rFonts w:ascii="Helvetica" w:hAnsi="Helvetica" w:cs="Helvetica" w:hint="eastAsia"/>
          <w:b/>
          <w:bCs/>
          <w:color w:val="222222"/>
          <w:sz w:val="21"/>
          <w:szCs w:val="21"/>
        </w:rPr>
        <w:t>Кетелеерия</w:t>
      </w:r>
      <w:r w:rsidRPr="008933E1">
        <w:rPr>
          <w:rFonts w:ascii="Helvetica" w:hAnsi="Helvetica" w:cs="Helvetica"/>
          <w:b/>
          <w:bCs/>
          <w:color w:val="222222"/>
          <w:sz w:val="21"/>
          <w:szCs w:val="21"/>
        </w:rPr>
        <w:t>.</w:t>
      </w:r>
    </w:p>
    <w:p w14:paraId="173184D4" w14:textId="77777777" w:rsidR="008933E1" w:rsidRPr="008933E1" w:rsidRDefault="008933E1" w:rsidP="008933E1">
      <w:pPr>
        <w:rPr>
          <w:rFonts w:ascii="Helvetica" w:hAnsi="Helvetica" w:cs="Helvetica"/>
          <w:b/>
          <w:bCs/>
          <w:color w:val="222222"/>
          <w:sz w:val="21"/>
          <w:szCs w:val="21"/>
        </w:rPr>
      </w:pPr>
    </w:p>
    <w:p w14:paraId="61C16945"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3.2.1.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53F06C02" w14:textId="77777777" w:rsidR="008933E1" w:rsidRPr="008933E1" w:rsidRDefault="008933E1" w:rsidP="008933E1">
      <w:pPr>
        <w:rPr>
          <w:rFonts w:ascii="Helvetica" w:hAnsi="Helvetica" w:cs="Helvetica"/>
          <w:b/>
          <w:bCs/>
          <w:color w:val="222222"/>
          <w:sz w:val="21"/>
          <w:szCs w:val="21"/>
        </w:rPr>
      </w:pPr>
    </w:p>
    <w:p w14:paraId="496C70C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3.2.2.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60304DC6" w14:textId="77777777" w:rsidR="008933E1" w:rsidRPr="008933E1" w:rsidRDefault="008933E1" w:rsidP="008933E1">
      <w:pPr>
        <w:rPr>
          <w:rFonts w:ascii="Helvetica" w:hAnsi="Helvetica" w:cs="Helvetica"/>
          <w:b/>
          <w:bCs/>
          <w:color w:val="222222"/>
          <w:sz w:val="21"/>
          <w:szCs w:val="21"/>
        </w:rPr>
      </w:pPr>
    </w:p>
    <w:p w14:paraId="382494F3"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3.2.3.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6E72F6F5" w14:textId="77777777" w:rsidR="008933E1" w:rsidRPr="008933E1" w:rsidRDefault="008933E1" w:rsidP="008933E1">
      <w:pPr>
        <w:rPr>
          <w:rFonts w:ascii="Helvetica" w:hAnsi="Helvetica" w:cs="Helvetica"/>
          <w:b/>
          <w:bCs/>
          <w:color w:val="222222"/>
          <w:sz w:val="21"/>
          <w:szCs w:val="21"/>
        </w:rPr>
      </w:pPr>
    </w:p>
    <w:p w14:paraId="4B78F62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3.2.4.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7A89598A" w14:textId="77777777" w:rsidR="008933E1" w:rsidRPr="008933E1" w:rsidRDefault="008933E1" w:rsidP="008933E1">
      <w:pPr>
        <w:rPr>
          <w:rFonts w:ascii="Helvetica" w:hAnsi="Helvetica" w:cs="Helvetica"/>
          <w:b/>
          <w:bCs/>
          <w:color w:val="222222"/>
          <w:sz w:val="21"/>
          <w:szCs w:val="21"/>
        </w:rPr>
      </w:pPr>
    </w:p>
    <w:p w14:paraId="023CF5A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lastRenderedPageBreak/>
        <w:t xml:space="preserve">3.2.5.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рода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77A7C394" w14:textId="77777777" w:rsidR="008933E1" w:rsidRPr="008933E1" w:rsidRDefault="008933E1" w:rsidP="008933E1">
      <w:pPr>
        <w:rPr>
          <w:rFonts w:ascii="Helvetica" w:hAnsi="Helvetica" w:cs="Helvetica"/>
          <w:b/>
          <w:bCs/>
          <w:color w:val="222222"/>
          <w:sz w:val="21"/>
          <w:szCs w:val="21"/>
        </w:rPr>
      </w:pPr>
    </w:p>
    <w:p w14:paraId="7A06F768"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3.3.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Pseudotsuga Carr. - </w:t>
      </w:r>
      <w:r w:rsidRPr="008933E1">
        <w:rPr>
          <w:rFonts w:ascii="Helvetica" w:hAnsi="Helvetica" w:cs="Helvetica" w:hint="eastAsia"/>
          <w:b/>
          <w:bCs/>
          <w:color w:val="222222"/>
          <w:sz w:val="21"/>
          <w:szCs w:val="21"/>
        </w:rPr>
        <w:t>Лжетсуга</w:t>
      </w:r>
      <w:r w:rsidRPr="008933E1">
        <w:rPr>
          <w:rFonts w:ascii="Helvetica" w:hAnsi="Helvetica" w:cs="Helvetica"/>
          <w:b/>
          <w:bCs/>
          <w:color w:val="222222"/>
          <w:sz w:val="21"/>
          <w:szCs w:val="21"/>
        </w:rPr>
        <w:t>.</w:t>
      </w:r>
    </w:p>
    <w:p w14:paraId="784E3E40" w14:textId="77777777" w:rsidR="008933E1" w:rsidRPr="008933E1" w:rsidRDefault="008933E1" w:rsidP="008933E1">
      <w:pPr>
        <w:rPr>
          <w:rFonts w:ascii="Helvetica" w:hAnsi="Helvetica" w:cs="Helvetica"/>
          <w:b/>
          <w:bCs/>
          <w:color w:val="222222"/>
          <w:sz w:val="21"/>
          <w:szCs w:val="21"/>
        </w:rPr>
      </w:pPr>
    </w:p>
    <w:p w14:paraId="6CB7059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3.3.1.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445FA603" w14:textId="77777777" w:rsidR="008933E1" w:rsidRPr="008933E1" w:rsidRDefault="008933E1" w:rsidP="008933E1">
      <w:pPr>
        <w:rPr>
          <w:rFonts w:ascii="Helvetica" w:hAnsi="Helvetica" w:cs="Helvetica"/>
          <w:b/>
          <w:bCs/>
          <w:color w:val="222222"/>
          <w:sz w:val="21"/>
          <w:szCs w:val="21"/>
        </w:rPr>
      </w:pPr>
    </w:p>
    <w:p w14:paraId="2470A7AB"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3.3.2.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10DD1827" w14:textId="77777777" w:rsidR="008933E1" w:rsidRPr="008933E1" w:rsidRDefault="008933E1" w:rsidP="008933E1">
      <w:pPr>
        <w:rPr>
          <w:rFonts w:ascii="Helvetica" w:hAnsi="Helvetica" w:cs="Helvetica"/>
          <w:b/>
          <w:bCs/>
          <w:color w:val="222222"/>
          <w:sz w:val="21"/>
          <w:szCs w:val="21"/>
        </w:rPr>
      </w:pPr>
    </w:p>
    <w:p w14:paraId="0CF43928"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3.3.3.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104174B9" w14:textId="77777777" w:rsidR="008933E1" w:rsidRPr="008933E1" w:rsidRDefault="008933E1" w:rsidP="008933E1">
      <w:pPr>
        <w:rPr>
          <w:rFonts w:ascii="Helvetica" w:hAnsi="Helvetica" w:cs="Helvetica"/>
          <w:b/>
          <w:bCs/>
          <w:color w:val="222222"/>
          <w:sz w:val="21"/>
          <w:szCs w:val="21"/>
        </w:rPr>
      </w:pPr>
    </w:p>
    <w:p w14:paraId="3A2791BC"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3.3.4.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1B0E9970" w14:textId="77777777" w:rsidR="008933E1" w:rsidRPr="008933E1" w:rsidRDefault="008933E1" w:rsidP="008933E1">
      <w:pPr>
        <w:rPr>
          <w:rFonts w:ascii="Helvetica" w:hAnsi="Helvetica" w:cs="Helvetica"/>
          <w:b/>
          <w:bCs/>
          <w:color w:val="222222"/>
          <w:sz w:val="21"/>
          <w:szCs w:val="21"/>
        </w:rPr>
      </w:pPr>
    </w:p>
    <w:p w14:paraId="1A2123C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3.3.5.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рода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046529DC" w14:textId="77777777" w:rsidR="008933E1" w:rsidRPr="008933E1" w:rsidRDefault="008933E1" w:rsidP="008933E1">
      <w:pPr>
        <w:rPr>
          <w:rFonts w:ascii="Helvetica" w:hAnsi="Helvetica" w:cs="Helvetica"/>
          <w:b/>
          <w:bCs/>
          <w:color w:val="222222"/>
          <w:sz w:val="21"/>
          <w:szCs w:val="21"/>
        </w:rPr>
      </w:pPr>
    </w:p>
    <w:p w14:paraId="38039DBC"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3.4.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Tsuga Carr. - </w:t>
      </w:r>
      <w:r w:rsidRPr="008933E1">
        <w:rPr>
          <w:rFonts w:ascii="Helvetica" w:hAnsi="Helvetica" w:cs="Helvetica" w:hint="eastAsia"/>
          <w:b/>
          <w:bCs/>
          <w:color w:val="222222"/>
          <w:sz w:val="21"/>
          <w:szCs w:val="21"/>
        </w:rPr>
        <w:t>Тсуга</w:t>
      </w:r>
      <w:r w:rsidRPr="008933E1">
        <w:rPr>
          <w:rFonts w:ascii="Helvetica" w:hAnsi="Helvetica" w:cs="Helvetica"/>
          <w:b/>
          <w:bCs/>
          <w:color w:val="222222"/>
          <w:sz w:val="21"/>
          <w:szCs w:val="21"/>
        </w:rPr>
        <w:t>.</w:t>
      </w:r>
    </w:p>
    <w:p w14:paraId="7DC713B4" w14:textId="77777777" w:rsidR="008933E1" w:rsidRPr="008933E1" w:rsidRDefault="008933E1" w:rsidP="008933E1">
      <w:pPr>
        <w:rPr>
          <w:rFonts w:ascii="Helvetica" w:hAnsi="Helvetica" w:cs="Helvetica"/>
          <w:b/>
          <w:bCs/>
          <w:color w:val="222222"/>
          <w:sz w:val="21"/>
          <w:szCs w:val="21"/>
        </w:rPr>
      </w:pPr>
    </w:p>
    <w:p w14:paraId="594BDB7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3.4.1.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4E3081C2" w14:textId="77777777" w:rsidR="008933E1" w:rsidRPr="008933E1" w:rsidRDefault="008933E1" w:rsidP="008933E1">
      <w:pPr>
        <w:rPr>
          <w:rFonts w:ascii="Helvetica" w:hAnsi="Helvetica" w:cs="Helvetica"/>
          <w:b/>
          <w:bCs/>
          <w:color w:val="222222"/>
          <w:sz w:val="21"/>
          <w:szCs w:val="21"/>
        </w:rPr>
      </w:pPr>
    </w:p>
    <w:p w14:paraId="35EEDB86"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3.4.2.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27687AAC" w14:textId="77777777" w:rsidR="008933E1" w:rsidRPr="008933E1" w:rsidRDefault="008933E1" w:rsidP="008933E1">
      <w:pPr>
        <w:rPr>
          <w:rFonts w:ascii="Helvetica" w:hAnsi="Helvetica" w:cs="Helvetica"/>
          <w:b/>
          <w:bCs/>
          <w:color w:val="222222"/>
          <w:sz w:val="21"/>
          <w:szCs w:val="21"/>
        </w:rPr>
      </w:pPr>
    </w:p>
    <w:p w14:paraId="6E36EDE6"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3.4.3.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4C519374" w14:textId="77777777" w:rsidR="008933E1" w:rsidRPr="008933E1" w:rsidRDefault="008933E1" w:rsidP="008933E1">
      <w:pPr>
        <w:rPr>
          <w:rFonts w:ascii="Helvetica" w:hAnsi="Helvetica" w:cs="Helvetica"/>
          <w:b/>
          <w:bCs/>
          <w:color w:val="222222"/>
          <w:sz w:val="21"/>
          <w:szCs w:val="21"/>
        </w:rPr>
      </w:pPr>
    </w:p>
    <w:p w14:paraId="7092AF9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3.4.4.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46663321" w14:textId="77777777" w:rsidR="008933E1" w:rsidRPr="008933E1" w:rsidRDefault="008933E1" w:rsidP="008933E1">
      <w:pPr>
        <w:rPr>
          <w:rFonts w:ascii="Helvetica" w:hAnsi="Helvetica" w:cs="Helvetica"/>
          <w:b/>
          <w:bCs/>
          <w:color w:val="222222"/>
          <w:sz w:val="21"/>
          <w:szCs w:val="21"/>
        </w:rPr>
      </w:pPr>
    </w:p>
    <w:p w14:paraId="59C450B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3.5.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Picea A. Dietr. - </w:t>
      </w:r>
      <w:r w:rsidRPr="008933E1">
        <w:rPr>
          <w:rFonts w:ascii="Helvetica" w:hAnsi="Helvetica" w:cs="Helvetica" w:hint="eastAsia"/>
          <w:b/>
          <w:bCs/>
          <w:color w:val="222222"/>
          <w:sz w:val="21"/>
          <w:szCs w:val="21"/>
        </w:rPr>
        <w:t>Ель</w:t>
      </w:r>
      <w:r w:rsidRPr="008933E1">
        <w:rPr>
          <w:rFonts w:ascii="Helvetica" w:hAnsi="Helvetica" w:cs="Helvetica"/>
          <w:b/>
          <w:bCs/>
          <w:color w:val="222222"/>
          <w:sz w:val="21"/>
          <w:szCs w:val="21"/>
        </w:rPr>
        <w:t>.</w:t>
      </w:r>
    </w:p>
    <w:p w14:paraId="5B59E44F" w14:textId="77777777" w:rsidR="008933E1" w:rsidRPr="008933E1" w:rsidRDefault="008933E1" w:rsidP="008933E1">
      <w:pPr>
        <w:rPr>
          <w:rFonts w:ascii="Helvetica" w:hAnsi="Helvetica" w:cs="Helvetica"/>
          <w:b/>
          <w:bCs/>
          <w:color w:val="222222"/>
          <w:sz w:val="21"/>
          <w:szCs w:val="21"/>
        </w:rPr>
      </w:pPr>
    </w:p>
    <w:p w14:paraId="2298846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lastRenderedPageBreak/>
        <w:t xml:space="preserve">3.5.1.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501BB410" w14:textId="77777777" w:rsidR="008933E1" w:rsidRPr="008933E1" w:rsidRDefault="008933E1" w:rsidP="008933E1">
      <w:pPr>
        <w:rPr>
          <w:rFonts w:ascii="Helvetica" w:hAnsi="Helvetica" w:cs="Helvetica"/>
          <w:b/>
          <w:bCs/>
          <w:color w:val="222222"/>
          <w:sz w:val="21"/>
          <w:szCs w:val="21"/>
        </w:rPr>
      </w:pPr>
    </w:p>
    <w:p w14:paraId="51D7AB7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3.5.2.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59D901E3" w14:textId="77777777" w:rsidR="008933E1" w:rsidRPr="008933E1" w:rsidRDefault="008933E1" w:rsidP="008933E1">
      <w:pPr>
        <w:rPr>
          <w:rFonts w:ascii="Helvetica" w:hAnsi="Helvetica" w:cs="Helvetica"/>
          <w:b/>
          <w:bCs/>
          <w:color w:val="222222"/>
          <w:sz w:val="21"/>
          <w:szCs w:val="21"/>
        </w:rPr>
      </w:pPr>
    </w:p>
    <w:p w14:paraId="752A5A9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3.5.3.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74E37AF2" w14:textId="77777777" w:rsidR="008933E1" w:rsidRPr="008933E1" w:rsidRDefault="008933E1" w:rsidP="008933E1">
      <w:pPr>
        <w:rPr>
          <w:rFonts w:ascii="Helvetica" w:hAnsi="Helvetica" w:cs="Helvetica"/>
          <w:b/>
          <w:bCs/>
          <w:color w:val="222222"/>
          <w:sz w:val="21"/>
          <w:szCs w:val="21"/>
        </w:rPr>
      </w:pPr>
    </w:p>
    <w:p w14:paraId="55F0996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3.5.4.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0A3A48F5" w14:textId="77777777" w:rsidR="008933E1" w:rsidRPr="008933E1" w:rsidRDefault="008933E1" w:rsidP="008933E1">
      <w:pPr>
        <w:rPr>
          <w:rFonts w:ascii="Helvetica" w:hAnsi="Helvetica" w:cs="Helvetica"/>
          <w:b/>
          <w:bCs/>
          <w:color w:val="222222"/>
          <w:sz w:val="21"/>
          <w:szCs w:val="21"/>
        </w:rPr>
      </w:pPr>
    </w:p>
    <w:p w14:paraId="790DA37C"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3.5.5.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1B45CD00" w14:textId="77777777" w:rsidR="008933E1" w:rsidRPr="008933E1" w:rsidRDefault="008933E1" w:rsidP="008933E1">
      <w:pPr>
        <w:rPr>
          <w:rFonts w:ascii="Helvetica" w:hAnsi="Helvetica" w:cs="Helvetica"/>
          <w:b/>
          <w:bCs/>
          <w:color w:val="222222"/>
          <w:sz w:val="21"/>
          <w:szCs w:val="21"/>
        </w:rPr>
      </w:pPr>
    </w:p>
    <w:p w14:paraId="5FD643B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3.6.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Pseudolarix Gord. - </w:t>
      </w:r>
      <w:r w:rsidRPr="008933E1">
        <w:rPr>
          <w:rFonts w:ascii="Helvetica" w:hAnsi="Helvetica" w:cs="Helvetica" w:hint="eastAsia"/>
          <w:b/>
          <w:bCs/>
          <w:color w:val="222222"/>
          <w:sz w:val="21"/>
          <w:szCs w:val="21"/>
        </w:rPr>
        <w:t>Лжелиственница</w:t>
      </w:r>
      <w:r w:rsidRPr="008933E1">
        <w:rPr>
          <w:rFonts w:ascii="Helvetica" w:hAnsi="Helvetica" w:cs="Helvetica"/>
          <w:b/>
          <w:bCs/>
          <w:color w:val="222222"/>
          <w:sz w:val="21"/>
          <w:szCs w:val="21"/>
        </w:rPr>
        <w:t>.</w:t>
      </w:r>
    </w:p>
    <w:p w14:paraId="39F02DE7" w14:textId="77777777" w:rsidR="008933E1" w:rsidRPr="008933E1" w:rsidRDefault="008933E1" w:rsidP="008933E1">
      <w:pPr>
        <w:rPr>
          <w:rFonts w:ascii="Helvetica" w:hAnsi="Helvetica" w:cs="Helvetica"/>
          <w:b/>
          <w:bCs/>
          <w:color w:val="222222"/>
          <w:sz w:val="21"/>
          <w:szCs w:val="21"/>
        </w:rPr>
      </w:pPr>
    </w:p>
    <w:p w14:paraId="4E1DC4C5"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3.6.1.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671288D7" w14:textId="77777777" w:rsidR="008933E1" w:rsidRPr="008933E1" w:rsidRDefault="008933E1" w:rsidP="008933E1">
      <w:pPr>
        <w:rPr>
          <w:rFonts w:ascii="Helvetica" w:hAnsi="Helvetica" w:cs="Helvetica"/>
          <w:b/>
          <w:bCs/>
          <w:color w:val="222222"/>
          <w:sz w:val="21"/>
          <w:szCs w:val="21"/>
        </w:rPr>
      </w:pPr>
    </w:p>
    <w:p w14:paraId="4D1880B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3.6.2.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400DBEF2" w14:textId="77777777" w:rsidR="008933E1" w:rsidRPr="008933E1" w:rsidRDefault="008933E1" w:rsidP="008933E1">
      <w:pPr>
        <w:rPr>
          <w:rFonts w:ascii="Helvetica" w:hAnsi="Helvetica" w:cs="Helvetica"/>
          <w:b/>
          <w:bCs/>
          <w:color w:val="222222"/>
          <w:sz w:val="21"/>
          <w:szCs w:val="21"/>
        </w:rPr>
      </w:pPr>
    </w:p>
    <w:p w14:paraId="6A63300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3.6.3.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7A36DF93" w14:textId="77777777" w:rsidR="008933E1" w:rsidRPr="008933E1" w:rsidRDefault="008933E1" w:rsidP="008933E1">
      <w:pPr>
        <w:rPr>
          <w:rFonts w:ascii="Helvetica" w:hAnsi="Helvetica" w:cs="Helvetica"/>
          <w:b/>
          <w:bCs/>
          <w:color w:val="222222"/>
          <w:sz w:val="21"/>
          <w:szCs w:val="21"/>
        </w:rPr>
      </w:pPr>
    </w:p>
    <w:p w14:paraId="262BF27B"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3.6.4.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7F0217B2" w14:textId="77777777" w:rsidR="008933E1" w:rsidRPr="008933E1" w:rsidRDefault="008933E1" w:rsidP="008933E1">
      <w:pPr>
        <w:rPr>
          <w:rFonts w:ascii="Helvetica" w:hAnsi="Helvetica" w:cs="Helvetica"/>
          <w:b/>
          <w:bCs/>
          <w:color w:val="222222"/>
          <w:sz w:val="21"/>
          <w:szCs w:val="21"/>
        </w:rPr>
      </w:pPr>
    </w:p>
    <w:p w14:paraId="0E53FEA7"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3.7.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Larix Mill, - </w:t>
      </w:r>
      <w:r w:rsidRPr="008933E1">
        <w:rPr>
          <w:rFonts w:ascii="Helvetica" w:hAnsi="Helvetica" w:cs="Helvetica" w:hint="eastAsia"/>
          <w:b/>
          <w:bCs/>
          <w:color w:val="222222"/>
          <w:sz w:val="21"/>
          <w:szCs w:val="21"/>
        </w:rPr>
        <w:t>Лиственница</w:t>
      </w:r>
      <w:r w:rsidRPr="008933E1">
        <w:rPr>
          <w:rFonts w:ascii="Helvetica" w:hAnsi="Helvetica" w:cs="Helvetica"/>
          <w:b/>
          <w:bCs/>
          <w:color w:val="222222"/>
          <w:sz w:val="21"/>
          <w:szCs w:val="21"/>
        </w:rPr>
        <w:t>.</w:t>
      </w:r>
    </w:p>
    <w:p w14:paraId="475D113A" w14:textId="77777777" w:rsidR="008933E1" w:rsidRPr="008933E1" w:rsidRDefault="008933E1" w:rsidP="008933E1">
      <w:pPr>
        <w:rPr>
          <w:rFonts w:ascii="Helvetica" w:hAnsi="Helvetica" w:cs="Helvetica"/>
          <w:b/>
          <w:bCs/>
          <w:color w:val="222222"/>
          <w:sz w:val="21"/>
          <w:szCs w:val="21"/>
        </w:rPr>
      </w:pPr>
    </w:p>
    <w:p w14:paraId="586ABFA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3.7.1.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12464A00" w14:textId="77777777" w:rsidR="008933E1" w:rsidRPr="008933E1" w:rsidRDefault="008933E1" w:rsidP="008933E1">
      <w:pPr>
        <w:rPr>
          <w:rFonts w:ascii="Helvetica" w:hAnsi="Helvetica" w:cs="Helvetica"/>
          <w:b/>
          <w:bCs/>
          <w:color w:val="222222"/>
          <w:sz w:val="21"/>
          <w:szCs w:val="21"/>
        </w:rPr>
      </w:pPr>
    </w:p>
    <w:p w14:paraId="2D91928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3.7.2.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44B02009" w14:textId="77777777" w:rsidR="008933E1" w:rsidRPr="008933E1" w:rsidRDefault="008933E1" w:rsidP="008933E1">
      <w:pPr>
        <w:rPr>
          <w:rFonts w:ascii="Helvetica" w:hAnsi="Helvetica" w:cs="Helvetica"/>
          <w:b/>
          <w:bCs/>
          <w:color w:val="222222"/>
          <w:sz w:val="21"/>
          <w:szCs w:val="21"/>
        </w:rPr>
      </w:pPr>
    </w:p>
    <w:p w14:paraId="33C9D9E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lastRenderedPageBreak/>
        <w:t xml:space="preserve">3.7.3.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61BA3F13" w14:textId="77777777" w:rsidR="008933E1" w:rsidRPr="008933E1" w:rsidRDefault="008933E1" w:rsidP="008933E1">
      <w:pPr>
        <w:rPr>
          <w:rFonts w:ascii="Helvetica" w:hAnsi="Helvetica" w:cs="Helvetica"/>
          <w:b/>
          <w:bCs/>
          <w:color w:val="222222"/>
          <w:sz w:val="21"/>
          <w:szCs w:val="21"/>
        </w:rPr>
      </w:pPr>
    </w:p>
    <w:p w14:paraId="41129DE9"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3.7.4.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0240BD9A" w14:textId="77777777" w:rsidR="008933E1" w:rsidRPr="008933E1" w:rsidRDefault="008933E1" w:rsidP="008933E1">
      <w:pPr>
        <w:rPr>
          <w:rFonts w:ascii="Helvetica" w:hAnsi="Helvetica" w:cs="Helvetica"/>
          <w:b/>
          <w:bCs/>
          <w:color w:val="222222"/>
          <w:sz w:val="21"/>
          <w:szCs w:val="21"/>
        </w:rPr>
      </w:pPr>
    </w:p>
    <w:p w14:paraId="08B67B2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3.7.5.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5B9EBE6A" w14:textId="77777777" w:rsidR="008933E1" w:rsidRPr="008933E1" w:rsidRDefault="008933E1" w:rsidP="008933E1">
      <w:pPr>
        <w:rPr>
          <w:rFonts w:ascii="Helvetica" w:hAnsi="Helvetica" w:cs="Helvetica"/>
          <w:b/>
          <w:bCs/>
          <w:color w:val="222222"/>
          <w:sz w:val="21"/>
          <w:szCs w:val="21"/>
        </w:rPr>
      </w:pPr>
    </w:p>
    <w:p w14:paraId="73FBCB07"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3.8.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Cedrus (Tourn.) Mill. - </w:t>
      </w:r>
      <w:r w:rsidRPr="008933E1">
        <w:rPr>
          <w:rFonts w:ascii="Helvetica" w:hAnsi="Helvetica" w:cs="Helvetica" w:hint="eastAsia"/>
          <w:b/>
          <w:bCs/>
          <w:color w:val="222222"/>
          <w:sz w:val="21"/>
          <w:szCs w:val="21"/>
        </w:rPr>
        <w:t>Кедр</w:t>
      </w:r>
      <w:r w:rsidRPr="008933E1">
        <w:rPr>
          <w:rFonts w:ascii="Helvetica" w:hAnsi="Helvetica" w:cs="Helvetica"/>
          <w:b/>
          <w:bCs/>
          <w:color w:val="222222"/>
          <w:sz w:val="21"/>
          <w:szCs w:val="21"/>
        </w:rPr>
        <w:t>.</w:t>
      </w:r>
    </w:p>
    <w:p w14:paraId="1DA8B6FE" w14:textId="77777777" w:rsidR="008933E1" w:rsidRPr="008933E1" w:rsidRDefault="008933E1" w:rsidP="008933E1">
      <w:pPr>
        <w:rPr>
          <w:rFonts w:ascii="Helvetica" w:hAnsi="Helvetica" w:cs="Helvetica"/>
          <w:b/>
          <w:bCs/>
          <w:color w:val="222222"/>
          <w:sz w:val="21"/>
          <w:szCs w:val="21"/>
        </w:rPr>
      </w:pPr>
    </w:p>
    <w:p w14:paraId="6C80F407"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3.8.1.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2A1EB4DE" w14:textId="77777777" w:rsidR="008933E1" w:rsidRPr="008933E1" w:rsidRDefault="008933E1" w:rsidP="008933E1">
      <w:pPr>
        <w:rPr>
          <w:rFonts w:ascii="Helvetica" w:hAnsi="Helvetica" w:cs="Helvetica"/>
          <w:b/>
          <w:bCs/>
          <w:color w:val="222222"/>
          <w:sz w:val="21"/>
          <w:szCs w:val="21"/>
        </w:rPr>
      </w:pPr>
    </w:p>
    <w:p w14:paraId="770D7A18"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3.8.2.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5B11D591" w14:textId="77777777" w:rsidR="008933E1" w:rsidRPr="008933E1" w:rsidRDefault="008933E1" w:rsidP="008933E1">
      <w:pPr>
        <w:rPr>
          <w:rFonts w:ascii="Helvetica" w:hAnsi="Helvetica" w:cs="Helvetica"/>
          <w:b/>
          <w:bCs/>
          <w:color w:val="222222"/>
          <w:sz w:val="21"/>
          <w:szCs w:val="21"/>
        </w:rPr>
      </w:pPr>
    </w:p>
    <w:p w14:paraId="563AF66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3.8.3.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2F0C1913" w14:textId="77777777" w:rsidR="008933E1" w:rsidRPr="008933E1" w:rsidRDefault="008933E1" w:rsidP="008933E1">
      <w:pPr>
        <w:rPr>
          <w:rFonts w:ascii="Helvetica" w:hAnsi="Helvetica" w:cs="Helvetica"/>
          <w:b/>
          <w:bCs/>
          <w:color w:val="222222"/>
          <w:sz w:val="21"/>
          <w:szCs w:val="21"/>
        </w:rPr>
      </w:pPr>
    </w:p>
    <w:p w14:paraId="7E2ABC33"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3.8.4.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4882E99C" w14:textId="77777777" w:rsidR="008933E1" w:rsidRPr="008933E1" w:rsidRDefault="008933E1" w:rsidP="008933E1">
      <w:pPr>
        <w:rPr>
          <w:rFonts w:ascii="Helvetica" w:hAnsi="Helvetica" w:cs="Helvetica"/>
          <w:b/>
          <w:bCs/>
          <w:color w:val="222222"/>
          <w:sz w:val="21"/>
          <w:szCs w:val="21"/>
        </w:rPr>
      </w:pPr>
    </w:p>
    <w:p w14:paraId="6148F3E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3.8.5.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46C15316" w14:textId="77777777" w:rsidR="008933E1" w:rsidRPr="008933E1" w:rsidRDefault="008933E1" w:rsidP="008933E1">
      <w:pPr>
        <w:rPr>
          <w:rFonts w:ascii="Helvetica" w:hAnsi="Helvetica" w:cs="Helvetica"/>
          <w:b/>
          <w:bCs/>
          <w:color w:val="222222"/>
          <w:sz w:val="21"/>
          <w:szCs w:val="21"/>
        </w:rPr>
      </w:pPr>
    </w:p>
    <w:p w14:paraId="019D43FE"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3.9. </w:t>
      </w:r>
      <w:r w:rsidRPr="008933E1">
        <w:rPr>
          <w:rFonts w:ascii="Helvetica" w:hAnsi="Helvetica" w:cs="Helvetica" w:hint="eastAsia"/>
          <w:b/>
          <w:bCs/>
          <w:color w:val="222222"/>
          <w:sz w:val="21"/>
          <w:szCs w:val="21"/>
        </w:rPr>
        <w:t>Род</w:t>
      </w:r>
      <w:r w:rsidRPr="008933E1">
        <w:rPr>
          <w:rFonts w:ascii="Helvetica" w:hAnsi="Helvetica" w:cs="Helvetica"/>
          <w:b/>
          <w:bCs/>
          <w:color w:val="222222"/>
          <w:sz w:val="21"/>
          <w:szCs w:val="21"/>
        </w:rPr>
        <w:t xml:space="preserve"> Pinus L. - </w:t>
      </w:r>
      <w:r w:rsidRPr="008933E1">
        <w:rPr>
          <w:rFonts w:ascii="Helvetica" w:hAnsi="Helvetica" w:cs="Helvetica" w:hint="eastAsia"/>
          <w:b/>
          <w:bCs/>
          <w:color w:val="222222"/>
          <w:sz w:val="21"/>
          <w:szCs w:val="21"/>
        </w:rPr>
        <w:t>Сосна</w:t>
      </w:r>
      <w:r w:rsidRPr="008933E1">
        <w:rPr>
          <w:rFonts w:ascii="Helvetica" w:hAnsi="Helvetica" w:cs="Helvetica"/>
          <w:b/>
          <w:bCs/>
          <w:color w:val="222222"/>
          <w:sz w:val="21"/>
          <w:szCs w:val="21"/>
        </w:rPr>
        <w:t>.</w:t>
      </w:r>
    </w:p>
    <w:p w14:paraId="09462851" w14:textId="77777777" w:rsidR="008933E1" w:rsidRPr="008933E1" w:rsidRDefault="008933E1" w:rsidP="008933E1">
      <w:pPr>
        <w:rPr>
          <w:rFonts w:ascii="Helvetica" w:hAnsi="Helvetica" w:cs="Helvetica"/>
          <w:b/>
          <w:bCs/>
          <w:color w:val="222222"/>
          <w:sz w:val="21"/>
          <w:szCs w:val="21"/>
        </w:rPr>
      </w:pPr>
    </w:p>
    <w:p w14:paraId="63855203"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3.9.1.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апикальной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меристемой</w:t>
      </w:r>
      <w:r w:rsidRPr="008933E1">
        <w:rPr>
          <w:rFonts w:ascii="Helvetica" w:hAnsi="Helvetica" w:cs="Helvetica"/>
          <w:b/>
          <w:bCs/>
          <w:color w:val="222222"/>
          <w:sz w:val="21"/>
          <w:szCs w:val="21"/>
        </w:rPr>
        <w:t>.</w:t>
      </w:r>
    </w:p>
    <w:p w14:paraId="0CA83757" w14:textId="77777777" w:rsidR="008933E1" w:rsidRPr="008933E1" w:rsidRDefault="008933E1" w:rsidP="008933E1">
      <w:pPr>
        <w:rPr>
          <w:rFonts w:ascii="Helvetica" w:hAnsi="Helvetica" w:cs="Helvetica"/>
          <w:b/>
          <w:bCs/>
          <w:color w:val="222222"/>
          <w:sz w:val="21"/>
          <w:szCs w:val="21"/>
        </w:rPr>
      </w:pPr>
    </w:p>
    <w:p w14:paraId="2C5FB22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3.9.2.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прокамбием</w:t>
      </w:r>
      <w:r w:rsidRPr="008933E1">
        <w:rPr>
          <w:rFonts w:ascii="Helvetica" w:hAnsi="Helvetica" w:cs="Helvetica"/>
          <w:b/>
          <w:bCs/>
          <w:color w:val="222222"/>
          <w:sz w:val="21"/>
          <w:szCs w:val="21"/>
        </w:rPr>
        <w:t>.</w:t>
      </w:r>
    </w:p>
    <w:p w14:paraId="6E42B984" w14:textId="77777777" w:rsidR="008933E1" w:rsidRPr="008933E1" w:rsidRDefault="008933E1" w:rsidP="008933E1">
      <w:pPr>
        <w:rPr>
          <w:rFonts w:ascii="Helvetica" w:hAnsi="Helvetica" w:cs="Helvetica"/>
          <w:b/>
          <w:bCs/>
          <w:color w:val="222222"/>
          <w:sz w:val="21"/>
          <w:szCs w:val="21"/>
        </w:rPr>
      </w:pPr>
    </w:p>
    <w:p w14:paraId="10D3E90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3.9.3.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феллогеном</w:t>
      </w:r>
      <w:r w:rsidRPr="008933E1">
        <w:rPr>
          <w:rFonts w:ascii="Helvetica" w:hAnsi="Helvetica" w:cs="Helvetica"/>
          <w:b/>
          <w:bCs/>
          <w:color w:val="222222"/>
          <w:sz w:val="21"/>
          <w:szCs w:val="21"/>
        </w:rPr>
        <w:t>.</w:t>
      </w:r>
    </w:p>
    <w:p w14:paraId="2C9E7C25" w14:textId="77777777" w:rsidR="008933E1" w:rsidRPr="008933E1" w:rsidRDefault="008933E1" w:rsidP="008933E1">
      <w:pPr>
        <w:rPr>
          <w:rFonts w:ascii="Helvetica" w:hAnsi="Helvetica" w:cs="Helvetica"/>
          <w:b/>
          <w:bCs/>
          <w:color w:val="222222"/>
          <w:sz w:val="21"/>
          <w:szCs w:val="21"/>
        </w:rPr>
      </w:pPr>
    </w:p>
    <w:p w14:paraId="570D546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lastRenderedPageBreak/>
        <w:t xml:space="preserve">3.9.4. </w:t>
      </w:r>
      <w:r w:rsidRPr="008933E1">
        <w:rPr>
          <w:rFonts w:ascii="Helvetica" w:hAnsi="Helvetica" w:cs="Helvetica" w:hint="eastAsia"/>
          <w:b/>
          <w:bCs/>
          <w:color w:val="222222"/>
          <w:sz w:val="21"/>
          <w:szCs w:val="21"/>
        </w:rPr>
        <w:t>Ткани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образованные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камбием</w:t>
      </w:r>
      <w:r w:rsidRPr="008933E1">
        <w:rPr>
          <w:rFonts w:ascii="Helvetica" w:hAnsi="Helvetica" w:cs="Helvetica"/>
          <w:b/>
          <w:bCs/>
          <w:color w:val="222222"/>
          <w:sz w:val="21"/>
          <w:szCs w:val="21"/>
        </w:rPr>
        <w:t>.</w:t>
      </w:r>
    </w:p>
    <w:p w14:paraId="356CFA9F" w14:textId="77777777" w:rsidR="008933E1" w:rsidRPr="008933E1" w:rsidRDefault="008933E1" w:rsidP="008933E1">
      <w:pPr>
        <w:rPr>
          <w:rFonts w:ascii="Helvetica" w:hAnsi="Helvetica" w:cs="Helvetica"/>
          <w:b/>
          <w:bCs/>
          <w:color w:val="222222"/>
          <w:sz w:val="21"/>
          <w:szCs w:val="21"/>
        </w:rPr>
      </w:pPr>
    </w:p>
    <w:p w14:paraId="30D7668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3.9.5.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видов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w:t>
      </w:r>
    </w:p>
    <w:p w14:paraId="528413F1" w14:textId="77777777" w:rsidR="008933E1" w:rsidRPr="008933E1" w:rsidRDefault="008933E1" w:rsidP="008933E1">
      <w:pPr>
        <w:rPr>
          <w:rFonts w:ascii="Helvetica" w:hAnsi="Helvetica" w:cs="Helvetica"/>
          <w:b/>
          <w:bCs/>
          <w:color w:val="222222"/>
          <w:sz w:val="21"/>
          <w:szCs w:val="21"/>
        </w:rPr>
      </w:pPr>
    </w:p>
    <w:p w14:paraId="2FFDDD6B"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- 5 </w:t>
      </w:r>
      <w:r w:rsidRPr="008933E1">
        <w:rPr>
          <w:rFonts w:ascii="Helvetica" w:hAnsi="Helvetica" w:cs="Helvetica" w:hint="eastAsia"/>
          <w:b/>
          <w:bCs/>
          <w:color w:val="222222"/>
          <w:sz w:val="21"/>
          <w:szCs w:val="21"/>
        </w:rPr>
        <w:t>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392415AF" w14:textId="77777777" w:rsidR="008933E1" w:rsidRPr="008933E1" w:rsidRDefault="008933E1" w:rsidP="008933E1">
      <w:pPr>
        <w:rPr>
          <w:rFonts w:ascii="Helvetica" w:hAnsi="Helvetica" w:cs="Helvetica"/>
          <w:b/>
          <w:bCs/>
          <w:color w:val="222222"/>
          <w:sz w:val="21"/>
          <w:szCs w:val="21"/>
        </w:rPr>
      </w:pPr>
    </w:p>
    <w:p w14:paraId="38609CD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3.10. </w:t>
      </w:r>
      <w:r w:rsidRPr="008933E1">
        <w:rPr>
          <w:rFonts w:ascii="Helvetica" w:hAnsi="Helvetica" w:cs="Helvetica" w:hint="eastAsia"/>
          <w:b/>
          <w:bCs/>
          <w:color w:val="222222"/>
          <w:sz w:val="21"/>
          <w:szCs w:val="21"/>
        </w:rPr>
        <w:t>Ключ</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для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определения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родов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сем</w:t>
      </w:r>
      <w:r w:rsidRPr="008933E1">
        <w:rPr>
          <w:rFonts w:ascii="Helvetica" w:hAnsi="Helvetica" w:cs="Helvetica"/>
          <w:b/>
          <w:bCs/>
          <w:color w:val="222222"/>
          <w:sz w:val="21"/>
          <w:szCs w:val="21"/>
        </w:rPr>
        <w:t xml:space="preserve">. Pinaceae </w:t>
      </w:r>
      <w:r w:rsidRPr="008933E1">
        <w:rPr>
          <w:rFonts w:ascii="Helvetica" w:hAnsi="Helvetica" w:cs="Helvetica" w:hint="eastAsia"/>
          <w:b/>
          <w:bCs/>
          <w:color w:val="222222"/>
          <w:sz w:val="21"/>
          <w:szCs w:val="21"/>
        </w:rPr>
        <w:t>по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анатомическим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признакам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6D6CA0EA" w14:textId="77777777" w:rsidR="008933E1" w:rsidRPr="008933E1" w:rsidRDefault="008933E1" w:rsidP="008933E1">
      <w:pPr>
        <w:rPr>
          <w:rFonts w:ascii="Helvetica" w:hAnsi="Helvetica" w:cs="Helvetica"/>
          <w:b/>
          <w:bCs/>
          <w:color w:val="222222"/>
          <w:sz w:val="21"/>
          <w:szCs w:val="21"/>
        </w:rPr>
      </w:pPr>
    </w:p>
    <w:p w14:paraId="7B662A8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3.11. </w:t>
      </w:r>
      <w:r w:rsidRPr="008933E1">
        <w:rPr>
          <w:rFonts w:ascii="Helvetica" w:hAnsi="Helvetica" w:cs="Helvetica" w:hint="eastAsia"/>
          <w:b/>
          <w:bCs/>
          <w:color w:val="222222"/>
          <w:sz w:val="21"/>
          <w:szCs w:val="21"/>
        </w:rPr>
        <w:t>Выводы</w:t>
      </w:r>
      <w:r w:rsidRPr="008933E1">
        <w:rPr>
          <w:rFonts w:ascii="Helvetica" w:hAnsi="Helvetica" w:cs="Helvetica"/>
          <w:b/>
          <w:bCs/>
          <w:color w:val="222222"/>
          <w:sz w:val="21"/>
          <w:szCs w:val="21"/>
        </w:rPr>
        <w:t>.</w:t>
      </w:r>
    </w:p>
    <w:p w14:paraId="197AE1F4" w14:textId="77777777" w:rsidR="008933E1" w:rsidRPr="008933E1" w:rsidRDefault="008933E1" w:rsidP="008933E1">
      <w:pPr>
        <w:rPr>
          <w:rFonts w:ascii="Helvetica" w:hAnsi="Helvetica" w:cs="Helvetica"/>
          <w:b/>
          <w:bCs/>
          <w:color w:val="222222"/>
          <w:sz w:val="21"/>
          <w:szCs w:val="21"/>
        </w:rPr>
      </w:pPr>
    </w:p>
    <w:p w14:paraId="1A3AFDD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4. </w:t>
      </w:r>
      <w:r w:rsidRPr="008933E1">
        <w:rPr>
          <w:rFonts w:ascii="Helvetica" w:hAnsi="Helvetica" w:cs="Helvetica" w:hint="eastAsia"/>
          <w:b/>
          <w:bCs/>
          <w:color w:val="222222"/>
          <w:sz w:val="21"/>
          <w:szCs w:val="21"/>
        </w:rPr>
        <w:t>АНАТОМИЧЕСКИЕ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ОСОБЕННОСТИ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РАЗЛИЧНЫХ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МОРФОЛОГИЧЕСКИХ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ФОРМ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КСРЫ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НЕКОТОРЫХ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ВДОВ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сем</w:t>
      </w:r>
      <w:r w:rsidRPr="008933E1">
        <w:rPr>
          <w:rFonts w:ascii="Helvetica" w:hAnsi="Helvetica" w:cs="Helvetica"/>
          <w:b/>
          <w:bCs/>
          <w:color w:val="222222"/>
          <w:sz w:val="21"/>
          <w:szCs w:val="21"/>
        </w:rPr>
        <w:t xml:space="preserve">. PINACEAE </w:t>
      </w:r>
      <w:r w:rsidRPr="008933E1">
        <w:rPr>
          <w:rFonts w:ascii="Helvetica" w:hAnsi="Helvetica" w:cs="Helvetica" w:hint="eastAsia"/>
          <w:b/>
          <w:bCs/>
          <w:color w:val="222222"/>
          <w:sz w:val="21"/>
          <w:szCs w:val="21"/>
        </w:rPr>
        <w:t>ЪИШ</w:t>
      </w:r>
      <w:r w:rsidRPr="008933E1">
        <w:rPr>
          <w:rFonts w:ascii="Helvetica" w:hAnsi="Helvetica" w:cs="Helvetica"/>
          <w:b/>
          <w:bCs/>
          <w:color w:val="222222"/>
          <w:sz w:val="21"/>
          <w:szCs w:val="21"/>
        </w:rPr>
        <w:t>*.</w:t>
      </w:r>
    </w:p>
    <w:p w14:paraId="64283342" w14:textId="77777777" w:rsidR="008933E1" w:rsidRPr="008933E1" w:rsidRDefault="008933E1" w:rsidP="008933E1">
      <w:pPr>
        <w:rPr>
          <w:rFonts w:ascii="Helvetica" w:hAnsi="Helvetica" w:cs="Helvetica"/>
          <w:b/>
          <w:bCs/>
          <w:color w:val="222222"/>
          <w:sz w:val="21"/>
          <w:szCs w:val="21"/>
        </w:rPr>
      </w:pPr>
    </w:p>
    <w:p w14:paraId="7543603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5. </w:t>
      </w:r>
      <w:r w:rsidRPr="008933E1">
        <w:rPr>
          <w:rFonts w:ascii="Helvetica" w:hAnsi="Helvetica" w:cs="Helvetica" w:hint="eastAsia"/>
          <w:b/>
          <w:bCs/>
          <w:color w:val="222222"/>
          <w:sz w:val="21"/>
          <w:szCs w:val="21"/>
        </w:rPr>
        <w:t>ВЛИЯНИЕ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ЭКОЛОГИЧЕСКИХ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ФАКТОРОВ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АНАТОМИЧЕСКУЮ</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СТРУКТУРУ</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КСРЫ</w:t>
      </w:r>
      <w:r w:rsidRPr="008933E1">
        <w:rPr>
          <w:rFonts w:ascii="Helvetica" w:hAnsi="Helvetica" w:cs="Helvetica"/>
          <w:b/>
          <w:bCs/>
          <w:color w:val="222222"/>
          <w:sz w:val="21"/>
          <w:szCs w:val="21"/>
        </w:rPr>
        <w:t>.</w:t>
      </w:r>
    </w:p>
    <w:p w14:paraId="34CFE844" w14:textId="77777777" w:rsidR="008933E1" w:rsidRPr="008933E1" w:rsidRDefault="008933E1" w:rsidP="008933E1">
      <w:pPr>
        <w:rPr>
          <w:rFonts w:ascii="Helvetica" w:hAnsi="Helvetica" w:cs="Helvetica"/>
          <w:b/>
          <w:bCs/>
          <w:color w:val="222222"/>
          <w:sz w:val="21"/>
          <w:szCs w:val="21"/>
        </w:rPr>
      </w:pPr>
    </w:p>
    <w:p w14:paraId="270E45F5"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5.1. </w:t>
      </w:r>
      <w:r w:rsidRPr="008933E1">
        <w:rPr>
          <w:rFonts w:ascii="Helvetica" w:hAnsi="Helvetica" w:cs="Helvetica" w:hint="eastAsia"/>
          <w:b/>
          <w:bCs/>
          <w:color w:val="222222"/>
          <w:sz w:val="21"/>
          <w:szCs w:val="21"/>
        </w:rPr>
        <w:t>Влияние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освещенности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анатомию</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699E85E4" w14:textId="77777777" w:rsidR="008933E1" w:rsidRPr="008933E1" w:rsidRDefault="008933E1" w:rsidP="008933E1">
      <w:pPr>
        <w:rPr>
          <w:rFonts w:ascii="Helvetica" w:hAnsi="Helvetica" w:cs="Helvetica"/>
          <w:b/>
          <w:bCs/>
          <w:color w:val="222222"/>
          <w:sz w:val="21"/>
          <w:szCs w:val="21"/>
        </w:rPr>
      </w:pPr>
    </w:p>
    <w:p w14:paraId="01837D6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5.2. </w:t>
      </w:r>
      <w:r w:rsidRPr="008933E1">
        <w:rPr>
          <w:rFonts w:ascii="Helvetica" w:hAnsi="Helvetica" w:cs="Helvetica" w:hint="eastAsia"/>
          <w:b/>
          <w:bCs/>
          <w:color w:val="222222"/>
          <w:sz w:val="21"/>
          <w:szCs w:val="21"/>
        </w:rPr>
        <w:t>Влияние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увлажнения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почвы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структуру</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2C6DCE40" w14:textId="77777777" w:rsidR="008933E1" w:rsidRPr="008933E1" w:rsidRDefault="008933E1" w:rsidP="008933E1">
      <w:pPr>
        <w:rPr>
          <w:rFonts w:ascii="Helvetica" w:hAnsi="Helvetica" w:cs="Helvetica"/>
          <w:b/>
          <w:bCs/>
          <w:color w:val="222222"/>
          <w:sz w:val="21"/>
          <w:szCs w:val="21"/>
        </w:rPr>
      </w:pPr>
    </w:p>
    <w:p w14:paraId="0B8E4931"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5.3. </w:t>
      </w:r>
      <w:r w:rsidRPr="008933E1">
        <w:rPr>
          <w:rFonts w:ascii="Helvetica" w:hAnsi="Helvetica" w:cs="Helvetica" w:hint="eastAsia"/>
          <w:b/>
          <w:bCs/>
          <w:color w:val="222222"/>
          <w:sz w:val="21"/>
          <w:szCs w:val="21"/>
        </w:rPr>
        <w:t>Влияние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географического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положения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анатомию</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6C9A96E8" w14:textId="77777777" w:rsidR="008933E1" w:rsidRPr="008933E1" w:rsidRDefault="008933E1" w:rsidP="008933E1">
      <w:pPr>
        <w:rPr>
          <w:rFonts w:ascii="Helvetica" w:hAnsi="Helvetica" w:cs="Helvetica"/>
          <w:b/>
          <w:bCs/>
          <w:color w:val="222222"/>
          <w:sz w:val="21"/>
          <w:szCs w:val="21"/>
        </w:rPr>
      </w:pPr>
    </w:p>
    <w:p w14:paraId="019C2A06"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5.4. </w:t>
      </w:r>
      <w:r w:rsidRPr="008933E1">
        <w:rPr>
          <w:rFonts w:ascii="Helvetica" w:hAnsi="Helvetica" w:cs="Helvetica" w:hint="eastAsia"/>
          <w:b/>
          <w:bCs/>
          <w:color w:val="222222"/>
          <w:sz w:val="21"/>
          <w:szCs w:val="21"/>
        </w:rPr>
        <w:t>Особенности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растений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произрастающих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разных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высотах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над</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уровнем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моря</w:t>
      </w:r>
      <w:r w:rsidRPr="008933E1">
        <w:rPr>
          <w:rFonts w:ascii="Helvetica" w:hAnsi="Helvetica" w:cs="Helvetica"/>
          <w:b/>
          <w:bCs/>
          <w:color w:val="222222"/>
          <w:sz w:val="21"/>
          <w:szCs w:val="21"/>
        </w:rPr>
        <w:t>.</w:t>
      </w:r>
    </w:p>
    <w:p w14:paraId="5F04DB0E" w14:textId="77777777" w:rsidR="008933E1" w:rsidRPr="008933E1" w:rsidRDefault="008933E1" w:rsidP="008933E1">
      <w:pPr>
        <w:rPr>
          <w:rFonts w:ascii="Helvetica" w:hAnsi="Helvetica" w:cs="Helvetica"/>
          <w:b/>
          <w:bCs/>
          <w:color w:val="222222"/>
          <w:sz w:val="21"/>
          <w:szCs w:val="21"/>
        </w:rPr>
      </w:pPr>
    </w:p>
    <w:p w14:paraId="58548EB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lastRenderedPageBreak/>
        <w:t xml:space="preserve">5.5. </w:t>
      </w:r>
      <w:r w:rsidRPr="008933E1">
        <w:rPr>
          <w:rFonts w:ascii="Helvetica" w:hAnsi="Helvetica" w:cs="Helvetica" w:hint="eastAsia"/>
          <w:b/>
          <w:bCs/>
          <w:color w:val="222222"/>
          <w:sz w:val="21"/>
          <w:szCs w:val="21"/>
        </w:rPr>
        <w:t>Выводы</w:t>
      </w:r>
      <w:r w:rsidRPr="008933E1">
        <w:rPr>
          <w:rFonts w:ascii="Helvetica" w:hAnsi="Helvetica" w:cs="Helvetica"/>
          <w:b/>
          <w:bCs/>
          <w:color w:val="222222"/>
          <w:sz w:val="21"/>
          <w:szCs w:val="21"/>
        </w:rPr>
        <w:t>.</w:t>
      </w:r>
    </w:p>
    <w:p w14:paraId="3EF4C81F" w14:textId="77777777" w:rsidR="008933E1" w:rsidRPr="008933E1" w:rsidRDefault="008933E1" w:rsidP="008933E1">
      <w:pPr>
        <w:rPr>
          <w:rFonts w:ascii="Helvetica" w:hAnsi="Helvetica" w:cs="Helvetica"/>
          <w:b/>
          <w:bCs/>
          <w:color w:val="222222"/>
          <w:sz w:val="21"/>
          <w:szCs w:val="21"/>
        </w:rPr>
      </w:pPr>
    </w:p>
    <w:p w14:paraId="4FAE1079"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6. </w:t>
      </w:r>
      <w:r w:rsidRPr="008933E1">
        <w:rPr>
          <w:rFonts w:ascii="Helvetica" w:hAnsi="Helvetica" w:cs="Helvetica" w:hint="eastAsia"/>
          <w:b/>
          <w:bCs/>
          <w:color w:val="222222"/>
          <w:sz w:val="21"/>
          <w:szCs w:val="21"/>
        </w:rPr>
        <w:t>СРАВНИТЕЛЬНО</w:t>
      </w:r>
      <w:r w:rsidRPr="008933E1">
        <w:rPr>
          <w:rFonts w:ascii="Helvetica" w:hAnsi="Helvetica" w:cs="Helvetica"/>
          <w:b/>
          <w:bCs/>
          <w:color w:val="222222"/>
          <w:sz w:val="21"/>
          <w:szCs w:val="21"/>
        </w:rPr>
        <w:t>-</w:t>
      </w:r>
      <w:r w:rsidRPr="008933E1">
        <w:rPr>
          <w:rFonts w:ascii="Helvetica" w:hAnsi="Helvetica" w:cs="Helvetica" w:hint="eastAsia"/>
          <w:b/>
          <w:bCs/>
          <w:color w:val="222222"/>
          <w:sz w:val="21"/>
          <w:szCs w:val="21"/>
        </w:rPr>
        <w:t>АНАТОМИЧЕСКИЕ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ИССЛЕДОВАНИЯ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p>
    <w:p w14:paraId="63BAC92C" w14:textId="77777777" w:rsidR="008933E1" w:rsidRPr="008933E1" w:rsidRDefault="008933E1" w:rsidP="008933E1">
      <w:pPr>
        <w:rPr>
          <w:rFonts w:ascii="Helvetica" w:hAnsi="Helvetica" w:cs="Helvetica"/>
          <w:b/>
          <w:bCs/>
          <w:color w:val="222222"/>
          <w:sz w:val="21"/>
          <w:szCs w:val="21"/>
        </w:rPr>
      </w:pPr>
    </w:p>
    <w:p w14:paraId="0FC48750"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КОРНЕЙ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СТЕБЛЕЙ</w:t>
      </w:r>
      <w:r w:rsidRPr="008933E1">
        <w:rPr>
          <w:rFonts w:ascii="Helvetica" w:hAnsi="Helvetica" w:cs="Helvetica"/>
          <w:b/>
          <w:bCs/>
          <w:color w:val="222222"/>
          <w:sz w:val="21"/>
          <w:szCs w:val="21"/>
        </w:rPr>
        <w:t>.</w:t>
      </w:r>
    </w:p>
    <w:p w14:paraId="0187B1E0" w14:textId="77777777" w:rsidR="008933E1" w:rsidRPr="008933E1" w:rsidRDefault="008933E1" w:rsidP="008933E1">
      <w:pPr>
        <w:rPr>
          <w:rFonts w:ascii="Helvetica" w:hAnsi="Helvetica" w:cs="Helvetica"/>
          <w:b/>
          <w:bCs/>
          <w:color w:val="222222"/>
          <w:sz w:val="21"/>
          <w:szCs w:val="21"/>
        </w:rPr>
      </w:pPr>
    </w:p>
    <w:p w14:paraId="4DBF9F7D"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6.1. </w:t>
      </w:r>
      <w:r w:rsidRPr="008933E1">
        <w:rPr>
          <w:rFonts w:ascii="Helvetica" w:hAnsi="Helvetica" w:cs="Helvetica" w:hint="eastAsia"/>
          <w:b/>
          <w:bCs/>
          <w:color w:val="222222"/>
          <w:sz w:val="21"/>
          <w:szCs w:val="21"/>
        </w:rPr>
        <w:t>Об</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изученности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корней</w:t>
      </w:r>
      <w:r w:rsidRPr="008933E1">
        <w:rPr>
          <w:rFonts w:ascii="Helvetica" w:hAnsi="Helvetica" w:cs="Helvetica"/>
          <w:b/>
          <w:bCs/>
          <w:color w:val="222222"/>
          <w:sz w:val="21"/>
          <w:szCs w:val="21"/>
        </w:rPr>
        <w:t>.</w:t>
      </w:r>
    </w:p>
    <w:p w14:paraId="4B565255" w14:textId="77777777" w:rsidR="008933E1" w:rsidRPr="008933E1" w:rsidRDefault="008933E1" w:rsidP="008933E1">
      <w:pPr>
        <w:rPr>
          <w:rFonts w:ascii="Helvetica" w:hAnsi="Helvetica" w:cs="Helvetica"/>
          <w:b/>
          <w:bCs/>
          <w:color w:val="222222"/>
          <w:sz w:val="21"/>
          <w:szCs w:val="21"/>
        </w:rPr>
      </w:pPr>
    </w:p>
    <w:p w14:paraId="49A1569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6.2. </w:t>
      </w:r>
      <w:r w:rsidRPr="008933E1">
        <w:rPr>
          <w:rFonts w:ascii="Helvetica" w:hAnsi="Helvetica" w:cs="Helvetica" w:hint="eastAsia"/>
          <w:b/>
          <w:bCs/>
          <w:color w:val="222222"/>
          <w:sz w:val="21"/>
          <w:szCs w:val="21"/>
        </w:rPr>
        <w:t>Гистологический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состав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корней</w:t>
      </w:r>
      <w:r w:rsidRPr="008933E1">
        <w:rPr>
          <w:rFonts w:ascii="Helvetica" w:hAnsi="Helvetica" w:cs="Helvetica"/>
          <w:b/>
          <w:bCs/>
          <w:color w:val="222222"/>
          <w:sz w:val="21"/>
          <w:szCs w:val="21"/>
        </w:rPr>
        <w:t>.</w:t>
      </w:r>
    </w:p>
    <w:p w14:paraId="4D8435F9" w14:textId="77777777" w:rsidR="008933E1" w:rsidRPr="008933E1" w:rsidRDefault="008933E1" w:rsidP="008933E1">
      <w:pPr>
        <w:rPr>
          <w:rFonts w:ascii="Helvetica" w:hAnsi="Helvetica" w:cs="Helvetica"/>
          <w:b/>
          <w:bCs/>
          <w:color w:val="222222"/>
          <w:sz w:val="21"/>
          <w:szCs w:val="21"/>
        </w:rPr>
      </w:pPr>
    </w:p>
    <w:p w14:paraId="64177E1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6.3. </w:t>
      </w:r>
      <w:r w:rsidRPr="008933E1">
        <w:rPr>
          <w:rFonts w:ascii="Helvetica" w:hAnsi="Helvetica" w:cs="Helvetica" w:hint="eastAsia"/>
          <w:b/>
          <w:bCs/>
          <w:color w:val="222222"/>
          <w:sz w:val="21"/>
          <w:szCs w:val="21"/>
        </w:rPr>
        <w:t>Топография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тканей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744D93D1" w14:textId="77777777" w:rsidR="008933E1" w:rsidRPr="008933E1" w:rsidRDefault="008933E1" w:rsidP="008933E1">
      <w:pPr>
        <w:rPr>
          <w:rFonts w:ascii="Helvetica" w:hAnsi="Helvetica" w:cs="Helvetica"/>
          <w:b/>
          <w:bCs/>
          <w:color w:val="222222"/>
          <w:sz w:val="21"/>
          <w:szCs w:val="21"/>
        </w:rPr>
      </w:pPr>
    </w:p>
    <w:p w14:paraId="5F2CBA1A"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6.4. </w:t>
      </w:r>
      <w:r w:rsidRPr="008933E1">
        <w:rPr>
          <w:rFonts w:ascii="Helvetica" w:hAnsi="Helvetica" w:cs="Helvetica" w:hint="eastAsia"/>
          <w:b/>
          <w:bCs/>
          <w:color w:val="222222"/>
          <w:sz w:val="21"/>
          <w:szCs w:val="21"/>
        </w:rPr>
        <w:t>Степень</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развития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тканей</w:t>
      </w:r>
      <w:r w:rsidRPr="008933E1">
        <w:rPr>
          <w:rFonts w:ascii="Helvetica" w:hAnsi="Helvetica" w:cs="Helvetica"/>
          <w:b/>
          <w:bCs/>
          <w:color w:val="222222"/>
          <w:sz w:val="21"/>
          <w:szCs w:val="21"/>
        </w:rPr>
        <w:t>.</w:t>
      </w:r>
    </w:p>
    <w:p w14:paraId="51EC56FA" w14:textId="77777777" w:rsidR="008933E1" w:rsidRPr="008933E1" w:rsidRDefault="008933E1" w:rsidP="008933E1">
      <w:pPr>
        <w:rPr>
          <w:rFonts w:ascii="Helvetica" w:hAnsi="Helvetica" w:cs="Helvetica"/>
          <w:b/>
          <w:bCs/>
          <w:color w:val="222222"/>
          <w:sz w:val="21"/>
          <w:szCs w:val="21"/>
        </w:rPr>
      </w:pPr>
    </w:p>
    <w:p w14:paraId="72D1A55C"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6.5. </w:t>
      </w:r>
      <w:r w:rsidRPr="008933E1">
        <w:rPr>
          <w:rFonts w:ascii="Helvetica" w:hAnsi="Helvetica" w:cs="Helvetica" w:hint="eastAsia"/>
          <w:b/>
          <w:bCs/>
          <w:color w:val="222222"/>
          <w:sz w:val="21"/>
          <w:szCs w:val="21"/>
        </w:rPr>
        <w:t>Характер</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возрастных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изменений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тканях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корней</w:t>
      </w:r>
      <w:r w:rsidRPr="008933E1">
        <w:rPr>
          <w:rFonts w:ascii="Helvetica" w:hAnsi="Helvetica" w:cs="Helvetica"/>
          <w:b/>
          <w:bCs/>
          <w:color w:val="222222"/>
          <w:sz w:val="21"/>
          <w:szCs w:val="21"/>
        </w:rPr>
        <w:t>.</w:t>
      </w:r>
    </w:p>
    <w:p w14:paraId="6FC1B3E1" w14:textId="77777777" w:rsidR="008933E1" w:rsidRPr="008933E1" w:rsidRDefault="008933E1" w:rsidP="008933E1">
      <w:pPr>
        <w:rPr>
          <w:rFonts w:ascii="Helvetica" w:hAnsi="Helvetica" w:cs="Helvetica"/>
          <w:b/>
          <w:bCs/>
          <w:color w:val="222222"/>
          <w:sz w:val="21"/>
          <w:szCs w:val="21"/>
        </w:rPr>
      </w:pPr>
    </w:p>
    <w:p w14:paraId="751EA98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6.6. </w:t>
      </w:r>
      <w:r w:rsidRPr="008933E1">
        <w:rPr>
          <w:rFonts w:ascii="Helvetica" w:hAnsi="Helvetica" w:cs="Helvetica" w:hint="eastAsia"/>
          <w:b/>
          <w:bCs/>
          <w:color w:val="222222"/>
          <w:sz w:val="21"/>
          <w:szCs w:val="21"/>
        </w:rPr>
        <w:t>Выводы</w:t>
      </w:r>
      <w:r w:rsidRPr="008933E1">
        <w:rPr>
          <w:rFonts w:ascii="Helvetica" w:hAnsi="Helvetica" w:cs="Helvetica"/>
          <w:b/>
          <w:bCs/>
          <w:color w:val="222222"/>
          <w:sz w:val="21"/>
          <w:szCs w:val="21"/>
        </w:rPr>
        <w:t>.</w:t>
      </w:r>
    </w:p>
    <w:p w14:paraId="3459DA49" w14:textId="77777777" w:rsidR="008933E1" w:rsidRPr="008933E1" w:rsidRDefault="008933E1" w:rsidP="008933E1">
      <w:pPr>
        <w:rPr>
          <w:rFonts w:ascii="Helvetica" w:hAnsi="Helvetica" w:cs="Helvetica"/>
          <w:b/>
          <w:bCs/>
          <w:color w:val="222222"/>
          <w:sz w:val="21"/>
          <w:szCs w:val="21"/>
        </w:rPr>
      </w:pPr>
    </w:p>
    <w:p w14:paraId="7617F84F"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7. </w:t>
      </w:r>
      <w:r w:rsidRPr="008933E1">
        <w:rPr>
          <w:rFonts w:ascii="Helvetica" w:hAnsi="Helvetica" w:cs="Helvetica" w:hint="eastAsia"/>
          <w:b/>
          <w:bCs/>
          <w:color w:val="222222"/>
          <w:sz w:val="21"/>
          <w:szCs w:val="21"/>
        </w:rPr>
        <w:t>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ТАКСОНОМИЧЕСКОЙ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ЦЕННОСТИ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НЕКОТОРЫХ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АСПЕКТАХ</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ФИЛОГЕНЕТИЧЕСКОЙ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СПЕЦИАЛИЗАЦИИ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ЕЕ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ЭЛЕМЕНТОВ</w:t>
      </w:r>
      <w:r w:rsidRPr="008933E1">
        <w:rPr>
          <w:rFonts w:ascii="Helvetica" w:hAnsi="Helvetica" w:cs="Helvetica"/>
          <w:b/>
          <w:bCs/>
          <w:color w:val="222222"/>
          <w:sz w:val="21"/>
          <w:szCs w:val="21"/>
        </w:rPr>
        <w:t>.</w:t>
      </w:r>
    </w:p>
    <w:p w14:paraId="109DEE15" w14:textId="77777777" w:rsidR="008933E1" w:rsidRPr="008933E1" w:rsidRDefault="008933E1" w:rsidP="008933E1">
      <w:pPr>
        <w:rPr>
          <w:rFonts w:ascii="Helvetica" w:hAnsi="Helvetica" w:cs="Helvetica"/>
          <w:b/>
          <w:bCs/>
          <w:color w:val="222222"/>
          <w:sz w:val="21"/>
          <w:szCs w:val="21"/>
        </w:rPr>
      </w:pPr>
    </w:p>
    <w:p w14:paraId="15C3470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7.1. </w:t>
      </w:r>
      <w:r w:rsidRPr="008933E1">
        <w:rPr>
          <w:rFonts w:ascii="Helvetica" w:hAnsi="Helvetica" w:cs="Helvetica" w:hint="eastAsia"/>
          <w:b/>
          <w:bCs/>
          <w:color w:val="222222"/>
          <w:sz w:val="21"/>
          <w:szCs w:val="21"/>
        </w:rPr>
        <w:t>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таксономической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ценности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7F881E72" w14:textId="77777777" w:rsidR="008933E1" w:rsidRPr="008933E1" w:rsidRDefault="008933E1" w:rsidP="008933E1">
      <w:pPr>
        <w:rPr>
          <w:rFonts w:ascii="Helvetica" w:hAnsi="Helvetica" w:cs="Helvetica"/>
          <w:b/>
          <w:bCs/>
          <w:color w:val="222222"/>
          <w:sz w:val="21"/>
          <w:szCs w:val="21"/>
        </w:rPr>
      </w:pPr>
    </w:p>
    <w:p w14:paraId="2404EBE2"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7.1.1. </w:t>
      </w:r>
      <w:r w:rsidRPr="008933E1">
        <w:rPr>
          <w:rFonts w:ascii="Helvetica" w:hAnsi="Helvetica" w:cs="Helvetica" w:hint="eastAsia"/>
          <w:b/>
          <w:bCs/>
          <w:color w:val="222222"/>
          <w:sz w:val="21"/>
          <w:szCs w:val="21"/>
        </w:rPr>
        <w:t>Диагностические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признаки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анатомического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строения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6BDA094D" w14:textId="77777777" w:rsidR="008933E1" w:rsidRPr="008933E1" w:rsidRDefault="008933E1" w:rsidP="008933E1">
      <w:pPr>
        <w:rPr>
          <w:rFonts w:ascii="Helvetica" w:hAnsi="Helvetica" w:cs="Helvetica"/>
          <w:b/>
          <w:bCs/>
          <w:color w:val="222222"/>
          <w:sz w:val="21"/>
          <w:szCs w:val="21"/>
        </w:rPr>
      </w:pPr>
    </w:p>
    <w:p w14:paraId="26A3C4C3"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7.1.2. </w:t>
      </w:r>
      <w:r w:rsidRPr="008933E1">
        <w:rPr>
          <w:rFonts w:ascii="Helvetica" w:hAnsi="Helvetica" w:cs="Helvetica" w:hint="eastAsia"/>
          <w:b/>
          <w:bCs/>
          <w:color w:val="222222"/>
          <w:sz w:val="21"/>
          <w:szCs w:val="21"/>
        </w:rPr>
        <w:t>Таксономическая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характеристика</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родов</w:t>
      </w:r>
      <w:r w:rsidRPr="008933E1">
        <w:rPr>
          <w:rFonts w:ascii="Helvetica" w:hAnsi="Helvetica" w:cs="Helvetica"/>
          <w:b/>
          <w:bCs/>
          <w:color w:val="222222"/>
          <w:sz w:val="21"/>
          <w:szCs w:val="21"/>
        </w:rPr>
        <w:t>.</w:t>
      </w:r>
    </w:p>
    <w:p w14:paraId="73C034FE" w14:textId="77777777" w:rsidR="008933E1" w:rsidRPr="008933E1" w:rsidRDefault="008933E1" w:rsidP="008933E1">
      <w:pPr>
        <w:rPr>
          <w:rFonts w:ascii="Helvetica" w:hAnsi="Helvetica" w:cs="Helvetica"/>
          <w:b/>
          <w:bCs/>
          <w:color w:val="222222"/>
          <w:sz w:val="21"/>
          <w:szCs w:val="21"/>
        </w:rPr>
      </w:pPr>
    </w:p>
    <w:p w14:paraId="2FBDF168"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7.2. </w:t>
      </w:r>
      <w:r w:rsidRPr="008933E1">
        <w:rPr>
          <w:rFonts w:ascii="Helvetica" w:hAnsi="Helvetica" w:cs="Helvetica" w:hint="eastAsia"/>
          <w:b/>
          <w:bCs/>
          <w:color w:val="222222"/>
          <w:sz w:val="21"/>
          <w:szCs w:val="21"/>
        </w:rPr>
        <w:t>Филогенетическая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специализация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элементов</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коры</w:t>
      </w:r>
      <w:r w:rsidRPr="008933E1">
        <w:rPr>
          <w:rFonts w:ascii="Helvetica" w:hAnsi="Helvetica" w:cs="Helvetica"/>
          <w:b/>
          <w:bCs/>
          <w:color w:val="222222"/>
          <w:sz w:val="21"/>
          <w:szCs w:val="21"/>
        </w:rPr>
        <w:t>.</w:t>
      </w:r>
    </w:p>
    <w:p w14:paraId="24E2E372" w14:textId="77777777" w:rsidR="008933E1" w:rsidRPr="008933E1" w:rsidRDefault="008933E1" w:rsidP="008933E1">
      <w:pPr>
        <w:rPr>
          <w:rFonts w:ascii="Helvetica" w:hAnsi="Helvetica" w:cs="Helvetica"/>
          <w:b/>
          <w:bCs/>
          <w:color w:val="222222"/>
          <w:sz w:val="21"/>
          <w:szCs w:val="21"/>
        </w:rPr>
      </w:pPr>
    </w:p>
    <w:p w14:paraId="2F3C5CE3"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7.2.1. </w:t>
      </w:r>
      <w:r w:rsidRPr="008933E1">
        <w:rPr>
          <w:rFonts w:ascii="Helvetica" w:hAnsi="Helvetica" w:cs="Helvetica" w:hint="eastAsia"/>
          <w:b/>
          <w:bCs/>
          <w:color w:val="222222"/>
          <w:sz w:val="21"/>
          <w:szCs w:val="21"/>
        </w:rPr>
        <w:t>Основные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направления</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структурной</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специализации</w:t>
      </w:r>
      <w:r w:rsidRPr="008933E1">
        <w:rPr>
          <w:rFonts w:ascii="Helvetica" w:hAnsi="Helvetica" w:cs="Helvetica"/>
          <w:b/>
          <w:bCs/>
          <w:color w:val="222222"/>
          <w:sz w:val="21"/>
          <w:szCs w:val="21"/>
        </w:rPr>
        <w:t>.</w:t>
      </w:r>
    </w:p>
    <w:p w14:paraId="39C44D74" w14:textId="77777777" w:rsidR="008933E1" w:rsidRPr="008933E1" w:rsidRDefault="008933E1" w:rsidP="008933E1">
      <w:pPr>
        <w:rPr>
          <w:rFonts w:ascii="Helvetica" w:hAnsi="Helvetica" w:cs="Helvetica"/>
          <w:b/>
          <w:bCs/>
          <w:color w:val="222222"/>
          <w:sz w:val="21"/>
          <w:szCs w:val="21"/>
        </w:rPr>
      </w:pPr>
    </w:p>
    <w:p w14:paraId="3ADC1E9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b/>
          <w:bCs/>
          <w:color w:val="222222"/>
          <w:sz w:val="21"/>
          <w:szCs w:val="21"/>
        </w:rPr>
        <w:t xml:space="preserve">7.2.2. </w:t>
      </w:r>
      <w:r w:rsidRPr="008933E1">
        <w:rPr>
          <w:rFonts w:ascii="Helvetica" w:hAnsi="Helvetica" w:cs="Helvetica" w:hint="eastAsia"/>
          <w:b/>
          <w:bCs/>
          <w:color w:val="222222"/>
          <w:sz w:val="21"/>
          <w:szCs w:val="21"/>
        </w:rPr>
        <w:t>Критерии</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примитивности</w:t>
      </w:r>
      <w:r w:rsidRPr="008933E1">
        <w:rPr>
          <w:rFonts w:ascii="Helvetica" w:hAnsi="Helvetica" w:cs="Helvetica"/>
          <w:b/>
          <w:bCs/>
          <w:color w:val="222222"/>
          <w:sz w:val="21"/>
          <w:szCs w:val="21"/>
        </w:rPr>
        <w:t>.</w:t>
      </w:r>
    </w:p>
    <w:p w14:paraId="298DD987" w14:textId="77777777" w:rsidR="008933E1" w:rsidRPr="008933E1" w:rsidRDefault="008933E1" w:rsidP="008933E1">
      <w:pPr>
        <w:rPr>
          <w:rFonts w:ascii="Helvetica" w:hAnsi="Helvetica" w:cs="Helvetica"/>
          <w:b/>
          <w:bCs/>
          <w:color w:val="222222"/>
          <w:sz w:val="21"/>
          <w:szCs w:val="21"/>
        </w:rPr>
      </w:pPr>
    </w:p>
    <w:p w14:paraId="41DEC7A4" w14:textId="77777777" w:rsidR="008933E1" w:rsidRPr="008933E1" w:rsidRDefault="008933E1" w:rsidP="008933E1">
      <w:pPr>
        <w:rPr>
          <w:rFonts w:ascii="Helvetica" w:hAnsi="Helvetica" w:cs="Helvetica"/>
          <w:b/>
          <w:bCs/>
          <w:color w:val="222222"/>
          <w:sz w:val="21"/>
          <w:szCs w:val="21"/>
        </w:rPr>
      </w:pPr>
      <w:r w:rsidRPr="008933E1">
        <w:rPr>
          <w:rFonts w:ascii="Helvetica" w:hAnsi="Helvetica" w:cs="Helvetica" w:hint="eastAsia"/>
          <w:b/>
          <w:bCs/>
          <w:color w:val="222222"/>
          <w:sz w:val="21"/>
          <w:szCs w:val="21"/>
        </w:rPr>
        <w:t>Глава</w:t>
      </w:r>
      <w:r w:rsidRPr="008933E1">
        <w:rPr>
          <w:rFonts w:ascii="Helvetica" w:hAnsi="Helvetica" w:cs="Helvetica"/>
          <w:b/>
          <w:bCs/>
          <w:color w:val="222222"/>
          <w:sz w:val="21"/>
          <w:szCs w:val="21"/>
        </w:rPr>
        <w:t xml:space="preserve"> 8. </w:t>
      </w:r>
      <w:r w:rsidRPr="008933E1">
        <w:rPr>
          <w:rFonts w:ascii="Helvetica" w:hAnsi="Helvetica" w:cs="Helvetica" w:hint="eastAsia"/>
          <w:b/>
          <w:bCs/>
          <w:color w:val="222222"/>
          <w:sz w:val="21"/>
          <w:szCs w:val="21"/>
        </w:rPr>
        <w:t>К</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ВОПРОСУ</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О</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СИСТЕМЕ</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сем</w:t>
      </w:r>
      <w:r w:rsidRPr="008933E1">
        <w:rPr>
          <w:rFonts w:ascii="Helvetica" w:hAnsi="Helvetica" w:cs="Helvetica"/>
          <w:b/>
          <w:bCs/>
          <w:color w:val="222222"/>
          <w:sz w:val="21"/>
          <w:szCs w:val="21"/>
        </w:rPr>
        <w:t xml:space="preserve">. </w:t>
      </w:r>
      <w:r w:rsidRPr="008933E1">
        <w:rPr>
          <w:rFonts w:ascii="Helvetica" w:hAnsi="Helvetica" w:cs="Helvetica" w:hint="eastAsia"/>
          <w:b/>
          <w:bCs/>
          <w:color w:val="222222"/>
          <w:sz w:val="21"/>
          <w:szCs w:val="21"/>
        </w:rPr>
        <w:t>РШАСЕАЕ</w:t>
      </w:r>
      <w:r w:rsidRPr="008933E1">
        <w:rPr>
          <w:rFonts w:ascii="Helvetica" w:hAnsi="Helvetica" w:cs="Helvetica"/>
          <w:b/>
          <w:bCs/>
          <w:color w:val="222222"/>
          <w:sz w:val="21"/>
          <w:szCs w:val="21"/>
        </w:rPr>
        <w:t xml:space="preserve"> LIEDL.</w:t>
      </w:r>
    </w:p>
    <w:p w14:paraId="1A9DAFE1" w14:textId="77777777" w:rsidR="008933E1" w:rsidRPr="008933E1" w:rsidRDefault="008933E1" w:rsidP="008933E1">
      <w:pPr>
        <w:rPr>
          <w:rFonts w:ascii="Helvetica" w:hAnsi="Helvetica" w:cs="Helvetica"/>
          <w:b/>
          <w:bCs/>
          <w:color w:val="222222"/>
          <w:sz w:val="21"/>
          <w:szCs w:val="21"/>
        </w:rPr>
      </w:pPr>
    </w:p>
    <w:p w14:paraId="0C1B29AA" w14:textId="2E71014A" w:rsidR="008A0C40" w:rsidRPr="008933E1" w:rsidRDefault="008933E1" w:rsidP="008933E1">
      <w:r w:rsidRPr="008933E1">
        <w:rPr>
          <w:rFonts w:ascii="Helvetica" w:hAnsi="Helvetica" w:cs="Helvetica" w:hint="eastAsia"/>
          <w:b/>
          <w:bCs/>
          <w:color w:val="222222"/>
          <w:sz w:val="21"/>
          <w:szCs w:val="21"/>
        </w:rPr>
        <w:t>ВЫВОДЫ</w:t>
      </w:r>
      <w:r w:rsidRPr="008933E1">
        <w:rPr>
          <w:rFonts w:ascii="Helvetica" w:hAnsi="Helvetica" w:cs="Helvetica"/>
          <w:b/>
          <w:bCs/>
          <w:color w:val="222222"/>
          <w:sz w:val="21"/>
          <w:szCs w:val="21"/>
        </w:rPr>
        <w:t>.</w:t>
      </w:r>
      <w:r w:rsidRPr="008933E1">
        <w:rPr>
          <w:rFonts w:ascii="Helvetica" w:hAnsi="Helvetica" w:cs="Helvetica" w:hint="eastAsia"/>
          <w:b/>
          <w:bCs/>
          <w:color w:val="222222"/>
          <w:sz w:val="21"/>
          <w:szCs w:val="21"/>
        </w:rPr>
        <w:t>•</w:t>
      </w:r>
      <w:r w:rsidRPr="008933E1">
        <w:rPr>
          <w:rFonts w:ascii="Helvetica" w:hAnsi="Helvetica" w:cs="Helvetica"/>
          <w:b/>
          <w:bCs/>
          <w:color w:val="222222"/>
          <w:sz w:val="21"/>
          <w:szCs w:val="21"/>
        </w:rPr>
        <w:t>.</w:t>
      </w:r>
    </w:p>
    <w:sectPr w:rsidR="008A0C40" w:rsidRPr="008933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492E" w14:textId="77777777" w:rsidR="00F05F8B" w:rsidRDefault="00F05F8B">
      <w:pPr>
        <w:spacing w:after="0" w:line="240" w:lineRule="auto"/>
      </w:pPr>
      <w:r>
        <w:separator/>
      </w:r>
    </w:p>
  </w:endnote>
  <w:endnote w:type="continuationSeparator" w:id="0">
    <w:p w14:paraId="26D947B7" w14:textId="77777777" w:rsidR="00F05F8B" w:rsidRDefault="00F0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BBC8" w14:textId="77777777" w:rsidR="00F05F8B" w:rsidRDefault="00F05F8B"/>
    <w:p w14:paraId="1A32F400" w14:textId="77777777" w:rsidR="00F05F8B" w:rsidRDefault="00F05F8B"/>
    <w:p w14:paraId="2FC75FB8" w14:textId="77777777" w:rsidR="00F05F8B" w:rsidRDefault="00F05F8B"/>
    <w:p w14:paraId="0EAFE6C5" w14:textId="77777777" w:rsidR="00F05F8B" w:rsidRDefault="00F05F8B"/>
    <w:p w14:paraId="0D34CDA4" w14:textId="77777777" w:rsidR="00F05F8B" w:rsidRDefault="00F05F8B"/>
    <w:p w14:paraId="3DC1B74A" w14:textId="77777777" w:rsidR="00F05F8B" w:rsidRDefault="00F05F8B"/>
    <w:p w14:paraId="4BA159E3" w14:textId="77777777" w:rsidR="00F05F8B" w:rsidRDefault="00F05F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66F7E3" wp14:editId="3A40AC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FA25" w14:textId="77777777" w:rsidR="00F05F8B" w:rsidRDefault="00F05F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66F7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E4FA25" w14:textId="77777777" w:rsidR="00F05F8B" w:rsidRDefault="00F05F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0248AA" w14:textId="77777777" w:rsidR="00F05F8B" w:rsidRDefault="00F05F8B"/>
    <w:p w14:paraId="5AAA4426" w14:textId="77777777" w:rsidR="00F05F8B" w:rsidRDefault="00F05F8B"/>
    <w:p w14:paraId="51054DF4" w14:textId="77777777" w:rsidR="00F05F8B" w:rsidRDefault="00F05F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345541" wp14:editId="18B776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A63B" w14:textId="77777777" w:rsidR="00F05F8B" w:rsidRDefault="00F05F8B"/>
                          <w:p w14:paraId="10AB238B" w14:textId="77777777" w:rsidR="00F05F8B" w:rsidRDefault="00F05F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3455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39A63B" w14:textId="77777777" w:rsidR="00F05F8B" w:rsidRDefault="00F05F8B"/>
                    <w:p w14:paraId="10AB238B" w14:textId="77777777" w:rsidR="00F05F8B" w:rsidRDefault="00F05F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8C75E9" w14:textId="77777777" w:rsidR="00F05F8B" w:rsidRDefault="00F05F8B"/>
    <w:p w14:paraId="4E94578A" w14:textId="77777777" w:rsidR="00F05F8B" w:rsidRDefault="00F05F8B">
      <w:pPr>
        <w:rPr>
          <w:sz w:val="2"/>
          <w:szCs w:val="2"/>
        </w:rPr>
      </w:pPr>
    </w:p>
    <w:p w14:paraId="2BEF388D" w14:textId="77777777" w:rsidR="00F05F8B" w:rsidRDefault="00F05F8B"/>
    <w:p w14:paraId="135956E3" w14:textId="77777777" w:rsidR="00F05F8B" w:rsidRDefault="00F05F8B">
      <w:pPr>
        <w:spacing w:after="0" w:line="240" w:lineRule="auto"/>
      </w:pPr>
    </w:p>
  </w:footnote>
  <w:footnote w:type="continuationSeparator" w:id="0">
    <w:p w14:paraId="0F7B6CB0" w14:textId="77777777" w:rsidR="00F05F8B" w:rsidRDefault="00F0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5F8B"/>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18059</TotalTime>
  <Pages>9</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929</cp:revision>
  <cp:lastPrinted>2009-02-06T05:36:00Z</cp:lastPrinted>
  <dcterms:created xsi:type="dcterms:W3CDTF">2025-11-25T20:19:00Z</dcterms:created>
  <dcterms:modified xsi:type="dcterms:W3CDTF">2025-12-24T17:07:00Z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