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4A507" w14:textId="7F49059D" w:rsidR="00FF0E47" w:rsidRDefault="00EA34AE" w:rsidP="00EA34AE">
      <w:r w:rsidRPr="00EA34AE">
        <w:rPr>
          <w:rFonts w:hint="eastAsia"/>
        </w:rPr>
        <w:t>Исаева</w:t>
      </w:r>
      <w:r w:rsidRPr="00EA34AE">
        <w:t xml:space="preserve">, </w:t>
      </w:r>
      <w:r w:rsidRPr="00EA34AE">
        <w:rPr>
          <w:rFonts w:hint="eastAsia"/>
        </w:rPr>
        <w:t>Ольга</w:t>
      </w:r>
      <w:r w:rsidRPr="00EA34AE">
        <w:t xml:space="preserve"> </w:t>
      </w:r>
      <w:r w:rsidRPr="00EA34AE">
        <w:rPr>
          <w:rFonts w:hint="eastAsia"/>
        </w:rPr>
        <w:t>Олеговна</w:t>
      </w:r>
      <w:r>
        <w:t xml:space="preserve"> </w:t>
      </w:r>
      <w:r w:rsidRPr="00EA34AE">
        <w:rPr>
          <w:rFonts w:hint="eastAsia"/>
        </w:rPr>
        <w:t>Организация</w:t>
      </w:r>
      <w:r w:rsidRPr="00EA34AE">
        <w:t xml:space="preserve"> </w:t>
      </w:r>
      <w:r w:rsidRPr="00EA34AE">
        <w:rPr>
          <w:rFonts w:hint="eastAsia"/>
        </w:rPr>
        <w:t>мониторинга</w:t>
      </w:r>
      <w:r w:rsidRPr="00EA34AE">
        <w:t xml:space="preserve"> </w:t>
      </w:r>
      <w:r w:rsidRPr="00EA34AE">
        <w:rPr>
          <w:rFonts w:hint="eastAsia"/>
        </w:rPr>
        <w:t>в</w:t>
      </w:r>
      <w:r w:rsidRPr="00EA34AE">
        <w:t xml:space="preserve"> </w:t>
      </w:r>
      <w:r w:rsidRPr="00EA34AE">
        <w:rPr>
          <w:rFonts w:hint="eastAsia"/>
        </w:rPr>
        <w:t>системе</w:t>
      </w:r>
      <w:r w:rsidRPr="00EA34AE">
        <w:t xml:space="preserve"> </w:t>
      </w:r>
      <w:r w:rsidRPr="00EA34AE">
        <w:rPr>
          <w:rFonts w:hint="eastAsia"/>
        </w:rPr>
        <w:t>управления</w:t>
      </w:r>
      <w:r w:rsidRPr="00EA34AE">
        <w:t xml:space="preserve"> </w:t>
      </w:r>
      <w:r w:rsidRPr="00EA34AE">
        <w:rPr>
          <w:rFonts w:hint="eastAsia"/>
        </w:rPr>
        <w:t>устойчивым</w:t>
      </w:r>
      <w:r w:rsidRPr="00EA34AE">
        <w:t xml:space="preserve"> </w:t>
      </w:r>
      <w:r w:rsidRPr="00EA34AE">
        <w:rPr>
          <w:rFonts w:hint="eastAsia"/>
        </w:rPr>
        <w:t>развитием</w:t>
      </w:r>
      <w:r w:rsidRPr="00EA34AE">
        <w:t xml:space="preserve"> </w:t>
      </w:r>
      <w:r w:rsidRPr="00EA34AE">
        <w:rPr>
          <w:rFonts w:hint="eastAsia"/>
        </w:rPr>
        <w:t>сельских</w:t>
      </w:r>
      <w:r w:rsidRPr="00EA34AE">
        <w:t xml:space="preserve"> </w:t>
      </w:r>
      <w:r w:rsidRPr="00EA34AE">
        <w:rPr>
          <w:rFonts w:hint="eastAsia"/>
        </w:rPr>
        <w:t>территорий</w:t>
      </w:r>
    </w:p>
    <w:p w14:paraId="650F9224" w14:textId="77777777" w:rsidR="00EA34AE" w:rsidRDefault="00EA34AE" w:rsidP="00EA34AE">
      <w:r>
        <w:rPr>
          <w:rFonts w:hint="eastAsia"/>
        </w:rPr>
        <w:t>ОГЛАВЛЕНИЕ</w:t>
      </w:r>
      <w:r>
        <w:t xml:space="preserve"> </w:t>
      </w:r>
      <w:r>
        <w:rPr>
          <w:rFonts w:hint="eastAsia"/>
        </w:rPr>
        <w:t>ДИССЕРТАЦИИ</w:t>
      </w:r>
    </w:p>
    <w:p w14:paraId="21666864" w14:textId="77777777" w:rsidR="00EA34AE" w:rsidRDefault="00EA34AE" w:rsidP="00EA34AE">
      <w:r>
        <w:rPr>
          <w:rFonts w:hint="eastAsia"/>
        </w:rPr>
        <w:t>кандидат</w:t>
      </w:r>
      <w:r>
        <w:t xml:space="preserve"> </w:t>
      </w:r>
      <w:r>
        <w:rPr>
          <w:rFonts w:hint="eastAsia"/>
        </w:rPr>
        <w:t>наук</w:t>
      </w:r>
      <w:r>
        <w:t xml:space="preserve"> </w:t>
      </w:r>
      <w:r>
        <w:rPr>
          <w:rFonts w:hint="eastAsia"/>
        </w:rPr>
        <w:t>Исаева</w:t>
      </w:r>
      <w:r>
        <w:t xml:space="preserve">, </w:t>
      </w:r>
      <w:r>
        <w:rPr>
          <w:rFonts w:hint="eastAsia"/>
        </w:rPr>
        <w:t>Ольга</w:t>
      </w:r>
      <w:r>
        <w:t xml:space="preserve"> </w:t>
      </w:r>
      <w:r>
        <w:rPr>
          <w:rFonts w:hint="eastAsia"/>
        </w:rPr>
        <w:t>Олеговна</w:t>
      </w:r>
    </w:p>
    <w:p w14:paraId="70BF7AB9" w14:textId="77777777" w:rsidR="00EA34AE" w:rsidRDefault="00EA34AE" w:rsidP="00EA34AE">
      <w:r>
        <w:rPr>
          <w:rFonts w:hint="eastAsia"/>
        </w:rPr>
        <w:t>СОДЕРЖАНИЕ</w:t>
      </w:r>
    </w:p>
    <w:p w14:paraId="7CD40676" w14:textId="77777777" w:rsidR="00EA34AE" w:rsidRDefault="00EA34AE" w:rsidP="00EA34AE"/>
    <w:p w14:paraId="6D08D56D" w14:textId="77777777" w:rsidR="00EA34AE" w:rsidRDefault="00EA34AE" w:rsidP="00EA34AE">
      <w:r>
        <w:rPr>
          <w:rFonts w:hint="eastAsia"/>
        </w:rPr>
        <w:t>ВВЕДЕНИЕ</w:t>
      </w:r>
    </w:p>
    <w:p w14:paraId="06F09A7B" w14:textId="77777777" w:rsidR="00EA34AE" w:rsidRDefault="00EA34AE" w:rsidP="00EA34AE"/>
    <w:p w14:paraId="5763191A" w14:textId="77777777" w:rsidR="00EA34AE" w:rsidRDefault="00EA34AE" w:rsidP="00EA34AE">
      <w:r>
        <w:t xml:space="preserve">1 </w:t>
      </w:r>
      <w:r>
        <w:rPr>
          <w:rFonts w:hint="eastAsia"/>
        </w:rPr>
        <w:t>Теоретические</w:t>
      </w:r>
      <w:r>
        <w:t xml:space="preserve"> </w:t>
      </w:r>
      <w:r>
        <w:rPr>
          <w:rFonts w:hint="eastAsia"/>
        </w:rPr>
        <w:t>и</w:t>
      </w:r>
      <w:r>
        <w:t xml:space="preserve"> </w:t>
      </w:r>
      <w:r>
        <w:rPr>
          <w:rFonts w:hint="eastAsia"/>
        </w:rPr>
        <w:t>методические</w:t>
      </w:r>
      <w:r>
        <w:t xml:space="preserve"> </w:t>
      </w:r>
      <w:r>
        <w:rPr>
          <w:rFonts w:hint="eastAsia"/>
        </w:rPr>
        <w:t>вопросы</w:t>
      </w:r>
      <w:r>
        <w:t xml:space="preserve"> </w:t>
      </w:r>
      <w:r>
        <w:rPr>
          <w:rFonts w:hint="eastAsia"/>
        </w:rPr>
        <w:t>организации</w:t>
      </w:r>
      <w:r>
        <w:t xml:space="preserve"> </w:t>
      </w:r>
      <w:r>
        <w:rPr>
          <w:rFonts w:hint="eastAsia"/>
        </w:rPr>
        <w:t>мониторинга</w:t>
      </w:r>
    </w:p>
    <w:p w14:paraId="0FC6F209" w14:textId="77777777" w:rsidR="00EA34AE" w:rsidRDefault="00EA34AE" w:rsidP="00EA34AE"/>
    <w:p w14:paraId="5E3FF2D9" w14:textId="77777777" w:rsidR="00EA34AE" w:rsidRDefault="00EA34AE" w:rsidP="00EA34AE">
      <w:r>
        <w:rPr>
          <w:rFonts w:hint="eastAsia"/>
        </w:rPr>
        <w:t>в</w:t>
      </w:r>
      <w:r>
        <w:t xml:space="preserve"> </w:t>
      </w:r>
      <w:r>
        <w:rPr>
          <w:rFonts w:hint="eastAsia"/>
        </w:rPr>
        <w:t>управлении</w:t>
      </w:r>
      <w:r>
        <w:t xml:space="preserve"> </w:t>
      </w:r>
      <w:r>
        <w:rPr>
          <w:rFonts w:hint="eastAsia"/>
        </w:rPr>
        <w:t>устойчивым</w:t>
      </w:r>
      <w:r>
        <w:t xml:space="preserve"> </w:t>
      </w:r>
      <w:r>
        <w:rPr>
          <w:rFonts w:hint="eastAsia"/>
        </w:rPr>
        <w:t>развитием</w:t>
      </w:r>
      <w:r>
        <w:t xml:space="preserve"> </w:t>
      </w:r>
      <w:r>
        <w:rPr>
          <w:rFonts w:hint="eastAsia"/>
        </w:rPr>
        <w:t>сельских</w:t>
      </w:r>
      <w:r>
        <w:t xml:space="preserve"> </w:t>
      </w:r>
      <w:r>
        <w:rPr>
          <w:rFonts w:hint="eastAsia"/>
        </w:rPr>
        <w:t>территорий</w:t>
      </w:r>
    </w:p>
    <w:p w14:paraId="565455C8" w14:textId="77777777" w:rsidR="00EA34AE" w:rsidRDefault="00EA34AE" w:rsidP="00EA34AE"/>
    <w:p w14:paraId="7C6BC985" w14:textId="77777777" w:rsidR="00EA34AE" w:rsidRDefault="00EA34AE" w:rsidP="00EA34AE">
      <w:r>
        <w:t xml:space="preserve">1.1 </w:t>
      </w:r>
      <w:r>
        <w:rPr>
          <w:rFonts w:hint="eastAsia"/>
        </w:rPr>
        <w:t>Сельские</w:t>
      </w:r>
      <w:r>
        <w:t xml:space="preserve"> </w:t>
      </w:r>
      <w:r>
        <w:rPr>
          <w:rFonts w:hint="eastAsia"/>
        </w:rPr>
        <w:t>территории</w:t>
      </w:r>
      <w:r>
        <w:t xml:space="preserve"> </w:t>
      </w:r>
      <w:r>
        <w:rPr>
          <w:rFonts w:hint="eastAsia"/>
        </w:rPr>
        <w:t>как</w:t>
      </w:r>
      <w:r>
        <w:t xml:space="preserve"> </w:t>
      </w:r>
      <w:r>
        <w:rPr>
          <w:rFonts w:hint="eastAsia"/>
        </w:rPr>
        <w:t>объект</w:t>
      </w:r>
      <w:r>
        <w:t xml:space="preserve"> </w:t>
      </w:r>
      <w:r>
        <w:rPr>
          <w:rFonts w:hint="eastAsia"/>
        </w:rPr>
        <w:t>управления</w:t>
      </w:r>
      <w:r>
        <w:t xml:space="preserve"> </w:t>
      </w:r>
      <w:r>
        <w:rPr>
          <w:rFonts w:hint="eastAsia"/>
        </w:rPr>
        <w:t>устойчивым</w:t>
      </w:r>
      <w:r>
        <w:t xml:space="preserve"> 14 </w:t>
      </w:r>
      <w:r>
        <w:rPr>
          <w:rFonts w:hint="eastAsia"/>
        </w:rPr>
        <w:t>развитием</w:t>
      </w:r>
    </w:p>
    <w:p w14:paraId="4E1EFAC9" w14:textId="77777777" w:rsidR="00EA34AE" w:rsidRDefault="00EA34AE" w:rsidP="00EA34AE"/>
    <w:p w14:paraId="1587DA72" w14:textId="77777777" w:rsidR="00EA34AE" w:rsidRDefault="00EA34AE" w:rsidP="00EA34AE">
      <w:r>
        <w:t xml:space="preserve">1.2 </w:t>
      </w:r>
      <w:r>
        <w:rPr>
          <w:rFonts w:hint="eastAsia"/>
        </w:rPr>
        <w:t>Модели</w:t>
      </w:r>
      <w:r>
        <w:t xml:space="preserve"> </w:t>
      </w:r>
      <w:r>
        <w:rPr>
          <w:rFonts w:hint="eastAsia"/>
        </w:rPr>
        <w:t>и</w:t>
      </w:r>
      <w:r>
        <w:t xml:space="preserve"> </w:t>
      </w:r>
      <w:r>
        <w:rPr>
          <w:rFonts w:hint="eastAsia"/>
        </w:rPr>
        <w:t>механизмы</w:t>
      </w:r>
      <w:r>
        <w:t xml:space="preserve"> </w:t>
      </w:r>
      <w:r>
        <w:rPr>
          <w:rFonts w:hint="eastAsia"/>
        </w:rPr>
        <w:t>управления</w:t>
      </w:r>
      <w:r>
        <w:t xml:space="preserve"> </w:t>
      </w:r>
      <w:r>
        <w:rPr>
          <w:rFonts w:hint="eastAsia"/>
        </w:rPr>
        <w:t>устойчивым</w:t>
      </w:r>
      <w:r>
        <w:t xml:space="preserve"> </w:t>
      </w:r>
      <w:r>
        <w:rPr>
          <w:rFonts w:hint="eastAsia"/>
        </w:rPr>
        <w:t>развитием</w:t>
      </w:r>
      <w:r>
        <w:t xml:space="preserve"> 29 </w:t>
      </w:r>
      <w:r>
        <w:rPr>
          <w:rFonts w:hint="eastAsia"/>
        </w:rPr>
        <w:t>сельских</w:t>
      </w:r>
      <w:r>
        <w:t xml:space="preserve"> </w:t>
      </w:r>
      <w:r>
        <w:rPr>
          <w:rFonts w:hint="eastAsia"/>
        </w:rPr>
        <w:t>территорий</w:t>
      </w:r>
    </w:p>
    <w:p w14:paraId="17D410B2" w14:textId="77777777" w:rsidR="00EA34AE" w:rsidRDefault="00EA34AE" w:rsidP="00EA34AE"/>
    <w:p w14:paraId="3D9148DE" w14:textId="77777777" w:rsidR="00EA34AE" w:rsidRDefault="00EA34AE" w:rsidP="00EA34AE">
      <w:r>
        <w:t xml:space="preserve">1.3 </w:t>
      </w:r>
      <w:r>
        <w:rPr>
          <w:rFonts w:hint="eastAsia"/>
        </w:rPr>
        <w:t>Организационно</w:t>
      </w:r>
      <w:r>
        <w:t>-</w:t>
      </w:r>
      <w:r>
        <w:rPr>
          <w:rFonts w:hint="eastAsia"/>
        </w:rPr>
        <w:t>методическое</w:t>
      </w:r>
      <w:r>
        <w:t xml:space="preserve"> </w:t>
      </w:r>
      <w:r>
        <w:rPr>
          <w:rFonts w:hint="eastAsia"/>
        </w:rPr>
        <w:t>обеспечение</w:t>
      </w:r>
      <w:r>
        <w:t xml:space="preserve"> </w:t>
      </w:r>
      <w:r>
        <w:rPr>
          <w:rFonts w:hint="eastAsia"/>
        </w:rPr>
        <w:t>мониторинга</w:t>
      </w:r>
      <w:r>
        <w:t xml:space="preserve"> </w:t>
      </w:r>
      <w:r>
        <w:rPr>
          <w:rFonts w:hint="eastAsia"/>
        </w:rPr>
        <w:t>в</w:t>
      </w:r>
      <w:r>
        <w:t xml:space="preserve"> </w:t>
      </w:r>
      <w:r>
        <w:rPr>
          <w:rFonts w:hint="eastAsia"/>
        </w:rPr>
        <w:t>системе</w:t>
      </w:r>
      <w:r>
        <w:t xml:space="preserve"> </w:t>
      </w:r>
      <w:r>
        <w:rPr>
          <w:rFonts w:hint="eastAsia"/>
        </w:rPr>
        <w:t>управления</w:t>
      </w:r>
      <w:r>
        <w:t xml:space="preserve"> </w:t>
      </w:r>
      <w:r>
        <w:rPr>
          <w:rFonts w:hint="eastAsia"/>
        </w:rPr>
        <w:t>устойчивым</w:t>
      </w:r>
      <w:r>
        <w:t xml:space="preserve"> </w:t>
      </w:r>
      <w:r>
        <w:rPr>
          <w:rFonts w:hint="eastAsia"/>
        </w:rPr>
        <w:t>развитием</w:t>
      </w:r>
      <w:r>
        <w:t xml:space="preserve"> </w:t>
      </w:r>
      <w:r>
        <w:rPr>
          <w:rFonts w:hint="eastAsia"/>
        </w:rPr>
        <w:t>сельских</w:t>
      </w:r>
      <w:r>
        <w:t xml:space="preserve"> </w:t>
      </w:r>
      <w:r>
        <w:rPr>
          <w:rFonts w:hint="eastAsia"/>
        </w:rPr>
        <w:t>территорий</w:t>
      </w:r>
    </w:p>
    <w:p w14:paraId="09A53C13" w14:textId="77777777" w:rsidR="00EA34AE" w:rsidRDefault="00EA34AE" w:rsidP="00EA34AE"/>
    <w:p w14:paraId="22FE6D0F" w14:textId="77777777" w:rsidR="00EA34AE" w:rsidRDefault="00EA34AE" w:rsidP="00EA34AE">
      <w:r>
        <w:t xml:space="preserve">2 </w:t>
      </w:r>
      <w:r>
        <w:rPr>
          <w:rFonts w:hint="eastAsia"/>
        </w:rPr>
        <w:t>Современное</w:t>
      </w:r>
      <w:r>
        <w:t xml:space="preserve"> </w:t>
      </w:r>
      <w:r>
        <w:rPr>
          <w:rFonts w:hint="eastAsia"/>
        </w:rPr>
        <w:t>состояние</w:t>
      </w:r>
      <w:r>
        <w:t xml:space="preserve"> </w:t>
      </w:r>
      <w:r>
        <w:rPr>
          <w:rFonts w:hint="eastAsia"/>
        </w:rPr>
        <w:t>мониторинга</w:t>
      </w:r>
      <w:r>
        <w:t xml:space="preserve"> </w:t>
      </w:r>
      <w:r>
        <w:rPr>
          <w:rFonts w:hint="eastAsia"/>
        </w:rPr>
        <w:t>в</w:t>
      </w:r>
      <w:r>
        <w:t xml:space="preserve"> </w:t>
      </w:r>
      <w:r>
        <w:rPr>
          <w:rFonts w:hint="eastAsia"/>
        </w:rPr>
        <w:t>системе</w:t>
      </w:r>
      <w:r>
        <w:t xml:space="preserve"> </w:t>
      </w:r>
      <w:r>
        <w:rPr>
          <w:rFonts w:hint="eastAsia"/>
        </w:rPr>
        <w:t>управления</w:t>
      </w:r>
      <w:r>
        <w:t xml:space="preserve"> </w:t>
      </w:r>
      <w:r>
        <w:rPr>
          <w:rFonts w:hint="eastAsia"/>
        </w:rPr>
        <w:t>ус</w:t>
      </w:r>
      <w:r>
        <w:t>-</w:t>
      </w:r>
    </w:p>
    <w:p w14:paraId="15AAAF38" w14:textId="77777777" w:rsidR="00EA34AE" w:rsidRDefault="00EA34AE" w:rsidP="00EA34AE"/>
    <w:p w14:paraId="5010B7DB" w14:textId="77777777" w:rsidR="00EA34AE" w:rsidRDefault="00EA34AE" w:rsidP="00EA34AE">
      <w:r>
        <w:rPr>
          <w:rFonts w:hint="eastAsia"/>
        </w:rPr>
        <w:t>тойчивым</w:t>
      </w:r>
      <w:r>
        <w:t xml:space="preserve"> </w:t>
      </w:r>
      <w:r>
        <w:rPr>
          <w:rFonts w:hint="eastAsia"/>
        </w:rPr>
        <w:t>развитием</w:t>
      </w:r>
      <w:r>
        <w:t xml:space="preserve"> </w:t>
      </w:r>
      <w:r>
        <w:rPr>
          <w:rFonts w:hint="eastAsia"/>
        </w:rPr>
        <w:t>сельских</w:t>
      </w:r>
      <w:r>
        <w:t xml:space="preserve"> </w:t>
      </w:r>
      <w:r>
        <w:rPr>
          <w:rFonts w:hint="eastAsia"/>
        </w:rPr>
        <w:t>территорий</w:t>
      </w:r>
    </w:p>
    <w:p w14:paraId="2C6A3576" w14:textId="77777777" w:rsidR="00EA34AE" w:rsidRDefault="00EA34AE" w:rsidP="00EA34AE"/>
    <w:p w14:paraId="0191AEBC" w14:textId="77777777" w:rsidR="00EA34AE" w:rsidRDefault="00EA34AE" w:rsidP="00EA34AE">
      <w:r>
        <w:t xml:space="preserve">2.1 </w:t>
      </w:r>
      <w:r>
        <w:rPr>
          <w:rFonts w:hint="eastAsia"/>
        </w:rPr>
        <w:t>Сравнительная</w:t>
      </w:r>
      <w:r>
        <w:t xml:space="preserve"> </w:t>
      </w:r>
      <w:r>
        <w:rPr>
          <w:rFonts w:hint="eastAsia"/>
        </w:rPr>
        <w:t>оценка</w:t>
      </w:r>
      <w:r>
        <w:t xml:space="preserve"> </w:t>
      </w:r>
      <w:r>
        <w:rPr>
          <w:rFonts w:hint="eastAsia"/>
        </w:rPr>
        <w:t>состояния</w:t>
      </w:r>
      <w:r>
        <w:t xml:space="preserve"> </w:t>
      </w:r>
      <w:r>
        <w:rPr>
          <w:rFonts w:hint="eastAsia"/>
        </w:rPr>
        <w:t>и</w:t>
      </w:r>
      <w:r>
        <w:t xml:space="preserve"> </w:t>
      </w:r>
      <w:r>
        <w:rPr>
          <w:rFonts w:hint="eastAsia"/>
        </w:rPr>
        <w:t>тенденций</w:t>
      </w:r>
      <w:r>
        <w:t xml:space="preserve"> </w:t>
      </w:r>
      <w:r>
        <w:rPr>
          <w:rFonts w:hint="eastAsia"/>
        </w:rPr>
        <w:t>развития</w:t>
      </w:r>
      <w:r>
        <w:t xml:space="preserve"> 64 </w:t>
      </w:r>
      <w:r>
        <w:rPr>
          <w:rFonts w:hint="eastAsia"/>
        </w:rPr>
        <w:t>сельских</w:t>
      </w:r>
      <w:r>
        <w:t xml:space="preserve"> </w:t>
      </w:r>
      <w:r>
        <w:rPr>
          <w:rFonts w:hint="eastAsia"/>
        </w:rPr>
        <w:t>территорий</w:t>
      </w:r>
    </w:p>
    <w:p w14:paraId="4CE924FC" w14:textId="77777777" w:rsidR="00EA34AE" w:rsidRDefault="00EA34AE" w:rsidP="00EA34AE"/>
    <w:p w14:paraId="273CA45A" w14:textId="77777777" w:rsidR="00EA34AE" w:rsidRDefault="00EA34AE" w:rsidP="00EA34AE">
      <w:r>
        <w:t xml:space="preserve">2.2 </w:t>
      </w:r>
      <w:r>
        <w:rPr>
          <w:rFonts w:hint="eastAsia"/>
        </w:rPr>
        <w:t>Исследование</w:t>
      </w:r>
      <w:r>
        <w:t xml:space="preserve"> </w:t>
      </w:r>
      <w:r>
        <w:rPr>
          <w:rFonts w:hint="eastAsia"/>
        </w:rPr>
        <w:t>системы</w:t>
      </w:r>
      <w:r>
        <w:t xml:space="preserve"> </w:t>
      </w:r>
      <w:r>
        <w:rPr>
          <w:rFonts w:hint="eastAsia"/>
        </w:rPr>
        <w:t>управления</w:t>
      </w:r>
      <w:r>
        <w:t xml:space="preserve"> </w:t>
      </w:r>
      <w:r>
        <w:rPr>
          <w:rFonts w:hint="eastAsia"/>
        </w:rPr>
        <w:t>устойчивым</w:t>
      </w:r>
      <w:r>
        <w:t xml:space="preserve"> </w:t>
      </w:r>
      <w:r>
        <w:rPr>
          <w:rFonts w:hint="eastAsia"/>
        </w:rPr>
        <w:t>развитием</w:t>
      </w:r>
      <w:r>
        <w:t xml:space="preserve"> </w:t>
      </w:r>
      <w:r>
        <w:rPr>
          <w:rFonts w:hint="eastAsia"/>
        </w:rPr>
        <w:t>сельских</w:t>
      </w:r>
      <w:r>
        <w:t xml:space="preserve"> </w:t>
      </w:r>
      <w:r>
        <w:rPr>
          <w:rFonts w:hint="eastAsia"/>
        </w:rPr>
        <w:t>территорий</w:t>
      </w:r>
    </w:p>
    <w:p w14:paraId="5C79D69A" w14:textId="77777777" w:rsidR="00EA34AE" w:rsidRDefault="00EA34AE" w:rsidP="00EA34AE"/>
    <w:p w14:paraId="492ABDD8" w14:textId="77777777" w:rsidR="00EA34AE" w:rsidRDefault="00EA34AE" w:rsidP="00EA34AE">
      <w:r>
        <w:t xml:space="preserve">2.3 </w:t>
      </w:r>
      <w:r>
        <w:rPr>
          <w:rFonts w:hint="eastAsia"/>
        </w:rPr>
        <w:t>Анализ</w:t>
      </w:r>
      <w:r>
        <w:t xml:space="preserve"> </w:t>
      </w:r>
      <w:r>
        <w:rPr>
          <w:rFonts w:hint="eastAsia"/>
        </w:rPr>
        <w:t>организации</w:t>
      </w:r>
      <w:r>
        <w:t xml:space="preserve"> </w:t>
      </w:r>
      <w:r>
        <w:rPr>
          <w:rFonts w:hint="eastAsia"/>
        </w:rPr>
        <w:t>мониторинга</w:t>
      </w:r>
      <w:r>
        <w:t xml:space="preserve"> </w:t>
      </w:r>
      <w:r>
        <w:rPr>
          <w:rFonts w:hint="eastAsia"/>
        </w:rPr>
        <w:t>развития</w:t>
      </w:r>
      <w:r>
        <w:t xml:space="preserve"> </w:t>
      </w:r>
      <w:r>
        <w:rPr>
          <w:rFonts w:hint="eastAsia"/>
        </w:rPr>
        <w:t>сельских</w:t>
      </w:r>
      <w:r>
        <w:t xml:space="preserve"> </w:t>
      </w:r>
      <w:r>
        <w:rPr>
          <w:rFonts w:hint="eastAsia"/>
        </w:rPr>
        <w:t>территорий</w:t>
      </w:r>
      <w:r>
        <w:t xml:space="preserve"> </w:t>
      </w:r>
      <w:r>
        <w:rPr>
          <w:rFonts w:hint="eastAsia"/>
        </w:rPr>
        <w:t>в</w:t>
      </w:r>
      <w:r>
        <w:t xml:space="preserve"> </w:t>
      </w:r>
      <w:r>
        <w:rPr>
          <w:rFonts w:hint="eastAsia"/>
        </w:rPr>
        <w:t>Республике</w:t>
      </w:r>
      <w:r>
        <w:t xml:space="preserve"> </w:t>
      </w:r>
      <w:r>
        <w:rPr>
          <w:rFonts w:hint="eastAsia"/>
        </w:rPr>
        <w:t>Мордовия</w:t>
      </w:r>
    </w:p>
    <w:p w14:paraId="07C1D087" w14:textId="77777777" w:rsidR="00EA34AE" w:rsidRDefault="00EA34AE" w:rsidP="00EA34AE"/>
    <w:p w14:paraId="31698257" w14:textId="77777777" w:rsidR="00EA34AE" w:rsidRDefault="00EA34AE" w:rsidP="00EA34AE">
      <w:r>
        <w:t xml:space="preserve">3 </w:t>
      </w:r>
      <w:r>
        <w:rPr>
          <w:rFonts w:hint="eastAsia"/>
        </w:rPr>
        <w:t>Совершенствование</w:t>
      </w:r>
      <w:r>
        <w:t xml:space="preserve"> </w:t>
      </w:r>
      <w:r>
        <w:rPr>
          <w:rFonts w:hint="eastAsia"/>
        </w:rPr>
        <w:t>организации</w:t>
      </w:r>
      <w:r>
        <w:t xml:space="preserve"> </w:t>
      </w:r>
      <w:r>
        <w:rPr>
          <w:rFonts w:hint="eastAsia"/>
        </w:rPr>
        <w:t>системы</w:t>
      </w:r>
      <w:r>
        <w:t xml:space="preserve"> </w:t>
      </w:r>
      <w:r>
        <w:rPr>
          <w:rFonts w:hint="eastAsia"/>
        </w:rPr>
        <w:t>мониторинга</w:t>
      </w:r>
      <w:r>
        <w:t xml:space="preserve"> </w:t>
      </w:r>
      <w:r>
        <w:rPr>
          <w:rFonts w:hint="eastAsia"/>
        </w:rPr>
        <w:t>в</w:t>
      </w:r>
    </w:p>
    <w:p w14:paraId="37BA1F65" w14:textId="77777777" w:rsidR="00EA34AE" w:rsidRDefault="00EA34AE" w:rsidP="00EA34AE"/>
    <w:p w14:paraId="7A532CB8" w14:textId="77777777" w:rsidR="00EA34AE" w:rsidRDefault="00EA34AE" w:rsidP="00EA34AE">
      <w:r>
        <w:rPr>
          <w:rFonts w:hint="eastAsia"/>
        </w:rPr>
        <w:t>управлении</w:t>
      </w:r>
      <w:r>
        <w:t xml:space="preserve"> </w:t>
      </w:r>
      <w:r>
        <w:rPr>
          <w:rFonts w:hint="eastAsia"/>
        </w:rPr>
        <w:t>устойчивым</w:t>
      </w:r>
      <w:r>
        <w:t xml:space="preserve"> </w:t>
      </w:r>
      <w:r>
        <w:rPr>
          <w:rFonts w:hint="eastAsia"/>
        </w:rPr>
        <w:t>развитием</w:t>
      </w:r>
      <w:r>
        <w:t xml:space="preserve"> </w:t>
      </w:r>
      <w:r>
        <w:rPr>
          <w:rFonts w:hint="eastAsia"/>
        </w:rPr>
        <w:t>сельских</w:t>
      </w:r>
      <w:r>
        <w:t xml:space="preserve"> </w:t>
      </w:r>
      <w:r>
        <w:rPr>
          <w:rFonts w:hint="eastAsia"/>
        </w:rPr>
        <w:t>территорий</w:t>
      </w:r>
    </w:p>
    <w:p w14:paraId="63E79689" w14:textId="77777777" w:rsidR="00EA34AE" w:rsidRDefault="00EA34AE" w:rsidP="00EA34AE"/>
    <w:p w14:paraId="4687042C" w14:textId="77777777" w:rsidR="00EA34AE" w:rsidRDefault="00EA34AE" w:rsidP="00EA34AE">
      <w:r>
        <w:t xml:space="preserve">3.1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организации</w:t>
      </w:r>
      <w:r>
        <w:t xml:space="preserve"> </w:t>
      </w:r>
      <w:r>
        <w:rPr>
          <w:rFonts w:hint="eastAsia"/>
        </w:rPr>
        <w:t>системы</w:t>
      </w:r>
      <w:r>
        <w:t xml:space="preserve"> </w:t>
      </w:r>
      <w:r>
        <w:rPr>
          <w:rFonts w:hint="eastAsia"/>
        </w:rPr>
        <w:t>мониторинга</w:t>
      </w:r>
      <w:r>
        <w:t xml:space="preserve"> </w:t>
      </w:r>
      <w:r>
        <w:rPr>
          <w:rFonts w:hint="eastAsia"/>
        </w:rPr>
        <w:t>развития</w:t>
      </w:r>
      <w:r>
        <w:t xml:space="preserve"> </w:t>
      </w:r>
      <w:r>
        <w:rPr>
          <w:rFonts w:hint="eastAsia"/>
        </w:rPr>
        <w:t>сельских</w:t>
      </w:r>
      <w:r>
        <w:t xml:space="preserve"> </w:t>
      </w:r>
      <w:r>
        <w:rPr>
          <w:rFonts w:hint="eastAsia"/>
        </w:rPr>
        <w:t>территорий</w:t>
      </w:r>
    </w:p>
    <w:p w14:paraId="44B7F63C" w14:textId="77777777" w:rsidR="00EA34AE" w:rsidRDefault="00EA34AE" w:rsidP="00EA34AE"/>
    <w:p w14:paraId="606E2500" w14:textId="77777777" w:rsidR="00EA34AE" w:rsidRDefault="00EA34AE" w:rsidP="00EA34AE">
      <w:r>
        <w:t xml:space="preserve">3.2 </w:t>
      </w:r>
      <w:r>
        <w:rPr>
          <w:rFonts w:hint="eastAsia"/>
        </w:rPr>
        <w:t>Методика</w:t>
      </w:r>
      <w:r>
        <w:t xml:space="preserve"> </w:t>
      </w:r>
      <w:r>
        <w:rPr>
          <w:rFonts w:hint="eastAsia"/>
        </w:rPr>
        <w:t>комплексной</w:t>
      </w:r>
      <w:r>
        <w:t xml:space="preserve"> </w:t>
      </w:r>
      <w:r>
        <w:rPr>
          <w:rFonts w:hint="eastAsia"/>
        </w:rPr>
        <w:t>оценки</w:t>
      </w:r>
      <w:r>
        <w:t xml:space="preserve"> </w:t>
      </w:r>
      <w:r>
        <w:rPr>
          <w:rFonts w:hint="eastAsia"/>
        </w:rPr>
        <w:t>развития</w:t>
      </w:r>
      <w:r>
        <w:t xml:space="preserve"> </w:t>
      </w:r>
      <w:r>
        <w:rPr>
          <w:rFonts w:hint="eastAsia"/>
        </w:rPr>
        <w:t>сельских</w:t>
      </w:r>
      <w:r>
        <w:t xml:space="preserve"> </w:t>
      </w:r>
      <w:r>
        <w:rPr>
          <w:rFonts w:hint="eastAsia"/>
        </w:rPr>
        <w:t>муниципальных</w:t>
      </w:r>
      <w:r>
        <w:t xml:space="preserve"> </w:t>
      </w:r>
      <w:r>
        <w:rPr>
          <w:rFonts w:hint="eastAsia"/>
        </w:rPr>
        <w:t>районов</w:t>
      </w:r>
    </w:p>
    <w:p w14:paraId="7C8E5C98" w14:textId="77777777" w:rsidR="00EA34AE" w:rsidRDefault="00EA34AE" w:rsidP="00EA34AE"/>
    <w:p w14:paraId="7C832D20" w14:textId="77777777" w:rsidR="00EA34AE" w:rsidRDefault="00EA34AE" w:rsidP="00EA34AE">
      <w:r>
        <w:t xml:space="preserve">3.3 </w:t>
      </w:r>
      <w:r>
        <w:rPr>
          <w:rFonts w:hint="eastAsia"/>
        </w:rPr>
        <w:t>Инструменты</w:t>
      </w:r>
      <w:r>
        <w:t xml:space="preserve"> </w:t>
      </w:r>
      <w:r>
        <w:rPr>
          <w:rFonts w:hint="eastAsia"/>
        </w:rPr>
        <w:t>повышения</w:t>
      </w:r>
      <w:r>
        <w:t xml:space="preserve"> </w:t>
      </w:r>
      <w:r>
        <w:rPr>
          <w:rFonts w:hint="eastAsia"/>
        </w:rPr>
        <w:t>эффективности</w:t>
      </w:r>
      <w:r>
        <w:t xml:space="preserve"> </w:t>
      </w:r>
      <w:r>
        <w:rPr>
          <w:rFonts w:hint="eastAsia"/>
        </w:rPr>
        <w:t>организации</w:t>
      </w:r>
      <w:r>
        <w:t xml:space="preserve"> </w:t>
      </w:r>
      <w:r>
        <w:rPr>
          <w:rFonts w:hint="eastAsia"/>
        </w:rPr>
        <w:t>мониторинга</w:t>
      </w:r>
      <w:r>
        <w:t xml:space="preserve"> </w:t>
      </w:r>
      <w:r>
        <w:rPr>
          <w:rFonts w:hint="eastAsia"/>
        </w:rPr>
        <w:t>в</w:t>
      </w:r>
      <w:r>
        <w:t xml:space="preserve"> </w:t>
      </w:r>
      <w:r>
        <w:rPr>
          <w:rFonts w:hint="eastAsia"/>
        </w:rPr>
        <w:t>управлении</w:t>
      </w:r>
      <w:r>
        <w:t xml:space="preserve"> </w:t>
      </w:r>
      <w:r>
        <w:rPr>
          <w:rFonts w:hint="eastAsia"/>
        </w:rPr>
        <w:t>развитием</w:t>
      </w:r>
      <w:r>
        <w:t xml:space="preserve"> </w:t>
      </w:r>
      <w:r>
        <w:rPr>
          <w:rFonts w:hint="eastAsia"/>
        </w:rPr>
        <w:t>сельских</w:t>
      </w:r>
      <w:r>
        <w:t xml:space="preserve"> </w:t>
      </w:r>
      <w:r>
        <w:rPr>
          <w:rFonts w:hint="eastAsia"/>
        </w:rPr>
        <w:t>территорий</w:t>
      </w:r>
    </w:p>
    <w:p w14:paraId="4F6712D8" w14:textId="77777777" w:rsidR="00EA34AE" w:rsidRDefault="00EA34AE" w:rsidP="00EA34AE"/>
    <w:p w14:paraId="404AC9CD" w14:textId="77777777" w:rsidR="00EA34AE" w:rsidRDefault="00EA34AE" w:rsidP="00EA34AE">
      <w:r>
        <w:rPr>
          <w:rFonts w:hint="eastAsia"/>
        </w:rPr>
        <w:t>ЗАКЛЮЧЕНИЕ</w:t>
      </w:r>
    </w:p>
    <w:p w14:paraId="102C9571" w14:textId="77777777" w:rsidR="00EA34AE" w:rsidRDefault="00EA34AE" w:rsidP="00EA34AE"/>
    <w:p w14:paraId="196DCCF8" w14:textId="77777777" w:rsidR="00EA34AE" w:rsidRDefault="00EA34AE" w:rsidP="00EA34AE">
      <w:r>
        <w:rPr>
          <w:rFonts w:hint="eastAsia"/>
        </w:rPr>
        <w:t>СПИСОК</w:t>
      </w:r>
      <w:r>
        <w:t xml:space="preserve"> </w:t>
      </w:r>
      <w:r>
        <w:rPr>
          <w:rFonts w:hint="eastAsia"/>
        </w:rPr>
        <w:t>ИСПОЛЬЗОВАННЫХ</w:t>
      </w:r>
      <w:r>
        <w:t xml:space="preserve"> </w:t>
      </w:r>
      <w:r>
        <w:rPr>
          <w:rFonts w:hint="eastAsia"/>
        </w:rPr>
        <w:t>ИСТОЧНИКОВ</w:t>
      </w:r>
    </w:p>
    <w:p w14:paraId="245D136C" w14:textId="77777777" w:rsidR="00EA34AE" w:rsidRDefault="00EA34AE" w:rsidP="00EA34AE"/>
    <w:p w14:paraId="74DE6B30" w14:textId="21BEDB18" w:rsidR="00EA34AE" w:rsidRPr="00EA34AE" w:rsidRDefault="00EA34AE" w:rsidP="00EA34AE">
      <w:r>
        <w:rPr>
          <w:rFonts w:hint="eastAsia"/>
        </w:rPr>
        <w:t>ПРИЛОЖЕНИЯ</w:t>
      </w:r>
    </w:p>
    <w:sectPr w:rsidR="00EA34AE" w:rsidRPr="00EA34AE" w:rsidSect="00EB101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DC56D" w14:textId="77777777" w:rsidR="00EB101E" w:rsidRDefault="00EB101E">
      <w:pPr>
        <w:spacing w:after="0" w:line="240" w:lineRule="auto"/>
      </w:pPr>
      <w:r>
        <w:separator/>
      </w:r>
    </w:p>
  </w:endnote>
  <w:endnote w:type="continuationSeparator" w:id="0">
    <w:p w14:paraId="784761CE" w14:textId="77777777" w:rsidR="00EB101E" w:rsidRDefault="00EB1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AFC61" w14:textId="77777777" w:rsidR="00EB101E" w:rsidRDefault="00EB101E"/>
    <w:p w14:paraId="2450D275" w14:textId="77777777" w:rsidR="00EB101E" w:rsidRDefault="00EB101E"/>
    <w:p w14:paraId="4BA69557" w14:textId="77777777" w:rsidR="00EB101E" w:rsidRDefault="00EB101E"/>
    <w:p w14:paraId="50BC0558" w14:textId="77777777" w:rsidR="00EB101E" w:rsidRDefault="00EB101E"/>
    <w:p w14:paraId="5825D988" w14:textId="77777777" w:rsidR="00EB101E" w:rsidRDefault="00EB101E"/>
    <w:p w14:paraId="3F172B12" w14:textId="77777777" w:rsidR="00EB101E" w:rsidRDefault="00EB101E"/>
    <w:p w14:paraId="76DC2442" w14:textId="77777777" w:rsidR="00EB101E" w:rsidRDefault="00EB101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1D0A95" wp14:editId="6B2BF72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A920C" w14:textId="77777777" w:rsidR="00EB101E" w:rsidRDefault="00EB10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1D0A9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DA920C" w14:textId="77777777" w:rsidR="00EB101E" w:rsidRDefault="00EB10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67E631" w14:textId="77777777" w:rsidR="00EB101E" w:rsidRDefault="00EB101E"/>
    <w:p w14:paraId="0AF6ED80" w14:textId="77777777" w:rsidR="00EB101E" w:rsidRDefault="00EB101E"/>
    <w:p w14:paraId="3E01F92E" w14:textId="77777777" w:rsidR="00EB101E" w:rsidRDefault="00EB101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B58B48" wp14:editId="1FAD033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DCFC9" w14:textId="77777777" w:rsidR="00EB101E" w:rsidRDefault="00EB101E"/>
                          <w:p w14:paraId="49E93021" w14:textId="77777777" w:rsidR="00EB101E" w:rsidRDefault="00EB10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B58B4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0DCFC9" w14:textId="77777777" w:rsidR="00EB101E" w:rsidRDefault="00EB101E"/>
                    <w:p w14:paraId="49E93021" w14:textId="77777777" w:rsidR="00EB101E" w:rsidRDefault="00EB10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C11D98" w14:textId="77777777" w:rsidR="00EB101E" w:rsidRDefault="00EB101E"/>
    <w:p w14:paraId="47993FC9" w14:textId="77777777" w:rsidR="00EB101E" w:rsidRDefault="00EB101E">
      <w:pPr>
        <w:rPr>
          <w:sz w:val="2"/>
          <w:szCs w:val="2"/>
        </w:rPr>
      </w:pPr>
    </w:p>
    <w:p w14:paraId="5D30EDB1" w14:textId="77777777" w:rsidR="00EB101E" w:rsidRDefault="00EB101E"/>
    <w:p w14:paraId="391B79D1" w14:textId="77777777" w:rsidR="00EB101E" w:rsidRDefault="00EB101E">
      <w:pPr>
        <w:spacing w:after="0" w:line="240" w:lineRule="auto"/>
      </w:pPr>
    </w:p>
  </w:footnote>
  <w:footnote w:type="continuationSeparator" w:id="0">
    <w:p w14:paraId="7A3CE872" w14:textId="77777777" w:rsidR="00EB101E" w:rsidRDefault="00EB1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1E"/>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13205</TotalTime>
  <Pages>2</Pages>
  <Words>204</Words>
  <Characters>1163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1963</cp:revision>
  <cp:lastPrinted>2009-02-06T05:36:00Z</cp:lastPrinted>
  <dcterms:created xsi:type="dcterms:W3CDTF">2024-04-09T10:20:00Z</dcterms:created>
  <dcterms:modified xsi:type="dcterms:W3CDTF">2024-04-25T10:09:00Z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