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Бойніцька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Ольга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Сергіївна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доцент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кафедри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зарубіжної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w:t>
      </w:r>
      <w:r w:rsidRPr="008807EB">
        <w:rPr>
          <w:rFonts w:ascii="Verdana" w:hAnsi="Verdana"/>
          <w:b/>
          <w:color w:val="000000"/>
          <w:shd w:val="clear" w:color="auto" w:fill="FFFFFF"/>
          <w:lang w:val="uk-UA"/>
        </w:rPr>
        <w:t>&amp;shy;</w:t>
      </w:r>
      <w:r w:rsidRPr="008807EB">
        <w:rPr>
          <w:rFonts w:ascii="Verdana" w:hAnsi="Verdana" w:hint="eastAsia"/>
          <w:b/>
          <w:color w:val="000000"/>
          <w:shd w:val="clear" w:color="auto" w:fill="FFFFFF"/>
          <w:lang w:val="uk-UA"/>
        </w:rPr>
        <w:t>ратури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Київського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Тараса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Шев</w:t>
      </w:r>
      <w:r w:rsidRPr="008807EB">
        <w:rPr>
          <w:rFonts w:ascii="Verdana" w:hAnsi="Verdana"/>
          <w:b/>
          <w:color w:val="000000"/>
          <w:shd w:val="clear" w:color="auto" w:fill="FFFFFF"/>
          <w:lang w:val="uk-UA"/>
        </w:rPr>
        <w:t>&amp;shy;</w:t>
      </w:r>
      <w:r w:rsidRPr="008807EB">
        <w:rPr>
          <w:rFonts w:ascii="Verdana" w:hAnsi="Verdana" w:hint="eastAsia"/>
          <w:b/>
          <w:color w:val="000000"/>
          <w:shd w:val="clear" w:color="auto" w:fill="FFFFFF"/>
          <w:lang w:val="uk-UA"/>
        </w:rPr>
        <w:t>ченка</w:t>
      </w:r>
      <w:r w:rsidRPr="008807EB">
        <w:rPr>
          <w:rFonts w:ascii="Verdana" w:hAnsi="Verdana"/>
          <w:b/>
          <w:color w:val="000000"/>
          <w:shd w:val="clear" w:color="auto" w:fill="FFFFFF"/>
          <w:lang w:val="uk-UA"/>
        </w:rPr>
        <w:t>: &amp;laquo;</w:t>
      </w:r>
      <w:r w:rsidRPr="008807EB">
        <w:rPr>
          <w:rFonts w:ascii="Verdana" w:hAnsi="Verdana" w:hint="eastAsia"/>
          <w:b/>
          <w:color w:val="000000"/>
          <w:shd w:val="clear" w:color="auto" w:fill="FFFFFF"/>
          <w:lang w:val="uk-UA"/>
        </w:rPr>
        <w:t>Англійський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помежів</w:t>
      </w:r>
      <w:r w:rsidRPr="008807EB">
        <w:rPr>
          <w:rFonts w:ascii="Verdana" w:hAnsi="Verdana"/>
          <w:b/>
          <w:color w:val="000000"/>
          <w:shd w:val="clear" w:color="auto" w:fill="FFFFFF"/>
          <w:lang w:val="uk-UA"/>
        </w:rPr>
        <w:t>&amp;rsquo;</w:t>
      </w:r>
      <w:r w:rsidRPr="008807EB">
        <w:rPr>
          <w:rFonts w:ascii="Verdana" w:hAnsi="Verdana" w:hint="eastAsia"/>
          <w:b/>
          <w:color w:val="000000"/>
          <w:shd w:val="clear" w:color="auto" w:fill="FFFFFF"/>
          <w:lang w:val="uk-UA"/>
        </w:rPr>
        <w:t>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w:t>
      </w:r>
      <w:r w:rsidRPr="008807EB">
        <w:rPr>
          <w:rFonts w:ascii="Verdana" w:hAnsi="Verdana"/>
          <w:b/>
          <w:color w:val="000000"/>
          <w:shd w:val="clear" w:color="auto" w:fill="FFFFFF"/>
          <w:lang w:val="uk-UA"/>
        </w:rPr>
        <w:t xml:space="preserve"> - </w:t>
      </w:r>
      <w:r w:rsidRPr="008807EB">
        <w:rPr>
          <w:rFonts w:ascii="Verdana" w:hAnsi="Verdana" w:hint="eastAsia"/>
          <w:b/>
          <w:color w:val="000000"/>
          <w:shd w:val="clear" w:color="auto" w:fill="FFFFFF"/>
          <w:lang w:val="uk-UA"/>
        </w:rPr>
        <w:t>ХХІ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генеза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жанрові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модифікації</w:t>
      </w:r>
      <w:r w:rsidRPr="008807EB">
        <w:rPr>
          <w:rFonts w:ascii="Verdana" w:hAnsi="Verdana"/>
          <w:b/>
          <w:color w:val="000000"/>
          <w:shd w:val="clear" w:color="auto" w:fill="FFFFFF"/>
          <w:lang w:val="uk-UA"/>
        </w:rPr>
        <w:t xml:space="preserve">&amp;raquo; (10.01.04 - </w:t>
      </w:r>
      <w:r w:rsidRPr="008807EB">
        <w:rPr>
          <w:rFonts w:ascii="Verdana" w:hAnsi="Verdana" w:hint="eastAsia"/>
          <w:b/>
          <w:color w:val="000000"/>
          <w:shd w:val="clear" w:color="auto" w:fill="FFFFFF"/>
          <w:lang w:val="uk-UA"/>
        </w:rPr>
        <w:t>література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зару</w:t>
      </w:r>
      <w:r w:rsidRPr="008807EB">
        <w:rPr>
          <w:rFonts w:ascii="Verdana" w:hAnsi="Verdana"/>
          <w:b/>
          <w:color w:val="000000"/>
          <w:shd w:val="clear" w:color="auto" w:fill="FFFFFF"/>
          <w:lang w:val="uk-UA"/>
        </w:rPr>
        <w:t>&amp;shy;</w:t>
      </w:r>
      <w:r w:rsidRPr="008807EB">
        <w:rPr>
          <w:rFonts w:ascii="Verdana" w:hAnsi="Verdana" w:hint="eastAsia"/>
          <w:b/>
          <w:color w:val="000000"/>
          <w:shd w:val="clear" w:color="auto" w:fill="FFFFFF"/>
          <w:lang w:val="uk-UA"/>
        </w:rPr>
        <w:t>біжних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країн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Спецрада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w:t>
      </w:r>
      <w:r w:rsidRPr="008807EB">
        <w:rPr>
          <w:rFonts w:ascii="Verdana" w:hAnsi="Verdana"/>
          <w:b/>
          <w:color w:val="000000"/>
          <w:shd w:val="clear" w:color="auto" w:fill="FFFFFF"/>
          <w:lang w:val="uk-UA"/>
        </w:rPr>
        <w:t xml:space="preserve"> 26.001.39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Київському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Тараса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Шевченка</w:t>
      </w:r>
    </w:p>
    <w:p w:rsidR="008807EB" w:rsidRPr="008807EB" w:rsidRDefault="008807EB" w:rsidP="008807EB">
      <w:pPr>
        <w:rPr>
          <w:rFonts w:ascii="Verdana" w:hAnsi="Verdana"/>
          <w:b/>
          <w:color w:val="000000"/>
          <w:shd w:val="clear" w:color="auto" w:fill="FFFFFF"/>
          <w:lang w:val="uk-UA"/>
        </w:rPr>
      </w:pPr>
    </w:p>
    <w:p w:rsidR="008807EB" w:rsidRPr="008807EB" w:rsidRDefault="008807EB" w:rsidP="008807EB">
      <w:pPr>
        <w:rPr>
          <w:rFonts w:ascii="Verdana" w:hAnsi="Verdana"/>
          <w:b/>
          <w:color w:val="000000"/>
          <w:shd w:val="clear" w:color="auto" w:fill="FFFFFF"/>
          <w:lang w:val="uk-UA"/>
        </w:rPr>
      </w:pPr>
    </w:p>
    <w:p w:rsidR="008807EB" w:rsidRPr="008807EB" w:rsidRDefault="008807EB" w:rsidP="008807EB">
      <w:pPr>
        <w:rPr>
          <w:rFonts w:ascii="Verdana" w:hAnsi="Verdana"/>
          <w:b/>
          <w:color w:val="000000"/>
          <w:shd w:val="clear" w:color="auto" w:fill="FFFFFF"/>
          <w:lang w:val="uk-UA"/>
        </w:rPr>
      </w:pP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Міністерство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освіти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України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Київський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Тараса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Шевченка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правах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рукопису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БОЙНІЦЬКА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ОЛЬГА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СЕРГІЇВНА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УДК</w:t>
      </w:r>
      <w:r w:rsidRPr="008807EB">
        <w:rPr>
          <w:rFonts w:ascii="Verdana" w:hAnsi="Verdana"/>
          <w:b/>
          <w:color w:val="000000"/>
          <w:shd w:val="clear" w:color="auto" w:fill="FFFFFF"/>
          <w:lang w:val="uk-UA"/>
        </w:rPr>
        <w:t xml:space="preserve"> 821.111'06-311.6.09"195/200"</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АНГЛІЙСЬКИЙ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ПОМЕЖІВ</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ХХ</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ХХІ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СТОЛІТТЯ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ГЕНЕЗА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ЖАНРОВІ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МОДИФІКАЦІЇ</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10.01.04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зарубіжних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країн</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Дисертація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здобуття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ступеня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доктора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філологічних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Науковий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консультант</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Михед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Тетяна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Василівна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доктор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філологічних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професор</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Київ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2016</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2</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ЗМІСТ</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ВСТУП</w:t>
      </w:r>
      <w:r w:rsidRPr="008807EB">
        <w:rPr>
          <w:rFonts w:ascii="Verdana" w:hAnsi="Verdana"/>
          <w:b/>
          <w:color w:val="000000"/>
          <w:shd w:val="clear" w:color="auto" w:fill="FFFFFF"/>
          <w:lang w:val="uk-UA"/>
        </w:rPr>
        <w:t>........................................................................................................5</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РОЗДІЛ</w:t>
      </w:r>
      <w:r w:rsidRPr="008807EB">
        <w:rPr>
          <w:rFonts w:ascii="Verdana" w:hAnsi="Verdana"/>
          <w:b/>
          <w:color w:val="000000"/>
          <w:shd w:val="clear" w:color="auto" w:fill="FFFFFF"/>
          <w:lang w:val="uk-UA"/>
        </w:rPr>
        <w:t xml:space="preserve"> 1. </w:t>
      </w:r>
      <w:r w:rsidRPr="008807EB">
        <w:rPr>
          <w:rFonts w:ascii="Verdana" w:hAnsi="Verdana" w:hint="eastAsia"/>
          <w:b/>
          <w:color w:val="000000"/>
          <w:shd w:val="clear" w:color="auto" w:fill="FFFFFF"/>
          <w:lang w:val="uk-UA"/>
        </w:rPr>
        <w:t>ГЕНЕЗА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ФІЛОСОФІЯ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АНГЛІЙСЬКІЙ</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ЛІТЕРАТУРІ</w:t>
      </w:r>
      <w:r w:rsidRPr="008807EB">
        <w:rPr>
          <w:rFonts w:ascii="Verdana" w:hAnsi="Verdana"/>
          <w:b/>
          <w:color w:val="000000"/>
          <w:shd w:val="clear" w:color="auto" w:fill="FFFFFF"/>
          <w:lang w:val="uk-UA"/>
        </w:rPr>
        <w:t>...........................................................................................28</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1.1. </w:t>
      </w:r>
      <w:r w:rsidRPr="008807EB">
        <w:rPr>
          <w:rFonts w:ascii="Verdana" w:hAnsi="Verdana" w:hint="eastAsia"/>
          <w:b/>
          <w:color w:val="000000"/>
          <w:shd w:val="clear" w:color="auto" w:fill="FFFFFF"/>
          <w:lang w:val="uk-UA"/>
        </w:rPr>
        <w:t>Історичне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художнє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письмо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своєрідність</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взаємовпливу</w:t>
      </w:r>
      <w:r w:rsidRPr="008807EB">
        <w:rPr>
          <w:rFonts w:ascii="Verdana" w:hAnsi="Verdana"/>
          <w:b/>
          <w:color w:val="000000"/>
          <w:shd w:val="clear" w:color="auto" w:fill="FFFFFF"/>
          <w:lang w:val="uk-UA"/>
        </w:rPr>
        <w:t>.............................................................................................30</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1.1.1. </w:t>
      </w:r>
      <w:r w:rsidRPr="008807EB">
        <w:rPr>
          <w:rFonts w:ascii="Verdana" w:hAnsi="Verdana" w:hint="eastAsia"/>
          <w:b/>
          <w:color w:val="000000"/>
          <w:shd w:val="clear" w:color="auto" w:fill="FFFFFF"/>
          <w:lang w:val="uk-UA"/>
        </w:rPr>
        <w:t>Співвідношення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аспектів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історіографії</w:t>
      </w:r>
      <w:r w:rsidRPr="008807EB">
        <w:rPr>
          <w:rFonts w:ascii="Verdana" w:hAnsi="Verdana"/>
          <w:b/>
          <w:color w:val="000000"/>
          <w:shd w:val="clear" w:color="auto" w:fill="FFFFFF"/>
          <w:lang w:val="uk-UA"/>
        </w:rPr>
        <w:t>..............................................................................................31</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1.1.2. </w:t>
      </w:r>
      <w:r w:rsidRPr="008807EB">
        <w:rPr>
          <w:rFonts w:ascii="Verdana" w:hAnsi="Verdana" w:hint="eastAsia"/>
          <w:b/>
          <w:color w:val="000000"/>
          <w:shd w:val="clear" w:color="auto" w:fill="FFFFFF"/>
          <w:lang w:val="uk-UA"/>
        </w:rPr>
        <w:t>Після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кінця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проблематизування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відмінності</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історичного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художнього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наративів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2-</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пол</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w:t>
      </w:r>
      <w:r w:rsidRPr="008807EB">
        <w:rPr>
          <w:rFonts w:ascii="Verdana" w:hAnsi="Verdana"/>
          <w:b/>
          <w:color w:val="000000"/>
          <w:shd w:val="clear" w:color="auto" w:fill="FFFFFF"/>
          <w:lang w:val="uk-UA"/>
        </w:rPr>
        <w:t>. .....................40</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1.1.2.1. </w:t>
      </w:r>
      <w:r w:rsidRPr="008807EB">
        <w:rPr>
          <w:rFonts w:ascii="Verdana" w:hAnsi="Verdana" w:hint="eastAsia"/>
          <w:b/>
          <w:color w:val="000000"/>
          <w:shd w:val="clear" w:color="auto" w:fill="FFFFFF"/>
          <w:lang w:val="uk-UA"/>
        </w:rPr>
        <w:t>Школа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наративної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Вайта</w:t>
      </w:r>
      <w:r w:rsidRPr="008807EB">
        <w:rPr>
          <w:rFonts w:ascii="Verdana" w:hAnsi="Verdana"/>
          <w:b/>
          <w:color w:val="000000"/>
          <w:shd w:val="clear" w:color="auto" w:fill="FFFFFF"/>
          <w:lang w:val="uk-UA"/>
        </w:rPr>
        <w:t>.................................47</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1.1.2.2. </w:t>
      </w:r>
      <w:r w:rsidRPr="008807EB">
        <w:rPr>
          <w:rFonts w:ascii="Verdana" w:hAnsi="Verdana" w:hint="eastAsia"/>
          <w:b/>
          <w:color w:val="000000"/>
          <w:shd w:val="clear" w:color="auto" w:fill="FFFFFF"/>
          <w:lang w:val="uk-UA"/>
        </w:rPr>
        <w:t>Концепт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метапрози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Гатчіен</w:t>
      </w:r>
      <w:r w:rsidRPr="008807EB">
        <w:rPr>
          <w:rFonts w:ascii="Verdana" w:hAnsi="Verdana"/>
          <w:b/>
          <w:color w:val="000000"/>
          <w:shd w:val="clear" w:color="auto" w:fill="FFFFFF"/>
          <w:lang w:val="uk-UA"/>
        </w:rPr>
        <w:t>......................55</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1.2. </w:t>
      </w:r>
      <w:r w:rsidRPr="008807EB">
        <w:rPr>
          <w:rFonts w:ascii="Verdana" w:hAnsi="Verdana" w:hint="eastAsia"/>
          <w:b/>
          <w:color w:val="000000"/>
          <w:shd w:val="clear" w:color="auto" w:fill="FFFFFF"/>
          <w:lang w:val="uk-UA"/>
        </w:rPr>
        <w:t>Від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................................62</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1.2.1. </w:t>
      </w:r>
      <w:r w:rsidRPr="008807EB">
        <w:rPr>
          <w:rFonts w:ascii="Verdana" w:hAnsi="Verdana" w:hint="eastAsia"/>
          <w:b/>
          <w:color w:val="000000"/>
          <w:shd w:val="clear" w:color="auto" w:fill="FFFFFF"/>
          <w:lang w:val="uk-UA"/>
        </w:rPr>
        <w:t>Формування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еволюція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англійській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ХІХ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w:t>
      </w:r>
      <w:r w:rsidRPr="008807EB">
        <w:rPr>
          <w:rFonts w:ascii="Verdana" w:hAnsi="Verdana"/>
          <w:b/>
          <w:color w:val="000000"/>
          <w:shd w:val="clear" w:color="auto" w:fill="FFFFFF"/>
          <w:lang w:val="uk-UA"/>
        </w:rPr>
        <w:t>. ................................................................64</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1.2.1.1. </w:t>
      </w:r>
      <w:r w:rsidRPr="008807EB">
        <w:rPr>
          <w:rFonts w:ascii="Verdana" w:hAnsi="Verdana" w:hint="eastAsia"/>
          <w:b/>
          <w:color w:val="000000"/>
          <w:shd w:val="clear" w:color="auto" w:fill="FFFFFF"/>
          <w:lang w:val="uk-UA"/>
        </w:rPr>
        <w:t>Вальтер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Скотт</w:t>
      </w:r>
      <w:r w:rsidRPr="008807EB">
        <w:rPr>
          <w:rFonts w:ascii="Verdana" w:hAnsi="Verdana"/>
          <w:b/>
          <w:color w:val="000000"/>
          <w:shd w:val="clear" w:color="auto" w:fill="FFFFFF"/>
          <w:lang w:val="uk-UA"/>
        </w:rPr>
        <w:t>..............................................................................69</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1.2.1.2. </w:t>
      </w:r>
      <w:r w:rsidRPr="008807EB">
        <w:rPr>
          <w:rFonts w:ascii="Verdana" w:hAnsi="Verdana" w:hint="eastAsia"/>
          <w:b/>
          <w:color w:val="000000"/>
          <w:shd w:val="clear" w:color="auto" w:fill="FFFFFF"/>
          <w:lang w:val="uk-UA"/>
        </w:rPr>
        <w:t>Вікторіанський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w:t>
      </w:r>
      <w:r w:rsidRPr="008807EB">
        <w:rPr>
          <w:rFonts w:ascii="Verdana" w:hAnsi="Verdana"/>
          <w:b/>
          <w:color w:val="000000"/>
          <w:shd w:val="clear" w:color="auto" w:fill="FFFFFF"/>
          <w:lang w:val="uk-UA"/>
        </w:rPr>
        <w:t>.............................................74</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1.2.2. </w:t>
      </w:r>
      <w:r w:rsidRPr="008807EB">
        <w:rPr>
          <w:rFonts w:ascii="Verdana" w:hAnsi="Verdana" w:hint="eastAsia"/>
          <w:b/>
          <w:color w:val="000000"/>
          <w:shd w:val="clear" w:color="auto" w:fill="FFFFFF"/>
          <w:lang w:val="uk-UA"/>
        </w:rPr>
        <w:t>Історичний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w:t>
      </w:r>
      <w:r w:rsidRPr="008807EB">
        <w:rPr>
          <w:rFonts w:ascii="Verdana" w:hAnsi="Verdana"/>
          <w:b/>
          <w:color w:val="000000"/>
          <w:shd w:val="clear" w:color="auto" w:fill="FFFFFF"/>
          <w:lang w:val="uk-UA"/>
        </w:rPr>
        <w:t>. ..................105</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1.2.3. </w:t>
      </w:r>
      <w:r w:rsidRPr="008807EB">
        <w:rPr>
          <w:rFonts w:ascii="Verdana" w:hAnsi="Verdana" w:hint="eastAsia"/>
          <w:b/>
          <w:color w:val="000000"/>
          <w:shd w:val="clear" w:color="auto" w:fill="FFFFFF"/>
          <w:lang w:val="uk-UA"/>
        </w:rPr>
        <w:t>Історіографічний</w:t>
      </w:r>
      <w:r w:rsidRPr="008807EB">
        <w:rPr>
          <w:rFonts w:ascii="Verdana" w:hAnsi="Verdana"/>
          <w:b/>
          <w:color w:val="000000"/>
          <w:shd w:val="clear" w:color="auto" w:fill="FFFFFF"/>
          <w:lang w:val="uk-UA"/>
        </w:rPr>
        <w:t xml:space="preserve"> versus </w:t>
      </w:r>
      <w:r w:rsidRPr="008807EB">
        <w:rPr>
          <w:rFonts w:ascii="Verdana" w:hAnsi="Verdana" w:hint="eastAsia"/>
          <w:b/>
          <w:color w:val="000000"/>
          <w:shd w:val="clear" w:color="auto" w:fill="FFFFFF"/>
          <w:lang w:val="uk-UA"/>
        </w:rPr>
        <w:t>історичний</w:t>
      </w:r>
      <w:r w:rsidRPr="008807EB">
        <w:rPr>
          <w:rFonts w:ascii="Verdana" w:hAnsi="Verdana"/>
          <w:b/>
          <w:color w:val="000000"/>
          <w:shd w:val="clear" w:color="auto" w:fill="FFFFFF"/>
          <w:lang w:val="uk-UA"/>
        </w:rPr>
        <w:t>...........................................123</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Висновки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Розділу</w:t>
      </w:r>
      <w:r w:rsidRPr="008807EB">
        <w:rPr>
          <w:rFonts w:ascii="Verdana" w:hAnsi="Verdana"/>
          <w:b/>
          <w:color w:val="000000"/>
          <w:shd w:val="clear" w:color="auto" w:fill="FFFFFF"/>
          <w:lang w:val="uk-UA"/>
        </w:rPr>
        <w:t xml:space="preserve"> 1..........................................................................135</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РОЗДІЛ</w:t>
      </w:r>
      <w:r w:rsidRPr="008807EB">
        <w:rPr>
          <w:rFonts w:ascii="Verdana" w:hAnsi="Verdana"/>
          <w:b/>
          <w:color w:val="000000"/>
          <w:shd w:val="clear" w:color="auto" w:fill="FFFFFF"/>
          <w:lang w:val="uk-UA"/>
        </w:rPr>
        <w:t xml:space="preserve"> 2. </w:t>
      </w:r>
      <w:r w:rsidRPr="008807EB">
        <w:rPr>
          <w:rFonts w:ascii="Verdana" w:hAnsi="Verdana" w:hint="eastAsia"/>
          <w:b/>
          <w:color w:val="000000"/>
          <w:shd w:val="clear" w:color="auto" w:fill="FFFFFF"/>
          <w:lang w:val="uk-UA"/>
        </w:rPr>
        <w:t>ВИМІРИ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МИНУЛОГО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АНГЛІЙСЬКОМУ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ІСТОРІОГРАФІЧНОМУ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ПАМ</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ТРАДИЦІЯ</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ІСТОРІЯ</w:t>
      </w:r>
      <w:r w:rsidRPr="008807EB">
        <w:rPr>
          <w:rFonts w:ascii="Verdana" w:hAnsi="Verdana"/>
          <w:b/>
          <w:color w:val="000000"/>
          <w:shd w:val="clear" w:color="auto" w:fill="FFFFFF"/>
          <w:lang w:val="uk-UA"/>
        </w:rPr>
        <w:t>.................................................................................................147</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2.1. </w:t>
      </w:r>
      <w:r w:rsidRPr="008807EB">
        <w:rPr>
          <w:rFonts w:ascii="Verdana" w:hAnsi="Verdana" w:hint="eastAsia"/>
          <w:b/>
          <w:color w:val="000000"/>
          <w:shd w:val="clear" w:color="auto" w:fill="FFFFFF"/>
          <w:lang w:val="uk-UA"/>
        </w:rPr>
        <w:t>Індивідуальна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колективна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пам</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історіографічному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ретроспективному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w:t>
      </w:r>
      <w:r w:rsidRPr="008807EB">
        <w:rPr>
          <w:rFonts w:ascii="Verdana" w:hAnsi="Verdana"/>
          <w:b/>
          <w:color w:val="000000"/>
          <w:shd w:val="clear" w:color="auto" w:fill="FFFFFF"/>
          <w:lang w:val="uk-UA"/>
        </w:rPr>
        <w:t>......................................................................149</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3</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2.1.1. </w:t>
      </w:r>
      <w:r w:rsidRPr="008807EB">
        <w:rPr>
          <w:rFonts w:ascii="Verdana" w:hAnsi="Verdana" w:hint="eastAsia"/>
          <w:b/>
          <w:color w:val="000000"/>
          <w:shd w:val="clear" w:color="auto" w:fill="FFFFFF"/>
          <w:lang w:val="uk-UA"/>
        </w:rPr>
        <w:t>Ретроспективний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Джуліана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Барнса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Папуга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Флобера</w:t>
      </w:r>
      <w:r w:rsidRPr="008807EB">
        <w:rPr>
          <w:rFonts w:ascii="Verdana" w:hAnsi="Verdana"/>
          <w:b/>
          <w:color w:val="000000"/>
          <w:shd w:val="clear" w:color="auto" w:fill="FFFFFF"/>
          <w:lang w:val="uk-UA"/>
        </w:rPr>
        <w:t>"..................................................................................................154</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2.1.2. </w:t>
      </w:r>
      <w:r w:rsidRPr="008807EB">
        <w:rPr>
          <w:rFonts w:ascii="Verdana" w:hAnsi="Verdana" w:hint="eastAsia"/>
          <w:b/>
          <w:color w:val="000000"/>
          <w:shd w:val="clear" w:color="auto" w:fill="FFFFFF"/>
          <w:lang w:val="uk-UA"/>
        </w:rPr>
        <w:t>Подорож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минуле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Казуо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Ішіґуро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Залишок</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дня</w:t>
      </w:r>
      <w:r w:rsidRPr="008807EB">
        <w:rPr>
          <w:rFonts w:ascii="Verdana" w:hAnsi="Verdana"/>
          <w:b/>
          <w:color w:val="000000"/>
          <w:shd w:val="clear" w:color="auto" w:fill="FFFFFF"/>
          <w:lang w:val="uk-UA"/>
        </w:rPr>
        <w:t>"...........................................................................................................159</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2.1.3. </w:t>
      </w:r>
      <w:r w:rsidRPr="008807EB">
        <w:rPr>
          <w:rFonts w:ascii="Verdana" w:hAnsi="Verdana" w:hint="eastAsia"/>
          <w:b/>
          <w:color w:val="000000"/>
          <w:shd w:val="clear" w:color="auto" w:fill="FFFFFF"/>
          <w:lang w:val="uk-UA"/>
        </w:rPr>
        <w:t>Історія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романах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Ґрема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Свіфта</w:t>
      </w:r>
      <w:r w:rsidRPr="008807EB">
        <w:rPr>
          <w:rFonts w:ascii="Verdana" w:hAnsi="Verdana"/>
          <w:b/>
          <w:color w:val="000000"/>
          <w:shd w:val="clear" w:color="auto" w:fill="FFFFFF"/>
          <w:lang w:val="uk-UA"/>
        </w:rPr>
        <w:t>..................................165</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2.1.3.1. "</w:t>
      </w:r>
      <w:r w:rsidRPr="008807EB">
        <w:rPr>
          <w:rFonts w:ascii="Verdana" w:hAnsi="Verdana" w:hint="eastAsia"/>
          <w:b/>
          <w:color w:val="000000"/>
          <w:shd w:val="clear" w:color="auto" w:fill="FFFFFF"/>
          <w:lang w:val="uk-UA"/>
        </w:rPr>
        <w:t>Земля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води</w:t>
      </w:r>
      <w:r w:rsidRPr="008807EB">
        <w:rPr>
          <w:rFonts w:ascii="Verdana" w:hAnsi="Verdana"/>
          <w:b/>
          <w:color w:val="000000"/>
          <w:shd w:val="clear" w:color="auto" w:fill="FFFFFF"/>
          <w:lang w:val="uk-UA"/>
        </w:rPr>
        <w:t>"...............................................................................167</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2.1.3.2. "</w:t>
      </w:r>
      <w:r w:rsidRPr="008807EB">
        <w:rPr>
          <w:rFonts w:ascii="Verdana" w:hAnsi="Verdana" w:hint="eastAsia"/>
          <w:b/>
          <w:color w:val="000000"/>
          <w:shd w:val="clear" w:color="auto" w:fill="FFFFFF"/>
          <w:lang w:val="uk-UA"/>
        </w:rPr>
        <w:t>Відтоді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назавжди</w:t>
      </w:r>
      <w:r w:rsidRPr="008807EB">
        <w:rPr>
          <w:rFonts w:ascii="Verdana" w:hAnsi="Verdana"/>
          <w:b/>
          <w:color w:val="000000"/>
          <w:shd w:val="clear" w:color="auto" w:fill="FFFFFF"/>
          <w:lang w:val="uk-UA"/>
        </w:rPr>
        <w:t>".................................................................174</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2.1.3.3. "</w:t>
      </w:r>
      <w:r w:rsidRPr="008807EB">
        <w:rPr>
          <w:rFonts w:ascii="Verdana" w:hAnsi="Verdana" w:hint="eastAsia"/>
          <w:b/>
          <w:color w:val="000000"/>
          <w:shd w:val="clear" w:color="auto" w:fill="FFFFFF"/>
          <w:lang w:val="uk-UA"/>
        </w:rPr>
        <w:t>Останні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розпорядження</w:t>
      </w:r>
      <w:r w:rsidRPr="008807EB">
        <w:rPr>
          <w:rFonts w:ascii="Verdana" w:hAnsi="Verdana"/>
          <w:b/>
          <w:color w:val="000000"/>
          <w:shd w:val="clear" w:color="auto" w:fill="FFFFFF"/>
          <w:lang w:val="uk-UA"/>
        </w:rPr>
        <w:t>".........................................................183</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2.2. </w:t>
      </w:r>
      <w:r w:rsidRPr="008807EB">
        <w:rPr>
          <w:rFonts w:ascii="Verdana" w:hAnsi="Verdana" w:hint="eastAsia"/>
          <w:b/>
          <w:color w:val="000000"/>
          <w:shd w:val="clear" w:color="auto" w:fill="FFFFFF"/>
          <w:lang w:val="uk-UA"/>
        </w:rPr>
        <w:t>Поновлення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традиції</w:t>
      </w:r>
      <w:r w:rsidRPr="008807EB">
        <w:rPr>
          <w:rFonts w:ascii="Verdana" w:hAnsi="Verdana"/>
          <w:b/>
          <w:color w:val="000000"/>
          <w:shd w:val="clear" w:color="auto" w:fill="FFFFFF"/>
          <w:lang w:val="uk-UA"/>
        </w:rPr>
        <w:t>.......................................................................191</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2.2.1. "</w:t>
      </w:r>
      <w:r w:rsidRPr="008807EB">
        <w:rPr>
          <w:rFonts w:ascii="Verdana" w:hAnsi="Verdana" w:hint="eastAsia"/>
          <w:b/>
          <w:color w:val="000000"/>
          <w:shd w:val="clear" w:color="auto" w:fill="FFFFFF"/>
          <w:lang w:val="uk-UA"/>
        </w:rPr>
        <w:t>Англійськість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постімперську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добу</w:t>
      </w:r>
      <w:r w:rsidRPr="008807EB">
        <w:rPr>
          <w:rFonts w:ascii="Verdana" w:hAnsi="Verdana"/>
          <w:b/>
          <w:color w:val="000000"/>
          <w:shd w:val="clear" w:color="auto" w:fill="FFFFFF"/>
          <w:lang w:val="uk-UA"/>
        </w:rPr>
        <w:t>.......................................193</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2.2.1.1. </w:t>
      </w:r>
      <w:r w:rsidRPr="008807EB">
        <w:rPr>
          <w:rFonts w:ascii="Verdana" w:hAnsi="Verdana" w:hint="eastAsia"/>
          <w:b/>
          <w:color w:val="000000"/>
          <w:shd w:val="clear" w:color="auto" w:fill="FFFFFF"/>
          <w:lang w:val="uk-UA"/>
        </w:rPr>
        <w:t>Англійська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спадщина</w:t>
      </w:r>
      <w:r w:rsidRPr="008807EB">
        <w:rPr>
          <w:rFonts w:ascii="Verdana" w:hAnsi="Verdana"/>
          <w:b/>
          <w:color w:val="000000"/>
          <w:shd w:val="clear" w:color="auto" w:fill="FFFFFF"/>
          <w:lang w:val="uk-UA"/>
        </w:rPr>
        <w:t>................................................................194</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2.2.1.2. </w:t>
      </w:r>
      <w:r w:rsidRPr="008807EB">
        <w:rPr>
          <w:rFonts w:ascii="Verdana" w:hAnsi="Verdana" w:hint="eastAsia"/>
          <w:b/>
          <w:color w:val="000000"/>
          <w:shd w:val="clear" w:color="auto" w:fill="FFFFFF"/>
          <w:lang w:val="uk-UA"/>
        </w:rPr>
        <w:t>Постколоніальний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постімперський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романи</w:t>
      </w:r>
      <w:r w:rsidRPr="008807EB">
        <w:rPr>
          <w:rFonts w:ascii="Verdana" w:hAnsi="Verdana"/>
          <w:b/>
          <w:color w:val="000000"/>
          <w:shd w:val="clear" w:color="auto" w:fill="FFFFFF"/>
          <w:lang w:val="uk-UA"/>
        </w:rPr>
        <w:t>.......................197</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2.2.2. </w:t>
      </w:r>
      <w:r w:rsidRPr="008807EB">
        <w:rPr>
          <w:rFonts w:ascii="Verdana" w:hAnsi="Verdana" w:hint="eastAsia"/>
          <w:b/>
          <w:color w:val="000000"/>
          <w:shd w:val="clear" w:color="auto" w:fill="FFFFFF"/>
          <w:lang w:val="uk-UA"/>
        </w:rPr>
        <w:t>Концепт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архіву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w:t>
      </w:r>
      <w:r w:rsidRPr="008807EB">
        <w:rPr>
          <w:rFonts w:ascii="Verdana" w:hAnsi="Verdana"/>
          <w:b/>
          <w:color w:val="000000"/>
          <w:shd w:val="clear" w:color="auto" w:fill="FFFFFF"/>
          <w:lang w:val="uk-UA"/>
        </w:rPr>
        <w:t>..............................199</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2.2.2.1. "</w:t>
      </w:r>
      <w:r w:rsidRPr="008807EB">
        <w:rPr>
          <w:rFonts w:ascii="Verdana" w:hAnsi="Verdana" w:hint="eastAsia"/>
          <w:b/>
          <w:color w:val="000000"/>
          <w:shd w:val="clear" w:color="auto" w:fill="FFFFFF"/>
          <w:lang w:val="uk-UA"/>
        </w:rPr>
        <w:t>Архівний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Антонії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Байєтт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Володіти</w:t>
      </w:r>
      <w:r w:rsidRPr="008807EB">
        <w:rPr>
          <w:rFonts w:ascii="Verdana" w:hAnsi="Verdana"/>
          <w:b/>
          <w:color w:val="000000"/>
          <w:shd w:val="clear" w:color="auto" w:fill="FFFFFF"/>
          <w:lang w:val="uk-UA"/>
        </w:rPr>
        <w:t>"........................204</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2.2.3. </w:t>
      </w:r>
      <w:r w:rsidRPr="008807EB">
        <w:rPr>
          <w:rFonts w:ascii="Verdana" w:hAnsi="Verdana" w:hint="eastAsia"/>
          <w:b/>
          <w:color w:val="000000"/>
          <w:shd w:val="clear" w:color="auto" w:fill="FFFFFF"/>
          <w:lang w:val="uk-UA"/>
        </w:rPr>
        <w:t>Діалог</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літературною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традицією</w:t>
      </w:r>
      <w:r w:rsidRPr="008807EB">
        <w:rPr>
          <w:rFonts w:ascii="Verdana" w:hAnsi="Verdana"/>
          <w:b/>
          <w:color w:val="000000"/>
          <w:shd w:val="clear" w:color="auto" w:fill="FFFFFF"/>
          <w:lang w:val="uk-UA"/>
        </w:rPr>
        <w:t>..............................................213</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2.2.3.1. </w:t>
      </w:r>
      <w:r w:rsidRPr="008807EB">
        <w:rPr>
          <w:rFonts w:ascii="Verdana" w:hAnsi="Verdana" w:hint="eastAsia"/>
          <w:b/>
          <w:color w:val="000000"/>
          <w:shd w:val="clear" w:color="auto" w:fill="FFFFFF"/>
          <w:lang w:val="uk-UA"/>
        </w:rPr>
        <w:t>Літературна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традиція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Іена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Мак</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юена</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Спокута</w:t>
      </w:r>
      <w:r w:rsidRPr="008807EB">
        <w:rPr>
          <w:rFonts w:ascii="Verdana" w:hAnsi="Verdana"/>
          <w:b/>
          <w:color w:val="000000"/>
          <w:shd w:val="clear" w:color="auto" w:fill="FFFFFF"/>
          <w:lang w:val="uk-UA"/>
        </w:rPr>
        <w:t>".................................................................................................213</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2.2.3.2. </w:t>
      </w:r>
      <w:r w:rsidRPr="008807EB">
        <w:rPr>
          <w:rFonts w:ascii="Verdana" w:hAnsi="Verdana" w:hint="eastAsia"/>
          <w:b/>
          <w:color w:val="000000"/>
          <w:shd w:val="clear" w:color="auto" w:fill="FFFFFF"/>
          <w:lang w:val="uk-UA"/>
        </w:rPr>
        <w:t>Псевдовікторіанський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Метью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Ніла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Англійські</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пасажири</w:t>
      </w:r>
      <w:r w:rsidRPr="008807EB">
        <w:rPr>
          <w:rFonts w:ascii="Verdana" w:hAnsi="Verdana"/>
          <w:b/>
          <w:color w:val="000000"/>
          <w:shd w:val="clear" w:color="auto" w:fill="FFFFFF"/>
          <w:lang w:val="uk-UA"/>
        </w:rPr>
        <w:t>"................................................................................................223</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2.3. </w:t>
      </w:r>
      <w:r w:rsidRPr="008807EB">
        <w:rPr>
          <w:rFonts w:ascii="Verdana" w:hAnsi="Verdana" w:hint="eastAsia"/>
          <w:b/>
          <w:color w:val="000000"/>
          <w:shd w:val="clear" w:color="auto" w:fill="FFFFFF"/>
          <w:lang w:val="uk-UA"/>
        </w:rPr>
        <w:t>Розділові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знаки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тема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війни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історіографічних</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романах</w:t>
      </w:r>
      <w:r w:rsidRPr="008807EB">
        <w:rPr>
          <w:rFonts w:ascii="Verdana" w:hAnsi="Verdana"/>
          <w:b/>
          <w:color w:val="000000"/>
          <w:shd w:val="clear" w:color="auto" w:fill="FFFFFF"/>
          <w:lang w:val="uk-UA"/>
        </w:rPr>
        <w:t>....................................................................................................232</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2.3.1. </w:t>
      </w:r>
      <w:r w:rsidRPr="008807EB">
        <w:rPr>
          <w:rFonts w:ascii="Verdana" w:hAnsi="Verdana" w:hint="eastAsia"/>
          <w:b/>
          <w:color w:val="000000"/>
          <w:shd w:val="clear" w:color="auto" w:fill="FFFFFF"/>
          <w:lang w:val="uk-UA"/>
        </w:rPr>
        <w:t>Перша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англо</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афганська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війна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Філіпа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Геншера</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Шовковична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імперія</w:t>
      </w:r>
      <w:r w:rsidRPr="008807EB">
        <w:rPr>
          <w:rFonts w:ascii="Verdana" w:hAnsi="Verdana"/>
          <w:b/>
          <w:color w:val="000000"/>
          <w:shd w:val="clear" w:color="auto" w:fill="FFFFFF"/>
          <w:lang w:val="uk-UA"/>
        </w:rPr>
        <w:t>"............................................................................235</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2.3.2. </w:t>
      </w:r>
      <w:r w:rsidRPr="008807EB">
        <w:rPr>
          <w:rFonts w:ascii="Verdana" w:hAnsi="Verdana" w:hint="eastAsia"/>
          <w:b/>
          <w:color w:val="000000"/>
          <w:shd w:val="clear" w:color="auto" w:fill="FFFFFF"/>
          <w:lang w:val="uk-UA"/>
        </w:rPr>
        <w:t>Перша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світова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війна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трилогії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Баркер</w:t>
      </w:r>
      <w:r w:rsidRPr="008807EB">
        <w:rPr>
          <w:rFonts w:ascii="Verdana" w:hAnsi="Verdana"/>
          <w:b/>
          <w:color w:val="000000"/>
          <w:shd w:val="clear" w:color="auto" w:fill="FFFFFF"/>
          <w:lang w:val="uk-UA"/>
        </w:rPr>
        <w:t>................................244</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Висновки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Розділу</w:t>
      </w:r>
      <w:r w:rsidRPr="008807EB">
        <w:rPr>
          <w:rFonts w:ascii="Verdana" w:hAnsi="Verdana"/>
          <w:b/>
          <w:color w:val="000000"/>
          <w:shd w:val="clear" w:color="auto" w:fill="FFFFFF"/>
          <w:lang w:val="uk-UA"/>
        </w:rPr>
        <w:t xml:space="preserve"> 2..........................................................................255</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РОЗДІЛ</w:t>
      </w:r>
      <w:r w:rsidRPr="008807EB">
        <w:rPr>
          <w:rFonts w:ascii="Verdana" w:hAnsi="Verdana"/>
          <w:b/>
          <w:color w:val="000000"/>
          <w:shd w:val="clear" w:color="auto" w:fill="FFFFFF"/>
          <w:lang w:val="uk-UA"/>
        </w:rPr>
        <w:t xml:space="preserve"> 3. </w:t>
      </w:r>
      <w:r w:rsidRPr="008807EB">
        <w:rPr>
          <w:rFonts w:ascii="Verdana" w:hAnsi="Verdana" w:hint="eastAsia"/>
          <w:b/>
          <w:color w:val="000000"/>
          <w:shd w:val="clear" w:color="auto" w:fill="FFFFFF"/>
          <w:lang w:val="uk-UA"/>
        </w:rPr>
        <w:t>ПРОБЛЕМА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ПЕРСПЕКТИВИ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АНГЛІЙСЬКОМУ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w:t>
      </w:r>
      <w:r w:rsidRPr="008807EB">
        <w:rPr>
          <w:rFonts w:ascii="Verdana" w:hAnsi="Verdana"/>
          <w:b/>
          <w:color w:val="000000"/>
          <w:shd w:val="clear" w:color="auto" w:fill="FFFFFF"/>
          <w:lang w:val="uk-UA"/>
        </w:rPr>
        <w:t>...............265</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3.1. </w:t>
      </w:r>
      <w:r w:rsidRPr="008807EB">
        <w:rPr>
          <w:rFonts w:ascii="Verdana" w:hAnsi="Verdana" w:hint="eastAsia"/>
          <w:b/>
          <w:color w:val="000000"/>
          <w:shd w:val="clear" w:color="auto" w:fill="FFFFFF"/>
          <w:lang w:val="uk-UA"/>
        </w:rPr>
        <w:t>Способи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поєднання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минулого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теперішнього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англійському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історіографічному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w:t>
      </w:r>
      <w:r w:rsidRPr="008807EB">
        <w:rPr>
          <w:rFonts w:ascii="Verdana" w:hAnsi="Verdana"/>
          <w:b/>
          <w:color w:val="000000"/>
          <w:shd w:val="clear" w:color="auto" w:fill="FFFFFF"/>
          <w:lang w:val="uk-UA"/>
        </w:rPr>
        <w:t>......................................................................267</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4</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3.1.1. </w:t>
      </w:r>
      <w:r w:rsidRPr="008807EB">
        <w:rPr>
          <w:rFonts w:ascii="Verdana" w:hAnsi="Verdana" w:hint="eastAsia"/>
          <w:b/>
          <w:color w:val="000000"/>
          <w:shd w:val="clear" w:color="auto" w:fill="FFFFFF"/>
          <w:lang w:val="uk-UA"/>
        </w:rPr>
        <w:t>Синтез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постмодерністських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реалістичних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наративних</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стратегій</w:t>
      </w:r>
      <w:r w:rsidRPr="008807EB">
        <w:rPr>
          <w:rFonts w:ascii="Verdana" w:hAnsi="Verdana"/>
          <w:b/>
          <w:color w:val="000000"/>
          <w:shd w:val="clear" w:color="auto" w:fill="FFFFFF"/>
          <w:lang w:val="uk-UA"/>
        </w:rPr>
        <w:t>..................................................................................................270</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3.1.1.1. </w:t>
      </w:r>
      <w:r w:rsidRPr="008807EB">
        <w:rPr>
          <w:rFonts w:ascii="Verdana" w:hAnsi="Verdana" w:hint="eastAsia"/>
          <w:b/>
          <w:color w:val="000000"/>
          <w:shd w:val="clear" w:color="auto" w:fill="FFFFFF"/>
          <w:lang w:val="uk-UA"/>
        </w:rPr>
        <w:t>Постмодерністська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реалістична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поетика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історіографічному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Берил</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Бейнбрідж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Мастер</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Джорджі</w:t>
      </w:r>
      <w:r w:rsidRPr="008807EB">
        <w:rPr>
          <w:rFonts w:ascii="Verdana" w:hAnsi="Verdana"/>
          <w:b/>
          <w:color w:val="000000"/>
          <w:shd w:val="clear" w:color="auto" w:fill="FFFFFF"/>
          <w:lang w:val="uk-UA"/>
        </w:rPr>
        <w:t>".................................................................................................276</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3.1.2. </w:t>
      </w:r>
      <w:r w:rsidRPr="008807EB">
        <w:rPr>
          <w:rFonts w:ascii="Verdana" w:hAnsi="Verdana" w:hint="eastAsia"/>
          <w:b/>
          <w:color w:val="000000"/>
          <w:shd w:val="clear" w:color="auto" w:fill="FFFFFF"/>
          <w:lang w:val="uk-UA"/>
        </w:rPr>
        <w:t>Диспут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раціоналізму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містики</w:t>
      </w:r>
      <w:r w:rsidRPr="008807EB">
        <w:rPr>
          <w:rFonts w:ascii="Verdana" w:hAnsi="Verdana"/>
          <w:b/>
          <w:color w:val="000000"/>
          <w:shd w:val="clear" w:color="auto" w:fill="FFFFFF"/>
          <w:lang w:val="uk-UA"/>
        </w:rPr>
        <w:t>..................................................282</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3.1.2.1. </w:t>
      </w:r>
      <w:r w:rsidRPr="008807EB">
        <w:rPr>
          <w:rFonts w:ascii="Verdana" w:hAnsi="Verdana" w:hint="eastAsia"/>
          <w:b/>
          <w:color w:val="000000"/>
          <w:shd w:val="clear" w:color="auto" w:fill="FFFFFF"/>
          <w:lang w:val="uk-UA"/>
        </w:rPr>
        <w:t>Містична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містифікація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романах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Пітера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Акройда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Гоксмор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Ден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Ґолем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Лаймхауса</w:t>
      </w:r>
      <w:r w:rsidRPr="008807EB">
        <w:rPr>
          <w:rFonts w:ascii="Verdana" w:hAnsi="Verdana"/>
          <w:b/>
          <w:color w:val="000000"/>
          <w:shd w:val="clear" w:color="auto" w:fill="FFFFFF"/>
          <w:lang w:val="uk-UA"/>
        </w:rPr>
        <w:t>"..............................................................................................283</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3.1.2.2. </w:t>
      </w:r>
      <w:r w:rsidRPr="008807EB">
        <w:rPr>
          <w:rFonts w:ascii="Verdana" w:hAnsi="Verdana" w:hint="eastAsia"/>
          <w:b/>
          <w:color w:val="000000"/>
          <w:shd w:val="clear" w:color="auto" w:fill="FFFFFF"/>
          <w:lang w:val="uk-UA"/>
        </w:rPr>
        <w:t>Містичне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раціональне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Мішель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Робертс</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червоній</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кухні</w:t>
      </w:r>
      <w:r w:rsidRPr="008807EB">
        <w:rPr>
          <w:rFonts w:ascii="Verdana" w:hAnsi="Verdana"/>
          <w:b/>
          <w:color w:val="000000"/>
          <w:shd w:val="clear" w:color="auto" w:fill="FFFFFF"/>
          <w:lang w:val="uk-UA"/>
        </w:rPr>
        <w:t>".......................................................................................................292</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3.2. </w:t>
      </w:r>
      <w:r w:rsidRPr="008807EB">
        <w:rPr>
          <w:rFonts w:ascii="Verdana" w:hAnsi="Verdana" w:hint="eastAsia"/>
          <w:b/>
          <w:color w:val="000000"/>
          <w:shd w:val="clear" w:color="auto" w:fill="FFFFFF"/>
          <w:lang w:val="uk-UA"/>
        </w:rPr>
        <w:t>Політика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написання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.............................................................297</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3.2.1. </w:t>
      </w:r>
      <w:r w:rsidRPr="008807EB">
        <w:rPr>
          <w:rFonts w:ascii="Verdana" w:hAnsi="Verdana" w:hint="eastAsia"/>
          <w:b/>
          <w:color w:val="000000"/>
          <w:shd w:val="clear" w:color="auto" w:fill="FFFFFF"/>
          <w:lang w:val="uk-UA"/>
        </w:rPr>
        <w:t>Історичний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ревізіонізм</w:t>
      </w:r>
      <w:r w:rsidRPr="008807EB">
        <w:rPr>
          <w:rFonts w:ascii="Verdana" w:hAnsi="Verdana"/>
          <w:b/>
          <w:color w:val="000000"/>
          <w:shd w:val="clear" w:color="auto" w:fill="FFFFFF"/>
          <w:lang w:val="uk-UA"/>
        </w:rPr>
        <w:t>.................................................................300</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3.2.1.1. </w:t>
      </w:r>
      <w:r w:rsidRPr="008807EB">
        <w:rPr>
          <w:rFonts w:ascii="Verdana" w:hAnsi="Verdana" w:hint="eastAsia"/>
          <w:b/>
          <w:color w:val="000000"/>
          <w:shd w:val="clear" w:color="auto" w:fill="FFFFFF"/>
          <w:lang w:val="uk-UA"/>
        </w:rPr>
        <w:t>Ревізіоністська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гра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Гарі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Кунзру</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Імпресіоніст</w:t>
      </w:r>
      <w:r w:rsidRPr="008807EB">
        <w:rPr>
          <w:rFonts w:ascii="Verdana" w:hAnsi="Verdana"/>
          <w:b/>
          <w:color w:val="000000"/>
          <w:shd w:val="clear" w:color="auto" w:fill="FFFFFF"/>
          <w:lang w:val="uk-UA"/>
        </w:rPr>
        <w:t>".........................................................................................302</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3.2.1.2. "</w:t>
      </w:r>
      <w:r w:rsidRPr="008807EB">
        <w:rPr>
          <w:rFonts w:ascii="Verdana" w:hAnsi="Verdana" w:hint="eastAsia"/>
          <w:b/>
          <w:color w:val="000000"/>
          <w:shd w:val="clear" w:color="auto" w:fill="FFFFFF"/>
          <w:lang w:val="uk-UA"/>
        </w:rPr>
        <w:t>Андеґраундна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Міка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Джексона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Підземна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людина</w:t>
      </w:r>
      <w:r w:rsidRPr="008807EB">
        <w:rPr>
          <w:rFonts w:ascii="Verdana" w:hAnsi="Verdana"/>
          <w:b/>
          <w:color w:val="000000"/>
          <w:shd w:val="clear" w:color="auto" w:fill="FFFFFF"/>
          <w:lang w:val="uk-UA"/>
        </w:rPr>
        <w:t>"...................................................................................................308</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3.2.2. </w:t>
      </w:r>
      <w:r w:rsidRPr="008807EB">
        <w:rPr>
          <w:rFonts w:ascii="Verdana" w:hAnsi="Verdana" w:hint="eastAsia"/>
          <w:b/>
          <w:color w:val="000000"/>
          <w:shd w:val="clear" w:color="auto" w:fill="FFFFFF"/>
          <w:lang w:val="uk-UA"/>
        </w:rPr>
        <w:t>Проблема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політичної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коректності</w:t>
      </w:r>
      <w:r w:rsidRPr="008807EB">
        <w:rPr>
          <w:rFonts w:ascii="Verdana" w:hAnsi="Verdana"/>
          <w:b/>
          <w:color w:val="000000"/>
          <w:shd w:val="clear" w:color="auto" w:fill="FFFFFF"/>
          <w:lang w:val="uk-UA"/>
        </w:rPr>
        <w:t>...............................................319</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3.2.3. </w:t>
      </w:r>
      <w:r w:rsidRPr="008807EB">
        <w:rPr>
          <w:rFonts w:ascii="Verdana" w:hAnsi="Verdana" w:hint="eastAsia"/>
          <w:b/>
          <w:color w:val="000000"/>
          <w:shd w:val="clear" w:color="auto" w:fill="FFFFFF"/>
          <w:lang w:val="uk-UA"/>
        </w:rPr>
        <w:t>Пародія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пастиш</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ідеологічний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аспект</w:t>
      </w:r>
      <w:r w:rsidRPr="008807EB">
        <w:rPr>
          <w:rFonts w:ascii="Verdana" w:hAnsi="Verdana"/>
          <w:b/>
          <w:color w:val="000000"/>
          <w:shd w:val="clear" w:color="auto" w:fill="FFFFFF"/>
          <w:lang w:val="uk-UA"/>
        </w:rPr>
        <w:t>....................................323</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3.2.4. </w:t>
      </w:r>
      <w:r w:rsidRPr="008807EB">
        <w:rPr>
          <w:rFonts w:ascii="Verdana" w:hAnsi="Verdana" w:hint="eastAsia"/>
          <w:b/>
          <w:color w:val="000000"/>
          <w:shd w:val="clear" w:color="auto" w:fill="FFFFFF"/>
          <w:lang w:val="uk-UA"/>
        </w:rPr>
        <w:t>Естетична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ностальгія</w:t>
      </w:r>
      <w:r w:rsidRPr="008807EB">
        <w:rPr>
          <w:rFonts w:ascii="Verdana" w:hAnsi="Verdana"/>
          <w:b/>
          <w:color w:val="000000"/>
          <w:shd w:val="clear" w:color="auto" w:fill="FFFFFF"/>
          <w:lang w:val="uk-UA"/>
        </w:rPr>
        <w:t>....................................................................328</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3.2.4.1. </w:t>
      </w:r>
      <w:r w:rsidRPr="008807EB">
        <w:rPr>
          <w:rFonts w:ascii="Verdana" w:hAnsi="Verdana" w:hint="eastAsia"/>
          <w:b/>
          <w:color w:val="000000"/>
          <w:shd w:val="clear" w:color="auto" w:fill="FFFFFF"/>
          <w:lang w:val="uk-UA"/>
        </w:rPr>
        <w:t>Код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Діккенса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Чарльза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Паллісера</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Квінканкс</w:t>
      </w:r>
      <w:r w:rsidRPr="008807EB">
        <w:rPr>
          <w:rFonts w:ascii="Verdana" w:hAnsi="Verdana"/>
          <w:b/>
          <w:color w:val="000000"/>
          <w:shd w:val="clear" w:color="auto" w:fill="FFFFFF"/>
          <w:lang w:val="uk-UA"/>
        </w:rPr>
        <w:t>"..............................................................................................332</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Висновки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Розділу</w:t>
      </w:r>
      <w:r w:rsidRPr="008807EB">
        <w:rPr>
          <w:rFonts w:ascii="Verdana" w:hAnsi="Verdana"/>
          <w:b/>
          <w:color w:val="000000"/>
          <w:shd w:val="clear" w:color="auto" w:fill="FFFFFF"/>
          <w:lang w:val="uk-UA"/>
        </w:rPr>
        <w:t xml:space="preserve"> 3..........................................................................345</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ВИСНОВКИ</w:t>
      </w:r>
      <w:r w:rsidRPr="008807EB">
        <w:rPr>
          <w:rFonts w:ascii="Verdana" w:hAnsi="Verdana"/>
          <w:b/>
          <w:color w:val="000000"/>
          <w:shd w:val="clear" w:color="auto" w:fill="FFFFFF"/>
          <w:lang w:val="uk-UA"/>
        </w:rPr>
        <w:t>...........................................................................................354</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СПИСОК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ВИКОРИСТАНИХ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ДЖЕРЕЛ</w:t>
      </w:r>
      <w:r w:rsidRPr="008807EB">
        <w:rPr>
          <w:rFonts w:ascii="Verdana" w:hAnsi="Verdana"/>
          <w:b/>
          <w:color w:val="000000"/>
          <w:shd w:val="clear" w:color="auto" w:fill="FFFFFF"/>
          <w:lang w:val="uk-UA"/>
        </w:rPr>
        <w:t>..........................................362</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5</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ВСТУП</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Актуальність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формується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наприкінці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століття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рівні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свідомості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котра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дозволяє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розглядати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реальність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безпосередньо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досяжну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світі</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що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відчувається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умовний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невпорядкований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підвладний</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випадковостям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Визначальною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парадоксальною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рисою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цієї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доби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стає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настійливе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звернення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минулого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котре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втратило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реальність</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позбулася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істини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Інтерес</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минулого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навряд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був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колись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потужнішим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аніж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наприкінці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другого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тисячоліття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контексті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пропонує</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новий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формат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інтерпретації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минулого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підходу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Історіографічний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помітним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явищем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літературах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країн</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Західної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Європи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США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однак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найбільшого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розвитку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цей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набуває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саме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Великої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Британії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Актуальність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вивчення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для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сучасної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англістики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засвідчується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невпинною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дослідницькою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увагою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творів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уже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усталеною</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репутацією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класики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нових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романів</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які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щороку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являються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Великій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Британії</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Попри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помітний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інтерес</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нової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форми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відтворення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літературі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творчості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окремих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сучасних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англійських</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письменників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українській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науці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літературознавстві</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близького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зарубіжжя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не</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розглядався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комплексно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цілісне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самобутнє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явище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новий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представлений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творами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різноманітних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авторів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помежів</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ХХІ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століть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Натомість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дещо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губився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хвилях</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постмодерністського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експерименту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між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історичним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6</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історіографічним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між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метароманом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вивчався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переважно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зв</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язку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доробком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визнаних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метрів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сучасного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британського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письма</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Таким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чином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аналіз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творчості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нових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для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українського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наукового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дискурсу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авторів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романістики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провідних</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англійських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письменників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кінця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початку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століття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метою</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концептуалізації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нового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жанру</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визначення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художньої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своєрідності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місця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значення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системі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періоду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помежів</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століть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проблемами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завданнями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актуальними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для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сучасного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українського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літературознавства</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Зв</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язок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роботи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науковими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програмами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планами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темами</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виконане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межах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загальної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Інституту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філології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Київського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Тараса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Шевченка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Мови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народів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світу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взаємодія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самобутність</w:t>
      </w:r>
      <w:r w:rsidRPr="008807EB">
        <w:rPr>
          <w:rFonts w:ascii="Verdana" w:hAnsi="Verdana"/>
          <w:b/>
          <w:color w:val="000000"/>
          <w:shd w:val="clear" w:color="auto" w:fill="FFFFFF"/>
          <w:lang w:val="uk-UA"/>
        </w:rPr>
        <w:t xml:space="preserve">" (11 </w:t>
      </w:r>
      <w:r w:rsidRPr="008807EB">
        <w:rPr>
          <w:rFonts w:ascii="Verdana" w:hAnsi="Verdana" w:hint="eastAsia"/>
          <w:b/>
          <w:color w:val="000000"/>
          <w:shd w:val="clear" w:color="auto" w:fill="FFFFFF"/>
          <w:lang w:val="uk-UA"/>
        </w:rPr>
        <w:t>БФ</w:t>
      </w:r>
      <w:r w:rsidRPr="008807EB">
        <w:rPr>
          <w:rFonts w:ascii="Verdana" w:hAnsi="Verdana"/>
          <w:b/>
          <w:color w:val="000000"/>
          <w:shd w:val="clear" w:color="auto" w:fill="FFFFFF"/>
          <w:lang w:val="uk-UA"/>
        </w:rPr>
        <w:t xml:space="preserve"> 044-01)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комплексної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науково</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дослідної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теми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кафедри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зарубіжної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полікритика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зарубіжної</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літератури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затвердженої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Вченою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радою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Інституту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КНУ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Тараса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Шевченка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протокол</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3 </w:t>
      </w:r>
      <w:r w:rsidRPr="008807EB">
        <w:rPr>
          <w:rFonts w:ascii="Verdana" w:hAnsi="Verdana" w:hint="eastAsia"/>
          <w:b/>
          <w:color w:val="000000"/>
          <w:shd w:val="clear" w:color="auto" w:fill="FFFFFF"/>
          <w:lang w:val="uk-UA"/>
        </w:rPr>
        <w:t>від</w:t>
      </w:r>
      <w:r w:rsidRPr="008807EB">
        <w:rPr>
          <w:rFonts w:ascii="Verdana" w:hAnsi="Verdana"/>
          <w:b/>
          <w:color w:val="000000"/>
          <w:shd w:val="clear" w:color="auto" w:fill="FFFFFF"/>
          <w:lang w:val="uk-UA"/>
        </w:rPr>
        <w:t xml:space="preserve"> 15 </w:t>
      </w:r>
      <w:r w:rsidRPr="008807EB">
        <w:rPr>
          <w:rFonts w:ascii="Verdana" w:hAnsi="Verdana" w:hint="eastAsia"/>
          <w:b/>
          <w:color w:val="000000"/>
          <w:shd w:val="clear" w:color="auto" w:fill="FFFFFF"/>
          <w:lang w:val="uk-UA"/>
        </w:rPr>
        <w:t>листопада</w:t>
      </w:r>
      <w:r w:rsidRPr="008807EB">
        <w:rPr>
          <w:rFonts w:ascii="Verdana" w:hAnsi="Verdana"/>
          <w:b/>
          <w:color w:val="000000"/>
          <w:shd w:val="clear" w:color="auto" w:fill="FFFFFF"/>
          <w:lang w:val="uk-UA"/>
        </w:rPr>
        <w:t xml:space="preserve"> 2004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Тема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дисертації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затверджена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засіданні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Вченої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ради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Інституту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філології</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Тараса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Шевченка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протокол</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5 </w:t>
      </w:r>
      <w:r w:rsidRPr="008807EB">
        <w:rPr>
          <w:rFonts w:ascii="Verdana" w:hAnsi="Verdana" w:hint="eastAsia"/>
          <w:b/>
          <w:color w:val="000000"/>
          <w:shd w:val="clear" w:color="auto" w:fill="FFFFFF"/>
          <w:lang w:val="uk-UA"/>
        </w:rPr>
        <w:t>від</w:t>
      </w:r>
      <w:r w:rsidRPr="008807EB">
        <w:rPr>
          <w:rFonts w:ascii="Verdana" w:hAnsi="Verdana"/>
          <w:b/>
          <w:color w:val="000000"/>
          <w:shd w:val="clear" w:color="auto" w:fill="FFFFFF"/>
          <w:lang w:val="uk-UA"/>
        </w:rPr>
        <w:t xml:space="preserve"> 20 </w:t>
      </w:r>
      <w:r w:rsidRPr="008807EB">
        <w:rPr>
          <w:rFonts w:ascii="Verdana" w:hAnsi="Verdana" w:hint="eastAsia"/>
          <w:b/>
          <w:color w:val="000000"/>
          <w:shd w:val="clear" w:color="auto" w:fill="FFFFFF"/>
          <w:lang w:val="uk-UA"/>
        </w:rPr>
        <w:t>грудня</w:t>
      </w:r>
      <w:r w:rsidRPr="008807EB">
        <w:rPr>
          <w:rFonts w:ascii="Verdana" w:hAnsi="Verdana"/>
          <w:b/>
          <w:color w:val="000000"/>
          <w:shd w:val="clear" w:color="auto" w:fill="FFFFFF"/>
          <w:lang w:val="uk-UA"/>
        </w:rPr>
        <w:t xml:space="preserve"> 2010 </w:t>
      </w:r>
      <w:r w:rsidRPr="008807EB">
        <w:rPr>
          <w:rFonts w:ascii="Verdana" w:hAnsi="Verdana" w:hint="eastAsia"/>
          <w:b/>
          <w:color w:val="000000"/>
          <w:shd w:val="clear" w:color="auto" w:fill="FFFFFF"/>
          <w:lang w:val="uk-UA"/>
        </w:rPr>
        <w:t>року</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Мета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завдання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зумовлені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необхідністю</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репрезентувати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принципово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нову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форму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звернення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матеріалу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відрізнити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історіографічний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традиційного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проаналізувати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генезу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жанрові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модифікації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Таким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чином</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загальною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метою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дисертації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обґрунтування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концепту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Центром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навколо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вибудувано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концепцію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постає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специфіка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розуміння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відтворення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сьогодні</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7</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Відповідно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серед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завдань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найважливішими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наступні</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концептуалізувати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новий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споріднений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історичним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однак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відокремлюється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має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певні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суттєві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відмінності</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ясувати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теоретичну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методологічну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основу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вивчити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художню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своєрідність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окремих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жанрових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модифікацій</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англійського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проаналізувати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особливості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проблематики</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окреслити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характерні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поетологічні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риси</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Позаяк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набув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найбільшого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розвитку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магістральні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завдання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дослідження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також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полягають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щоб</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зрозуміти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причини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актуалізації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дискурсу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Великій</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Британії</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окреслити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саме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специфіку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звернення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сформулювати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концепцію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інтерпретації</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визначити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культурологічний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аспект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укладає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ґрунт</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англійського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цілому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основою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якій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виникають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жанрові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різновиди</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Крім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завданням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уточнення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терміна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історіографічний</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роман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визначення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окремішнього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місця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функціонування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парадигмальній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системі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понять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метапроза</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новий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сучасний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постмодерністський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метаісторичний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історичний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метароман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ін</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Об</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єктом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вийшли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світ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наприкінці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початку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століття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окремих</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8</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підрозділах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дисертації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проаналізовано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дев</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ятнадцять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романів</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чотирнадцятьох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авторів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Джуліан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Барнс</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Папуга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Флобера</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(Julian Barnes Flaubert's Parrot, 1984), </w:t>
      </w:r>
      <w:r w:rsidRPr="008807EB">
        <w:rPr>
          <w:rFonts w:ascii="Verdana" w:hAnsi="Verdana" w:hint="eastAsia"/>
          <w:b/>
          <w:color w:val="000000"/>
          <w:shd w:val="clear" w:color="auto" w:fill="FFFFFF"/>
          <w:lang w:val="uk-UA"/>
        </w:rPr>
        <w:t>Казуо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Ішіґуро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Залишок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дня</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(Kazuo Ishiguro The Remains of the Day, 1989), </w:t>
      </w:r>
      <w:r w:rsidRPr="008807EB">
        <w:rPr>
          <w:rFonts w:ascii="Verdana" w:hAnsi="Verdana" w:hint="eastAsia"/>
          <w:b/>
          <w:color w:val="000000"/>
          <w:shd w:val="clear" w:color="auto" w:fill="FFFFFF"/>
          <w:lang w:val="uk-UA"/>
        </w:rPr>
        <w:t>Ґрем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Свіфт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Земля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води</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Відтоді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назавжди</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Останні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розпорядження</w:t>
      </w:r>
      <w:r w:rsidRPr="008807EB">
        <w:rPr>
          <w:rFonts w:ascii="Verdana" w:hAnsi="Verdana"/>
          <w:b/>
          <w:color w:val="000000"/>
          <w:shd w:val="clear" w:color="auto" w:fill="FFFFFF"/>
          <w:lang w:val="uk-UA"/>
        </w:rPr>
        <w:t>" (Graham Swift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Waterland, 1983, Ever After, 1992, Last Orders, 1996), </w:t>
      </w:r>
      <w:r w:rsidRPr="008807EB">
        <w:rPr>
          <w:rFonts w:ascii="Verdana" w:hAnsi="Verdana" w:hint="eastAsia"/>
          <w:b/>
          <w:color w:val="000000"/>
          <w:shd w:val="clear" w:color="auto" w:fill="FFFFFF"/>
          <w:lang w:val="uk-UA"/>
        </w:rPr>
        <w:t>Антонія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Байєтт</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Володіти</w:t>
      </w:r>
      <w:r w:rsidRPr="008807EB">
        <w:rPr>
          <w:rFonts w:ascii="Verdana" w:hAnsi="Verdana"/>
          <w:b/>
          <w:color w:val="000000"/>
          <w:shd w:val="clear" w:color="auto" w:fill="FFFFFF"/>
          <w:lang w:val="uk-UA"/>
        </w:rPr>
        <w:t xml:space="preserve">" (A.S. Byatt Possession, 1991), </w:t>
      </w:r>
      <w:r w:rsidRPr="008807EB">
        <w:rPr>
          <w:rFonts w:ascii="Verdana" w:hAnsi="Verdana" w:hint="eastAsia"/>
          <w:b/>
          <w:color w:val="000000"/>
          <w:shd w:val="clear" w:color="auto" w:fill="FFFFFF"/>
          <w:lang w:val="uk-UA"/>
        </w:rPr>
        <w:t>Іен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Мак</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юен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Спокута</w:t>
      </w:r>
      <w:r w:rsidRPr="008807EB">
        <w:rPr>
          <w:rFonts w:ascii="Verdana" w:hAnsi="Verdana"/>
          <w:b/>
          <w:color w:val="000000"/>
          <w:shd w:val="clear" w:color="auto" w:fill="FFFFFF"/>
          <w:lang w:val="uk-UA"/>
        </w:rPr>
        <w:t>" (Ian</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McEwan Atonement, 2001), </w:t>
      </w:r>
      <w:r w:rsidRPr="008807EB">
        <w:rPr>
          <w:rFonts w:ascii="Verdana" w:hAnsi="Verdana" w:hint="eastAsia"/>
          <w:b/>
          <w:color w:val="000000"/>
          <w:shd w:val="clear" w:color="auto" w:fill="FFFFFF"/>
          <w:lang w:val="uk-UA"/>
        </w:rPr>
        <w:t>Метью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Ніл</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пасажири</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(Matthew Kneale English Passengers, 2000), </w:t>
      </w:r>
      <w:r w:rsidRPr="008807EB">
        <w:rPr>
          <w:rFonts w:ascii="Verdana" w:hAnsi="Verdana" w:hint="eastAsia"/>
          <w:b/>
          <w:color w:val="000000"/>
          <w:shd w:val="clear" w:color="auto" w:fill="FFFFFF"/>
          <w:lang w:val="uk-UA"/>
        </w:rPr>
        <w:t>Філіп</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Геншер</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Шовковична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імперія</w:t>
      </w:r>
      <w:r w:rsidRPr="008807EB">
        <w:rPr>
          <w:rFonts w:ascii="Verdana" w:hAnsi="Verdana"/>
          <w:b/>
          <w:color w:val="000000"/>
          <w:shd w:val="clear" w:color="auto" w:fill="FFFFFF"/>
          <w:lang w:val="uk-UA"/>
        </w:rPr>
        <w:t>" (Philip Hensher The Mulberry Empire, 2002),</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Пет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Баркер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Відновлення</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Око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дверях</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Дорога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примар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(Pat Barker Regeneration, 1991, The Eye in the Door, 1993, The Ghost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Road, 1995), </w:t>
      </w:r>
      <w:r w:rsidRPr="008807EB">
        <w:rPr>
          <w:rFonts w:ascii="Verdana" w:hAnsi="Verdana" w:hint="eastAsia"/>
          <w:b/>
          <w:color w:val="000000"/>
          <w:shd w:val="clear" w:color="auto" w:fill="FFFFFF"/>
          <w:lang w:val="uk-UA"/>
        </w:rPr>
        <w:t>Берил</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Бейнбрідж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Мастер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Джорджі</w:t>
      </w:r>
      <w:r w:rsidRPr="008807EB">
        <w:rPr>
          <w:rFonts w:ascii="Verdana" w:hAnsi="Verdana"/>
          <w:b/>
          <w:color w:val="000000"/>
          <w:shd w:val="clear" w:color="auto" w:fill="FFFFFF"/>
          <w:lang w:val="uk-UA"/>
        </w:rPr>
        <w:t>" (Beryl Bainbridge</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Master Georgie, 1998), </w:t>
      </w:r>
      <w:r w:rsidRPr="008807EB">
        <w:rPr>
          <w:rFonts w:ascii="Verdana" w:hAnsi="Verdana" w:hint="eastAsia"/>
          <w:b/>
          <w:color w:val="000000"/>
          <w:shd w:val="clear" w:color="auto" w:fill="FFFFFF"/>
          <w:lang w:val="uk-UA"/>
        </w:rPr>
        <w:t>Пітер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Акройд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Гоксмор</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Ден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Ґолем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Лаймхауса</w:t>
      </w:r>
      <w:r w:rsidRPr="008807EB">
        <w:rPr>
          <w:rFonts w:ascii="Verdana" w:hAnsi="Verdana"/>
          <w:b/>
          <w:color w:val="000000"/>
          <w:shd w:val="clear" w:color="auto" w:fill="FFFFFF"/>
          <w:lang w:val="uk-UA"/>
        </w:rPr>
        <w:t>" (Peter Ackroyd Hawksmoor, 1985, Dan Leno and the</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Limehouse Golem, 1994), </w:t>
      </w:r>
      <w:r w:rsidRPr="008807EB">
        <w:rPr>
          <w:rFonts w:ascii="Verdana" w:hAnsi="Verdana" w:hint="eastAsia"/>
          <w:b/>
          <w:color w:val="000000"/>
          <w:shd w:val="clear" w:color="auto" w:fill="FFFFFF"/>
          <w:lang w:val="uk-UA"/>
        </w:rPr>
        <w:t>Мішель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Робертс</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червоній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кухні</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(Mich</w:t>
      </w:r>
      <w:r w:rsidRPr="008807EB">
        <w:rPr>
          <w:rFonts w:ascii="Verdana" w:hAnsi="Verdana" w:hint="eastAsia"/>
          <w:b/>
          <w:color w:val="000000"/>
          <w:shd w:val="clear" w:color="auto" w:fill="FFFFFF"/>
          <w:lang w:val="uk-UA"/>
        </w:rPr>
        <w:t>è</w:t>
      </w:r>
      <w:r w:rsidRPr="008807EB">
        <w:rPr>
          <w:rFonts w:ascii="Verdana" w:hAnsi="Verdana"/>
          <w:b/>
          <w:color w:val="000000"/>
          <w:shd w:val="clear" w:color="auto" w:fill="FFFFFF"/>
          <w:lang w:val="uk-UA"/>
        </w:rPr>
        <w:t xml:space="preserve">le Roberts In the Red Kitchen, 1990), </w:t>
      </w:r>
      <w:r w:rsidRPr="008807EB">
        <w:rPr>
          <w:rFonts w:ascii="Verdana" w:hAnsi="Verdana" w:hint="eastAsia"/>
          <w:b/>
          <w:color w:val="000000"/>
          <w:shd w:val="clear" w:color="auto" w:fill="FFFFFF"/>
          <w:lang w:val="uk-UA"/>
        </w:rPr>
        <w:t>Гарі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Кунзру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Імпресіоніст</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(Hari Kunzru The Impressionist, 2002), </w:t>
      </w:r>
      <w:r w:rsidRPr="008807EB">
        <w:rPr>
          <w:rFonts w:ascii="Verdana" w:hAnsi="Verdana" w:hint="eastAsia"/>
          <w:b/>
          <w:color w:val="000000"/>
          <w:shd w:val="clear" w:color="auto" w:fill="FFFFFF"/>
          <w:lang w:val="uk-UA"/>
        </w:rPr>
        <w:t>Мік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Джексон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Підземна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людина</w:t>
      </w:r>
      <w:r w:rsidRPr="008807EB">
        <w:rPr>
          <w:rFonts w:ascii="Verdana" w:hAnsi="Verdana"/>
          <w:b/>
          <w:color w:val="000000"/>
          <w:shd w:val="clear" w:color="auto" w:fill="FFFFFF"/>
          <w:lang w:val="uk-UA"/>
        </w:rPr>
        <w:t xml:space="preserve">" (Mick Jackson The Underground Man, 1997), </w:t>
      </w:r>
      <w:r w:rsidRPr="008807EB">
        <w:rPr>
          <w:rFonts w:ascii="Verdana" w:hAnsi="Verdana" w:hint="eastAsia"/>
          <w:b/>
          <w:color w:val="000000"/>
          <w:shd w:val="clear" w:color="auto" w:fill="FFFFFF"/>
          <w:lang w:val="uk-UA"/>
        </w:rPr>
        <w:t>Чарльз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Паллісер</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Квінканкс</w:t>
      </w:r>
      <w:r w:rsidRPr="008807EB">
        <w:rPr>
          <w:rFonts w:ascii="Verdana" w:hAnsi="Verdana"/>
          <w:b/>
          <w:color w:val="000000"/>
          <w:shd w:val="clear" w:color="auto" w:fill="FFFFFF"/>
          <w:lang w:val="uk-UA"/>
        </w:rPr>
        <w:t>" (Charles Palliser The Quincunx, 1989).</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Основними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критеріями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вибору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художніх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текстів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для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аналізу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стали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перше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особливості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проблематики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аналіз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текстів</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проводиться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ракурсі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інших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розглядаються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роботі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друге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певний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критичний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резонанс</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спричинений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творами</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аналітичного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дискурсу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роботи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також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залучені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тексти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основні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ідеї</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яких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суголосні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або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жанровій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філософії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або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вектору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поряд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знаними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творами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Ґ</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Свіфта</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Акройда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Барнса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Ішіґуро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Мак</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юена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Байєтт</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досліджуються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менш</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відомі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автори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Ніл</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Геншер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9</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Г</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Кунзру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Робертс</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Паллісер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Джексон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Більшість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із</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українському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літературознавстві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розглядаються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вперше</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намагаємось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вийти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межі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суто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постмодерністського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контексту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вивчення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обмежуємо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матеріал</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текстами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типовими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погляду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постмодерністської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поетики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тобто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суперечливими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уривчастими</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радикально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скептичними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фактів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свідоцтв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об</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єктивності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такими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широко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залучають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гру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анахронізми</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формальні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експерименти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Саме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подібні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твори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привертали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найбільшу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увагу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критиків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дослідників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той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час</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твори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дещо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консервативні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погляду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постмодернізму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переважно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залишались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поза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увагою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поділяємо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думку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знаного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теоретика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постмодернізму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Макгейла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переконує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постмодернізмом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слід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вільно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охоплювати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усі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різновиди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сучасного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письма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адже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це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унеможливлює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визначення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будь</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яких</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відмінностей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всередині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сучасної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літератури</w:t>
      </w:r>
      <w:r w:rsidRPr="008807EB">
        <w:rPr>
          <w:rFonts w:ascii="Verdana" w:hAnsi="Verdana"/>
          <w:b/>
          <w:color w:val="000000"/>
          <w:shd w:val="clear" w:color="auto" w:fill="FFFFFF"/>
          <w:lang w:val="uk-UA"/>
        </w:rPr>
        <w:t xml:space="preserve"> [392, </w:t>
      </w:r>
      <w:r w:rsidRPr="008807EB">
        <w:rPr>
          <w:rFonts w:ascii="Verdana" w:hAnsi="Verdana" w:hint="eastAsia"/>
          <w:b/>
          <w:color w:val="000000"/>
          <w:shd w:val="clear" w:color="auto" w:fill="FFFFFF"/>
          <w:lang w:val="uk-UA"/>
        </w:rPr>
        <w:t>с</w:t>
      </w:r>
      <w:r w:rsidRPr="008807EB">
        <w:rPr>
          <w:rFonts w:ascii="Verdana" w:hAnsi="Verdana"/>
          <w:b/>
          <w:color w:val="000000"/>
          <w:shd w:val="clear" w:color="auto" w:fill="FFFFFF"/>
          <w:lang w:val="uk-UA"/>
        </w:rPr>
        <w:t xml:space="preserve">. 4]. </w:t>
      </w:r>
      <w:r w:rsidRPr="008807EB">
        <w:rPr>
          <w:rFonts w:ascii="Verdana" w:hAnsi="Verdana" w:hint="eastAsia"/>
          <w:b/>
          <w:color w:val="000000"/>
          <w:shd w:val="clear" w:color="auto" w:fill="FFFFFF"/>
          <w:lang w:val="uk-UA"/>
        </w:rPr>
        <w:t>Це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стосується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поняття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метапрози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Гатчієн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надто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широким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для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визначення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вибраних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для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аналізу</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Відбір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матеріалу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нашого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зумовлювався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також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часом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публікації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творів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огляду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надто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широке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розуміння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нині</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поняття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сучасна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котре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може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охоплювати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тексти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останніх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років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добу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бере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початок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1950-</w:t>
      </w:r>
      <w:r w:rsidRPr="008807EB">
        <w:rPr>
          <w:rFonts w:ascii="Verdana" w:hAnsi="Verdana" w:hint="eastAsia"/>
          <w:b/>
          <w:color w:val="000000"/>
          <w:shd w:val="clear" w:color="auto" w:fill="FFFFFF"/>
          <w:lang w:val="uk-UA"/>
        </w:rPr>
        <w:t>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тримаємося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досить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вузьких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часових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рамок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визначаємо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межі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нашого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періодом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включає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дві</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останні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декади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перше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десятиліття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Крім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обмежили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вибір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авторів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їхньою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територіальною</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культурною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приналежністю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частини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Великої</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Британії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відтак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віддаємо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перевагу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терміну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проти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надто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загального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поняття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британський</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10</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Предмет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генеза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поетика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модифікації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філософія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кінця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початку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століття</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Аналіз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текстів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проводиться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ракурсі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інших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розглядаються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окремих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підрозділах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Водночас</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подібний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цільовий</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аналіз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намагалися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поєднувати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загальною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характеристикою</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творів</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Методи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Методологія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аналізу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зумовлена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основними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завданнями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розвідки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конкретними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особливостями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художніх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текстів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Обрано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комбінований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підхід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об</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єкту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поєднує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елементи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культурології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жанрової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постмодерністської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критики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Дослідницька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стратегія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ґрунтується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використанні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методик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семантичного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стилістичного</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контекстуального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інтертекстуального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текстуального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аналізу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елементами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порівняльної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типології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також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герменевтичного</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рецептивно</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естетичного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структуралістського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постструктуралістського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підходів</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Аналізуючи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художні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тексти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виокремлюємо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певні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деталі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можливості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об</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єднуємо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їх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моделі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залежності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дисциплінарних</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контекстів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подекуди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вже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включають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деякі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усталені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інтерпретації</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наш</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порівняльний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аналіз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спробу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класифікації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творів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вплинула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наратологія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зокрема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її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інтерес</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виявлення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схожих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рис</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несхожих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наративах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також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увага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рівною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мірою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знаних</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текстів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менш</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відомих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Через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наративних</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стратегій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контексту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пов</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язуємо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між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собою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вивчення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питань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проблематики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поетики</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спираємось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також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засади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культурного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матеріалізму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праці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Реймонда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Вільямса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Однією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магістральних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теорії</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Вільямса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ідея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форми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мистецтва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відбивають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культурні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зміни</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11</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Британський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теоретик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культури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обґрунтовує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важливе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для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нашого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переконання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виразом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деяких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нагальних</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суперечок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між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домінуючими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залишковими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тими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політичними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ідеями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перебувають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розвитку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роботі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Марксизм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література</w:t>
      </w:r>
      <w:r w:rsidRPr="008807EB">
        <w:rPr>
          <w:rFonts w:ascii="Verdana" w:hAnsi="Verdana"/>
          <w:b/>
          <w:color w:val="000000"/>
          <w:shd w:val="clear" w:color="auto" w:fill="FFFFFF"/>
          <w:lang w:val="uk-UA"/>
        </w:rPr>
        <w:t xml:space="preserve">" (Marxism and Literature, 1977)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Вільямс</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описує</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культурні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форми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існують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специфічний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період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часу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обґрунтовує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ідею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незалежно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домінуюча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сучасності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форма</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нова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структура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відчуття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вже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розпочала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формування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суспільному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сьогоденні</w:t>
      </w:r>
      <w:r w:rsidRPr="008807EB">
        <w:rPr>
          <w:rFonts w:ascii="Verdana" w:hAnsi="Verdana"/>
          <w:b/>
          <w:color w:val="000000"/>
          <w:shd w:val="clear" w:color="auto" w:fill="FFFFFF"/>
          <w:lang w:val="uk-UA"/>
        </w:rPr>
        <w:t xml:space="preserve">" [501, </w:t>
      </w:r>
      <w:r w:rsidRPr="008807EB">
        <w:rPr>
          <w:rFonts w:ascii="Verdana" w:hAnsi="Verdana" w:hint="eastAsia"/>
          <w:b/>
          <w:color w:val="000000"/>
          <w:shd w:val="clear" w:color="auto" w:fill="FFFFFF"/>
          <w:lang w:val="uk-UA"/>
        </w:rPr>
        <w:t>с</w:t>
      </w:r>
      <w:r w:rsidRPr="008807EB">
        <w:rPr>
          <w:rFonts w:ascii="Verdana" w:hAnsi="Verdana"/>
          <w:b/>
          <w:color w:val="000000"/>
          <w:shd w:val="clear" w:color="auto" w:fill="FFFFFF"/>
          <w:lang w:val="uk-UA"/>
        </w:rPr>
        <w:t xml:space="preserve">. 132]. </w:t>
      </w:r>
      <w:r w:rsidRPr="008807EB">
        <w:rPr>
          <w:rFonts w:ascii="Verdana" w:hAnsi="Verdana" w:hint="eastAsia"/>
          <w:b/>
          <w:color w:val="000000"/>
          <w:shd w:val="clear" w:color="auto" w:fill="FFFFFF"/>
          <w:lang w:val="uk-UA"/>
        </w:rPr>
        <w:t>Цю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нову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форму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можна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розпізнати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серед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добре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знайомої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домінуючої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також</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залишкових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старих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форм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наше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переконання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подібною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новою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формою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живиться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текстами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літературними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формами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попередніх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епох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структурному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відношенні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являє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собою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домінуючу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форму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наративу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зв</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язку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певними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аспектами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постколоніалізму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нашим</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орієнтиром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була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теорія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Едварда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Саїда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Окрім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Орієнталізму</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(Orientalism, 1978) [430; 171]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напевне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ключової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роботи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сучасній</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постколоніальній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критиці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спиралися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працю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Культура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Імперіалізм</w:t>
      </w:r>
      <w:r w:rsidRPr="008807EB">
        <w:rPr>
          <w:rFonts w:ascii="Verdana" w:hAnsi="Verdana"/>
          <w:b/>
          <w:color w:val="000000"/>
          <w:shd w:val="clear" w:color="auto" w:fill="FFFFFF"/>
          <w:lang w:val="uk-UA"/>
        </w:rPr>
        <w:t xml:space="preserve">" (Culture and Imperialism, 1993) [429],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зокрема</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акцентується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виявлення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ознак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імперського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минулого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британській</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літературі</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Серед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найважливіших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методологічних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джерел</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дисертації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роботи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Вайта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стосуються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наративної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історіографії</w:t>
      </w:r>
      <w:r w:rsidRPr="008807EB">
        <w:rPr>
          <w:rFonts w:ascii="Verdana" w:hAnsi="Verdana"/>
          <w:b/>
          <w:color w:val="000000"/>
          <w:shd w:val="clear" w:color="auto" w:fill="FFFFFF"/>
          <w:lang w:val="uk-UA"/>
        </w:rPr>
        <w:t xml:space="preserve"> [492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497].</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Окрім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Вайта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дослідженні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діалогу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літератури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послуговувались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працями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учених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різних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часів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Л</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Бекер</w:t>
      </w:r>
      <w:r w:rsidRPr="008807EB">
        <w:rPr>
          <w:rFonts w:ascii="Verdana" w:hAnsi="Verdana"/>
          <w:b/>
          <w:color w:val="000000"/>
          <w:shd w:val="clear" w:color="auto" w:fill="FFFFFF"/>
          <w:lang w:val="uk-UA"/>
        </w:rPr>
        <w:t xml:space="preserve"> [226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228], </w:t>
      </w:r>
      <w:r w:rsidRPr="008807EB">
        <w:rPr>
          <w:rFonts w:ascii="Verdana" w:hAnsi="Verdana" w:hint="eastAsia"/>
          <w:b/>
          <w:color w:val="000000"/>
          <w:shd w:val="clear" w:color="auto" w:fill="FFFFFF"/>
          <w:lang w:val="uk-UA"/>
        </w:rPr>
        <w:t>Г</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Батерфілд</w:t>
      </w:r>
      <w:r w:rsidRPr="008807EB">
        <w:rPr>
          <w:rFonts w:ascii="Verdana" w:hAnsi="Verdana"/>
          <w:b/>
          <w:color w:val="000000"/>
          <w:shd w:val="clear" w:color="auto" w:fill="FFFFFF"/>
          <w:lang w:val="uk-UA"/>
        </w:rPr>
        <w:t xml:space="preserve"> [243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247],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Дж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Колінґвуд</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[125], </w:t>
      </w:r>
      <w:r w:rsidRPr="008807EB">
        <w:rPr>
          <w:rFonts w:ascii="Verdana" w:hAnsi="Verdana" w:hint="eastAsia"/>
          <w:b/>
          <w:color w:val="000000"/>
          <w:shd w:val="clear" w:color="auto" w:fill="FFFFFF"/>
          <w:lang w:val="uk-UA"/>
        </w:rPr>
        <w:t>Д</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Г</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Плам</w:t>
      </w:r>
      <w:r w:rsidRPr="008807EB">
        <w:rPr>
          <w:rFonts w:ascii="Verdana" w:hAnsi="Verdana"/>
          <w:b/>
          <w:color w:val="000000"/>
          <w:shd w:val="clear" w:color="auto" w:fill="FFFFFF"/>
          <w:lang w:val="uk-UA"/>
        </w:rPr>
        <w:t xml:space="preserve"> [412], </w:t>
      </w:r>
      <w:r w:rsidRPr="008807EB">
        <w:rPr>
          <w:rFonts w:ascii="Verdana" w:hAnsi="Verdana" w:hint="eastAsia"/>
          <w:b/>
          <w:color w:val="000000"/>
          <w:shd w:val="clear" w:color="auto" w:fill="FFFFFF"/>
          <w:lang w:val="uk-UA"/>
        </w:rPr>
        <w:t>Г</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Гіммельфарб</w:t>
      </w:r>
      <w:r w:rsidRPr="008807EB">
        <w:rPr>
          <w:rFonts w:ascii="Verdana" w:hAnsi="Verdana"/>
          <w:b/>
          <w:color w:val="000000"/>
          <w:shd w:val="clear" w:color="auto" w:fill="FFFFFF"/>
          <w:lang w:val="uk-UA"/>
        </w:rPr>
        <w:t xml:space="preserve"> [320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323],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Берхофер</w:t>
      </w:r>
      <w:r w:rsidRPr="008807EB">
        <w:rPr>
          <w:rFonts w:ascii="Verdana" w:hAnsi="Verdana"/>
          <w:b/>
          <w:color w:val="000000"/>
          <w:shd w:val="clear" w:color="auto" w:fill="FFFFFF"/>
          <w:lang w:val="uk-UA"/>
        </w:rPr>
        <w:t xml:space="preserve"> [230]</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12</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теоретиків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справили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значний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вплив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погляди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кількох</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поколінь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романістів</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зв</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язку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теорією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постмодернізму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значною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мірою</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орієнтуємось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концепції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Макгейла</w:t>
      </w:r>
      <w:r w:rsidRPr="008807EB">
        <w:rPr>
          <w:rFonts w:ascii="Verdana" w:hAnsi="Verdana"/>
          <w:b/>
          <w:color w:val="000000"/>
          <w:shd w:val="clear" w:color="auto" w:fill="FFFFFF"/>
          <w:lang w:val="uk-UA"/>
        </w:rPr>
        <w:t xml:space="preserve"> [392]. </w:t>
      </w:r>
      <w:r w:rsidRPr="008807EB">
        <w:rPr>
          <w:rFonts w:ascii="Verdana" w:hAnsi="Verdana" w:hint="eastAsia"/>
          <w:b/>
          <w:color w:val="000000"/>
          <w:shd w:val="clear" w:color="auto" w:fill="FFFFFF"/>
          <w:lang w:val="uk-UA"/>
        </w:rPr>
        <w:t>Л</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Гатчієн</w:t>
      </w:r>
      <w:r w:rsidRPr="008807EB">
        <w:rPr>
          <w:rFonts w:ascii="Verdana" w:hAnsi="Verdana"/>
          <w:b/>
          <w:color w:val="000000"/>
          <w:shd w:val="clear" w:color="auto" w:fill="FFFFFF"/>
          <w:lang w:val="uk-UA"/>
        </w:rPr>
        <w:t xml:space="preserve"> [328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334] </w:t>
      </w:r>
      <w:r w:rsidRPr="008807EB">
        <w:rPr>
          <w:rFonts w:ascii="Verdana" w:hAnsi="Verdana" w:hint="eastAsia"/>
          <w:b/>
          <w:color w:val="000000"/>
          <w:shd w:val="clear" w:color="auto" w:fill="FFFFFF"/>
          <w:lang w:val="uk-UA"/>
        </w:rPr>
        <w:t>та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Ф</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Джеймісона</w:t>
      </w:r>
      <w:r w:rsidRPr="008807EB">
        <w:rPr>
          <w:rFonts w:ascii="Verdana" w:hAnsi="Verdana"/>
          <w:b/>
          <w:color w:val="000000"/>
          <w:shd w:val="clear" w:color="auto" w:fill="FFFFFF"/>
          <w:lang w:val="uk-UA"/>
        </w:rPr>
        <w:t xml:space="preserve"> [339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341; 89], </w:t>
      </w:r>
      <w:r w:rsidRPr="008807EB">
        <w:rPr>
          <w:rFonts w:ascii="Verdana" w:hAnsi="Verdana" w:hint="eastAsia"/>
          <w:b/>
          <w:color w:val="000000"/>
          <w:shd w:val="clear" w:color="auto" w:fill="FFFFFF"/>
          <w:lang w:val="uk-UA"/>
        </w:rPr>
        <w:t>хоча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всі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висновки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цих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учених</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видаються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беззаперечними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Зокрема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це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стосується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практичного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ототожнення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постмодернізму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метапрозою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роботах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Гатчієн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також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пропонованого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Джеймісоном</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розуміння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постмодернізму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визначає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всю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сучасну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культуру</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Теоретичною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базою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дисертації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стали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праці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методологічного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спрямування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належать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Фуко</w:t>
      </w:r>
      <w:r w:rsidRPr="008807EB">
        <w:rPr>
          <w:rFonts w:ascii="Verdana" w:hAnsi="Verdana"/>
          <w:b/>
          <w:color w:val="000000"/>
          <w:shd w:val="clear" w:color="auto" w:fill="FFFFFF"/>
          <w:lang w:val="uk-UA"/>
        </w:rPr>
        <w:t xml:space="preserve"> [188; 294],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Барту</w:t>
      </w:r>
      <w:r w:rsidRPr="008807EB">
        <w:rPr>
          <w:rFonts w:ascii="Verdana" w:hAnsi="Verdana"/>
          <w:b/>
          <w:color w:val="000000"/>
          <w:shd w:val="clear" w:color="auto" w:fill="FFFFFF"/>
          <w:lang w:val="uk-UA"/>
        </w:rPr>
        <w:t xml:space="preserve"> [222; 223],</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Ж</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Ф</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Ліотару</w:t>
      </w:r>
      <w:r w:rsidRPr="008807EB">
        <w:rPr>
          <w:rFonts w:ascii="Verdana" w:hAnsi="Verdana"/>
          <w:b/>
          <w:color w:val="000000"/>
          <w:shd w:val="clear" w:color="auto" w:fill="FFFFFF"/>
          <w:lang w:val="uk-UA"/>
        </w:rPr>
        <w:t xml:space="preserve"> [134], </w:t>
      </w:r>
      <w:r w:rsidRPr="008807EB">
        <w:rPr>
          <w:rFonts w:ascii="Verdana" w:hAnsi="Verdana" w:hint="eastAsia"/>
          <w:b/>
          <w:color w:val="000000"/>
          <w:shd w:val="clear" w:color="auto" w:fill="FFFFFF"/>
          <w:lang w:val="uk-UA"/>
        </w:rPr>
        <w:t>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Бодріяру</w:t>
      </w:r>
      <w:r w:rsidRPr="008807EB">
        <w:rPr>
          <w:rFonts w:ascii="Verdana" w:hAnsi="Verdana"/>
          <w:b/>
          <w:color w:val="000000"/>
          <w:shd w:val="clear" w:color="auto" w:fill="FFFFFF"/>
          <w:lang w:val="uk-UA"/>
        </w:rPr>
        <w:t xml:space="preserve"> [24; 224; 225], </w:t>
      </w:r>
      <w:r w:rsidRPr="008807EB">
        <w:rPr>
          <w:rFonts w:ascii="Verdana" w:hAnsi="Verdana" w:hint="eastAsia"/>
          <w:b/>
          <w:color w:val="000000"/>
          <w:shd w:val="clear" w:color="auto" w:fill="FFFFFF"/>
          <w:lang w:val="uk-UA"/>
        </w:rPr>
        <w:t>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Дерріда</w:t>
      </w:r>
      <w:r w:rsidRPr="008807EB">
        <w:rPr>
          <w:rFonts w:ascii="Verdana" w:hAnsi="Verdana"/>
          <w:b/>
          <w:color w:val="000000"/>
          <w:shd w:val="clear" w:color="auto" w:fill="FFFFFF"/>
          <w:lang w:val="uk-UA"/>
        </w:rPr>
        <w:t xml:space="preserve"> [87; 88;</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274; 275], </w:t>
      </w:r>
      <w:r w:rsidRPr="008807EB">
        <w:rPr>
          <w:rFonts w:ascii="Verdana" w:hAnsi="Verdana" w:hint="eastAsia"/>
          <w:b/>
          <w:color w:val="000000"/>
          <w:shd w:val="clear" w:color="auto" w:fill="FFFFFF"/>
          <w:lang w:val="uk-UA"/>
        </w:rPr>
        <w:t>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Женетту</w:t>
      </w:r>
      <w:r w:rsidRPr="008807EB">
        <w:rPr>
          <w:rFonts w:ascii="Verdana" w:hAnsi="Verdana"/>
          <w:b/>
          <w:color w:val="000000"/>
          <w:shd w:val="clear" w:color="auto" w:fill="FFFFFF"/>
          <w:lang w:val="uk-UA"/>
        </w:rPr>
        <w:t xml:space="preserve"> [101], </w:t>
      </w:r>
      <w:r w:rsidRPr="008807EB">
        <w:rPr>
          <w:rFonts w:ascii="Verdana" w:hAnsi="Verdana" w:hint="eastAsia"/>
          <w:b/>
          <w:color w:val="000000"/>
          <w:shd w:val="clear" w:color="auto" w:fill="FFFFFF"/>
          <w:lang w:val="uk-UA"/>
        </w:rPr>
        <w:t>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Крістевій</w:t>
      </w:r>
      <w:r w:rsidRPr="008807EB">
        <w:rPr>
          <w:rFonts w:ascii="Verdana" w:hAnsi="Verdana"/>
          <w:b/>
          <w:color w:val="000000"/>
          <w:shd w:val="clear" w:color="auto" w:fill="FFFFFF"/>
          <w:lang w:val="uk-UA"/>
        </w:rPr>
        <w:t xml:space="preserve"> [129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131]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Дільтею</w:t>
      </w:r>
      <w:r w:rsidRPr="008807EB">
        <w:rPr>
          <w:rFonts w:ascii="Verdana" w:hAnsi="Verdana"/>
          <w:b/>
          <w:color w:val="000000"/>
          <w:shd w:val="clear" w:color="auto" w:fill="FFFFFF"/>
          <w:lang w:val="uk-UA"/>
        </w:rPr>
        <w:t xml:space="preserve"> [91 </w:t>
      </w:r>
      <w:r w:rsidRPr="008807EB">
        <w:rPr>
          <w:rFonts w:ascii="Verdana" w:hAnsi="Verdana" w:hint="eastAsi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96], </w:t>
      </w:r>
      <w:r w:rsidRPr="008807EB">
        <w:rPr>
          <w:rFonts w:ascii="Verdana" w:hAnsi="Verdana" w:hint="eastAsia"/>
          <w:b/>
          <w:color w:val="000000"/>
          <w:shd w:val="clear" w:color="auto" w:fill="FFFFFF"/>
          <w:lang w:val="uk-UA"/>
        </w:rPr>
        <w:t>Г</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Ґ</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Ґадамеру</w:t>
      </w:r>
      <w:r w:rsidRPr="008807EB">
        <w:rPr>
          <w:rFonts w:ascii="Verdana" w:hAnsi="Verdana"/>
          <w:b/>
          <w:color w:val="000000"/>
          <w:shd w:val="clear" w:color="auto" w:fill="FFFFFF"/>
          <w:lang w:val="uk-UA"/>
        </w:rPr>
        <w:t xml:space="preserve"> [83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85], </w:t>
      </w:r>
      <w:r w:rsidRPr="008807EB">
        <w:rPr>
          <w:rFonts w:ascii="Verdana" w:hAnsi="Verdana" w:hint="eastAsia"/>
          <w:b/>
          <w:color w:val="000000"/>
          <w:shd w:val="clear" w:color="auto" w:fill="FFFFFF"/>
          <w:lang w:val="uk-UA"/>
        </w:rPr>
        <w:t>П</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Рікеру</w:t>
      </w:r>
      <w:r w:rsidRPr="008807EB">
        <w:rPr>
          <w:rFonts w:ascii="Verdana" w:hAnsi="Verdana"/>
          <w:b/>
          <w:color w:val="000000"/>
          <w:shd w:val="clear" w:color="auto" w:fill="FFFFFF"/>
          <w:lang w:val="uk-UA"/>
        </w:rPr>
        <w:t xml:space="preserve"> [169; 170], </w:t>
      </w:r>
      <w:r w:rsidRPr="008807EB">
        <w:rPr>
          <w:rFonts w:ascii="Verdana" w:hAnsi="Verdana" w:hint="eastAsia"/>
          <w:b/>
          <w:color w:val="000000"/>
          <w:shd w:val="clear" w:color="auto" w:fill="FFFFFF"/>
          <w:lang w:val="uk-UA"/>
        </w:rPr>
        <w:t>Г</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Яуссу</w:t>
      </w:r>
      <w:r w:rsidRPr="008807EB">
        <w:rPr>
          <w:rFonts w:ascii="Verdana" w:hAnsi="Verdana"/>
          <w:b/>
          <w:color w:val="000000"/>
          <w:shd w:val="clear" w:color="auto" w:fill="FFFFFF"/>
          <w:lang w:val="uk-UA"/>
        </w:rPr>
        <w:t xml:space="preserve"> [198 </w:t>
      </w:r>
      <w:r w:rsidRPr="008807EB">
        <w:rPr>
          <w:rFonts w:ascii="Verdana" w:hAnsi="Verdana" w:hint="eastAsi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200],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Ізеру</w:t>
      </w:r>
      <w:r w:rsidRPr="008807EB">
        <w:rPr>
          <w:rFonts w:ascii="Verdana" w:hAnsi="Verdana"/>
          <w:b/>
          <w:color w:val="000000"/>
          <w:shd w:val="clear" w:color="auto" w:fill="FFFFFF"/>
          <w:lang w:val="uk-UA"/>
        </w:rPr>
        <w:t xml:space="preserve"> [114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116].</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Методологічним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підґрунтям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також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слугували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напрацювання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українських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літературознавців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Затонського</w:t>
      </w:r>
      <w:r w:rsidRPr="008807EB">
        <w:rPr>
          <w:rFonts w:ascii="Verdana" w:hAnsi="Verdana"/>
          <w:b/>
          <w:color w:val="000000"/>
          <w:shd w:val="clear" w:color="auto" w:fill="FFFFFF"/>
          <w:lang w:val="uk-UA"/>
        </w:rPr>
        <w:t xml:space="preserve"> [109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111],</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Денисової</w:t>
      </w:r>
      <w:r w:rsidRPr="008807EB">
        <w:rPr>
          <w:rFonts w:ascii="Verdana" w:hAnsi="Verdana"/>
          <w:b/>
          <w:color w:val="000000"/>
          <w:shd w:val="clear" w:color="auto" w:fill="FFFFFF"/>
          <w:lang w:val="uk-UA"/>
        </w:rPr>
        <w:t xml:space="preserve"> [86], </w:t>
      </w:r>
      <w:r w:rsidRPr="008807EB">
        <w:rPr>
          <w:rFonts w:ascii="Verdana" w:hAnsi="Verdana" w:hint="eastAsia"/>
          <w:b/>
          <w:color w:val="000000"/>
          <w:shd w:val="clear" w:color="auto" w:fill="FFFFFF"/>
          <w:lang w:val="uk-UA"/>
        </w:rPr>
        <w:t>С</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Павличко</w:t>
      </w:r>
      <w:r w:rsidRPr="008807EB">
        <w:rPr>
          <w:rFonts w:ascii="Verdana" w:hAnsi="Verdana"/>
          <w:b/>
          <w:color w:val="000000"/>
          <w:shd w:val="clear" w:color="auto" w:fill="FFFFFF"/>
          <w:lang w:val="uk-UA"/>
        </w:rPr>
        <w:t xml:space="preserve"> [151], </w:t>
      </w:r>
      <w:r w:rsidRPr="008807EB">
        <w:rPr>
          <w:rFonts w:ascii="Verdana" w:hAnsi="Verdana" w:hint="eastAsia"/>
          <w:b/>
          <w:color w:val="000000"/>
          <w:shd w:val="clear" w:color="auto" w:fill="FFFFFF"/>
          <w:lang w:val="uk-UA"/>
        </w:rPr>
        <w:t>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Висоцької</w:t>
      </w:r>
      <w:r w:rsidRPr="008807EB">
        <w:rPr>
          <w:rFonts w:ascii="Verdana" w:hAnsi="Verdana"/>
          <w:b/>
          <w:color w:val="000000"/>
          <w:shd w:val="clear" w:color="auto" w:fill="FFFFFF"/>
          <w:lang w:val="uk-UA"/>
        </w:rPr>
        <w:t xml:space="preserve"> [67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71; 480],</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Михед</w:t>
      </w:r>
      <w:r w:rsidRPr="008807EB">
        <w:rPr>
          <w:rFonts w:ascii="Verdana" w:hAnsi="Verdana"/>
          <w:b/>
          <w:color w:val="000000"/>
          <w:shd w:val="clear" w:color="auto" w:fill="FFFFFF"/>
          <w:lang w:val="uk-UA"/>
        </w:rPr>
        <w:t xml:space="preserve"> [145; 146], </w:t>
      </w:r>
      <w:r w:rsidRPr="008807EB">
        <w:rPr>
          <w:rFonts w:ascii="Verdana" w:hAnsi="Verdana" w:hint="eastAsia"/>
          <w:b/>
          <w:color w:val="000000"/>
          <w:shd w:val="clear" w:color="auto" w:fill="FFFFFF"/>
          <w:lang w:val="uk-UA"/>
        </w:rPr>
        <w:t>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Потніцевої</w:t>
      </w:r>
      <w:r w:rsidRPr="008807EB">
        <w:rPr>
          <w:rFonts w:ascii="Verdana" w:hAnsi="Verdana"/>
          <w:b/>
          <w:color w:val="000000"/>
          <w:shd w:val="clear" w:color="auto" w:fill="FFFFFF"/>
          <w:lang w:val="uk-UA"/>
        </w:rPr>
        <w:t xml:space="preserve"> [159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164], </w:t>
      </w:r>
      <w:r w:rsidRPr="008807EB">
        <w:rPr>
          <w:rFonts w:ascii="Verdana" w:hAnsi="Verdana" w:hint="eastAsia"/>
          <w:b/>
          <w:color w:val="000000"/>
          <w:shd w:val="clear" w:color="auto" w:fill="FFFFFF"/>
          <w:lang w:val="uk-UA"/>
        </w:rPr>
        <w:t>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Бандровської</w:t>
      </w:r>
      <w:r w:rsidRPr="008807EB">
        <w:rPr>
          <w:rFonts w:ascii="Verdana" w:hAnsi="Verdana"/>
          <w:b/>
          <w:color w:val="000000"/>
          <w:shd w:val="clear" w:color="auto" w:fill="FFFFFF"/>
          <w:lang w:val="uk-UA"/>
        </w:rPr>
        <w:t xml:space="preserve"> [9 </w:t>
      </w:r>
      <w:r w:rsidRPr="008807EB">
        <w:rPr>
          <w:rFonts w:ascii="Verdana" w:hAnsi="Verdana" w:hint="eastAsi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14], </w:t>
      </w:r>
      <w:r w:rsidRPr="008807EB">
        <w:rPr>
          <w:rFonts w:ascii="Verdana" w:hAnsi="Verdana" w:hint="eastAsia"/>
          <w:b/>
          <w:color w:val="000000"/>
          <w:shd w:val="clear" w:color="auto" w:fill="FFFFFF"/>
          <w:lang w:val="uk-UA"/>
        </w:rPr>
        <w:t>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Жлуктенко</w:t>
      </w:r>
      <w:r w:rsidRPr="008807EB">
        <w:rPr>
          <w:rFonts w:ascii="Verdana" w:hAnsi="Verdana"/>
          <w:b/>
          <w:color w:val="000000"/>
          <w:shd w:val="clear" w:color="auto" w:fill="FFFFFF"/>
          <w:lang w:val="uk-UA"/>
        </w:rPr>
        <w:t xml:space="preserve"> [102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108; 503],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Мегели</w:t>
      </w:r>
      <w:r w:rsidRPr="008807EB">
        <w:rPr>
          <w:rFonts w:ascii="Verdana" w:hAnsi="Verdana"/>
          <w:b/>
          <w:color w:val="000000"/>
          <w:shd w:val="clear" w:color="auto" w:fill="FFFFFF"/>
          <w:lang w:val="uk-UA"/>
        </w:rPr>
        <w:t xml:space="preserve"> [143; 144],</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Бовсунівської</w:t>
      </w:r>
      <w:r w:rsidRPr="008807EB">
        <w:rPr>
          <w:rFonts w:ascii="Verdana" w:hAnsi="Verdana"/>
          <w:b/>
          <w:color w:val="000000"/>
          <w:shd w:val="clear" w:color="auto" w:fill="FFFFFF"/>
          <w:lang w:val="uk-UA"/>
        </w:rPr>
        <w:t xml:space="preserve"> [21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23], </w:t>
      </w:r>
      <w:r w:rsidRPr="008807EB">
        <w:rPr>
          <w:rFonts w:ascii="Verdana" w:hAnsi="Verdana" w:hint="eastAsia"/>
          <w:b/>
          <w:color w:val="000000"/>
          <w:shd w:val="clear" w:color="auto" w:fill="FFFFFF"/>
          <w:lang w:val="uk-UA"/>
        </w:rPr>
        <w:t>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Нямцу</w:t>
      </w:r>
      <w:r w:rsidRPr="008807EB">
        <w:rPr>
          <w:rFonts w:ascii="Verdana" w:hAnsi="Verdana"/>
          <w:b/>
          <w:color w:val="000000"/>
          <w:shd w:val="clear" w:color="auto" w:fill="FFFFFF"/>
          <w:lang w:val="uk-UA"/>
        </w:rPr>
        <w:t xml:space="preserve"> [2; 148].</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Критичні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статті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розвідки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присвячені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англійському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почали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являтися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наприкінці</w:t>
      </w:r>
      <w:r w:rsidRPr="008807EB">
        <w:rPr>
          <w:rFonts w:ascii="Verdana" w:hAnsi="Verdana"/>
          <w:b/>
          <w:color w:val="000000"/>
          <w:shd w:val="clear" w:color="auto" w:fill="FFFFFF"/>
          <w:lang w:val="uk-UA"/>
        </w:rPr>
        <w:t xml:space="preserve"> 1980-</w:t>
      </w:r>
      <w:r w:rsidRPr="008807EB">
        <w:rPr>
          <w:rFonts w:ascii="Verdana" w:hAnsi="Verdana" w:hint="eastAsia"/>
          <w:b/>
          <w:color w:val="000000"/>
          <w:shd w:val="clear" w:color="auto" w:fill="FFFFFF"/>
          <w:lang w:val="uk-UA"/>
        </w:rPr>
        <w:t>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продовжують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являтися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донині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засвідчують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сталий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інтерес</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науковців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нового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також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сприяють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якнайглибшому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розумінню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різноманітних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аспектів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цієї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форми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письма</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зарубіжному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літературознавстві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вивчався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доволі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продуктивно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сьогоднішній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день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існує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чимало</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13</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різноформатних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праць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присвячених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розробці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цієї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теми</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Серед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перших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ґрунтовних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робіт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слід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відзначити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монографію</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Л</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Гіґдона</w:t>
      </w:r>
      <w:r w:rsidRPr="008807EB">
        <w:rPr>
          <w:rFonts w:ascii="Verdana" w:hAnsi="Verdana"/>
          <w:b/>
          <w:color w:val="000000"/>
          <w:shd w:val="clear" w:color="auto" w:fill="FFFFFF"/>
          <w:lang w:val="uk-UA"/>
        </w:rPr>
        <w:t xml:space="preserve"> [319],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автор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простежує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розвиток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британського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після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Другої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світової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війни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наголошуючи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зміні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парадигми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сприйняття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минулого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взагалі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зокрема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Л</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Гіґдон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аналізує</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британську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прозу</w:t>
      </w:r>
      <w:r w:rsidRPr="008807EB">
        <w:rPr>
          <w:rFonts w:ascii="Verdana" w:hAnsi="Verdana"/>
          <w:b/>
          <w:color w:val="000000"/>
          <w:shd w:val="clear" w:color="auto" w:fill="FFFFFF"/>
          <w:lang w:val="uk-UA"/>
        </w:rPr>
        <w:t xml:space="preserve"> 1950-</w:t>
      </w:r>
      <w:r w:rsidRPr="008807EB">
        <w:rPr>
          <w:rFonts w:ascii="Verdana" w:hAnsi="Verdana" w:hint="eastAsia"/>
          <w:b/>
          <w:color w:val="000000"/>
          <w:shd w:val="clear" w:color="auto" w:fill="FFFFFF"/>
          <w:lang w:val="uk-UA"/>
        </w:rPr>
        <w:t>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1970-</w:t>
      </w:r>
      <w:r w:rsidRPr="008807EB">
        <w:rPr>
          <w:rFonts w:ascii="Verdana" w:hAnsi="Verdana" w:hint="eastAsia"/>
          <w:b/>
          <w:color w:val="000000"/>
          <w:shd w:val="clear" w:color="auto" w:fill="FFFFFF"/>
          <w:lang w:val="uk-UA"/>
        </w:rPr>
        <w:t>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розглядаючи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складну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взаємодію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минулого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індивідуальної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пам</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Деякі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висновки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Л</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Гіґдона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залучили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формулюванні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концепту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ретроспективного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Також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відзначимо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працю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американського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вченого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Коварта</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[267],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окрім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визначення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основних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тенденцій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форм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розвитку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західноєвропейського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американського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після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Другої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світової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війни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запропоновано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оригінальну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типологію</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історичної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прози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принципом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обраної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історичним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романістом</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позиції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погляду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минуле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відповідним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способом</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реконструкції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минуле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віддалене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дзеркало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теперішнього</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минуле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зламний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момент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початок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теперішнього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минуле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яке</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сталося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насправді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минуле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погляду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майбутнього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Загалом</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американський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дослідник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репрезентує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повоєнну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прозу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витвір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унікальної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епохи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доби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коли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сама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може</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скінчитися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Розвідка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Коварта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дала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підстави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для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обґрунтування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однієї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центральних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нашого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історичної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перспективи</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Найбільша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кількість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робіт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присвячених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новому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підходу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відтворення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явилася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впродовж</w:t>
      </w:r>
      <w:r w:rsidRPr="008807EB">
        <w:rPr>
          <w:rFonts w:ascii="Verdana" w:hAnsi="Verdana"/>
          <w:b/>
          <w:color w:val="000000"/>
          <w:shd w:val="clear" w:color="auto" w:fill="FFFFFF"/>
          <w:lang w:val="uk-UA"/>
        </w:rPr>
        <w:t xml:space="preserve"> 1990-</w:t>
      </w:r>
      <w:r w:rsidRPr="008807EB">
        <w:rPr>
          <w:rFonts w:ascii="Verdana" w:hAnsi="Verdana" w:hint="eastAsia"/>
          <w:b/>
          <w:color w:val="000000"/>
          <w:shd w:val="clear" w:color="auto" w:fill="FFFFFF"/>
          <w:lang w:val="uk-UA"/>
        </w:rPr>
        <w:t>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Резонансними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англо</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американській</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літературній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критиці</w:t>
      </w:r>
      <w:r w:rsidRPr="008807EB">
        <w:rPr>
          <w:rFonts w:ascii="Verdana" w:hAnsi="Verdana"/>
          <w:b/>
          <w:color w:val="000000"/>
          <w:shd w:val="clear" w:color="auto" w:fill="FFFFFF"/>
          <w:lang w:val="uk-UA"/>
        </w:rPr>
        <w:t xml:space="preserve"> 1990-</w:t>
      </w:r>
      <w:r w:rsidRPr="008807EB">
        <w:rPr>
          <w:rFonts w:ascii="Verdana" w:hAnsi="Verdana" w:hint="eastAsia"/>
          <w:b/>
          <w:color w:val="000000"/>
          <w:shd w:val="clear" w:color="auto" w:fill="FFFFFF"/>
          <w:lang w:val="uk-UA"/>
        </w:rPr>
        <w:t>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стали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праці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Скенлен</w:t>
      </w:r>
      <w:r w:rsidRPr="008807EB">
        <w:rPr>
          <w:rFonts w:ascii="Verdana" w:hAnsi="Verdana"/>
          <w:b/>
          <w:color w:val="000000"/>
          <w:shd w:val="clear" w:color="auto" w:fill="FFFFFF"/>
          <w:lang w:val="uk-UA"/>
        </w:rPr>
        <w:t xml:space="preserve"> [434],</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Весселінґ</w:t>
      </w:r>
      <w:r w:rsidRPr="008807EB">
        <w:rPr>
          <w:rFonts w:ascii="Verdana" w:hAnsi="Verdana"/>
          <w:b/>
          <w:color w:val="000000"/>
          <w:shd w:val="clear" w:color="auto" w:fill="FFFFFF"/>
          <w:lang w:val="uk-UA"/>
        </w:rPr>
        <w:t xml:space="preserve"> [490], </w:t>
      </w:r>
      <w:r w:rsidRPr="008807EB">
        <w:rPr>
          <w:rFonts w:ascii="Verdana" w:hAnsi="Verdana" w:hint="eastAsia"/>
          <w:b/>
          <w:color w:val="000000"/>
          <w:shd w:val="clear" w:color="auto" w:fill="FFFFFF"/>
          <w:lang w:val="uk-UA"/>
        </w:rPr>
        <w:t>С</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Коннора</w:t>
      </w:r>
      <w:r w:rsidRPr="008807EB">
        <w:rPr>
          <w:rFonts w:ascii="Verdana" w:hAnsi="Verdana"/>
          <w:b/>
          <w:color w:val="000000"/>
          <w:shd w:val="clear" w:color="auto" w:fill="FFFFFF"/>
          <w:lang w:val="uk-UA"/>
        </w:rPr>
        <w:t xml:space="preserve"> [260], </w:t>
      </w:r>
      <w:r w:rsidRPr="008807EB">
        <w:rPr>
          <w:rFonts w:ascii="Verdana" w:hAnsi="Verdana" w:hint="eastAsia"/>
          <w:b/>
          <w:color w:val="000000"/>
          <w:shd w:val="clear" w:color="auto" w:fill="FFFFFF"/>
          <w:lang w:val="uk-UA"/>
        </w:rPr>
        <w:t>Ф</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Холмса</w:t>
      </w:r>
      <w:r w:rsidRPr="008807EB">
        <w:rPr>
          <w:rFonts w:ascii="Verdana" w:hAnsi="Verdana"/>
          <w:b/>
          <w:color w:val="000000"/>
          <w:shd w:val="clear" w:color="auto" w:fill="FFFFFF"/>
          <w:lang w:val="uk-UA"/>
        </w:rPr>
        <w:t xml:space="preserve"> [327].</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14</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Скенлен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визначає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низку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характерних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відмінностей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сучасній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британській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прозі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порівняно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класичним</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історичним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ХІХ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Дослідниця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зокрема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вказує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суттєві</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світоглядні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зміни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скептичний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експериментальний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підхід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творах</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повоєнних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британських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авторів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співвідношення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літератури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тенденцію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зміщення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акцентів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епохального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маргінального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Деякі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висновки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Скенлен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допомогли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зіставленні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традиційної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новітньої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форми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письма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загалом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концептуалізації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Монографія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Весселінґ</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своєрідним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постмодерністським</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оглядом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основних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етапів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розвитку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європейського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американського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історичного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ХІХ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Дослідниця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приділяє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увагу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аналізу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експериментальних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наративних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стратегій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способам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створення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альтернативної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Позаяк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авторка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наголошує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переважно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політичному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аспекті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постмодерністської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певною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мірою</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орієнтувалися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її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розвідку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формулюючи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досліджуючи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політики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написання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Коннор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проводить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докладний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аналіз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історико</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культурного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контексту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британської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літератури</w:t>
      </w:r>
      <w:r w:rsidRPr="008807EB">
        <w:rPr>
          <w:rFonts w:ascii="Verdana" w:hAnsi="Verdana"/>
          <w:b/>
          <w:color w:val="000000"/>
          <w:shd w:val="clear" w:color="auto" w:fill="FFFFFF"/>
          <w:lang w:val="uk-UA"/>
        </w:rPr>
        <w:t xml:space="preserve"> 2-</w:t>
      </w:r>
      <w:r w:rsidRPr="008807EB">
        <w:rPr>
          <w:rFonts w:ascii="Verdana" w:hAnsi="Verdana" w:hint="eastAsia"/>
          <w:b/>
          <w:color w:val="000000"/>
          <w:shd w:val="clear" w:color="auto" w:fill="FFFFFF"/>
          <w:lang w:val="uk-UA"/>
        </w:rPr>
        <w:t>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пол</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нашому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дослідженні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спираємось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пропоноване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Коннором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бачення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повоєнного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засобу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створення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також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залучаємо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аналізу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обґрунтований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вченим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розподіл</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такі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використовують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сучасну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наративну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форму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перекладають</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минуле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мовою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сьогодення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підтримують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ідею</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подібного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перекладу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намагаючись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прочитати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минуле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оригіналі</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Ф</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Холмс</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своїй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монографії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зосереджує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увагу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проблемах</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наративних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жанрових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моделей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питанні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уяви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різноманітних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способах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відтворення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Для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нашої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розвідки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важливим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висновок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Холмса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загального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епістемологічного</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15</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скептицизму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виявляє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себе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постмодерному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історичному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романі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проте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перешкоджає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пошуку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сенсу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можливості</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встановлення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зв</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язку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минулим</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Зарубіжні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першої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декади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спрямовані</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здебільшого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вивчення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вже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визнаної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загальних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рисах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окресленої</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форми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аналіз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окремих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модифікацій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цієї</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форми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доробку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провідних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романістів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Зокрема</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маємо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відзначити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монографію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Кін</w:t>
      </w:r>
      <w:r w:rsidRPr="008807EB">
        <w:rPr>
          <w:rFonts w:ascii="Verdana" w:hAnsi="Verdana"/>
          <w:b/>
          <w:color w:val="000000"/>
          <w:shd w:val="clear" w:color="auto" w:fill="FFFFFF"/>
          <w:lang w:val="uk-UA"/>
        </w:rPr>
        <w:t xml:space="preserve"> [349],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висунуто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концепт</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архівного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твору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поєднує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настрої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ностальгії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минулим</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відчуття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втрати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Імперії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реакцією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постімперський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стан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Великої</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Британії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Долаючи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постмодерний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скептицизм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Кін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обстоює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ідею</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існування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істини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можливості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її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віднаходження</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новизна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одержаних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результатів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Новий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тип</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історичного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письма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привертав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увагу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українських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вчених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які</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звертались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вивчення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своєрідності</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репрезентації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сучасній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взаємодії</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фактуального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фікціонального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особливостей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поетики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провідних</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англійських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романістів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кінця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Упродовж</w:t>
      </w:r>
      <w:r w:rsidRPr="008807EB">
        <w:rPr>
          <w:rFonts w:ascii="Verdana" w:hAnsi="Verdana"/>
          <w:b/>
          <w:color w:val="000000"/>
          <w:shd w:val="clear" w:color="auto" w:fill="FFFFFF"/>
          <w:lang w:val="uk-UA"/>
        </w:rPr>
        <w:t xml:space="preserve"> 2000-</w:t>
      </w:r>
      <w:r w:rsidRPr="008807EB">
        <w:rPr>
          <w:rFonts w:ascii="Verdana" w:hAnsi="Verdana" w:hint="eastAsia"/>
          <w:b/>
          <w:color w:val="000000"/>
          <w:shd w:val="clear" w:color="auto" w:fill="FFFFFF"/>
          <w:lang w:val="uk-UA"/>
        </w:rPr>
        <w:t>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Україні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було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захищено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низку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кандидатських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дисертацій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присвячених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вивченню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жанрових</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модифікацій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сучасного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[157], </w:t>
      </w:r>
      <w:r w:rsidRPr="008807EB">
        <w:rPr>
          <w:rFonts w:ascii="Verdana" w:hAnsi="Verdana" w:hint="eastAsia"/>
          <w:b/>
          <w:color w:val="000000"/>
          <w:shd w:val="clear" w:color="auto" w:fill="FFFFFF"/>
          <w:lang w:val="uk-UA"/>
        </w:rPr>
        <w:t>своєрідності</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поетики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певних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аспектів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дискурсу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британському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романі</w:t>
      </w:r>
      <w:r w:rsidRPr="008807EB">
        <w:rPr>
          <w:rFonts w:ascii="Verdana" w:hAnsi="Verdana"/>
          <w:b/>
          <w:color w:val="000000"/>
          <w:shd w:val="clear" w:color="auto" w:fill="FFFFFF"/>
          <w:lang w:val="uk-UA"/>
        </w:rPr>
        <w:t xml:space="preserve"> 1980-</w:t>
      </w:r>
      <w:r w:rsidRPr="008807EB">
        <w:rPr>
          <w:rFonts w:ascii="Verdana" w:hAnsi="Verdana" w:hint="eastAsia"/>
          <w:b/>
          <w:color w:val="000000"/>
          <w:shd w:val="clear" w:color="auto" w:fill="FFFFFF"/>
          <w:lang w:val="uk-UA"/>
        </w:rPr>
        <w:t>х–</w:t>
      </w:r>
      <w:r w:rsidRPr="008807EB">
        <w:rPr>
          <w:rFonts w:ascii="Verdana" w:hAnsi="Verdana"/>
          <w:b/>
          <w:color w:val="000000"/>
          <w:shd w:val="clear" w:color="auto" w:fill="FFFFFF"/>
          <w:lang w:val="uk-UA"/>
        </w:rPr>
        <w:t>1990-</w:t>
      </w:r>
      <w:r w:rsidRPr="008807EB">
        <w:rPr>
          <w:rFonts w:ascii="Verdana" w:hAnsi="Verdana" w:hint="eastAsia"/>
          <w:b/>
          <w:color w:val="000000"/>
          <w:shd w:val="clear" w:color="auto" w:fill="FFFFFF"/>
          <w:lang w:val="uk-UA"/>
        </w:rPr>
        <w:t>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рр</w:t>
      </w:r>
      <w:r w:rsidRPr="008807EB">
        <w:rPr>
          <w:rFonts w:ascii="Verdana" w:hAnsi="Verdana"/>
          <w:b/>
          <w:color w:val="000000"/>
          <w:shd w:val="clear" w:color="auto" w:fill="FFFFFF"/>
          <w:lang w:val="uk-UA"/>
        </w:rPr>
        <w:t xml:space="preserve">. [174; 98], </w:t>
      </w:r>
      <w:r w:rsidRPr="008807EB">
        <w:rPr>
          <w:rFonts w:ascii="Verdana" w:hAnsi="Verdana" w:hint="eastAsia"/>
          <w:b/>
          <w:color w:val="000000"/>
          <w:shd w:val="clear" w:color="auto" w:fill="FFFFFF"/>
          <w:lang w:val="uk-UA"/>
        </w:rPr>
        <w:t>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також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аналізу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творів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Барнса</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[66; 185]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Акройда</w:t>
      </w:r>
      <w:r w:rsidRPr="008807EB">
        <w:rPr>
          <w:rFonts w:ascii="Verdana" w:hAnsi="Verdana"/>
          <w:b/>
          <w:color w:val="000000"/>
          <w:shd w:val="clear" w:color="auto" w:fill="FFFFFF"/>
          <w:lang w:val="uk-UA"/>
        </w:rPr>
        <w:t xml:space="preserve"> [124; 156]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контексті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постмодерністського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схожих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напрямках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проводили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літературознавці</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близького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зарубіжжя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характеристика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постмодерністського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метароману</w:t>
      </w:r>
      <w:r w:rsidRPr="008807EB">
        <w:rPr>
          <w:rFonts w:ascii="Verdana" w:hAnsi="Verdana"/>
          <w:b/>
          <w:color w:val="000000"/>
          <w:shd w:val="clear" w:color="auto" w:fill="FFFFFF"/>
          <w:lang w:val="uk-UA"/>
        </w:rPr>
        <w:t xml:space="preserve"> [165; 15; 182; 126]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прикладі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відомих</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творів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Барнса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Акройда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Свіфта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Байєтт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також</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16</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загальний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аналіз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постмодерністської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романістики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зазначених</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письменників</w:t>
      </w:r>
      <w:r w:rsidRPr="008807EB">
        <w:rPr>
          <w:rFonts w:ascii="Verdana" w:hAnsi="Verdana"/>
          <w:b/>
          <w:color w:val="000000"/>
          <w:shd w:val="clear" w:color="auto" w:fill="FFFFFF"/>
          <w:lang w:val="uk-UA"/>
        </w:rPr>
        <w:t xml:space="preserve"> [79; 180; 172].</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Ознайомлення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згаданими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роботами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надало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змогу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визначити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ступінь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вивченості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сучасній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науці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окреслити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потенційно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перспективний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для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подальшого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простір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періоду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помежів</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вивчення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генези</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визначення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аналіз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модифікацій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цього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цілому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залишається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недостатньо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розробленою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теоретико</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методологічному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практичноаналітичному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аспектах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вітчизняному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літературознавстві</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метою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реконструкції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виразнішої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картини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вважаємо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необхідне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розширити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коло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досліджуваних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текстів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звернувшись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доробку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нових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для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української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авторів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Крім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наш</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погляд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недостатньо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уваги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приділялося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аналізу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типологічне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зіставлення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історичного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визначення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основних</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ідейно</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тематичних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центрів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феномен</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поновлення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пам</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традиції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також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поєднання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минулого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теперішнього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планів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взаємодія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постмодернізму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традицією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політика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історіографії</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новизна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одержаних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результатів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роботи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полягає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концептуалізації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нового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англійській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базується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наступних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основних</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положеннях</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Вперше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українському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літературознавстві</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17</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обґрунтовано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концептуальну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схему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урахуванням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генези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традиції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англійській</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літературі</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проведено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типологічне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зіставлення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романів</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визначено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осмислено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контексті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феномен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поновлення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пам</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традиції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поєднання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минулого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теперішнього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планів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взаємодія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постмодернізму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традицією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політика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історіографії</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виокремлено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жанрові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модифікації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історіографічний</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ретроспективний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архівний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Удосконалено</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обґрунтування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позиції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проблематизування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відмінності</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історичного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художнього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наративів</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комплексний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підхід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виявлення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аналізу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основних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ідейнотематичних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центрів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Отримали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подальший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розвиток</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вивчення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традиції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класифікація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жанрових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модифікацій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визначення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тенденцій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розвитку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Комплексне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усіх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вищезгаданих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аспектів</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функціонування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вперше</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постає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предметом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спеціальної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розвідки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українському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літературознавстві</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Теоретичне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практичне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значення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одержаних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результатів</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18</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поглиблює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уточнює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рецепцію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низки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актуальних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для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українського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літературознавства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питань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пов</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язаних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логікою</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розвитку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процесу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кінця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початку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зокрема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осмисленням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своєрідності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сучасного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англійського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Матеріали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висновки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дисертації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можна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застосовувати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нових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теоретичних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підходах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впорядкування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жанрової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схеми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для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уточнення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змісту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термінів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історіографічний</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історичний</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ретроспективний</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псевдовікторіанський</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архівний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для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подальшого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вивчення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творчого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доробку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письменників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новітнього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періоду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Великої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Британії</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Одержані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результати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можуть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бути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використані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підготовці</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курсів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світової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ХХ–ХХІ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англійської</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літератури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ХІХ–ХХІ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країнознавства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культурології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спецкурсів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підготовці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наукових</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досліджень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розробці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навчальних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робочих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програм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укладанні</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навчальних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методичних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посібників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зарубіжної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літератури</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Особистий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внесок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здобувача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Дисертація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самостійним</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дослідженням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Одержані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результати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висновки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сформульовані</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безпосередньо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автором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роботи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Будь</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які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форми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використання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першоджерел</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досліджень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інших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науковців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підтверджені</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покликаннями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відображені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посторінкових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виносках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списку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використаної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Усі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надруковані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праці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виконані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без</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співавторів</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Апробація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результатів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Дисертацію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обговорено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схвалено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засіданні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кафедри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зарубіжної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Інституту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філології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Київського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Тараса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Шевченка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протокол</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4 </w:t>
      </w:r>
      <w:r w:rsidRPr="008807EB">
        <w:rPr>
          <w:rFonts w:ascii="Verdana" w:hAnsi="Verdana" w:hint="eastAsia"/>
          <w:b/>
          <w:color w:val="000000"/>
          <w:shd w:val="clear" w:color="auto" w:fill="FFFFFF"/>
          <w:lang w:val="uk-UA"/>
        </w:rPr>
        <w:t>від</w:t>
      </w:r>
      <w:r w:rsidRPr="008807EB">
        <w:rPr>
          <w:rFonts w:ascii="Verdana" w:hAnsi="Verdana"/>
          <w:b/>
          <w:color w:val="000000"/>
          <w:shd w:val="clear" w:color="auto" w:fill="FFFFFF"/>
          <w:lang w:val="uk-UA"/>
        </w:rPr>
        <w:t xml:space="preserve"> 31 </w:t>
      </w:r>
      <w:r w:rsidRPr="008807EB">
        <w:rPr>
          <w:rFonts w:ascii="Verdana" w:hAnsi="Verdana" w:hint="eastAsia"/>
          <w:b/>
          <w:color w:val="000000"/>
          <w:shd w:val="clear" w:color="auto" w:fill="FFFFFF"/>
          <w:lang w:val="uk-UA"/>
        </w:rPr>
        <w:t>жовтня</w:t>
      </w:r>
      <w:r w:rsidRPr="008807EB">
        <w:rPr>
          <w:rFonts w:ascii="Verdana" w:hAnsi="Verdana"/>
          <w:b/>
          <w:color w:val="000000"/>
          <w:shd w:val="clear" w:color="auto" w:fill="FFFFFF"/>
          <w:lang w:val="uk-UA"/>
        </w:rPr>
        <w:t xml:space="preserve"> 2016). </w:t>
      </w:r>
      <w:r w:rsidRPr="008807EB">
        <w:rPr>
          <w:rFonts w:ascii="Verdana" w:hAnsi="Verdana" w:hint="eastAsia"/>
          <w:b/>
          <w:color w:val="000000"/>
          <w:shd w:val="clear" w:color="auto" w:fill="FFFFFF"/>
          <w:lang w:val="uk-UA"/>
        </w:rPr>
        <w:t>Основні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положення</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19</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дисертації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було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викладено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33 </w:t>
      </w:r>
      <w:r w:rsidRPr="008807EB">
        <w:rPr>
          <w:rFonts w:ascii="Verdana" w:hAnsi="Verdana" w:hint="eastAsia"/>
          <w:b/>
          <w:color w:val="000000"/>
          <w:shd w:val="clear" w:color="auto" w:fill="FFFFFF"/>
          <w:lang w:val="uk-UA"/>
        </w:rPr>
        <w:t>доповідях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міжнародних</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міжрегіональних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міжвузівських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конгресах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семінарах</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1. </w:t>
      </w:r>
      <w:r w:rsidRPr="008807EB">
        <w:rPr>
          <w:rFonts w:ascii="Verdana" w:hAnsi="Verdana" w:hint="eastAsia"/>
          <w:b/>
          <w:color w:val="000000"/>
          <w:shd w:val="clear" w:color="auto" w:fill="FFFFFF"/>
          <w:lang w:val="uk-UA"/>
        </w:rPr>
        <w:t>Міжнародна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Київському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університеті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сучасність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присвячена</w:t>
      </w:r>
      <w:r w:rsidRPr="008807EB">
        <w:rPr>
          <w:rFonts w:ascii="Verdana" w:hAnsi="Verdana"/>
          <w:b/>
          <w:color w:val="000000"/>
          <w:shd w:val="clear" w:color="auto" w:fill="FFFFFF"/>
          <w:lang w:val="uk-UA"/>
        </w:rPr>
        <w:t xml:space="preserve"> 200-</w:t>
      </w:r>
      <w:r w:rsidRPr="008807EB">
        <w:rPr>
          <w:rFonts w:ascii="Verdana" w:hAnsi="Verdana" w:hint="eastAsia"/>
          <w:b/>
          <w:color w:val="000000"/>
          <w:shd w:val="clear" w:color="auto" w:fill="FFFFFF"/>
          <w:lang w:val="uk-UA"/>
        </w:rPr>
        <w:t>річчю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дня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народження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Максимовича</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Інститут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Київського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національного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Тараса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Шевченка</w:t>
      </w:r>
      <w:r w:rsidRPr="008807EB">
        <w:rPr>
          <w:rFonts w:ascii="Verdana" w:hAnsi="Verdana"/>
          <w:b/>
          <w:color w:val="000000"/>
          <w:shd w:val="clear" w:color="auto" w:fill="FFFFFF"/>
          <w:lang w:val="uk-UA"/>
        </w:rPr>
        <w:t xml:space="preserve">, 12 </w:t>
      </w:r>
      <w:r w:rsidRPr="008807EB">
        <w:rPr>
          <w:rFonts w:ascii="Verdana" w:hAnsi="Verdana" w:hint="eastAsia"/>
          <w:b/>
          <w:color w:val="000000"/>
          <w:shd w:val="clear" w:color="auto" w:fill="FFFFFF"/>
          <w:lang w:val="uk-UA"/>
        </w:rPr>
        <w:t>жовтня</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2004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 </w:t>
      </w:r>
      <w:r w:rsidRPr="008807EB">
        <w:rPr>
          <w:rFonts w:ascii="Verdana" w:hAnsi="Verdana" w:hint="eastAsia"/>
          <w:b/>
          <w:color w:val="000000"/>
          <w:shd w:val="clear" w:color="auto" w:fill="FFFFFF"/>
          <w:lang w:val="uk-UA"/>
        </w:rPr>
        <w:t>Всеукраїнська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Мови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народів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світу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контексті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глобалізації</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Інститут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Київського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національного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Тараса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Шевченка</w:t>
      </w:r>
      <w:r w:rsidRPr="008807EB">
        <w:rPr>
          <w:rFonts w:ascii="Verdana" w:hAnsi="Verdana"/>
          <w:b/>
          <w:color w:val="000000"/>
          <w:shd w:val="clear" w:color="auto" w:fill="FFFFFF"/>
          <w:lang w:val="uk-UA"/>
        </w:rPr>
        <w:t xml:space="preserve">, 12 </w:t>
      </w:r>
      <w:r w:rsidRPr="008807EB">
        <w:rPr>
          <w:rFonts w:ascii="Verdana" w:hAnsi="Verdana" w:hint="eastAsia"/>
          <w:b/>
          <w:color w:val="000000"/>
          <w:shd w:val="clear" w:color="auto" w:fill="FFFFFF"/>
          <w:lang w:val="uk-UA"/>
        </w:rPr>
        <w:t>квітня</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2005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3. 25th Cambridge Seminar "The contemporary British writer" (Great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Britain, University of Cambridge, July 2005).</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4. </w:t>
      </w:r>
      <w:r w:rsidRPr="008807EB">
        <w:rPr>
          <w:rFonts w:ascii="Verdana" w:hAnsi="Verdana" w:hint="eastAsia"/>
          <w:b/>
          <w:color w:val="000000"/>
          <w:shd w:val="clear" w:color="auto" w:fill="FFFFFF"/>
          <w:lang w:val="uk-UA"/>
        </w:rPr>
        <w:t>Міжнародна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Київські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філологічні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школи</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історико</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теоретичний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спадок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сучасність</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Інститут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філології</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Київського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Тараса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Шевченка</w:t>
      </w:r>
      <w:r w:rsidRPr="008807EB">
        <w:rPr>
          <w:rFonts w:ascii="Verdana" w:hAnsi="Verdana"/>
          <w:b/>
          <w:color w:val="000000"/>
          <w:shd w:val="clear" w:color="auto" w:fill="FFFFFF"/>
          <w:lang w:val="uk-UA"/>
        </w:rPr>
        <w:t>, 11</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жовтня</w:t>
      </w:r>
      <w:r w:rsidRPr="008807EB">
        <w:rPr>
          <w:rFonts w:ascii="Verdana" w:hAnsi="Verdana"/>
          <w:b/>
          <w:color w:val="000000"/>
          <w:shd w:val="clear" w:color="auto" w:fill="FFFFFF"/>
          <w:lang w:val="uk-UA"/>
        </w:rPr>
        <w:t xml:space="preserve"> 2005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5. </w:t>
      </w:r>
      <w:r w:rsidRPr="008807EB">
        <w:rPr>
          <w:rFonts w:ascii="Verdana" w:hAnsi="Verdana" w:hint="eastAsia"/>
          <w:b/>
          <w:color w:val="000000"/>
          <w:shd w:val="clear" w:color="auto" w:fill="FFFFFF"/>
          <w:lang w:val="uk-UA"/>
        </w:rPr>
        <w:t>Міжнародна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читання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присвячені</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130-</w:t>
      </w:r>
      <w:r w:rsidRPr="008807EB">
        <w:rPr>
          <w:rFonts w:ascii="Verdana" w:hAnsi="Verdana" w:hint="eastAsia"/>
          <w:b/>
          <w:color w:val="000000"/>
          <w:shd w:val="clear" w:color="auto" w:fill="FFFFFF"/>
          <w:lang w:val="uk-UA"/>
        </w:rPr>
        <w:t>річчю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народження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професора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Шаровольського</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Інститут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Київського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Тараса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Шевченка</w:t>
      </w:r>
      <w:r w:rsidRPr="008807EB">
        <w:rPr>
          <w:rFonts w:ascii="Verdana" w:hAnsi="Verdana"/>
          <w:b/>
          <w:color w:val="000000"/>
          <w:shd w:val="clear" w:color="auto" w:fill="FFFFFF"/>
          <w:lang w:val="uk-UA"/>
        </w:rPr>
        <w:t xml:space="preserve">, 3 </w:t>
      </w:r>
      <w:r w:rsidRPr="008807EB">
        <w:rPr>
          <w:rFonts w:ascii="Verdana" w:hAnsi="Verdana" w:hint="eastAsia"/>
          <w:b/>
          <w:color w:val="000000"/>
          <w:shd w:val="clear" w:color="auto" w:fill="FFFFFF"/>
          <w:lang w:val="uk-UA"/>
        </w:rPr>
        <w:t>жовтня</w:t>
      </w:r>
      <w:r w:rsidRPr="008807EB">
        <w:rPr>
          <w:rFonts w:ascii="Verdana" w:hAnsi="Verdana"/>
          <w:b/>
          <w:color w:val="000000"/>
          <w:shd w:val="clear" w:color="auto" w:fill="FFFFFF"/>
          <w:lang w:val="uk-UA"/>
        </w:rPr>
        <w:t xml:space="preserve"> 2006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6. </w:t>
      </w:r>
      <w:r w:rsidRPr="008807EB">
        <w:rPr>
          <w:rFonts w:ascii="Verdana" w:hAnsi="Verdana" w:hint="eastAsia"/>
          <w:b/>
          <w:color w:val="000000"/>
          <w:shd w:val="clear" w:color="auto" w:fill="FFFFFF"/>
          <w:lang w:val="uk-UA"/>
        </w:rPr>
        <w:t>Всеукраїнська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участю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молодих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учених</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Світоглядні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горизонти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традиції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сучасність</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Інститут</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філології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Київського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Тараса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Шевченка</w:t>
      </w:r>
      <w:r w:rsidRPr="008807EB">
        <w:rPr>
          <w:rFonts w:ascii="Verdana" w:hAnsi="Verdana"/>
          <w:b/>
          <w:color w:val="000000"/>
          <w:shd w:val="clear" w:color="auto" w:fill="FFFFFF"/>
          <w:lang w:val="uk-UA"/>
        </w:rPr>
        <w:t xml:space="preserve">, 11 </w:t>
      </w:r>
      <w:r w:rsidRPr="008807EB">
        <w:rPr>
          <w:rFonts w:ascii="Verdana" w:hAnsi="Verdana" w:hint="eastAsia"/>
          <w:b/>
          <w:color w:val="000000"/>
          <w:shd w:val="clear" w:color="auto" w:fill="FFFFFF"/>
          <w:lang w:val="uk-UA"/>
        </w:rPr>
        <w:t>квітня</w:t>
      </w:r>
      <w:r w:rsidRPr="008807EB">
        <w:rPr>
          <w:rFonts w:ascii="Verdana" w:hAnsi="Verdana"/>
          <w:b/>
          <w:color w:val="000000"/>
          <w:shd w:val="clear" w:color="auto" w:fill="FFFFFF"/>
          <w:lang w:val="uk-UA"/>
        </w:rPr>
        <w:t xml:space="preserve"> 2007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7. </w:t>
      </w:r>
      <w:r w:rsidRPr="008807EB">
        <w:rPr>
          <w:rFonts w:ascii="Verdana" w:hAnsi="Verdana" w:hint="eastAsia"/>
          <w:b/>
          <w:color w:val="000000"/>
          <w:shd w:val="clear" w:color="auto" w:fill="FFFFFF"/>
          <w:lang w:val="uk-UA"/>
        </w:rPr>
        <w:t>Міжнародна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культура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парадигмах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семіотики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мовознавства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літературознавства</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Інститут</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філології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Київського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Тараса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Шевченка</w:t>
      </w:r>
      <w:r w:rsidRPr="008807EB">
        <w:rPr>
          <w:rFonts w:ascii="Verdana" w:hAnsi="Verdana"/>
          <w:b/>
          <w:color w:val="000000"/>
          <w:shd w:val="clear" w:color="auto" w:fill="FFFFFF"/>
          <w:lang w:val="uk-UA"/>
        </w:rPr>
        <w:t xml:space="preserve">, 24 </w:t>
      </w:r>
      <w:r w:rsidRPr="008807EB">
        <w:rPr>
          <w:rFonts w:ascii="Verdana" w:hAnsi="Verdana" w:hint="eastAsia"/>
          <w:b/>
          <w:color w:val="000000"/>
          <w:shd w:val="clear" w:color="auto" w:fill="FFFFFF"/>
          <w:lang w:val="uk-UA"/>
        </w:rPr>
        <w:t>жовтня</w:t>
      </w:r>
      <w:r w:rsidRPr="008807EB">
        <w:rPr>
          <w:rFonts w:ascii="Verdana" w:hAnsi="Verdana"/>
          <w:b/>
          <w:color w:val="000000"/>
          <w:shd w:val="clear" w:color="auto" w:fill="FFFFFF"/>
          <w:lang w:val="uk-UA"/>
        </w:rPr>
        <w:t xml:space="preserve"> 2007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20</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8. </w:t>
      </w:r>
      <w:r w:rsidRPr="008807EB">
        <w:rPr>
          <w:rFonts w:ascii="Verdana" w:hAnsi="Verdana" w:hint="eastAsia"/>
          <w:b/>
          <w:color w:val="000000"/>
          <w:shd w:val="clear" w:color="auto" w:fill="FFFFFF"/>
          <w:lang w:val="uk-UA"/>
        </w:rPr>
        <w:t>Всеукраїнська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молодих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учених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Діалог</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культур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лінгвістичний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літературознавчий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виміри</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Інститут</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філології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Київського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Тараса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Шевченка</w:t>
      </w:r>
      <w:r w:rsidRPr="008807EB">
        <w:rPr>
          <w:rFonts w:ascii="Verdana" w:hAnsi="Verdana"/>
          <w:b/>
          <w:color w:val="000000"/>
          <w:shd w:val="clear" w:color="auto" w:fill="FFFFFF"/>
          <w:lang w:val="uk-UA"/>
        </w:rPr>
        <w:t xml:space="preserve">, 9 </w:t>
      </w:r>
      <w:r w:rsidRPr="008807EB">
        <w:rPr>
          <w:rFonts w:ascii="Verdana" w:hAnsi="Verdana" w:hint="eastAsia"/>
          <w:b/>
          <w:color w:val="000000"/>
          <w:shd w:val="clear" w:color="auto" w:fill="FFFFFF"/>
          <w:lang w:val="uk-UA"/>
        </w:rPr>
        <w:t>квітня</w:t>
      </w:r>
      <w:r w:rsidRPr="008807EB">
        <w:rPr>
          <w:rFonts w:ascii="Verdana" w:hAnsi="Verdana"/>
          <w:b/>
          <w:color w:val="000000"/>
          <w:shd w:val="clear" w:color="auto" w:fill="FFFFFF"/>
          <w:lang w:val="uk-UA"/>
        </w:rPr>
        <w:t xml:space="preserve"> 2008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9. </w:t>
      </w:r>
      <w:r w:rsidRPr="008807EB">
        <w:rPr>
          <w:rFonts w:ascii="Verdana" w:hAnsi="Verdana" w:hint="eastAsia"/>
          <w:b/>
          <w:color w:val="000000"/>
          <w:shd w:val="clear" w:color="auto" w:fill="FFFFFF"/>
          <w:lang w:val="uk-UA"/>
        </w:rPr>
        <w:t>Міжнародна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Мовно</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культурна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комунікація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сучасному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соціумі</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Інститут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Київського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національного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Тараса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Шевченка</w:t>
      </w:r>
      <w:r w:rsidRPr="008807EB">
        <w:rPr>
          <w:rFonts w:ascii="Verdana" w:hAnsi="Verdana"/>
          <w:b/>
          <w:color w:val="000000"/>
          <w:shd w:val="clear" w:color="auto" w:fill="FFFFFF"/>
          <w:lang w:val="uk-UA"/>
        </w:rPr>
        <w:t xml:space="preserve">, 22 </w:t>
      </w:r>
      <w:r w:rsidRPr="008807EB">
        <w:rPr>
          <w:rFonts w:ascii="Verdana" w:hAnsi="Verdana" w:hint="eastAsia"/>
          <w:b/>
          <w:color w:val="000000"/>
          <w:shd w:val="clear" w:color="auto" w:fill="FFFFFF"/>
          <w:lang w:val="uk-UA"/>
        </w:rPr>
        <w:t>жовтня</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2008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10. </w:t>
      </w:r>
      <w:r w:rsidRPr="008807EB">
        <w:rPr>
          <w:rFonts w:ascii="Verdana" w:hAnsi="Verdana" w:hint="eastAsia"/>
          <w:b/>
          <w:color w:val="000000"/>
          <w:shd w:val="clear" w:color="auto" w:fill="FFFFFF"/>
          <w:lang w:val="uk-UA"/>
        </w:rPr>
        <w:t>Всеукраїнська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Подорож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літературознавча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культурологічна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Київський</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національний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лінгвістичний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w:t>
      </w:r>
      <w:r w:rsidRPr="008807EB">
        <w:rPr>
          <w:rFonts w:ascii="Verdana" w:hAnsi="Verdana"/>
          <w:b/>
          <w:color w:val="000000"/>
          <w:shd w:val="clear" w:color="auto" w:fill="FFFFFF"/>
          <w:lang w:val="uk-UA"/>
        </w:rPr>
        <w:t xml:space="preserve">, 20 </w:t>
      </w:r>
      <w:r w:rsidRPr="008807EB">
        <w:rPr>
          <w:rFonts w:ascii="Verdana" w:hAnsi="Verdana" w:hint="eastAsia"/>
          <w:b/>
          <w:color w:val="000000"/>
          <w:shd w:val="clear" w:color="auto" w:fill="FFFFFF"/>
          <w:lang w:val="uk-UA"/>
        </w:rPr>
        <w:t>березня</w:t>
      </w:r>
      <w:r w:rsidRPr="008807EB">
        <w:rPr>
          <w:rFonts w:ascii="Verdana" w:hAnsi="Verdana"/>
          <w:b/>
          <w:color w:val="000000"/>
          <w:shd w:val="clear" w:color="auto" w:fill="FFFFFF"/>
          <w:lang w:val="uk-UA"/>
        </w:rPr>
        <w:t xml:space="preserve"> 2009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11. </w:t>
      </w:r>
      <w:r w:rsidRPr="008807EB">
        <w:rPr>
          <w:rFonts w:ascii="Verdana" w:hAnsi="Verdana" w:hint="eastAsia"/>
          <w:b/>
          <w:color w:val="000000"/>
          <w:shd w:val="clear" w:color="auto" w:fill="FFFFFF"/>
          <w:lang w:val="uk-UA"/>
        </w:rPr>
        <w:t>Всеукраїнська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Літературознавчий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квест</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ХХІ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сторіччя</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Інститут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Київського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університету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Тараса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Шевченка</w:t>
      </w:r>
      <w:r w:rsidRPr="008807EB">
        <w:rPr>
          <w:rFonts w:ascii="Verdana" w:hAnsi="Verdana"/>
          <w:b/>
          <w:color w:val="000000"/>
          <w:shd w:val="clear" w:color="auto" w:fill="FFFFFF"/>
          <w:lang w:val="uk-UA"/>
        </w:rPr>
        <w:t xml:space="preserve">, 10 </w:t>
      </w:r>
      <w:r w:rsidRPr="008807EB">
        <w:rPr>
          <w:rFonts w:ascii="Verdana" w:hAnsi="Verdana" w:hint="eastAsia"/>
          <w:b/>
          <w:color w:val="000000"/>
          <w:shd w:val="clear" w:color="auto" w:fill="FFFFFF"/>
          <w:lang w:val="uk-UA"/>
        </w:rPr>
        <w:t>квітня</w:t>
      </w:r>
      <w:r w:rsidRPr="008807EB">
        <w:rPr>
          <w:rFonts w:ascii="Verdana" w:hAnsi="Verdana"/>
          <w:b/>
          <w:color w:val="000000"/>
          <w:shd w:val="clear" w:color="auto" w:fill="FFFFFF"/>
          <w:lang w:val="uk-UA"/>
        </w:rPr>
        <w:t xml:space="preserve"> 2009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12. </w:t>
      </w:r>
      <w:r w:rsidRPr="008807EB">
        <w:rPr>
          <w:rFonts w:ascii="Verdana" w:hAnsi="Verdana" w:hint="eastAsia"/>
          <w:b/>
          <w:color w:val="000000"/>
          <w:shd w:val="clear" w:color="auto" w:fill="FFFFFF"/>
          <w:lang w:val="uk-UA"/>
        </w:rPr>
        <w:t>Всеукраїнська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Етнічні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мовно</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культурні</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моделі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світу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контексті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українського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перекладознавства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90-</w:t>
      </w:r>
      <w:r w:rsidRPr="008807EB">
        <w:rPr>
          <w:rFonts w:ascii="Verdana" w:hAnsi="Verdana" w:hint="eastAsia"/>
          <w:b/>
          <w:color w:val="000000"/>
          <w:shd w:val="clear" w:color="auto" w:fill="FFFFFF"/>
          <w:lang w:val="uk-UA"/>
        </w:rPr>
        <w:t>річчя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Миколи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Лукаша</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Інститут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Київського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університету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Тараса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Шевченка</w:t>
      </w:r>
      <w:r w:rsidRPr="008807EB">
        <w:rPr>
          <w:rFonts w:ascii="Verdana" w:hAnsi="Verdana"/>
          <w:b/>
          <w:color w:val="000000"/>
          <w:shd w:val="clear" w:color="auto" w:fill="FFFFFF"/>
          <w:lang w:val="uk-UA"/>
        </w:rPr>
        <w:t xml:space="preserve">, 22 </w:t>
      </w:r>
      <w:r w:rsidRPr="008807EB">
        <w:rPr>
          <w:rFonts w:ascii="Verdana" w:hAnsi="Verdana" w:hint="eastAsia"/>
          <w:b/>
          <w:color w:val="000000"/>
          <w:shd w:val="clear" w:color="auto" w:fill="FFFFFF"/>
          <w:lang w:val="uk-UA"/>
        </w:rPr>
        <w:t>жовтня</w:t>
      </w:r>
      <w:r w:rsidRPr="008807EB">
        <w:rPr>
          <w:rFonts w:ascii="Verdana" w:hAnsi="Verdana"/>
          <w:b/>
          <w:color w:val="000000"/>
          <w:shd w:val="clear" w:color="auto" w:fill="FFFFFF"/>
          <w:lang w:val="uk-UA"/>
        </w:rPr>
        <w:t xml:space="preserve"> 2009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13. </w:t>
      </w:r>
      <w:r w:rsidRPr="008807EB">
        <w:rPr>
          <w:rFonts w:ascii="Verdana" w:hAnsi="Verdana" w:hint="eastAsia"/>
          <w:b/>
          <w:color w:val="000000"/>
          <w:shd w:val="clear" w:color="auto" w:fill="FFFFFF"/>
          <w:lang w:val="uk-UA"/>
        </w:rPr>
        <w:t>Всеукраїнська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участю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молодих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учених</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Етнічні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виміри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універсуму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культура</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Інститут</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філології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Київського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Тараса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Шевченка</w:t>
      </w:r>
      <w:r w:rsidRPr="008807EB">
        <w:rPr>
          <w:rFonts w:ascii="Verdana" w:hAnsi="Verdana"/>
          <w:b/>
          <w:color w:val="000000"/>
          <w:shd w:val="clear" w:color="auto" w:fill="FFFFFF"/>
          <w:lang w:val="uk-UA"/>
        </w:rPr>
        <w:t xml:space="preserve">, 14 </w:t>
      </w:r>
      <w:r w:rsidRPr="008807EB">
        <w:rPr>
          <w:rFonts w:ascii="Verdana" w:hAnsi="Verdana" w:hint="eastAsia"/>
          <w:b/>
          <w:color w:val="000000"/>
          <w:shd w:val="clear" w:color="auto" w:fill="FFFFFF"/>
          <w:lang w:val="uk-UA"/>
        </w:rPr>
        <w:t>квітня</w:t>
      </w:r>
      <w:r w:rsidRPr="008807EB">
        <w:rPr>
          <w:rFonts w:ascii="Verdana" w:hAnsi="Verdana"/>
          <w:b/>
          <w:color w:val="000000"/>
          <w:shd w:val="clear" w:color="auto" w:fill="FFFFFF"/>
          <w:lang w:val="uk-UA"/>
        </w:rPr>
        <w:t xml:space="preserve"> 2010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14. </w:t>
      </w:r>
      <w:r w:rsidRPr="008807EB">
        <w:rPr>
          <w:rFonts w:ascii="Verdana" w:hAnsi="Verdana" w:hint="eastAsia"/>
          <w:b/>
          <w:color w:val="000000"/>
          <w:shd w:val="clear" w:color="auto" w:fill="FFFFFF"/>
          <w:lang w:val="uk-UA"/>
        </w:rPr>
        <w:t>Міжнародна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Поетика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містичного</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Чернівецький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Юрія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Федьковича</w:t>
      </w:r>
      <w:r w:rsidRPr="008807EB">
        <w:rPr>
          <w:rFonts w:ascii="Verdana" w:hAnsi="Verdana"/>
          <w:b/>
          <w:color w:val="000000"/>
          <w:shd w:val="clear" w:color="auto" w:fill="FFFFFF"/>
          <w:lang w:val="uk-UA"/>
        </w:rPr>
        <w:t>, 7 8</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жовтня</w:t>
      </w:r>
      <w:r w:rsidRPr="008807EB">
        <w:rPr>
          <w:rFonts w:ascii="Verdana" w:hAnsi="Verdana"/>
          <w:b/>
          <w:color w:val="000000"/>
          <w:shd w:val="clear" w:color="auto" w:fill="FFFFFF"/>
          <w:lang w:val="uk-UA"/>
        </w:rPr>
        <w:t xml:space="preserve"> 2010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15. </w:t>
      </w:r>
      <w:r w:rsidRPr="008807EB">
        <w:rPr>
          <w:rFonts w:ascii="Verdana" w:hAnsi="Verdana" w:hint="eastAsia"/>
          <w:b/>
          <w:color w:val="000000"/>
          <w:shd w:val="clear" w:color="auto" w:fill="FFFFFF"/>
          <w:lang w:val="uk-UA"/>
        </w:rPr>
        <w:t>Міжнародна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Думка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слово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традиції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Потебні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сучасна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філологічна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175-</w:t>
      </w:r>
      <w:r w:rsidRPr="008807EB">
        <w:rPr>
          <w:rFonts w:ascii="Verdana" w:hAnsi="Verdana" w:hint="eastAsia"/>
          <w:b/>
          <w:color w:val="000000"/>
          <w:shd w:val="clear" w:color="auto" w:fill="FFFFFF"/>
          <w:lang w:val="uk-UA"/>
        </w:rPr>
        <w:t>річчя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Потебні</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Інститут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Київського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Тараса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Шевченка</w:t>
      </w:r>
      <w:r w:rsidRPr="008807EB">
        <w:rPr>
          <w:rFonts w:ascii="Verdana" w:hAnsi="Verdana"/>
          <w:b/>
          <w:color w:val="000000"/>
          <w:shd w:val="clear" w:color="auto" w:fill="FFFFFF"/>
          <w:lang w:val="uk-UA"/>
        </w:rPr>
        <w:t xml:space="preserve">, 21 </w:t>
      </w:r>
      <w:r w:rsidRPr="008807EB">
        <w:rPr>
          <w:rFonts w:ascii="Verdana" w:hAnsi="Verdana" w:hint="eastAsia"/>
          <w:b/>
          <w:color w:val="000000"/>
          <w:shd w:val="clear" w:color="auto" w:fill="FFFFFF"/>
          <w:lang w:val="uk-UA"/>
        </w:rPr>
        <w:t>жовтня</w:t>
      </w:r>
      <w:r w:rsidRPr="008807EB">
        <w:rPr>
          <w:rFonts w:ascii="Verdana" w:hAnsi="Verdana"/>
          <w:b/>
          <w:color w:val="000000"/>
          <w:shd w:val="clear" w:color="auto" w:fill="FFFFFF"/>
          <w:lang w:val="uk-UA"/>
        </w:rPr>
        <w:t xml:space="preserve"> 2010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21</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16. </w:t>
      </w:r>
      <w:r w:rsidRPr="008807EB">
        <w:rPr>
          <w:rFonts w:ascii="Verdana" w:hAnsi="Verdana" w:hint="eastAsia"/>
          <w:b/>
          <w:color w:val="000000"/>
          <w:shd w:val="clear" w:color="auto" w:fill="FFFFFF"/>
          <w:lang w:val="uk-UA"/>
        </w:rPr>
        <w:t>Всеукраїнська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Концепти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константи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мові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культурі</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Інститут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Київського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національного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Тараса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Шевченка</w:t>
      </w:r>
      <w:r w:rsidRPr="008807EB">
        <w:rPr>
          <w:rFonts w:ascii="Verdana" w:hAnsi="Verdana"/>
          <w:b/>
          <w:color w:val="000000"/>
          <w:shd w:val="clear" w:color="auto" w:fill="FFFFFF"/>
          <w:lang w:val="uk-UA"/>
        </w:rPr>
        <w:t xml:space="preserve">, 14 </w:t>
      </w:r>
      <w:r w:rsidRPr="008807EB">
        <w:rPr>
          <w:rFonts w:ascii="Verdana" w:hAnsi="Verdana" w:hint="eastAsia"/>
          <w:b/>
          <w:color w:val="000000"/>
          <w:shd w:val="clear" w:color="auto" w:fill="FFFFFF"/>
          <w:lang w:val="uk-UA"/>
        </w:rPr>
        <w:t>квітня</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2011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17. </w:t>
      </w:r>
      <w:r w:rsidRPr="008807EB">
        <w:rPr>
          <w:rFonts w:ascii="Verdana" w:hAnsi="Verdana" w:hint="eastAsia"/>
          <w:b/>
          <w:color w:val="000000"/>
          <w:shd w:val="clear" w:color="auto" w:fill="FFFFFF"/>
          <w:lang w:val="uk-UA"/>
        </w:rPr>
        <w:t>Міжнародна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Вектори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розвитку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літературного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процесу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століття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методи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Одеський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Мечникова</w:t>
      </w:r>
      <w:r w:rsidRPr="008807EB">
        <w:rPr>
          <w:rFonts w:ascii="Verdana" w:hAnsi="Verdana"/>
          <w:b/>
          <w:color w:val="000000"/>
          <w:shd w:val="clear" w:color="auto" w:fill="FFFFFF"/>
          <w:lang w:val="uk-UA"/>
        </w:rPr>
        <w:t xml:space="preserve">, 5-7 </w:t>
      </w:r>
      <w:r w:rsidRPr="008807EB">
        <w:rPr>
          <w:rFonts w:ascii="Verdana" w:hAnsi="Verdana" w:hint="eastAsia"/>
          <w:b/>
          <w:color w:val="000000"/>
          <w:shd w:val="clear" w:color="auto" w:fill="FFFFFF"/>
          <w:lang w:val="uk-UA"/>
        </w:rPr>
        <w:t>травня</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2011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18. </w:t>
      </w:r>
      <w:r w:rsidRPr="008807EB">
        <w:rPr>
          <w:rFonts w:ascii="Verdana" w:hAnsi="Verdana" w:hint="eastAsia"/>
          <w:b/>
          <w:color w:val="000000"/>
          <w:shd w:val="clear" w:color="auto" w:fill="FFFFFF"/>
          <w:lang w:val="uk-UA"/>
        </w:rPr>
        <w:t>Міжнародна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Ґенеза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жанрових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форм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контексті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інтермедіальності</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Чернівецький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Юрія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Федьковича</w:t>
      </w:r>
      <w:r w:rsidRPr="008807EB">
        <w:rPr>
          <w:rFonts w:ascii="Verdana" w:hAnsi="Verdana"/>
          <w:b/>
          <w:color w:val="000000"/>
          <w:shd w:val="clear" w:color="auto" w:fill="FFFFFF"/>
          <w:lang w:val="uk-UA"/>
        </w:rPr>
        <w:t xml:space="preserve">, 29-30 </w:t>
      </w:r>
      <w:r w:rsidRPr="008807EB">
        <w:rPr>
          <w:rFonts w:ascii="Verdana" w:hAnsi="Verdana" w:hint="eastAsia"/>
          <w:b/>
          <w:color w:val="000000"/>
          <w:shd w:val="clear" w:color="auto" w:fill="FFFFFF"/>
          <w:lang w:val="uk-UA"/>
        </w:rPr>
        <w:t>вересня</w:t>
      </w:r>
      <w:r w:rsidRPr="008807EB">
        <w:rPr>
          <w:rFonts w:ascii="Verdana" w:hAnsi="Verdana"/>
          <w:b/>
          <w:color w:val="000000"/>
          <w:shd w:val="clear" w:color="auto" w:fill="FFFFFF"/>
          <w:lang w:val="uk-UA"/>
        </w:rPr>
        <w:t xml:space="preserve"> 2011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19. </w:t>
      </w:r>
      <w:r w:rsidRPr="008807EB">
        <w:rPr>
          <w:rFonts w:ascii="Verdana" w:hAnsi="Verdana" w:hint="eastAsia"/>
          <w:b/>
          <w:color w:val="000000"/>
          <w:shd w:val="clear" w:color="auto" w:fill="FFFFFF"/>
          <w:lang w:val="uk-UA"/>
        </w:rPr>
        <w:t>Міжнародна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Актуальні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історичної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теоретичної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поетики</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Кам’янець</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Подільський</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національний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Івана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Огієнка</w:t>
      </w:r>
      <w:r w:rsidRPr="008807EB">
        <w:rPr>
          <w:rFonts w:ascii="Verdana" w:hAnsi="Verdana"/>
          <w:b/>
          <w:color w:val="000000"/>
          <w:shd w:val="clear" w:color="auto" w:fill="FFFFFF"/>
          <w:lang w:val="uk-UA"/>
        </w:rPr>
        <w:t xml:space="preserve">, 14-15 </w:t>
      </w:r>
      <w:r w:rsidRPr="008807EB">
        <w:rPr>
          <w:rFonts w:ascii="Verdana" w:hAnsi="Verdana" w:hint="eastAsia"/>
          <w:b/>
          <w:color w:val="000000"/>
          <w:shd w:val="clear" w:color="auto" w:fill="FFFFFF"/>
          <w:lang w:val="uk-UA"/>
        </w:rPr>
        <w:t>жовтня</w:t>
      </w:r>
      <w:r w:rsidRPr="008807EB">
        <w:rPr>
          <w:rFonts w:ascii="Verdana" w:hAnsi="Verdana"/>
          <w:b/>
          <w:color w:val="000000"/>
          <w:shd w:val="clear" w:color="auto" w:fill="FFFFFF"/>
          <w:lang w:val="uk-UA"/>
        </w:rPr>
        <w:t xml:space="preserve"> 2011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20. </w:t>
      </w:r>
      <w:r w:rsidRPr="008807EB">
        <w:rPr>
          <w:rFonts w:ascii="Verdana" w:hAnsi="Verdana" w:hint="eastAsia"/>
          <w:b/>
          <w:color w:val="000000"/>
          <w:shd w:val="clear" w:color="auto" w:fill="FFFFFF"/>
          <w:lang w:val="uk-UA"/>
        </w:rPr>
        <w:t>Міжнародна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Творчий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спадок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О</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Білецького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новітніх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парадигмах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знання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100-</w:t>
      </w:r>
      <w:r w:rsidRPr="008807EB">
        <w:rPr>
          <w:rFonts w:ascii="Verdana" w:hAnsi="Verdana" w:hint="eastAsia"/>
          <w:b/>
          <w:color w:val="000000"/>
          <w:shd w:val="clear" w:color="auto" w:fill="FFFFFF"/>
          <w:lang w:val="uk-UA"/>
        </w:rPr>
        <w:t>річчя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народження</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Інститут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Київського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університету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Тараса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Шевченка</w:t>
      </w:r>
      <w:r w:rsidRPr="008807EB">
        <w:rPr>
          <w:rFonts w:ascii="Verdana" w:hAnsi="Verdana"/>
          <w:b/>
          <w:color w:val="000000"/>
          <w:shd w:val="clear" w:color="auto" w:fill="FFFFFF"/>
          <w:lang w:val="uk-UA"/>
        </w:rPr>
        <w:t xml:space="preserve">, 21 </w:t>
      </w:r>
      <w:r w:rsidRPr="008807EB">
        <w:rPr>
          <w:rFonts w:ascii="Verdana" w:hAnsi="Verdana" w:hint="eastAsia"/>
          <w:b/>
          <w:color w:val="000000"/>
          <w:shd w:val="clear" w:color="auto" w:fill="FFFFFF"/>
          <w:lang w:val="uk-UA"/>
        </w:rPr>
        <w:t>жовтня</w:t>
      </w:r>
      <w:r w:rsidRPr="008807EB">
        <w:rPr>
          <w:rFonts w:ascii="Verdana" w:hAnsi="Verdana"/>
          <w:b/>
          <w:color w:val="000000"/>
          <w:shd w:val="clear" w:color="auto" w:fill="FFFFFF"/>
          <w:lang w:val="uk-UA"/>
        </w:rPr>
        <w:t xml:space="preserve"> 2011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21. V</w:t>
      </w:r>
      <w:r w:rsidRPr="008807EB">
        <w:rPr>
          <w:rFonts w:ascii="Verdana" w:hAnsi="Verdana" w:hint="eastAsia"/>
          <w:b/>
          <w:color w:val="000000"/>
          <w:shd w:val="clear" w:color="auto" w:fill="FFFFFF"/>
          <w:lang w:val="uk-UA"/>
        </w:rPr>
        <w:t>ІІ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Міжнародні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Чичерінські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читання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Світова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літературна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класика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великому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часі</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Львівський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Івана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Франка</w:t>
      </w:r>
      <w:r w:rsidRPr="008807EB">
        <w:rPr>
          <w:rFonts w:ascii="Verdana" w:hAnsi="Verdana"/>
          <w:b/>
          <w:color w:val="000000"/>
          <w:shd w:val="clear" w:color="auto" w:fill="FFFFFF"/>
          <w:lang w:val="uk-UA"/>
        </w:rPr>
        <w:t xml:space="preserve">, 21-22 </w:t>
      </w:r>
      <w:r w:rsidRPr="008807EB">
        <w:rPr>
          <w:rFonts w:ascii="Verdana" w:hAnsi="Verdana" w:hint="eastAsia"/>
          <w:b/>
          <w:color w:val="000000"/>
          <w:shd w:val="clear" w:color="auto" w:fill="FFFFFF"/>
          <w:lang w:val="uk-UA"/>
        </w:rPr>
        <w:t>жовтня</w:t>
      </w:r>
      <w:r w:rsidRPr="008807EB">
        <w:rPr>
          <w:rFonts w:ascii="Verdana" w:hAnsi="Verdana"/>
          <w:b/>
          <w:color w:val="000000"/>
          <w:shd w:val="clear" w:color="auto" w:fill="FFFFFF"/>
          <w:lang w:val="uk-UA"/>
        </w:rPr>
        <w:t xml:space="preserve"> 2011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22. </w:t>
      </w:r>
      <w:r w:rsidRPr="008807EB">
        <w:rPr>
          <w:rFonts w:ascii="Verdana" w:hAnsi="Verdana" w:hint="eastAsia"/>
          <w:b/>
          <w:color w:val="000000"/>
          <w:shd w:val="clear" w:color="auto" w:fill="FFFFFF"/>
          <w:lang w:val="uk-UA"/>
        </w:rPr>
        <w:t>Всеукраїнська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Людина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соціум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контексті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сучасної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філологічної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науки</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Інститут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філології</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Київського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Тараса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Шевченка</w:t>
      </w:r>
      <w:r w:rsidRPr="008807EB">
        <w:rPr>
          <w:rFonts w:ascii="Verdana" w:hAnsi="Verdana"/>
          <w:b/>
          <w:color w:val="000000"/>
          <w:shd w:val="clear" w:color="auto" w:fill="FFFFFF"/>
          <w:lang w:val="uk-UA"/>
        </w:rPr>
        <w:t>, 5</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квітня</w:t>
      </w:r>
      <w:r w:rsidRPr="008807EB">
        <w:rPr>
          <w:rFonts w:ascii="Verdana" w:hAnsi="Verdana"/>
          <w:b/>
          <w:color w:val="000000"/>
          <w:shd w:val="clear" w:color="auto" w:fill="FFFFFF"/>
          <w:lang w:val="uk-UA"/>
        </w:rPr>
        <w:t xml:space="preserve"> 2012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23. </w:t>
      </w:r>
      <w:r w:rsidRPr="008807EB">
        <w:rPr>
          <w:rFonts w:ascii="Verdana" w:hAnsi="Verdana" w:hint="eastAsia"/>
          <w:b/>
          <w:color w:val="000000"/>
          <w:shd w:val="clear" w:color="auto" w:fill="FFFFFF"/>
          <w:lang w:val="uk-UA"/>
        </w:rPr>
        <w:t>Х</w:t>
      </w:r>
      <w:r w:rsidRPr="008807EB">
        <w:rPr>
          <w:rFonts w:ascii="Verdana" w:hAnsi="Verdana"/>
          <w:b/>
          <w:color w:val="000000"/>
          <w:shd w:val="clear" w:color="auto" w:fill="FFFFFF"/>
          <w:lang w:val="uk-UA"/>
        </w:rPr>
        <w:t xml:space="preserve">XI </w:t>
      </w:r>
      <w:r w:rsidRPr="008807EB">
        <w:rPr>
          <w:rFonts w:ascii="Verdana" w:hAnsi="Verdana" w:hint="eastAsia"/>
          <w:b/>
          <w:color w:val="000000"/>
          <w:shd w:val="clear" w:color="auto" w:fill="FFFFFF"/>
          <w:lang w:val="uk-UA"/>
        </w:rPr>
        <w:t>Міжнародна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культура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Сергія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Бураго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Інститут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Київського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університету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Тараса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Шевченка</w:t>
      </w:r>
      <w:r w:rsidRPr="008807EB">
        <w:rPr>
          <w:rFonts w:ascii="Verdana" w:hAnsi="Verdana"/>
          <w:b/>
          <w:color w:val="000000"/>
          <w:shd w:val="clear" w:color="auto" w:fill="FFFFFF"/>
          <w:lang w:val="uk-UA"/>
        </w:rPr>
        <w:t xml:space="preserve">, 27 29 </w:t>
      </w:r>
      <w:r w:rsidRPr="008807EB">
        <w:rPr>
          <w:rFonts w:ascii="Verdana" w:hAnsi="Verdana" w:hint="eastAsia"/>
          <w:b/>
          <w:color w:val="000000"/>
          <w:shd w:val="clear" w:color="auto" w:fill="FFFFFF"/>
          <w:lang w:val="uk-UA"/>
        </w:rPr>
        <w:t>вересня</w:t>
      </w:r>
      <w:r w:rsidRPr="008807EB">
        <w:rPr>
          <w:rFonts w:ascii="Verdana" w:hAnsi="Verdana"/>
          <w:b/>
          <w:color w:val="000000"/>
          <w:shd w:val="clear" w:color="auto" w:fill="FFFFFF"/>
          <w:lang w:val="uk-UA"/>
        </w:rPr>
        <w:t xml:space="preserve"> 2012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22</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24. IV </w:t>
      </w:r>
      <w:r w:rsidRPr="008807EB">
        <w:rPr>
          <w:rFonts w:ascii="Verdana" w:hAnsi="Verdana" w:hint="eastAsia"/>
          <w:b/>
          <w:color w:val="000000"/>
          <w:shd w:val="clear" w:color="auto" w:fill="FFFFFF"/>
          <w:lang w:val="uk-UA"/>
        </w:rPr>
        <w:t>Міжнародна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Актуальні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історичної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теоретичної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поетики</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Кам’янець</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Подільський</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національний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Івана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Огієнка</w:t>
      </w:r>
      <w:r w:rsidRPr="008807EB">
        <w:rPr>
          <w:rFonts w:ascii="Verdana" w:hAnsi="Verdana"/>
          <w:b/>
          <w:color w:val="000000"/>
          <w:shd w:val="clear" w:color="auto" w:fill="FFFFFF"/>
          <w:lang w:val="uk-UA"/>
        </w:rPr>
        <w:t xml:space="preserve">, 5-6 </w:t>
      </w:r>
      <w:r w:rsidRPr="008807EB">
        <w:rPr>
          <w:rFonts w:ascii="Verdana" w:hAnsi="Verdana" w:hint="eastAsia"/>
          <w:b/>
          <w:color w:val="000000"/>
          <w:shd w:val="clear" w:color="auto" w:fill="FFFFFF"/>
          <w:lang w:val="uk-UA"/>
        </w:rPr>
        <w:t>жовтня</w:t>
      </w:r>
      <w:r w:rsidRPr="008807EB">
        <w:rPr>
          <w:rFonts w:ascii="Verdana" w:hAnsi="Verdana"/>
          <w:b/>
          <w:color w:val="000000"/>
          <w:shd w:val="clear" w:color="auto" w:fill="FFFFFF"/>
          <w:lang w:val="uk-UA"/>
        </w:rPr>
        <w:t xml:space="preserve"> 2012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25. </w:t>
      </w:r>
      <w:r w:rsidRPr="008807EB">
        <w:rPr>
          <w:rFonts w:ascii="Verdana" w:hAnsi="Verdana" w:hint="eastAsia"/>
          <w:b/>
          <w:color w:val="000000"/>
          <w:shd w:val="clear" w:color="auto" w:fill="FFFFFF"/>
          <w:lang w:val="uk-UA"/>
        </w:rPr>
        <w:t>Міжнародна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Мови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глобалізованому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світі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взаємодія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самобутність</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Інститут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філології</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Київського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Тараса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Шевченка</w:t>
      </w:r>
      <w:r w:rsidRPr="008807EB">
        <w:rPr>
          <w:rFonts w:ascii="Verdana" w:hAnsi="Verdana"/>
          <w:b/>
          <w:color w:val="000000"/>
          <w:shd w:val="clear" w:color="auto" w:fill="FFFFFF"/>
          <w:lang w:val="uk-UA"/>
        </w:rPr>
        <w:t>, 18</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жовтня</w:t>
      </w:r>
      <w:r w:rsidRPr="008807EB">
        <w:rPr>
          <w:rFonts w:ascii="Verdana" w:hAnsi="Verdana"/>
          <w:b/>
          <w:color w:val="000000"/>
          <w:shd w:val="clear" w:color="auto" w:fill="FFFFFF"/>
          <w:lang w:val="uk-UA"/>
        </w:rPr>
        <w:t xml:space="preserve"> 2012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26. </w:t>
      </w:r>
      <w:r w:rsidRPr="008807EB">
        <w:rPr>
          <w:rFonts w:ascii="Verdana" w:hAnsi="Verdana" w:hint="eastAsia"/>
          <w:b/>
          <w:color w:val="000000"/>
          <w:shd w:val="clear" w:color="auto" w:fill="FFFFFF"/>
          <w:lang w:val="uk-UA"/>
        </w:rPr>
        <w:t>Всеукраїнська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історія</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Запорізький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w:t>
      </w:r>
      <w:r w:rsidRPr="008807EB">
        <w:rPr>
          <w:rFonts w:ascii="Verdana" w:hAnsi="Verdana"/>
          <w:b/>
          <w:color w:val="000000"/>
          <w:shd w:val="clear" w:color="auto" w:fill="FFFFFF"/>
          <w:lang w:val="uk-UA"/>
        </w:rPr>
        <w:t xml:space="preserve">, 18-19 </w:t>
      </w:r>
      <w:r w:rsidRPr="008807EB">
        <w:rPr>
          <w:rFonts w:ascii="Verdana" w:hAnsi="Verdana" w:hint="eastAsia"/>
          <w:b/>
          <w:color w:val="000000"/>
          <w:shd w:val="clear" w:color="auto" w:fill="FFFFFF"/>
          <w:lang w:val="uk-UA"/>
        </w:rPr>
        <w:t>жовтня</w:t>
      </w:r>
      <w:r w:rsidRPr="008807EB">
        <w:rPr>
          <w:rFonts w:ascii="Verdana" w:hAnsi="Verdana"/>
          <w:b/>
          <w:color w:val="000000"/>
          <w:shd w:val="clear" w:color="auto" w:fill="FFFFFF"/>
          <w:lang w:val="uk-UA"/>
        </w:rPr>
        <w:t xml:space="preserve"> 2012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27. </w:t>
      </w:r>
      <w:r w:rsidRPr="008807EB">
        <w:rPr>
          <w:rFonts w:ascii="Verdana" w:hAnsi="Verdana" w:hint="eastAsia"/>
          <w:b/>
          <w:color w:val="000000"/>
          <w:shd w:val="clear" w:color="auto" w:fill="FFFFFF"/>
          <w:lang w:val="uk-UA"/>
        </w:rPr>
        <w:t>Міжвузівська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Функціонування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культурному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контексті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епохи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ХІІ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Шрейдерівські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читання</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Дніпропетровський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Олеся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Гончара</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7-8 </w:t>
      </w:r>
      <w:r w:rsidRPr="008807EB">
        <w:rPr>
          <w:rFonts w:ascii="Verdana" w:hAnsi="Verdana" w:hint="eastAsia"/>
          <w:b/>
          <w:color w:val="000000"/>
          <w:shd w:val="clear" w:color="auto" w:fill="FFFFFF"/>
          <w:lang w:val="uk-UA"/>
        </w:rPr>
        <w:t>лютого</w:t>
      </w:r>
      <w:r w:rsidRPr="008807EB">
        <w:rPr>
          <w:rFonts w:ascii="Verdana" w:hAnsi="Verdana"/>
          <w:b/>
          <w:color w:val="000000"/>
          <w:shd w:val="clear" w:color="auto" w:fill="FFFFFF"/>
          <w:lang w:val="uk-UA"/>
        </w:rPr>
        <w:t xml:space="preserve"> 2013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28. </w:t>
      </w:r>
      <w:r w:rsidRPr="008807EB">
        <w:rPr>
          <w:rFonts w:ascii="Verdana" w:hAnsi="Verdana" w:hint="eastAsia"/>
          <w:b/>
          <w:color w:val="000000"/>
          <w:shd w:val="clear" w:color="auto" w:fill="FFFFFF"/>
          <w:lang w:val="uk-UA"/>
        </w:rPr>
        <w:t>Всеукраїнська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участю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молодих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учених</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Мова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свідомість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художня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творчість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інтернет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дзеркалі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сучасних</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філологічних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студій</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Інститут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Київського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університету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Тараса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Шевченка</w:t>
      </w:r>
      <w:r w:rsidRPr="008807EB">
        <w:rPr>
          <w:rFonts w:ascii="Verdana" w:hAnsi="Verdana"/>
          <w:b/>
          <w:color w:val="000000"/>
          <w:shd w:val="clear" w:color="auto" w:fill="FFFFFF"/>
          <w:lang w:val="uk-UA"/>
        </w:rPr>
        <w:t xml:space="preserve">, 11 </w:t>
      </w:r>
      <w:r w:rsidRPr="008807EB">
        <w:rPr>
          <w:rFonts w:ascii="Verdana" w:hAnsi="Verdana" w:hint="eastAsia"/>
          <w:b/>
          <w:color w:val="000000"/>
          <w:shd w:val="clear" w:color="auto" w:fill="FFFFFF"/>
          <w:lang w:val="uk-UA"/>
        </w:rPr>
        <w:t>квітня</w:t>
      </w:r>
      <w:r w:rsidRPr="008807EB">
        <w:rPr>
          <w:rFonts w:ascii="Verdana" w:hAnsi="Verdana"/>
          <w:b/>
          <w:color w:val="000000"/>
          <w:shd w:val="clear" w:color="auto" w:fill="FFFFFF"/>
          <w:lang w:val="uk-UA"/>
        </w:rPr>
        <w:t xml:space="preserve"> 2013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29. </w:t>
      </w:r>
      <w:r w:rsidRPr="008807EB">
        <w:rPr>
          <w:rFonts w:ascii="Verdana" w:hAnsi="Verdana" w:hint="eastAsia"/>
          <w:b/>
          <w:color w:val="000000"/>
          <w:shd w:val="clear" w:color="auto" w:fill="FFFFFF"/>
          <w:lang w:val="uk-UA"/>
        </w:rPr>
        <w:t>Міжнародна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Етнознакові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функції</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культури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фольклор</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Інститут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Київського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національного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Тараса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Шевченка</w:t>
      </w:r>
      <w:r w:rsidRPr="008807EB">
        <w:rPr>
          <w:rFonts w:ascii="Verdana" w:hAnsi="Verdana"/>
          <w:b/>
          <w:color w:val="000000"/>
          <w:shd w:val="clear" w:color="auto" w:fill="FFFFFF"/>
          <w:lang w:val="uk-UA"/>
        </w:rPr>
        <w:t xml:space="preserve">, 17 </w:t>
      </w:r>
      <w:r w:rsidRPr="008807EB">
        <w:rPr>
          <w:rFonts w:ascii="Verdana" w:hAnsi="Verdana" w:hint="eastAsia"/>
          <w:b/>
          <w:color w:val="000000"/>
          <w:shd w:val="clear" w:color="auto" w:fill="FFFFFF"/>
          <w:lang w:val="uk-UA"/>
        </w:rPr>
        <w:t>жовтня</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2013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30. </w:t>
      </w:r>
      <w:r w:rsidRPr="008807EB">
        <w:rPr>
          <w:rFonts w:ascii="Verdana" w:hAnsi="Verdana" w:hint="eastAsia"/>
          <w:b/>
          <w:color w:val="000000"/>
          <w:shd w:val="clear" w:color="auto" w:fill="FFFFFF"/>
          <w:lang w:val="uk-UA"/>
        </w:rPr>
        <w:t>Всеукраїнська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участю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молодих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учених</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Філологічна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інформаційному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суспільстві</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Інститут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філології</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Київського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національного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Тараса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Шевченка</w:t>
      </w:r>
      <w:r w:rsidRPr="008807EB">
        <w:rPr>
          <w:rFonts w:ascii="Verdana" w:hAnsi="Verdana"/>
          <w:b/>
          <w:color w:val="000000"/>
          <w:shd w:val="clear" w:color="auto" w:fill="FFFFFF"/>
          <w:lang w:val="uk-UA"/>
        </w:rPr>
        <w:t>, 10</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квітня</w:t>
      </w:r>
      <w:r w:rsidRPr="008807EB">
        <w:rPr>
          <w:rFonts w:ascii="Verdana" w:hAnsi="Verdana"/>
          <w:b/>
          <w:color w:val="000000"/>
          <w:shd w:val="clear" w:color="auto" w:fill="FFFFFF"/>
          <w:lang w:val="uk-UA"/>
        </w:rPr>
        <w:t xml:space="preserve"> 2014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31. </w:t>
      </w:r>
      <w:r w:rsidRPr="008807EB">
        <w:rPr>
          <w:rFonts w:ascii="Verdana" w:hAnsi="Verdana" w:hint="eastAsia"/>
          <w:b/>
          <w:color w:val="000000"/>
          <w:shd w:val="clear" w:color="auto" w:fill="FFFFFF"/>
          <w:lang w:val="uk-UA"/>
        </w:rPr>
        <w:t>Міжнародна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конференція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Сучасна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філологія</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парадигми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напрямки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проблеми</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Інститут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Київського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національного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Тараса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Шевченка</w:t>
      </w:r>
      <w:r w:rsidRPr="008807EB">
        <w:rPr>
          <w:rFonts w:ascii="Verdana" w:hAnsi="Verdana"/>
          <w:b/>
          <w:color w:val="000000"/>
          <w:shd w:val="clear" w:color="auto" w:fill="FFFFFF"/>
          <w:lang w:val="uk-UA"/>
        </w:rPr>
        <w:t xml:space="preserve">, 9 </w:t>
      </w:r>
      <w:r w:rsidRPr="008807EB">
        <w:rPr>
          <w:rFonts w:ascii="Verdana" w:hAnsi="Verdana" w:hint="eastAsia"/>
          <w:b/>
          <w:color w:val="000000"/>
          <w:shd w:val="clear" w:color="auto" w:fill="FFFFFF"/>
          <w:lang w:val="uk-UA"/>
        </w:rPr>
        <w:t>жовтня</w:t>
      </w:r>
      <w:r w:rsidRPr="008807EB">
        <w:rPr>
          <w:rFonts w:ascii="Verdana" w:hAnsi="Verdana"/>
          <w:b/>
          <w:color w:val="000000"/>
          <w:shd w:val="clear" w:color="auto" w:fill="FFFFFF"/>
          <w:lang w:val="uk-UA"/>
        </w:rPr>
        <w:t xml:space="preserve"> 2014</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23</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32. </w:t>
      </w:r>
      <w:r w:rsidRPr="008807EB">
        <w:rPr>
          <w:rFonts w:ascii="Verdana" w:hAnsi="Verdana" w:hint="eastAsia"/>
          <w:b/>
          <w:color w:val="000000"/>
          <w:shd w:val="clear" w:color="auto" w:fill="FFFFFF"/>
          <w:lang w:val="uk-UA"/>
        </w:rPr>
        <w:t>Всеукраїнські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читання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участі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молодих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учених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Дух</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нового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часу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дзеркалі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слова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тексту</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Інститут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філології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Київського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національного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університету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імені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Тараса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Шевченка</w:t>
      </w:r>
      <w:r w:rsidRPr="008807EB">
        <w:rPr>
          <w:rFonts w:ascii="Verdana" w:hAnsi="Verdana"/>
          <w:b/>
          <w:color w:val="000000"/>
          <w:shd w:val="clear" w:color="auto" w:fill="FFFFFF"/>
          <w:lang w:val="uk-UA"/>
        </w:rPr>
        <w:t>, 7</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9 </w:t>
      </w:r>
      <w:r w:rsidRPr="008807EB">
        <w:rPr>
          <w:rFonts w:ascii="Verdana" w:hAnsi="Verdana" w:hint="eastAsia"/>
          <w:b/>
          <w:color w:val="000000"/>
          <w:shd w:val="clear" w:color="auto" w:fill="FFFFFF"/>
          <w:lang w:val="uk-UA"/>
        </w:rPr>
        <w:t>квітня</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2015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33. Scientific and Professional Conference "Urgent Problems of</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 xml:space="preserve">Philology and Linguistics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2015" (Society for Cultural and Scientific</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Progress in Central and Eastern Europe, Budapest, 15 November, 2015).</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Публікації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Результати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опубліковано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монографії</w:t>
      </w:r>
      <w:r w:rsidRPr="008807EB">
        <w:rPr>
          <w:rFonts w:ascii="Verdana" w:hAnsi="Verdana"/>
          <w:b/>
          <w:color w:val="000000"/>
          <w:shd w:val="clear" w:color="auto" w:fill="FFFFFF"/>
          <w:lang w:val="uk-UA"/>
        </w:rPr>
        <w:t xml:space="preserve"> (15,0 </w:t>
      </w:r>
      <w:r w:rsidRPr="008807EB">
        <w:rPr>
          <w:rFonts w:ascii="Verdana" w:hAnsi="Verdana" w:hint="eastAsia"/>
          <w:b/>
          <w:color w:val="000000"/>
          <w:shd w:val="clear" w:color="auto" w:fill="FFFFFF"/>
          <w:lang w:val="uk-UA"/>
        </w:rPr>
        <w:t>др</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38 </w:t>
      </w:r>
      <w:r w:rsidRPr="008807EB">
        <w:rPr>
          <w:rFonts w:ascii="Verdana" w:hAnsi="Verdana" w:hint="eastAsia"/>
          <w:b/>
          <w:color w:val="000000"/>
          <w:shd w:val="clear" w:color="auto" w:fill="FFFFFF"/>
          <w:lang w:val="uk-UA"/>
        </w:rPr>
        <w:t>наукових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публікаціях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яких</w:t>
      </w:r>
      <w:r w:rsidRPr="008807EB">
        <w:rPr>
          <w:rFonts w:ascii="Verdana" w:hAnsi="Verdana"/>
          <w:b/>
          <w:color w:val="000000"/>
          <w:shd w:val="clear" w:color="auto" w:fill="FFFFFF"/>
          <w:lang w:val="uk-UA"/>
        </w:rPr>
        <w:t xml:space="preserve"> 28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фахових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виданнях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України</w:t>
      </w:r>
      <w:r w:rsidRPr="008807EB">
        <w:rPr>
          <w:rFonts w:ascii="Verdana" w:hAnsi="Verdana"/>
          <w:b/>
          <w:color w:val="000000"/>
          <w:shd w:val="clear" w:color="auto" w:fill="FFFFFF"/>
          <w:lang w:val="uk-UA"/>
        </w:rPr>
        <w:t xml:space="preserve">, 4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закордонних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виданнях</w:t>
      </w:r>
      <w:r w:rsidRPr="008807EB">
        <w:rPr>
          <w:rFonts w:ascii="Verdana" w:hAnsi="Verdana"/>
          <w:b/>
          <w:color w:val="000000"/>
          <w:shd w:val="clear" w:color="auto" w:fill="FFFFFF"/>
          <w:lang w:val="uk-UA"/>
        </w:rPr>
        <w:t xml:space="preserve">, 6 </w:t>
      </w:r>
      <w:r w:rsidRPr="008807EB">
        <w:rPr>
          <w:rFonts w:ascii="Verdana" w:hAnsi="Verdana" w:hint="eastAsia"/>
          <w:b/>
          <w:color w:val="000000"/>
          <w:shd w:val="clear" w:color="auto" w:fill="FFFFFF"/>
          <w:lang w:val="uk-UA"/>
        </w:rPr>
        <w:t>статей</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додатково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відображають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результати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дисертації</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Структура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роботи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підпорядкована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послідовному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розв</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язанню</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поставлених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завдань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побудоване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проблемним</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принципом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складається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вступу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трьох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основних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розділів</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висновків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списку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використаних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джерел</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Розділ</w:t>
      </w:r>
      <w:r w:rsidRPr="008807EB">
        <w:rPr>
          <w:rFonts w:ascii="Verdana" w:hAnsi="Verdana"/>
          <w:b/>
          <w:color w:val="000000"/>
          <w:shd w:val="clear" w:color="auto" w:fill="FFFFFF"/>
          <w:lang w:val="uk-UA"/>
        </w:rPr>
        <w:t xml:space="preserve"> 1 "</w:t>
      </w:r>
      <w:r w:rsidRPr="008807EB">
        <w:rPr>
          <w:rFonts w:ascii="Verdana" w:hAnsi="Verdana" w:hint="eastAsia"/>
          <w:b/>
          <w:color w:val="000000"/>
          <w:shd w:val="clear" w:color="auto" w:fill="FFFFFF"/>
          <w:lang w:val="uk-UA"/>
        </w:rPr>
        <w:t>Генеза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філософія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англійській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присвячено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формуванню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методологічного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підґрунтя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напрацюванню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інструментарію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подальшого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аналізу</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вивченню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теоретичних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аспектів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зокрема</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дослідженню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контексту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генези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традиції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англійській</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літературі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визначенню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своєрідності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поетики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філософії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жанру</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Починаючи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розгляду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особливостей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взаємовпливу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літератури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відзначаємо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деякі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етапи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розвитку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коли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суттєво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змінювались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оцінки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співвідношення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художнього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письма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також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епістемологічного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статусу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історіографії</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Далі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детальніше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зупиняємось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характеристиці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змін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відбулися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2-</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пол</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були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обґрунтовані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роботах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сучасних</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мислителів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критичних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теорій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посутньо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проблематизують</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відмінність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між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історичним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художнім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наративами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24</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виокремлюємо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дві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найбільш</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резонансні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теорію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Гейдена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Вайта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площині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теорію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Лінди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Гатчіен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царині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літературної</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Продовжуючи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вивчення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генези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другій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частині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Розділу</w:t>
      </w:r>
      <w:r w:rsidRPr="008807EB">
        <w:rPr>
          <w:rFonts w:ascii="Verdana" w:hAnsi="Verdana"/>
          <w:b/>
          <w:color w:val="000000"/>
          <w:shd w:val="clear" w:color="auto" w:fill="FFFFFF"/>
          <w:lang w:val="uk-UA"/>
        </w:rPr>
        <w:t xml:space="preserve"> 1, </w:t>
      </w:r>
      <w:r w:rsidRPr="008807EB">
        <w:rPr>
          <w:rFonts w:ascii="Verdana" w:hAnsi="Verdana" w:hint="eastAsia"/>
          <w:b/>
          <w:color w:val="000000"/>
          <w:shd w:val="clear" w:color="auto" w:fill="FFFFFF"/>
          <w:lang w:val="uk-UA"/>
        </w:rPr>
        <w:t>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звертаємось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літератури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визначаємо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деякі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етапи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розвитку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ХІХ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зокрема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аналізуємо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своєрідність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еволюції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виходу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авансцену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літератури</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1-</w:t>
      </w:r>
      <w:r w:rsidRPr="008807EB">
        <w:rPr>
          <w:rFonts w:ascii="Verdana" w:hAnsi="Verdana" w:hint="eastAsia"/>
          <w:b/>
          <w:color w:val="000000"/>
          <w:shd w:val="clear" w:color="auto" w:fill="FFFFFF"/>
          <w:lang w:val="uk-UA"/>
        </w:rPr>
        <w:t>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пол</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ХІХ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завдяки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веверлієвському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циклу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Скотта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подальшого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розвитку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ХІХ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творах</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Дж</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П</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Джеймса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Г</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Ейнсворта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Бульвер</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Літтона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Кінгслі</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Ч</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Діккенса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Теккерея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Ріда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Еліот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Гарді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романах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Конрада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Мітчисон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Ґрейвза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ін</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завершуємо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перший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розділ</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дисертації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зіставленням</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художніх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параметрів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двох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форм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Зокрема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обґрунтовуємо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концепт</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виникає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після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результаті</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кінця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фактуальне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фікціональне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не</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поєднуються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співіснують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набувають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рівноправного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статусу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репрезентації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розриває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стару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угоду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про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довіру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між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письменником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читачем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ставлячи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під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сумнів</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відмінність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між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фактом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вимислом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перетворюючи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фактуальне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фікціональне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навпаки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Цей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тип</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спрямований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більшою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мірою</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створення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аніж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відтворення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Поняття</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історіографічний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розуміється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насамперед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стосується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прийомів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теорій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методів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принципів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дослідження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письма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Надалі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віддаємо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перевагу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застосуванню</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терміна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контексті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кінця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25</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поч</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розрізняючи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форми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традиційну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новітню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відповідно</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Розділі</w:t>
      </w:r>
      <w:r w:rsidRPr="008807EB">
        <w:rPr>
          <w:rFonts w:ascii="Verdana" w:hAnsi="Verdana"/>
          <w:b/>
          <w:color w:val="000000"/>
          <w:shd w:val="clear" w:color="auto" w:fill="FFFFFF"/>
          <w:lang w:val="uk-UA"/>
        </w:rPr>
        <w:t xml:space="preserve"> 2 "</w:t>
      </w:r>
      <w:r w:rsidRPr="008807EB">
        <w:rPr>
          <w:rFonts w:ascii="Verdana" w:hAnsi="Verdana" w:hint="eastAsia"/>
          <w:b/>
          <w:color w:val="000000"/>
          <w:shd w:val="clear" w:color="auto" w:fill="FFFFFF"/>
          <w:lang w:val="uk-UA"/>
        </w:rPr>
        <w:t>Виміри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минулого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англійському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історіографічному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пам</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традиція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розглядається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своєрідність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відтворення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минулого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також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вирізняються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деякі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жанрові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модифікації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виокремлюємо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ключові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аспекти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пам</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традиція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крізь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минуле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оприявнює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себе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художньому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творі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Саме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ці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виміри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минулого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наш</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погляд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утворюють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ґрунт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кінця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поч</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ХХІ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Поряд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тим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подібна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рубрикація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дає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нам</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змогу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перше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певним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чином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згрупувати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твори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друге</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проілюструвати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різновиди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ретроспективний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архівний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псевдовікторіанський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тощо</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Таким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чином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відносно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першого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виміру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пам</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формулюємо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концепт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ретроспективного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жанрової</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модифікації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аналізуємо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цьому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зв</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язку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романи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Барнса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Ішіґуро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Ґ</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Свіфта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Стосовно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другого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виміру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минулого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традиції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розглядаємо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концепт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англійськості</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зокрема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складову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спадщина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Відгуки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англійськість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слугують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основою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для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виокремлення</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постколоніального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постімперського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англійськістю</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пов</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язуємо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концепт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архіву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зв</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архівні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романи</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напр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Байєтт</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Володіти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аналізуємо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діалог</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літературною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традицію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прикладі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Мак</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юена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Спокута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також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прикладі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такої</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форми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псевдовікторіанський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напр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Ніл</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Англійські</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пасажири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нарешті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зв</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язку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останнім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але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менш</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значущим</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третім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виміром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визначаємо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специфічні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функції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порівнянні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пам</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яттю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традицією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розмежовуємо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поняття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минуле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26</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звертаємось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Ф</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Геншера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Баркер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що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відтворюють</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війни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поворотні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моменти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Розділі</w:t>
      </w:r>
      <w:r w:rsidRPr="008807EB">
        <w:rPr>
          <w:rFonts w:ascii="Verdana" w:hAnsi="Verdana"/>
          <w:b/>
          <w:color w:val="000000"/>
          <w:shd w:val="clear" w:color="auto" w:fill="FFFFFF"/>
          <w:lang w:val="uk-UA"/>
        </w:rPr>
        <w:t xml:space="preserve"> 3 "</w:t>
      </w:r>
      <w:r w:rsidRPr="008807EB">
        <w:rPr>
          <w:rFonts w:ascii="Verdana" w:hAnsi="Verdana" w:hint="eastAsia"/>
          <w:b/>
          <w:color w:val="000000"/>
          <w:shd w:val="clear" w:color="auto" w:fill="FFFFFF"/>
          <w:lang w:val="uk-UA"/>
        </w:rPr>
        <w:t>Проблема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перспективи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англійському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історіографічному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вивчається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одна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ключових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перспективи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іншими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словами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рівноваги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теперішнього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відносно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минулого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навпаки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обговорюємо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способи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встановлення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рівноваги</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так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можливі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варіанти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її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порушення</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Серед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поширених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історіографічному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романі</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шляхів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узгодження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часових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планів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поєднання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постмодерністських</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реалістичних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наративних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стратегій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ілюструємо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прикладі</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Бейнбрідж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Мастер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Джорджі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також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аналізуємо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один</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найбільш</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оригінальних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варіантів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збалансування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історичної</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перспективи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синтезування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минулого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теперішнього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допомоги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елементу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містичного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от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романах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Акройда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Гоксмор</w:t>
      </w:r>
      <w:r w:rsidRPr="008807EB">
        <w:rPr>
          <w:rFonts w:ascii="Verdana" w:hAnsi="Verdana"/>
          <w:b/>
          <w:color w:val="000000"/>
          <w:shd w:val="clear" w:color="auto" w:fill="FFFFFF"/>
          <w:lang w:val="uk-UA"/>
        </w:rPr>
        <w:t>", "</w:t>
      </w:r>
      <w:r w:rsidRPr="008807EB">
        <w:rPr>
          <w:rFonts w:ascii="Verdana" w:hAnsi="Verdana" w:hint="eastAsia"/>
          <w:b/>
          <w:color w:val="000000"/>
          <w:shd w:val="clear" w:color="auto" w:fill="FFFFFF"/>
          <w:lang w:val="uk-UA"/>
        </w:rPr>
        <w:t>Ден</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Ліно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Ґолем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Лаймхауса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Робертс</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червоній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кухні</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Проблема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історичної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перспективи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має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безпосередній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зв</w:t>
      </w:r>
      <w:r w:rsidRPr="008807EB">
        <w:rPr>
          <w:rFonts w:ascii="Verdana" w:hAnsi="Verdana"/>
          <w:b/>
          <w:color w:val="000000"/>
          <w:shd w:val="clear" w:color="auto" w:fill="FFFFFF"/>
          <w:lang w:val="uk-UA"/>
        </w:rPr>
        <w:t>'</w:t>
      </w:r>
      <w:r w:rsidRPr="008807EB">
        <w:rPr>
          <w:rFonts w:ascii="Verdana" w:hAnsi="Verdana" w:hint="eastAsia"/>
          <w:b/>
          <w:color w:val="000000"/>
          <w:shd w:val="clear" w:color="auto" w:fill="FFFFFF"/>
          <w:lang w:val="uk-UA"/>
        </w:rPr>
        <w:t>язок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із</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політикою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написання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позаяк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новий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підхід</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репрезентації</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разом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новим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інтерпретаційним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поглядом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передбачає</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переоцінку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певних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ідеологічних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позицій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політично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зорієнтовані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аспекти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англійського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історіографічного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історичний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ревізіонізм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політична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коректність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зумовлений</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ідеологічною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позицією</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автора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вибір</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деяких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наративних</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стратегій</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подекуди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виявляють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себе</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через</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зміщення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акцентів</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користь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тієї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чи</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іншої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позиції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результат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спричиняють</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порушення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балансу</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історичної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перспективи</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Продовжуючи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вивчення</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центральної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проблеми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третього</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розділу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аналізуємо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Кунзру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Імпресіоніст</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М</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Джексона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Підземна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людина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приклади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своєрідної</w:t>
      </w:r>
    </w:p>
    <w:p w:rsidR="008807EB" w:rsidRPr="008807EB" w:rsidRDefault="008807EB" w:rsidP="008807EB">
      <w:pPr>
        <w:rPr>
          <w:rFonts w:ascii="Verdana" w:hAnsi="Verdana"/>
          <w:b/>
          <w:color w:val="000000"/>
          <w:shd w:val="clear" w:color="auto" w:fill="FFFFFF"/>
          <w:lang w:val="uk-UA"/>
        </w:rPr>
      </w:pPr>
      <w:r w:rsidRPr="008807EB">
        <w:rPr>
          <w:rFonts w:ascii="Verdana" w:hAnsi="Verdana"/>
          <w:b/>
          <w:color w:val="000000"/>
          <w:shd w:val="clear" w:color="auto" w:fill="FFFFFF"/>
          <w:lang w:val="uk-UA"/>
        </w:rPr>
        <w:t>27</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ревізіоністської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гри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також</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роман</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Паллісера</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Квінканкс</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який</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ілюструє</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парадокс</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ностальгічного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ревізіонізму</w:t>
      </w:r>
      <w:r w:rsidRPr="008807EB">
        <w:rPr>
          <w:rFonts w:ascii="Verdana" w:hAnsi="Verdana"/>
          <w:b/>
          <w:color w:val="000000"/>
          <w:shd w:val="clear" w:color="auto" w:fill="FFFFFF"/>
          <w:lang w:val="uk-UA"/>
        </w:rPr>
        <w:t>.</w:t>
      </w:r>
    </w:p>
    <w:p w:rsidR="008807EB" w:rsidRPr="008807EB"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У</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завершальній</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частині</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дисертації</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ми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викладаємо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основні</w:t>
      </w:r>
    </w:p>
    <w:p w:rsidR="00DA3794" w:rsidRDefault="008807EB" w:rsidP="008807EB">
      <w:pPr>
        <w:rPr>
          <w:rFonts w:ascii="Verdana" w:hAnsi="Verdana"/>
          <w:b/>
          <w:color w:val="000000"/>
          <w:shd w:val="clear" w:color="auto" w:fill="FFFFFF"/>
          <w:lang w:val="uk-UA"/>
        </w:rPr>
      </w:pPr>
      <w:r w:rsidRPr="008807EB">
        <w:rPr>
          <w:rFonts w:ascii="Verdana" w:hAnsi="Verdana" w:hint="eastAsia"/>
          <w:b/>
          <w:color w:val="000000"/>
          <w:shd w:val="clear" w:color="auto" w:fill="FFFFFF"/>
          <w:lang w:val="uk-UA"/>
        </w:rPr>
        <w:t>результати</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нашого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наукового</w:t>
      </w:r>
      <w:r w:rsidRPr="008807EB">
        <w:rPr>
          <w:rFonts w:ascii="Verdana" w:hAnsi="Verdana"/>
          <w:b/>
          <w:color w:val="000000"/>
          <w:shd w:val="clear" w:color="auto" w:fill="FFFFFF"/>
          <w:lang w:val="uk-UA"/>
        </w:rPr>
        <w:t xml:space="preserve"> </w:t>
      </w:r>
      <w:r w:rsidRPr="008807EB">
        <w:rPr>
          <w:rFonts w:ascii="Verdana" w:hAnsi="Verdana" w:hint="eastAsia"/>
          <w:b/>
          <w:color w:val="000000"/>
          <w:shd w:val="clear" w:color="auto" w:fill="FFFFFF"/>
          <w:lang w:val="uk-UA"/>
        </w:rPr>
        <w:t>пошуку</w:t>
      </w:r>
      <w:r w:rsidRPr="008807EB">
        <w:rPr>
          <w:rFonts w:ascii="Verdana" w:hAnsi="Verdana"/>
          <w:b/>
          <w:color w:val="000000"/>
          <w:shd w:val="clear" w:color="auto" w:fill="FFFFFF"/>
          <w:lang w:val="uk-UA"/>
        </w:rPr>
        <w:t>.</w:t>
      </w:r>
    </w:p>
    <w:p w:rsidR="008807EB" w:rsidRDefault="008807EB" w:rsidP="008807EB">
      <w:pPr>
        <w:rPr>
          <w:rFonts w:ascii="Verdana" w:hAnsi="Verdana"/>
          <w:b/>
          <w:color w:val="000000"/>
          <w:shd w:val="clear" w:color="auto" w:fill="FFFFFF"/>
          <w:lang w:val="uk-UA"/>
        </w:rPr>
      </w:pPr>
    </w:p>
    <w:p w:rsidR="008807EB" w:rsidRDefault="008807EB" w:rsidP="008807EB">
      <w:pPr>
        <w:rPr>
          <w:rFonts w:ascii="Verdana" w:hAnsi="Verdana"/>
          <w:b/>
          <w:color w:val="000000"/>
          <w:shd w:val="clear" w:color="auto" w:fill="FFFFFF"/>
          <w:lang w:val="uk-UA"/>
        </w:rPr>
      </w:pPr>
    </w:p>
    <w:p w:rsidR="008807EB" w:rsidRDefault="008807EB" w:rsidP="008807EB">
      <w:pPr>
        <w:rPr>
          <w:rFonts w:ascii="Verdana" w:hAnsi="Verdana"/>
          <w:b/>
          <w:color w:val="000000"/>
          <w:shd w:val="clear" w:color="auto" w:fill="FFFFFF"/>
          <w:lang w:val="uk-UA"/>
        </w:rPr>
      </w:pPr>
    </w:p>
    <w:p w:rsidR="008807EB" w:rsidRPr="008807EB" w:rsidRDefault="008807EB" w:rsidP="008807EB">
      <w:pPr>
        <w:rPr>
          <w:lang w:val="uk-UA"/>
        </w:rPr>
      </w:pPr>
      <w:r w:rsidRPr="008807EB">
        <w:rPr>
          <w:rFonts w:hint="eastAsia"/>
          <w:lang w:val="uk-UA"/>
        </w:rPr>
        <w:t>ВИСНОВКИ</w:t>
      </w:r>
    </w:p>
    <w:p w:rsidR="008807EB" w:rsidRPr="008807EB" w:rsidRDefault="008807EB" w:rsidP="008807EB">
      <w:pPr>
        <w:rPr>
          <w:lang w:val="uk-UA"/>
        </w:rPr>
      </w:pPr>
      <w:r w:rsidRPr="008807EB">
        <w:rPr>
          <w:rFonts w:hint="eastAsia"/>
          <w:lang w:val="uk-UA"/>
        </w:rPr>
        <w:t>Історіографічний</w:t>
      </w:r>
      <w:r>
        <w:t></w:t>
      </w:r>
      <w:r w:rsidRPr="008807EB">
        <w:rPr>
          <w:rFonts w:hint="eastAsia"/>
          <w:lang w:val="uk-UA"/>
        </w:rPr>
        <w:t>роман</w:t>
      </w:r>
      <w:r>
        <w:t></w:t>
      </w:r>
      <w:r w:rsidRPr="008807EB">
        <w:rPr>
          <w:rFonts w:hint="eastAsia"/>
          <w:lang w:val="uk-UA"/>
        </w:rPr>
        <w:t>–</w:t>
      </w:r>
      <w:r>
        <w:t></w:t>
      </w:r>
      <w:r w:rsidRPr="008807EB">
        <w:rPr>
          <w:rFonts w:hint="eastAsia"/>
          <w:lang w:val="uk-UA"/>
        </w:rPr>
        <w:t>це</w:t>
      </w:r>
      <w:r>
        <w:t></w:t>
      </w:r>
      <w:r w:rsidRPr="008807EB">
        <w:rPr>
          <w:rFonts w:hint="eastAsia"/>
          <w:lang w:val="uk-UA"/>
        </w:rPr>
        <w:t>новий</w:t>
      </w:r>
      <w:r>
        <w:t></w:t>
      </w:r>
      <w:r w:rsidRPr="008807EB">
        <w:rPr>
          <w:rFonts w:hint="eastAsia"/>
          <w:lang w:val="uk-UA"/>
        </w:rPr>
        <w:t>жанр</w:t>
      </w:r>
      <w:r>
        <w:t></w:t>
      </w:r>
      <w:r>
        <w:t></w:t>
      </w:r>
      <w:r w:rsidRPr="008807EB">
        <w:rPr>
          <w:rFonts w:hint="eastAsia"/>
          <w:lang w:val="uk-UA"/>
        </w:rPr>
        <w:t>який</w:t>
      </w:r>
      <w:r>
        <w:t></w:t>
      </w:r>
      <w:r w:rsidRPr="008807EB">
        <w:rPr>
          <w:rFonts w:hint="eastAsia"/>
          <w:lang w:val="uk-UA"/>
        </w:rPr>
        <w:t>формується</w:t>
      </w:r>
      <w:r>
        <w:t></w:t>
      </w:r>
      <w:r w:rsidRPr="008807EB">
        <w:rPr>
          <w:rFonts w:hint="eastAsia"/>
          <w:lang w:val="uk-UA"/>
        </w:rPr>
        <w:t>у</w:t>
      </w:r>
    </w:p>
    <w:p w:rsidR="008807EB" w:rsidRPr="008807EB" w:rsidRDefault="008807EB" w:rsidP="008807EB">
      <w:pPr>
        <w:rPr>
          <w:lang w:val="uk-UA"/>
        </w:rPr>
      </w:pPr>
      <w:r w:rsidRPr="008807EB">
        <w:rPr>
          <w:rFonts w:hint="eastAsia"/>
          <w:lang w:val="uk-UA"/>
        </w:rPr>
        <w:t>світовій</w:t>
      </w:r>
      <w:r>
        <w:t></w:t>
      </w:r>
      <w:r w:rsidRPr="008807EB">
        <w:rPr>
          <w:rFonts w:hint="eastAsia"/>
          <w:lang w:val="uk-UA"/>
        </w:rPr>
        <w:t>літературі</w:t>
      </w:r>
      <w:r>
        <w:t></w:t>
      </w:r>
      <w:r w:rsidRPr="008807EB">
        <w:rPr>
          <w:rFonts w:hint="eastAsia"/>
          <w:lang w:val="uk-UA"/>
        </w:rPr>
        <w:t>протягом</w:t>
      </w:r>
      <w:r>
        <w:t></w:t>
      </w:r>
      <w:r w:rsidRPr="008807EB">
        <w:rPr>
          <w:rFonts w:hint="eastAsia"/>
          <w:lang w:val="uk-UA"/>
        </w:rPr>
        <w:t>останніх</w:t>
      </w:r>
      <w:r>
        <w:t></w:t>
      </w:r>
      <w:r w:rsidRPr="008807EB">
        <w:rPr>
          <w:rFonts w:hint="eastAsia"/>
          <w:lang w:val="uk-UA"/>
        </w:rPr>
        <w:t>десятиліть</w:t>
      </w:r>
      <w:r>
        <w:t></w:t>
      </w:r>
      <w:r w:rsidRPr="008807EB">
        <w:rPr>
          <w:rFonts w:hint="eastAsia"/>
          <w:lang w:val="uk-UA"/>
        </w:rPr>
        <w:t>ХХ</w:t>
      </w:r>
      <w:r>
        <w:t></w:t>
      </w:r>
      <w:r w:rsidRPr="008807EB">
        <w:rPr>
          <w:rFonts w:hint="eastAsia"/>
          <w:lang w:val="uk-UA"/>
        </w:rPr>
        <w:t>століття</w:t>
      </w:r>
      <w:r>
        <w:t></w:t>
      </w:r>
      <w:r w:rsidRPr="008807EB">
        <w:rPr>
          <w:rFonts w:hint="eastAsia"/>
          <w:lang w:val="uk-UA"/>
        </w:rPr>
        <w:t>й</w:t>
      </w:r>
    </w:p>
    <w:p w:rsidR="008807EB" w:rsidRPr="008807EB" w:rsidRDefault="008807EB" w:rsidP="008807EB">
      <w:pPr>
        <w:rPr>
          <w:lang w:val="uk-UA"/>
        </w:rPr>
      </w:pPr>
      <w:r w:rsidRPr="008807EB">
        <w:rPr>
          <w:rFonts w:hint="eastAsia"/>
          <w:lang w:val="uk-UA"/>
        </w:rPr>
        <w:t>фокусується</w:t>
      </w:r>
      <w:r>
        <w:t></w:t>
      </w:r>
      <w:r w:rsidRPr="008807EB">
        <w:rPr>
          <w:rFonts w:hint="eastAsia"/>
          <w:lang w:val="uk-UA"/>
        </w:rPr>
        <w:t>на</w:t>
      </w:r>
      <w:r>
        <w:t></w:t>
      </w:r>
      <w:r w:rsidRPr="008807EB">
        <w:rPr>
          <w:rFonts w:hint="eastAsia"/>
          <w:lang w:val="uk-UA"/>
        </w:rPr>
        <w:t>дослідженні</w:t>
      </w:r>
      <w:r>
        <w:t></w:t>
      </w:r>
      <w:r w:rsidRPr="008807EB">
        <w:rPr>
          <w:rFonts w:hint="eastAsia"/>
          <w:lang w:val="uk-UA"/>
        </w:rPr>
        <w:t>епістемологічного</w:t>
      </w:r>
      <w:r>
        <w:t></w:t>
      </w:r>
      <w:r>
        <w:t></w:t>
      </w:r>
      <w:r w:rsidRPr="008807EB">
        <w:rPr>
          <w:rFonts w:hint="eastAsia"/>
          <w:lang w:val="uk-UA"/>
        </w:rPr>
        <w:t>онтологічного</w:t>
      </w:r>
      <w:r>
        <w:t></w:t>
      </w:r>
      <w:r w:rsidRPr="008807EB">
        <w:rPr>
          <w:rFonts w:hint="eastAsia"/>
          <w:lang w:val="uk-UA"/>
        </w:rPr>
        <w:t>й</w:t>
      </w:r>
    </w:p>
    <w:p w:rsidR="008807EB" w:rsidRPr="008807EB" w:rsidRDefault="008807EB" w:rsidP="008807EB">
      <w:pPr>
        <w:rPr>
          <w:lang w:val="uk-UA"/>
        </w:rPr>
      </w:pPr>
      <w:r w:rsidRPr="008807EB">
        <w:rPr>
          <w:rFonts w:hint="eastAsia"/>
          <w:lang w:val="uk-UA"/>
        </w:rPr>
        <w:t>методологічного</w:t>
      </w:r>
      <w:r>
        <w:t></w:t>
      </w:r>
      <w:r w:rsidRPr="008807EB">
        <w:rPr>
          <w:rFonts w:hint="eastAsia"/>
          <w:lang w:val="uk-UA"/>
        </w:rPr>
        <w:t>аспектів</w:t>
      </w:r>
      <w:r>
        <w:t></w:t>
      </w:r>
      <w:r w:rsidRPr="008807EB">
        <w:rPr>
          <w:rFonts w:hint="eastAsia"/>
          <w:lang w:val="uk-UA"/>
        </w:rPr>
        <w:t>історії</w:t>
      </w:r>
      <w:r>
        <w:t></w:t>
      </w:r>
      <w:r w:rsidRPr="008807EB">
        <w:rPr>
          <w:rFonts w:hint="eastAsia"/>
          <w:lang w:val="uk-UA"/>
        </w:rPr>
        <w:t>та</w:t>
      </w:r>
      <w:r>
        <w:t></w:t>
      </w:r>
      <w:r w:rsidRPr="008807EB">
        <w:rPr>
          <w:rFonts w:hint="eastAsia"/>
          <w:lang w:val="uk-UA"/>
        </w:rPr>
        <w:t>історіографії</w:t>
      </w:r>
      <w:r>
        <w:t></w:t>
      </w:r>
    </w:p>
    <w:p w:rsidR="008807EB" w:rsidRPr="008807EB" w:rsidRDefault="008807EB" w:rsidP="008807EB">
      <w:pPr>
        <w:rPr>
          <w:lang w:val="uk-UA"/>
        </w:rPr>
      </w:pPr>
      <w:r w:rsidRPr="008807EB">
        <w:rPr>
          <w:rFonts w:hint="eastAsia"/>
          <w:lang w:val="uk-UA"/>
        </w:rPr>
        <w:t>Національна</w:t>
      </w:r>
      <w:r>
        <w:t></w:t>
      </w:r>
      <w:r w:rsidRPr="008807EB">
        <w:rPr>
          <w:rFonts w:hint="eastAsia"/>
          <w:lang w:val="uk-UA"/>
        </w:rPr>
        <w:t>своєрідність</w:t>
      </w:r>
      <w:r>
        <w:t></w:t>
      </w:r>
      <w:r w:rsidRPr="008807EB">
        <w:rPr>
          <w:rFonts w:hint="eastAsia"/>
          <w:lang w:val="uk-UA"/>
        </w:rPr>
        <w:t>англійського</w:t>
      </w:r>
      <w:r>
        <w:t></w:t>
      </w:r>
      <w:r w:rsidRPr="008807EB">
        <w:rPr>
          <w:rFonts w:hint="eastAsia"/>
          <w:lang w:val="uk-UA"/>
        </w:rPr>
        <w:t>історіографічного</w:t>
      </w:r>
    </w:p>
    <w:p w:rsidR="008807EB" w:rsidRPr="008807EB" w:rsidRDefault="008807EB" w:rsidP="008807EB">
      <w:pPr>
        <w:rPr>
          <w:lang w:val="uk-UA"/>
        </w:rPr>
      </w:pPr>
      <w:r w:rsidRPr="008807EB">
        <w:rPr>
          <w:rFonts w:hint="eastAsia"/>
          <w:lang w:val="uk-UA"/>
        </w:rPr>
        <w:t>роману</w:t>
      </w:r>
      <w:r>
        <w:t></w:t>
      </w:r>
      <w:r w:rsidRPr="008807EB">
        <w:rPr>
          <w:rFonts w:hint="eastAsia"/>
          <w:lang w:val="uk-UA"/>
        </w:rPr>
        <w:t>в</w:t>
      </w:r>
      <w:r>
        <w:t></w:t>
      </w:r>
      <w:r w:rsidRPr="008807EB">
        <w:rPr>
          <w:rFonts w:hint="eastAsia"/>
          <w:lang w:val="uk-UA"/>
        </w:rPr>
        <w:t>цілому</w:t>
      </w:r>
      <w:r>
        <w:t></w:t>
      </w:r>
      <w:r w:rsidRPr="008807EB">
        <w:rPr>
          <w:rFonts w:hint="eastAsia"/>
          <w:lang w:val="uk-UA"/>
        </w:rPr>
        <w:t>зумовлюється</w:t>
      </w:r>
      <w:r>
        <w:t></w:t>
      </w:r>
      <w:r w:rsidRPr="008807EB">
        <w:rPr>
          <w:rFonts w:hint="eastAsia"/>
          <w:lang w:val="uk-UA"/>
        </w:rPr>
        <w:t>низкою</w:t>
      </w:r>
      <w:r>
        <w:t></w:t>
      </w:r>
      <w:r w:rsidRPr="008807EB">
        <w:rPr>
          <w:rFonts w:hint="eastAsia"/>
          <w:lang w:val="uk-UA"/>
        </w:rPr>
        <w:t>значних</w:t>
      </w:r>
      <w:r>
        <w:t></w:t>
      </w:r>
      <w:r w:rsidRPr="008807EB">
        <w:rPr>
          <w:rFonts w:hint="eastAsia"/>
          <w:lang w:val="uk-UA"/>
        </w:rPr>
        <w:t>перетворень</w:t>
      </w:r>
      <w:r>
        <w:t></w:t>
      </w:r>
      <w:r>
        <w:t></w:t>
      </w:r>
      <w:r w:rsidRPr="008807EB">
        <w:rPr>
          <w:rFonts w:hint="eastAsia"/>
          <w:lang w:val="uk-UA"/>
        </w:rPr>
        <w:t>що</w:t>
      </w:r>
    </w:p>
    <w:p w:rsidR="008807EB" w:rsidRPr="008807EB" w:rsidRDefault="008807EB" w:rsidP="008807EB">
      <w:pPr>
        <w:rPr>
          <w:lang w:val="uk-UA"/>
        </w:rPr>
      </w:pPr>
      <w:r w:rsidRPr="008807EB">
        <w:rPr>
          <w:rFonts w:hint="eastAsia"/>
          <w:lang w:val="uk-UA"/>
        </w:rPr>
        <w:t>відбулися</w:t>
      </w:r>
      <w:r>
        <w:t></w:t>
      </w:r>
      <w:r w:rsidRPr="008807EB">
        <w:rPr>
          <w:rFonts w:hint="eastAsia"/>
          <w:lang w:val="uk-UA"/>
        </w:rPr>
        <w:t>в</w:t>
      </w:r>
      <w:r>
        <w:t></w:t>
      </w:r>
      <w:r w:rsidRPr="008807EB">
        <w:rPr>
          <w:rFonts w:hint="eastAsia"/>
          <w:lang w:val="uk-UA"/>
        </w:rPr>
        <w:t>історії</w:t>
      </w:r>
      <w:r>
        <w:t></w:t>
      </w:r>
      <w:r w:rsidRPr="008807EB">
        <w:rPr>
          <w:rFonts w:hint="eastAsia"/>
          <w:lang w:val="uk-UA"/>
        </w:rPr>
        <w:t>і</w:t>
      </w:r>
      <w:r>
        <w:t></w:t>
      </w:r>
      <w:r w:rsidRPr="008807EB">
        <w:rPr>
          <w:rFonts w:hint="eastAsia"/>
          <w:lang w:val="uk-UA"/>
        </w:rPr>
        <w:t>культурі</w:t>
      </w:r>
      <w:r>
        <w:t></w:t>
      </w:r>
      <w:r w:rsidRPr="008807EB">
        <w:rPr>
          <w:rFonts w:hint="eastAsia"/>
          <w:lang w:val="uk-UA"/>
        </w:rPr>
        <w:t>Великої</w:t>
      </w:r>
      <w:r>
        <w:t></w:t>
      </w:r>
      <w:r w:rsidRPr="008807EB">
        <w:rPr>
          <w:rFonts w:hint="eastAsia"/>
          <w:lang w:val="uk-UA"/>
        </w:rPr>
        <w:t>Британії</w:t>
      </w:r>
      <w:r>
        <w:t></w:t>
      </w:r>
      <w:r w:rsidRPr="008807EB">
        <w:rPr>
          <w:rFonts w:hint="eastAsia"/>
          <w:lang w:val="uk-UA"/>
        </w:rPr>
        <w:t>ХХ</w:t>
      </w:r>
      <w:r>
        <w:t></w:t>
      </w:r>
      <w:r w:rsidRPr="008807EB">
        <w:rPr>
          <w:rFonts w:hint="eastAsia"/>
          <w:lang w:val="uk-UA"/>
        </w:rPr>
        <w:t>століття</w:t>
      </w:r>
      <w:r>
        <w:t></w:t>
      </w:r>
    </w:p>
    <w:p w:rsidR="008807EB" w:rsidRPr="008807EB" w:rsidRDefault="008807EB" w:rsidP="008807EB">
      <w:pPr>
        <w:rPr>
          <w:lang w:val="uk-UA"/>
        </w:rPr>
      </w:pPr>
      <w:r w:rsidRPr="008807EB">
        <w:rPr>
          <w:rFonts w:hint="eastAsia"/>
          <w:lang w:val="uk-UA"/>
        </w:rPr>
        <w:t>Англійській</w:t>
      </w:r>
      <w:r>
        <w:t></w:t>
      </w:r>
      <w:r w:rsidRPr="008807EB">
        <w:rPr>
          <w:rFonts w:hint="eastAsia"/>
          <w:lang w:val="uk-UA"/>
        </w:rPr>
        <w:t>історіографічний</w:t>
      </w:r>
      <w:r>
        <w:t></w:t>
      </w:r>
      <w:r w:rsidRPr="008807EB">
        <w:rPr>
          <w:rFonts w:hint="eastAsia"/>
          <w:lang w:val="uk-UA"/>
        </w:rPr>
        <w:t>роман</w:t>
      </w:r>
      <w:r>
        <w:t></w:t>
      </w:r>
      <w:r w:rsidRPr="008807EB">
        <w:rPr>
          <w:rFonts w:hint="eastAsia"/>
          <w:lang w:val="uk-UA"/>
        </w:rPr>
        <w:t>пов</w:t>
      </w:r>
      <w:r>
        <w:t></w:t>
      </w:r>
      <w:r w:rsidRPr="008807EB">
        <w:rPr>
          <w:rFonts w:hint="eastAsia"/>
          <w:lang w:val="uk-UA"/>
        </w:rPr>
        <w:t>язаний</w:t>
      </w:r>
      <w:r>
        <w:t></w:t>
      </w:r>
      <w:r w:rsidRPr="008807EB">
        <w:rPr>
          <w:rFonts w:hint="eastAsia"/>
          <w:lang w:val="uk-UA"/>
        </w:rPr>
        <w:t>зі</w:t>
      </w:r>
      <w:r>
        <w:t></w:t>
      </w:r>
      <w:r w:rsidRPr="008807EB">
        <w:rPr>
          <w:rFonts w:hint="eastAsia"/>
          <w:lang w:val="uk-UA"/>
        </w:rPr>
        <w:t>своїм</w:t>
      </w:r>
    </w:p>
    <w:p w:rsidR="008807EB" w:rsidRPr="008807EB" w:rsidRDefault="008807EB" w:rsidP="008807EB">
      <w:pPr>
        <w:rPr>
          <w:lang w:val="uk-UA"/>
        </w:rPr>
      </w:pPr>
      <w:r w:rsidRPr="008807EB">
        <w:rPr>
          <w:rFonts w:hint="eastAsia"/>
          <w:lang w:val="uk-UA"/>
        </w:rPr>
        <w:t>попередником</w:t>
      </w:r>
      <w:r>
        <w:t></w:t>
      </w:r>
      <w:r w:rsidRPr="008807EB">
        <w:rPr>
          <w:rFonts w:hint="eastAsia"/>
          <w:lang w:val="uk-UA"/>
        </w:rPr>
        <w:t>–</w:t>
      </w:r>
      <w:r>
        <w:t></w:t>
      </w:r>
      <w:r w:rsidRPr="008807EB">
        <w:rPr>
          <w:rFonts w:hint="eastAsia"/>
          <w:lang w:val="uk-UA"/>
        </w:rPr>
        <w:t>історичним</w:t>
      </w:r>
      <w:r>
        <w:t></w:t>
      </w:r>
      <w:r w:rsidRPr="008807EB">
        <w:rPr>
          <w:rFonts w:hint="eastAsia"/>
          <w:lang w:val="uk-UA"/>
        </w:rPr>
        <w:t>романом</w:t>
      </w:r>
      <w:r>
        <w:t></w:t>
      </w:r>
      <w:r>
        <w:t></w:t>
      </w:r>
      <w:r w:rsidRPr="008807EB">
        <w:rPr>
          <w:rFonts w:hint="eastAsia"/>
          <w:lang w:val="uk-UA"/>
        </w:rPr>
        <w:t>однак</w:t>
      </w:r>
      <w:r>
        <w:t></w:t>
      </w:r>
      <w:r>
        <w:t></w:t>
      </w:r>
      <w:r w:rsidRPr="008807EB">
        <w:rPr>
          <w:rFonts w:hint="eastAsia"/>
          <w:lang w:val="uk-UA"/>
        </w:rPr>
        <w:t>відрізняється</w:t>
      </w:r>
      <w:r>
        <w:t></w:t>
      </w:r>
      <w:r w:rsidRPr="008807EB">
        <w:rPr>
          <w:rFonts w:hint="eastAsia"/>
          <w:lang w:val="uk-UA"/>
        </w:rPr>
        <w:t>від</w:t>
      </w:r>
    </w:p>
    <w:p w:rsidR="008807EB" w:rsidRPr="008807EB" w:rsidRDefault="008807EB" w:rsidP="008807EB">
      <w:pPr>
        <w:rPr>
          <w:lang w:val="uk-UA"/>
        </w:rPr>
      </w:pPr>
      <w:r w:rsidRPr="008807EB">
        <w:rPr>
          <w:rFonts w:hint="eastAsia"/>
          <w:lang w:val="uk-UA"/>
        </w:rPr>
        <w:t>загальновідомого</w:t>
      </w:r>
      <w:r>
        <w:t></w:t>
      </w:r>
      <w:r w:rsidRPr="008807EB">
        <w:rPr>
          <w:rFonts w:hint="eastAsia"/>
          <w:lang w:val="uk-UA"/>
        </w:rPr>
        <w:t>жанру</w:t>
      </w:r>
      <w:r>
        <w:t></w:t>
      </w:r>
      <w:r w:rsidRPr="008807EB">
        <w:rPr>
          <w:rFonts w:hint="eastAsia"/>
          <w:lang w:val="uk-UA"/>
        </w:rPr>
        <w:t>настільки</w:t>
      </w:r>
      <w:r>
        <w:t></w:t>
      </w:r>
      <w:r>
        <w:t></w:t>
      </w:r>
      <w:r w:rsidRPr="008807EB">
        <w:rPr>
          <w:rFonts w:hint="eastAsia"/>
          <w:lang w:val="uk-UA"/>
        </w:rPr>
        <w:t>що</w:t>
      </w:r>
      <w:r>
        <w:t></w:t>
      </w:r>
      <w:r w:rsidRPr="008807EB">
        <w:rPr>
          <w:rFonts w:hint="eastAsia"/>
          <w:lang w:val="uk-UA"/>
        </w:rPr>
        <w:t>з</w:t>
      </w:r>
      <w:r>
        <w:t></w:t>
      </w:r>
      <w:r w:rsidRPr="008807EB">
        <w:rPr>
          <w:rFonts w:hint="eastAsia"/>
          <w:lang w:val="uk-UA"/>
        </w:rPr>
        <w:t>являється</w:t>
      </w:r>
      <w:r>
        <w:t></w:t>
      </w:r>
      <w:r w:rsidRPr="008807EB">
        <w:rPr>
          <w:rFonts w:hint="eastAsia"/>
          <w:lang w:val="uk-UA"/>
        </w:rPr>
        <w:t>необхідність</w:t>
      </w:r>
    </w:p>
    <w:p w:rsidR="008807EB" w:rsidRDefault="008807EB" w:rsidP="008807EB">
      <w:r>
        <w:rPr>
          <w:rFonts w:hint="eastAsia"/>
        </w:rPr>
        <w:t>говорити</w:t>
      </w:r>
      <w:r>
        <w:t></w:t>
      </w:r>
      <w:r>
        <w:rPr>
          <w:rFonts w:hint="eastAsia"/>
        </w:rPr>
        <w:t>про</w:t>
      </w:r>
      <w:r>
        <w:t></w:t>
      </w:r>
      <w:r>
        <w:rPr>
          <w:rFonts w:hint="eastAsia"/>
        </w:rPr>
        <w:t>утворення</w:t>
      </w:r>
      <w:r>
        <w:t></w:t>
      </w:r>
      <w:r>
        <w:rPr>
          <w:rFonts w:hint="eastAsia"/>
        </w:rPr>
        <w:t>принципово</w:t>
      </w:r>
      <w:r>
        <w:t></w:t>
      </w:r>
      <w:r>
        <w:rPr>
          <w:rFonts w:hint="eastAsia"/>
        </w:rPr>
        <w:t>нової</w:t>
      </w:r>
      <w:r>
        <w:t></w:t>
      </w:r>
      <w:r>
        <w:rPr>
          <w:rFonts w:hint="eastAsia"/>
        </w:rPr>
        <w:t>форми</w:t>
      </w:r>
      <w:r>
        <w:t></w:t>
      </w:r>
      <w:r>
        <w:t></w:t>
      </w:r>
      <w:r>
        <w:rPr>
          <w:rFonts w:hint="eastAsia"/>
        </w:rPr>
        <w:t>Самобутність</w:t>
      </w:r>
    </w:p>
    <w:p w:rsidR="008807EB" w:rsidRDefault="008807EB" w:rsidP="008807EB">
      <w:r>
        <w:rPr>
          <w:rFonts w:hint="eastAsia"/>
        </w:rPr>
        <w:t>історіографічного</w:t>
      </w:r>
      <w:r>
        <w:t></w:t>
      </w:r>
      <w:r>
        <w:rPr>
          <w:rFonts w:hint="eastAsia"/>
        </w:rPr>
        <w:t>роману</w:t>
      </w:r>
      <w:r>
        <w:t></w:t>
      </w:r>
      <w:r>
        <w:rPr>
          <w:rFonts w:hint="eastAsia"/>
        </w:rPr>
        <w:t>виявляє</w:t>
      </w:r>
      <w:r>
        <w:t></w:t>
      </w:r>
      <w:r>
        <w:rPr>
          <w:rFonts w:hint="eastAsia"/>
        </w:rPr>
        <w:t>себе</w:t>
      </w:r>
      <w:r>
        <w:t></w:t>
      </w:r>
      <w:r>
        <w:rPr>
          <w:rFonts w:hint="eastAsia"/>
        </w:rPr>
        <w:t>через</w:t>
      </w:r>
      <w:r>
        <w:t></w:t>
      </w:r>
      <w:r>
        <w:rPr>
          <w:rFonts w:hint="eastAsia"/>
        </w:rPr>
        <w:t>низку</w:t>
      </w:r>
      <w:r>
        <w:t></w:t>
      </w:r>
      <w:r>
        <w:rPr>
          <w:rFonts w:hint="eastAsia"/>
        </w:rPr>
        <w:t>специфічних</w:t>
      </w:r>
    </w:p>
    <w:p w:rsidR="008807EB" w:rsidRDefault="008807EB" w:rsidP="008807EB">
      <w:r>
        <w:rPr>
          <w:rFonts w:hint="eastAsia"/>
        </w:rPr>
        <w:t>взаємозумовлених</w:t>
      </w:r>
      <w:r>
        <w:t></w:t>
      </w:r>
      <w:r>
        <w:rPr>
          <w:rFonts w:hint="eastAsia"/>
        </w:rPr>
        <w:t>рис</w:t>
      </w:r>
      <w:r>
        <w:t></w:t>
      </w:r>
    </w:p>
    <w:p w:rsidR="008807EB" w:rsidRDefault="008807EB" w:rsidP="008807EB">
      <w:r>
        <w:rPr>
          <w:rFonts w:hint="eastAsia"/>
        </w:rPr>
        <w:t>На</w:t>
      </w:r>
      <w:r>
        <w:t></w:t>
      </w:r>
      <w:r>
        <w:rPr>
          <w:rFonts w:hint="eastAsia"/>
        </w:rPr>
        <w:t>відміну</w:t>
      </w:r>
      <w:r>
        <w:t></w:t>
      </w:r>
      <w:r>
        <w:rPr>
          <w:rFonts w:hint="eastAsia"/>
        </w:rPr>
        <w:t>від</w:t>
      </w:r>
      <w:r>
        <w:t></w:t>
      </w:r>
      <w:r>
        <w:rPr>
          <w:rFonts w:hint="eastAsia"/>
        </w:rPr>
        <w:t>класичного</w:t>
      </w:r>
      <w:r>
        <w:t></w:t>
      </w:r>
      <w:r>
        <w:rPr>
          <w:rFonts w:hint="eastAsia"/>
        </w:rPr>
        <w:t>історичного</w:t>
      </w:r>
      <w:r>
        <w:t></w:t>
      </w:r>
      <w:r>
        <w:rPr>
          <w:rFonts w:hint="eastAsia"/>
        </w:rPr>
        <w:t>роману</w:t>
      </w:r>
      <w:r>
        <w:t></w:t>
      </w:r>
      <w:r>
        <w:t></w:t>
      </w:r>
      <w:r>
        <w:rPr>
          <w:rFonts w:hint="eastAsia"/>
        </w:rPr>
        <w:t>який</w:t>
      </w:r>
      <w:r>
        <w:t></w:t>
      </w:r>
      <w:r>
        <w:rPr>
          <w:rFonts w:hint="eastAsia"/>
        </w:rPr>
        <w:t>був</w:t>
      </w:r>
    </w:p>
    <w:p w:rsidR="008807EB" w:rsidRDefault="008807EB" w:rsidP="008807EB">
      <w:r>
        <w:rPr>
          <w:rFonts w:hint="eastAsia"/>
        </w:rPr>
        <w:t>формою</w:t>
      </w:r>
      <w:r>
        <w:t></w:t>
      </w:r>
      <w:r>
        <w:rPr>
          <w:rFonts w:hint="eastAsia"/>
        </w:rPr>
        <w:t>літератури</w:t>
      </w:r>
      <w:r>
        <w:t></w:t>
      </w:r>
      <w:r>
        <w:t></w:t>
      </w:r>
      <w:r>
        <w:rPr>
          <w:rFonts w:hint="eastAsia"/>
        </w:rPr>
        <w:t>історіографічний</w:t>
      </w:r>
      <w:r>
        <w:t></w:t>
      </w:r>
      <w:r>
        <w:rPr>
          <w:rFonts w:hint="eastAsia"/>
        </w:rPr>
        <w:t>роман</w:t>
      </w:r>
      <w:r>
        <w:t></w:t>
      </w:r>
      <w:r>
        <w:rPr>
          <w:rFonts w:hint="eastAsia"/>
        </w:rPr>
        <w:t>претендує</w:t>
      </w:r>
      <w:r>
        <w:t></w:t>
      </w:r>
      <w:r>
        <w:rPr>
          <w:rFonts w:hint="eastAsia"/>
        </w:rPr>
        <w:t>на</w:t>
      </w:r>
      <w:r>
        <w:t></w:t>
      </w:r>
      <w:r>
        <w:rPr>
          <w:rFonts w:hint="eastAsia"/>
        </w:rPr>
        <w:t>те</w:t>
      </w:r>
      <w:r>
        <w:t></w:t>
      </w:r>
      <w:r>
        <w:t></w:t>
      </w:r>
      <w:r>
        <w:rPr>
          <w:rFonts w:hint="eastAsia"/>
        </w:rPr>
        <w:t>щоб</w:t>
      </w:r>
    </w:p>
    <w:p w:rsidR="008807EB" w:rsidRDefault="008807EB" w:rsidP="008807EB">
      <w:r>
        <w:rPr>
          <w:rFonts w:hint="eastAsia"/>
        </w:rPr>
        <w:t>називатися</w:t>
      </w:r>
      <w:r>
        <w:t></w:t>
      </w:r>
      <w:r>
        <w:rPr>
          <w:rFonts w:hint="eastAsia"/>
        </w:rPr>
        <w:t>не</w:t>
      </w:r>
      <w:r>
        <w:t></w:t>
      </w:r>
      <w:r>
        <w:rPr>
          <w:rFonts w:hint="eastAsia"/>
        </w:rPr>
        <w:t>тільки</w:t>
      </w:r>
      <w:r>
        <w:t></w:t>
      </w:r>
      <w:r>
        <w:rPr>
          <w:rFonts w:hint="eastAsia"/>
        </w:rPr>
        <w:t>формою</w:t>
      </w:r>
      <w:r>
        <w:t></w:t>
      </w:r>
      <w:r>
        <w:rPr>
          <w:rFonts w:hint="eastAsia"/>
        </w:rPr>
        <w:t>літератури</w:t>
      </w:r>
      <w:r>
        <w:t></w:t>
      </w:r>
      <w:r>
        <w:t></w:t>
      </w:r>
      <w:r>
        <w:rPr>
          <w:rFonts w:hint="eastAsia"/>
        </w:rPr>
        <w:t>а</w:t>
      </w:r>
      <w:r>
        <w:t></w:t>
      </w:r>
      <w:r>
        <w:rPr>
          <w:rFonts w:hint="eastAsia"/>
        </w:rPr>
        <w:t>й</w:t>
      </w:r>
      <w:r>
        <w:t></w:t>
      </w:r>
      <w:r>
        <w:rPr>
          <w:rFonts w:hint="eastAsia"/>
        </w:rPr>
        <w:t>формою</w:t>
      </w:r>
      <w:r>
        <w:t></w:t>
      </w:r>
      <w:r>
        <w:rPr>
          <w:rFonts w:hint="eastAsia"/>
        </w:rPr>
        <w:t>історіографії</w:t>
      </w:r>
      <w:r>
        <w:t></w:t>
      </w:r>
    </w:p>
    <w:p w:rsidR="008807EB" w:rsidRDefault="008807EB" w:rsidP="008807EB">
      <w:r>
        <w:rPr>
          <w:rFonts w:hint="eastAsia"/>
        </w:rPr>
        <w:t>Якщо</w:t>
      </w:r>
      <w:r>
        <w:t></w:t>
      </w:r>
      <w:r>
        <w:rPr>
          <w:rFonts w:hint="eastAsia"/>
        </w:rPr>
        <w:t>історичний</w:t>
      </w:r>
      <w:r>
        <w:t></w:t>
      </w:r>
      <w:r>
        <w:rPr>
          <w:rFonts w:hint="eastAsia"/>
        </w:rPr>
        <w:t>роман</w:t>
      </w:r>
      <w:r>
        <w:t></w:t>
      </w:r>
      <w:r>
        <w:rPr>
          <w:rFonts w:hint="eastAsia"/>
        </w:rPr>
        <w:t>тримався</w:t>
      </w:r>
      <w:r>
        <w:t></w:t>
      </w:r>
      <w:r>
        <w:rPr>
          <w:rFonts w:hint="eastAsia"/>
        </w:rPr>
        <w:t>в</w:t>
      </w:r>
      <w:r>
        <w:t></w:t>
      </w:r>
      <w:r>
        <w:rPr>
          <w:rFonts w:hint="eastAsia"/>
        </w:rPr>
        <w:t>площині</w:t>
      </w:r>
      <w:r>
        <w:t></w:t>
      </w:r>
      <w:r>
        <w:rPr>
          <w:rFonts w:hint="eastAsia"/>
        </w:rPr>
        <w:t>художньої</w:t>
      </w:r>
      <w:r>
        <w:t></w:t>
      </w:r>
      <w:r>
        <w:rPr>
          <w:rFonts w:hint="eastAsia"/>
        </w:rPr>
        <w:t>прози</w:t>
      </w:r>
      <w:r>
        <w:t></w:t>
      </w:r>
      <w:r>
        <w:rPr>
          <w:rFonts w:hint="eastAsia"/>
        </w:rPr>
        <w:t>і</w:t>
      </w:r>
      <w:r>
        <w:t></w:t>
      </w:r>
      <w:r>
        <w:rPr>
          <w:rFonts w:hint="eastAsia"/>
        </w:rPr>
        <w:t>не</w:t>
      </w:r>
    </w:p>
    <w:p w:rsidR="008807EB" w:rsidRDefault="008807EB" w:rsidP="008807EB">
      <w:r>
        <w:rPr>
          <w:rFonts w:hint="eastAsia"/>
        </w:rPr>
        <w:t>перетинав</w:t>
      </w:r>
      <w:r>
        <w:t></w:t>
      </w:r>
      <w:r>
        <w:rPr>
          <w:rFonts w:hint="eastAsia"/>
        </w:rPr>
        <w:t>межі</w:t>
      </w:r>
      <w:r>
        <w:t></w:t>
      </w:r>
      <w:r>
        <w:rPr>
          <w:rFonts w:hint="eastAsia"/>
        </w:rPr>
        <w:t>наукового</w:t>
      </w:r>
      <w:r>
        <w:t></w:t>
      </w:r>
      <w:r>
        <w:rPr>
          <w:rFonts w:hint="eastAsia"/>
        </w:rPr>
        <w:t>дискурсу</w:t>
      </w:r>
      <w:r>
        <w:t></w:t>
      </w:r>
      <w:r>
        <w:t></w:t>
      </w:r>
      <w:r>
        <w:rPr>
          <w:rFonts w:hint="eastAsia"/>
        </w:rPr>
        <w:t>історіографічний</w:t>
      </w:r>
      <w:r>
        <w:t></w:t>
      </w:r>
      <w:r>
        <w:rPr>
          <w:rFonts w:hint="eastAsia"/>
        </w:rPr>
        <w:t>роман</w:t>
      </w:r>
      <w:r>
        <w:t></w:t>
      </w:r>
      <w:r>
        <w:rPr>
          <w:rFonts w:hint="eastAsia"/>
        </w:rPr>
        <w:t>порушує</w:t>
      </w:r>
    </w:p>
    <w:p w:rsidR="008807EB" w:rsidRDefault="008807EB" w:rsidP="008807EB">
      <w:r>
        <w:rPr>
          <w:rFonts w:hint="eastAsia"/>
        </w:rPr>
        <w:t>простір</w:t>
      </w:r>
      <w:r>
        <w:t></w:t>
      </w:r>
      <w:r>
        <w:rPr>
          <w:rFonts w:hint="eastAsia"/>
        </w:rPr>
        <w:t>історичної</w:t>
      </w:r>
      <w:r>
        <w:t></w:t>
      </w:r>
      <w:r>
        <w:rPr>
          <w:rFonts w:hint="eastAsia"/>
        </w:rPr>
        <w:t>науки</w:t>
      </w:r>
      <w:r>
        <w:t></w:t>
      </w:r>
      <w:r>
        <w:t></w:t>
      </w:r>
      <w:r>
        <w:rPr>
          <w:rFonts w:hint="eastAsia"/>
        </w:rPr>
        <w:t>Ця</w:t>
      </w:r>
      <w:r>
        <w:t></w:t>
      </w:r>
      <w:r>
        <w:rPr>
          <w:rFonts w:hint="eastAsia"/>
        </w:rPr>
        <w:t>особливість</w:t>
      </w:r>
      <w:r>
        <w:t></w:t>
      </w:r>
      <w:r>
        <w:rPr>
          <w:rFonts w:hint="eastAsia"/>
        </w:rPr>
        <w:t>є</w:t>
      </w:r>
      <w:r>
        <w:t></w:t>
      </w:r>
      <w:r>
        <w:rPr>
          <w:rFonts w:hint="eastAsia"/>
        </w:rPr>
        <w:t>результатом</w:t>
      </w:r>
      <w:r>
        <w:t></w:t>
      </w:r>
      <w:r>
        <w:rPr>
          <w:rFonts w:hint="eastAsia"/>
        </w:rPr>
        <w:t>не</w:t>
      </w:r>
      <w:r>
        <w:t></w:t>
      </w:r>
      <w:r>
        <w:rPr>
          <w:rFonts w:hint="eastAsia"/>
        </w:rPr>
        <w:t>стільки</w:t>
      </w:r>
    </w:p>
    <w:p w:rsidR="008807EB" w:rsidRDefault="008807EB" w:rsidP="008807EB">
      <w:r>
        <w:rPr>
          <w:rFonts w:hint="eastAsia"/>
        </w:rPr>
        <w:t>трансформацій</w:t>
      </w:r>
      <w:r>
        <w:t></w:t>
      </w:r>
      <w:r>
        <w:rPr>
          <w:rFonts w:hint="eastAsia"/>
        </w:rPr>
        <w:t>у</w:t>
      </w:r>
      <w:r>
        <w:t></w:t>
      </w:r>
      <w:r>
        <w:rPr>
          <w:rFonts w:hint="eastAsia"/>
        </w:rPr>
        <w:t>літературному</w:t>
      </w:r>
      <w:r>
        <w:t></w:t>
      </w:r>
      <w:r>
        <w:rPr>
          <w:rFonts w:hint="eastAsia"/>
        </w:rPr>
        <w:t>процесі</w:t>
      </w:r>
      <w:r>
        <w:t></w:t>
      </w:r>
      <w:r>
        <w:t></w:t>
      </w:r>
      <w:r>
        <w:t></w:t>
      </w:r>
      <w:r>
        <w:rPr>
          <w:rFonts w:hint="eastAsia"/>
        </w:rPr>
        <w:t>ї</w:t>
      </w:r>
      <w:r>
        <w:t></w:t>
      </w:r>
      <w:r>
        <w:rPr>
          <w:rFonts w:hint="eastAsia"/>
        </w:rPr>
        <w:t>пол</w:t>
      </w:r>
      <w:r>
        <w:t></w:t>
      </w:r>
      <w:r>
        <w:t></w:t>
      </w:r>
      <w:r>
        <w:rPr>
          <w:rFonts w:hint="eastAsia"/>
        </w:rPr>
        <w:t>ХХ</w:t>
      </w:r>
      <w:r>
        <w:t></w:t>
      </w:r>
      <w:r>
        <w:rPr>
          <w:rFonts w:hint="eastAsia"/>
        </w:rPr>
        <w:t>ст</w:t>
      </w:r>
      <w:r>
        <w:t></w:t>
      </w:r>
      <w:r>
        <w:t></w:t>
      </w:r>
      <w:r>
        <w:t></w:t>
      </w:r>
      <w:r>
        <w:rPr>
          <w:rFonts w:hint="eastAsia"/>
        </w:rPr>
        <w:t>скільки</w:t>
      </w:r>
    </w:p>
    <w:p w:rsidR="008807EB" w:rsidRDefault="008807EB" w:rsidP="008807EB">
      <w:r>
        <w:rPr>
          <w:rFonts w:hint="eastAsia"/>
        </w:rPr>
        <w:t>значних</w:t>
      </w:r>
      <w:r>
        <w:t></w:t>
      </w:r>
      <w:r>
        <w:rPr>
          <w:rFonts w:hint="eastAsia"/>
        </w:rPr>
        <w:t>змін</w:t>
      </w:r>
      <w:r>
        <w:t></w:t>
      </w:r>
      <w:r>
        <w:rPr>
          <w:rFonts w:hint="eastAsia"/>
        </w:rPr>
        <w:t>у</w:t>
      </w:r>
      <w:r>
        <w:t></w:t>
      </w:r>
      <w:r>
        <w:rPr>
          <w:rFonts w:hint="eastAsia"/>
        </w:rPr>
        <w:t>розумінні</w:t>
      </w:r>
      <w:r>
        <w:t></w:t>
      </w:r>
      <w:r>
        <w:rPr>
          <w:rFonts w:hint="eastAsia"/>
        </w:rPr>
        <w:t>основних</w:t>
      </w:r>
      <w:r>
        <w:t></w:t>
      </w:r>
      <w:r>
        <w:rPr>
          <w:rFonts w:hint="eastAsia"/>
        </w:rPr>
        <w:t>концепцій</w:t>
      </w:r>
      <w:r>
        <w:t></w:t>
      </w:r>
      <w:r>
        <w:rPr>
          <w:rFonts w:hint="eastAsia"/>
        </w:rPr>
        <w:t>історії</w:t>
      </w:r>
      <w:r>
        <w:t></w:t>
      </w:r>
      <w:r>
        <w:rPr>
          <w:rFonts w:hint="eastAsia"/>
        </w:rPr>
        <w:t>й</w:t>
      </w:r>
      <w:r>
        <w:t></w:t>
      </w:r>
      <w:r>
        <w:rPr>
          <w:rFonts w:hint="eastAsia"/>
        </w:rPr>
        <w:t>історіографії</w:t>
      </w:r>
    </w:p>
    <w:p w:rsidR="008807EB" w:rsidRDefault="008807EB" w:rsidP="008807EB">
      <w:r>
        <w:rPr>
          <w:rFonts w:hint="eastAsia"/>
        </w:rPr>
        <w:t>цього</w:t>
      </w:r>
      <w:r>
        <w:t></w:t>
      </w:r>
      <w:r>
        <w:rPr>
          <w:rFonts w:hint="eastAsia"/>
        </w:rPr>
        <w:t>ж</w:t>
      </w:r>
      <w:r>
        <w:t></w:t>
      </w:r>
      <w:r>
        <w:rPr>
          <w:rFonts w:hint="eastAsia"/>
        </w:rPr>
        <w:t>періоду</w:t>
      </w:r>
      <w:r>
        <w:t></w:t>
      </w:r>
      <w:r>
        <w:t></w:t>
      </w:r>
      <w:r>
        <w:rPr>
          <w:rFonts w:hint="eastAsia"/>
        </w:rPr>
        <w:t>який</w:t>
      </w:r>
      <w:r>
        <w:t></w:t>
      </w:r>
      <w:r>
        <w:rPr>
          <w:rFonts w:hint="eastAsia"/>
        </w:rPr>
        <w:t>подекуди</w:t>
      </w:r>
      <w:r>
        <w:t></w:t>
      </w:r>
      <w:r>
        <w:rPr>
          <w:rFonts w:hint="eastAsia"/>
        </w:rPr>
        <w:t>визначають</w:t>
      </w:r>
      <w:r>
        <w:t></w:t>
      </w:r>
      <w:r>
        <w:rPr>
          <w:rFonts w:hint="eastAsia"/>
        </w:rPr>
        <w:t>як</w:t>
      </w:r>
      <w:r>
        <w:t></w:t>
      </w:r>
      <w:r>
        <w:t></w:t>
      </w:r>
      <w:r>
        <w:rPr>
          <w:rFonts w:hint="eastAsia"/>
        </w:rPr>
        <w:t>постісторичний</w:t>
      </w:r>
      <w:r>
        <w:t></w:t>
      </w:r>
      <w:r>
        <w:t></w:t>
      </w:r>
    </w:p>
    <w:p w:rsidR="008807EB" w:rsidRDefault="008807EB" w:rsidP="008807EB">
      <w:r>
        <w:rPr>
          <w:rFonts w:hint="eastAsia"/>
        </w:rPr>
        <w:t>Проблематизація</w:t>
      </w:r>
      <w:r>
        <w:t></w:t>
      </w:r>
      <w:r>
        <w:rPr>
          <w:rFonts w:hint="eastAsia"/>
        </w:rPr>
        <w:t>та</w:t>
      </w:r>
      <w:r>
        <w:t></w:t>
      </w:r>
      <w:r>
        <w:rPr>
          <w:rFonts w:hint="eastAsia"/>
        </w:rPr>
        <w:t>деконструкція</w:t>
      </w:r>
      <w:r>
        <w:t></w:t>
      </w:r>
      <w:r>
        <w:rPr>
          <w:rFonts w:hint="eastAsia"/>
        </w:rPr>
        <w:t>самої</w:t>
      </w:r>
      <w:r>
        <w:t></w:t>
      </w:r>
      <w:r>
        <w:rPr>
          <w:rFonts w:hint="eastAsia"/>
        </w:rPr>
        <w:t>історії</w:t>
      </w:r>
      <w:r>
        <w:t></w:t>
      </w:r>
      <w:r>
        <w:t></w:t>
      </w:r>
      <w:r>
        <w:rPr>
          <w:rFonts w:hint="eastAsia"/>
        </w:rPr>
        <w:t>текстуалізація</w:t>
      </w:r>
    </w:p>
    <w:p w:rsidR="008807EB" w:rsidRDefault="008807EB" w:rsidP="008807EB">
      <w:r>
        <w:rPr>
          <w:rFonts w:hint="eastAsia"/>
        </w:rPr>
        <w:t>історичних</w:t>
      </w:r>
      <w:r>
        <w:t></w:t>
      </w:r>
      <w:r>
        <w:rPr>
          <w:rFonts w:hint="eastAsia"/>
        </w:rPr>
        <w:t>фактів</w:t>
      </w:r>
      <w:r>
        <w:t></w:t>
      </w:r>
      <w:r>
        <w:t></w:t>
      </w:r>
      <w:r>
        <w:rPr>
          <w:rFonts w:hint="eastAsia"/>
        </w:rPr>
        <w:t>подій</w:t>
      </w:r>
      <w:r>
        <w:t></w:t>
      </w:r>
      <w:r>
        <w:rPr>
          <w:rFonts w:hint="eastAsia"/>
        </w:rPr>
        <w:t>та</w:t>
      </w:r>
      <w:r>
        <w:t></w:t>
      </w:r>
      <w:r>
        <w:rPr>
          <w:rFonts w:hint="eastAsia"/>
        </w:rPr>
        <w:t>персоналій</w:t>
      </w:r>
      <w:r>
        <w:t></w:t>
      </w:r>
      <w:r>
        <w:t></w:t>
      </w:r>
      <w:r>
        <w:rPr>
          <w:rFonts w:hint="eastAsia"/>
        </w:rPr>
        <w:t>скептичне</w:t>
      </w:r>
      <w:r>
        <w:t></w:t>
      </w:r>
      <w:r>
        <w:rPr>
          <w:rFonts w:hint="eastAsia"/>
        </w:rPr>
        <w:t>переосмислення</w:t>
      </w:r>
    </w:p>
    <w:p w:rsidR="008807EB" w:rsidRDefault="008807EB" w:rsidP="008807EB">
      <w:r>
        <w:rPr>
          <w:rFonts w:hint="eastAsia"/>
        </w:rPr>
        <w:t>понять</w:t>
      </w:r>
      <w:r>
        <w:t></w:t>
      </w:r>
      <w:r>
        <w:t></w:t>
      </w:r>
      <w:r>
        <w:rPr>
          <w:rFonts w:hint="eastAsia"/>
        </w:rPr>
        <w:t>історична</w:t>
      </w:r>
      <w:r>
        <w:t></w:t>
      </w:r>
      <w:r>
        <w:rPr>
          <w:rFonts w:hint="eastAsia"/>
        </w:rPr>
        <w:t>реальність</w:t>
      </w:r>
      <w:r>
        <w:t></w:t>
      </w:r>
      <w:r>
        <w:t></w:t>
      </w:r>
      <w:r>
        <w:rPr>
          <w:rFonts w:hint="eastAsia"/>
        </w:rPr>
        <w:t>та</w:t>
      </w:r>
      <w:r>
        <w:t></w:t>
      </w:r>
      <w:r>
        <w:t></w:t>
      </w:r>
      <w:r>
        <w:rPr>
          <w:rFonts w:hint="eastAsia"/>
        </w:rPr>
        <w:t>історична</w:t>
      </w:r>
      <w:r>
        <w:t></w:t>
      </w:r>
      <w:r>
        <w:rPr>
          <w:rFonts w:hint="eastAsia"/>
        </w:rPr>
        <w:t>правда</w:t>
      </w:r>
      <w:r>
        <w:t></w:t>
      </w:r>
      <w:r>
        <w:t></w:t>
      </w:r>
      <w:r>
        <w:rPr>
          <w:rFonts w:hint="eastAsia"/>
        </w:rPr>
        <w:t>уможливили</w:t>
      </w:r>
    </w:p>
    <w:p w:rsidR="008807EB" w:rsidRDefault="008807EB" w:rsidP="008807EB">
      <w:r>
        <w:rPr>
          <w:rFonts w:hint="eastAsia"/>
        </w:rPr>
        <w:t>перетворення</w:t>
      </w:r>
      <w:r>
        <w:t></w:t>
      </w:r>
      <w:r>
        <w:rPr>
          <w:rFonts w:hint="eastAsia"/>
        </w:rPr>
        <w:t>фікціональної</w:t>
      </w:r>
      <w:r>
        <w:t></w:t>
      </w:r>
      <w:r>
        <w:rPr>
          <w:rFonts w:hint="eastAsia"/>
        </w:rPr>
        <w:t>історії</w:t>
      </w:r>
      <w:r>
        <w:t></w:t>
      </w:r>
      <w:r>
        <w:rPr>
          <w:rFonts w:hint="eastAsia"/>
        </w:rPr>
        <w:t>на</w:t>
      </w:r>
      <w:r>
        <w:t></w:t>
      </w:r>
      <w:r>
        <w:rPr>
          <w:rFonts w:hint="eastAsia"/>
        </w:rPr>
        <w:t>одну</w:t>
      </w:r>
      <w:r>
        <w:t></w:t>
      </w:r>
      <w:r>
        <w:rPr>
          <w:rFonts w:hint="eastAsia"/>
        </w:rPr>
        <w:t>з</w:t>
      </w:r>
      <w:r>
        <w:t></w:t>
      </w:r>
      <w:r>
        <w:rPr>
          <w:rFonts w:hint="eastAsia"/>
        </w:rPr>
        <w:t>форм</w:t>
      </w:r>
      <w:r>
        <w:t></w:t>
      </w:r>
      <w:r>
        <w:rPr>
          <w:rFonts w:hint="eastAsia"/>
        </w:rPr>
        <w:t>історіографії</w:t>
      </w:r>
      <w:r>
        <w:t></w:t>
      </w:r>
    </w:p>
    <w:p w:rsidR="008807EB" w:rsidRDefault="008807EB" w:rsidP="008807EB">
      <w:r>
        <w:t></w:t>
      </w:r>
      <w:r>
        <w:t></w:t>
      </w:r>
      <w:r>
        <w:t></w:t>
      </w:r>
    </w:p>
    <w:p w:rsidR="008807EB" w:rsidRDefault="008807EB" w:rsidP="008807EB">
      <w:r>
        <w:rPr>
          <w:rFonts w:hint="eastAsia"/>
        </w:rPr>
        <w:t>зберігши</w:t>
      </w:r>
      <w:r>
        <w:t></w:t>
      </w:r>
      <w:r>
        <w:rPr>
          <w:rFonts w:hint="eastAsia"/>
        </w:rPr>
        <w:t>при</w:t>
      </w:r>
      <w:r>
        <w:t></w:t>
      </w:r>
      <w:r>
        <w:rPr>
          <w:rFonts w:hint="eastAsia"/>
        </w:rPr>
        <w:t>цьому</w:t>
      </w:r>
      <w:r>
        <w:t></w:t>
      </w:r>
      <w:r>
        <w:rPr>
          <w:rFonts w:hint="eastAsia"/>
        </w:rPr>
        <w:t>її</w:t>
      </w:r>
      <w:r>
        <w:t></w:t>
      </w:r>
      <w:r>
        <w:rPr>
          <w:rFonts w:hint="eastAsia"/>
        </w:rPr>
        <w:t>літературно</w:t>
      </w:r>
      <w:r>
        <w:t></w:t>
      </w:r>
      <w:r>
        <w:rPr>
          <w:rFonts w:hint="eastAsia"/>
        </w:rPr>
        <w:t>художній</w:t>
      </w:r>
      <w:r>
        <w:t></w:t>
      </w:r>
      <w:r>
        <w:rPr>
          <w:rFonts w:hint="eastAsia"/>
        </w:rPr>
        <w:t>вимір</w:t>
      </w:r>
      <w:r>
        <w:t></w:t>
      </w:r>
      <w:r>
        <w:t></w:t>
      </w:r>
      <w:r>
        <w:rPr>
          <w:rFonts w:hint="eastAsia"/>
        </w:rPr>
        <w:t>Обґрунтовуючи</w:t>
      </w:r>
    </w:p>
    <w:p w:rsidR="008807EB" w:rsidRDefault="008807EB" w:rsidP="008807EB">
      <w:r>
        <w:rPr>
          <w:rFonts w:hint="eastAsia"/>
        </w:rPr>
        <w:t>концепт</w:t>
      </w:r>
      <w:r>
        <w:t></w:t>
      </w:r>
      <w:r>
        <w:rPr>
          <w:rFonts w:hint="eastAsia"/>
        </w:rPr>
        <w:t>історіографічного</w:t>
      </w:r>
      <w:r>
        <w:t></w:t>
      </w:r>
      <w:r>
        <w:rPr>
          <w:rFonts w:hint="eastAsia"/>
        </w:rPr>
        <w:t>роману</w:t>
      </w:r>
      <w:r>
        <w:t></w:t>
      </w:r>
      <w:r>
        <w:t></w:t>
      </w:r>
      <w:r>
        <w:rPr>
          <w:rFonts w:hint="eastAsia"/>
        </w:rPr>
        <w:t>ми</w:t>
      </w:r>
      <w:r>
        <w:t></w:t>
      </w:r>
      <w:r>
        <w:rPr>
          <w:rFonts w:hint="eastAsia"/>
        </w:rPr>
        <w:t>наголошуємо</w:t>
      </w:r>
      <w:r>
        <w:t></w:t>
      </w:r>
      <w:r>
        <w:rPr>
          <w:rFonts w:hint="eastAsia"/>
        </w:rPr>
        <w:t>на</w:t>
      </w:r>
    </w:p>
    <w:p w:rsidR="008807EB" w:rsidRDefault="008807EB" w:rsidP="008807EB">
      <w:r>
        <w:rPr>
          <w:rFonts w:hint="eastAsia"/>
        </w:rPr>
        <w:t>двосторонньому</w:t>
      </w:r>
      <w:r>
        <w:t></w:t>
      </w:r>
      <w:r>
        <w:rPr>
          <w:rFonts w:hint="eastAsia"/>
        </w:rPr>
        <w:t>взаємовпливі</w:t>
      </w:r>
      <w:r>
        <w:t></w:t>
      </w:r>
      <w:r>
        <w:t></w:t>
      </w:r>
      <w:r>
        <w:rPr>
          <w:rFonts w:hint="eastAsia"/>
        </w:rPr>
        <w:t>не</w:t>
      </w:r>
      <w:r>
        <w:t></w:t>
      </w:r>
      <w:r>
        <w:rPr>
          <w:rFonts w:hint="eastAsia"/>
        </w:rPr>
        <w:t>тільки</w:t>
      </w:r>
      <w:r>
        <w:t></w:t>
      </w:r>
      <w:r>
        <w:rPr>
          <w:rFonts w:hint="eastAsia"/>
        </w:rPr>
        <w:t>історія</w:t>
      </w:r>
      <w:r>
        <w:t></w:t>
      </w:r>
      <w:r>
        <w:rPr>
          <w:rFonts w:hint="eastAsia"/>
        </w:rPr>
        <w:t>втручається</w:t>
      </w:r>
      <w:r>
        <w:t></w:t>
      </w:r>
      <w:r>
        <w:rPr>
          <w:rFonts w:hint="eastAsia"/>
        </w:rPr>
        <w:t>в</w:t>
      </w:r>
    </w:p>
    <w:p w:rsidR="008807EB" w:rsidRDefault="008807EB" w:rsidP="008807EB">
      <w:r>
        <w:rPr>
          <w:rFonts w:hint="eastAsia"/>
        </w:rPr>
        <w:t>літературу</w:t>
      </w:r>
      <w:r>
        <w:t></w:t>
      </w:r>
      <w:r>
        <w:t></w:t>
      </w:r>
      <w:r>
        <w:rPr>
          <w:rFonts w:hint="eastAsia"/>
        </w:rPr>
        <w:t>а</w:t>
      </w:r>
      <w:r>
        <w:t></w:t>
      </w:r>
      <w:r>
        <w:rPr>
          <w:rFonts w:hint="eastAsia"/>
        </w:rPr>
        <w:t>й</w:t>
      </w:r>
      <w:r>
        <w:t></w:t>
      </w:r>
      <w:r>
        <w:rPr>
          <w:rFonts w:hint="eastAsia"/>
        </w:rPr>
        <w:t>література</w:t>
      </w:r>
      <w:r>
        <w:t></w:t>
      </w:r>
      <w:r>
        <w:rPr>
          <w:rFonts w:hint="eastAsia"/>
        </w:rPr>
        <w:t>у</w:t>
      </w:r>
      <w:r>
        <w:t></w:t>
      </w:r>
      <w:r>
        <w:rPr>
          <w:rFonts w:hint="eastAsia"/>
        </w:rPr>
        <w:t>різних</w:t>
      </w:r>
      <w:r>
        <w:t></w:t>
      </w:r>
      <w:r>
        <w:rPr>
          <w:rFonts w:hint="eastAsia"/>
        </w:rPr>
        <w:t>формах</w:t>
      </w:r>
      <w:r>
        <w:t></w:t>
      </w:r>
      <w:r>
        <w:t></w:t>
      </w:r>
      <w:r>
        <w:rPr>
          <w:rFonts w:hint="eastAsia"/>
        </w:rPr>
        <w:t>в</w:t>
      </w:r>
      <w:r>
        <w:t></w:t>
      </w:r>
      <w:r>
        <w:rPr>
          <w:rFonts w:hint="eastAsia"/>
        </w:rPr>
        <w:t>т</w:t>
      </w:r>
      <w:r>
        <w:t></w:t>
      </w:r>
      <w:r>
        <w:rPr>
          <w:rFonts w:hint="eastAsia"/>
        </w:rPr>
        <w:t>ч</w:t>
      </w:r>
      <w:r>
        <w:t></w:t>
      </w:r>
      <w:r>
        <w:t></w:t>
      </w:r>
      <w:r>
        <w:rPr>
          <w:rFonts w:hint="eastAsia"/>
        </w:rPr>
        <w:t>й</w:t>
      </w:r>
      <w:r>
        <w:t></w:t>
      </w:r>
      <w:r>
        <w:rPr>
          <w:rFonts w:hint="eastAsia"/>
        </w:rPr>
        <w:t>у</w:t>
      </w:r>
      <w:r>
        <w:t></w:t>
      </w:r>
      <w:r>
        <w:rPr>
          <w:rFonts w:hint="eastAsia"/>
        </w:rPr>
        <w:t>формі</w:t>
      </w:r>
    </w:p>
    <w:p w:rsidR="008807EB" w:rsidRDefault="008807EB" w:rsidP="008807EB">
      <w:r>
        <w:rPr>
          <w:rFonts w:hint="eastAsia"/>
        </w:rPr>
        <w:t>історіографічного</w:t>
      </w:r>
      <w:r>
        <w:t></w:t>
      </w:r>
      <w:r>
        <w:rPr>
          <w:rFonts w:hint="eastAsia"/>
        </w:rPr>
        <w:t>роману</w:t>
      </w:r>
      <w:r>
        <w:t></w:t>
      </w:r>
      <w:r>
        <w:rPr>
          <w:rFonts w:hint="eastAsia"/>
        </w:rPr>
        <w:t>вливається</w:t>
      </w:r>
      <w:r>
        <w:t></w:t>
      </w:r>
      <w:r>
        <w:rPr>
          <w:rFonts w:hint="eastAsia"/>
        </w:rPr>
        <w:t>в</w:t>
      </w:r>
      <w:r>
        <w:t></w:t>
      </w:r>
      <w:r>
        <w:rPr>
          <w:rFonts w:hint="eastAsia"/>
        </w:rPr>
        <w:t>історіографію</w:t>
      </w:r>
      <w:r>
        <w:t></w:t>
      </w:r>
      <w:r>
        <w:t></w:t>
      </w:r>
      <w:r>
        <w:rPr>
          <w:rFonts w:hint="eastAsia"/>
        </w:rPr>
        <w:t>утворюючи</w:t>
      </w:r>
    </w:p>
    <w:p w:rsidR="008807EB" w:rsidRDefault="008807EB" w:rsidP="008807EB">
      <w:r>
        <w:rPr>
          <w:rFonts w:hint="eastAsia"/>
        </w:rPr>
        <w:t>єдиний</w:t>
      </w:r>
      <w:r>
        <w:t></w:t>
      </w:r>
      <w:r>
        <w:rPr>
          <w:rFonts w:hint="eastAsia"/>
        </w:rPr>
        <w:t>спільний</w:t>
      </w:r>
      <w:r>
        <w:t></w:t>
      </w:r>
      <w:r>
        <w:rPr>
          <w:rFonts w:hint="eastAsia"/>
        </w:rPr>
        <w:t>простір</w:t>
      </w:r>
      <w:r>
        <w:t></w:t>
      </w:r>
      <w:r>
        <w:t></w:t>
      </w:r>
      <w:r>
        <w:rPr>
          <w:rFonts w:hint="eastAsia"/>
        </w:rPr>
        <w:t>який</w:t>
      </w:r>
      <w:r>
        <w:t></w:t>
      </w:r>
      <w:r>
        <w:t></w:t>
      </w:r>
      <w:r>
        <w:rPr>
          <w:rFonts w:hint="eastAsia"/>
        </w:rPr>
        <w:t>користуючись</w:t>
      </w:r>
      <w:r>
        <w:t></w:t>
      </w:r>
      <w:r>
        <w:rPr>
          <w:rFonts w:hint="eastAsia"/>
        </w:rPr>
        <w:t>метафорою</w:t>
      </w:r>
      <w:r>
        <w:t></w:t>
      </w:r>
      <w:r>
        <w:rPr>
          <w:rFonts w:hint="eastAsia"/>
        </w:rPr>
        <w:t>Ґрема</w:t>
      </w:r>
    </w:p>
    <w:p w:rsidR="008807EB" w:rsidRDefault="008807EB" w:rsidP="008807EB">
      <w:r>
        <w:rPr>
          <w:rFonts w:hint="eastAsia"/>
        </w:rPr>
        <w:t>Свіфта</w:t>
      </w:r>
      <w:r>
        <w:t></w:t>
      </w:r>
      <w:r>
        <w:rPr>
          <w:rFonts w:hint="eastAsia"/>
        </w:rPr>
        <w:t>можна</w:t>
      </w:r>
      <w:r>
        <w:t></w:t>
      </w:r>
      <w:r>
        <w:rPr>
          <w:rFonts w:hint="eastAsia"/>
        </w:rPr>
        <w:t>назвати</w:t>
      </w:r>
      <w:r>
        <w:t></w:t>
      </w:r>
      <w:r>
        <w:t></w:t>
      </w:r>
      <w:r>
        <w:t></w:t>
      </w:r>
      <w:r>
        <w:t></w:t>
      </w:r>
      <w:r>
        <w:t></w:t>
      </w:r>
      <w:r>
        <w:t></w:t>
      </w:r>
      <w:r>
        <w:t></w:t>
      </w:r>
      <w:r>
        <w:t></w:t>
      </w:r>
      <w:r>
        <w:t></w:t>
      </w:r>
      <w:r>
        <w:t></w:t>
      </w:r>
      <w:r>
        <w:t></w:t>
      </w:r>
      <w:r>
        <w:t></w:t>
      </w:r>
      <w:r>
        <w:t></w:t>
      </w:r>
    </w:p>
    <w:p w:rsidR="008807EB" w:rsidRDefault="008807EB" w:rsidP="008807EB">
      <w:r>
        <w:rPr>
          <w:rFonts w:hint="eastAsia"/>
        </w:rPr>
        <w:t>Наблизившись</w:t>
      </w:r>
      <w:r>
        <w:t></w:t>
      </w:r>
      <w:r>
        <w:rPr>
          <w:rFonts w:hint="eastAsia"/>
        </w:rPr>
        <w:t>до</w:t>
      </w:r>
      <w:r>
        <w:t></w:t>
      </w:r>
      <w:r>
        <w:rPr>
          <w:rFonts w:hint="eastAsia"/>
        </w:rPr>
        <w:t>висновків</w:t>
      </w:r>
      <w:r>
        <w:t></w:t>
      </w:r>
      <w:r>
        <w:rPr>
          <w:rFonts w:hint="eastAsia"/>
        </w:rPr>
        <w:t>про</w:t>
      </w:r>
      <w:r>
        <w:t></w:t>
      </w:r>
      <w:r>
        <w:rPr>
          <w:rFonts w:hint="eastAsia"/>
        </w:rPr>
        <w:t>дискурсивну</w:t>
      </w:r>
      <w:r>
        <w:t></w:t>
      </w:r>
      <w:r>
        <w:rPr>
          <w:rFonts w:hint="eastAsia"/>
        </w:rPr>
        <w:t>природу</w:t>
      </w:r>
      <w:r>
        <w:t></w:t>
      </w:r>
      <w:r>
        <w:rPr>
          <w:rFonts w:hint="eastAsia"/>
        </w:rPr>
        <w:t>історії</w:t>
      </w:r>
      <w:r>
        <w:t></w:t>
      </w:r>
    </w:p>
    <w:p w:rsidR="008807EB" w:rsidRDefault="008807EB" w:rsidP="008807EB">
      <w:r>
        <w:rPr>
          <w:rFonts w:hint="eastAsia"/>
        </w:rPr>
        <w:t>текстуальність</w:t>
      </w:r>
      <w:r>
        <w:t></w:t>
      </w:r>
      <w:r>
        <w:rPr>
          <w:rFonts w:hint="eastAsia"/>
        </w:rPr>
        <w:t>історичної</w:t>
      </w:r>
      <w:r>
        <w:t></w:t>
      </w:r>
      <w:r>
        <w:rPr>
          <w:rFonts w:hint="eastAsia"/>
        </w:rPr>
        <w:t>реальності</w:t>
      </w:r>
      <w:r>
        <w:t></w:t>
      </w:r>
      <w:r>
        <w:t></w:t>
      </w:r>
      <w:r>
        <w:rPr>
          <w:rFonts w:hint="eastAsia"/>
        </w:rPr>
        <w:t>наративність</w:t>
      </w:r>
      <w:r>
        <w:t></w:t>
      </w:r>
      <w:r>
        <w:rPr>
          <w:rFonts w:hint="eastAsia"/>
        </w:rPr>
        <w:t>історичного</w:t>
      </w:r>
    </w:p>
    <w:p w:rsidR="008807EB" w:rsidRDefault="008807EB" w:rsidP="008807EB">
      <w:r>
        <w:rPr>
          <w:rFonts w:hint="eastAsia"/>
        </w:rPr>
        <w:t>письма</w:t>
      </w:r>
      <w:r>
        <w:t></w:t>
      </w:r>
      <w:r>
        <w:t></w:t>
      </w:r>
      <w:r>
        <w:rPr>
          <w:rFonts w:hint="eastAsia"/>
        </w:rPr>
        <w:t>суб</w:t>
      </w:r>
      <w:r>
        <w:t></w:t>
      </w:r>
      <w:r>
        <w:rPr>
          <w:rFonts w:hint="eastAsia"/>
        </w:rPr>
        <w:t>єктивність</w:t>
      </w:r>
      <w:r>
        <w:t></w:t>
      </w:r>
      <w:r>
        <w:rPr>
          <w:rFonts w:hint="eastAsia"/>
        </w:rPr>
        <w:t>історичної</w:t>
      </w:r>
      <w:r>
        <w:t></w:t>
      </w:r>
      <w:r>
        <w:rPr>
          <w:rFonts w:hint="eastAsia"/>
        </w:rPr>
        <w:t>істини</w:t>
      </w:r>
      <w:r>
        <w:t></w:t>
      </w:r>
      <w:r>
        <w:t></w:t>
      </w:r>
      <w:r>
        <w:rPr>
          <w:rFonts w:hint="eastAsia"/>
        </w:rPr>
        <w:t>ненадійність</w:t>
      </w:r>
      <w:r>
        <w:t></w:t>
      </w:r>
      <w:r>
        <w:rPr>
          <w:rFonts w:hint="eastAsia"/>
        </w:rPr>
        <w:t>фактуального</w:t>
      </w:r>
    </w:p>
    <w:p w:rsidR="008807EB" w:rsidRDefault="008807EB" w:rsidP="008807EB">
      <w:r>
        <w:rPr>
          <w:rFonts w:hint="eastAsia"/>
        </w:rPr>
        <w:t>матеріалу</w:t>
      </w:r>
      <w:r>
        <w:t></w:t>
      </w:r>
      <w:r>
        <w:t></w:t>
      </w:r>
      <w:r>
        <w:rPr>
          <w:rFonts w:hint="eastAsia"/>
        </w:rPr>
        <w:t>переважна</w:t>
      </w:r>
      <w:r>
        <w:t></w:t>
      </w:r>
      <w:r>
        <w:rPr>
          <w:rFonts w:hint="eastAsia"/>
        </w:rPr>
        <w:t>більшість</w:t>
      </w:r>
      <w:r>
        <w:t></w:t>
      </w:r>
      <w:r>
        <w:rPr>
          <w:rFonts w:hint="eastAsia"/>
        </w:rPr>
        <w:t>сучасних</w:t>
      </w:r>
      <w:r>
        <w:t></w:t>
      </w:r>
      <w:r>
        <w:rPr>
          <w:rFonts w:hint="eastAsia"/>
        </w:rPr>
        <w:t>історіографів</w:t>
      </w:r>
      <w:r>
        <w:t></w:t>
      </w:r>
      <w:r>
        <w:t></w:t>
      </w:r>
      <w:r>
        <w:rPr>
          <w:rFonts w:hint="eastAsia"/>
        </w:rPr>
        <w:t>однак</w:t>
      </w:r>
      <w:r>
        <w:t></w:t>
      </w:r>
    </w:p>
    <w:p w:rsidR="008807EB" w:rsidRDefault="008807EB" w:rsidP="008807EB">
      <w:r>
        <w:rPr>
          <w:rFonts w:hint="eastAsia"/>
        </w:rPr>
        <w:t>продовжують</w:t>
      </w:r>
      <w:r>
        <w:t></w:t>
      </w:r>
      <w:r>
        <w:rPr>
          <w:rFonts w:hint="eastAsia"/>
        </w:rPr>
        <w:t>спроби</w:t>
      </w:r>
      <w:r>
        <w:t></w:t>
      </w:r>
      <w:r>
        <w:rPr>
          <w:rFonts w:hint="eastAsia"/>
        </w:rPr>
        <w:t>реконструкцій</w:t>
      </w:r>
      <w:r>
        <w:t></w:t>
      </w:r>
      <w:r>
        <w:rPr>
          <w:rFonts w:hint="eastAsia"/>
        </w:rPr>
        <w:t>структурованої</w:t>
      </w:r>
      <w:r>
        <w:t></w:t>
      </w:r>
      <w:r>
        <w:rPr>
          <w:rFonts w:hint="eastAsia"/>
        </w:rPr>
        <w:t>цілісної</w:t>
      </w:r>
      <w:r>
        <w:t></w:t>
      </w:r>
      <w:r>
        <w:rPr>
          <w:rFonts w:hint="eastAsia"/>
        </w:rPr>
        <w:t>картини</w:t>
      </w:r>
    </w:p>
    <w:p w:rsidR="008807EB" w:rsidRDefault="008807EB" w:rsidP="008807EB">
      <w:r>
        <w:rPr>
          <w:rFonts w:hint="eastAsia"/>
        </w:rPr>
        <w:t>минулого</w:t>
      </w:r>
      <w:r>
        <w:t></w:t>
      </w:r>
      <w:r>
        <w:t></w:t>
      </w:r>
      <w:r>
        <w:rPr>
          <w:rFonts w:hint="eastAsia"/>
        </w:rPr>
        <w:t>заснованої</w:t>
      </w:r>
      <w:r>
        <w:t></w:t>
      </w:r>
      <w:r>
        <w:rPr>
          <w:rFonts w:hint="eastAsia"/>
        </w:rPr>
        <w:t>на</w:t>
      </w:r>
      <w:r>
        <w:t></w:t>
      </w:r>
      <w:r>
        <w:rPr>
          <w:rFonts w:hint="eastAsia"/>
        </w:rPr>
        <w:t>фактах</w:t>
      </w:r>
      <w:r>
        <w:t></w:t>
      </w:r>
      <w:r>
        <w:rPr>
          <w:rFonts w:hint="eastAsia"/>
        </w:rPr>
        <w:t>та</w:t>
      </w:r>
      <w:r>
        <w:t></w:t>
      </w:r>
      <w:r>
        <w:t></w:t>
      </w:r>
      <w:r>
        <w:rPr>
          <w:rFonts w:hint="eastAsia"/>
        </w:rPr>
        <w:t>історичній</w:t>
      </w:r>
      <w:r>
        <w:t></w:t>
      </w:r>
      <w:r>
        <w:rPr>
          <w:rFonts w:hint="eastAsia"/>
        </w:rPr>
        <w:t>достовірності</w:t>
      </w:r>
      <w:r>
        <w:t></w:t>
      </w:r>
      <w:r>
        <w:t></w:t>
      </w:r>
    </w:p>
    <w:p w:rsidR="008807EB" w:rsidRDefault="008807EB" w:rsidP="008807EB">
      <w:r>
        <w:rPr>
          <w:rFonts w:hint="eastAsia"/>
        </w:rPr>
        <w:t>Водночас</w:t>
      </w:r>
      <w:r>
        <w:t></w:t>
      </w:r>
      <w:r>
        <w:rPr>
          <w:rFonts w:hint="eastAsia"/>
        </w:rPr>
        <w:t>історіографічні</w:t>
      </w:r>
      <w:r>
        <w:t></w:t>
      </w:r>
      <w:r>
        <w:rPr>
          <w:rFonts w:hint="eastAsia"/>
        </w:rPr>
        <w:t>романісти</w:t>
      </w:r>
      <w:r>
        <w:t></w:t>
      </w:r>
      <w:r>
        <w:rPr>
          <w:rFonts w:hint="eastAsia"/>
        </w:rPr>
        <w:t>наважуються</w:t>
      </w:r>
      <w:r>
        <w:t></w:t>
      </w:r>
      <w:r>
        <w:rPr>
          <w:rFonts w:hint="eastAsia"/>
        </w:rPr>
        <w:t>відправитись</w:t>
      </w:r>
      <w:r>
        <w:t></w:t>
      </w:r>
      <w:r>
        <w:rPr>
          <w:rFonts w:hint="eastAsia"/>
        </w:rPr>
        <w:t>на</w:t>
      </w:r>
    </w:p>
    <w:p w:rsidR="008807EB" w:rsidRDefault="008807EB" w:rsidP="008807EB">
      <w:r>
        <w:rPr>
          <w:rFonts w:hint="eastAsia"/>
        </w:rPr>
        <w:t>пошук</w:t>
      </w:r>
      <w:r>
        <w:t></w:t>
      </w:r>
      <w:r>
        <w:rPr>
          <w:rFonts w:hint="eastAsia"/>
        </w:rPr>
        <w:t>минулого</w:t>
      </w:r>
      <w:r>
        <w:t></w:t>
      </w:r>
      <w:r>
        <w:rPr>
          <w:rFonts w:hint="eastAsia"/>
        </w:rPr>
        <w:t>іншим</w:t>
      </w:r>
      <w:r>
        <w:t></w:t>
      </w:r>
      <w:r>
        <w:rPr>
          <w:rFonts w:hint="eastAsia"/>
        </w:rPr>
        <w:t>шляхом</w:t>
      </w:r>
      <w:r>
        <w:t></w:t>
      </w:r>
      <w:r>
        <w:t></w:t>
      </w:r>
      <w:r>
        <w:rPr>
          <w:rFonts w:hint="eastAsia"/>
        </w:rPr>
        <w:t>проблематизуючи</w:t>
      </w:r>
      <w:r>
        <w:t></w:t>
      </w:r>
      <w:r>
        <w:rPr>
          <w:rFonts w:hint="eastAsia"/>
        </w:rPr>
        <w:t>відмінність</w:t>
      </w:r>
      <w:r>
        <w:t></w:t>
      </w:r>
      <w:r>
        <w:rPr>
          <w:rFonts w:hint="eastAsia"/>
        </w:rPr>
        <w:t>між</w:t>
      </w:r>
    </w:p>
    <w:p w:rsidR="008807EB" w:rsidRDefault="008807EB" w:rsidP="008807EB">
      <w:r>
        <w:rPr>
          <w:rFonts w:hint="eastAsia"/>
        </w:rPr>
        <w:t>фактом</w:t>
      </w:r>
      <w:r>
        <w:t></w:t>
      </w:r>
      <w:r>
        <w:rPr>
          <w:rFonts w:hint="eastAsia"/>
        </w:rPr>
        <w:t>та</w:t>
      </w:r>
      <w:r>
        <w:t></w:t>
      </w:r>
      <w:r>
        <w:t></w:t>
      </w:r>
      <w:r>
        <w:t></w:t>
      </w:r>
      <w:r>
        <w:t></w:t>
      </w:r>
      <w:r>
        <w:t></w:t>
      </w:r>
      <w:r>
        <w:t></w:t>
      </w:r>
      <w:r>
        <w:t></w:t>
      </w:r>
      <w:r>
        <w:t></w:t>
      </w:r>
      <w:r>
        <w:t></w:t>
      </w:r>
      <w:r>
        <w:t></w:t>
      </w:r>
      <w:r>
        <w:t></w:t>
      </w:r>
      <w:r>
        <w:t></w:t>
      </w:r>
      <w:r>
        <w:rPr>
          <w:rFonts w:hint="eastAsia"/>
        </w:rPr>
        <w:t>залучаючи</w:t>
      </w:r>
      <w:r>
        <w:t></w:t>
      </w:r>
      <w:r>
        <w:rPr>
          <w:rFonts w:hint="eastAsia"/>
        </w:rPr>
        <w:t>потужний</w:t>
      </w:r>
      <w:r>
        <w:t></w:t>
      </w:r>
      <w:r>
        <w:rPr>
          <w:rFonts w:hint="eastAsia"/>
        </w:rPr>
        <w:t>арсенал</w:t>
      </w:r>
      <w:r>
        <w:t></w:t>
      </w:r>
      <w:r>
        <w:rPr>
          <w:rFonts w:hint="eastAsia"/>
        </w:rPr>
        <w:t>наративних</w:t>
      </w:r>
    </w:p>
    <w:p w:rsidR="008807EB" w:rsidRDefault="008807EB" w:rsidP="008807EB">
      <w:r>
        <w:rPr>
          <w:rFonts w:hint="eastAsia"/>
        </w:rPr>
        <w:t>стратегій</w:t>
      </w:r>
      <w:r>
        <w:t></w:t>
      </w:r>
      <w:r>
        <w:rPr>
          <w:rFonts w:hint="eastAsia"/>
        </w:rPr>
        <w:t>та</w:t>
      </w:r>
      <w:r>
        <w:t></w:t>
      </w:r>
      <w:r>
        <w:rPr>
          <w:rFonts w:hint="eastAsia"/>
        </w:rPr>
        <w:t>необмежений</w:t>
      </w:r>
      <w:r>
        <w:t></w:t>
      </w:r>
      <w:r>
        <w:rPr>
          <w:rFonts w:hint="eastAsia"/>
        </w:rPr>
        <w:t>потенціал</w:t>
      </w:r>
      <w:r>
        <w:t></w:t>
      </w:r>
      <w:r>
        <w:rPr>
          <w:rFonts w:hint="eastAsia"/>
        </w:rPr>
        <w:t>історичної</w:t>
      </w:r>
      <w:r>
        <w:t></w:t>
      </w:r>
      <w:r>
        <w:rPr>
          <w:rFonts w:hint="eastAsia"/>
        </w:rPr>
        <w:t>уяви</w:t>
      </w:r>
      <w:r>
        <w:t></w:t>
      </w:r>
      <w:r>
        <w:t></w:t>
      </w:r>
      <w:r>
        <w:rPr>
          <w:rFonts w:hint="eastAsia"/>
        </w:rPr>
        <w:t>вони</w:t>
      </w:r>
    </w:p>
    <w:p w:rsidR="008807EB" w:rsidRDefault="008807EB" w:rsidP="008807EB">
      <w:r>
        <w:rPr>
          <w:rFonts w:hint="eastAsia"/>
        </w:rPr>
        <w:t>відтворюють</w:t>
      </w:r>
      <w:r>
        <w:t></w:t>
      </w:r>
      <w:r>
        <w:rPr>
          <w:rFonts w:hint="eastAsia"/>
        </w:rPr>
        <w:t>ті</w:t>
      </w:r>
      <w:r>
        <w:t></w:t>
      </w:r>
      <w:r>
        <w:rPr>
          <w:rFonts w:hint="eastAsia"/>
        </w:rPr>
        <w:t>виміри</w:t>
      </w:r>
      <w:r>
        <w:t></w:t>
      </w:r>
      <w:r>
        <w:rPr>
          <w:rFonts w:hint="eastAsia"/>
        </w:rPr>
        <w:t>минулого</w:t>
      </w:r>
      <w:r>
        <w:t></w:t>
      </w:r>
      <w:r>
        <w:t></w:t>
      </w:r>
      <w:r>
        <w:rPr>
          <w:rFonts w:hint="eastAsia"/>
        </w:rPr>
        <w:t>що</w:t>
      </w:r>
      <w:r>
        <w:t></w:t>
      </w:r>
      <w:r>
        <w:rPr>
          <w:rFonts w:hint="eastAsia"/>
        </w:rPr>
        <w:t>подекуди</w:t>
      </w:r>
      <w:r>
        <w:t></w:t>
      </w:r>
      <w:r>
        <w:rPr>
          <w:rFonts w:hint="eastAsia"/>
        </w:rPr>
        <w:t>залишаються</w:t>
      </w:r>
    </w:p>
    <w:p w:rsidR="008807EB" w:rsidRDefault="008807EB" w:rsidP="008807EB">
      <w:r>
        <w:rPr>
          <w:rFonts w:hint="eastAsia"/>
        </w:rPr>
        <w:t>недосяжними</w:t>
      </w:r>
      <w:r>
        <w:t></w:t>
      </w:r>
      <w:r>
        <w:rPr>
          <w:rFonts w:hint="eastAsia"/>
        </w:rPr>
        <w:t>для</w:t>
      </w:r>
      <w:r>
        <w:t></w:t>
      </w:r>
      <w:r>
        <w:rPr>
          <w:rFonts w:hint="eastAsia"/>
        </w:rPr>
        <w:t>історіографів</w:t>
      </w:r>
      <w:r>
        <w:t></w:t>
      </w:r>
      <w:r>
        <w:rPr>
          <w:rFonts w:hint="eastAsia"/>
        </w:rPr>
        <w:t>науковців</w:t>
      </w:r>
      <w:r>
        <w:t></w:t>
      </w:r>
    </w:p>
    <w:p w:rsidR="008807EB" w:rsidRDefault="008807EB" w:rsidP="008807EB">
      <w:r>
        <w:rPr>
          <w:rFonts w:hint="eastAsia"/>
        </w:rPr>
        <w:t>Суттєва</w:t>
      </w:r>
      <w:r>
        <w:t></w:t>
      </w:r>
      <w:r>
        <w:rPr>
          <w:rFonts w:hint="eastAsia"/>
        </w:rPr>
        <w:t>відмінність</w:t>
      </w:r>
      <w:r>
        <w:t></w:t>
      </w:r>
      <w:r>
        <w:rPr>
          <w:rFonts w:hint="eastAsia"/>
        </w:rPr>
        <w:t>між</w:t>
      </w:r>
      <w:r>
        <w:t></w:t>
      </w:r>
      <w:r>
        <w:rPr>
          <w:rFonts w:hint="eastAsia"/>
        </w:rPr>
        <w:t>історичним</w:t>
      </w:r>
      <w:r>
        <w:t></w:t>
      </w:r>
      <w:r>
        <w:rPr>
          <w:rFonts w:hint="eastAsia"/>
        </w:rPr>
        <w:t>та</w:t>
      </w:r>
      <w:r>
        <w:t></w:t>
      </w:r>
      <w:r>
        <w:rPr>
          <w:rFonts w:hint="eastAsia"/>
        </w:rPr>
        <w:t>історіографічним</w:t>
      </w:r>
    </w:p>
    <w:p w:rsidR="008807EB" w:rsidRDefault="008807EB" w:rsidP="008807EB">
      <w:r>
        <w:rPr>
          <w:rFonts w:hint="eastAsia"/>
        </w:rPr>
        <w:t>романами</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відтворення</w:t>
      </w:r>
      <w:r>
        <w:t></w:t>
      </w:r>
      <w:r>
        <w:rPr>
          <w:rFonts w:hint="eastAsia"/>
        </w:rPr>
        <w:t>історії</w:t>
      </w:r>
      <w:r>
        <w:t></w:t>
      </w:r>
      <w:r>
        <w:rPr>
          <w:rFonts w:hint="eastAsia"/>
        </w:rPr>
        <w:t>у</w:t>
      </w:r>
      <w:r>
        <w:t></w:t>
      </w:r>
      <w:r>
        <w:rPr>
          <w:rFonts w:hint="eastAsia"/>
        </w:rPr>
        <w:t>першому</w:t>
      </w:r>
      <w:r>
        <w:t></w:t>
      </w:r>
      <w:r>
        <w:rPr>
          <w:rFonts w:hint="eastAsia"/>
        </w:rPr>
        <w:t>типі</w:t>
      </w:r>
    </w:p>
    <w:p w:rsidR="008807EB" w:rsidRDefault="008807EB" w:rsidP="008807EB">
      <w:r>
        <w:rPr>
          <w:rFonts w:hint="eastAsia"/>
        </w:rPr>
        <w:t>твору</w:t>
      </w:r>
      <w:r>
        <w:t></w:t>
      </w:r>
      <w:r>
        <w:rPr>
          <w:rFonts w:hint="eastAsia"/>
        </w:rPr>
        <w:t>поступається</w:t>
      </w:r>
      <w:r>
        <w:t></w:t>
      </w:r>
      <w:r>
        <w:rPr>
          <w:rFonts w:hint="eastAsia"/>
        </w:rPr>
        <w:t>місцем</w:t>
      </w:r>
      <w:r>
        <w:t></w:t>
      </w:r>
      <w:r>
        <w:rPr>
          <w:rFonts w:hint="eastAsia"/>
        </w:rPr>
        <w:t>створенню</w:t>
      </w:r>
      <w:r>
        <w:t></w:t>
      </w:r>
      <w:r>
        <w:rPr>
          <w:rFonts w:hint="eastAsia"/>
        </w:rPr>
        <w:t>історії</w:t>
      </w:r>
      <w:r>
        <w:t></w:t>
      </w:r>
      <w:r>
        <w:rPr>
          <w:rFonts w:hint="eastAsia"/>
        </w:rPr>
        <w:t>у</w:t>
      </w:r>
      <w:r>
        <w:t></w:t>
      </w:r>
      <w:r>
        <w:rPr>
          <w:rFonts w:hint="eastAsia"/>
        </w:rPr>
        <w:t>другому</w:t>
      </w:r>
      <w:r>
        <w:t></w:t>
      </w:r>
      <w:r>
        <w:t></w:t>
      </w:r>
      <w:r>
        <w:rPr>
          <w:rFonts w:hint="eastAsia"/>
        </w:rPr>
        <w:t>Відколи</w:t>
      </w:r>
      <w:r>
        <w:t></w:t>
      </w:r>
      <w:r>
        <w:rPr>
          <w:rFonts w:hint="eastAsia"/>
        </w:rPr>
        <w:t>у</w:t>
      </w:r>
    </w:p>
    <w:p w:rsidR="008807EB" w:rsidRDefault="008807EB" w:rsidP="008807EB">
      <w:r>
        <w:rPr>
          <w:rFonts w:hint="eastAsia"/>
        </w:rPr>
        <w:t>дискурсі</w:t>
      </w:r>
      <w:r>
        <w:t></w:t>
      </w:r>
      <w:r>
        <w:rPr>
          <w:rFonts w:hint="eastAsia"/>
        </w:rPr>
        <w:t>постмодернізму</w:t>
      </w:r>
      <w:r>
        <w:t></w:t>
      </w:r>
      <w:r>
        <w:rPr>
          <w:rFonts w:hint="eastAsia"/>
        </w:rPr>
        <w:t>факт</w:t>
      </w:r>
      <w:r>
        <w:t></w:t>
      </w:r>
      <w:r>
        <w:rPr>
          <w:rFonts w:hint="eastAsia"/>
        </w:rPr>
        <w:t>позбувся</w:t>
      </w:r>
      <w:r>
        <w:t></w:t>
      </w:r>
      <w:r>
        <w:rPr>
          <w:rFonts w:hint="eastAsia"/>
        </w:rPr>
        <w:t>надійної</w:t>
      </w:r>
      <w:r>
        <w:t></w:t>
      </w:r>
      <w:r>
        <w:rPr>
          <w:rFonts w:hint="eastAsia"/>
        </w:rPr>
        <w:t>об</w:t>
      </w:r>
      <w:r>
        <w:t></w:t>
      </w:r>
      <w:r>
        <w:rPr>
          <w:rFonts w:hint="eastAsia"/>
        </w:rPr>
        <w:t>єктивно</w:t>
      </w:r>
      <w:r>
        <w:t></w:t>
      </w:r>
      <w:r>
        <w:rPr>
          <w:rFonts w:hint="eastAsia"/>
        </w:rPr>
        <w:t>реальної</w:t>
      </w:r>
    </w:p>
    <w:p w:rsidR="008807EB" w:rsidRDefault="008807EB" w:rsidP="008807EB">
      <w:r>
        <w:rPr>
          <w:rFonts w:hint="eastAsia"/>
        </w:rPr>
        <w:t>основи</w:t>
      </w:r>
      <w:r>
        <w:t></w:t>
      </w:r>
      <w:r>
        <w:t></w:t>
      </w:r>
      <w:r>
        <w:rPr>
          <w:rFonts w:hint="eastAsia"/>
        </w:rPr>
        <w:t>він</w:t>
      </w:r>
      <w:r>
        <w:t></w:t>
      </w:r>
      <w:r>
        <w:rPr>
          <w:rFonts w:hint="eastAsia"/>
        </w:rPr>
        <w:t>втратив</w:t>
      </w:r>
      <w:r>
        <w:t></w:t>
      </w:r>
      <w:r>
        <w:rPr>
          <w:rFonts w:hint="eastAsia"/>
        </w:rPr>
        <w:t>свою</w:t>
      </w:r>
      <w:r>
        <w:t></w:t>
      </w:r>
      <w:r>
        <w:rPr>
          <w:rFonts w:hint="eastAsia"/>
        </w:rPr>
        <w:t>сутнісну</w:t>
      </w:r>
      <w:r>
        <w:t></w:t>
      </w:r>
      <w:r>
        <w:rPr>
          <w:rFonts w:hint="eastAsia"/>
        </w:rPr>
        <w:t>відмінність</w:t>
      </w:r>
      <w:r>
        <w:t></w:t>
      </w:r>
      <w:r>
        <w:rPr>
          <w:rFonts w:hint="eastAsia"/>
        </w:rPr>
        <w:t>від</w:t>
      </w:r>
      <w:r>
        <w:t></w:t>
      </w:r>
      <w:r>
        <w:t></w:t>
      </w:r>
      <w:r>
        <w:t></w:t>
      </w:r>
      <w:r>
        <w:t></w:t>
      </w:r>
      <w:r>
        <w:t></w:t>
      </w:r>
      <w:r>
        <w:t></w:t>
      </w:r>
      <w:r>
        <w:t></w:t>
      </w:r>
      <w:r>
        <w:t></w:t>
      </w:r>
      <w:r>
        <w:t></w:t>
      </w:r>
      <w:r>
        <w:t></w:t>
      </w:r>
      <w:r>
        <w:t></w:t>
      </w:r>
      <w:r>
        <w:t></w:t>
      </w:r>
      <w:r>
        <w:rPr>
          <w:rFonts w:hint="eastAsia"/>
        </w:rPr>
        <w:t>Разом</w:t>
      </w:r>
      <w:r>
        <w:t></w:t>
      </w:r>
      <w:r>
        <w:rPr>
          <w:rFonts w:hint="eastAsia"/>
        </w:rPr>
        <w:t>із</w:t>
      </w:r>
    </w:p>
    <w:p w:rsidR="008807EB" w:rsidRDefault="008807EB" w:rsidP="008807EB">
      <w:r>
        <w:rPr>
          <w:rFonts w:hint="eastAsia"/>
        </w:rPr>
        <w:t>тим</w:t>
      </w:r>
      <w:r>
        <w:t></w:t>
      </w:r>
      <w:r>
        <w:rPr>
          <w:rFonts w:hint="eastAsia"/>
        </w:rPr>
        <w:t>зникла</w:t>
      </w:r>
      <w:r>
        <w:t></w:t>
      </w:r>
      <w:r>
        <w:rPr>
          <w:rFonts w:hint="eastAsia"/>
        </w:rPr>
        <w:t>потреба</w:t>
      </w:r>
      <w:r>
        <w:t></w:t>
      </w:r>
      <w:r>
        <w:rPr>
          <w:rFonts w:hint="eastAsia"/>
        </w:rPr>
        <w:t>до</w:t>
      </w:r>
      <w:r>
        <w:t></w:t>
      </w:r>
      <w:r>
        <w:rPr>
          <w:rFonts w:hint="eastAsia"/>
        </w:rPr>
        <w:t>розмежування</w:t>
      </w:r>
      <w:r>
        <w:t></w:t>
      </w:r>
      <w:r>
        <w:rPr>
          <w:rFonts w:hint="eastAsia"/>
        </w:rPr>
        <w:t>фактуального</w:t>
      </w:r>
      <w:r>
        <w:t></w:t>
      </w:r>
      <w:r>
        <w:rPr>
          <w:rFonts w:hint="eastAsia"/>
        </w:rPr>
        <w:t>й</w:t>
      </w:r>
      <w:r>
        <w:t></w:t>
      </w:r>
      <w:r>
        <w:rPr>
          <w:rFonts w:hint="eastAsia"/>
        </w:rPr>
        <w:t>фікціонального</w:t>
      </w:r>
    </w:p>
    <w:p w:rsidR="008807EB" w:rsidRDefault="008807EB" w:rsidP="008807EB">
      <w:r>
        <w:rPr>
          <w:rFonts w:hint="eastAsia"/>
        </w:rPr>
        <w:t>за</w:t>
      </w:r>
      <w:r>
        <w:t></w:t>
      </w:r>
      <w:r>
        <w:rPr>
          <w:rFonts w:hint="eastAsia"/>
        </w:rPr>
        <w:t>принципом</w:t>
      </w:r>
      <w:r>
        <w:t></w:t>
      </w:r>
      <w:r>
        <w:rPr>
          <w:rFonts w:hint="eastAsia"/>
        </w:rPr>
        <w:t>документально</w:t>
      </w:r>
      <w:r>
        <w:t></w:t>
      </w:r>
      <w:r>
        <w:rPr>
          <w:rFonts w:hint="eastAsia"/>
        </w:rPr>
        <w:t>незмінного</w:t>
      </w:r>
      <w:r>
        <w:t></w:t>
      </w:r>
      <w:r>
        <w:rPr>
          <w:rFonts w:hint="eastAsia"/>
        </w:rPr>
        <w:t>та</w:t>
      </w:r>
      <w:r>
        <w:t></w:t>
      </w:r>
      <w:r>
        <w:rPr>
          <w:rFonts w:hint="eastAsia"/>
        </w:rPr>
        <w:t>мінливо</w:t>
      </w:r>
      <w:r>
        <w:t></w:t>
      </w:r>
      <w:r>
        <w:rPr>
          <w:rFonts w:hint="eastAsia"/>
        </w:rPr>
        <w:t>уявного</w:t>
      </w:r>
      <w:r>
        <w:t></w:t>
      </w:r>
      <w:r>
        <w:t></w:t>
      </w:r>
      <w:r>
        <w:rPr>
          <w:rFonts w:hint="eastAsia"/>
        </w:rPr>
        <w:t>Образи</w:t>
      </w:r>
    </w:p>
    <w:p w:rsidR="008807EB" w:rsidRDefault="008807EB" w:rsidP="008807EB">
      <w:r>
        <w:rPr>
          <w:rFonts w:hint="eastAsia"/>
        </w:rPr>
        <w:t>Рендольфа</w:t>
      </w:r>
      <w:r>
        <w:t></w:t>
      </w:r>
      <w:r>
        <w:rPr>
          <w:rFonts w:hint="eastAsia"/>
        </w:rPr>
        <w:t>Генрі</w:t>
      </w:r>
      <w:r>
        <w:t></w:t>
      </w:r>
      <w:r>
        <w:rPr>
          <w:rFonts w:hint="eastAsia"/>
        </w:rPr>
        <w:t>Еша</w:t>
      </w:r>
      <w:r>
        <w:t></w:t>
      </w:r>
      <w:r>
        <w:rPr>
          <w:rFonts w:hint="eastAsia"/>
        </w:rPr>
        <w:t>та</w:t>
      </w:r>
      <w:r>
        <w:t></w:t>
      </w:r>
      <w:r>
        <w:rPr>
          <w:rFonts w:hint="eastAsia"/>
        </w:rPr>
        <w:t>Крістабель</w:t>
      </w:r>
      <w:r>
        <w:t></w:t>
      </w:r>
      <w:r>
        <w:rPr>
          <w:rFonts w:hint="eastAsia"/>
        </w:rPr>
        <w:t>Ла</w:t>
      </w:r>
      <w:r>
        <w:t></w:t>
      </w:r>
      <w:r>
        <w:rPr>
          <w:rFonts w:hint="eastAsia"/>
        </w:rPr>
        <w:t>Мотт</w:t>
      </w:r>
      <w:r>
        <w:t></w:t>
      </w:r>
      <w:r>
        <w:t></w:t>
      </w:r>
      <w:r>
        <w:t></w:t>
      </w:r>
      <w:r>
        <w:rPr>
          <w:rFonts w:hint="eastAsia"/>
        </w:rPr>
        <w:t>Володіти</w:t>
      </w:r>
      <w:r>
        <w:t></w:t>
      </w:r>
      <w:r>
        <w:t></w:t>
      </w:r>
      <w:r>
        <w:t></w:t>
      </w:r>
      <w:r>
        <w:rPr>
          <w:rFonts w:hint="eastAsia"/>
        </w:rPr>
        <w:t>є</w:t>
      </w:r>
      <w:r>
        <w:t></w:t>
      </w:r>
      <w:r>
        <w:rPr>
          <w:rFonts w:hint="eastAsia"/>
        </w:rPr>
        <w:t>не</w:t>
      </w:r>
      <w:r>
        <w:t></w:t>
      </w:r>
      <w:r>
        <w:rPr>
          <w:rFonts w:hint="eastAsia"/>
        </w:rPr>
        <w:t>менш</w:t>
      </w:r>
    </w:p>
    <w:p w:rsidR="008807EB" w:rsidRDefault="008807EB" w:rsidP="008807EB">
      <w:r>
        <w:rPr>
          <w:rFonts w:hint="eastAsia"/>
        </w:rPr>
        <w:t>реальними</w:t>
      </w:r>
      <w:r>
        <w:t></w:t>
      </w:r>
      <w:r>
        <w:t></w:t>
      </w:r>
      <w:r>
        <w:rPr>
          <w:rFonts w:hint="eastAsia"/>
        </w:rPr>
        <w:t>ніж</w:t>
      </w:r>
      <w:r>
        <w:t></w:t>
      </w:r>
      <w:r>
        <w:rPr>
          <w:rFonts w:hint="eastAsia"/>
        </w:rPr>
        <w:t>образ</w:t>
      </w:r>
      <w:r>
        <w:t></w:t>
      </w:r>
      <w:r>
        <w:rPr>
          <w:rFonts w:hint="eastAsia"/>
        </w:rPr>
        <w:t>Ґюстава</w:t>
      </w:r>
      <w:r>
        <w:t></w:t>
      </w:r>
      <w:r>
        <w:rPr>
          <w:rFonts w:hint="eastAsia"/>
        </w:rPr>
        <w:t>Флобера</w:t>
      </w:r>
      <w:r>
        <w:t></w:t>
      </w:r>
      <w:r>
        <w:t></w:t>
      </w:r>
      <w:r>
        <w:t></w:t>
      </w:r>
      <w:r>
        <w:rPr>
          <w:rFonts w:hint="eastAsia"/>
        </w:rPr>
        <w:t>Папуга</w:t>
      </w:r>
      <w:r>
        <w:t></w:t>
      </w:r>
      <w:r>
        <w:rPr>
          <w:rFonts w:hint="eastAsia"/>
        </w:rPr>
        <w:t>Флобера</w:t>
      </w:r>
      <w:r>
        <w:t></w:t>
      </w:r>
      <w:r>
        <w:t></w:t>
      </w:r>
      <w:r>
        <w:t></w:t>
      </w:r>
      <w:r>
        <w:rPr>
          <w:rFonts w:hint="eastAsia"/>
        </w:rPr>
        <w:t>або</w:t>
      </w:r>
      <w:r>
        <w:t></w:t>
      </w:r>
      <w:r>
        <w:rPr>
          <w:rFonts w:hint="eastAsia"/>
        </w:rPr>
        <w:t>ж</w:t>
      </w:r>
    </w:p>
    <w:p w:rsidR="008807EB" w:rsidRDefault="008807EB" w:rsidP="008807EB">
      <w:r>
        <w:t></w:t>
      </w:r>
      <w:r>
        <w:rPr>
          <w:rFonts w:hint="eastAsia"/>
        </w:rPr>
        <w:t>окопних</w:t>
      </w:r>
      <w:r>
        <w:t></w:t>
      </w:r>
      <w:r>
        <w:rPr>
          <w:rFonts w:hint="eastAsia"/>
        </w:rPr>
        <w:t>поетів</w:t>
      </w:r>
      <w:r>
        <w:t></w:t>
      </w:r>
      <w:r>
        <w:t></w:t>
      </w:r>
      <w:r>
        <w:t></w:t>
      </w:r>
      <w:r>
        <w:rPr>
          <w:rFonts w:hint="eastAsia"/>
        </w:rPr>
        <w:t>трилогія</w:t>
      </w:r>
      <w:r>
        <w:t></w:t>
      </w:r>
      <w:r>
        <w:rPr>
          <w:rFonts w:hint="eastAsia"/>
        </w:rPr>
        <w:t>П</w:t>
      </w:r>
      <w:r>
        <w:t></w:t>
      </w:r>
      <w:r>
        <w:t></w:t>
      </w:r>
      <w:r>
        <w:rPr>
          <w:rFonts w:hint="eastAsia"/>
        </w:rPr>
        <w:t>Баркер</w:t>
      </w:r>
      <w:r>
        <w:t></w:t>
      </w:r>
      <w:r>
        <w:t></w:t>
      </w:r>
      <w:r>
        <w:t></w:t>
      </w:r>
      <w:r>
        <w:rPr>
          <w:rFonts w:hint="eastAsia"/>
        </w:rPr>
        <w:t>Автор</w:t>
      </w:r>
      <w:r>
        <w:t></w:t>
      </w:r>
      <w:r>
        <w:rPr>
          <w:rFonts w:hint="eastAsia"/>
        </w:rPr>
        <w:t>історіографічного</w:t>
      </w:r>
    </w:p>
    <w:p w:rsidR="008807EB" w:rsidRDefault="008807EB" w:rsidP="008807EB">
      <w:r>
        <w:t></w:t>
      </w:r>
      <w:r>
        <w:t></w:t>
      </w:r>
      <w:r>
        <w:t></w:t>
      </w:r>
    </w:p>
    <w:p w:rsidR="008807EB" w:rsidRDefault="008807EB" w:rsidP="008807EB">
      <w:r>
        <w:rPr>
          <w:rFonts w:hint="eastAsia"/>
        </w:rPr>
        <w:t>роману</w:t>
      </w:r>
      <w:r>
        <w:t></w:t>
      </w:r>
      <w:r>
        <w:rPr>
          <w:rFonts w:hint="eastAsia"/>
        </w:rPr>
        <w:t>рівною</w:t>
      </w:r>
      <w:r>
        <w:t></w:t>
      </w:r>
      <w:r>
        <w:rPr>
          <w:rFonts w:hint="eastAsia"/>
        </w:rPr>
        <w:t>мірою</w:t>
      </w:r>
      <w:r>
        <w:t></w:t>
      </w:r>
      <w:r>
        <w:rPr>
          <w:rFonts w:hint="eastAsia"/>
        </w:rPr>
        <w:t>реконструює</w:t>
      </w:r>
      <w:r>
        <w:t></w:t>
      </w:r>
      <w:r>
        <w:rPr>
          <w:rFonts w:hint="eastAsia"/>
        </w:rPr>
        <w:t>і</w:t>
      </w:r>
      <w:r>
        <w:t></w:t>
      </w:r>
      <w:r>
        <w:rPr>
          <w:rFonts w:hint="eastAsia"/>
        </w:rPr>
        <w:t>конструює</w:t>
      </w:r>
      <w:r>
        <w:t></w:t>
      </w:r>
      <w:r>
        <w:t></w:t>
      </w:r>
      <w:r>
        <w:rPr>
          <w:rFonts w:hint="eastAsia"/>
        </w:rPr>
        <w:t>факти</w:t>
      </w:r>
      <w:r>
        <w:t></w:t>
      </w:r>
      <w:r>
        <w:t></w:t>
      </w:r>
      <w:r>
        <w:rPr>
          <w:rFonts w:hint="eastAsia"/>
        </w:rPr>
        <w:t>й</w:t>
      </w:r>
      <w:r>
        <w:t></w:t>
      </w:r>
      <w:r>
        <w:rPr>
          <w:rFonts w:hint="eastAsia"/>
        </w:rPr>
        <w:t>далеко</w:t>
      </w:r>
      <w:r>
        <w:t></w:t>
      </w:r>
      <w:r>
        <w:rPr>
          <w:rFonts w:hint="eastAsia"/>
        </w:rPr>
        <w:t>не</w:t>
      </w:r>
    </w:p>
    <w:p w:rsidR="008807EB" w:rsidRDefault="008807EB" w:rsidP="008807EB">
      <w:r>
        <w:rPr>
          <w:rFonts w:hint="eastAsia"/>
        </w:rPr>
        <w:t>завжди</w:t>
      </w:r>
      <w:r>
        <w:t></w:t>
      </w:r>
      <w:r>
        <w:rPr>
          <w:rFonts w:hint="eastAsia"/>
        </w:rPr>
        <w:t>з</w:t>
      </w:r>
      <w:r>
        <w:t></w:t>
      </w:r>
      <w:r>
        <w:rPr>
          <w:rFonts w:hint="eastAsia"/>
        </w:rPr>
        <w:t>метою</w:t>
      </w:r>
      <w:r>
        <w:t></w:t>
      </w:r>
      <w:r>
        <w:rPr>
          <w:rFonts w:hint="eastAsia"/>
        </w:rPr>
        <w:t>містифікації</w:t>
      </w:r>
      <w:r>
        <w:t></w:t>
      </w:r>
      <w:r>
        <w:rPr>
          <w:rFonts w:hint="eastAsia"/>
        </w:rPr>
        <w:t>чи</w:t>
      </w:r>
      <w:r>
        <w:t></w:t>
      </w:r>
      <w:r>
        <w:rPr>
          <w:rFonts w:hint="eastAsia"/>
        </w:rPr>
        <w:t>постмодерністської</w:t>
      </w:r>
      <w:r>
        <w:t></w:t>
      </w:r>
      <w:r>
        <w:rPr>
          <w:rFonts w:hint="eastAsia"/>
        </w:rPr>
        <w:t>гри</w:t>
      </w:r>
      <w:r>
        <w:t></w:t>
      </w:r>
      <w:r>
        <w:t></w:t>
      </w:r>
      <w:r>
        <w:rPr>
          <w:rFonts w:hint="eastAsia"/>
        </w:rPr>
        <w:t>Найчастіше</w:t>
      </w:r>
    </w:p>
    <w:p w:rsidR="008807EB" w:rsidRDefault="008807EB" w:rsidP="008807EB">
      <w:r>
        <w:rPr>
          <w:rFonts w:hint="eastAsia"/>
        </w:rPr>
        <w:t>подібне</w:t>
      </w:r>
      <w:r>
        <w:t></w:t>
      </w:r>
      <w:r>
        <w:rPr>
          <w:rFonts w:hint="eastAsia"/>
        </w:rPr>
        <w:t>взаємопроникнення</w:t>
      </w:r>
      <w:r>
        <w:t></w:t>
      </w:r>
      <w:r>
        <w:rPr>
          <w:rFonts w:hint="eastAsia"/>
        </w:rPr>
        <w:t>фактуального</w:t>
      </w:r>
      <w:r>
        <w:t></w:t>
      </w:r>
      <w:r>
        <w:rPr>
          <w:rFonts w:hint="eastAsia"/>
        </w:rPr>
        <w:t>й</w:t>
      </w:r>
      <w:r>
        <w:t></w:t>
      </w:r>
      <w:r>
        <w:rPr>
          <w:rFonts w:hint="eastAsia"/>
        </w:rPr>
        <w:t>фікціонального</w:t>
      </w:r>
      <w:r>
        <w:t></w:t>
      </w:r>
      <w:r>
        <w:rPr>
          <w:rFonts w:hint="eastAsia"/>
        </w:rPr>
        <w:t>є</w:t>
      </w:r>
      <w:r>
        <w:t></w:t>
      </w:r>
      <w:r>
        <w:rPr>
          <w:rFonts w:hint="eastAsia"/>
        </w:rPr>
        <w:t>новим</w:t>
      </w:r>
    </w:p>
    <w:p w:rsidR="008807EB" w:rsidRDefault="008807EB" w:rsidP="008807EB">
      <w:r>
        <w:rPr>
          <w:rFonts w:hint="eastAsia"/>
        </w:rPr>
        <w:t>способом</w:t>
      </w:r>
      <w:r>
        <w:t></w:t>
      </w:r>
      <w:r>
        <w:rPr>
          <w:rFonts w:hint="eastAsia"/>
        </w:rPr>
        <w:t>саме</w:t>
      </w:r>
      <w:r>
        <w:t></w:t>
      </w:r>
      <w:r>
        <w:rPr>
          <w:rFonts w:hint="eastAsia"/>
        </w:rPr>
        <w:t>науково</w:t>
      </w:r>
      <w:r>
        <w:t></w:t>
      </w:r>
      <w:r>
        <w:rPr>
          <w:rFonts w:hint="eastAsia"/>
        </w:rPr>
        <w:t>історичного</w:t>
      </w:r>
      <w:r>
        <w:t></w:t>
      </w:r>
      <w:r>
        <w:rPr>
          <w:rFonts w:hint="eastAsia"/>
        </w:rPr>
        <w:t>пошуку</w:t>
      </w:r>
      <w:r>
        <w:t></w:t>
      </w:r>
      <w:r>
        <w:rPr>
          <w:rFonts w:hint="eastAsia"/>
        </w:rPr>
        <w:t>і</w:t>
      </w:r>
      <w:r>
        <w:t></w:t>
      </w:r>
      <w:r>
        <w:rPr>
          <w:rFonts w:hint="eastAsia"/>
        </w:rPr>
        <w:t>чимглибшого</w:t>
      </w:r>
      <w:r>
        <w:t></w:t>
      </w:r>
      <w:r>
        <w:rPr>
          <w:rFonts w:hint="eastAsia"/>
        </w:rPr>
        <w:t>осягнення</w:t>
      </w:r>
    </w:p>
    <w:p w:rsidR="008807EB" w:rsidRDefault="008807EB" w:rsidP="008807EB">
      <w:r>
        <w:rPr>
          <w:rFonts w:hint="eastAsia"/>
        </w:rPr>
        <w:t>сутності</w:t>
      </w:r>
      <w:r>
        <w:t></w:t>
      </w:r>
      <w:r>
        <w:rPr>
          <w:rFonts w:hint="eastAsia"/>
        </w:rPr>
        <w:t>історії</w:t>
      </w:r>
      <w:r>
        <w:t></w:t>
      </w:r>
    </w:p>
    <w:p w:rsidR="008807EB" w:rsidRDefault="008807EB" w:rsidP="008807EB">
      <w:r>
        <w:rPr>
          <w:rFonts w:hint="eastAsia"/>
        </w:rPr>
        <w:t>Звідси</w:t>
      </w:r>
      <w:r>
        <w:t></w:t>
      </w:r>
      <w:r>
        <w:t></w:t>
      </w:r>
      <w:r>
        <w:rPr>
          <w:rFonts w:hint="eastAsia"/>
        </w:rPr>
        <w:t>у</w:t>
      </w:r>
      <w:r>
        <w:t></w:t>
      </w:r>
      <w:r>
        <w:rPr>
          <w:rFonts w:hint="eastAsia"/>
        </w:rPr>
        <w:t>свою</w:t>
      </w:r>
      <w:r>
        <w:t></w:t>
      </w:r>
      <w:r>
        <w:rPr>
          <w:rFonts w:hint="eastAsia"/>
        </w:rPr>
        <w:t>чергу</w:t>
      </w:r>
      <w:r>
        <w:t></w:t>
      </w:r>
      <w:r>
        <w:t></w:t>
      </w:r>
      <w:r>
        <w:rPr>
          <w:rFonts w:hint="eastAsia"/>
        </w:rPr>
        <w:t>випливає</w:t>
      </w:r>
      <w:r>
        <w:t></w:t>
      </w:r>
      <w:r>
        <w:rPr>
          <w:rFonts w:hint="eastAsia"/>
        </w:rPr>
        <w:t>наступна</w:t>
      </w:r>
      <w:r>
        <w:t></w:t>
      </w:r>
      <w:r>
        <w:rPr>
          <w:rFonts w:hint="eastAsia"/>
        </w:rPr>
        <w:t>особливість</w:t>
      </w:r>
    </w:p>
    <w:p w:rsidR="008807EB" w:rsidRDefault="008807EB" w:rsidP="008807EB">
      <w:r>
        <w:rPr>
          <w:rFonts w:hint="eastAsia"/>
        </w:rPr>
        <w:t>історіографічного</w:t>
      </w:r>
      <w:r>
        <w:t></w:t>
      </w:r>
      <w:r>
        <w:rPr>
          <w:rFonts w:hint="eastAsia"/>
        </w:rPr>
        <w:t>роману</w:t>
      </w:r>
      <w:r>
        <w:t></w:t>
      </w:r>
      <w:r>
        <w:t></w:t>
      </w:r>
      <w:r>
        <w:rPr>
          <w:rFonts w:hint="eastAsia"/>
        </w:rPr>
        <w:t>Це</w:t>
      </w:r>
      <w:r>
        <w:t></w:t>
      </w:r>
      <w:r>
        <w:rPr>
          <w:rFonts w:hint="eastAsia"/>
        </w:rPr>
        <w:t>роман</w:t>
      </w:r>
      <w:r>
        <w:t></w:t>
      </w:r>
      <w:r>
        <w:rPr>
          <w:rFonts w:hint="eastAsia"/>
        </w:rPr>
        <w:t>не</w:t>
      </w:r>
      <w:r>
        <w:t></w:t>
      </w:r>
      <w:r>
        <w:rPr>
          <w:rFonts w:hint="eastAsia"/>
        </w:rPr>
        <w:t>про</w:t>
      </w:r>
      <w:r>
        <w:t></w:t>
      </w:r>
      <w:r>
        <w:rPr>
          <w:rFonts w:hint="eastAsia"/>
        </w:rPr>
        <w:t>те</w:t>
      </w:r>
      <w:r>
        <w:t></w:t>
      </w:r>
      <w:r>
        <w:t></w:t>
      </w:r>
      <w:r>
        <w:rPr>
          <w:rFonts w:hint="eastAsia"/>
        </w:rPr>
        <w:t>що</w:t>
      </w:r>
      <w:r>
        <w:t></w:t>
      </w:r>
      <w:r>
        <w:rPr>
          <w:rFonts w:hint="eastAsia"/>
        </w:rPr>
        <w:t>сталося</w:t>
      </w:r>
      <w:r>
        <w:t></w:t>
      </w:r>
      <w:r>
        <w:rPr>
          <w:rFonts w:hint="eastAsia"/>
        </w:rPr>
        <w:t>в</w:t>
      </w:r>
      <w:r>
        <w:t></w:t>
      </w:r>
      <w:r>
        <w:rPr>
          <w:rFonts w:hint="eastAsia"/>
        </w:rPr>
        <w:t>якийсь</w:t>
      </w:r>
    </w:p>
    <w:p w:rsidR="008807EB" w:rsidRDefault="008807EB" w:rsidP="008807EB">
      <w:r>
        <w:rPr>
          <w:rFonts w:hint="eastAsia"/>
        </w:rPr>
        <w:t>історичний</w:t>
      </w:r>
      <w:r>
        <w:t></w:t>
      </w:r>
      <w:r>
        <w:rPr>
          <w:rFonts w:hint="eastAsia"/>
        </w:rPr>
        <w:t>момент</w:t>
      </w:r>
      <w:r>
        <w:t></w:t>
      </w:r>
      <w:r>
        <w:rPr>
          <w:rFonts w:hint="eastAsia"/>
        </w:rPr>
        <w:t>або</w:t>
      </w:r>
      <w:r>
        <w:t></w:t>
      </w:r>
      <w:r>
        <w:rPr>
          <w:rFonts w:hint="eastAsia"/>
        </w:rPr>
        <w:t>з</w:t>
      </w:r>
      <w:r>
        <w:t></w:t>
      </w:r>
      <w:r>
        <w:rPr>
          <w:rFonts w:hint="eastAsia"/>
        </w:rPr>
        <w:t>певною</w:t>
      </w:r>
      <w:r>
        <w:t></w:t>
      </w:r>
      <w:r>
        <w:rPr>
          <w:rFonts w:hint="eastAsia"/>
        </w:rPr>
        <w:t>історичною</w:t>
      </w:r>
      <w:r>
        <w:t></w:t>
      </w:r>
      <w:r>
        <w:rPr>
          <w:rFonts w:hint="eastAsia"/>
        </w:rPr>
        <w:t>особистістю</w:t>
      </w:r>
      <w:r>
        <w:t></w:t>
      </w:r>
      <w:r>
        <w:t></w:t>
      </w:r>
      <w:r>
        <w:rPr>
          <w:rFonts w:hint="eastAsia"/>
        </w:rPr>
        <w:t>це</w:t>
      </w:r>
      <w:r>
        <w:t></w:t>
      </w:r>
      <w:r>
        <w:rPr>
          <w:rFonts w:hint="eastAsia"/>
        </w:rPr>
        <w:t>роман</w:t>
      </w:r>
    </w:p>
    <w:p w:rsidR="008807EB" w:rsidRDefault="008807EB" w:rsidP="008807EB">
      <w:r>
        <w:rPr>
          <w:rFonts w:hint="eastAsia"/>
        </w:rPr>
        <w:t>про</w:t>
      </w:r>
      <w:r>
        <w:t></w:t>
      </w:r>
      <w:r>
        <w:rPr>
          <w:rFonts w:hint="eastAsia"/>
        </w:rPr>
        <w:t>те</w:t>
      </w:r>
      <w:r>
        <w:t></w:t>
      </w:r>
      <w:r>
        <w:t></w:t>
      </w:r>
      <w:r>
        <w:rPr>
          <w:rFonts w:hint="eastAsia"/>
        </w:rPr>
        <w:t>як</w:t>
      </w:r>
      <w:r>
        <w:t></w:t>
      </w:r>
      <w:r>
        <w:rPr>
          <w:rFonts w:hint="eastAsia"/>
        </w:rPr>
        <w:t>створюється</w:t>
      </w:r>
      <w:r>
        <w:t></w:t>
      </w:r>
      <w:r>
        <w:rPr>
          <w:rFonts w:hint="eastAsia"/>
        </w:rPr>
        <w:t>і</w:t>
      </w:r>
      <w:r>
        <w:t></w:t>
      </w:r>
      <w:r>
        <w:rPr>
          <w:rFonts w:hint="eastAsia"/>
        </w:rPr>
        <w:t>як</w:t>
      </w:r>
      <w:r>
        <w:t></w:t>
      </w:r>
      <w:r>
        <w:rPr>
          <w:rFonts w:hint="eastAsia"/>
        </w:rPr>
        <w:t>функціонує</w:t>
      </w:r>
      <w:r>
        <w:t></w:t>
      </w:r>
      <w:r>
        <w:rPr>
          <w:rFonts w:hint="eastAsia"/>
        </w:rPr>
        <w:t>історія</w:t>
      </w:r>
      <w:r>
        <w:t></w:t>
      </w:r>
      <w:r>
        <w:t></w:t>
      </w:r>
      <w:r>
        <w:rPr>
          <w:rFonts w:hint="eastAsia"/>
        </w:rPr>
        <w:t>що</w:t>
      </w:r>
      <w:r>
        <w:t></w:t>
      </w:r>
      <w:r>
        <w:t></w:t>
      </w:r>
      <w:r>
        <w:rPr>
          <w:rFonts w:hint="eastAsia"/>
        </w:rPr>
        <w:t>власне</w:t>
      </w:r>
      <w:r>
        <w:t></w:t>
      </w:r>
      <w:r>
        <w:t></w:t>
      </w:r>
      <w:r>
        <w:rPr>
          <w:rFonts w:hint="eastAsia"/>
        </w:rPr>
        <w:t>і</w:t>
      </w:r>
      <w:r>
        <w:t></w:t>
      </w:r>
      <w:r>
        <w:rPr>
          <w:rFonts w:hint="eastAsia"/>
        </w:rPr>
        <w:t>означає</w:t>
      </w:r>
    </w:p>
    <w:p w:rsidR="008807EB" w:rsidRDefault="008807EB" w:rsidP="008807EB">
      <w:r>
        <w:t></w:t>
      </w:r>
      <w:r>
        <w:rPr>
          <w:rFonts w:hint="eastAsia"/>
        </w:rPr>
        <w:t>історіографічний</w:t>
      </w:r>
      <w:r>
        <w:t></w:t>
      </w:r>
      <w:r>
        <w:t></w:t>
      </w:r>
      <w:r>
        <w:t></w:t>
      </w:r>
      <w:r>
        <w:t></w:t>
      </w:r>
      <w:r>
        <w:rPr>
          <w:rFonts w:hint="eastAsia"/>
        </w:rPr>
        <w:t>Іншими</w:t>
      </w:r>
      <w:r>
        <w:t></w:t>
      </w:r>
      <w:r>
        <w:rPr>
          <w:rFonts w:hint="eastAsia"/>
        </w:rPr>
        <w:t>словами</w:t>
      </w:r>
      <w:r>
        <w:t></w:t>
      </w:r>
      <w:r>
        <w:t></w:t>
      </w:r>
      <w:r>
        <w:rPr>
          <w:rFonts w:hint="eastAsia"/>
        </w:rPr>
        <w:t>це</w:t>
      </w:r>
      <w:r>
        <w:t></w:t>
      </w:r>
      <w:r>
        <w:rPr>
          <w:rFonts w:hint="eastAsia"/>
        </w:rPr>
        <w:t>твори</w:t>
      </w:r>
      <w:r>
        <w:t></w:t>
      </w:r>
      <w:r>
        <w:rPr>
          <w:rFonts w:hint="eastAsia"/>
        </w:rPr>
        <w:t>не</w:t>
      </w:r>
      <w:r>
        <w:t></w:t>
      </w:r>
      <w:r>
        <w:rPr>
          <w:rFonts w:hint="eastAsia"/>
        </w:rPr>
        <w:t>про</w:t>
      </w:r>
      <w:r>
        <w:t></w:t>
      </w:r>
      <w:r>
        <w:rPr>
          <w:rFonts w:hint="eastAsia"/>
        </w:rPr>
        <w:t>Кримську</w:t>
      </w:r>
      <w:r>
        <w:t></w:t>
      </w:r>
    </w:p>
    <w:p w:rsidR="008807EB" w:rsidRDefault="008807EB" w:rsidP="008807EB">
      <w:r>
        <w:rPr>
          <w:rFonts w:hint="eastAsia"/>
        </w:rPr>
        <w:t>англо</w:t>
      </w:r>
      <w:r>
        <w:t></w:t>
      </w:r>
      <w:r>
        <w:rPr>
          <w:rFonts w:hint="eastAsia"/>
        </w:rPr>
        <w:t>афганську</w:t>
      </w:r>
      <w:r>
        <w:t></w:t>
      </w:r>
      <w:r>
        <w:t></w:t>
      </w:r>
      <w:r>
        <w:rPr>
          <w:rFonts w:hint="eastAsia"/>
        </w:rPr>
        <w:t>Першу</w:t>
      </w:r>
      <w:r>
        <w:t></w:t>
      </w:r>
      <w:r>
        <w:t></w:t>
      </w:r>
      <w:r>
        <w:rPr>
          <w:rFonts w:hint="eastAsia"/>
        </w:rPr>
        <w:t>Другу</w:t>
      </w:r>
      <w:r>
        <w:t></w:t>
      </w:r>
      <w:r>
        <w:rPr>
          <w:rFonts w:hint="eastAsia"/>
        </w:rPr>
        <w:t>світові</w:t>
      </w:r>
      <w:r>
        <w:t></w:t>
      </w:r>
      <w:r>
        <w:rPr>
          <w:rFonts w:hint="eastAsia"/>
        </w:rPr>
        <w:t>війни</w:t>
      </w:r>
      <w:r>
        <w:t></w:t>
      </w:r>
      <w:r>
        <w:rPr>
          <w:rFonts w:hint="eastAsia"/>
        </w:rPr>
        <w:t>і</w:t>
      </w:r>
      <w:r>
        <w:t></w:t>
      </w:r>
      <w:r>
        <w:rPr>
          <w:rFonts w:hint="eastAsia"/>
        </w:rPr>
        <w:t>не</w:t>
      </w:r>
      <w:r>
        <w:t></w:t>
      </w:r>
      <w:r>
        <w:rPr>
          <w:rFonts w:hint="eastAsia"/>
        </w:rPr>
        <w:t>про</w:t>
      </w:r>
      <w:r>
        <w:t></w:t>
      </w:r>
      <w:r>
        <w:rPr>
          <w:rFonts w:hint="eastAsia"/>
        </w:rPr>
        <w:t>письменників</w:t>
      </w:r>
    </w:p>
    <w:p w:rsidR="008807EB" w:rsidRDefault="008807EB" w:rsidP="008807EB">
      <w:r>
        <w:rPr>
          <w:rFonts w:hint="eastAsia"/>
        </w:rPr>
        <w:t>Ґюстава</w:t>
      </w:r>
      <w:r>
        <w:t></w:t>
      </w:r>
      <w:r>
        <w:rPr>
          <w:rFonts w:hint="eastAsia"/>
        </w:rPr>
        <w:t>Флобера</w:t>
      </w:r>
      <w:r>
        <w:t></w:t>
      </w:r>
      <w:r>
        <w:rPr>
          <w:rFonts w:hint="eastAsia"/>
        </w:rPr>
        <w:t>й</w:t>
      </w:r>
      <w:r>
        <w:t></w:t>
      </w:r>
      <w:r>
        <w:rPr>
          <w:rFonts w:hint="eastAsia"/>
        </w:rPr>
        <w:t>Чарльза</w:t>
      </w:r>
      <w:r>
        <w:t></w:t>
      </w:r>
      <w:r>
        <w:rPr>
          <w:rFonts w:hint="eastAsia"/>
        </w:rPr>
        <w:t>Діккенса</w:t>
      </w:r>
      <w:r>
        <w:t></w:t>
      </w:r>
      <w:r>
        <w:t></w:t>
      </w:r>
      <w:r>
        <w:rPr>
          <w:rFonts w:hint="eastAsia"/>
        </w:rPr>
        <w:t>поетів</w:t>
      </w:r>
      <w:r>
        <w:t></w:t>
      </w:r>
      <w:r>
        <w:rPr>
          <w:rFonts w:hint="eastAsia"/>
        </w:rPr>
        <w:t>Роберта</w:t>
      </w:r>
      <w:r>
        <w:t></w:t>
      </w:r>
      <w:r>
        <w:rPr>
          <w:rFonts w:hint="eastAsia"/>
        </w:rPr>
        <w:t>Браунінґа</w:t>
      </w:r>
      <w:r>
        <w:t></w:t>
      </w:r>
    </w:p>
    <w:p w:rsidR="008807EB" w:rsidRDefault="008807EB" w:rsidP="008807EB">
      <w:r>
        <w:rPr>
          <w:rFonts w:hint="eastAsia"/>
        </w:rPr>
        <w:t>Зіґфрида</w:t>
      </w:r>
      <w:r>
        <w:t></w:t>
      </w:r>
      <w:r>
        <w:rPr>
          <w:rFonts w:hint="eastAsia"/>
        </w:rPr>
        <w:t>Сассуна</w:t>
      </w:r>
      <w:r>
        <w:t></w:t>
      </w:r>
      <w:r>
        <w:t></w:t>
      </w:r>
      <w:r>
        <w:rPr>
          <w:rFonts w:hint="eastAsia"/>
        </w:rPr>
        <w:t>Вілфреда</w:t>
      </w:r>
      <w:r>
        <w:t></w:t>
      </w:r>
      <w:r>
        <w:rPr>
          <w:rFonts w:hint="eastAsia"/>
        </w:rPr>
        <w:t>Овена</w:t>
      </w:r>
      <w:r>
        <w:t></w:t>
      </w:r>
      <w:r>
        <w:t></w:t>
      </w:r>
      <w:r>
        <w:rPr>
          <w:rFonts w:hint="eastAsia"/>
        </w:rPr>
        <w:t>інженера</w:t>
      </w:r>
      <w:r>
        <w:t></w:t>
      </w:r>
      <w:r>
        <w:rPr>
          <w:rFonts w:hint="eastAsia"/>
        </w:rPr>
        <w:t>І</w:t>
      </w:r>
      <w:r>
        <w:t></w:t>
      </w:r>
      <w:r>
        <w:rPr>
          <w:rFonts w:hint="eastAsia"/>
        </w:rPr>
        <w:t>К</w:t>
      </w:r>
      <w:r>
        <w:t></w:t>
      </w:r>
      <w:r>
        <w:t></w:t>
      </w:r>
      <w:r>
        <w:rPr>
          <w:rFonts w:hint="eastAsia"/>
        </w:rPr>
        <w:t>Брюнеля</w:t>
      </w:r>
      <w:r>
        <w:t></w:t>
      </w:r>
      <w:r>
        <w:t></w:t>
      </w:r>
      <w:r>
        <w:rPr>
          <w:rFonts w:hint="eastAsia"/>
        </w:rPr>
        <w:t>науковця</w:t>
      </w:r>
    </w:p>
    <w:p w:rsidR="008807EB" w:rsidRDefault="008807EB" w:rsidP="008807EB">
      <w:r>
        <w:rPr>
          <w:rFonts w:hint="eastAsia"/>
        </w:rPr>
        <w:t>Чарльза</w:t>
      </w:r>
      <w:r>
        <w:t></w:t>
      </w:r>
      <w:r>
        <w:rPr>
          <w:rFonts w:hint="eastAsia"/>
        </w:rPr>
        <w:t>Дарвіна</w:t>
      </w:r>
      <w:r>
        <w:t></w:t>
      </w:r>
      <w:r>
        <w:t></w:t>
      </w:r>
      <w:r>
        <w:rPr>
          <w:rFonts w:hint="eastAsia"/>
        </w:rPr>
        <w:t>мандрівника</w:t>
      </w:r>
      <w:r>
        <w:t></w:t>
      </w:r>
      <w:r>
        <w:rPr>
          <w:rFonts w:hint="eastAsia"/>
        </w:rPr>
        <w:t>й</w:t>
      </w:r>
      <w:r>
        <w:t></w:t>
      </w:r>
      <w:r>
        <w:rPr>
          <w:rFonts w:hint="eastAsia"/>
        </w:rPr>
        <w:t>дипломата</w:t>
      </w:r>
      <w:r>
        <w:t></w:t>
      </w:r>
      <w:r>
        <w:rPr>
          <w:rFonts w:hint="eastAsia"/>
        </w:rPr>
        <w:t>Олександра</w:t>
      </w:r>
      <w:r>
        <w:t></w:t>
      </w:r>
      <w:r>
        <w:rPr>
          <w:rFonts w:hint="eastAsia"/>
        </w:rPr>
        <w:t>Бернса</w:t>
      </w:r>
      <w:r>
        <w:t></w:t>
      </w:r>
    </w:p>
    <w:p w:rsidR="008807EB" w:rsidRDefault="008807EB" w:rsidP="008807EB">
      <w:r>
        <w:rPr>
          <w:rFonts w:hint="eastAsia"/>
        </w:rPr>
        <w:t>психіатра</w:t>
      </w:r>
      <w:r>
        <w:t></w:t>
      </w:r>
      <w:r>
        <w:rPr>
          <w:rFonts w:hint="eastAsia"/>
        </w:rPr>
        <w:t>й</w:t>
      </w:r>
      <w:r>
        <w:t></w:t>
      </w:r>
      <w:r>
        <w:rPr>
          <w:rFonts w:hint="eastAsia"/>
        </w:rPr>
        <w:t>антрополога</w:t>
      </w:r>
      <w:r>
        <w:t></w:t>
      </w:r>
      <w:r>
        <w:rPr>
          <w:rFonts w:hint="eastAsia"/>
        </w:rPr>
        <w:t>В</w:t>
      </w:r>
      <w:r>
        <w:t></w:t>
      </w:r>
      <w:r>
        <w:rPr>
          <w:rFonts w:hint="eastAsia"/>
        </w:rPr>
        <w:t>Г</w:t>
      </w:r>
      <w:r>
        <w:t></w:t>
      </w:r>
      <w:r>
        <w:rPr>
          <w:rFonts w:hint="eastAsia"/>
        </w:rPr>
        <w:t>Р</w:t>
      </w:r>
      <w:r>
        <w:t></w:t>
      </w:r>
      <w:r>
        <w:t></w:t>
      </w:r>
      <w:r>
        <w:rPr>
          <w:rFonts w:hint="eastAsia"/>
        </w:rPr>
        <w:t>Ріверса</w:t>
      </w:r>
      <w:r>
        <w:t></w:t>
      </w:r>
      <w:r>
        <w:t></w:t>
      </w:r>
      <w:r>
        <w:rPr>
          <w:rFonts w:hint="eastAsia"/>
        </w:rPr>
        <w:t>п</w:t>
      </w:r>
      <w:r>
        <w:t></w:t>
      </w:r>
      <w:r>
        <w:rPr>
          <w:rFonts w:hint="eastAsia"/>
        </w:rPr>
        <w:t>ятого</w:t>
      </w:r>
      <w:r>
        <w:t></w:t>
      </w:r>
      <w:r>
        <w:rPr>
          <w:rFonts w:hint="eastAsia"/>
        </w:rPr>
        <w:t>Герцога</w:t>
      </w:r>
    </w:p>
    <w:p w:rsidR="008807EB" w:rsidRDefault="008807EB" w:rsidP="008807EB">
      <w:r>
        <w:rPr>
          <w:rFonts w:hint="eastAsia"/>
        </w:rPr>
        <w:t>Портлендского</w:t>
      </w:r>
      <w:r>
        <w:t></w:t>
      </w:r>
      <w:r>
        <w:t></w:t>
      </w:r>
      <w:r>
        <w:rPr>
          <w:rFonts w:hint="eastAsia"/>
        </w:rPr>
        <w:t>архітектора</w:t>
      </w:r>
      <w:r>
        <w:t></w:t>
      </w:r>
      <w:r>
        <w:rPr>
          <w:rFonts w:hint="eastAsia"/>
        </w:rPr>
        <w:t>Ніколаса</w:t>
      </w:r>
      <w:r>
        <w:t></w:t>
      </w:r>
      <w:r>
        <w:rPr>
          <w:rFonts w:hint="eastAsia"/>
        </w:rPr>
        <w:t>Гоксмора</w:t>
      </w:r>
      <w:r>
        <w:t></w:t>
      </w:r>
      <w:r>
        <w:t></w:t>
      </w:r>
      <w:r>
        <w:rPr>
          <w:rFonts w:hint="eastAsia"/>
        </w:rPr>
        <w:t>Це</w:t>
      </w:r>
      <w:r>
        <w:t></w:t>
      </w:r>
      <w:r>
        <w:rPr>
          <w:rFonts w:hint="eastAsia"/>
        </w:rPr>
        <w:t>романи</w:t>
      </w:r>
      <w:r>
        <w:t></w:t>
      </w:r>
      <w:r>
        <w:rPr>
          <w:rFonts w:hint="eastAsia"/>
        </w:rPr>
        <w:t>про</w:t>
      </w:r>
    </w:p>
    <w:p w:rsidR="008807EB" w:rsidRDefault="008807EB" w:rsidP="008807EB">
      <w:r>
        <w:rPr>
          <w:rFonts w:hint="eastAsia"/>
        </w:rPr>
        <w:t>пошук</w:t>
      </w:r>
      <w:r>
        <w:t></w:t>
      </w:r>
      <w:r>
        <w:rPr>
          <w:rFonts w:hint="eastAsia"/>
        </w:rPr>
        <w:t>минулого</w:t>
      </w:r>
      <w:r>
        <w:t></w:t>
      </w:r>
      <w:r>
        <w:t></w:t>
      </w:r>
      <w:r>
        <w:rPr>
          <w:rFonts w:hint="eastAsia"/>
        </w:rPr>
        <w:t>його</w:t>
      </w:r>
      <w:r>
        <w:t></w:t>
      </w:r>
      <w:r>
        <w:rPr>
          <w:rFonts w:hint="eastAsia"/>
        </w:rPr>
        <w:t>багатозначність</w:t>
      </w:r>
      <w:r>
        <w:t></w:t>
      </w:r>
      <w:r>
        <w:rPr>
          <w:rFonts w:hint="eastAsia"/>
        </w:rPr>
        <w:t>і</w:t>
      </w:r>
      <w:r>
        <w:t></w:t>
      </w:r>
      <w:r>
        <w:rPr>
          <w:rFonts w:hint="eastAsia"/>
        </w:rPr>
        <w:t>багатовимірність</w:t>
      </w:r>
      <w:r>
        <w:t></w:t>
      </w:r>
      <w:r>
        <w:t></w:t>
      </w:r>
      <w:r>
        <w:rPr>
          <w:rFonts w:hint="eastAsia"/>
        </w:rPr>
        <w:t>нетривкий</w:t>
      </w:r>
    </w:p>
    <w:p w:rsidR="008807EB" w:rsidRDefault="008807EB" w:rsidP="008807EB">
      <w:r>
        <w:rPr>
          <w:rFonts w:hint="eastAsia"/>
        </w:rPr>
        <w:t>ґрунт</w:t>
      </w:r>
      <w:r>
        <w:t></w:t>
      </w:r>
      <w:r>
        <w:t></w:t>
      </w:r>
      <w:r>
        <w:rPr>
          <w:rFonts w:hint="eastAsia"/>
        </w:rPr>
        <w:t>на</w:t>
      </w:r>
      <w:r>
        <w:t></w:t>
      </w:r>
      <w:r>
        <w:rPr>
          <w:rFonts w:hint="eastAsia"/>
        </w:rPr>
        <w:t>якому</w:t>
      </w:r>
      <w:r>
        <w:t></w:t>
      </w:r>
      <w:r>
        <w:rPr>
          <w:rFonts w:hint="eastAsia"/>
        </w:rPr>
        <w:t>воно</w:t>
      </w:r>
      <w:r>
        <w:t></w:t>
      </w:r>
      <w:r>
        <w:rPr>
          <w:rFonts w:hint="eastAsia"/>
        </w:rPr>
        <w:t>утворюється</w:t>
      </w:r>
      <w:r>
        <w:t></w:t>
      </w:r>
      <w:r>
        <w:rPr>
          <w:rFonts w:hint="eastAsia"/>
        </w:rPr>
        <w:t>і</w:t>
      </w:r>
      <w:r>
        <w:t></w:t>
      </w:r>
      <w:r>
        <w:rPr>
          <w:rFonts w:hint="eastAsia"/>
        </w:rPr>
        <w:t>ненадійні</w:t>
      </w:r>
      <w:r>
        <w:t></w:t>
      </w:r>
      <w:r>
        <w:rPr>
          <w:rFonts w:hint="eastAsia"/>
        </w:rPr>
        <w:t>свідчення</w:t>
      </w:r>
      <w:r>
        <w:t></w:t>
      </w:r>
      <w:r>
        <w:t></w:t>
      </w:r>
      <w:r>
        <w:rPr>
          <w:rFonts w:hint="eastAsia"/>
        </w:rPr>
        <w:t>на</w:t>
      </w:r>
      <w:r>
        <w:t></w:t>
      </w:r>
      <w:r>
        <w:rPr>
          <w:rFonts w:hint="eastAsia"/>
        </w:rPr>
        <w:t>які</w:t>
      </w:r>
    </w:p>
    <w:p w:rsidR="008807EB" w:rsidRDefault="008807EB" w:rsidP="008807EB">
      <w:r>
        <w:rPr>
          <w:rFonts w:hint="eastAsia"/>
        </w:rPr>
        <w:t>спирається</w:t>
      </w:r>
      <w:r>
        <w:t></w:t>
      </w:r>
      <w:r>
        <w:t></w:t>
      </w:r>
      <w:r>
        <w:rPr>
          <w:rFonts w:hint="eastAsia"/>
        </w:rPr>
        <w:t>Це</w:t>
      </w:r>
      <w:r>
        <w:t></w:t>
      </w:r>
      <w:r>
        <w:rPr>
          <w:rFonts w:hint="eastAsia"/>
        </w:rPr>
        <w:t>романи</w:t>
      </w:r>
      <w:r>
        <w:t></w:t>
      </w:r>
      <w:r>
        <w:rPr>
          <w:rFonts w:hint="eastAsia"/>
        </w:rPr>
        <w:t>про</w:t>
      </w:r>
      <w:r>
        <w:t></w:t>
      </w:r>
      <w:r>
        <w:rPr>
          <w:rFonts w:hint="eastAsia"/>
        </w:rPr>
        <w:t>пошук</w:t>
      </w:r>
      <w:r>
        <w:t></w:t>
      </w:r>
      <w:r>
        <w:rPr>
          <w:rFonts w:hint="eastAsia"/>
        </w:rPr>
        <w:t>способів</w:t>
      </w:r>
      <w:r>
        <w:t></w:t>
      </w:r>
      <w:r>
        <w:rPr>
          <w:rFonts w:hint="eastAsia"/>
        </w:rPr>
        <w:t>встановлення</w:t>
      </w:r>
      <w:r>
        <w:t></w:t>
      </w:r>
      <w:r>
        <w:rPr>
          <w:rFonts w:hint="eastAsia"/>
        </w:rPr>
        <w:t>зв</w:t>
      </w:r>
      <w:r>
        <w:t></w:t>
      </w:r>
      <w:r>
        <w:rPr>
          <w:rFonts w:hint="eastAsia"/>
        </w:rPr>
        <w:t>язку</w:t>
      </w:r>
      <w:r>
        <w:t></w:t>
      </w:r>
      <w:r>
        <w:rPr>
          <w:rFonts w:hint="eastAsia"/>
        </w:rPr>
        <w:t>з</w:t>
      </w:r>
    </w:p>
    <w:p w:rsidR="008807EB" w:rsidRDefault="008807EB" w:rsidP="008807EB">
      <w:r>
        <w:rPr>
          <w:rFonts w:hint="eastAsia"/>
        </w:rPr>
        <w:t>минулим</w:t>
      </w:r>
      <w:r>
        <w:t></w:t>
      </w:r>
      <w:r>
        <w:t></w:t>
      </w:r>
      <w:r>
        <w:rPr>
          <w:rFonts w:hint="eastAsia"/>
        </w:rPr>
        <w:t>про</w:t>
      </w:r>
      <w:r>
        <w:t></w:t>
      </w:r>
      <w:r>
        <w:rPr>
          <w:rFonts w:hint="eastAsia"/>
        </w:rPr>
        <w:t>спробу</w:t>
      </w:r>
      <w:r>
        <w:t></w:t>
      </w:r>
      <w:r>
        <w:rPr>
          <w:rFonts w:hint="eastAsia"/>
        </w:rPr>
        <w:t>ним</w:t>
      </w:r>
      <w:r>
        <w:t></w:t>
      </w:r>
      <w:r>
        <w:t></w:t>
      </w:r>
      <w:r>
        <w:rPr>
          <w:rFonts w:hint="eastAsia"/>
        </w:rPr>
        <w:t>заволодіти</w:t>
      </w:r>
      <w:r>
        <w:t></w:t>
      </w:r>
      <w:r>
        <w:t></w:t>
      </w:r>
      <w:r>
        <w:rPr>
          <w:rFonts w:hint="eastAsia"/>
        </w:rPr>
        <w:t>–</w:t>
      </w:r>
      <w:r>
        <w:t></w:t>
      </w:r>
      <w:r>
        <w:rPr>
          <w:rFonts w:hint="eastAsia"/>
        </w:rPr>
        <w:t>через</w:t>
      </w:r>
      <w:r>
        <w:t></w:t>
      </w:r>
      <w:r>
        <w:rPr>
          <w:rFonts w:hint="eastAsia"/>
        </w:rPr>
        <w:t>іронічне</w:t>
      </w:r>
    </w:p>
    <w:p w:rsidR="008807EB" w:rsidRDefault="008807EB" w:rsidP="008807EB">
      <w:r>
        <w:rPr>
          <w:rFonts w:hint="eastAsia"/>
        </w:rPr>
        <w:t>реконструювання</w:t>
      </w:r>
      <w:r>
        <w:t></w:t>
      </w:r>
      <w:r>
        <w:t></w:t>
      </w:r>
      <w:r>
        <w:rPr>
          <w:rFonts w:hint="eastAsia"/>
        </w:rPr>
        <w:t>пародію</w:t>
      </w:r>
      <w:r>
        <w:t></w:t>
      </w:r>
      <w:r>
        <w:rPr>
          <w:rFonts w:hint="eastAsia"/>
        </w:rPr>
        <w:t>й</w:t>
      </w:r>
      <w:r>
        <w:t></w:t>
      </w:r>
      <w:r>
        <w:rPr>
          <w:rFonts w:hint="eastAsia"/>
        </w:rPr>
        <w:t>пастиш</w:t>
      </w:r>
      <w:r>
        <w:t></w:t>
      </w:r>
      <w:r>
        <w:t></w:t>
      </w:r>
      <w:r>
        <w:rPr>
          <w:rFonts w:hint="eastAsia"/>
        </w:rPr>
        <w:t>ревізіонізм</w:t>
      </w:r>
      <w:r>
        <w:t></w:t>
      </w:r>
      <w:r>
        <w:t></w:t>
      </w:r>
      <w:r>
        <w:rPr>
          <w:rFonts w:hint="eastAsia"/>
        </w:rPr>
        <w:t>естетичну</w:t>
      </w:r>
    </w:p>
    <w:p w:rsidR="008807EB" w:rsidRDefault="008807EB" w:rsidP="008807EB">
      <w:r>
        <w:rPr>
          <w:rFonts w:hint="eastAsia"/>
        </w:rPr>
        <w:t>ностальгію</w:t>
      </w:r>
      <w:r>
        <w:t></w:t>
      </w:r>
      <w:r>
        <w:t></w:t>
      </w:r>
      <w:r>
        <w:rPr>
          <w:rFonts w:hint="eastAsia"/>
        </w:rPr>
        <w:t>синтез</w:t>
      </w:r>
      <w:r>
        <w:t></w:t>
      </w:r>
      <w:r>
        <w:rPr>
          <w:rFonts w:hint="eastAsia"/>
        </w:rPr>
        <w:t>новітніх</w:t>
      </w:r>
      <w:r>
        <w:t></w:t>
      </w:r>
      <w:r>
        <w:rPr>
          <w:rFonts w:hint="eastAsia"/>
        </w:rPr>
        <w:t>і</w:t>
      </w:r>
      <w:r>
        <w:t></w:t>
      </w:r>
      <w:r>
        <w:rPr>
          <w:rFonts w:hint="eastAsia"/>
        </w:rPr>
        <w:t>класичних</w:t>
      </w:r>
      <w:r>
        <w:t></w:t>
      </w:r>
      <w:r>
        <w:rPr>
          <w:rFonts w:hint="eastAsia"/>
        </w:rPr>
        <w:t>наративних</w:t>
      </w:r>
      <w:r>
        <w:t></w:t>
      </w:r>
      <w:r>
        <w:rPr>
          <w:rFonts w:hint="eastAsia"/>
        </w:rPr>
        <w:t>стратегій</w:t>
      </w:r>
      <w:r>
        <w:t></w:t>
      </w:r>
      <w:r>
        <w:rPr>
          <w:rFonts w:hint="eastAsia"/>
        </w:rPr>
        <w:t>і</w:t>
      </w:r>
      <w:r>
        <w:t></w:t>
      </w:r>
      <w:r>
        <w:rPr>
          <w:rFonts w:hint="eastAsia"/>
        </w:rPr>
        <w:t>навіть</w:t>
      </w:r>
    </w:p>
    <w:p w:rsidR="008807EB" w:rsidRDefault="008807EB" w:rsidP="008807EB">
      <w:r>
        <w:rPr>
          <w:rFonts w:hint="eastAsia"/>
        </w:rPr>
        <w:t>через</w:t>
      </w:r>
      <w:r>
        <w:t></w:t>
      </w:r>
      <w:r>
        <w:rPr>
          <w:rFonts w:hint="eastAsia"/>
        </w:rPr>
        <w:t>фотографування</w:t>
      </w:r>
      <w:r>
        <w:t></w:t>
      </w:r>
      <w:r>
        <w:t></w:t>
      </w:r>
      <w:r>
        <w:rPr>
          <w:rFonts w:hint="eastAsia"/>
        </w:rPr>
        <w:t>спіритизм</w:t>
      </w:r>
      <w:r>
        <w:t></w:t>
      </w:r>
      <w:r>
        <w:rPr>
          <w:rFonts w:hint="eastAsia"/>
        </w:rPr>
        <w:t>та</w:t>
      </w:r>
      <w:r>
        <w:t></w:t>
      </w:r>
      <w:r>
        <w:rPr>
          <w:rFonts w:hint="eastAsia"/>
        </w:rPr>
        <w:t>езотерику</w:t>
      </w:r>
      <w:r>
        <w:t></w:t>
      </w:r>
      <w:r>
        <w:t></w:t>
      </w:r>
      <w:r>
        <w:rPr>
          <w:rFonts w:hint="eastAsia"/>
        </w:rPr>
        <w:t>Це</w:t>
      </w:r>
      <w:r>
        <w:t></w:t>
      </w:r>
      <w:r>
        <w:rPr>
          <w:rFonts w:hint="eastAsia"/>
        </w:rPr>
        <w:t>романи</w:t>
      </w:r>
      <w:r>
        <w:t></w:t>
      </w:r>
      <w:r>
        <w:rPr>
          <w:rFonts w:hint="eastAsia"/>
        </w:rPr>
        <w:t>про</w:t>
      </w:r>
      <w:r>
        <w:t></w:t>
      </w:r>
      <w:r>
        <w:rPr>
          <w:rFonts w:hint="eastAsia"/>
        </w:rPr>
        <w:t>те</w:t>
      </w:r>
      <w:r>
        <w:t></w:t>
      </w:r>
      <w:r>
        <w:t></w:t>
      </w:r>
      <w:r>
        <w:rPr>
          <w:rFonts w:hint="eastAsia"/>
        </w:rPr>
        <w:t>як</w:t>
      </w:r>
    </w:p>
    <w:p w:rsidR="008807EB" w:rsidRDefault="008807EB" w:rsidP="008807EB">
      <w:r>
        <w:rPr>
          <w:rFonts w:hint="eastAsia"/>
        </w:rPr>
        <w:t>історія</w:t>
      </w:r>
      <w:r>
        <w:t></w:t>
      </w:r>
      <w:r>
        <w:rPr>
          <w:rFonts w:hint="eastAsia"/>
        </w:rPr>
        <w:t>складається</w:t>
      </w:r>
      <w:r>
        <w:t></w:t>
      </w:r>
      <w:r>
        <w:rPr>
          <w:rFonts w:hint="eastAsia"/>
        </w:rPr>
        <w:t>з</w:t>
      </w:r>
      <w:r>
        <w:t></w:t>
      </w:r>
      <w:r>
        <w:rPr>
          <w:rFonts w:hint="eastAsia"/>
        </w:rPr>
        <w:t>окремих</w:t>
      </w:r>
      <w:r>
        <w:t></w:t>
      </w:r>
      <w:r>
        <w:rPr>
          <w:rFonts w:hint="eastAsia"/>
        </w:rPr>
        <w:t>історій</w:t>
      </w:r>
      <w:r>
        <w:t></w:t>
      </w:r>
      <w:r>
        <w:t></w:t>
      </w:r>
      <w:r>
        <w:rPr>
          <w:rFonts w:hint="eastAsia"/>
        </w:rPr>
        <w:t>індивідуальних</w:t>
      </w:r>
      <w:r>
        <w:t></w:t>
      </w:r>
      <w:r>
        <w:rPr>
          <w:rFonts w:hint="eastAsia"/>
        </w:rPr>
        <w:t>спогадів</w:t>
      </w:r>
      <w:r>
        <w:t></w:t>
      </w:r>
    </w:p>
    <w:p w:rsidR="008807EB" w:rsidRDefault="008807EB" w:rsidP="008807EB">
      <w:r>
        <w:rPr>
          <w:rFonts w:hint="eastAsia"/>
        </w:rPr>
        <w:t>створюється</w:t>
      </w:r>
      <w:r>
        <w:t></w:t>
      </w:r>
      <w:r>
        <w:rPr>
          <w:rFonts w:hint="eastAsia"/>
        </w:rPr>
        <w:t>всередині</w:t>
      </w:r>
      <w:r>
        <w:t></w:t>
      </w:r>
      <w:r>
        <w:rPr>
          <w:rFonts w:hint="eastAsia"/>
        </w:rPr>
        <w:t>архіву</w:t>
      </w:r>
      <w:r>
        <w:t></w:t>
      </w:r>
      <w:r>
        <w:t></w:t>
      </w:r>
      <w:r>
        <w:rPr>
          <w:rFonts w:hint="eastAsia"/>
        </w:rPr>
        <w:t>у</w:t>
      </w:r>
      <w:r>
        <w:t></w:t>
      </w:r>
      <w:r>
        <w:rPr>
          <w:rFonts w:hint="eastAsia"/>
        </w:rPr>
        <w:t>мандрівці</w:t>
      </w:r>
      <w:r>
        <w:t></w:t>
      </w:r>
      <w:r>
        <w:t></w:t>
      </w:r>
      <w:r>
        <w:rPr>
          <w:rFonts w:hint="eastAsia"/>
        </w:rPr>
        <w:t>на</w:t>
      </w:r>
      <w:r>
        <w:t></w:t>
      </w:r>
      <w:r>
        <w:rPr>
          <w:rFonts w:hint="eastAsia"/>
        </w:rPr>
        <w:t>полі</w:t>
      </w:r>
      <w:r>
        <w:t></w:t>
      </w:r>
      <w:r>
        <w:rPr>
          <w:rFonts w:hint="eastAsia"/>
        </w:rPr>
        <w:t>бою</w:t>
      </w:r>
      <w:r>
        <w:t></w:t>
      </w:r>
      <w:r>
        <w:rPr>
          <w:rFonts w:hint="eastAsia"/>
        </w:rPr>
        <w:t>і</w:t>
      </w:r>
      <w:r>
        <w:t></w:t>
      </w:r>
      <w:r>
        <w:rPr>
          <w:rFonts w:hint="eastAsia"/>
        </w:rPr>
        <w:t>в</w:t>
      </w:r>
      <w:r>
        <w:t></w:t>
      </w:r>
      <w:r>
        <w:rPr>
          <w:rFonts w:hint="eastAsia"/>
        </w:rPr>
        <w:t>маєтку</w:t>
      </w:r>
    </w:p>
    <w:p w:rsidR="008807EB" w:rsidRDefault="008807EB" w:rsidP="008807EB">
      <w:r>
        <w:rPr>
          <w:rFonts w:hint="eastAsia"/>
        </w:rPr>
        <w:t>англійського</w:t>
      </w:r>
      <w:r>
        <w:t></w:t>
      </w:r>
      <w:r>
        <w:rPr>
          <w:rFonts w:hint="eastAsia"/>
        </w:rPr>
        <w:t>лорда</w:t>
      </w:r>
      <w:r>
        <w:t></w:t>
      </w:r>
    </w:p>
    <w:p w:rsidR="008807EB" w:rsidRDefault="008807EB" w:rsidP="008807EB">
      <w:r>
        <w:rPr>
          <w:rFonts w:hint="eastAsia"/>
        </w:rPr>
        <w:t>Для</w:t>
      </w:r>
      <w:r>
        <w:t></w:t>
      </w:r>
      <w:r>
        <w:rPr>
          <w:rFonts w:hint="eastAsia"/>
        </w:rPr>
        <w:t>автора</w:t>
      </w:r>
      <w:r>
        <w:t></w:t>
      </w:r>
      <w:r>
        <w:rPr>
          <w:rFonts w:hint="eastAsia"/>
        </w:rPr>
        <w:t>історіографічного</w:t>
      </w:r>
      <w:r>
        <w:t></w:t>
      </w:r>
      <w:r>
        <w:rPr>
          <w:rFonts w:hint="eastAsia"/>
        </w:rPr>
        <w:t>роману</w:t>
      </w:r>
      <w:r>
        <w:t></w:t>
      </w:r>
      <w:r>
        <w:rPr>
          <w:rFonts w:hint="eastAsia"/>
        </w:rPr>
        <w:t>відтворення</w:t>
      </w:r>
      <w:r>
        <w:t></w:t>
      </w:r>
      <w:r>
        <w:rPr>
          <w:rFonts w:hint="eastAsia"/>
        </w:rPr>
        <w:t>минулого</w:t>
      </w:r>
      <w:r>
        <w:t></w:t>
      </w:r>
      <w:r>
        <w:rPr>
          <w:rFonts w:hint="eastAsia"/>
        </w:rPr>
        <w:t>є</w:t>
      </w:r>
    </w:p>
    <w:p w:rsidR="008807EB" w:rsidRDefault="008807EB" w:rsidP="008807EB">
      <w:r>
        <w:rPr>
          <w:rFonts w:hint="eastAsia"/>
        </w:rPr>
        <w:t>надзвичайно</w:t>
      </w:r>
      <w:r>
        <w:t></w:t>
      </w:r>
      <w:r>
        <w:rPr>
          <w:rFonts w:hint="eastAsia"/>
        </w:rPr>
        <w:t>складним</w:t>
      </w:r>
      <w:r>
        <w:t></w:t>
      </w:r>
      <w:r>
        <w:rPr>
          <w:rFonts w:hint="eastAsia"/>
        </w:rPr>
        <w:t>завданням</w:t>
      </w:r>
      <w:r>
        <w:t></w:t>
      </w:r>
      <w:r>
        <w:t></w:t>
      </w:r>
      <w:r>
        <w:rPr>
          <w:rFonts w:hint="eastAsia"/>
        </w:rPr>
        <w:t>пов</w:t>
      </w:r>
      <w:r>
        <w:t></w:t>
      </w:r>
      <w:r>
        <w:rPr>
          <w:rFonts w:hint="eastAsia"/>
        </w:rPr>
        <w:t>язаним</w:t>
      </w:r>
      <w:r>
        <w:t></w:t>
      </w:r>
      <w:r>
        <w:rPr>
          <w:rFonts w:hint="eastAsia"/>
        </w:rPr>
        <w:t>із</w:t>
      </w:r>
      <w:r>
        <w:t></w:t>
      </w:r>
      <w:r>
        <w:rPr>
          <w:rFonts w:hint="eastAsia"/>
        </w:rPr>
        <w:t>небезпекою</w:t>
      </w:r>
      <w:r>
        <w:t></w:t>
      </w:r>
      <w:r>
        <w:rPr>
          <w:rFonts w:hint="eastAsia"/>
        </w:rPr>
        <w:t>не</w:t>
      </w:r>
    </w:p>
    <w:p w:rsidR="008807EB" w:rsidRDefault="008807EB" w:rsidP="008807EB">
      <w:r>
        <w:rPr>
          <w:rFonts w:hint="eastAsia"/>
        </w:rPr>
        <w:t>впізнати</w:t>
      </w:r>
      <w:r>
        <w:t></w:t>
      </w:r>
      <w:r>
        <w:rPr>
          <w:rFonts w:hint="eastAsia"/>
        </w:rPr>
        <w:t>та</w:t>
      </w:r>
      <w:r>
        <w:t></w:t>
      </w:r>
      <w:r>
        <w:rPr>
          <w:rFonts w:hint="eastAsia"/>
        </w:rPr>
        <w:t>не</w:t>
      </w:r>
      <w:r>
        <w:t></w:t>
      </w:r>
      <w:r>
        <w:rPr>
          <w:rFonts w:hint="eastAsia"/>
        </w:rPr>
        <w:t>взяти</w:t>
      </w:r>
      <w:r>
        <w:t></w:t>
      </w:r>
      <w:r>
        <w:rPr>
          <w:rFonts w:hint="eastAsia"/>
        </w:rPr>
        <w:t>на</w:t>
      </w:r>
      <w:r>
        <w:t></w:t>
      </w:r>
      <w:r>
        <w:rPr>
          <w:rFonts w:hint="eastAsia"/>
        </w:rPr>
        <w:t>себе</w:t>
      </w:r>
      <w:r>
        <w:t></w:t>
      </w:r>
      <w:r>
        <w:rPr>
          <w:rFonts w:hint="eastAsia"/>
        </w:rPr>
        <w:t>відповідальність</w:t>
      </w:r>
      <w:r>
        <w:t></w:t>
      </w:r>
      <w:r>
        <w:rPr>
          <w:rFonts w:hint="eastAsia"/>
        </w:rPr>
        <w:t>за</w:t>
      </w:r>
      <w:r>
        <w:t></w:t>
      </w:r>
      <w:r>
        <w:rPr>
          <w:rFonts w:hint="eastAsia"/>
        </w:rPr>
        <w:t>упередження</w:t>
      </w:r>
      <w:r>
        <w:t></w:t>
      </w:r>
      <w:r>
        <w:t></w:t>
      </w:r>
      <w:r>
        <w:rPr>
          <w:rFonts w:hint="eastAsia"/>
        </w:rPr>
        <w:t>із</w:t>
      </w:r>
    </w:p>
    <w:p w:rsidR="008807EB" w:rsidRDefault="008807EB" w:rsidP="008807EB">
      <w:r>
        <w:t></w:t>
      </w:r>
      <w:r>
        <w:t></w:t>
      </w:r>
      <w:r>
        <w:t></w:t>
      </w:r>
    </w:p>
    <w:p w:rsidR="008807EB" w:rsidRDefault="008807EB" w:rsidP="008807EB">
      <w:r>
        <w:rPr>
          <w:rFonts w:hint="eastAsia"/>
        </w:rPr>
        <w:t>необхідністю</w:t>
      </w:r>
      <w:r>
        <w:t></w:t>
      </w:r>
      <w:r>
        <w:rPr>
          <w:rFonts w:hint="eastAsia"/>
        </w:rPr>
        <w:t>зазирнути</w:t>
      </w:r>
      <w:r>
        <w:t></w:t>
      </w:r>
      <w:r>
        <w:rPr>
          <w:rFonts w:hint="eastAsia"/>
        </w:rPr>
        <w:t>у</w:t>
      </w:r>
      <w:r>
        <w:t></w:t>
      </w:r>
      <w:r>
        <w:rPr>
          <w:rFonts w:hint="eastAsia"/>
        </w:rPr>
        <w:t>раніше</w:t>
      </w:r>
      <w:r>
        <w:t></w:t>
      </w:r>
      <w:r>
        <w:rPr>
          <w:rFonts w:hint="eastAsia"/>
        </w:rPr>
        <w:t>ігноровані</w:t>
      </w:r>
      <w:r>
        <w:t></w:t>
      </w:r>
      <w:r>
        <w:rPr>
          <w:rFonts w:hint="eastAsia"/>
        </w:rPr>
        <w:t>виміри</w:t>
      </w:r>
      <w:r>
        <w:t></w:t>
      </w:r>
      <w:r>
        <w:rPr>
          <w:rFonts w:hint="eastAsia"/>
        </w:rPr>
        <w:t>минулого</w:t>
      </w:r>
      <w:r>
        <w:t></w:t>
      </w:r>
      <w:r>
        <w:t></w:t>
      </w:r>
      <w:r>
        <w:rPr>
          <w:rFonts w:hint="eastAsia"/>
        </w:rPr>
        <w:t>із</w:t>
      </w:r>
    </w:p>
    <w:p w:rsidR="008807EB" w:rsidRDefault="008807EB" w:rsidP="008807EB">
      <w:r>
        <w:rPr>
          <w:rFonts w:hint="eastAsia"/>
        </w:rPr>
        <w:t>проблематичністю</w:t>
      </w:r>
      <w:r>
        <w:t></w:t>
      </w:r>
      <w:r>
        <w:rPr>
          <w:rFonts w:hint="eastAsia"/>
        </w:rPr>
        <w:t>встановлення</w:t>
      </w:r>
      <w:r>
        <w:t></w:t>
      </w:r>
      <w:r>
        <w:rPr>
          <w:rFonts w:hint="eastAsia"/>
        </w:rPr>
        <w:t>документації</w:t>
      </w:r>
      <w:r>
        <w:t></w:t>
      </w:r>
      <w:r>
        <w:t></w:t>
      </w:r>
      <w:r>
        <w:rPr>
          <w:rFonts w:hint="eastAsia"/>
        </w:rPr>
        <w:t>із</w:t>
      </w:r>
      <w:r>
        <w:t></w:t>
      </w:r>
      <w:r>
        <w:rPr>
          <w:rFonts w:hint="eastAsia"/>
        </w:rPr>
        <w:t>усвідомленням</w:t>
      </w:r>
      <w:r>
        <w:t></w:t>
      </w:r>
      <w:r>
        <w:rPr>
          <w:rFonts w:hint="eastAsia"/>
        </w:rPr>
        <w:t>того</w:t>
      </w:r>
      <w:r>
        <w:t></w:t>
      </w:r>
    </w:p>
    <w:p w:rsidR="008807EB" w:rsidRDefault="008807EB" w:rsidP="008807EB">
      <w:r>
        <w:rPr>
          <w:rFonts w:hint="eastAsia"/>
        </w:rPr>
        <w:t>що</w:t>
      </w:r>
      <w:r>
        <w:t></w:t>
      </w:r>
      <w:r>
        <w:rPr>
          <w:rFonts w:hint="eastAsia"/>
        </w:rPr>
        <w:t>більшість</w:t>
      </w:r>
      <w:r>
        <w:t></w:t>
      </w:r>
      <w:r>
        <w:rPr>
          <w:rFonts w:hint="eastAsia"/>
        </w:rPr>
        <w:t>свідчень</w:t>
      </w:r>
      <w:r>
        <w:t></w:t>
      </w:r>
      <w:r>
        <w:rPr>
          <w:rFonts w:hint="eastAsia"/>
        </w:rPr>
        <w:t>нині</w:t>
      </w:r>
      <w:r>
        <w:t></w:t>
      </w:r>
      <w:r>
        <w:rPr>
          <w:rFonts w:hint="eastAsia"/>
        </w:rPr>
        <w:t>є</w:t>
      </w:r>
      <w:r>
        <w:t></w:t>
      </w:r>
      <w:r>
        <w:rPr>
          <w:rFonts w:hint="eastAsia"/>
        </w:rPr>
        <w:t>втраченою</w:t>
      </w:r>
      <w:r>
        <w:t></w:t>
      </w:r>
      <w:r>
        <w:t></w:t>
      </w:r>
      <w:r>
        <w:rPr>
          <w:rFonts w:hint="eastAsia"/>
        </w:rPr>
        <w:t>Пропонуючи</w:t>
      </w:r>
      <w:r>
        <w:t></w:t>
      </w:r>
      <w:r>
        <w:rPr>
          <w:rFonts w:hint="eastAsia"/>
        </w:rPr>
        <w:t>різнорідні</w:t>
      </w:r>
    </w:p>
    <w:p w:rsidR="008807EB" w:rsidRDefault="008807EB" w:rsidP="008807EB">
      <w:r>
        <w:rPr>
          <w:rFonts w:hint="eastAsia"/>
        </w:rPr>
        <w:t>концепти</w:t>
      </w:r>
      <w:r>
        <w:t></w:t>
      </w:r>
      <w:r>
        <w:rPr>
          <w:rFonts w:hint="eastAsia"/>
        </w:rPr>
        <w:t>й</w:t>
      </w:r>
      <w:r>
        <w:t></w:t>
      </w:r>
      <w:r>
        <w:rPr>
          <w:rFonts w:hint="eastAsia"/>
        </w:rPr>
        <w:t>нові</w:t>
      </w:r>
      <w:r>
        <w:t></w:t>
      </w:r>
      <w:r>
        <w:rPr>
          <w:rFonts w:hint="eastAsia"/>
        </w:rPr>
        <w:t>значення</w:t>
      </w:r>
      <w:r>
        <w:t></w:t>
      </w:r>
      <w:r>
        <w:t></w:t>
      </w:r>
      <w:r>
        <w:rPr>
          <w:rFonts w:hint="eastAsia"/>
        </w:rPr>
        <w:t>перетворюючи</w:t>
      </w:r>
      <w:r>
        <w:t></w:t>
      </w:r>
      <w:r>
        <w:rPr>
          <w:rFonts w:hint="eastAsia"/>
        </w:rPr>
        <w:t>історичний</w:t>
      </w:r>
      <w:r>
        <w:t></w:t>
      </w:r>
      <w:r>
        <w:rPr>
          <w:rFonts w:hint="eastAsia"/>
        </w:rPr>
        <w:t>та</w:t>
      </w:r>
      <w:r>
        <w:t></w:t>
      </w:r>
      <w:r>
        <w:rPr>
          <w:rFonts w:hint="eastAsia"/>
        </w:rPr>
        <w:t>літературний</w:t>
      </w:r>
    </w:p>
    <w:p w:rsidR="008807EB" w:rsidRDefault="008807EB" w:rsidP="008807EB">
      <w:r>
        <w:rPr>
          <w:rFonts w:hint="eastAsia"/>
        </w:rPr>
        <w:t>архів</w:t>
      </w:r>
      <w:r>
        <w:t></w:t>
      </w:r>
      <w:r>
        <w:t></w:t>
      </w:r>
      <w:r>
        <w:rPr>
          <w:rFonts w:hint="eastAsia"/>
        </w:rPr>
        <w:t>історіографічний</w:t>
      </w:r>
      <w:r>
        <w:t></w:t>
      </w:r>
      <w:r>
        <w:rPr>
          <w:rFonts w:hint="eastAsia"/>
        </w:rPr>
        <w:t>роман</w:t>
      </w:r>
      <w:r>
        <w:t></w:t>
      </w:r>
      <w:r>
        <w:rPr>
          <w:rFonts w:hint="eastAsia"/>
        </w:rPr>
        <w:t>робить</w:t>
      </w:r>
      <w:r>
        <w:t></w:t>
      </w:r>
      <w:r>
        <w:rPr>
          <w:rFonts w:hint="eastAsia"/>
        </w:rPr>
        <w:t>свій</w:t>
      </w:r>
      <w:r>
        <w:t></w:t>
      </w:r>
      <w:r>
        <w:rPr>
          <w:rFonts w:hint="eastAsia"/>
        </w:rPr>
        <w:t>унікальний</w:t>
      </w:r>
      <w:r>
        <w:t></w:t>
      </w:r>
      <w:r>
        <w:rPr>
          <w:rFonts w:hint="eastAsia"/>
        </w:rPr>
        <w:t>та</w:t>
      </w:r>
      <w:r>
        <w:t></w:t>
      </w:r>
      <w:r>
        <w:rPr>
          <w:rFonts w:hint="eastAsia"/>
        </w:rPr>
        <w:t>дуже</w:t>
      </w:r>
    </w:p>
    <w:p w:rsidR="008807EB" w:rsidRDefault="008807EB" w:rsidP="008807EB">
      <w:r>
        <w:rPr>
          <w:rFonts w:hint="eastAsia"/>
        </w:rPr>
        <w:t>важливий</w:t>
      </w:r>
      <w:r>
        <w:t></w:t>
      </w:r>
      <w:r>
        <w:rPr>
          <w:rFonts w:hint="eastAsia"/>
        </w:rPr>
        <w:t>внесок</w:t>
      </w:r>
      <w:r>
        <w:t></w:t>
      </w:r>
      <w:r>
        <w:rPr>
          <w:rFonts w:hint="eastAsia"/>
        </w:rPr>
        <w:t>у</w:t>
      </w:r>
      <w:r>
        <w:t></w:t>
      </w:r>
      <w:r>
        <w:rPr>
          <w:rFonts w:hint="eastAsia"/>
        </w:rPr>
        <w:t>гарячі</w:t>
      </w:r>
      <w:r>
        <w:t></w:t>
      </w:r>
      <w:r>
        <w:rPr>
          <w:rFonts w:hint="eastAsia"/>
        </w:rPr>
        <w:t>дебати</w:t>
      </w:r>
      <w:r>
        <w:t></w:t>
      </w:r>
      <w:r>
        <w:rPr>
          <w:rFonts w:hint="eastAsia"/>
        </w:rPr>
        <w:t>стосовно</w:t>
      </w:r>
      <w:r>
        <w:t></w:t>
      </w:r>
      <w:r>
        <w:rPr>
          <w:rFonts w:hint="eastAsia"/>
        </w:rPr>
        <w:t>історії</w:t>
      </w:r>
      <w:r>
        <w:t></w:t>
      </w:r>
      <w:r>
        <w:t></w:t>
      </w:r>
      <w:r>
        <w:rPr>
          <w:rFonts w:hint="eastAsia"/>
        </w:rPr>
        <w:t>попри</w:t>
      </w:r>
      <w:r>
        <w:t></w:t>
      </w:r>
      <w:r>
        <w:rPr>
          <w:rFonts w:hint="eastAsia"/>
        </w:rPr>
        <w:t>навіть</w:t>
      </w:r>
      <w:r>
        <w:t></w:t>
      </w:r>
      <w:r>
        <w:rPr>
          <w:rFonts w:hint="eastAsia"/>
        </w:rPr>
        <w:t>те</w:t>
      </w:r>
      <w:r>
        <w:t></w:t>
      </w:r>
      <w:r>
        <w:t></w:t>
      </w:r>
      <w:r>
        <w:rPr>
          <w:rFonts w:hint="eastAsia"/>
        </w:rPr>
        <w:t>що</w:t>
      </w:r>
    </w:p>
    <w:p w:rsidR="008807EB" w:rsidRDefault="008807EB" w:rsidP="008807EB">
      <w:r>
        <w:rPr>
          <w:rFonts w:hint="eastAsia"/>
        </w:rPr>
        <w:t>вона</w:t>
      </w:r>
      <w:r>
        <w:t></w:t>
      </w:r>
      <w:r>
        <w:rPr>
          <w:rFonts w:hint="eastAsia"/>
        </w:rPr>
        <w:t>вже</w:t>
      </w:r>
      <w:r>
        <w:t></w:t>
      </w:r>
      <w:r>
        <w:rPr>
          <w:rFonts w:hint="eastAsia"/>
        </w:rPr>
        <w:t>сягнула</w:t>
      </w:r>
      <w:r>
        <w:t></w:t>
      </w:r>
      <w:r>
        <w:rPr>
          <w:rFonts w:hint="eastAsia"/>
        </w:rPr>
        <w:t>кінця</w:t>
      </w:r>
      <w:r>
        <w:t></w:t>
      </w:r>
    </w:p>
    <w:p w:rsidR="008807EB" w:rsidRDefault="008807EB" w:rsidP="008807EB">
      <w:r>
        <w:rPr>
          <w:rFonts w:hint="eastAsia"/>
        </w:rPr>
        <w:t>Історія</w:t>
      </w:r>
      <w:r>
        <w:t></w:t>
      </w:r>
      <w:r>
        <w:t></w:t>
      </w:r>
      <w:r>
        <w:rPr>
          <w:rFonts w:hint="eastAsia"/>
        </w:rPr>
        <w:t>як</w:t>
      </w:r>
      <w:r>
        <w:t></w:t>
      </w:r>
      <w:r>
        <w:rPr>
          <w:rFonts w:hint="eastAsia"/>
        </w:rPr>
        <w:t>її</w:t>
      </w:r>
      <w:r>
        <w:t></w:t>
      </w:r>
      <w:r>
        <w:rPr>
          <w:rFonts w:hint="eastAsia"/>
        </w:rPr>
        <w:t>репрезентовано</w:t>
      </w:r>
      <w:r>
        <w:t></w:t>
      </w:r>
      <w:r>
        <w:rPr>
          <w:rFonts w:hint="eastAsia"/>
        </w:rPr>
        <w:t>в</w:t>
      </w:r>
      <w:r>
        <w:t></w:t>
      </w:r>
      <w:r>
        <w:rPr>
          <w:rFonts w:hint="eastAsia"/>
        </w:rPr>
        <w:t>англійському</w:t>
      </w:r>
      <w:r>
        <w:t></w:t>
      </w:r>
      <w:r>
        <w:rPr>
          <w:rFonts w:hint="eastAsia"/>
        </w:rPr>
        <w:t>історіографічному</w:t>
      </w:r>
    </w:p>
    <w:p w:rsidR="008807EB" w:rsidRDefault="008807EB" w:rsidP="008807EB">
      <w:r>
        <w:rPr>
          <w:rFonts w:hint="eastAsia"/>
        </w:rPr>
        <w:t>романі</w:t>
      </w:r>
      <w:r>
        <w:t></w:t>
      </w:r>
      <w:r>
        <w:t></w:t>
      </w:r>
      <w:r>
        <w:rPr>
          <w:rFonts w:hint="eastAsia"/>
        </w:rPr>
        <w:t>є</w:t>
      </w:r>
      <w:r>
        <w:t></w:t>
      </w:r>
      <w:r>
        <w:rPr>
          <w:rFonts w:hint="eastAsia"/>
        </w:rPr>
        <w:t>ані</w:t>
      </w:r>
      <w:r>
        <w:t></w:t>
      </w:r>
      <w:r>
        <w:rPr>
          <w:rFonts w:hint="eastAsia"/>
        </w:rPr>
        <w:t>такою</w:t>
      </w:r>
      <w:r>
        <w:t></w:t>
      </w:r>
      <w:r>
        <w:t></w:t>
      </w:r>
      <w:r>
        <w:rPr>
          <w:rFonts w:hint="eastAsia"/>
        </w:rPr>
        <w:t>що</w:t>
      </w:r>
      <w:r>
        <w:t></w:t>
      </w:r>
      <w:r>
        <w:rPr>
          <w:rFonts w:hint="eastAsia"/>
        </w:rPr>
        <w:t>уславлює</w:t>
      </w:r>
      <w:r>
        <w:t></w:t>
      </w:r>
      <w:r>
        <w:t></w:t>
      </w:r>
      <w:r>
        <w:rPr>
          <w:rFonts w:hint="eastAsia"/>
        </w:rPr>
        <w:t>ані</w:t>
      </w:r>
      <w:r>
        <w:t></w:t>
      </w:r>
      <w:r>
        <w:rPr>
          <w:rFonts w:hint="eastAsia"/>
        </w:rPr>
        <w:t>такою</w:t>
      </w:r>
      <w:r>
        <w:t></w:t>
      </w:r>
      <w:r>
        <w:t></w:t>
      </w:r>
      <w:r>
        <w:rPr>
          <w:rFonts w:hint="eastAsia"/>
        </w:rPr>
        <w:t>що</w:t>
      </w:r>
      <w:r>
        <w:t></w:t>
      </w:r>
      <w:r>
        <w:rPr>
          <w:rFonts w:hint="eastAsia"/>
        </w:rPr>
        <w:t>втішає</w:t>
      </w:r>
      <w:r>
        <w:t></w:t>
      </w:r>
      <w:r>
        <w:rPr>
          <w:rFonts w:hint="eastAsia"/>
        </w:rPr>
        <w:t>та</w:t>
      </w:r>
      <w:r>
        <w:t></w:t>
      </w:r>
      <w:r>
        <w:rPr>
          <w:rFonts w:hint="eastAsia"/>
        </w:rPr>
        <w:t>заспокоює</w:t>
      </w:r>
      <w:r>
        <w:t></w:t>
      </w:r>
    </w:p>
    <w:p w:rsidR="008807EB" w:rsidRDefault="008807EB" w:rsidP="008807EB">
      <w:r>
        <w:rPr>
          <w:rFonts w:hint="eastAsia"/>
        </w:rPr>
        <w:t>Вона</w:t>
      </w:r>
      <w:r>
        <w:t></w:t>
      </w:r>
      <w:r>
        <w:rPr>
          <w:rFonts w:hint="eastAsia"/>
        </w:rPr>
        <w:t>є</w:t>
      </w:r>
      <w:r>
        <w:t></w:t>
      </w:r>
      <w:r>
        <w:rPr>
          <w:rFonts w:hint="eastAsia"/>
        </w:rPr>
        <w:t>надто</w:t>
      </w:r>
      <w:r>
        <w:t></w:t>
      </w:r>
      <w:r>
        <w:rPr>
          <w:rFonts w:hint="eastAsia"/>
        </w:rPr>
        <w:t>розсіяною</w:t>
      </w:r>
      <w:r>
        <w:t></w:t>
      </w:r>
      <w:r>
        <w:t></w:t>
      </w:r>
      <w:r>
        <w:rPr>
          <w:rFonts w:hint="eastAsia"/>
        </w:rPr>
        <w:t>аби</w:t>
      </w:r>
      <w:r>
        <w:t></w:t>
      </w:r>
      <w:r>
        <w:rPr>
          <w:rFonts w:hint="eastAsia"/>
        </w:rPr>
        <w:t>пропонувати</w:t>
      </w:r>
      <w:r>
        <w:t></w:t>
      </w:r>
      <w:r>
        <w:rPr>
          <w:rFonts w:hint="eastAsia"/>
        </w:rPr>
        <w:t>уроки</w:t>
      </w:r>
      <w:r>
        <w:t></w:t>
      </w:r>
      <w:r>
        <w:t></w:t>
      </w:r>
      <w:r>
        <w:rPr>
          <w:rFonts w:hint="eastAsia"/>
        </w:rPr>
        <w:t>надто</w:t>
      </w:r>
    </w:p>
    <w:p w:rsidR="008807EB" w:rsidRDefault="008807EB" w:rsidP="008807EB">
      <w:r>
        <w:rPr>
          <w:rFonts w:hint="eastAsia"/>
        </w:rPr>
        <w:t>незавершеною</w:t>
      </w:r>
      <w:r>
        <w:t></w:t>
      </w:r>
      <w:r>
        <w:t></w:t>
      </w:r>
      <w:r>
        <w:rPr>
          <w:rFonts w:hint="eastAsia"/>
        </w:rPr>
        <w:t>щоб</w:t>
      </w:r>
      <w:r>
        <w:t></w:t>
      </w:r>
      <w:r>
        <w:rPr>
          <w:rFonts w:hint="eastAsia"/>
        </w:rPr>
        <w:t>утворити</w:t>
      </w:r>
      <w:r>
        <w:t></w:t>
      </w:r>
      <w:r>
        <w:rPr>
          <w:rFonts w:hint="eastAsia"/>
        </w:rPr>
        <w:t>простір</w:t>
      </w:r>
      <w:r>
        <w:t></w:t>
      </w:r>
      <w:r>
        <w:t></w:t>
      </w:r>
      <w:r>
        <w:rPr>
          <w:rFonts w:hint="eastAsia"/>
        </w:rPr>
        <w:t>куди</w:t>
      </w:r>
      <w:r>
        <w:t></w:t>
      </w:r>
      <w:r>
        <w:rPr>
          <w:rFonts w:hint="eastAsia"/>
        </w:rPr>
        <w:t>можна</w:t>
      </w:r>
      <w:r>
        <w:t></w:t>
      </w:r>
      <w:r>
        <w:rPr>
          <w:rFonts w:hint="eastAsia"/>
        </w:rPr>
        <w:t>втекти</w:t>
      </w:r>
      <w:r>
        <w:t></w:t>
      </w:r>
      <w:r>
        <w:t></w:t>
      </w:r>
      <w:r>
        <w:rPr>
          <w:rFonts w:hint="eastAsia"/>
        </w:rPr>
        <w:t>надто</w:t>
      </w:r>
    </w:p>
    <w:p w:rsidR="008807EB" w:rsidRDefault="008807EB" w:rsidP="008807EB">
      <w:r>
        <w:rPr>
          <w:rFonts w:hint="eastAsia"/>
        </w:rPr>
        <w:t>болісною</w:t>
      </w:r>
      <w:r>
        <w:t></w:t>
      </w:r>
      <w:r>
        <w:t></w:t>
      </w:r>
      <w:r>
        <w:rPr>
          <w:rFonts w:hint="eastAsia"/>
        </w:rPr>
        <w:t>щоб</w:t>
      </w:r>
      <w:r>
        <w:t></w:t>
      </w:r>
      <w:r>
        <w:rPr>
          <w:rFonts w:hint="eastAsia"/>
        </w:rPr>
        <w:t>дати</w:t>
      </w:r>
      <w:r>
        <w:t></w:t>
      </w:r>
      <w:r>
        <w:rPr>
          <w:rFonts w:hint="eastAsia"/>
        </w:rPr>
        <w:t>можливість</w:t>
      </w:r>
      <w:r>
        <w:t></w:t>
      </w:r>
      <w:r>
        <w:rPr>
          <w:rFonts w:hint="eastAsia"/>
        </w:rPr>
        <w:t>комфортно</w:t>
      </w:r>
      <w:r>
        <w:t></w:t>
      </w:r>
      <w:r>
        <w:rPr>
          <w:rFonts w:hint="eastAsia"/>
        </w:rPr>
        <w:t>насолоджуватись</w:t>
      </w:r>
      <w:r>
        <w:t></w:t>
      </w:r>
      <w:r>
        <w:rPr>
          <w:rFonts w:hint="eastAsia"/>
        </w:rPr>
        <w:t>її</w:t>
      </w:r>
    </w:p>
    <w:p w:rsidR="008807EB" w:rsidRDefault="008807EB" w:rsidP="008807EB">
      <w:r>
        <w:rPr>
          <w:rFonts w:hint="eastAsia"/>
        </w:rPr>
        <w:t>іронією</w:t>
      </w:r>
      <w:r>
        <w:t></w:t>
      </w:r>
      <w:r>
        <w:t></w:t>
      </w:r>
      <w:r>
        <w:rPr>
          <w:rFonts w:hint="eastAsia"/>
        </w:rPr>
        <w:t>Отже</w:t>
      </w:r>
      <w:r>
        <w:t></w:t>
      </w:r>
      <w:r>
        <w:t></w:t>
      </w:r>
      <w:r>
        <w:rPr>
          <w:rFonts w:hint="eastAsia"/>
        </w:rPr>
        <w:t>замість</w:t>
      </w:r>
      <w:r>
        <w:t></w:t>
      </w:r>
      <w:r>
        <w:rPr>
          <w:rFonts w:hint="eastAsia"/>
        </w:rPr>
        <w:t>переконання</w:t>
      </w:r>
      <w:r>
        <w:t></w:t>
      </w:r>
      <w:r>
        <w:rPr>
          <w:rFonts w:hint="eastAsia"/>
        </w:rPr>
        <w:t>в</w:t>
      </w:r>
      <w:r>
        <w:t></w:t>
      </w:r>
      <w:r>
        <w:rPr>
          <w:rFonts w:hint="eastAsia"/>
        </w:rPr>
        <w:t>тому</w:t>
      </w:r>
      <w:r>
        <w:t></w:t>
      </w:r>
      <w:r>
        <w:t></w:t>
      </w:r>
      <w:r>
        <w:rPr>
          <w:rFonts w:hint="eastAsia"/>
        </w:rPr>
        <w:t>що</w:t>
      </w:r>
      <w:r>
        <w:t></w:t>
      </w:r>
      <w:r>
        <w:rPr>
          <w:rFonts w:hint="eastAsia"/>
        </w:rPr>
        <w:t>минуле</w:t>
      </w:r>
      <w:r>
        <w:t></w:t>
      </w:r>
      <w:r>
        <w:rPr>
          <w:rFonts w:hint="eastAsia"/>
        </w:rPr>
        <w:t>навчить</w:t>
      </w:r>
      <w:r>
        <w:t></w:t>
      </w:r>
      <w:r>
        <w:rPr>
          <w:rFonts w:hint="eastAsia"/>
        </w:rPr>
        <w:t>нас</w:t>
      </w:r>
      <w:r>
        <w:t></w:t>
      </w:r>
    </w:p>
    <w:p w:rsidR="008807EB" w:rsidRDefault="008807EB" w:rsidP="008807EB">
      <w:r>
        <w:rPr>
          <w:rFonts w:hint="eastAsia"/>
        </w:rPr>
        <w:t>як</w:t>
      </w:r>
      <w:r>
        <w:t></w:t>
      </w:r>
      <w:r>
        <w:rPr>
          <w:rFonts w:hint="eastAsia"/>
        </w:rPr>
        <w:t>жити</w:t>
      </w:r>
      <w:r>
        <w:t></w:t>
      </w:r>
      <w:r>
        <w:t></w:t>
      </w:r>
      <w:r>
        <w:rPr>
          <w:rFonts w:hint="eastAsia"/>
        </w:rPr>
        <w:t>в</w:t>
      </w:r>
      <w:r>
        <w:t></w:t>
      </w:r>
      <w:r>
        <w:rPr>
          <w:rFonts w:hint="eastAsia"/>
        </w:rPr>
        <w:t>історіографічних</w:t>
      </w:r>
      <w:r>
        <w:t></w:t>
      </w:r>
      <w:r>
        <w:rPr>
          <w:rFonts w:hint="eastAsia"/>
        </w:rPr>
        <w:t>романах</w:t>
      </w:r>
      <w:r>
        <w:t></w:t>
      </w:r>
      <w:r>
        <w:rPr>
          <w:rFonts w:hint="eastAsia"/>
        </w:rPr>
        <w:t>звучить</w:t>
      </w:r>
      <w:r>
        <w:t></w:t>
      </w:r>
      <w:r>
        <w:rPr>
          <w:rFonts w:hint="eastAsia"/>
        </w:rPr>
        <w:t>більш</w:t>
      </w:r>
      <w:r>
        <w:t></w:t>
      </w:r>
      <w:r>
        <w:rPr>
          <w:rFonts w:hint="eastAsia"/>
        </w:rPr>
        <w:t>поміркована</w:t>
      </w:r>
    </w:p>
    <w:p w:rsidR="008807EB" w:rsidRDefault="008807EB" w:rsidP="008807EB">
      <w:r>
        <w:rPr>
          <w:rFonts w:hint="eastAsia"/>
        </w:rPr>
        <w:t>упевненість</w:t>
      </w:r>
      <w:r>
        <w:t></w:t>
      </w:r>
      <w:r>
        <w:t></w:t>
      </w:r>
      <w:r>
        <w:rPr>
          <w:rFonts w:hint="eastAsia"/>
        </w:rPr>
        <w:t>що</w:t>
      </w:r>
      <w:r>
        <w:t></w:t>
      </w:r>
      <w:r>
        <w:rPr>
          <w:rFonts w:hint="eastAsia"/>
        </w:rPr>
        <w:t>завжди</w:t>
      </w:r>
      <w:r>
        <w:t></w:t>
      </w:r>
      <w:r>
        <w:rPr>
          <w:rFonts w:hint="eastAsia"/>
        </w:rPr>
        <w:t>краще</w:t>
      </w:r>
      <w:r>
        <w:t></w:t>
      </w:r>
      <w:r>
        <w:rPr>
          <w:rFonts w:hint="eastAsia"/>
        </w:rPr>
        <w:t>знати</w:t>
      </w:r>
      <w:r>
        <w:t></w:t>
      </w:r>
      <w:r>
        <w:t></w:t>
      </w:r>
      <w:r>
        <w:rPr>
          <w:rFonts w:hint="eastAsia"/>
        </w:rPr>
        <w:t>ніж</w:t>
      </w:r>
      <w:r>
        <w:t></w:t>
      </w:r>
      <w:r>
        <w:rPr>
          <w:rFonts w:hint="eastAsia"/>
        </w:rPr>
        <w:t>залишатися</w:t>
      </w:r>
      <w:r>
        <w:t></w:t>
      </w:r>
      <w:r>
        <w:rPr>
          <w:rFonts w:hint="eastAsia"/>
        </w:rPr>
        <w:t>необізнаним</w:t>
      </w:r>
      <w:r>
        <w:t></w:t>
      </w:r>
    </w:p>
    <w:p w:rsidR="008807EB" w:rsidRDefault="008807EB" w:rsidP="008807EB">
      <w:r>
        <w:rPr>
          <w:rFonts w:hint="eastAsia"/>
        </w:rPr>
        <w:t>навіть</w:t>
      </w:r>
      <w:r>
        <w:t></w:t>
      </w:r>
      <w:r>
        <w:rPr>
          <w:rFonts w:hint="eastAsia"/>
        </w:rPr>
        <w:t>якщо</w:t>
      </w:r>
      <w:r>
        <w:t></w:t>
      </w:r>
      <w:r>
        <w:rPr>
          <w:rFonts w:hint="eastAsia"/>
        </w:rPr>
        <w:t>те</w:t>
      </w:r>
      <w:r>
        <w:t></w:t>
      </w:r>
      <w:r>
        <w:t></w:t>
      </w:r>
      <w:r>
        <w:rPr>
          <w:rFonts w:hint="eastAsia"/>
        </w:rPr>
        <w:t>про</w:t>
      </w:r>
      <w:r>
        <w:t></w:t>
      </w:r>
      <w:r>
        <w:rPr>
          <w:rFonts w:hint="eastAsia"/>
        </w:rPr>
        <w:t>що</w:t>
      </w:r>
      <w:r>
        <w:t></w:t>
      </w:r>
      <w:r>
        <w:rPr>
          <w:rFonts w:hint="eastAsia"/>
        </w:rPr>
        <w:t>ми</w:t>
      </w:r>
      <w:r>
        <w:t></w:t>
      </w:r>
      <w:r>
        <w:rPr>
          <w:rFonts w:hint="eastAsia"/>
        </w:rPr>
        <w:t>дізнаємося</w:t>
      </w:r>
      <w:r>
        <w:t></w:t>
      </w:r>
      <w:r>
        <w:rPr>
          <w:rFonts w:hint="eastAsia"/>
        </w:rPr>
        <w:t>–</w:t>
      </w:r>
      <w:r>
        <w:t></w:t>
      </w:r>
      <w:r>
        <w:rPr>
          <w:rFonts w:hint="eastAsia"/>
        </w:rPr>
        <w:t>це</w:t>
      </w:r>
      <w:r>
        <w:t></w:t>
      </w:r>
      <w:r>
        <w:rPr>
          <w:rFonts w:hint="eastAsia"/>
        </w:rPr>
        <w:t>уявлення</w:t>
      </w:r>
      <w:r>
        <w:t></w:t>
      </w:r>
      <w:r>
        <w:rPr>
          <w:rFonts w:hint="eastAsia"/>
        </w:rPr>
        <w:t>про</w:t>
      </w:r>
      <w:r>
        <w:t></w:t>
      </w:r>
      <w:r>
        <w:rPr>
          <w:rFonts w:hint="eastAsia"/>
        </w:rPr>
        <w:t>неймовірну</w:t>
      </w:r>
    </w:p>
    <w:p w:rsidR="008807EB" w:rsidRDefault="008807EB" w:rsidP="008807EB">
      <w:r>
        <w:rPr>
          <w:rFonts w:hint="eastAsia"/>
        </w:rPr>
        <w:t>складність</w:t>
      </w:r>
      <w:r>
        <w:t></w:t>
      </w:r>
      <w:r>
        <w:rPr>
          <w:rFonts w:hint="eastAsia"/>
        </w:rPr>
        <w:t>розуміння</w:t>
      </w:r>
      <w:r>
        <w:t></w:t>
      </w:r>
      <w:r>
        <w:rPr>
          <w:rFonts w:hint="eastAsia"/>
        </w:rPr>
        <w:t>нашого</w:t>
      </w:r>
      <w:r>
        <w:t></w:t>
      </w:r>
      <w:r>
        <w:rPr>
          <w:rFonts w:hint="eastAsia"/>
        </w:rPr>
        <w:t>життя</w:t>
      </w:r>
      <w:r>
        <w:t></w:t>
      </w:r>
      <w:r>
        <w:rPr>
          <w:rFonts w:hint="eastAsia"/>
        </w:rPr>
        <w:t>історично</w:t>
      </w:r>
      <w:r>
        <w:t></w:t>
      </w:r>
    </w:p>
    <w:p w:rsidR="008807EB" w:rsidRDefault="008807EB" w:rsidP="008807EB">
      <w:r>
        <w:rPr>
          <w:rFonts w:hint="eastAsia"/>
        </w:rPr>
        <w:t>Історіографічні</w:t>
      </w:r>
      <w:r>
        <w:t></w:t>
      </w:r>
      <w:r>
        <w:rPr>
          <w:rFonts w:hint="eastAsia"/>
        </w:rPr>
        <w:t>романи</w:t>
      </w:r>
      <w:r>
        <w:t></w:t>
      </w:r>
      <w:r>
        <w:rPr>
          <w:rFonts w:hint="eastAsia"/>
        </w:rPr>
        <w:t>досліджують</w:t>
      </w:r>
      <w:r>
        <w:t></w:t>
      </w:r>
      <w:r>
        <w:rPr>
          <w:rFonts w:hint="eastAsia"/>
        </w:rPr>
        <w:t>процес</w:t>
      </w:r>
      <w:r>
        <w:t></w:t>
      </w:r>
      <w:r>
        <w:rPr>
          <w:rFonts w:hint="eastAsia"/>
        </w:rPr>
        <w:t>поновлення</w:t>
      </w:r>
      <w:r>
        <w:t></w:t>
      </w:r>
      <w:r>
        <w:rPr>
          <w:rFonts w:hint="eastAsia"/>
        </w:rPr>
        <w:t>тих</w:t>
      </w:r>
    </w:p>
    <w:p w:rsidR="008807EB" w:rsidRDefault="008807EB" w:rsidP="008807EB">
      <w:r>
        <w:rPr>
          <w:rFonts w:hint="eastAsia"/>
        </w:rPr>
        <w:t>вимірів</w:t>
      </w:r>
      <w:r>
        <w:t></w:t>
      </w:r>
      <w:r>
        <w:rPr>
          <w:rFonts w:hint="eastAsia"/>
        </w:rPr>
        <w:t>минулого</w:t>
      </w:r>
      <w:r>
        <w:t></w:t>
      </w:r>
      <w:r>
        <w:t></w:t>
      </w:r>
      <w:r>
        <w:rPr>
          <w:rFonts w:hint="eastAsia"/>
        </w:rPr>
        <w:t>які</w:t>
      </w:r>
      <w:r>
        <w:t></w:t>
      </w:r>
      <w:r>
        <w:rPr>
          <w:rFonts w:hint="eastAsia"/>
        </w:rPr>
        <w:t>здебільшого</w:t>
      </w:r>
      <w:r>
        <w:t></w:t>
      </w:r>
      <w:r>
        <w:rPr>
          <w:rFonts w:hint="eastAsia"/>
        </w:rPr>
        <w:t>розглядалися</w:t>
      </w:r>
      <w:r>
        <w:t></w:t>
      </w:r>
      <w:r>
        <w:rPr>
          <w:rFonts w:hint="eastAsia"/>
        </w:rPr>
        <w:t>як</w:t>
      </w:r>
      <w:r>
        <w:t></w:t>
      </w:r>
      <w:r>
        <w:rPr>
          <w:rFonts w:hint="eastAsia"/>
        </w:rPr>
        <w:t>незмінні</w:t>
      </w:r>
      <w:r>
        <w:t></w:t>
      </w:r>
      <w:r>
        <w:t></w:t>
      </w:r>
      <w:r>
        <w:rPr>
          <w:rFonts w:hint="eastAsia"/>
        </w:rPr>
        <w:t>аніж</w:t>
      </w:r>
      <w:r>
        <w:t></w:t>
      </w:r>
      <w:r>
        <w:rPr>
          <w:rFonts w:hint="eastAsia"/>
        </w:rPr>
        <w:t>як</w:t>
      </w:r>
    </w:p>
    <w:p w:rsidR="008807EB" w:rsidRDefault="008807EB" w:rsidP="008807EB">
      <w:r>
        <w:rPr>
          <w:rFonts w:hint="eastAsia"/>
        </w:rPr>
        <w:t>такі</w:t>
      </w:r>
      <w:r>
        <w:t></w:t>
      </w:r>
      <w:r>
        <w:t></w:t>
      </w:r>
      <w:r>
        <w:rPr>
          <w:rFonts w:hint="eastAsia"/>
        </w:rPr>
        <w:t>що</w:t>
      </w:r>
      <w:r>
        <w:t></w:t>
      </w:r>
      <w:r>
        <w:rPr>
          <w:rFonts w:hint="eastAsia"/>
        </w:rPr>
        <w:t>підвладні</w:t>
      </w:r>
      <w:r>
        <w:t></w:t>
      </w:r>
      <w:r>
        <w:rPr>
          <w:rFonts w:hint="eastAsia"/>
        </w:rPr>
        <w:t>суттєвим</w:t>
      </w:r>
      <w:r>
        <w:t></w:t>
      </w:r>
      <w:r>
        <w:rPr>
          <w:rFonts w:hint="eastAsia"/>
        </w:rPr>
        <w:t>перетворенням</w:t>
      </w:r>
      <w:r>
        <w:t></w:t>
      </w:r>
    </w:p>
    <w:p w:rsidR="008807EB" w:rsidRDefault="008807EB" w:rsidP="008807EB">
      <w:r>
        <w:rPr>
          <w:rFonts w:hint="eastAsia"/>
        </w:rPr>
        <w:t>Одним</w:t>
      </w:r>
      <w:r>
        <w:t></w:t>
      </w:r>
      <w:r>
        <w:rPr>
          <w:rFonts w:hint="eastAsia"/>
        </w:rPr>
        <w:t>із</w:t>
      </w:r>
      <w:r>
        <w:t></w:t>
      </w:r>
      <w:r>
        <w:rPr>
          <w:rFonts w:hint="eastAsia"/>
        </w:rPr>
        <w:t>цих</w:t>
      </w:r>
      <w:r>
        <w:t></w:t>
      </w:r>
      <w:r>
        <w:rPr>
          <w:rFonts w:hint="eastAsia"/>
        </w:rPr>
        <w:t>вимірів</w:t>
      </w:r>
      <w:r>
        <w:t></w:t>
      </w:r>
      <w:r>
        <w:rPr>
          <w:rFonts w:hint="eastAsia"/>
        </w:rPr>
        <w:t>є</w:t>
      </w:r>
      <w:r>
        <w:t></w:t>
      </w:r>
      <w:r>
        <w:rPr>
          <w:rFonts w:hint="eastAsia"/>
        </w:rPr>
        <w:t>пам</w:t>
      </w:r>
      <w:r>
        <w:t></w:t>
      </w:r>
      <w:r>
        <w:rPr>
          <w:rFonts w:hint="eastAsia"/>
        </w:rPr>
        <w:t>ять</w:t>
      </w:r>
      <w:r>
        <w:t></w:t>
      </w:r>
      <w:r>
        <w:t></w:t>
      </w:r>
      <w:r>
        <w:rPr>
          <w:rFonts w:hint="eastAsia"/>
        </w:rPr>
        <w:t>Як</w:t>
      </w:r>
      <w:r>
        <w:t></w:t>
      </w:r>
      <w:r>
        <w:rPr>
          <w:rFonts w:hint="eastAsia"/>
        </w:rPr>
        <w:t>індивідуальна</w:t>
      </w:r>
      <w:r>
        <w:t></w:t>
      </w:r>
      <w:r>
        <w:t></w:t>
      </w:r>
      <w:r>
        <w:rPr>
          <w:rFonts w:hint="eastAsia"/>
        </w:rPr>
        <w:t>так</w:t>
      </w:r>
      <w:r>
        <w:t></w:t>
      </w:r>
      <w:r>
        <w:rPr>
          <w:rFonts w:hint="eastAsia"/>
        </w:rPr>
        <w:t>і</w:t>
      </w:r>
    </w:p>
    <w:p w:rsidR="008807EB" w:rsidRDefault="008807EB" w:rsidP="008807EB">
      <w:r>
        <w:rPr>
          <w:rFonts w:hint="eastAsia"/>
        </w:rPr>
        <w:t>колективна</w:t>
      </w:r>
      <w:r>
        <w:t></w:t>
      </w:r>
      <w:r>
        <w:rPr>
          <w:rFonts w:hint="eastAsia"/>
        </w:rPr>
        <w:t>пам</w:t>
      </w:r>
      <w:r>
        <w:t></w:t>
      </w:r>
      <w:r>
        <w:rPr>
          <w:rFonts w:hint="eastAsia"/>
        </w:rPr>
        <w:t>ять</w:t>
      </w:r>
      <w:r>
        <w:t></w:t>
      </w:r>
      <w:r>
        <w:rPr>
          <w:rFonts w:hint="eastAsia"/>
        </w:rPr>
        <w:t>постійно</w:t>
      </w:r>
      <w:r>
        <w:t></w:t>
      </w:r>
      <w:r>
        <w:rPr>
          <w:rFonts w:hint="eastAsia"/>
        </w:rPr>
        <w:t>трансформуються</w:t>
      </w:r>
      <w:r>
        <w:t></w:t>
      </w:r>
      <w:r>
        <w:t></w:t>
      </w:r>
      <w:r>
        <w:rPr>
          <w:rFonts w:hint="eastAsia"/>
        </w:rPr>
        <w:t>Особисті</w:t>
      </w:r>
      <w:r>
        <w:t></w:t>
      </w:r>
      <w:r>
        <w:rPr>
          <w:rFonts w:hint="eastAsia"/>
        </w:rPr>
        <w:t>спогади</w:t>
      </w:r>
      <w:r>
        <w:t></w:t>
      </w:r>
      <w:r>
        <w:rPr>
          <w:rFonts w:hint="eastAsia"/>
        </w:rPr>
        <w:t>та</w:t>
      </w:r>
    </w:p>
    <w:p w:rsidR="008807EB" w:rsidRDefault="008807EB" w:rsidP="008807EB">
      <w:r>
        <w:rPr>
          <w:rFonts w:hint="eastAsia"/>
        </w:rPr>
        <w:t>історії</w:t>
      </w:r>
      <w:r>
        <w:t></w:t>
      </w:r>
      <w:r>
        <w:rPr>
          <w:rFonts w:hint="eastAsia"/>
        </w:rPr>
        <w:t>змінюються</w:t>
      </w:r>
      <w:r>
        <w:t></w:t>
      </w:r>
      <w:r>
        <w:t></w:t>
      </w:r>
      <w:r>
        <w:rPr>
          <w:rFonts w:hint="eastAsia"/>
        </w:rPr>
        <w:t>укладаючись</w:t>
      </w:r>
      <w:r>
        <w:t></w:t>
      </w:r>
      <w:r>
        <w:rPr>
          <w:rFonts w:hint="eastAsia"/>
        </w:rPr>
        <w:t>у</w:t>
      </w:r>
      <w:r>
        <w:t></w:t>
      </w:r>
      <w:r>
        <w:rPr>
          <w:rFonts w:hint="eastAsia"/>
        </w:rPr>
        <w:t>мінливу</w:t>
      </w:r>
      <w:r>
        <w:t></w:t>
      </w:r>
      <w:r>
        <w:rPr>
          <w:rFonts w:hint="eastAsia"/>
        </w:rPr>
        <w:t>картину</w:t>
      </w:r>
      <w:r>
        <w:t></w:t>
      </w:r>
      <w:r>
        <w:rPr>
          <w:rFonts w:hint="eastAsia"/>
        </w:rPr>
        <w:t>історії</w:t>
      </w:r>
      <w:r>
        <w:t></w:t>
      </w:r>
      <w:r>
        <w:rPr>
          <w:rFonts w:hint="eastAsia"/>
        </w:rPr>
        <w:t>загальної</w:t>
      </w:r>
      <w:r>
        <w:t></w:t>
      </w:r>
    </w:p>
    <w:p w:rsidR="008807EB" w:rsidRDefault="008807EB" w:rsidP="008807EB">
      <w:r>
        <w:rPr>
          <w:rFonts w:hint="eastAsia"/>
        </w:rPr>
        <w:t>Подібно</w:t>
      </w:r>
      <w:r>
        <w:t></w:t>
      </w:r>
      <w:r>
        <w:rPr>
          <w:rFonts w:hint="eastAsia"/>
        </w:rPr>
        <w:t>до</w:t>
      </w:r>
      <w:r>
        <w:t></w:t>
      </w:r>
      <w:r>
        <w:rPr>
          <w:rFonts w:hint="eastAsia"/>
        </w:rPr>
        <w:t>того</w:t>
      </w:r>
      <w:r>
        <w:t></w:t>
      </w:r>
      <w:r>
        <w:rPr>
          <w:rFonts w:hint="eastAsia"/>
        </w:rPr>
        <w:t>як</w:t>
      </w:r>
      <w:r>
        <w:t></w:t>
      </w:r>
      <w:r>
        <w:rPr>
          <w:rFonts w:hint="eastAsia"/>
        </w:rPr>
        <w:t>фактуальне</w:t>
      </w:r>
      <w:r>
        <w:t></w:t>
      </w:r>
      <w:r>
        <w:rPr>
          <w:rFonts w:hint="eastAsia"/>
        </w:rPr>
        <w:t>й</w:t>
      </w:r>
      <w:r>
        <w:t></w:t>
      </w:r>
      <w:r>
        <w:rPr>
          <w:rFonts w:hint="eastAsia"/>
        </w:rPr>
        <w:t>фікціональне</w:t>
      </w:r>
      <w:r>
        <w:t></w:t>
      </w:r>
      <w:r>
        <w:rPr>
          <w:rFonts w:hint="eastAsia"/>
        </w:rPr>
        <w:t>в</w:t>
      </w:r>
      <w:r>
        <w:t></w:t>
      </w:r>
      <w:r>
        <w:rPr>
          <w:rFonts w:hint="eastAsia"/>
        </w:rPr>
        <w:t>історіографічному</w:t>
      </w:r>
    </w:p>
    <w:p w:rsidR="008807EB" w:rsidRDefault="008807EB" w:rsidP="008807EB">
      <w:r>
        <w:rPr>
          <w:rFonts w:hint="eastAsia"/>
        </w:rPr>
        <w:t>романі</w:t>
      </w:r>
      <w:r>
        <w:t></w:t>
      </w:r>
      <w:r>
        <w:rPr>
          <w:rFonts w:hint="eastAsia"/>
        </w:rPr>
        <w:t>наділяється</w:t>
      </w:r>
      <w:r>
        <w:t></w:t>
      </w:r>
      <w:r>
        <w:rPr>
          <w:rFonts w:hint="eastAsia"/>
        </w:rPr>
        <w:t>однаковою</w:t>
      </w:r>
      <w:r>
        <w:t></w:t>
      </w:r>
      <w:r>
        <w:rPr>
          <w:rFonts w:hint="eastAsia"/>
        </w:rPr>
        <w:t>здатністю</w:t>
      </w:r>
      <w:r>
        <w:t></w:t>
      </w:r>
      <w:r>
        <w:rPr>
          <w:rFonts w:hint="eastAsia"/>
        </w:rPr>
        <w:t>до</w:t>
      </w:r>
      <w:r>
        <w:t></w:t>
      </w:r>
      <w:r>
        <w:rPr>
          <w:rFonts w:hint="eastAsia"/>
        </w:rPr>
        <w:t>реконструювання</w:t>
      </w:r>
      <w:r>
        <w:t></w:t>
      </w:r>
      <w:r>
        <w:rPr>
          <w:rFonts w:hint="eastAsia"/>
        </w:rPr>
        <w:t>історії</w:t>
      </w:r>
      <w:r>
        <w:t></w:t>
      </w:r>
    </w:p>
    <w:p w:rsidR="008807EB" w:rsidRDefault="008807EB" w:rsidP="008807EB">
      <w:r>
        <w:rPr>
          <w:rFonts w:hint="eastAsia"/>
        </w:rPr>
        <w:t>окремі</w:t>
      </w:r>
      <w:r>
        <w:t></w:t>
      </w:r>
      <w:r>
        <w:rPr>
          <w:rFonts w:hint="eastAsia"/>
        </w:rPr>
        <w:t>індивідуальні</w:t>
      </w:r>
      <w:r>
        <w:t></w:t>
      </w:r>
      <w:r>
        <w:rPr>
          <w:rFonts w:hint="eastAsia"/>
        </w:rPr>
        <w:t>історії</w:t>
      </w:r>
      <w:r>
        <w:t></w:t>
      </w:r>
      <w:r>
        <w:rPr>
          <w:rFonts w:hint="eastAsia"/>
        </w:rPr>
        <w:t>наративи</w:t>
      </w:r>
      <w:r>
        <w:t></w:t>
      </w:r>
      <w:r>
        <w:rPr>
          <w:rFonts w:hint="eastAsia"/>
        </w:rPr>
        <w:t>романних</w:t>
      </w:r>
      <w:r>
        <w:t></w:t>
      </w:r>
      <w:r>
        <w:rPr>
          <w:rFonts w:hint="eastAsia"/>
        </w:rPr>
        <w:t>персонажів</w:t>
      </w:r>
      <w:r>
        <w:t></w:t>
      </w:r>
      <w:r>
        <w:rPr>
          <w:rFonts w:hint="eastAsia"/>
        </w:rPr>
        <w:t>є</w:t>
      </w:r>
    </w:p>
    <w:p w:rsidR="008807EB" w:rsidRDefault="008807EB" w:rsidP="008807EB">
      <w:r>
        <w:rPr>
          <w:rFonts w:hint="eastAsia"/>
        </w:rPr>
        <w:t>настільки</w:t>
      </w:r>
      <w:r>
        <w:t></w:t>
      </w:r>
      <w:r>
        <w:rPr>
          <w:rFonts w:hint="eastAsia"/>
        </w:rPr>
        <w:t>ж</w:t>
      </w:r>
      <w:r>
        <w:t></w:t>
      </w:r>
      <w:r>
        <w:rPr>
          <w:rFonts w:hint="eastAsia"/>
        </w:rPr>
        <w:t>значущими</w:t>
      </w:r>
      <w:r>
        <w:t></w:t>
      </w:r>
      <w:r>
        <w:rPr>
          <w:rFonts w:hint="eastAsia"/>
        </w:rPr>
        <w:t>у</w:t>
      </w:r>
      <w:r>
        <w:t></w:t>
      </w:r>
      <w:r>
        <w:rPr>
          <w:rFonts w:hint="eastAsia"/>
        </w:rPr>
        <w:t>процесі</w:t>
      </w:r>
      <w:r>
        <w:t></w:t>
      </w:r>
      <w:r>
        <w:rPr>
          <w:rFonts w:hint="eastAsia"/>
        </w:rPr>
        <w:t>створення</w:t>
      </w:r>
      <w:r>
        <w:t></w:t>
      </w:r>
      <w:r>
        <w:rPr>
          <w:rFonts w:hint="eastAsia"/>
        </w:rPr>
        <w:t>образу</w:t>
      </w:r>
      <w:r>
        <w:t></w:t>
      </w:r>
      <w:r>
        <w:rPr>
          <w:rFonts w:hint="eastAsia"/>
        </w:rPr>
        <w:t>минулого</w:t>
      </w:r>
      <w:r>
        <w:t></w:t>
      </w:r>
      <w:r>
        <w:t></w:t>
      </w:r>
      <w:r>
        <w:rPr>
          <w:rFonts w:hint="eastAsia"/>
        </w:rPr>
        <w:t>як</w:t>
      </w:r>
    </w:p>
    <w:p w:rsidR="008807EB" w:rsidRDefault="008807EB" w:rsidP="008807EB">
      <w:r>
        <w:rPr>
          <w:rFonts w:hint="eastAsia"/>
        </w:rPr>
        <w:t>архівні</w:t>
      </w:r>
      <w:r>
        <w:t></w:t>
      </w:r>
      <w:r>
        <w:rPr>
          <w:rFonts w:hint="eastAsia"/>
        </w:rPr>
        <w:t>документи</w:t>
      </w:r>
      <w:r>
        <w:t></w:t>
      </w:r>
      <w:r>
        <w:rPr>
          <w:rFonts w:hint="eastAsia"/>
        </w:rPr>
        <w:t>та</w:t>
      </w:r>
      <w:r>
        <w:t></w:t>
      </w:r>
      <w:r>
        <w:rPr>
          <w:rFonts w:hint="eastAsia"/>
        </w:rPr>
        <w:t>офіційна</w:t>
      </w:r>
      <w:r>
        <w:t></w:t>
      </w:r>
      <w:r>
        <w:rPr>
          <w:rFonts w:hint="eastAsia"/>
        </w:rPr>
        <w:t>хроніка</w:t>
      </w:r>
      <w:r>
        <w:t></w:t>
      </w:r>
      <w:r>
        <w:t></w:t>
      </w:r>
      <w:r>
        <w:rPr>
          <w:rFonts w:hint="eastAsia"/>
        </w:rPr>
        <w:t>Історії</w:t>
      </w:r>
      <w:r>
        <w:t></w:t>
      </w:r>
      <w:r>
        <w:rPr>
          <w:rFonts w:hint="eastAsia"/>
        </w:rPr>
        <w:t>лікаря</w:t>
      </w:r>
      <w:r>
        <w:t></w:t>
      </w:r>
      <w:r>
        <w:rPr>
          <w:rFonts w:hint="eastAsia"/>
        </w:rPr>
        <w:t>Джефрі</w:t>
      </w:r>
    </w:p>
    <w:p w:rsidR="008807EB" w:rsidRDefault="008807EB" w:rsidP="008807EB">
      <w:r>
        <w:rPr>
          <w:rFonts w:hint="eastAsia"/>
        </w:rPr>
        <w:t>Брейтвейта</w:t>
      </w:r>
      <w:r>
        <w:t></w:t>
      </w:r>
      <w:r>
        <w:t></w:t>
      </w:r>
      <w:r>
        <w:rPr>
          <w:rFonts w:hint="eastAsia"/>
        </w:rPr>
        <w:t>дворецького</w:t>
      </w:r>
      <w:r>
        <w:t></w:t>
      </w:r>
      <w:r>
        <w:rPr>
          <w:rFonts w:hint="eastAsia"/>
        </w:rPr>
        <w:t>Стівенса</w:t>
      </w:r>
      <w:r>
        <w:t></w:t>
      </w:r>
      <w:r>
        <w:t></w:t>
      </w:r>
      <w:r>
        <w:rPr>
          <w:rFonts w:hint="eastAsia"/>
        </w:rPr>
        <w:t>учителя</w:t>
      </w:r>
      <w:r>
        <w:t></w:t>
      </w:r>
      <w:r>
        <w:rPr>
          <w:rFonts w:hint="eastAsia"/>
        </w:rPr>
        <w:t>Тома</w:t>
      </w:r>
      <w:r>
        <w:t></w:t>
      </w:r>
      <w:r>
        <w:rPr>
          <w:rFonts w:hint="eastAsia"/>
        </w:rPr>
        <w:t>Кріка</w:t>
      </w:r>
      <w:r>
        <w:t></w:t>
      </w:r>
      <w:r>
        <w:t></w:t>
      </w:r>
      <w:r>
        <w:rPr>
          <w:rFonts w:hint="eastAsia"/>
        </w:rPr>
        <w:t>науковця</w:t>
      </w:r>
    </w:p>
    <w:p w:rsidR="008807EB" w:rsidRDefault="008807EB" w:rsidP="008807EB">
      <w:r>
        <w:t></w:t>
      </w:r>
      <w:r>
        <w:t></w:t>
      </w:r>
      <w:r>
        <w:t></w:t>
      </w:r>
    </w:p>
    <w:p w:rsidR="008807EB" w:rsidRDefault="008807EB" w:rsidP="008807EB">
      <w:r>
        <w:rPr>
          <w:rFonts w:hint="eastAsia"/>
        </w:rPr>
        <w:t>Білла</w:t>
      </w:r>
      <w:r>
        <w:t></w:t>
      </w:r>
      <w:r>
        <w:rPr>
          <w:rFonts w:hint="eastAsia"/>
        </w:rPr>
        <w:t>Анвіна</w:t>
      </w:r>
      <w:r>
        <w:t></w:t>
      </w:r>
      <w:r>
        <w:t></w:t>
      </w:r>
      <w:r>
        <w:rPr>
          <w:rFonts w:hint="eastAsia"/>
        </w:rPr>
        <w:t>м</w:t>
      </w:r>
      <w:r>
        <w:t></w:t>
      </w:r>
      <w:r>
        <w:rPr>
          <w:rFonts w:hint="eastAsia"/>
        </w:rPr>
        <w:t>ясника</w:t>
      </w:r>
      <w:r>
        <w:t></w:t>
      </w:r>
      <w:r>
        <w:rPr>
          <w:rFonts w:hint="eastAsia"/>
        </w:rPr>
        <w:t>Джека</w:t>
      </w:r>
      <w:r>
        <w:t></w:t>
      </w:r>
      <w:r>
        <w:rPr>
          <w:rFonts w:hint="eastAsia"/>
        </w:rPr>
        <w:t>Доддса</w:t>
      </w:r>
      <w:r>
        <w:t></w:t>
      </w:r>
      <w:r>
        <w:rPr>
          <w:rFonts w:hint="eastAsia"/>
        </w:rPr>
        <w:t>існують</w:t>
      </w:r>
      <w:r>
        <w:t></w:t>
      </w:r>
      <w:r>
        <w:rPr>
          <w:rFonts w:hint="eastAsia"/>
        </w:rPr>
        <w:t>у</w:t>
      </w:r>
      <w:r>
        <w:t></w:t>
      </w:r>
      <w:r>
        <w:rPr>
          <w:rFonts w:hint="eastAsia"/>
        </w:rPr>
        <w:t>спільній</w:t>
      </w:r>
      <w:r>
        <w:t></w:t>
      </w:r>
      <w:r>
        <w:rPr>
          <w:rFonts w:hint="eastAsia"/>
        </w:rPr>
        <w:t>історичній</w:t>
      </w:r>
    </w:p>
    <w:p w:rsidR="008807EB" w:rsidRDefault="008807EB" w:rsidP="008807EB">
      <w:r>
        <w:rPr>
          <w:rFonts w:hint="eastAsia"/>
        </w:rPr>
        <w:t>реальності</w:t>
      </w:r>
      <w:r>
        <w:t></w:t>
      </w:r>
      <w:r>
        <w:rPr>
          <w:rFonts w:hint="eastAsia"/>
        </w:rPr>
        <w:t>й</w:t>
      </w:r>
      <w:r>
        <w:t></w:t>
      </w:r>
      <w:r>
        <w:rPr>
          <w:rFonts w:hint="eastAsia"/>
        </w:rPr>
        <w:t>на</w:t>
      </w:r>
      <w:r>
        <w:t></w:t>
      </w:r>
      <w:r>
        <w:rPr>
          <w:rFonts w:hint="eastAsia"/>
        </w:rPr>
        <w:t>рівних</w:t>
      </w:r>
      <w:r>
        <w:t></w:t>
      </w:r>
      <w:r>
        <w:rPr>
          <w:rFonts w:hint="eastAsia"/>
        </w:rPr>
        <w:t>правах</w:t>
      </w:r>
      <w:r>
        <w:t></w:t>
      </w:r>
      <w:r>
        <w:rPr>
          <w:rFonts w:hint="eastAsia"/>
        </w:rPr>
        <w:t>із</w:t>
      </w:r>
      <w:r>
        <w:t></w:t>
      </w:r>
      <w:r>
        <w:rPr>
          <w:rFonts w:hint="eastAsia"/>
        </w:rPr>
        <w:t>історіями</w:t>
      </w:r>
      <w:r>
        <w:t></w:t>
      </w:r>
      <w:r>
        <w:t></w:t>
      </w:r>
      <w:r>
        <w:rPr>
          <w:rFonts w:hint="eastAsia"/>
        </w:rPr>
        <w:t>справжніх</w:t>
      </w:r>
      <w:r>
        <w:t></w:t>
      </w:r>
      <w:r>
        <w:t></w:t>
      </w:r>
      <w:r>
        <w:rPr>
          <w:rFonts w:hint="eastAsia"/>
        </w:rPr>
        <w:t>історичних</w:t>
      </w:r>
    </w:p>
    <w:p w:rsidR="008807EB" w:rsidRDefault="008807EB" w:rsidP="008807EB">
      <w:r>
        <w:rPr>
          <w:rFonts w:hint="eastAsia"/>
        </w:rPr>
        <w:t>персонажів</w:t>
      </w:r>
      <w:r>
        <w:t></w:t>
      </w:r>
    </w:p>
    <w:p w:rsidR="008807EB" w:rsidRDefault="008807EB" w:rsidP="008807EB">
      <w:r>
        <w:rPr>
          <w:rFonts w:hint="eastAsia"/>
        </w:rPr>
        <w:t>Такий</w:t>
      </w:r>
      <w:r>
        <w:t></w:t>
      </w:r>
      <w:r>
        <w:rPr>
          <w:rFonts w:hint="eastAsia"/>
        </w:rPr>
        <w:t>різновид</w:t>
      </w:r>
      <w:r>
        <w:t></w:t>
      </w:r>
      <w:r>
        <w:rPr>
          <w:rFonts w:hint="eastAsia"/>
        </w:rPr>
        <w:t>історіографічного</w:t>
      </w:r>
      <w:r>
        <w:t></w:t>
      </w:r>
      <w:r>
        <w:rPr>
          <w:rFonts w:hint="eastAsia"/>
        </w:rPr>
        <w:t>роману</w:t>
      </w:r>
      <w:r>
        <w:t></w:t>
      </w:r>
      <w:r>
        <w:t></w:t>
      </w:r>
      <w:r>
        <w:rPr>
          <w:rFonts w:hint="eastAsia"/>
        </w:rPr>
        <w:t>як</w:t>
      </w:r>
      <w:r>
        <w:t></w:t>
      </w:r>
      <w:r>
        <w:rPr>
          <w:rFonts w:hint="eastAsia"/>
        </w:rPr>
        <w:t>роман</w:t>
      </w:r>
    </w:p>
    <w:p w:rsidR="008807EB" w:rsidRDefault="008807EB" w:rsidP="008807EB">
      <w:r>
        <w:rPr>
          <w:rFonts w:hint="eastAsia"/>
        </w:rPr>
        <w:t>ретроспективний</w:t>
      </w:r>
      <w:r>
        <w:t></w:t>
      </w:r>
      <w:r>
        <w:rPr>
          <w:rFonts w:hint="eastAsia"/>
        </w:rPr>
        <w:t>відстежує</w:t>
      </w:r>
      <w:r>
        <w:t></w:t>
      </w:r>
      <w:r>
        <w:rPr>
          <w:rFonts w:hint="eastAsia"/>
        </w:rPr>
        <w:t>шлях</w:t>
      </w:r>
      <w:r>
        <w:t></w:t>
      </w:r>
      <w:r>
        <w:rPr>
          <w:rFonts w:hint="eastAsia"/>
        </w:rPr>
        <w:t>від</w:t>
      </w:r>
      <w:r>
        <w:t></w:t>
      </w:r>
      <w:r>
        <w:rPr>
          <w:rFonts w:hint="eastAsia"/>
        </w:rPr>
        <w:t>поновлення</w:t>
      </w:r>
      <w:r>
        <w:t></w:t>
      </w:r>
      <w:r>
        <w:rPr>
          <w:rFonts w:hint="eastAsia"/>
        </w:rPr>
        <w:t>особистих</w:t>
      </w:r>
      <w:r>
        <w:t></w:t>
      </w:r>
      <w:r>
        <w:rPr>
          <w:rFonts w:hint="eastAsia"/>
        </w:rPr>
        <w:t>спогадів</w:t>
      </w:r>
    </w:p>
    <w:p w:rsidR="008807EB" w:rsidRDefault="008807EB" w:rsidP="008807EB">
      <w:r>
        <w:rPr>
          <w:rFonts w:hint="eastAsia"/>
        </w:rPr>
        <w:t>до</w:t>
      </w:r>
      <w:r>
        <w:t></w:t>
      </w:r>
      <w:r>
        <w:rPr>
          <w:rFonts w:hint="eastAsia"/>
        </w:rPr>
        <w:t>переосмислення</w:t>
      </w:r>
      <w:r>
        <w:t></w:t>
      </w:r>
      <w:r>
        <w:rPr>
          <w:rFonts w:hint="eastAsia"/>
        </w:rPr>
        <w:t>історії</w:t>
      </w:r>
      <w:r>
        <w:t></w:t>
      </w:r>
      <w:r>
        <w:rPr>
          <w:rFonts w:hint="eastAsia"/>
        </w:rPr>
        <w:t>взагалі</w:t>
      </w:r>
      <w:r>
        <w:t></w:t>
      </w:r>
      <w:r>
        <w:t></w:t>
      </w:r>
      <w:r>
        <w:rPr>
          <w:rFonts w:hint="eastAsia"/>
        </w:rPr>
        <w:t>привертає</w:t>
      </w:r>
      <w:r>
        <w:t></w:t>
      </w:r>
      <w:r>
        <w:rPr>
          <w:rFonts w:hint="eastAsia"/>
        </w:rPr>
        <w:t>увагу</w:t>
      </w:r>
      <w:r>
        <w:t></w:t>
      </w:r>
      <w:r>
        <w:rPr>
          <w:rFonts w:hint="eastAsia"/>
        </w:rPr>
        <w:t>насамперед</w:t>
      </w:r>
      <w:r>
        <w:t></w:t>
      </w:r>
      <w:r>
        <w:rPr>
          <w:rFonts w:hint="eastAsia"/>
        </w:rPr>
        <w:t>до</w:t>
      </w:r>
    </w:p>
    <w:p w:rsidR="008807EB" w:rsidRDefault="008807EB" w:rsidP="008807EB">
      <w:r>
        <w:rPr>
          <w:rFonts w:hint="eastAsia"/>
        </w:rPr>
        <w:t>співвідношення</w:t>
      </w:r>
      <w:r>
        <w:t></w:t>
      </w:r>
      <w:r>
        <w:rPr>
          <w:rFonts w:hint="eastAsia"/>
        </w:rPr>
        <w:t>індивідуального</w:t>
      </w:r>
      <w:r>
        <w:t></w:t>
      </w:r>
      <w:r>
        <w:rPr>
          <w:rFonts w:hint="eastAsia"/>
        </w:rPr>
        <w:t>й</w:t>
      </w:r>
      <w:r>
        <w:t></w:t>
      </w:r>
      <w:r>
        <w:rPr>
          <w:rFonts w:hint="eastAsia"/>
        </w:rPr>
        <w:t>колективного</w:t>
      </w:r>
      <w:r>
        <w:t></w:t>
      </w:r>
      <w:r>
        <w:t></w:t>
      </w:r>
      <w:r>
        <w:rPr>
          <w:rFonts w:hint="eastAsia"/>
        </w:rPr>
        <w:t>окремого</w:t>
      </w:r>
      <w:r>
        <w:t></w:t>
      </w:r>
      <w:r>
        <w:rPr>
          <w:rFonts w:hint="eastAsia"/>
        </w:rPr>
        <w:t>й</w:t>
      </w:r>
    </w:p>
    <w:p w:rsidR="008807EB" w:rsidRDefault="008807EB" w:rsidP="008807EB">
      <w:r>
        <w:rPr>
          <w:rFonts w:hint="eastAsia"/>
        </w:rPr>
        <w:t>загального</w:t>
      </w:r>
      <w:r>
        <w:t></w:t>
      </w:r>
      <w:r>
        <w:t></w:t>
      </w:r>
      <w:r>
        <w:rPr>
          <w:rFonts w:hint="eastAsia"/>
        </w:rPr>
        <w:t>приватного</w:t>
      </w:r>
      <w:r>
        <w:t></w:t>
      </w:r>
      <w:r>
        <w:rPr>
          <w:rFonts w:hint="eastAsia"/>
        </w:rPr>
        <w:t>й</w:t>
      </w:r>
      <w:r>
        <w:t></w:t>
      </w:r>
      <w:r>
        <w:rPr>
          <w:rFonts w:hint="eastAsia"/>
        </w:rPr>
        <w:t>епохального</w:t>
      </w:r>
      <w:r>
        <w:t></w:t>
      </w:r>
    </w:p>
    <w:p w:rsidR="008807EB" w:rsidRDefault="008807EB" w:rsidP="008807EB">
      <w:r>
        <w:rPr>
          <w:rFonts w:hint="eastAsia"/>
        </w:rPr>
        <w:t>Іншим</w:t>
      </w:r>
      <w:r>
        <w:t></w:t>
      </w:r>
      <w:r>
        <w:rPr>
          <w:rFonts w:hint="eastAsia"/>
        </w:rPr>
        <w:t>значним</w:t>
      </w:r>
      <w:r>
        <w:t></w:t>
      </w:r>
      <w:r>
        <w:rPr>
          <w:rFonts w:hint="eastAsia"/>
        </w:rPr>
        <w:t>виміром</w:t>
      </w:r>
      <w:r>
        <w:t></w:t>
      </w:r>
      <w:r>
        <w:rPr>
          <w:rFonts w:hint="eastAsia"/>
        </w:rPr>
        <w:t>і</w:t>
      </w:r>
      <w:r>
        <w:t></w:t>
      </w:r>
      <w:r>
        <w:rPr>
          <w:rFonts w:hint="eastAsia"/>
        </w:rPr>
        <w:t>рівнем</w:t>
      </w:r>
      <w:r>
        <w:t></w:t>
      </w:r>
      <w:r>
        <w:rPr>
          <w:rFonts w:hint="eastAsia"/>
        </w:rPr>
        <w:t>водночас</w:t>
      </w:r>
      <w:r>
        <w:t></w:t>
      </w:r>
      <w:r>
        <w:rPr>
          <w:rFonts w:hint="eastAsia"/>
        </w:rPr>
        <w:t>оприявнення</w:t>
      </w:r>
      <w:r>
        <w:t></w:t>
      </w:r>
      <w:r>
        <w:rPr>
          <w:rFonts w:hint="eastAsia"/>
        </w:rPr>
        <w:t>та</w:t>
      </w:r>
    </w:p>
    <w:p w:rsidR="008807EB" w:rsidRDefault="008807EB" w:rsidP="008807EB">
      <w:r>
        <w:rPr>
          <w:rFonts w:hint="eastAsia"/>
        </w:rPr>
        <w:t>поновлення</w:t>
      </w:r>
      <w:r>
        <w:t></w:t>
      </w:r>
      <w:r>
        <w:rPr>
          <w:rFonts w:hint="eastAsia"/>
        </w:rPr>
        <w:t>минулого</w:t>
      </w:r>
      <w:r>
        <w:t></w:t>
      </w:r>
      <w:r>
        <w:rPr>
          <w:rFonts w:hint="eastAsia"/>
        </w:rPr>
        <w:t>в</w:t>
      </w:r>
      <w:r>
        <w:t></w:t>
      </w:r>
      <w:r>
        <w:rPr>
          <w:rFonts w:hint="eastAsia"/>
        </w:rPr>
        <w:t>історіографічному</w:t>
      </w:r>
      <w:r>
        <w:t></w:t>
      </w:r>
      <w:r>
        <w:rPr>
          <w:rFonts w:hint="eastAsia"/>
        </w:rPr>
        <w:t>романі</w:t>
      </w:r>
      <w:r>
        <w:t></w:t>
      </w:r>
      <w:r>
        <w:rPr>
          <w:rFonts w:hint="eastAsia"/>
        </w:rPr>
        <w:t>є</w:t>
      </w:r>
      <w:r>
        <w:t></w:t>
      </w:r>
      <w:r>
        <w:rPr>
          <w:rFonts w:hint="eastAsia"/>
        </w:rPr>
        <w:t>традиція</w:t>
      </w:r>
      <w:r>
        <w:t></w:t>
      </w:r>
      <w:r>
        <w:t></w:t>
      </w:r>
      <w:r>
        <w:rPr>
          <w:rFonts w:hint="eastAsia"/>
        </w:rPr>
        <w:t>Саме</w:t>
      </w:r>
      <w:r>
        <w:t></w:t>
      </w:r>
      <w:r>
        <w:rPr>
          <w:rFonts w:hint="eastAsia"/>
        </w:rPr>
        <w:t>в</w:t>
      </w:r>
    </w:p>
    <w:p w:rsidR="008807EB" w:rsidRDefault="008807EB" w:rsidP="008807EB">
      <w:r>
        <w:rPr>
          <w:rFonts w:hint="eastAsia"/>
        </w:rPr>
        <w:t>зв</w:t>
      </w:r>
      <w:r>
        <w:t></w:t>
      </w:r>
      <w:r>
        <w:rPr>
          <w:rFonts w:hint="eastAsia"/>
        </w:rPr>
        <w:t>язку</w:t>
      </w:r>
      <w:r>
        <w:t></w:t>
      </w:r>
      <w:r>
        <w:rPr>
          <w:rFonts w:hint="eastAsia"/>
        </w:rPr>
        <w:t>з</w:t>
      </w:r>
      <w:r>
        <w:t></w:t>
      </w:r>
      <w:r>
        <w:rPr>
          <w:rFonts w:hint="eastAsia"/>
        </w:rPr>
        <w:t>традицією</w:t>
      </w:r>
      <w:r>
        <w:t></w:t>
      </w:r>
      <w:r>
        <w:rPr>
          <w:rFonts w:hint="eastAsia"/>
        </w:rPr>
        <w:t>якнайбільше</w:t>
      </w:r>
      <w:r>
        <w:t></w:t>
      </w:r>
      <w:r>
        <w:rPr>
          <w:rFonts w:hint="eastAsia"/>
        </w:rPr>
        <w:t>увиразнюється</w:t>
      </w:r>
      <w:r>
        <w:t></w:t>
      </w:r>
      <w:r>
        <w:rPr>
          <w:rFonts w:hint="eastAsia"/>
        </w:rPr>
        <w:t>суто</w:t>
      </w:r>
      <w:r>
        <w:t></w:t>
      </w:r>
      <w:r>
        <w:rPr>
          <w:rFonts w:hint="eastAsia"/>
        </w:rPr>
        <w:t>англійська</w:t>
      </w:r>
    </w:p>
    <w:p w:rsidR="008807EB" w:rsidRDefault="008807EB" w:rsidP="008807EB">
      <w:r>
        <w:rPr>
          <w:rFonts w:hint="eastAsia"/>
        </w:rPr>
        <w:t>специфіка</w:t>
      </w:r>
      <w:r>
        <w:t></w:t>
      </w:r>
      <w:r>
        <w:rPr>
          <w:rFonts w:hint="eastAsia"/>
        </w:rPr>
        <w:t>історіографічного</w:t>
      </w:r>
      <w:r>
        <w:t></w:t>
      </w:r>
      <w:r>
        <w:rPr>
          <w:rFonts w:hint="eastAsia"/>
        </w:rPr>
        <w:t>роману</w:t>
      </w:r>
      <w:r>
        <w:t></w:t>
      </w:r>
      <w:r>
        <w:t></w:t>
      </w:r>
      <w:r>
        <w:rPr>
          <w:rFonts w:hint="eastAsia"/>
        </w:rPr>
        <w:t>Концепт</w:t>
      </w:r>
      <w:r>
        <w:t></w:t>
      </w:r>
      <w:r>
        <w:rPr>
          <w:rFonts w:hint="eastAsia"/>
        </w:rPr>
        <w:t>англійськості</w:t>
      </w:r>
      <w:r>
        <w:t></w:t>
      </w:r>
      <w:r>
        <w:rPr>
          <w:rFonts w:hint="eastAsia"/>
        </w:rPr>
        <w:t>стає</w:t>
      </w:r>
    </w:p>
    <w:p w:rsidR="008807EB" w:rsidRDefault="008807EB" w:rsidP="008807EB">
      <w:r>
        <w:rPr>
          <w:rFonts w:hint="eastAsia"/>
        </w:rPr>
        <w:t>центром</w:t>
      </w:r>
      <w:r>
        <w:t></w:t>
      </w:r>
      <w:r>
        <w:t></w:t>
      </w:r>
      <w:r>
        <w:rPr>
          <w:rFonts w:hint="eastAsia"/>
        </w:rPr>
        <w:t>навколо</w:t>
      </w:r>
      <w:r>
        <w:t></w:t>
      </w:r>
      <w:r>
        <w:rPr>
          <w:rFonts w:hint="eastAsia"/>
        </w:rPr>
        <w:t>якого</w:t>
      </w:r>
      <w:r>
        <w:t></w:t>
      </w:r>
      <w:r>
        <w:rPr>
          <w:rFonts w:hint="eastAsia"/>
        </w:rPr>
        <w:t>формуються</w:t>
      </w:r>
      <w:r>
        <w:t></w:t>
      </w:r>
      <w:r>
        <w:rPr>
          <w:rFonts w:hint="eastAsia"/>
        </w:rPr>
        <w:t>різноманітні</w:t>
      </w:r>
      <w:r>
        <w:t></w:t>
      </w:r>
      <w:r>
        <w:rPr>
          <w:rFonts w:hint="eastAsia"/>
        </w:rPr>
        <w:t>моделі</w:t>
      </w:r>
    </w:p>
    <w:p w:rsidR="008807EB" w:rsidRDefault="008807EB" w:rsidP="008807EB">
      <w:r>
        <w:rPr>
          <w:rFonts w:hint="eastAsia"/>
        </w:rPr>
        <w:t>переосмислення</w:t>
      </w:r>
      <w:r>
        <w:t></w:t>
      </w:r>
      <w:r>
        <w:rPr>
          <w:rFonts w:hint="eastAsia"/>
        </w:rPr>
        <w:t>національної</w:t>
      </w:r>
      <w:r>
        <w:t></w:t>
      </w:r>
      <w:r>
        <w:rPr>
          <w:rFonts w:hint="eastAsia"/>
        </w:rPr>
        <w:t>історії</w:t>
      </w:r>
      <w:r>
        <w:t></w:t>
      </w:r>
      <w:r>
        <w:rPr>
          <w:rFonts w:hint="eastAsia"/>
        </w:rPr>
        <w:t>і</w:t>
      </w:r>
      <w:r>
        <w:t></w:t>
      </w:r>
      <w:r>
        <w:rPr>
          <w:rFonts w:hint="eastAsia"/>
        </w:rPr>
        <w:t>культури</w:t>
      </w:r>
      <w:r>
        <w:t></w:t>
      </w:r>
      <w:r>
        <w:t></w:t>
      </w:r>
      <w:r>
        <w:rPr>
          <w:rFonts w:hint="eastAsia"/>
        </w:rPr>
        <w:t>Сьогоднішній</w:t>
      </w:r>
    </w:p>
    <w:p w:rsidR="008807EB" w:rsidRDefault="008807EB" w:rsidP="008807EB">
      <w:r>
        <w:rPr>
          <w:rFonts w:hint="eastAsia"/>
        </w:rPr>
        <w:t>мультикультуралізм</w:t>
      </w:r>
      <w:r>
        <w:t></w:t>
      </w:r>
      <w:r>
        <w:t></w:t>
      </w:r>
      <w:r>
        <w:rPr>
          <w:rFonts w:hint="eastAsia"/>
        </w:rPr>
        <w:t>етнічна</w:t>
      </w:r>
      <w:r>
        <w:t></w:t>
      </w:r>
      <w:r>
        <w:rPr>
          <w:rFonts w:hint="eastAsia"/>
        </w:rPr>
        <w:t>й</w:t>
      </w:r>
      <w:r>
        <w:t></w:t>
      </w:r>
      <w:r>
        <w:rPr>
          <w:rFonts w:hint="eastAsia"/>
        </w:rPr>
        <w:t>культурна</w:t>
      </w:r>
      <w:r>
        <w:t></w:t>
      </w:r>
      <w:r>
        <w:rPr>
          <w:rFonts w:hint="eastAsia"/>
        </w:rPr>
        <w:t>диверсифікація</w:t>
      </w:r>
      <w:r>
        <w:t></w:t>
      </w:r>
      <w:r>
        <w:rPr>
          <w:rFonts w:hint="eastAsia"/>
        </w:rPr>
        <w:t>у</w:t>
      </w:r>
      <w:r>
        <w:t></w:t>
      </w:r>
      <w:r>
        <w:rPr>
          <w:rFonts w:hint="eastAsia"/>
        </w:rPr>
        <w:t>Великий</w:t>
      </w:r>
    </w:p>
    <w:p w:rsidR="008807EB" w:rsidRDefault="008807EB" w:rsidP="008807EB">
      <w:r>
        <w:rPr>
          <w:rFonts w:hint="eastAsia"/>
        </w:rPr>
        <w:t>Британії</w:t>
      </w:r>
      <w:r>
        <w:t></w:t>
      </w:r>
      <w:r>
        <w:rPr>
          <w:rFonts w:hint="eastAsia"/>
        </w:rPr>
        <w:t>зумовили</w:t>
      </w:r>
      <w:r>
        <w:t></w:t>
      </w:r>
      <w:r>
        <w:rPr>
          <w:rFonts w:hint="eastAsia"/>
        </w:rPr>
        <w:t>потребу</w:t>
      </w:r>
      <w:r>
        <w:t></w:t>
      </w:r>
      <w:r>
        <w:rPr>
          <w:rFonts w:hint="eastAsia"/>
        </w:rPr>
        <w:t>визначення</w:t>
      </w:r>
      <w:r>
        <w:t></w:t>
      </w:r>
      <w:r>
        <w:rPr>
          <w:rFonts w:hint="eastAsia"/>
        </w:rPr>
        <w:t>й</w:t>
      </w:r>
      <w:r>
        <w:t></w:t>
      </w:r>
      <w:r>
        <w:rPr>
          <w:rFonts w:hint="eastAsia"/>
        </w:rPr>
        <w:t>окреслення</w:t>
      </w:r>
      <w:r>
        <w:t></w:t>
      </w:r>
      <w:r>
        <w:rPr>
          <w:rFonts w:hint="eastAsia"/>
        </w:rPr>
        <w:t>англійського</w:t>
      </w:r>
    </w:p>
    <w:p w:rsidR="008807EB" w:rsidRDefault="008807EB" w:rsidP="008807EB">
      <w:r>
        <w:rPr>
          <w:rFonts w:hint="eastAsia"/>
        </w:rPr>
        <w:t>вектору</w:t>
      </w:r>
      <w:r>
        <w:t></w:t>
      </w:r>
      <w:r>
        <w:rPr>
          <w:rFonts w:hint="eastAsia"/>
        </w:rPr>
        <w:t>традиції</w:t>
      </w:r>
      <w:r>
        <w:t></w:t>
      </w:r>
      <w:r>
        <w:t></w:t>
      </w:r>
      <w:r>
        <w:rPr>
          <w:rFonts w:hint="eastAsia"/>
        </w:rPr>
        <w:t>Безперечно</w:t>
      </w:r>
      <w:r>
        <w:t></w:t>
      </w:r>
      <w:r>
        <w:t></w:t>
      </w:r>
      <w:r>
        <w:rPr>
          <w:rFonts w:hint="eastAsia"/>
        </w:rPr>
        <w:t>у</w:t>
      </w:r>
      <w:r>
        <w:t></w:t>
      </w:r>
      <w:r>
        <w:rPr>
          <w:rFonts w:hint="eastAsia"/>
        </w:rPr>
        <w:t>фокусі</w:t>
      </w:r>
      <w:r>
        <w:t></w:t>
      </w:r>
      <w:r>
        <w:rPr>
          <w:rFonts w:hint="eastAsia"/>
        </w:rPr>
        <w:t>сучасної</w:t>
      </w:r>
      <w:r>
        <w:t></w:t>
      </w:r>
      <w:r>
        <w:rPr>
          <w:rFonts w:hint="eastAsia"/>
        </w:rPr>
        <w:t>полеміки</w:t>
      </w:r>
      <w:r>
        <w:t></w:t>
      </w:r>
      <w:r>
        <w:rPr>
          <w:rFonts w:hint="eastAsia"/>
        </w:rPr>
        <w:t>й</w:t>
      </w:r>
    </w:p>
    <w:p w:rsidR="008807EB" w:rsidRDefault="008807EB" w:rsidP="008807EB">
      <w:r>
        <w:rPr>
          <w:rFonts w:hint="eastAsia"/>
        </w:rPr>
        <w:t>історичної</w:t>
      </w:r>
      <w:r>
        <w:t></w:t>
      </w:r>
      <w:r>
        <w:rPr>
          <w:rFonts w:hint="eastAsia"/>
        </w:rPr>
        <w:t>переоцінки</w:t>
      </w:r>
      <w:r>
        <w:t></w:t>
      </w:r>
      <w:r>
        <w:rPr>
          <w:rFonts w:hint="eastAsia"/>
        </w:rPr>
        <w:t>знаходиться</w:t>
      </w:r>
      <w:r>
        <w:t></w:t>
      </w:r>
      <w:r>
        <w:rPr>
          <w:rFonts w:hint="eastAsia"/>
        </w:rPr>
        <w:t>британське</w:t>
      </w:r>
      <w:r>
        <w:t></w:t>
      </w:r>
      <w:r>
        <w:rPr>
          <w:rFonts w:hint="eastAsia"/>
        </w:rPr>
        <w:t>імперське</w:t>
      </w:r>
      <w:r>
        <w:t></w:t>
      </w:r>
      <w:r>
        <w:rPr>
          <w:rFonts w:hint="eastAsia"/>
        </w:rPr>
        <w:t>минуле</w:t>
      </w:r>
      <w:r>
        <w:t></w:t>
      </w:r>
    </w:p>
    <w:p w:rsidR="008807EB" w:rsidRDefault="008807EB" w:rsidP="008807EB">
      <w:r>
        <w:rPr>
          <w:rFonts w:hint="eastAsia"/>
        </w:rPr>
        <w:t>Однак</w:t>
      </w:r>
      <w:r>
        <w:t></w:t>
      </w:r>
      <w:r>
        <w:t></w:t>
      </w:r>
      <w:r>
        <w:rPr>
          <w:rFonts w:hint="eastAsia"/>
        </w:rPr>
        <w:t>поряд</w:t>
      </w:r>
      <w:r>
        <w:t></w:t>
      </w:r>
      <w:r>
        <w:rPr>
          <w:rFonts w:hint="eastAsia"/>
        </w:rPr>
        <w:t>із</w:t>
      </w:r>
      <w:r>
        <w:t></w:t>
      </w:r>
      <w:r>
        <w:rPr>
          <w:rFonts w:hint="eastAsia"/>
        </w:rPr>
        <w:t>критичними</w:t>
      </w:r>
      <w:r>
        <w:t></w:t>
      </w:r>
      <w:r>
        <w:rPr>
          <w:rFonts w:hint="eastAsia"/>
        </w:rPr>
        <w:t>інтерпретаціями</w:t>
      </w:r>
      <w:r>
        <w:t></w:t>
      </w:r>
      <w:r>
        <w:t></w:t>
      </w:r>
      <w:r>
        <w:rPr>
          <w:rFonts w:hint="eastAsia"/>
        </w:rPr>
        <w:t>здійснюються</w:t>
      </w:r>
      <w:r>
        <w:t></w:t>
      </w:r>
      <w:r>
        <w:rPr>
          <w:rFonts w:hint="eastAsia"/>
        </w:rPr>
        <w:t>спроби</w:t>
      </w:r>
    </w:p>
    <w:p w:rsidR="008807EB" w:rsidRDefault="008807EB" w:rsidP="008807EB">
      <w:r>
        <w:rPr>
          <w:rFonts w:hint="eastAsia"/>
        </w:rPr>
        <w:t>також</w:t>
      </w:r>
      <w:r>
        <w:t></w:t>
      </w:r>
      <w:r>
        <w:rPr>
          <w:rFonts w:hint="eastAsia"/>
        </w:rPr>
        <w:t>і</w:t>
      </w:r>
      <w:r>
        <w:t></w:t>
      </w:r>
      <w:r>
        <w:rPr>
          <w:rFonts w:hint="eastAsia"/>
        </w:rPr>
        <w:t>реабілітації</w:t>
      </w:r>
      <w:r>
        <w:t></w:t>
      </w:r>
      <w:r>
        <w:rPr>
          <w:rFonts w:hint="eastAsia"/>
        </w:rPr>
        <w:t>певних</w:t>
      </w:r>
      <w:r>
        <w:t></w:t>
      </w:r>
      <w:r>
        <w:rPr>
          <w:rFonts w:hint="eastAsia"/>
        </w:rPr>
        <w:t>аспектів</w:t>
      </w:r>
      <w:r>
        <w:t></w:t>
      </w:r>
      <w:r>
        <w:rPr>
          <w:rFonts w:hint="eastAsia"/>
        </w:rPr>
        <w:t>британської</w:t>
      </w:r>
      <w:r>
        <w:t></w:t>
      </w:r>
      <w:r>
        <w:rPr>
          <w:rFonts w:hint="eastAsia"/>
        </w:rPr>
        <w:t>імперської</w:t>
      </w:r>
      <w:r>
        <w:t></w:t>
      </w:r>
      <w:r>
        <w:rPr>
          <w:rFonts w:hint="eastAsia"/>
        </w:rPr>
        <w:t>історії</w:t>
      </w:r>
      <w:r>
        <w:t></w:t>
      </w:r>
      <w:r>
        <w:rPr>
          <w:rFonts w:hint="eastAsia"/>
        </w:rPr>
        <w:t>у</w:t>
      </w:r>
    </w:p>
    <w:p w:rsidR="008807EB" w:rsidRDefault="008807EB" w:rsidP="008807EB">
      <w:r>
        <w:rPr>
          <w:rFonts w:hint="eastAsia"/>
        </w:rPr>
        <w:t>романах</w:t>
      </w:r>
      <w:r>
        <w:t></w:t>
      </w:r>
      <w:r>
        <w:t></w:t>
      </w:r>
      <w:r>
        <w:rPr>
          <w:rFonts w:hint="eastAsia"/>
        </w:rPr>
        <w:t>які</w:t>
      </w:r>
      <w:r>
        <w:t></w:t>
      </w:r>
      <w:r>
        <w:rPr>
          <w:rFonts w:hint="eastAsia"/>
        </w:rPr>
        <w:t>на</w:t>
      </w:r>
      <w:r>
        <w:t></w:t>
      </w:r>
      <w:r>
        <w:rPr>
          <w:rFonts w:hint="eastAsia"/>
        </w:rPr>
        <w:t>протиставленні</w:t>
      </w:r>
      <w:r>
        <w:t></w:t>
      </w:r>
      <w:r>
        <w:rPr>
          <w:rFonts w:hint="eastAsia"/>
        </w:rPr>
        <w:t>до</w:t>
      </w:r>
      <w:r>
        <w:t></w:t>
      </w:r>
      <w:r>
        <w:rPr>
          <w:rFonts w:hint="eastAsia"/>
        </w:rPr>
        <w:t>постколоніальних</w:t>
      </w:r>
      <w:r>
        <w:t></w:t>
      </w:r>
      <w:r>
        <w:rPr>
          <w:rFonts w:hint="eastAsia"/>
        </w:rPr>
        <w:t>можна</w:t>
      </w:r>
    </w:p>
    <w:p w:rsidR="008807EB" w:rsidRDefault="008807EB" w:rsidP="008807EB">
      <w:r>
        <w:rPr>
          <w:rFonts w:hint="eastAsia"/>
        </w:rPr>
        <w:t>визначити</w:t>
      </w:r>
      <w:r>
        <w:t></w:t>
      </w:r>
      <w:r>
        <w:t></w:t>
      </w:r>
      <w:r>
        <w:rPr>
          <w:rFonts w:hint="eastAsia"/>
        </w:rPr>
        <w:t>як</w:t>
      </w:r>
      <w:r>
        <w:t></w:t>
      </w:r>
      <w:r>
        <w:rPr>
          <w:rFonts w:hint="eastAsia"/>
        </w:rPr>
        <w:t>постімперські</w:t>
      </w:r>
      <w:r>
        <w:t></w:t>
      </w:r>
    </w:p>
    <w:p w:rsidR="008807EB" w:rsidRDefault="008807EB" w:rsidP="008807EB">
      <w:r>
        <w:rPr>
          <w:rFonts w:hint="eastAsia"/>
        </w:rPr>
        <w:t>Найважливіші</w:t>
      </w:r>
      <w:r>
        <w:t></w:t>
      </w:r>
      <w:r>
        <w:rPr>
          <w:rFonts w:hint="eastAsia"/>
        </w:rPr>
        <w:t>здобутки</w:t>
      </w:r>
      <w:r>
        <w:t></w:t>
      </w:r>
      <w:r>
        <w:rPr>
          <w:rFonts w:hint="eastAsia"/>
        </w:rPr>
        <w:t>національного</w:t>
      </w:r>
      <w:r>
        <w:t></w:t>
      </w:r>
      <w:r>
        <w:rPr>
          <w:rFonts w:hint="eastAsia"/>
        </w:rPr>
        <w:t>минулого</w:t>
      </w:r>
      <w:r>
        <w:t></w:t>
      </w:r>
      <w:r>
        <w:rPr>
          <w:rFonts w:hint="eastAsia"/>
        </w:rPr>
        <w:t>об</w:t>
      </w:r>
      <w:r>
        <w:t></w:t>
      </w:r>
      <w:r>
        <w:rPr>
          <w:rFonts w:hint="eastAsia"/>
        </w:rPr>
        <w:t>єднує</w:t>
      </w:r>
    </w:p>
    <w:p w:rsidR="008807EB" w:rsidRDefault="008807EB" w:rsidP="008807EB">
      <w:r>
        <w:rPr>
          <w:rFonts w:hint="eastAsia"/>
        </w:rPr>
        <w:t>поняття</w:t>
      </w:r>
      <w:r>
        <w:t></w:t>
      </w:r>
      <w:r>
        <w:t></w:t>
      </w:r>
      <w:r>
        <w:rPr>
          <w:rFonts w:hint="eastAsia"/>
        </w:rPr>
        <w:t>англійської</w:t>
      </w:r>
      <w:r>
        <w:t></w:t>
      </w:r>
      <w:r>
        <w:rPr>
          <w:rFonts w:hint="eastAsia"/>
        </w:rPr>
        <w:t>спадщини</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Спадщина</w:t>
      </w:r>
      <w:r>
        <w:t></w:t>
      </w:r>
      <w:r>
        <w:rPr>
          <w:rFonts w:hint="eastAsia"/>
        </w:rPr>
        <w:t>стає</w:t>
      </w:r>
    </w:p>
    <w:p w:rsidR="008807EB" w:rsidRDefault="008807EB" w:rsidP="008807EB">
      <w:r>
        <w:rPr>
          <w:rFonts w:hint="eastAsia"/>
        </w:rPr>
        <w:t>основою</w:t>
      </w:r>
      <w:r>
        <w:t></w:t>
      </w:r>
      <w:r>
        <w:t></w:t>
      </w:r>
      <w:r>
        <w:rPr>
          <w:rFonts w:hint="eastAsia"/>
        </w:rPr>
        <w:t>на</w:t>
      </w:r>
      <w:r>
        <w:t></w:t>
      </w:r>
      <w:r>
        <w:rPr>
          <w:rFonts w:hint="eastAsia"/>
        </w:rPr>
        <w:t>якій</w:t>
      </w:r>
      <w:r>
        <w:t></w:t>
      </w:r>
      <w:r>
        <w:rPr>
          <w:rFonts w:hint="eastAsia"/>
        </w:rPr>
        <w:t>в</w:t>
      </w:r>
      <w:r>
        <w:t></w:t>
      </w:r>
      <w:r>
        <w:rPr>
          <w:rFonts w:hint="eastAsia"/>
        </w:rPr>
        <w:t>принципі</w:t>
      </w:r>
      <w:r>
        <w:t></w:t>
      </w:r>
      <w:r>
        <w:rPr>
          <w:rFonts w:hint="eastAsia"/>
        </w:rPr>
        <w:t>суперечливі</w:t>
      </w:r>
      <w:r>
        <w:t></w:t>
      </w:r>
      <w:r>
        <w:rPr>
          <w:rFonts w:hint="eastAsia"/>
        </w:rPr>
        <w:t>позиції</w:t>
      </w:r>
      <w:r>
        <w:t></w:t>
      </w:r>
      <w:r>
        <w:rPr>
          <w:rFonts w:hint="eastAsia"/>
        </w:rPr>
        <w:t>щодо</w:t>
      </w:r>
      <w:r>
        <w:t></w:t>
      </w:r>
      <w:r>
        <w:rPr>
          <w:rFonts w:hint="eastAsia"/>
        </w:rPr>
        <w:t>традиції</w:t>
      </w:r>
    </w:p>
    <w:p w:rsidR="008807EB" w:rsidRDefault="008807EB" w:rsidP="008807EB">
      <w:r>
        <w:rPr>
          <w:rFonts w:hint="eastAsia"/>
        </w:rPr>
        <w:t>згуртовуються</w:t>
      </w:r>
      <w:r>
        <w:t></w:t>
      </w:r>
      <w:r>
        <w:rPr>
          <w:rFonts w:hint="eastAsia"/>
        </w:rPr>
        <w:t>з</w:t>
      </w:r>
      <w:r>
        <w:t></w:t>
      </w:r>
      <w:r>
        <w:rPr>
          <w:rFonts w:hint="eastAsia"/>
        </w:rPr>
        <w:t>метою</w:t>
      </w:r>
      <w:r>
        <w:t></w:t>
      </w:r>
      <w:r>
        <w:rPr>
          <w:rFonts w:hint="eastAsia"/>
        </w:rPr>
        <w:t>її</w:t>
      </w:r>
      <w:r>
        <w:t></w:t>
      </w:r>
      <w:r>
        <w:rPr>
          <w:rFonts w:hint="eastAsia"/>
        </w:rPr>
        <w:t>збереження</w:t>
      </w:r>
      <w:r>
        <w:t></w:t>
      </w:r>
    </w:p>
    <w:p w:rsidR="008807EB" w:rsidRDefault="008807EB" w:rsidP="008807EB">
      <w:r>
        <w:rPr>
          <w:rFonts w:hint="eastAsia"/>
        </w:rPr>
        <w:t>Значною</w:t>
      </w:r>
      <w:r>
        <w:t></w:t>
      </w:r>
      <w:r>
        <w:rPr>
          <w:rFonts w:hint="eastAsia"/>
        </w:rPr>
        <w:t>частиною</w:t>
      </w:r>
      <w:r>
        <w:t></w:t>
      </w:r>
      <w:r>
        <w:rPr>
          <w:rFonts w:hint="eastAsia"/>
        </w:rPr>
        <w:t>англійської</w:t>
      </w:r>
      <w:r>
        <w:t></w:t>
      </w:r>
      <w:r>
        <w:rPr>
          <w:rFonts w:hint="eastAsia"/>
        </w:rPr>
        <w:t>спадщини</w:t>
      </w:r>
      <w:r>
        <w:t></w:t>
      </w:r>
      <w:r>
        <w:rPr>
          <w:rFonts w:hint="eastAsia"/>
        </w:rPr>
        <w:t>є</w:t>
      </w:r>
      <w:r>
        <w:t></w:t>
      </w:r>
      <w:r>
        <w:rPr>
          <w:rFonts w:hint="eastAsia"/>
        </w:rPr>
        <w:t>літературний</w:t>
      </w:r>
      <w:r>
        <w:t></w:t>
      </w:r>
      <w:r>
        <w:rPr>
          <w:rFonts w:hint="eastAsia"/>
        </w:rPr>
        <w:t>архів</w:t>
      </w:r>
      <w:r>
        <w:t></w:t>
      </w:r>
    </w:p>
    <w:p w:rsidR="008807EB" w:rsidRDefault="008807EB" w:rsidP="008807EB">
      <w:r>
        <w:rPr>
          <w:rFonts w:hint="eastAsia"/>
        </w:rPr>
        <w:t>Являючи</w:t>
      </w:r>
      <w:r>
        <w:t></w:t>
      </w:r>
      <w:r>
        <w:rPr>
          <w:rFonts w:hint="eastAsia"/>
        </w:rPr>
        <w:t>собою</w:t>
      </w:r>
      <w:r>
        <w:t></w:t>
      </w:r>
      <w:r>
        <w:t></w:t>
      </w:r>
      <w:r>
        <w:rPr>
          <w:rFonts w:hint="eastAsia"/>
        </w:rPr>
        <w:t>з</w:t>
      </w:r>
      <w:r>
        <w:t></w:t>
      </w:r>
      <w:r>
        <w:rPr>
          <w:rFonts w:hint="eastAsia"/>
        </w:rPr>
        <w:t>одного</w:t>
      </w:r>
      <w:r>
        <w:t></w:t>
      </w:r>
      <w:r>
        <w:rPr>
          <w:rFonts w:hint="eastAsia"/>
        </w:rPr>
        <w:t>боку</w:t>
      </w:r>
      <w:r>
        <w:t></w:t>
      </w:r>
      <w:r>
        <w:t></w:t>
      </w:r>
      <w:r>
        <w:rPr>
          <w:rFonts w:hint="eastAsia"/>
        </w:rPr>
        <w:t>історичний</w:t>
      </w:r>
      <w:r>
        <w:t></w:t>
      </w:r>
      <w:r>
        <w:rPr>
          <w:rFonts w:hint="eastAsia"/>
        </w:rPr>
        <w:t>репозиторій</w:t>
      </w:r>
      <w:r>
        <w:t></w:t>
      </w:r>
      <w:r>
        <w:t></w:t>
      </w:r>
      <w:r>
        <w:rPr>
          <w:rFonts w:hint="eastAsia"/>
        </w:rPr>
        <w:t>а</w:t>
      </w:r>
      <w:r>
        <w:t></w:t>
      </w:r>
      <w:r>
        <w:rPr>
          <w:rFonts w:hint="eastAsia"/>
        </w:rPr>
        <w:t>з</w:t>
      </w:r>
      <w:r>
        <w:t></w:t>
      </w:r>
      <w:r>
        <w:rPr>
          <w:rFonts w:hint="eastAsia"/>
        </w:rPr>
        <w:t>іншого</w:t>
      </w:r>
      <w:r>
        <w:t></w:t>
      </w:r>
      <w:r>
        <w:rPr>
          <w:rFonts w:hint="eastAsia"/>
        </w:rPr>
        <w:t>–</w:t>
      </w:r>
    </w:p>
    <w:p w:rsidR="008807EB" w:rsidRDefault="008807EB" w:rsidP="008807EB">
      <w:r>
        <w:rPr>
          <w:rFonts w:hint="eastAsia"/>
        </w:rPr>
        <w:t>простір</w:t>
      </w:r>
      <w:r>
        <w:t></w:t>
      </w:r>
      <w:r>
        <w:rPr>
          <w:rFonts w:hint="eastAsia"/>
        </w:rPr>
        <w:t>для</w:t>
      </w:r>
      <w:r>
        <w:t></w:t>
      </w:r>
      <w:r>
        <w:rPr>
          <w:rFonts w:hint="eastAsia"/>
        </w:rPr>
        <w:t>творчої</w:t>
      </w:r>
      <w:r>
        <w:t></w:t>
      </w:r>
      <w:r>
        <w:rPr>
          <w:rFonts w:hint="eastAsia"/>
        </w:rPr>
        <w:t>уяви</w:t>
      </w:r>
      <w:r>
        <w:t></w:t>
      </w:r>
      <w:r>
        <w:t></w:t>
      </w:r>
      <w:r>
        <w:rPr>
          <w:rFonts w:hint="eastAsia"/>
        </w:rPr>
        <w:t>архів</w:t>
      </w:r>
      <w:r>
        <w:t></w:t>
      </w:r>
      <w:r>
        <w:rPr>
          <w:rFonts w:hint="eastAsia"/>
        </w:rPr>
        <w:t>є</w:t>
      </w:r>
      <w:r>
        <w:t></w:t>
      </w:r>
      <w:r>
        <w:rPr>
          <w:rFonts w:hint="eastAsia"/>
        </w:rPr>
        <w:t>невичерпним</w:t>
      </w:r>
      <w:r>
        <w:t></w:t>
      </w:r>
      <w:r>
        <w:rPr>
          <w:rFonts w:hint="eastAsia"/>
        </w:rPr>
        <w:t>джерелом</w:t>
      </w:r>
      <w:r>
        <w:t></w:t>
      </w:r>
      <w:r>
        <w:rPr>
          <w:rFonts w:hint="eastAsia"/>
        </w:rPr>
        <w:t>для</w:t>
      </w:r>
    </w:p>
    <w:p w:rsidR="008807EB" w:rsidRDefault="008807EB" w:rsidP="008807EB">
      <w:r>
        <w:t></w:t>
      </w:r>
      <w:r>
        <w:t></w:t>
      </w:r>
      <w:r>
        <w:t></w:t>
      </w:r>
    </w:p>
    <w:p w:rsidR="008807EB" w:rsidRDefault="008807EB" w:rsidP="008807EB">
      <w:r>
        <w:rPr>
          <w:rFonts w:hint="eastAsia"/>
        </w:rPr>
        <w:t>історіографічних</w:t>
      </w:r>
      <w:r>
        <w:t></w:t>
      </w:r>
      <w:r>
        <w:rPr>
          <w:rFonts w:hint="eastAsia"/>
        </w:rPr>
        <w:t>романів</w:t>
      </w:r>
      <w:r>
        <w:t></w:t>
      </w:r>
      <w:r>
        <w:t></w:t>
      </w:r>
      <w:r>
        <w:rPr>
          <w:rFonts w:hint="eastAsia"/>
        </w:rPr>
        <w:t>які</w:t>
      </w:r>
      <w:r>
        <w:t></w:t>
      </w:r>
      <w:r>
        <w:rPr>
          <w:rFonts w:hint="eastAsia"/>
        </w:rPr>
        <w:t>подібним</w:t>
      </w:r>
      <w:r>
        <w:t></w:t>
      </w:r>
      <w:r>
        <w:rPr>
          <w:rFonts w:hint="eastAsia"/>
        </w:rPr>
        <w:t>же</w:t>
      </w:r>
      <w:r>
        <w:t></w:t>
      </w:r>
      <w:r>
        <w:rPr>
          <w:rFonts w:hint="eastAsia"/>
        </w:rPr>
        <w:t>чином</w:t>
      </w:r>
      <w:r>
        <w:t></w:t>
      </w:r>
      <w:r>
        <w:rPr>
          <w:rFonts w:hint="eastAsia"/>
        </w:rPr>
        <w:t>поєднують</w:t>
      </w:r>
    </w:p>
    <w:p w:rsidR="008807EB" w:rsidRDefault="008807EB" w:rsidP="008807EB">
      <w:r>
        <w:rPr>
          <w:rFonts w:hint="eastAsia"/>
        </w:rPr>
        <w:t>фактуальне</w:t>
      </w:r>
      <w:r>
        <w:t></w:t>
      </w:r>
      <w:r>
        <w:rPr>
          <w:rFonts w:hint="eastAsia"/>
        </w:rPr>
        <w:t>й</w:t>
      </w:r>
      <w:r>
        <w:t></w:t>
      </w:r>
      <w:r>
        <w:rPr>
          <w:rFonts w:hint="eastAsia"/>
        </w:rPr>
        <w:t>фікціональне</w:t>
      </w:r>
      <w:r>
        <w:t></w:t>
      </w:r>
      <w:r>
        <w:t></w:t>
      </w:r>
      <w:r>
        <w:rPr>
          <w:rFonts w:hint="eastAsia"/>
        </w:rPr>
        <w:t>Вмістище</w:t>
      </w:r>
      <w:r>
        <w:t></w:t>
      </w:r>
      <w:r>
        <w:rPr>
          <w:rFonts w:hint="eastAsia"/>
        </w:rPr>
        <w:t>водночас</w:t>
      </w:r>
      <w:r>
        <w:t></w:t>
      </w:r>
      <w:r>
        <w:rPr>
          <w:rFonts w:hint="eastAsia"/>
        </w:rPr>
        <w:t>і</w:t>
      </w:r>
      <w:r>
        <w:t></w:t>
      </w:r>
      <w:r>
        <w:rPr>
          <w:rFonts w:hint="eastAsia"/>
        </w:rPr>
        <w:t>документів</w:t>
      </w:r>
      <w:r>
        <w:t></w:t>
      </w:r>
      <w:r>
        <w:t></w:t>
      </w:r>
      <w:r>
        <w:rPr>
          <w:rFonts w:hint="eastAsia"/>
        </w:rPr>
        <w:t>і</w:t>
      </w:r>
    </w:p>
    <w:p w:rsidR="008807EB" w:rsidRDefault="008807EB" w:rsidP="008807EB">
      <w:r>
        <w:rPr>
          <w:rFonts w:hint="eastAsia"/>
        </w:rPr>
        <w:t>численних</w:t>
      </w:r>
      <w:r>
        <w:t></w:t>
      </w:r>
      <w:r>
        <w:rPr>
          <w:rFonts w:hint="eastAsia"/>
        </w:rPr>
        <w:t>історій</w:t>
      </w:r>
      <w:r>
        <w:t></w:t>
      </w:r>
      <w:r>
        <w:t></w:t>
      </w:r>
      <w:r>
        <w:rPr>
          <w:rFonts w:hint="eastAsia"/>
        </w:rPr>
        <w:t>архів</w:t>
      </w:r>
      <w:r>
        <w:t></w:t>
      </w:r>
      <w:r>
        <w:rPr>
          <w:rFonts w:hint="eastAsia"/>
        </w:rPr>
        <w:t>знаходиться</w:t>
      </w:r>
      <w:r>
        <w:t></w:t>
      </w:r>
      <w:r>
        <w:rPr>
          <w:rFonts w:hint="eastAsia"/>
        </w:rPr>
        <w:t>як</w:t>
      </w:r>
      <w:r>
        <w:t></w:t>
      </w:r>
      <w:r>
        <w:rPr>
          <w:rFonts w:hint="eastAsia"/>
        </w:rPr>
        <w:t>в</w:t>
      </w:r>
      <w:r>
        <w:t></w:t>
      </w:r>
      <w:r>
        <w:rPr>
          <w:rFonts w:hint="eastAsia"/>
        </w:rPr>
        <w:t>ідейному</w:t>
      </w:r>
      <w:r>
        <w:t></w:t>
      </w:r>
      <w:r>
        <w:t></w:t>
      </w:r>
      <w:r>
        <w:rPr>
          <w:rFonts w:hint="eastAsia"/>
        </w:rPr>
        <w:t>так</w:t>
      </w:r>
      <w:r>
        <w:t></w:t>
      </w:r>
      <w:r>
        <w:rPr>
          <w:rFonts w:hint="eastAsia"/>
        </w:rPr>
        <w:t>і</w:t>
      </w:r>
      <w:r>
        <w:t></w:t>
      </w:r>
      <w:r>
        <w:rPr>
          <w:rFonts w:hint="eastAsia"/>
        </w:rPr>
        <w:t>в</w:t>
      </w:r>
    </w:p>
    <w:p w:rsidR="008807EB" w:rsidRDefault="008807EB" w:rsidP="008807EB">
      <w:r>
        <w:rPr>
          <w:rFonts w:hint="eastAsia"/>
        </w:rPr>
        <w:t>сюжетному</w:t>
      </w:r>
      <w:r>
        <w:t></w:t>
      </w:r>
      <w:r>
        <w:rPr>
          <w:rFonts w:hint="eastAsia"/>
        </w:rPr>
        <w:t>центрі</w:t>
      </w:r>
      <w:r>
        <w:t></w:t>
      </w:r>
      <w:r>
        <w:rPr>
          <w:rFonts w:hint="eastAsia"/>
        </w:rPr>
        <w:t>т</w:t>
      </w:r>
      <w:r>
        <w:t></w:t>
      </w:r>
      <w:r>
        <w:rPr>
          <w:rFonts w:hint="eastAsia"/>
        </w:rPr>
        <w:t>зв</w:t>
      </w:r>
      <w:r>
        <w:t></w:t>
      </w:r>
      <w:r>
        <w:t></w:t>
      </w:r>
      <w:r>
        <w:rPr>
          <w:rFonts w:hint="eastAsia"/>
        </w:rPr>
        <w:t>архівних</w:t>
      </w:r>
      <w:r>
        <w:t></w:t>
      </w:r>
      <w:r>
        <w:rPr>
          <w:rFonts w:hint="eastAsia"/>
        </w:rPr>
        <w:t>історіографічних</w:t>
      </w:r>
      <w:r>
        <w:t></w:t>
      </w:r>
      <w:r>
        <w:rPr>
          <w:rFonts w:hint="eastAsia"/>
        </w:rPr>
        <w:t>романів</w:t>
      </w:r>
      <w:r>
        <w:t></w:t>
      </w:r>
      <w:r>
        <w:t></w:t>
      </w:r>
      <w:r>
        <w:rPr>
          <w:rFonts w:hint="eastAsia"/>
        </w:rPr>
        <w:t>З</w:t>
      </w:r>
      <w:r>
        <w:t></w:t>
      </w:r>
      <w:r>
        <w:rPr>
          <w:rFonts w:hint="eastAsia"/>
        </w:rPr>
        <w:t>архівних</w:t>
      </w:r>
    </w:p>
    <w:p w:rsidR="008807EB" w:rsidRDefault="008807EB" w:rsidP="008807EB">
      <w:r>
        <w:rPr>
          <w:rFonts w:hint="eastAsia"/>
        </w:rPr>
        <w:t>історій</w:t>
      </w:r>
      <w:r>
        <w:t></w:t>
      </w:r>
      <w:r>
        <w:rPr>
          <w:rFonts w:hint="eastAsia"/>
        </w:rPr>
        <w:t>створюється</w:t>
      </w:r>
      <w:r>
        <w:t></w:t>
      </w:r>
      <w:r>
        <w:rPr>
          <w:rFonts w:hint="eastAsia"/>
        </w:rPr>
        <w:t>новий</w:t>
      </w:r>
      <w:r>
        <w:t></w:t>
      </w:r>
      <w:r>
        <w:rPr>
          <w:rFonts w:hint="eastAsia"/>
        </w:rPr>
        <w:t>образ</w:t>
      </w:r>
      <w:r>
        <w:t></w:t>
      </w:r>
      <w:r>
        <w:rPr>
          <w:rFonts w:hint="eastAsia"/>
        </w:rPr>
        <w:t>минулого</w:t>
      </w:r>
      <w:r>
        <w:t></w:t>
      </w:r>
      <w:r>
        <w:t></w:t>
      </w:r>
      <w:r>
        <w:rPr>
          <w:rFonts w:hint="eastAsia"/>
        </w:rPr>
        <w:t>поновлена</w:t>
      </w:r>
      <w:r>
        <w:t></w:t>
      </w:r>
      <w:r>
        <w:rPr>
          <w:rFonts w:hint="eastAsia"/>
        </w:rPr>
        <w:t>англійська</w:t>
      </w:r>
    </w:p>
    <w:p w:rsidR="008807EB" w:rsidRDefault="008807EB" w:rsidP="008807EB">
      <w:r>
        <w:rPr>
          <w:rFonts w:hint="eastAsia"/>
        </w:rPr>
        <w:t>традиція</w:t>
      </w:r>
      <w:r>
        <w:t></w:t>
      </w:r>
    </w:p>
    <w:p w:rsidR="008807EB" w:rsidRDefault="008807EB" w:rsidP="008807EB">
      <w:r>
        <w:rPr>
          <w:rFonts w:hint="eastAsia"/>
        </w:rPr>
        <w:t>Вагомою</w:t>
      </w:r>
      <w:r>
        <w:t></w:t>
      </w:r>
      <w:r>
        <w:rPr>
          <w:rFonts w:hint="eastAsia"/>
        </w:rPr>
        <w:t>складовою</w:t>
      </w:r>
      <w:r>
        <w:t></w:t>
      </w:r>
      <w:r>
        <w:rPr>
          <w:rFonts w:hint="eastAsia"/>
        </w:rPr>
        <w:t>традиції</w:t>
      </w:r>
      <w:r>
        <w:t></w:t>
      </w:r>
      <w:r>
        <w:rPr>
          <w:rFonts w:hint="eastAsia"/>
        </w:rPr>
        <w:t>й</w:t>
      </w:r>
      <w:r>
        <w:t></w:t>
      </w:r>
      <w:r>
        <w:rPr>
          <w:rFonts w:hint="eastAsia"/>
        </w:rPr>
        <w:t>спадщини</w:t>
      </w:r>
      <w:r>
        <w:t></w:t>
      </w:r>
      <w:r>
        <w:rPr>
          <w:rFonts w:hint="eastAsia"/>
        </w:rPr>
        <w:t>є</w:t>
      </w:r>
      <w:r>
        <w:t></w:t>
      </w:r>
      <w:r>
        <w:rPr>
          <w:rFonts w:hint="eastAsia"/>
        </w:rPr>
        <w:t>літературна</w:t>
      </w:r>
      <w:r>
        <w:t></w:t>
      </w:r>
      <w:r>
        <w:rPr>
          <w:rFonts w:hint="eastAsia"/>
        </w:rPr>
        <w:t>історія</w:t>
      </w:r>
      <w:r>
        <w:t></w:t>
      </w:r>
    </w:p>
    <w:p w:rsidR="008807EB" w:rsidRDefault="008807EB" w:rsidP="008807EB">
      <w:r>
        <w:rPr>
          <w:rFonts w:hint="eastAsia"/>
        </w:rPr>
        <w:t>Одна</w:t>
      </w:r>
      <w:r>
        <w:t></w:t>
      </w:r>
      <w:r>
        <w:rPr>
          <w:rFonts w:hint="eastAsia"/>
        </w:rPr>
        <w:t>з</w:t>
      </w:r>
      <w:r>
        <w:t></w:t>
      </w:r>
      <w:r>
        <w:rPr>
          <w:rFonts w:hint="eastAsia"/>
        </w:rPr>
        <w:t>характерних</w:t>
      </w:r>
      <w:r>
        <w:t></w:t>
      </w:r>
      <w:r>
        <w:rPr>
          <w:rFonts w:hint="eastAsia"/>
        </w:rPr>
        <w:t>особливостей</w:t>
      </w:r>
      <w:r>
        <w:t></w:t>
      </w:r>
      <w:r>
        <w:rPr>
          <w:rFonts w:hint="eastAsia"/>
        </w:rPr>
        <w:t>англійського</w:t>
      </w:r>
      <w:r>
        <w:t></w:t>
      </w:r>
      <w:r>
        <w:rPr>
          <w:rFonts w:hint="eastAsia"/>
        </w:rPr>
        <w:t>історіографічного</w:t>
      </w:r>
    </w:p>
    <w:p w:rsidR="008807EB" w:rsidRDefault="008807EB" w:rsidP="008807EB">
      <w:r>
        <w:rPr>
          <w:rFonts w:hint="eastAsia"/>
        </w:rPr>
        <w:t>роману</w:t>
      </w:r>
      <w:r>
        <w:t></w:t>
      </w:r>
      <w:r>
        <w:rPr>
          <w:rFonts w:hint="eastAsia"/>
        </w:rPr>
        <w:t>виявляється</w:t>
      </w:r>
      <w:r>
        <w:t></w:t>
      </w:r>
      <w:r>
        <w:rPr>
          <w:rFonts w:hint="eastAsia"/>
        </w:rPr>
        <w:t>у</w:t>
      </w:r>
      <w:r>
        <w:t></w:t>
      </w:r>
      <w:r>
        <w:rPr>
          <w:rFonts w:hint="eastAsia"/>
        </w:rPr>
        <w:t>зверненні</w:t>
      </w:r>
      <w:r>
        <w:t></w:t>
      </w:r>
      <w:r>
        <w:rPr>
          <w:rFonts w:hint="eastAsia"/>
        </w:rPr>
        <w:t>до</w:t>
      </w:r>
      <w:r>
        <w:t></w:t>
      </w:r>
      <w:r>
        <w:rPr>
          <w:rFonts w:hint="eastAsia"/>
        </w:rPr>
        <w:t>літературної</w:t>
      </w:r>
      <w:r>
        <w:t></w:t>
      </w:r>
      <w:r>
        <w:rPr>
          <w:rFonts w:hint="eastAsia"/>
        </w:rPr>
        <w:t>спадщини</w:t>
      </w:r>
      <w:r>
        <w:t></w:t>
      </w:r>
      <w:r>
        <w:rPr>
          <w:rFonts w:hint="eastAsia"/>
        </w:rPr>
        <w:t>у</w:t>
      </w:r>
      <w:r>
        <w:t></w:t>
      </w:r>
      <w:r>
        <w:rPr>
          <w:rFonts w:hint="eastAsia"/>
        </w:rPr>
        <w:t>формі</w:t>
      </w:r>
    </w:p>
    <w:p w:rsidR="008807EB" w:rsidRDefault="008807EB" w:rsidP="008807EB">
      <w:r>
        <w:rPr>
          <w:rFonts w:hint="eastAsia"/>
        </w:rPr>
        <w:t>своєрідного</w:t>
      </w:r>
      <w:r>
        <w:t></w:t>
      </w:r>
      <w:r>
        <w:rPr>
          <w:rFonts w:hint="eastAsia"/>
        </w:rPr>
        <w:t>діалогу</w:t>
      </w:r>
      <w:r>
        <w:t></w:t>
      </w:r>
      <w:r>
        <w:t></w:t>
      </w:r>
      <w:r>
        <w:rPr>
          <w:rFonts w:hint="eastAsia"/>
        </w:rPr>
        <w:t>Кожен</w:t>
      </w:r>
      <w:r>
        <w:t></w:t>
      </w:r>
      <w:r>
        <w:rPr>
          <w:rFonts w:hint="eastAsia"/>
        </w:rPr>
        <w:t>роман</w:t>
      </w:r>
      <w:r>
        <w:t></w:t>
      </w:r>
      <w:r>
        <w:rPr>
          <w:rFonts w:hint="eastAsia"/>
        </w:rPr>
        <w:t>містить</w:t>
      </w:r>
      <w:r>
        <w:t></w:t>
      </w:r>
      <w:r>
        <w:rPr>
          <w:rFonts w:hint="eastAsia"/>
        </w:rPr>
        <w:t>численні</w:t>
      </w:r>
      <w:r>
        <w:t></w:t>
      </w:r>
      <w:r>
        <w:rPr>
          <w:rFonts w:hint="eastAsia"/>
        </w:rPr>
        <w:t>алюзії</w:t>
      </w:r>
      <w:r>
        <w:t></w:t>
      </w:r>
      <w:r>
        <w:rPr>
          <w:rFonts w:hint="eastAsia"/>
        </w:rPr>
        <w:t>до</w:t>
      </w:r>
    </w:p>
    <w:p w:rsidR="008807EB" w:rsidRDefault="008807EB" w:rsidP="008807EB">
      <w:r>
        <w:rPr>
          <w:rFonts w:hint="eastAsia"/>
        </w:rPr>
        <w:t>найрізноманітніших</w:t>
      </w:r>
      <w:r>
        <w:t></w:t>
      </w:r>
      <w:r>
        <w:rPr>
          <w:rFonts w:hint="eastAsia"/>
        </w:rPr>
        <w:t>творів</w:t>
      </w:r>
      <w:r>
        <w:t></w:t>
      </w:r>
      <w:r>
        <w:rPr>
          <w:rFonts w:hint="eastAsia"/>
        </w:rPr>
        <w:t>тих</w:t>
      </w:r>
      <w:r>
        <w:t></w:t>
      </w:r>
      <w:r>
        <w:rPr>
          <w:rFonts w:hint="eastAsia"/>
        </w:rPr>
        <w:t>чи</w:t>
      </w:r>
      <w:r>
        <w:t></w:t>
      </w:r>
      <w:r>
        <w:rPr>
          <w:rFonts w:hint="eastAsia"/>
        </w:rPr>
        <w:t>інших</w:t>
      </w:r>
      <w:r>
        <w:t></w:t>
      </w:r>
      <w:r>
        <w:rPr>
          <w:rFonts w:hint="eastAsia"/>
        </w:rPr>
        <w:t>епох</w:t>
      </w:r>
      <w:r>
        <w:t></w:t>
      </w:r>
      <w:r>
        <w:rPr>
          <w:rFonts w:hint="eastAsia"/>
        </w:rPr>
        <w:t>в</w:t>
      </w:r>
      <w:r>
        <w:t></w:t>
      </w:r>
      <w:r>
        <w:rPr>
          <w:rFonts w:hint="eastAsia"/>
        </w:rPr>
        <w:t>англійській</w:t>
      </w:r>
    </w:p>
    <w:p w:rsidR="008807EB" w:rsidRDefault="008807EB" w:rsidP="008807EB">
      <w:r>
        <w:rPr>
          <w:rFonts w:hint="eastAsia"/>
        </w:rPr>
        <w:t>літературі</w:t>
      </w:r>
      <w:r>
        <w:t></w:t>
      </w:r>
      <w:r>
        <w:t></w:t>
      </w:r>
      <w:r>
        <w:rPr>
          <w:rFonts w:hint="eastAsia"/>
        </w:rPr>
        <w:t>яка</w:t>
      </w:r>
      <w:r>
        <w:t></w:t>
      </w:r>
      <w:r>
        <w:rPr>
          <w:rFonts w:hint="eastAsia"/>
        </w:rPr>
        <w:t>також</w:t>
      </w:r>
      <w:r>
        <w:t></w:t>
      </w:r>
      <w:r>
        <w:rPr>
          <w:rFonts w:hint="eastAsia"/>
        </w:rPr>
        <w:t>переосмислюється</w:t>
      </w:r>
      <w:r>
        <w:t></w:t>
      </w:r>
      <w:r>
        <w:rPr>
          <w:rFonts w:hint="eastAsia"/>
        </w:rPr>
        <w:t>разом</w:t>
      </w:r>
      <w:r>
        <w:t></w:t>
      </w:r>
      <w:r>
        <w:rPr>
          <w:rFonts w:hint="eastAsia"/>
        </w:rPr>
        <w:t>із</w:t>
      </w:r>
      <w:r>
        <w:t></w:t>
      </w:r>
      <w:r>
        <w:rPr>
          <w:rFonts w:hint="eastAsia"/>
        </w:rPr>
        <w:t>історією</w:t>
      </w:r>
      <w:r>
        <w:t></w:t>
      </w:r>
    </w:p>
    <w:p w:rsidR="008807EB" w:rsidRDefault="008807EB" w:rsidP="008807EB">
      <w:r>
        <w:rPr>
          <w:rFonts w:hint="eastAsia"/>
        </w:rPr>
        <w:t>Найбільш</w:t>
      </w:r>
      <w:r>
        <w:t></w:t>
      </w:r>
      <w:r>
        <w:rPr>
          <w:rFonts w:hint="eastAsia"/>
        </w:rPr>
        <w:t>привабливою</w:t>
      </w:r>
      <w:r>
        <w:t></w:t>
      </w:r>
      <w:r>
        <w:rPr>
          <w:rFonts w:hint="eastAsia"/>
        </w:rPr>
        <w:t>літературною</w:t>
      </w:r>
      <w:r>
        <w:t></w:t>
      </w:r>
      <w:r>
        <w:rPr>
          <w:rFonts w:hint="eastAsia"/>
        </w:rPr>
        <w:t>та</w:t>
      </w:r>
      <w:r>
        <w:t></w:t>
      </w:r>
      <w:r>
        <w:rPr>
          <w:rFonts w:hint="eastAsia"/>
        </w:rPr>
        <w:t>взагалі</w:t>
      </w:r>
      <w:r>
        <w:t></w:t>
      </w:r>
      <w:r>
        <w:rPr>
          <w:rFonts w:hint="eastAsia"/>
        </w:rPr>
        <w:t>історичною</w:t>
      </w:r>
    </w:p>
    <w:p w:rsidR="008807EB" w:rsidRDefault="008807EB" w:rsidP="008807EB">
      <w:r>
        <w:rPr>
          <w:rFonts w:hint="eastAsia"/>
        </w:rPr>
        <w:t>епохою</w:t>
      </w:r>
      <w:r>
        <w:t></w:t>
      </w:r>
      <w:r>
        <w:rPr>
          <w:rFonts w:hint="eastAsia"/>
        </w:rPr>
        <w:t>для</w:t>
      </w:r>
      <w:r>
        <w:t></w:t>
      </w:r>
      <w:r>
        <w:rPr>
          <w:rFonts w:hint="eastAsia"/>
        </w:rPr>
        <w:t>авторів</w:t>
      </w:r>
      <w:r>
        <w:t></w:t>
      </w:r>
      <w:r>
        <w:rPr>
          <w:rFonts w:hint="eastAsia"/>
        </w:rPr>
        <w:t>історіографічних</w:t>
      </w:r>
      <w:r>
        <w:t></w:t>
      </w:r>
      <w:r>
        <w:rPr>
          <w:rFonts w:hint="eastAsia"/>
        </w:rPr>
        <w:t>романів</w:t>
      </w:r>
      <w:r>
        <w:t></w:t>
      </w:r>
      <w:r>
        <w:rPr>
          <w:rFonts w:hint="eastAsia"/>
        </w:rPr>
        <w:t>виявляється</w:t>
      </w:r>
    </w:p>
    <w:p w:rsidR="008807EB" w:rsidRDefault="008807EB" w:rsidP="008807EB">
      <w:r>
        <w:rPr>
          <w:rFonts w:hint="eastAsia"/>
        </w:rPr>
        <w:t>вікторіанство</w:t>
      </w:r>
      <w:r>
        <w:t></w:t>
      </w:r>
      <w:r>
        <w:rPr>
          <w:rFonts w:hint="eastAsia"/>
        </w:rPr>
        <w:t>–</w:t>
      </w:r>
      <w:r>
        <w:t></w:t>
      </w:r>
      <w:r>
        <w:t></w:t>
      </w:r>
      <w:r>
        <w:rPr>
          <w:rFonts w:hint="eastAsia"/>
        </w:rPr>
        <w:t>золотий</w:t>
      </w:r>
      <w:r>
        <w:t></w:t>
      </w:r>
      <w:r>
        <w:rPr>
          <w:rFonts w:hint="eastAsia"/>
        </w:rPr>
        <w:t>вік</w:t>
      </w:r>
      <w:r>
        <w:t></w:t>
      </w:r>
      <w:r>
        <w:t></w:t>
      </w:r>
      <w:r>
        <w:rPr>
          <w:rFonts w:hint="eastAsia"/>
        </w:rPr>
        <w:t>англійського</w:t>
      </w:r>
      <w:r>
        <w:t></w:t>
      </w:r>
      <w:r>
        <w:rPr>
          <w:rFonts w:hint="eastAsia"/>
        </w:rPr>
        <w:t>роману</w:t>
      </w:r>
      <w:r>
        <w:t></w:t>
      </w:r>
      <w:r>
        <w:t></w:t>
      </w:r>
      <w:r>
        <w:rPr>
          <w:rFonts w:hint="eastAsia"/>
        </w:rPr>
        <w:t>Звернення</w:t>
      </w:r>
      <w:r>
        <w:t></w:t>
      </w:r>
      <w:r>
        <w:rPr>
          <w:rFonts w:hint="eastAsia"/>
        </w:rPr>
        <w:t>до</w:t>
      </w:r>
      <w:r>
        <w:t></w:t>
      </w:r>
      <w:r>
        <w:rPr>
          <w:rFonts w:hint="eastAsia"/>
        </w:rPr>
        <w:t>цієї</w:t>
      </w:r>
    </w:p>
    <w:p w:rsidR="008807EB" w:rsidRDefault="008807EB" w:rsidP="008807EB">
      <w:r>
        <w:rPr>
          <w:rFonts w:hint="eastAsia"/>
        </w:rPr>
        <w:t>доби</w:t>
      </w:r>
      <w:r>
        <w:t></w:t>
      </w:r>
      <w:r>
        <w:rPr>
          <w:rFonts w:hint="eastAsia"/>
        </w:rPr>
        <w:t>дає</w:t>
      </w:r>
      <w:r>
        <w:t></w:t>
      </w:r>
      <w:r>
        <w:rPr>
          <w:rFonts w:hint="eastAsia"/>
        </w:rPr>
        <w:t>можливість</w:t>
      </w:r>
      <w:r>
        <w:t></w:t>
      </w:r>
      <w:r>
        <w:rPr>
          <w:rFonts w:hint="eastAsia"/>
        </w:rPr>
        <w:t>осмислення</w:t>
      </w:r>
      <w:r>
        <w:t></w:t>
      </w:r>
      <w:r>
        <w:rPr>
          <w:rFonts w:hint="eastAsia"/>
        </w:rPr>
        <w:t>проблем</w:t>
      </w:r>
      <w:r>
        <w:t></w:t>
      </w:r>
      <w:r>
        <w:rPr>
          <w:rFonts w:hint="eastAsia"/>
        </w:rPr>
        <w:t>специфічно</w:t>
      </w:r>
      <w:r>
        <w:t></w:t>
      </w:r>
      <w:r>
        <w:rPr>
          <w:rFonts w:hint="eastAsia"/>
        </w:rPr>
        <w:t>англійської</w:t>
      </w:r>
    </w:p>
    <w:p w:rsidR="008807EB" w:rsidRDefault="008807EB" w:rsidP="008807EB">
      <w:r>
        <w:rPr>
          <w:rFonts w:hint="eastAsia"/>
        </w:rPr>
        <w:t>національної</w:t>
      </w:r>
      <w:r>
        <w:t></w:t>
      </w:r>
      <w:r>
        <w:rPr>
          <w:rFonts w:hint="eastAsia"/>
        </w:rPr>
        <w:t>історії</w:t>
      </w:r>
      <w:r>
        <w:t></w:t>
      </w:r>
      <w:r>
        <w:rPr>
          <w:rFonts w:hint="eastAsia"/>
        </w:rPr>
        <w:t>та</w:t>
      </w:r>
      <w:r>
        <w:t></w:t>
      </w:r>
      <w:r>
        <w:rPr>
          <w:rFonts w:hint="eastAsia"/>
        </w:rPr>
        <w:t>англійської</w:t>
      </w:r>
      <w:r>
        <w:t></w:t>
      </w:r>
      <w:r>
        <w:rPr>
          <w:rFonts w:hint="eastAsia"/>
        </w:rPr>
        <w:t>ідентичності</w:t>
      </w:r>
      <w:r>
        <w:t></w:t>
      </w:r>
      <w:r>
        <w:t></w:t>
      </w:r>
      <w:r>
        <w:rPr>
          <w:rFonts w:hint="eastAsia"/>
        </w:rPr>
        <w:t>Вікторіанство</w:t>
      </w:r>
      <w:r>
        <w:t></w:t>
      </w:r>
      <w:r>
        <w:rPr>
          <w:rFonts w:hint="eastAsia"/>
        </w:rPr>
        <w:t>–</w:t>
      </w:r>
    </w:p>
    <w:p w:rsidR="008807EB" w:rsidRDefault="008807EB" w:rsidP="008807EB">
      <w:r>
        <w:rPr>
          <w:rFonts w:hint="eastAsia"/>
        </w:rPr>
        <w:t>яскравий</w:t>
      </w:r>
      <w:r>
        <w:t></w:t>
      </w:r>
      <w:r>
        <w:rPr>
          <w:rFonts w:hint="eastAsia"/>
        </w:rPr>
        <w:t>і</w:t>
      </w:r>
      <w:r>
        <w:t></w:t>
      </w:r>
      <w:r>
        <w:rPr>
          <w:rFonts w:hint="eastAsia"/>
        </w:rPr>
        <w:t>суперечливий</w:t>
      </w:r>
      <w:r>
        <w:t></w:t>
      </w:r>
      <w:r>
        <w:rPr>
          <w:rFonts w:hint="eastAsia"/>
        </w:rPr>
        <w:t>період</w:t>
      </w:r>
      <w:r>
        <w:t></w:t>
      </w:r>
      <w:r>
        <w:rPr>
          <w:rFonts w:hint="eastAsia"/>
        </w:rPr>
        <w:t>британської</w:t>
      </w:r>
      <w:r>
        <w:t></w:t>
      </w:r>
      <w:r>
        <w:rPr>
          <w:rFonts w:hint="eastAsia"/>
        </w:rPr>
        <w:t>історії</w:t>
      </w:r>
      <w:r>
        <w:t></w:t>
      </w:r>
      <w:r>
        <w:t></w:t>
      </w:r>
      <w:r>
        <w:rPr>
          <w:rFonts w:hint="eastAsia"/>
        </w:rPr>
        <w:t>епоха</w:t>
      </w:r>
      <w:r>
        <w:t></w:t>
      </w:r>
      <w:r>
        <w:t></w:t>
      </w:r>
      <w:r>
        <w:rPr>
          <w:rFonts w:hint="eastAsia"/>
        </w:rPr>
        <w:t>з</w:t>
      </w:r>
      <w:r>
        <w:t></w:t>
      </w:r>
      <w:r>
        <w:rPr>
          <w:rFonts w:hint="eastAsia"/>
        </w:rPr>
        <w:t>якою</w:t>
      </w:r>
    </w:p>
    <w:p w:rsidR="008807EB" w:rsidRDefault="008807EB" w:rsidP="008807EB">
      <w:r>
        <w:rPr>
          <w:rFonts w:hint="eastAsia"/>
        </w:rPr>
        <w:t>здебільшого</w:t>
      </w:r>
      <w:r>
        <w:t></w:t>
      </w:r>
      <w:r>
        <w:rPr>
          <w:rFonts w:hint="eastAsia"/>
        </w:rPr>
        <w:t>пов</w:t>
      </w:r>
      <w:r>
        <w:t></w:t>
      </w:r>
      <w:r>
        <w:rPr>
          <w:rFonts w:hint="eastAsia"/>
        </w:rPr>
        <w:t>язане</w:t>
      </w:r>
      <w:r>
        <w:t></w:t>
      </w:r>
      <w:r>
        <w:rPr>
          <w:rFonts w:hint="eastAsia"/>
        </w:rPr>
        <w:t>формування</w:t>
      </w:r>
      <w:r>
        <w:t></w:t>
      </w:r>
      <w:r>
        <w:rPr>
          <w:rFonts w:hint="eastAsia"/>
        </w:rPr>
        <w:t>стереотипів</w:t>
      </w:r>
      <w:r>
        <w:t></w:t>
      </w:r>
      <w:r>
        <w:rPr>
          <w:rFonts w:hint="eastAsia"/>
        </w:rPr>
        <w:t>англійськості</w:t>
      </w:r>
      <w:r>
        <w:t></w:t>
      </w:r>
    </w:p>
    <w:p w:rsidR="008807EB" w:rsidRDefault="008807EB" w:rsidP="008807EB">
      <w:r>
        <w:rPr>
          <w:rFonts w:hint="eastAsia"/>
        </w:rPr>
        <w:t>Вікторіанський</w:t>
      </w:r>
      <w:r>
        <w:t></w:t>
      </w:r>
      <w:r>
        <w:rPr>
          <w:rFonts w:hint="eastAsia"/>
        </w:rPr>
        <w:t>роман</w:t>
      </w:r>
      <w:r>
        <w:t></w:t>
      </w:r>
      <w:r>
        <w:t></w:t>
      </w:r>
      <w:r>
        <w:rPr>
          <w:rFonts w:hint="eastAsia"/>
        </w:rPr>
        <w:t>у</w:t>
      </w:r>
      <w:r>
        <w:t></w:t>
      </w:r>
      <w:r>
        <w:rPr>
          <w:rFonts w:hint="eastAsia"/>
        </w:rPr>
        <w:t>свою</w:t>
      </w:r>
      <w:r>
        <w:t></w:t>
      </w:r>
      <w:r>
        <w:rPr>
          <w:rFonts w:hint="eastAsia"/>
        </w:rPr>
        <w:t>чергу</w:t>
      </w:r>
      <w:r>
        <w:t></w:t>
      </w:r>
      <w:r>
        <w:t></w:t>
      </w:r>
      <w:r>
        <w:rPr>
          <w:rFonts w:hint="eastAsia"/>
        </w:rPr>
        <w:t>являє</w:t>
      </w:r>
      <w:r>
        <w:t></w:t>
      </w:r>
      <w:r>
        <w:rPr>
          <w:rFonts w:hint="eastAsia"/>
        </w:rPr>
        <w:t>собою</w:t>
      </w:r>
      <w:r>
        <w:t></w:t>
      </w:r>
      <w:r>
        <w:rPr>
          <w:rFonts w:hint="eastAsia"/>
        </w:rPr>
        <w:t>форму</w:t>
      </w:r>
      <w:r>
        <w:t></w:t>
      </w:r>
      <w:r>
        <w:rPr>
          <w:rFonts w:hint="eastAsia"/>
        </w:rPr>
        <w:t>культурної</w:t>
      </w:r>
    </w:p>
    <w:p w:rsidR="008807EB" w:rsidRDefault="008807EB" w:rsidP="008807EB">
      <w:r>
        <w:rPr>
          <w:rFonts w:hint="eastAsia"/>
        </w:rPr>
        <w:t>моделі</w:t>
      </w:r>
      <w:r>
        <w:t></w:t>
      </w:r>
      <w:r>
        <w:t></w:t>
      </w:r>
      <w:r>
        <w:rPr>
          <w:rFonts w:hint="eastAsia"/>
        </w:rPr>
        <w:t>що</w:t>
      </w:r>
      <w:r>
        <w:t></w:t>
      </w:r>
      <w:r>
        <w:rPr>
          <w:rFonts w:hint="eastAsia"/>
        </w:rPr>
        <w:t>ґрунтується</w:t>
      </w:r>
      <w:r>
        <w:t></w:t>
      </w:r>
      <w:r>
        <w:rPr>
          <w:rFonts w:hint="eastAsia"/>
        </w:rPr>
        <w:t>значною</w:t>
      </w:r>
      <w:r>
        <w:t></w:t>
      </w:r>
      <w:r>
        <w:rPr>
          <w:rFonts w:hint="eastAsia"/>
        </w:rPr>
        <w:t>мірою</w:t>
      </w:r>
      <w:r>
        <w:t></w:t>
      </w:r>
      <w:r>
        <w:rPr>
          <w:rFonts w:hint="eastAsia"/>
        </w:rPr>
        <w:t>на</w:t>
      </w:r>
      <w:r>
        <w:t></w:t>
      </w:r>
      <w:r>
        <w:rPr>
          <w:rFonts w:hint="eastAsia"/>
        </w:rPr>
        <w:t>ідеї</w:t>
      </w:r>
      <w:r>
        <w:t></w:t>
      </w:r>
      <w:r>
        <w:rPr>
          <w:rFonts w:hint="eastAsia"/>
        </w:rPr>
        <w:t>національної</w:t>
      </w:r>
    </w:p>
    <w:p w:rsidR="008807EB" w:rsidRDefault="008807EB" w:rsidP="008807EB">
      <w:r>
        <w:rPr>
          <w:rFonts w:hint="eastAsia"/>
        </w:rPr>
        <w:t>ідентичності</w:t>
      </w:r>
      <w:r>
        <w:t></w:t>
      </w:r>
      <w:r>
        <w:t></w:t>
      </w:r>
      <w:r>
        <w:rPr>
          <w:rFonts w:hint="eastAsia"/>
        </w:rPr>
        <w:t>Псевдовікторіанський</w:t>
      </w:r>
      <w:r>
        <w:t></w:t>
      </w:r>
      <w:r>
        <w:rPr>
          <w:rFonts w:hint="eastAsia"/>
        </w:rPr>
        <w:t>історіографічний</w:t>
      </w:r>
      <w:r>
        <w:t></w:t>
      </w:r>
      <w:r>
        <w:rPr>
          <w:rFonts w:hint="eastAsia"/>
        </w:rPr>
        <w:t>роман</w:t>
      </w:r>
    </w:p>
    <w:p w:rsidR="008807EB" w:rsidRDefault="008807EB" w:rsidP="008807EB">
      <w:r>
        <w:rPr>
          <w:rFonts w:hint="eastAsia"/>
        </w:rPr>
        <w:t>амбівалентно</w:t>
      </w:r>
      <w:r>
        <w:t></w:t>
      </w:r>
      <w:r>
        <w:rPr>
          <w:rFonts w:hint="eastAsia"/>
        </w:rPr>
        <w:t>поєднує</w:t>
      </w:r>
      <w:r>
        <w:t></w:t>
      </w:r>
      <w:r>
        <w:rPr>
          <w:rFonts w:hint="eastAsia"/>
        </w:rPr>
        <w:t>естетичне</w:t>
      </w:r>
      <w:r>
        <w:t></w:t>
      </w:r>
      <w:r>
        <w:rPr>
          <w:rFonts w:hint="eastAsia"/>
        </w:rPr>
        <w:t>вшанування</w:t>
      </w:r>
      <w:r>
        <w:t></w:t>
      </w:r>
      <w:r>
        <w:rPr>
          <w:rFonts w:hint="eastAsia"/>
        </w:rPr>
        <w:t>наративної</w:t>
      </w:r>
      <w:r>
        <w:t></w:t>
      </w:r>
      <w:r>
        <w:rPr>
          <w:rFonts w:hint="eastAsia"/>
        </w:rPr>
        <w:t>моделі</w:t>
      </w:r>
    </w:p>
    <w:p w:rsidR="008807EB" w:rsidRDefault="008807EB" w:rsidP="008807EB">
      <w:r>
        <w:rPr>
          <w:rFonts w:hint="eastAsia"/>
        </w:rPr>
        <w:t>вікторіанського</w:t>
      </w:r>
      <w:r>
        <w:t></w:t>
      </w:r>
      <w:r>
        <w:rPr>
          <w:rFonts w:hint="eastAsia"/>
        </w:rPr>
        <w:t>роману</w:t>
      </w:r>
      <w:r>
        <w:t></w:t>
      </w:r>
      <w:r>
        <w:rPr>
          <w:rFonts w:hint="eastAsia"/>
        </w:rPr>
        <w:t>з</w:t>
      </w:r>
      <w:r>
        <w:t></w:t>
      </w:r>
      <w:r>
        <w:rPr>
          <w:rFonts w:hint="eastAsia"/>
        </w:rPr>
        <w:t>іронічно</w:t>
      </w:r>
      <w:r>
        <w:t></w:t>
      </w:r>
      <w:r>
        <w:rPr>
          <w:rFonts w:hint="eastAsia"/>
        </w:rPr>
        <w:t>критичним</w:t>
      </w:r>
      <w:r>
        <w:t></w:t>
      </w:r>
      <w:r>
        <w:rPr>
          <w:rFonts w:hint="eastAsia"/>
        </w:rPr>
        <w:t>її</w:t>
      </w:r>
      <w:r>
        <w:t></w:t>
      </w:r>
      <w:r>
        <w:rPr>
          <w:rFonts w:hint="eastAsia"/>
        </w:rPr>
        <w:t>переосмисленням</w:t>
      </w:r>
      <w:r>
        <w:t></w:t>
      </w:r>
    </w:p>
    <w:p w:rsidR="008807EB" w:rsidRDefault="008807EB" w:rsidP="008807EB">
      <w:r>
        <w:rPr>
          <w:rFonts w:hint="eastAsia"/>
        </w:rPr>
        <w:t>Така</w:t>
      </w:r>
      <w:r>
        <w:t></w:t>
      </w:r>
      <w:r>
        <w:rPr>
          <w:rFonts w:hint="eastAsia"/>
        </w:rPr>
        <w:t>подвійність</w:t>
      </w:r>
      <w:r>
        <w:t></w:t>
      </w:r>
      <w:r>
        <w:rPr>
          <w:rFonts w:hint="eastAsia"/>
        </w:rPr>
        <w:t>позиції</w:t>
      </w:r>
      <w:r>
        <w:t></w:t>
      </w:r>
      <w:r>
        <w:rPr>
          <w:rFonts w:hint="eastAsia"/>
        </w:rPr>
        <w:t>щодо</w:t>
      </w:r>
      <w:r>
        <w:t></w:t>
      </w:r>
      <w:r>
        <w:rPr>
          <w:rFonts w:hint="eastAsia"/>
        </w:rPr>
        <w:t>минулого</w:t>
      </w:r>
      <w:r>
        <w:t></w:t>
      </w:r>
      <w:r>
        <w:rPr>
          <w:rFonts w:hint="eastAsia"/>
        </w:rPr>
        <w:t>є</w:t>
      </w:r>
      <w:r>
        <w:t></w:t>
      </w:r>
      <w:r>
        <w:rPr>
          <w:rFonts w:hint="eastAsia"/>
        </w:rPr>
        <w:t>характерною</w:t>
      </w:r>
      <w:r>
        <w:t></w:t>
      </w:r>
      <w:r>
        <w:rPr>
          <w:rFonts w:hint="eastAsia"/>
        </w:rPr>
        <w:t>для</w:t>
      </w:r>
      <w:r>
        <w:t></w:t>
      </w:r>
      <w:r>
        <w:rPr>
          <w:rFonts w:hint="eastAsia"/>
        </w:rPr>
        <w:t>більшості</w:t>
      </w:r>
    </w:p>
    <w:p w:rsidR="008807EB" w:rsidRDefault="008807EB" w:rsidP="008807EB">
      <w:r>
        <w:rPr>
          <w:rFonts w:hint="eastAsia"/>
        </w:rPr>
        <w:t>англійських</w:t>
      </w:r>
      <w:r>
        <w:t></w:t>
      </w:r>
      <w:r>
        <w:rPr>
          <w:rFonts w:hint="eastAsia"/>
        </w:rPr>
        <w:t>історіографічних</w:t>
      </w:r>
      <w:r>
        <w:t></w:t>
      </w:r>
      <w:r>
        <w:rPr>
          <w:rFonts w:hint="eastAsia"/>
        </w:rPr>
        <w:t>романів</w:t>
      </w:r>
      <w:r>
        <w:t></w:t>
      </w:r>
      <w:r>
        <w:t></w:t>
      </w:r>
      <w:r>
        <w:rPr>
          <w:rFonts w:hint="eastAsia"/>
        </w:rPr>
        <w:t>які</w:t>
      </w:r>
      <w:r>
        <w:t></w:t>
      </w:r>
      <w:r>
        <w:rPr>
          <w:rFonts w:hint="eastAsia"/>
        </w:rPr>
        <w:t>сполучають</w:t>
      </w:r>
      <w:r>
        <w:t></w:t>
      </w:r>
      <w:r>
        <w:rPr>
          <w:rFonts w:hint="eastAsia"/>
        </w:rPr>
        <w:t>естетичну</w:t>
      </w:r>
    </w:p>
    <w:p w:rsidR="008807EB" w:rsidRDefault="008807EB" w:rsidP="008807EB">
      <w:r>
        <w:rPr>
          <w:rFonts w:hint="eastAsia"/>
        </w:rPr>
        <w:t>ностальгію</w:t>
      </w:r>
      <w:r>
        <w:t></w:t>
      </w:r>
      <w:r>
        <w:rPr>
          <w:rFonts w:hint="eastAsia"/>
        </w:rPr>
        <w:t>з</w:t>
      </w:r>
      <w:r>
        <w:t></w:t>
      </w:r>
      <w:r>
        <w:rPr>
          <w:rFonts w:hint="eastAsia"/>
        </w:rPr>
        <w:t>історичним</w:t>
      </w:r>
      <w:r>
        <w:t></w:t>
      </w:r>
      <w:r>
        <w:rPr>
          <w:rFonts w:hint="eastAsia"/>
        </w:rPr>
        <w:t>ревізіонізмом</w:t>
      </w:r>
      <w:r>
        <w:t></w:t>
      </w:r>
    </w:p>
    <w:p w:rsidR="008807EB" w:rsidRDefault="008807EB" w:rsidP="008807EB">
      <w:r>
        <w:rPr>
          <w:rFonts w:hint="eastAsia"/>
        </w:rPr>
        <w:t>Поряд</w:t>
      </w:r>
      <w:r>
        <w:t></w:t>
      </w:r>
      <w:r>
        <w:rPr>
          <w:rFonts w:hint="eastAsia"/>
        </w:rPr>
        <w:t>із</w:t>
      </w:r>
      <w:r>
        <w:t></w:t>
      </w:r>
      <w:r>
        <w:rPr>
          <w:rFonts w:hint="eastAsia"/>
        </w:rPr>
        <w:t>пам</w:t>
      </w:r>
      <w:r>
        <w:t></w:t>
      </w:r>
      <w:r>
        <w:rPr>
          <w:rFonts w:hint="eastAsia"/>
        </w:rPr>
        <w:t>яттю</w:t>
      </w:r>
      <w:r>
        <w:t></w:t>
      </w:r>
      <w:r>
        <w:rPr>
          <w:rFonts w:hint="eastAsia"/>
        </w:rPr>
        <w:t>та</w:t>
      </w:r>
      <w:r>
        <w:t></w:t>
      </w:r>
      <w:r>
        <w:rPr>
          <w:rFonts w:hint="eastAsia"/>
        </w:rPr>
        <w:t>традицією</w:t>
      </w:r>
      <w:r>
        <w:t></w:t>
      </w:r>
      <w:r>
        <w:rPr>
          <w:rFonts w:hint="eastAsia"/>
        </w:rPr>
        <w:t>основотвірним</w:t>
      </w:r>
      <w:r>
        <w:t></w:t>
      </w:r>
      <w:r>
        <w:rPr>
          <w:rFonts w:hint="eastAsia"/>
        </w:rPr>
        <w:t>виміром</w:t>
      </w:r>
    </w:p>
    <w:p w:rsidR="008807EB" w:rsidRDefault="008807EB" w:rsidP="008807EB">
      <w:r>
        <w:rPr>
          <w:rFonts w:hint="eastAsia"/>
        </w:rPr>
        <w:t>англійського</w:t>
      </w:r>
      <w:r>
        <w:t></w:t>
      </w:r>
      <w:r>
        <w:rPr>
          <w:rFonts w:hint="eastAsia"/>
        </w:rPr>
        <w:t>історіографічного</w:t>
      </w:r>
      <w:r>
        <w:t></w:t>
      </w:r>
      <w:r>
        <w:rPr>
          <w:rFonts w:hint="eastAsia"/>
        </w:rPr>
        <w:t>роману</w:t>
      </w:r>
      <w:r>
        <w:t></w:t>
      </w:r>
      <w:r>
        <w:rPr>
          <w:rFonts w:hint="eastAsia"/>
        </w:rPr>
        <w:t>є</w:t>
      </w:r>
      <w:r>
        <w:t></w:t>
      </w:r>
      <w:r>
        <w:rPr>
          <w:rFonts w:hint="eastAsia"/>
        </w:rPr>
        <w:t>історія</w:t>
      </w:r>
      <w:r>
        <w:t></w:t>
      </w:r>
      <w:r>
        <w:t></w:t>
      </w:r>
      <w:r>
        <w:rPr>
          <w:rFonts w:hint="eastAsia"/>
        </w:rPr>
        <w:t>Історія</w:t>
      </w:r>
      <w:r>
        <w:t></w:t>
      </w:r>
      <w:r>
        <w:rPr>
          <w:rFonts w:hint="eastAsia"/>
        </w:rPr>
        <w:t>певним</w:t>
      </w:r>
    </w:p>
    <w:p w:rsidR="008807EB" w:rsidRDefault="008807EB" w:rsidP="008807EB">
      <w:r>
        <w:t></w:t>
      </w:r>
      <w:r>
        <w:t></w:t>
      </w:r>
      <w:r>
        <w:t></w:t>
      </w:r>
    </w:p>
    <w:p w:rsidR="008807EB" w:rsidRDefault="008807EB" w:rsidP="008807EB">
      <w:r>
        <w:rPr>
          <w:rFonts w:hint="eastAsia"/>
        </w:rPr>
        <w:t>чином</w:t>
      </w:r>
      <w:r>
        <w:t></w:t>
      </w:r>
      <w:r>
        <w:rPr>
          <w:rFonts w:hint="eastAsia"/>
        </w:rPr>
        <w:t>упорядковує</w:t>
      </w:r>
      <w:r>
        <w:t></w:t>
      </w:r>
      <w:r>
        <w:rPr>
          <w:rFonts w:hint="eastAsia"/>
        </w:rPr>
        <w:t>минуле</w:t>
      </w:r>
      <w:r>
        <w:t></w:t>
      </w:r>
      <w:r>
        <w:t></w:t>
      </w:r>
      <w:r>
        <w:rPr>
          <w:rFonts w:hint="eastAsia"/>
        </w:rPr>
        <w:t>поділяє</w:t>
      </w:r>
      <w:r>
        <w:t></w:t>
      </w:r>
      <w:r>
        <w:rPr>
          <w:rFonts w:hint="eastAsia"/>
        </w:rPr>
        <w:t>його</w:t>
      </w:r>
      <w:r>
        <w:t></w:t>
      </w:r>
      <w:r>
        <w:rPr>
          <w:rFonts w:hint="eastAsia"/>
        </w:rPr>
        <w:t>на</w:t>
      </w:r>
      <w:r>
        <w:t></w:t>
      </w:r>
      <w:r>
        <w:rPr>
          <w:rFonts w:hint="eastAsia"/>
        </w:rPr>
        <w:t>періоди</w:t>
      </w:r>
      <w:r>
        <w:t></w:t>
      </w:r>
      <w:r>
        <w:t></w:t>
      </w:r>
      <w:r>
        <w:rPr>
          <w:rFonts w:hint="eastAsia"/>
        </w:rPr>
        <w:t>які</w:t>
      </w:r>
    </w:p>
    <w:p w:rsidR="008807EB" w:rsidRDefault="008807EB" w:rsidP="008807EB">
      <w:r>
        <w:rPr>
          <w:rFonts w:hint="eastAsia"/>
        </w:rPr>
        <w:t>розгортаються</w:t>
      </w:r>
      <w:r>
        <w:t></w:t>
      </w:r>
      <w:r>
        <w:rPr>
          <w:rFonts w:hint="eastAsia"/>
        </w:rPr>
        <w:t>навколо</w:t>
      </w:r>
      <w:r>
        <w:t></w:t>
      </w:r>
      <w:r>
        <w:rPr>
          <w:rFonts w:hint="eastAsia"/>
        </w:rPr>
        <w:t>специфічних</w:t>
      </w:r>
      <w:r>
        <w:t></w:t>
      </w:r>
      <w:r>
        <w:rPr>
          <w:rFonts w:hint="eastAsia"/>
        </w:rPr>
        <w:t>завдань</w:t>
      </w:r>
      <w:r>
        <w:t></w:t>
      </w:r>
      <w:r>
        <w:t></w:t>
      </w:r>
      <w:r>
        <w:rPr>
          <w:rFonts w:hint="eastAsia"/>
        </w:rPr>
        <w:t>До</w:t>
      </w:r>
      <w:r>
        <w:t></w:t>
      </w:r>
      <w:r>
        <w:rPr>
          <w:rFonts w:hint="eastAsia"/>
        </w:rPr>
        <w:t>ключових</w:t>
      </w:r>
    </w:p>
    <w:p w:rsidR="008807EB" w:rsidRDefault="008807EB" w:rsidP="008807EB">
      <w:r>
        <w:rPr>
          <w:rFonts w:hint="eastAsia"/>
        </w:rPr>
        <w:t>історичних</w:t>
      </w:r>
      <w:r>
        <w:t></w:t>
      </w:r>
      <w:r>
        <w:rPr>
          <w:rFonts w:hint="eastAsia"/>
        </w:rPr>
        <w:t>подій</w:t>
      </w:r>
      <w:r>
        <w:t></w:t>
      </w:r>
      <w:r>
        <w:rPr>
          <w:rFonts w:hint="eastAsia"/>
        </w:rPr>
        <w:t>відносяться</w:t>
      </w:r>
      <w:r>
        <w:t></w:t>
      </w:r>
      <w:r>
        <w:rPr>
          <w:rFonts w:hint="eastAsia"/>
        </w:rPr>
        <w:t>війни</w:t>
      </w:r>
      <w:r>
        <w:t></w:t>
      </w:r>
      <w:r>
        <w:t></w:t>
      </w:r>
      <w:r>
        <w:rPr>
          <w:rFonts w:hint="eastAsia"/>
        </w:rPr>
        <w:t>вони</w:t>
      </w:r>
      <w:r>
        <w:t></w:t>
      </w:r>
      <w:r>
        <w:rPr>
          <w:rFonts w:hint="eastAsia"/>
        </w:rPr>
        <w:t>зазвичай</w:t>
      </w:r>
      <w:r>
        <w:t></w:t>
      </w:r>
      <w:r>
        <w:rPr>
          <w:rFonts w:hint="eastAsia"/>
        </w:rPr>
        <w:t>стають</w:t>
      </w:r>
      <w:r>
        <w:t></w:t>
      </w:r>
      <w:r>
        <w:rPr>
          <w:rFonts w:hint="eastAsia"/>
        </w:rPr>
        <w:t>свого</w:t>
      </w:r>
      <w:r>
        <w:t></w:t>
      </w:r>
      <w:r>
        <w:rPr>
          <w:rFonts w:hint="eastAsia"/>
        </w:rPr>
        <w:t>роду</w:t>
      </w:r>
    </w:p>
    <w:p w:rsidR="008807EB" w:rsidRDefault="008807EB" w:rsidP="008807EB">
      <w:r>
        <w:rPr>
          <w:rFonts w:hint="eastAsia"/>
        </w:rPr>
        <w:t>розділовими</w:t>
      </w:r>
      <w:r>
        <w:t></w:t>
      </w:r>
      <w:r>
        <w:rPr>
          <w:rFonts w:hint="eastAsia"/>
        </w:rPr>
        <w:t>знаками</w:t>
      </w:r>
      <w:r>
        <w:t></w:t>
      </w:r>
      <w:r>
        <w:rPr>
          <w:rFonts w:hint="eastAsia"/>
        </w:rPr>
        <w:t>між</w:t>
      </w:r>
      <w:r>
        <w:t></w:t>
      </w:r>
      <w:r>
        <w:rPr>
          <w:rFonts w:hint="eastAsia"/>
        </w:rPr>
        <w:t>історичними</w:t>
      </w:r>
      <w:r>
        <w:t></w:t>
      </w:r>
      <w:r>
        <w:rPr>
          <w:rFonts w:hint="eastAsia"/>
        </w:rPr>
        <w:t>періодами</w:t>
      </w:r>
      <w:r>
        <w:t></w:t>
      </w:r>
      <w:r>
        <w:t></w:t>
      </w:r>
      <w:r>
        <w:rPr>
          <w:rFonts w:hint="eastAsia"/>
        </w:rPr>
        <w:t>Осмислення</w:t>
      </w:r>
      <w:r>
        <w:t></w:t>
      </w:r>
      <w:r>
        <w:rPr>
          <w:rFonts w:hint="eastAsia"/>
        </w:rPr>
        <w:t>історії</w:t>
      </w:r>
    </w:p>
    <w:p w:rsidR="008807EB" w:rsidRDefault="008807EB" w:rsidP="008807EB">
      <w:r>
        <w:rPr>
          <w:rFonts w:hint="eastAsia"/>
        </w:rPr>
        <w:t>тією</w:t>
      </w:r>
      <w:r>
        <w:t></w:t>
      </w:r>
      <w:r>
        <w:rPr>
          <w:rFonts w:hint="eastAsia"/>
        </w:rPr>
        <w:t>чи</w:t>
      </w:r>
      <w:r>
        <w:t></w:t>
      </w:r>
      <w:r>
        <w:rPr>
          <w:rFonts w:hint="eastAsia"/>
        </w:rPr>
        <w:t>іншою</w:t>
      </w:r>
      <w:r>
        <w:t></w:t>
      </w:r>
      <w:r>
        <w:rPr>
          <w:rFonts w:hint="eastAsia"/>
        </w:rPr>
        <w:t>мірою</w:t>
      </w:r>
      <w:r>
        <w:t></w:t>
      </w:r>
      <w:r>
        <w:rPr>
          <w:rFonts w:hint="eastAsia"/>
        </w:rPr>
        <w:t>пов</w:t>
      </w:r>
      <w:r>
        <w:t></w:t>
      </w:r>
      <w:r>
        <w:rPr>
          <w:rFonts w:hint="eastAsia"/>
        </w:rPr>
        <w:t>язується</w:t>
      </w:r>
      <w:r>
        <w:t></w:t>
      </w:r>
      <w:r>
        <w:rPr>
          <w:rFonts w:hint="eastAsia"/>
        </w:rPr>
        <w:t>з</w:t>
      </w:r>
      <w:r>
        <w:t></w:t>
      </w:r>
      <w:r>
        <w:rPr>
          <w:rFonts w:hint="eastAsia"/>
        </w:rPr>
        <w:t>темою</w:t>
      </w:r>
      <w:r>
        <w:t></w:t>
      </w:r>
      <w:r>
        <w:rPr>
          <w:rFonts w:hint="eastAsia"/>
        </w:rPr>
        <w:t>війни</w:t>
      </w:r>
      <w:r>
        <w:t></w:t>
      </w:r>
      <w:r>
        <w:t></w:t>
      </w:r>
      <w:r>
        <w:rPr>
          <w:rFonts w:hint="eastAsia"/>
        </w:rPr>
        <w:t>У</w:t>
      </w:r>
      <w:r>
        <w:t></w:t>
      </w:r>
      <w:r>
        <w:rPr>
          <w:rFonts w:hint="eastAsia"/>
        </w:rPr>
        <w:t>той</w:t>
      </w:r>
      <w:r>
        <w:t></w:t>
      </w:r>
      <w:r>
        <w:rPr>
          <w:rFonts w:hint="eastAsia"/>
        </w:rPr>
        <w:t>час</w:t>
      </w:r>
      <w:r>
        <w:t></w:t>
      </w:r>
      <w:r>
        <w:rPr>
          <w:rFonts w:hint="eastAsia"/>
        </w:rPr>
        <w:t>як</w:t>
      </w:r>
    </w:p>
    <w:p w:rsidR="008807EB" w:rsidRDefault="008807EB" w:rsidP="008807EB">
      <w:r>
        <w:rPr>
          <w:rFonts w:hint="eastAsia"/>
        </w:rPr>
        <w:t>Ф</w:t>
      </w:r>
      <w:r>
        <w:t></w:t>
      </w:r>
      <w:r>
        <w:t></w:t>
      </w:r>
      <w:r>
        <w:rPr>
          <w:rFonts w:hint="eastAsia"/>
        </w:rPr>
        <w:t>Геншер</w:t>
      </w:r>
      <w:r>
        <w:t></w:t>
      </w:r>
      <w:r>
        <w:t></w:t>
      </w:r>
      <w:r>
        <w:rPr>
          <w:rFonts w:hint="eastAsia"/>
        </w:rPr>
        <w:t>П</w:t>
      </w:r>
      <w:r>
        <w:t></w:t>
      </w:r>
      <w:r>
        <w:t></w:t>
      </w:r>
      <w:r>
        <w:rPr>
          <w:rFonts w:hint="eastAsia"/>
        </w:rPr>
        <w:t>Баркер</w:t>
      </w:r>
      <w:r>
        <w:t></w:t>
      </w:r>
      <w:r>
        <w:t></w:t>
      </w:r>
      <w:r>
        <w:rPr>
          <w:rFonts w:hint="eastAsia"/>
        </w:rPr>
        <w:t>Б</w:t>
      </w:r>
      <w:r>
        <w:t></w:t>
      </w:r>
      <w:r>
        <w:t></w:t>
      </w:r>
      <w:r>
        <w:rPr>
          <w:rFonts w:hint="eastAsia"/>
        </w:rPr>
        <w:t>Бейнбрідж</w:t>
      </w:r>
      <w:r>
        <w:t></w:t>
      </w:r>
      <w:r>
        <w:rPr>
          <w:rFonts w:hint="eastAsia"/>
        </w:rPr>
        <w:t>ставлять</w:t>
      </w:r>
      <w:r>
        <w:t></w:t>
      </w:r>
      <w:r>
        <w:rPr>
          <w:rFonts w:hint="eastAsia"/>
        </w:rPr>
        <w:t>війну</w:t>
      </w:r>
      <w:r>
        <w:t></w:t>
      </w:r>
      <w:r>
        <w:rPr>
          <w:rFonts w:hint="eastAsia"/>
        </w:rPr>
        <w:t>в</w:t>
      </w:r>
      <w:r>
        <w:t></w:t>
      </w:r>
      <w:r>
        <w:rPr>
          <w:rFonts w:hint="eastAsia"/>
        </w:rPr>
        <w:t>центр</w:t>
      </w:r>
      <w:r>
        <w:t></w:t>
      </w:r>
      <w:r>
        <w:rPr>
          <w:rFonts w:hint="eastAsia"/>
        </w:rPr>
        <w:t>своїх</w:t>
      </w:r>
    </w:p>
    <w:p w:rsidR="008807EB" w:rsidRDefault="008807EB" w:rsidP="008807EB">
      <w:r>
        <w:rPr>
          <w:rFonts w:hint="eastAsia"/>
        </w:rPr>
        <w:t>історичних</w:t>
      </w:r>
      <w:r>
        <w:t></w:t>
      </w:r>
      <w:r>
        <w:rPr>
          <w:rFonts w:hint="eastAsia"/>
        </w:rPr>
        <w:t>наративів</w:t>
      </w:r>
      <w:r>
        <w:t></w:t>
      </w:r>
      <w:r>
        <w:t></w:t>
      </w:r>
      <w:r>
        <w:rPr>
          <w:rFonts w:hint="eastAsia"/>
        </w:rPr>
        <w:t>інші</w:t>
      </w:r>
      <w:r>
        <w:t></w:t>
      </w:r>
      <w:r>
        <w:rPr>
          <w:rFonts w:hint="eastAsia"/>
        </w:rPr>
        <w:t>історіографічні</w:t>
      </w:r>
      <w:r>
        <w:t></w:t>
      </w:r>
      <w:r>
        <w:rPr>
          <w:rFonts w:hint="eastAsia"/>
        </w:rPr>
        <w:t>романісти</w:t>
      </w:r>
      <w:r>
        <w:t></w:t>
      </w:r>
      <w:r>
        <w:rPr>
          <w:rFonts w:hint="eastAsia"/>
        </w:rPr>
        <w:t>можуть</w:t>
      </w:r>
    </w:p>
    <w:p w:rsidR="008807EB" w:rsidRDefault="008807EB" w:rsidP="008807EB">
      <w:r>
        <w:rPr>
          <w:rFonts w:hint="eastAsia"/>
        </w:rPr>
        <w:t>виділяти</w:t>
      </w:r>
      <w:r>
        <w:t></w:t>
      </w:r>
      <w:r>
        <w:rPr>
          <w:rFonts w:hint="eastAsia"/>
        </w:rPr>
        <w:t>цій</w:t>
      </w:r>
      <w:r>
        <w:t></w:t>
      </w:r>
      <w:r>
        <w:rPr>
          <w:rFonts w:hint="eastAsia"/>
        </w:rPr>
        <w:t>темі</w:t>
      </w:r>
      <w:r>
        <w:t></w:t>
      </w:r>
      <w:r>
        <w:rPr>
          <w:rFonts w:hint="eastAsia"/>
        </w:rPr>
        <w:t>менший</w:t>
      </w:r>
      <w:r>
        <w:t></w:t>
      </w:r>
      <w:r>
        <w:rPr>
          <w:rFonts w:hint="eastAsia"/>
        </w:rPr>
        <w:t>простір</w:t>
      </w:r>
      <w:r>
        <w:t></w:t>
      </w:r>
      <w:r>
        <w:t></w:t>
      </w:r>
      <w:r>
        <w:rPr>
          <w:rFonts w:hint="eastAsia"/>
        </w:rPr>
        <w:t>однак</w:t>
      </w:r>
      <w:r>
        <w:t></w:t>
      </w:r>
      <w:r>
        <w:t></w:t>
      </w:r>
      <w:r>
        <w:rPr>
          <w:rFonts w:hint="eastAsia"/>
        </w:rPr>
        <w:t>вони</w:t>
      </w:r>
      <w:r>
        <w:t></w:t>
      </w:r>
      <w:r>
        <w:rPr>
          <w:rFonts w:hint="eastAsia"/>
        </w:rPr>
        <w:t>рідко</w:t>
      </w:r>
      <w:r>
        <w:t></w:t>
      </w:r>
      <w:r>
        <w:rPr>
          <w:rFonts w:hint="eastAsia"/>
        </w:rPr>
        <w:t>обходять</w:t>
      </w:r>
      <w:r>
        <w:t></w:t>
      </w:r>
      <w:r>
        <w:rPr>
          <w:rFonts w:hint="eastAsia"/>
        </w:rPr>
        <w:t>тему</w:t>
      </w:r>
    </w:p>
    <w:p w:rsidR="008807EB" w:rsidRDefault="008807EB" w:rsidP="008807EB">
      <w:r>
        <w:rPr>
          <w:rFonts w:hint="eastAsia"/>
        </w:rPr>
        <w:t>війни</w:t>
      </w:r>
      <w:r>
        <w:t></w:t>
      </w:r>
      <w:r>
        <w:rPr>
          <w:rFonts w:hint="eastAsia"/>
        </w:rPr>
        <w:t>взагалі</w:t>
      </w:r>
      <w:r>
        <w:t></w:t>
      </w:r>
      <w:r>
        <w:t></w:t>
      </w:r>
      <w:r>
        <w:rPr>
          <w:rFonts w:hint="eastAsia"/>
        </w:rPr>
        <w:t>Таким</w:t>
      </w:r>
      <w:r>
        <w:t></w:t>
      </w:r>
      <w:r>
        <w:rPr>
          <w:rFonts w:hint="eastAsia"/>
        </w:rPr>
        <w:t>чином</w:t>
      </w:r>
      <w:r>
        <w:t></w:t>
      </w:r>
      <w:r>
        <w:t></w:t>
      </w:r>
      <w:r>
        <w:rPr>
          <w:rFonts w:hint="eastAsia"/>
        </w:rPr>
        <w:t>історія</w:t>
      </w:r>
      <w:r>
        <w:t></w:t>
      </w:r>
      <w:r>
        <w:rPr>
          <w:rFonts w:hint="eastAsia"/>
        </w:rPr>
        <w:t>в</w:t>
      </w:r>
      <w:r>
        <w:t></w:t>
      </w:r>
      <w:r>
        <w:rPr>
          <w:rFonts w:hint="eastAsia"/>
        </w:rPr>
        <w:t>англійському</w:t>
      </w:r>
      <w:r>
        <w:t></w:t>
      </w:r>
      <w:r>
        <w:rPr>
          <w:rFonts w:hint="eastAsia"/>
        </w:rPr>
        <w:t>історіографічному</w:t>
      </w:r>
    </w:p>
    <w:p w:rsidR="008807EB" w:rsidRDefault="008807EB" w:rsidP="008807EB">
      <w:r>
        <w:rPr>
          <w:rFonts w:hint="eastAsia"/>
        </w:rPr>
        <w:t>романі</w:t>
      </w:r>
      <w:r>
        <w:t></w:t>
      </w:r>
      <w:r>
        <w:rPr>
          <w:rFonts w:hint="eastAsia"/>
        </w:rPr>
        <w:t>постає</w:t>
      </w:r>
      <w:r>
        <w:t></w:t>
      </w:r>
      <w:r>
        <w:t></w:t>
      </w:r>
      <w:r>
        <w:rPr>
          <w:rFonts w:hint="eastAsia"/>
        </w:rPr>
        <w:t>словами</w:t>
      </w:r>
      <w:r>
        <w:t></w:t>
      </w:r>
      <w:r>
        <w:rPr>
          <w:rFonts w:hint="eastAsia"/>
        </w:rPr>
        <w:t>Ф</w:t>
      </w:r>
      <w:r>
        <w:t></w:t>
      </w:r>
      <w:r>
        <w:t></w:t>
      </w:r>
      <w:r>
        <w:rPr>
          <w:rFonts w:hint="eastAsia"/>
        </w:rPr>
        <w:t>Джеймісона</w:t>
      </w:r>
      <w:r>
        <w:t></w:t>
      </w:r>
      <w:r>
        <w:t></w:t>
      </w:r>
      <w:r>
        <w:rPr>
          <w:rFonts w:hint="eastAsia"/>
        </w:rPr>
        <w:t>як</w:t>
      </w:r>
      <w:r>
        <w:t></w:t>
      </w:r>
      <w:r>
        <w:t></w:t>
      </w:r>
      <w:r>
        <w:rPr>
          <w:rFonts w:hint="eastAsia"/>
        </w:rPr>
        <w:t>те</w:t>
      </w:r>
      <w:r>
        <w:t></w:t>
      </w:r>
      <w:r>
        <w:t></w:t>
      </w:r>
      <w:r>
        <w:rPr>
          <w:rFonts w:hint="eastAsia"/>
        </w:rPr>
        <w:t>що</w:t>
      </w:r>
      <w:r>
        <w:t></w:t>
      </w:r>
      <w:r>
        <w:rPr>
          <w:rFonts w:hint="eastAsia"/>
        </w:rPr>
        <w:t>болить</w:t>
      </w:r>
      <w:r>
        <w:t></w:t>
      </w:r>
      <w:r>
        <w:t></w:t>
      </w:r>
    </w:p>
    <w:p w:rsidR="008807EB" w:rsidRDefault="008807EB" w:rsidP="008807EB">
      <w:r>
        <w:rPr>
          <w:rFonts w:hint="eastAsia"/>
        </w:rPr>
        <w:t>Позаяк</w:t>
      </w:r>
      <w:r>
        <w:t></w:t>
      </w:r>
      <w:r>
        <w:rPr>
          <w:rFonts w:hint="eastAsia"/>
        </w:rPr>
        <w:t>постійна</w:t>
      </w:r>
      <w:r>
        <w:t></w:t>
      </w:r>
      <w:r>
        <w:rPr>
          <w:rFonts w:hint="eastAsia"/>
        </w:rPr>
        <w:t>ревізія</w:t>
      </w:r>
      <w:r>
        <w:t></w:t>
      </w:r>
      <w:r>
        <w:rPr>
          <w:rFonts w:hint="eastAsia"/>
        </w:rPr>
        <w:t>історії</w:t>
      </w:r>
      <w:r>
        <w:t></w:t>
      </w:r>
      <w:r>
        <w:rPr>
          <w:rFonts w:hint="eastAsia"/>
        </w:rPr>
        <w:t>є</w:t>
      </w:r>
      <w:r>
        <w:t></w:t>
      </w:r>
      <w:r>
        <w:rPr>
          <w:rFonts w:hint="eastAsia"/>
        </w:rPr>
        <w:t>невід</w:t>
      </w:r>
      <w:r>
        <w:t></w:t>
      </w:r>
      <w:r>
        <w:rPr>
          <w:rFonts w:hint="eastAsia"/>
        </w:rPr>
        <w:t>ємною</w:t>
      </w:r>
      <w:r>
        <w:t></w:t>
      </w:r>
      <w:r>
        <w:rPr>
          <w:rFonts w:hint="eastAsia"/>
        </w:rPr>
        <w:t>частиною</w:t>
      </w:r>
    </w:p>
    <w:p w:rsidR="008807EB" w:rsidRDefault="008807EB" w:rsidP="008807EB">
      <w:r>
        <w:rPr>
          <w:rFonts w:hint="eastAsia"/>
        </w:rPr>
        <w:t>історіографії</w:t>
      </w:r>
      <w:r>
        <w:t></w:t>
      </w:r>
      <w:r>
        <w:t></w:t>
      </w:r>
      <w:r>
        <w:rPr>
          <w:rFonts w:hint="eastAsia"/>
        </w:rPr>
        <w:t>перед</w:t>
      </w:r>
      <w:r>
        <w:t></w:t>
      </w:r>
      <w:r>
        <w:rPr>
          <w:rFonts w:hint="eastAsia"/>
        </w:rPr>
        <w:t>історіографічним</w:t>
      </w:r>
      <w:r>
        <w:t></w:t>
      </w:r>
      <w:r>
        <w:rPr>
          <w:rFonts w:hint="eastAsia"/>
        </w:rPr>
        <w:t>романістом</w:t>
      </w:r>
      <w:r>
        <w:t></w:t>
      </w:r>
      <w:r>
        <w:rPr>
          <w:rFonts w:hint="eastAsia"/>
        </w:rPr>
        <w:t>виникає</w:t>
      </w:r>
      <w:r>
        <w:t></w:t>
      </w:r>
      <w:r>
        <w:rPr>
          <w:rFonts w:hint="eastAsia"/>
        </w:rPr>
        <w:t>проблема</w:t>
      </w:r>
    </w:p>
    <w:p w:rsidR="008807EB" w:rsidRDefault="008807EB" w:rsidP="008807EB">
      <w:r>
        <w:rPr>
          <w:rFonts w:hint="eastAsia"/>
        </w:rPr>
        <w:t>врегулювання</w:t>
      </w:r>
      <w:r>
        <w:t></w:t>
      </w:r>
      <w:r>
        <w:rPr>
          <w:rFonts w:hint="eastAsia"/>
        </w:rPr>
        <w:t>співвідношення</w:t>
      </w:r>
      <w:r>
        <w:t></w:t>
      </w:r>
      <w:r>
        <w:rPr>
          <w:rFonts w:hint="eastAsia"/>
        </w:rPr>
        <w:t>минулого</w:t>
      </w:r>
      <w:r>
        <w:t></w:t>
      </w:r>
      <w:r>
        <w:rPr>
          <w:rFonts w:hint="eastAsia"/>
        </w:rPr>
        <w:t>й</w:t>
      </w:r>
      <w:r>
        <w:t></w:t>
      </w:r>
      <w:r>
        <w:rPr>
          <w:rFonts w:hint="eastAsia"/>
        </w:rPr>
        <w:t>теперішнього</w:t>
      </w:r>
      <w:r>
        <w:t></w:t>
      </w:r>
      <w:r>
        <w:rPr>
          <w:rFonts w:hint="eastAsia"/>
        </w:rPr>
        <w:t>планів</w:t>
      </w:r>
      <w:r>
        <w:t></w:t>
      </w:r>
      <w:r>
        <w:rPr>
          <w:rFonts w:hint="eastAsia"/>
        </w:rPr>
        <w:t>у</w:t>
      </w:r>
    </w:p>
    <w:p w:rsidR="008807EB" w:rsidRDefault="008807EB" w:rsidP="008807EB">
      <w:r>
        <w:rPr>
          <w:rFonts w:hint="eastAsia"/>
        </w:rPr>
        <w:t>творі</w:t>
      </w:r>
      <w:r>
        <w:t></w:t>
      </w:r>
      <w:r>
        <w:t></w:t>
      </w:r>
      <w:r>
        <w:rPr>
          <w:rFonts w:hint="eastAsia"/>
        </w:rPr>
        <w:t>Проблема</w:t>
      </w:r>
      <w:r>
        <w:t></w:t>
      </w:r>
      <w:r>
        <w:rPr>
          <w:rFonts w:hint="eastAsia"/>
        </w:rPr>
        <w:t>рівноважної</w:t>
      </w:r>
      <w:r>
        <w:t></w:t>
      </w:r>
      <w:r>
        <w:rPr>
          <w:rFonts w:hint="eastAsia"/>
        </w:rPr>
        <w:t>історичної</w:t>
      </w:r>
      <w:r>
        <w:t></w:t>
      </w:r>
      <w:r>
        <w:rPr>
          <w:rFonts w:hint="eastAsia"/>
        </w:rPr>
        <w:t>перспективи</w:t>
      </w:r>
      <w:r>
        <w:t></w:t>
      </w:r>
      <w:r>
        <w:rPr>
          <w:rFonts w:hint="eastAsia"/>
        </w:rPr>
        <w:t>набуває</w:t>
      </w:r>
    </w:p>
    <w:p w:rsidR="008807EB" w:rsidRDefault="008807EB" w:rsidP="008807EB">
      <w:r>
        <w:rPr>
          <w:rFonts w:hint="eastAsia"/>
        </w:rPr>
        <w:t>особливої</w:t>
      </w:r>
      <w:r>
        <w:t></w:t>
      </w:r>
      <w:r>
        <w:rPr>
          <w:rFonts w:hint="eastAsia"/>
        </w:rPr>
        <w:t>актуальності</w:t>
      </w:r>
      <w:r>
        <w:t></w:t>
      </w:r>
      <w:r>
        <w:rPr>
          <w:rFonts w:hint="eastAsia"/>
        </w:rPr>
        <w:t>в</w:t>
      </w:r>
      <w:r>
        <w:t></w:t>
      </w:r>
      <w:r>
        <w:rPr>
          <w:rFonts w:hint="eastAsia"/>
        </w:rPr>
        <w:t>постмодерністському</w:t>
      </w:r>
      <w:r>
        <w:t></w:t>
      </w:r>
      <w:r>
        <w:rPr>
          <w:rFonts w:hint="eastAsia"/>
        </w:rPr>
        <w:t>дискурсі</w:t>
      </w:r>
      <w:r>
        <w:t></w:t>
      </w:r>
      <w:r>
        <w:t></w:t>
      </w:r>
      <w:r>
        <w:rPr>
          <w:rFonts w:hint="eastAsia"/>
        </w:rPr>
        <w:t>який</w:t>
      </w:r>
    </w:p>
    <w:p w:rsidR="008807EB" w:rsidRDefault="008807EB" w:rsidP="008807EB">
      <w:r>
        <w:rPr>
          <w:rFonts w:hint="eastAsia"/>
        </w:rPr>
        <w:t>вимагає</w:t>
      </w:r>
      <w:r>
        <w:t></w:t>
      </w:r>
      <w:r>
        <w:rPr>
          <w:rFonts w:hint="eastAsia"/>
        </w:rPr>
        <w:t>політичної</w:t>
      </w:r>
      <w:r>
        <w:t></w:t>
      </w:r>
      <w:r>
        <w:rPr>
          <w:rFonts w:hint="eastAsia"/>
        </w:rPr>
        <w:t>коректності</w:t>
      </w:r>
      <w:r>
        <w:t></w:t>
      </w:r>
      <w:r>
        <w:t></w:t>
      </w:r>
      <w:r>
        <w:rPr>
          <w:rFonts w:hint="eastAsia"/>
        </w:rPr>
        <w:t>Всі</w:t>
      </w:r>
      <w:r>
        <w:t></w:t>
      </w:r>
      <w:r>
        <w:rPr>
          <w:rFonts w:hint="eastAsia"/>
        </w:rPr>
        <w:t>романи</w:t>
      </w:r>
      <w:r>
        <w:t></w:t>
      </w:r>
      <w:r>
        <w:t></w:t>
      </w:r>
      <w:r>
        <w:rPr>
          <w:rFonts w:hint="eastAsia"/>
        </w:rPr>
        <w:t>розглянуті</w:t>
      </w:r>
      <w:r>
        <w:t></w:t>
      </w:r>
      <w:r>
        <w:rPr>
          <w:rFonts w:hint="eastAsia"/>
        </w:rPr>
        <w:t>в</w:t>
      </w:r>
      <w:r>
        <w:t></w:t>
      </w:r>
      <w:r>
        <w:rPr>
          <w:rFonts w:hint="eastAsia"/>
        </w:rPr>
        <w:t>нашому</w:t>
      </w:r>
    </w:p>
    <w:p w:rsidR="008807EB" w:rsidRDefault="008807EB" w:rsidP="008807EB">
      <w:r>
        <w:rPr>
          <w:rFonts w:hint="eastAsia"/>
        </w:rPr>
        <w:t>дослідженні</w:t>
      </w:r>
      <w:r>
        <w:t></w:t>
      </w:r>
      <w:r>
        <w:t></w:t>
      </w:r>
      <w:r>
        <w:rPr>
          <w:rFonts w:hint="eastAsia"/>
        </w:rPr>
        <w:t>знаходять</w:t>
      </w:r>
      <w:r>
        <w:t></w:t>
      </w:r>
      <w:r>
        <w:rPr>
          <w:rFonts w:hint="eastAsia"/>
        </w:rPr>
        <w:t>різноманітні</w:t>
      </w:r>
      <w:r>
        <w:t></w:t>
      </w:r>
      <w:r>
        <w:rPr>
          <w:rFonts w:hint="eastAsia"/>
        </w:rPr>
        <w:t>шляхи</w:t>
      </w:r>
      <w:r>
        <w:t></w:t>
      </w:r>
      <w:r>
        <w:rPr>
          <w:rFonts w:hint="eastAsia"/>
        </w:rPr>
        <w:t>й</w:t>
      </w:r>
      <w:r>
        <w:t></w:t>
      </w:r>
      <w:r>
        <w:rPr>
          <w:rFonts w:hint="eastAsia"/>
        </w:rPr>
        <w:t>способи</w:t>
      </w:r>
      <w:r>
        <w:t></w:t>
      </w:r>
      <w:r>
        <w:rPr>
          <w:rFonts w:hint="eastAsia"/>
        </w:rPr>
        <w:t>поєднання</w:t>
      </w:r>
    </w:p>
    <w:p w:rsidR="008807EB" w:rsidRDefault="008807EB" w:rsidP="008807EB">
      <w:r>
        <w:rPr>
          <w:rFonts w:hint="eastAsia"/>
        </w:rPr>
        <w:t>сучасної</w:t>
      </w:r>
      <w:r>
        <w:t></w:t>
      </w:r>
      <w:r>
        <w:rPr>
          <w:rFonts w:hint="eastAsia"/>
        </w:rPr>
        <w:t>переоцінки</w:t>
      </w:r>
      <w:r>
        <w:t></w:t>
      </w:r>
      <w:r>
        <w:rPr>
          <w:rFonts w:hint="eastAsia"/>
        </w:rPr>
        <w:t>зі</w:t>
      </w:r>
      <w:r>
        <w:t></w:t>
      </w:r>
      <w:r>
        <w:rPr>
          <w:rFonts w:hint="eastAsia"/>
        </w:rPr>
        <w:t>збереженням</w:t>
      </w:r>
      <w:r>
        <w:t></w:t>
      </w:r>
      <w:r>
        <w:rPr>
          <w:rFonts w:hint="eastAsia"/>
        </w:rPr>
        <w:t>історичної</w:t>
      </w:r>
      <w:r>
        <w:t></w:t>
      </w:r>
      <w:r>
        <w:rPr>
          <w:rFonts w:hint="eastAsia"/>
        </w:rPr>
        <w:t>автентичності</w:t>
      </w:r>
      <w:r>
        <w:t></w:t>
      </w:r>
    </w:p>
    <w:p w:rsidR="008807EB" w:rsidRDefault="008807EB" w:rsidP="008807EB">
      <w:r>
        <w:rPr>
          <w:rFonts w:hint="eastAsia"/>
        </w:rPr>
        <w:t>Жанр</w:t>
      </w:r>
      <w:r>
        <w:t></w:t>
      </w:r>
      <w:r>
        <w:rPr>
          <w:rFonts w:hint="eastAsia"/>
        </w:rPr>
        <w:t>історіографічного</w:t>
      </w:r>
      <w:r>
        <w:t></w:t>
      </w:r>
      <w:r>
        <w:rPr>
          <w:rFonts w:hint="eastAsia"/>
        </w:rPr>
        <w:t>роману</w:t>
      </w:r>
      <w:r>
        <w:t></w:t>
      </w:r>
      <w:r>
        <w:rPr>
          <w:rFonts w:hint="eastAsia"/>
        </w:rPr>
        <w:t>стоїть</w:t>
      </w:r>
      <w:r>
        <w:t></w:t>
      </w:r>
      <w:r>
        <w:rPr>
          <w:rFonts w:hint="eastAsia"/>
        </w:rPr>
        <w:t>в</w:t>
      </w:r>
      <w:r>
        <w:t></w:t>
      </w:r>
      <w:r>
        <w:rPr>
          <w:rFonts w:hint="eastAsia"/>
        </w:rPr>
        <w:t>авангарді</w:t>
      </w:r>
      <w:r>
        <w:t></w:t>
      </w:r>
      <w:r>
        <w:rPr>
          <w:rFonts w:hint="eastAsia"/>
        </w:rPr>
        <w:t>англійської</w:t>
      </w:r>
    </w:p>
    <w:p w:rsidR="008807EB" w:rsidRDefault="008807EB" w:rsidP="008807EB">
      <w:r>
        <w:rPr>
          <w:rFonts w:hint="eastAsia"/>
        </w:rPr>
        <w:t>літератури</w:t>
      </w:r>
      <w:r>
        <w:t></w:t>
      </w:r>
      <w:r>
        <w:rPr>
          <w:rFonts w:hint="eastAsia"/>
        </w:rPr>
        <w:t>помежів</w:t>
      </w:r>
      <w:r>
        <w:t></w:t>
      </w:r>
      <w:r>
        <w:rPr>
          <w:rFonts w:hint="eastAsia"/>
        </w:rPr>
        <w:t>я</w:t>
      </w:r>
      <w:r>
        <w:t></w:t>
      </w:r>
      <w:r>
        <w:rPr>
          <w:rFonts w:hint="eastAsia"/>
        </w:rPr>
        <w:t>ХХ</w:t>
      </w:r>
      <w:r>
        <w:t></w:t>
      </w:r>
      <w:r>
        <w:rPr>
          <w:rFonts w:hint="eastAsia"/>
        </w:rPr>
        <w:t>–</w:t>
      </w:r>
      <w:r>
        <w:t></w:t>
      </w:r>
      <w:r>
        <w:rPr>
          <w:rFonts w:hint="eastAsia"/>
        </w:rPr>
        <w:t>ХХІ</w:t>
      </w:r>
      <w:r>
        <w:t></w:t>
      </w:r>
      <w:r>
        <w:rPr>
          <w:rFonts w:hint="eastAsia"/>
        </w:rPr>
        <w:t>століть</w:t>
      </w:r>
      <w:r>
        <w:t></w:t>
      </w:r>
      <w:r>
        <w:t></w:t>
      </w:r>
      <w:r>
        <w:rPr>
          <w:rFonts w:hint="eastAsia"/>
        </w:rPr>
        <w:t>Безумовно</w:t>
      </w:r>
      <w:r>
        <w:t></w:t>
      </w:r>
      <w:r>
        <w:t></w:t>
      </w:r>
      <w:r>
        <w:rPr>
          <w:rFonts w:hint="eastAsia"/>
        </w:rPr>
        <w:t>він</w:t>
      </w:r>
      <w:r>
        <w:t></w:t>
      </w:r>
      <w:r>
        <w:rPr>
          <w:rFonts w:hint="eastAsia"/>
        </w:rPr>
        <w:t>тісно</w:t>
      </w:r>
    </w:p>
    <w:p w:rsidR="008807EB" w:rsidRDefault="008807EB" w:rsidP="008807EB">
      <w:r>
        <w:rPr>
          <w:rFonts w:hint="eastAsia"/>
        </w:rPr>
        <w:t>взаємодіє</w:t>
      </w:r>
      <w:r>
        <w:t></w:t>
      </w:r>
      <w:r>
        <w:rPr>
          <w:rFonts w:hint="eastAsia"/>
        </w:rPr>
        <w:t>з</w:t>
      </w:r>
      <w:r>
        <w:t></w:t>
      </w:r>
      <w:r>
        <w:rPr>
          <w:rFonts w:hint="eastAsia"/>
        </w:rPr>
        <w:t>іншими</w:t>
      </w:r>
      <w:r>
        <w:t></w:t>
      </w:r>
      <w:r>
        <w:rPr>
          <w:rFonts w:hint="eastAsia"/>
        </w:rPr>
        <w:t>жанрами</w:t>
      </w:r>
      <w:r>
        <w:t></w:t>
      </w:r>
      <w:r>
        <w:t></w:t>
      </w:r>
      <w:r>
        <w:rPr>
          <w:rFonts w:hint="eastAsia"/>
        </w:rPr>
        <w:t>насамперед</w:t>
      </w:r>
      <w:r>
        <w:t></w:t>
      </w:r>
      <w:r>
        <w:t></w:t>
      </w:r>
      <w:r>
        <w:rPr>
          <w:rFonts w:hint="eastAsia"/>
        </w:rPr>
        <w:t>із</w:t>
      </w:r>
      <w:r>
        <w:t></w:t>
      </w:r>
      <w:r>
        <w:rPr>
          <w:rFonts w:hint="eastAsia"/>
        </w:rPr>
        <w:t>психологічним</w:t>
      </w:r>
      <w:r>
        <w:t></w:t>
      </w:r>
    </w:p>
    <w:p w:rsidR="008807EB" w:rsidRDefault="008807EB" w:rsidP="008807EB">
      <w:r>
        <w:rPr>
          <w:rFonts w:hint="eastAsia"/>
        </w:rPr>
        <w:t>біографічним</w:t>
      </w:r>
      <w:r>
        <w:t></w:t>
      </w:r>
      <w:r>
        <w:t></w:t>
      </w:r>
      <w:r>
        <w:rPr>
          <w:rFonts w:hint="eastAsia"/>
        </w:rPr>
        <w:t>мемуарним</w:t>
      </w:r>
      <w:r>
        <w:t></w:t>
      </w:r>
      <w:r>
        <w:rPr>
          <w:rFonts w:hint="eastAsia"/>
        </w:rPr>
        <w:t>та</w:t>
      </w:r>
      <w:r>
        <w:t></w:t>
      </w:r>
      <w:r>
        <w:rPr>
          <w:rFonts w:hint="eastAsia"/>
        </w:rPr>
        <w:t>детективним</w:t>
      </w:r>
      <w:r>
        <w:t></w:t>
      </w:r>
      <w:r>
        <w:t></w:t>
      </w:r>
      <w:r>
        <w:rPr>
          <w:rFonts w:hint="eastAsia"/>
        </w:rPr>
        <w:t>Англійський</w:t>
      </w:r>
    </w:p>
    <w:p w:rsidR="008807EB" w:rsidRDefault="008807EB" w:rsidP="008807EB">
      <w:r>
        <w:rPr>
          <w:rFonts w:hint="eastAsia"/>
        </w:rPr>
        <w:t>історіографічний</w:t>
      </w:r>
      <w:r>
        <w:t></w:t>
      </w:r>
      <w:r>
        <w:rPr>
          <w:rFonts w:hint="eastAsia"/>
        </w:rPr>
        <w:t>роман</w:t>
      </w:r>
      <w:r>
        <w:t></w:t>
      </w:r>
      <w:r>
        <w:rPr>
          <w:rFonts w:hint="eastAsia"/>
        </w:rPr>
        <w:t>продовжує</w:t>
      </w:r>
      <w:r>
        <w:t></w:t>
      </w:r>
      <w:r>
        <w:rPr>
          <w:rFonts w:hint="eastAsia"/>
        </w:rPr>
        <w:t>плідно</w:t>
      </w:r>
      <w:r>
        <w:t></w:t>
      </w:r>
      <w:r>
        <w:rPr>
          <w:rFonts w:hint="eastAsia"/>
        </w:rPr>
        <w:t>розвиватися</w:t>
      </w:r>
      <w:r>
        <w:t></w:t>
      </w:r>
      <w:r>
        <w:rPr>
          <w:rFonts w:hint="eastAsia"/>
        </w:rPr>
        <w:t>у</w:t>
      </w:r>
    </w:p>
    <w:p w:rsidR="008807EB" w:rsidRDefault="008807EB" w:rsidP="008807EB">
      <w:r>
        <w:rPr>
          <w:rFonts w:hint="eastAsia"/>
        </w:rPr>
        <w:t>ХХІ</w:t>
      </w:r>
      <w:r>
        <w:t></w:t>
      </w:r>
      <w:r>
        <w:rPr>
          <w:rFonts w:hint="eastAsia"/>
        </w:rPr>
        <w:t>столітті</w:t>
      </w:r>
      <w:r>
        <w:t></w:t>
      </w:r>
      <w:r>
        <w:t></w:t>
      </w:r>
      <w:r>
        <w:rPr>
          <w:rFonts w:hint="eastAsia"/>
        </w:rPr>
        <w:t>щороку</w:t>
      </w:r>
      <w:r>
        <w:t></w:t>
      </w:r>
      <w:r>
        <w:rPr>
          <w:rFonts w:hint="eastAsia"/>
        </w:rPr>
        <w:t>поповнюючись</w:t>
      </w:r>
      <w:r>
        <w:t></w:t>
      </w:r>
      <w:r>
        <w:rPr>
          <w:rFonts w:hint="eastAsia"/>
        </w:rPr>
        <w:t>новими</w:t>
      </w:r>
      <w:r>
        <w:t></w:t>
      </w:r>
      <w:r>
        <w:rPr>
          <w:rFonts w:hint="eastAsia"/>
        </w:rPr>
        <w:t>іменами</w:t>
      </w:r>
      <w:r>
        <w:t></w:t>
      </w:r>
      <w:r>
        <w:t></w:t>
      </w:r>
      <w:r>
        <w:rPr>
          <w:rFonts w:hint="eastAsia"/>
        </w:rPr>
        <w:t>концепціями</w:t>
      </w:r>
      <w:r>
        <w:t></w:t>
      </w:r>
      <w:r>
        <w:rPr>
          <w:rFonts w:hint="eastAsia"/>
        </w:rPr>
        <w:t>й</w:t>
      </w:r>
    </w:p>
    <w:p w:rsidR="008807EB" w:rsidRDefault="008807EB" w:rsidP="008807EB">
      <w:r>
        <w:rPr>
          <w:rFonts w:hint="eastAsia"/>
        </w:rPr>
        <w:t>оригінальними</w:t>
      </w:r>
      <w:r>
        <w:t></w:t>
      </w:r>
      <w:r>
        <w:rPr>
          <w:rFonts w:hint="eastAsia"/>
        </w:rPr>
        <w:t>текстами</w:t>
      </w:r>
      <w:r>
        <w:t></w:t>
      </w:r>
      <w:r>
        <w:t></w:t>
      </w:r>
      <w:r>
        <w:rPr>
          <w:rFonts w:hint="eastAsia"/>
        </w:rPr>
        <w:t>Визначаючи</w:t>
      </w:r>
      <w:r>
        <w:t></w:t>
      </w:r>
      <w:r>
        <w:rPr>
          <w:rFonts w:hint="eastAsia"/>
        </w:rPr>
        <w:t>тенденції</w:t>
      </w:r>
      <w:r>
        <w:t></w:t>
      </w:r>
      <w:r>
        <w:rPr>
          <w:rFonts w:hint="eastAsia"/>
        </w:rPr>
        <w:t>його</w:t>
      </w:r>
      <w:r>
        <w:t></w:t>
      </w:r>
      <w:r>
        <w:rPr>
          <w:rFonts w:hint="eastAsia"/>
        </w:rPr>
        <w:t>подальшого</w:t>
      </w:r>
    </w:p>
    <w:p w:rsidR="008807EB" w:rsidRDefault="008807EB" w:rsidP="008807EB">
      <w:r>
        <w:rPr>
          <w:rFonts w:hint="eastAsia"/>
        </w:rPr>
        <w:t>розвитку</w:t>
      </w:r>
      <w:r>
        <w:t></w:t>
      </w:r>
      <w:r>
        <w:t></w:t>
      </w:r>
      <w:r>
        <w:rPr>
          <w:rFonts w:hint="eastAsia"/>
        </w:rPr>
        <w:t>слід</w:t>
      </w:r>
      <w:r>
        <w:t></w:t>
      </w:r>
      <w:r>
        <w:rPr>
          <w:rFonts w:hint="eastAsia"/>
        </w:rPr>
        <w:t>говорити</w:t>
      </w:r>
      <w:r>
        <w:t></w:t>
      </w:r>
      <w:r>
        <w:rPr>
          <w:rFonts w:hint="eastAsia"/>
        </w:rPr>
        <w:t>про</w:t>
      </w:r>
      <w:r>
        <w:t></w:t>
      </w:r>
      <w:r>
        <w:rPr>
          <w:rFonts w:hint="eastAsia"/>
        </w:rPr>
        <w:t>дедалі</w:t>
      </w:r>
      <w:r>
        <w:t></w:t>
      </w:r>
      <w:r>
        <w:rPr>
          <w:rFonts w:hint="eastAsia"/>
        </w:rPr>
        <w:t>більше</w:t>
      </w:r>
      <w:r>
        <w:t></w:t>
      </w:r>
      <w:r>
        <w:rPr>
          <w:rFonts w:hint="eastAsia"/>
        </w:rPr>
        <w:t>відмежування</w:t>
      </w:r>
      <w:r>
        <w:t></w:t>
      </w:r>
      <w:r>
        <w:rPr>
          <w:rFonts w:hint="eastAsia"/>
        </w:rPr>
        <w:t>від</w:t>
      </w:r>
    </w:p>
    <w:p w:rsidR="008807EB" w:rsidRDefault="008807EB" w:rsidP="008807EB">
      <w:r>
        <w:rPr>
          <w:rFonts w:hint="eastAsia"/>
        </w:rPr>
        <w:t>експериментальної</w:t>
      </w:r>
      <w:r>
        <w:t></w:t>
      </w:r>
      <w:r>
        <w:rPr>
          <w:rFonts w:hint="eastAsia"/>
        </w:rPr>
        <w:t>прози</w:t>
      </w:r>
      <w:r>
        <w:t></w:t>
      </w:r>
      <w:r>
        <w:t></w:t>
      </w:r>
      <w:r>
        <w:rPr>
          <w:rFonts w:hint="eastAsia"/>
        </w:rPr>
        <w:t>а</w:t>
      </w:r>
      <w:r>
        <w:t></w:t>
      </w:r>
      <w:r>
        <w:rPr>
          <w:rFonts w:hint="eastAsia"/>
        </w:rPr>
        <w:t>натомість</w:t>
      </w:r>
      <w:r>
        <w:t></w:t>
      </w:r>
      <w:r>
        <w:rPr>
          <w:rFonts w:hint="eastAsia"/>
        </w:rPr>
        <w:t>зміцнення</w:t>
      </w:r>
      <w:r>
        <w:t></w:t>
      </w:r>
      <w:r>
        <w:rPr>
          <w:rFonts w:hint="eastAsia"/>
        </w:rPr>
        <w:t>зв</w:t>
      </w:r>
      <w:r>
        <w:t></w:t>
      </w:r>
      <w:r>
        <w:rPr>
          <w:rFonts w:hint="eastAsia"/>
        </w:rPr>
        <w:t>язку</w:t>
      </w:r>
      <w:r>
        <w:t></w:t>
      </w:r>
      <w:r>
        <w:rPr>
          <w:rFonts w:hint="eastAsia"/>
        </w:rPr>
        <w:t>з</w:t>
      </w:r>
    </w:p>
    <w:p w:rsidR="008807EB" w:rsidRDefault="008807EB" w:rsidP="008807EB">
      <w:r>
        <w:rPr>
          <w:rFonts w:hint="eastAsia"/>
        </w:rPr>
        <w:t>найкращими</w:t>
      </w:r>
      <w:r>
        <w:t></w:t>
      </w:r>
      <w:r>
        <w:rPr>
          <w:rFonts w:hint="eastAsia"/>
        </w:rPr>
        <w:t>зразками</w:t>
      </w:r>
      <w:r>
        <w:t></w:t>
      </w:r>
      <w:r>
        <w:rPr>
          <w:rFonts w:hint="eastAsia"/>
        </w:rPr>
        <w:t>романної</w:t>
      </w:r>
      <w:r>
        <w:t></w:t>
      </w:r>
      <w:r>
        <w:rPr>
          <w:rFonts w:hint="eastAsia"/>
        </w:rPr>
        <w:t>традиції</w:t>
      </w:r>
      <w:r>
        <w:t></w:t>
      </w:r>
      <w:r>
        <w:t></w:t>
      </w:r>
      <w:r>
        <w:rPr>
          <w:rFonts w:hint="eastAsia"/>
        </w:rPr>
        <w:t>який</w:t>
      </w:r>
      <w:r>
        <w:t></w:t>
      </w:r>
      <w:r>
        <w:rPr>
          <w:rFonts w:hint="eastAsia"/>
        </w:rPr>
        <w:t>в</w:t>
      </w:r>
      <w:r>
        <w:t></w:t>
      </w:r>
      <w:r>
        <w:rPr>
          <w:rFonts w:hint="eastAsia"/>
        </w:rPr>
        <w:t>англійській</w:t>
      </w:r>
    </w:p>
    <w:p w:rsidR="008807EB" w:rsidRDefault="008807EB" w:rsidP="008807EB">
      <w:r>
        <w:rPr>
          <w:rFonts w:hint="eastAsia"/>
        </w:rPr>
        <w:t>літературі</w:t>
      </w:r>
      <w:r>
        <w:t></w:t>
      </w:r>
      <w:r>
        <w:rPr>
          <w:rFonts w:hint="eastAsia"/>
        </w:rPr>
        <w:t>постійно</w:t>
      </w:r>
      <w:r>
        <w:t></w:t>
      </w:r>
      <w:r>
        <w:rPr>
          <w:rFonts w:hint="eastAsia"/>
        </w:rPr>
        <w:t>переосмислювався</w:t>
      </w:r>
      <w:r>
        <w:t></w:t>
      </w:r>
      <w:r>
        <w:t></w:t>
      </w:r>
      <w:r>
        <w:rPr>
          <w:rFonts w:hint="eastAsia"/>
        </w:rPr>
        <w:t>проте</w:t>
      </w:r>
      <w:r>
        <w:t></w:t>
      </w:r>
      <w:r>
        <w:rPr>
          <w:rFonts w:hint="eastAsia"/>
        </w:rPr>
        <w:t>ніколи</w:t>
      </w:r>
      <w:r>
        <w:t></w:t>
      </w:r>
      <w:r>
        <w:rPr>
          <w:rFonts w:hint="eastAsia"/>
        </w:rPr>
        <w:t>не</w:t>
      </w:r>
      <w:r>
        <w:t></w:t>
      </w:r>
      <w:r>
        <w:rPr>
          <w:rFonts w:hint="eastAsia"/>
        </w:rPr>
        <w:t>переривався</w:t>
      </w:r>
      <w:r>
        <w:t></w:t>
      </w:r>
    </w:p>
    <w:p w:rsidR="008807EB" w:rsidRDefault="008807EB" w:rsidP="008807EB">
      <w:r>
        <w:t></w:t>
      </w:r>
      <w:r>
        <w:t></w:t>
      </w:r>
      <w:r>
        <w:t></w:t>
      </w:r>
    </w:p>
    <w:p w:rsidR="008807EB" w:rsidRDefault="008807EB" w:rsidP="008807EB">
      <w:r>
        <w:rPr>
          <w:rFonts w:hint="eastAsia"/>
        </w:rPr>
        <w:t>Подальші</w:t>
      </w:r>
      <w:r>
        <w:t></w:t>
      </w:r>
      <w:r>
        <w:rPr>
          <w:rFonts w:hint="eastAsia"/>
        </w:rPr>
        <w:t>літературознавчі</w:t>
      </w:r>
      <w:r>
        <w:t></w:t>
      </w:r>
      <w:r>
        <w:rPr>
          <w:rFonts w:hint="eastAsia"/>
        </w:rPr>
        <w:t>дослідження</w:t>
      </w:r>
      <w:r>
        <w:t></w:t>
      </w:r>
      <w:r>
        <w:rPr>
          <w:rFonts w:hint="eastAsia"/>
        </w:rPr>
        <w:t>жанру</w:t>
      </w:r>
    </w:p>
    <w:p w:rsidR="008807EB" w:rsidRDefault="008807EB" w:rsidP="008807EB">
      <w:r>
        <w:rPr>
          <w:rFonts w:hint="eastAsia"/>
        </w:rPr>
        <w:t>історіографічного</w:t>
      </w:r>
      <w:r>
        <w:t></w:t>
      </w:r>
      <w:r>
        <w:rPr>
          <w:rFonts w:hint="eastAsia"/>
        </w:rPr>
        <w:t>роману</w:t>
      </w:r>
      <w:r>
        <w:t></w:t>
      </w:r>
      <w:r>
        <w:rPr>
          <w:rFonts w:hint="eastAsia"/>
        </w:rPr>
        <w:t>є</w:t>
      </w:r>
      <w:r>
        <w:t></w:t>
      </w:r>
      <w:r>
        <w:rPr>
          <w:rFonts w:hint="eastAsia"/>
        </w:rPr>
        <w:t>необхідними</w:t>
      </w:r>
      <w:r>
        <w:t></w:t>
      </w:r>
      <w:r>
        <w:rPr>
          <w:rFonts w:hint="eastAsia"/>
        </w:rPr>
        <w:t>й</w:t>
      </w:r>
      <w:r>
        <w:t></w:t>
      </w:r>
      <w:r>
        <w:rPr>
          <w:rFonts w:hint="eastAsia"/>
        </w:rPr>
        <w:t>науково</w:t>
      </w:r>
      <w:r>
        <w:t></w:t>
      </w:r>
      <w:r>
        <w:rPr>
          <w:rFonts w:hint="eastAsia"/>
        </w:rPr>
        <w:t>перспективними</w:t>
      </w:r>
      <w:r>
        <w:t></w:t>
      </w:r>
    </w:p>
    <w:p w:rsidR="008807EB" w:rsidRDefault="008807EB" w:rsidP="008807EB">
      <w:r>
        <w:rPr>
          <w:rFonts w:hint="eastAsia"/>
        </w:rPr>
        <w:t>Зокрема</w:t>
      </w:r>
      <w:r>
        <w:t></w:t>
      </w:r>
      <w:r>
        <w:t></w:t>
      </w:r>
      <w:r>
        <w:rPr>
          <w:rFonts w:hint="eastAsia"/>
        </w:rPr>
        <w:t>особливо</w:t>
      </w:r>
      <w:r>
        <w:t></w:t>
      </w:r>
      <w:r>
        <w:rPr>
          <w:rFonts w:hint="eastAsia"/>
        </w:rPr>
        <w:t>продуктивними</w:t>
      </w:r>
      <w:r>
        <w:t></w:t>
      </w:r>
      <w:r>
        <w:t></w:t>
      </w:r>
      <w:r>
        <w:rPr>
          <w:rFonts w:hint="eastAsia"/>
        </w:rPr>
        <w:t>на</w:t>
      </w:r>
      <w:r>
        <w:t></w:t>
      </w:r>
      <w:r>
        <w:rPr>
          <w:rFonts w:hint="eastAsia"/>
        </w:rPr>
        <w:t>наш</w:t>
      </w:r>
      <w:r>
        <w:t></w:t>
      </w:r>
      <w:r>
        <w:rPr>
          <w:rFonts w:hint="eastAsia"/>
        </w:rPr>
        <w:t>погляд</w:t>
      </w:r>
      <w:r>
        <w:t></w:t>
      </w:r>
      <w:r>
        <w:t></w:t>
      </w:r>
      <w:r>
        <w:rPr>
          <w:rFonts w:hint="eastAsia"/>
        </w:rPr>
        <w:t>векторами</w:t>
      </w:r>
      <w:r>
        <w:t></w:t>
      </w:r>
      <w:r>
        <w:rPr>
          <w:rFonts w:hint="eastAsia"/>
        </w:rPr>
        <w:t>аналізу</w:t>
      </w:r>
    </w:p>
    <w:p w:rsidR="008807EB" w:rsidRDefault="008807EB" w:rsidP="008807EB">
      <w:r>
        <w:rPr>
          <w:rFonts w:hint="eastAsia"/>
        </w:rPr>
        <w:t>можуть</w:t>
      </w:r>
      <w:r>
        <w:t></w:t>
      </w:r>
      <w:r>
        <w:rPr>
          <w:rFonts w:hint="eastAsia"/>
        </w:rPr>
        <w:t>бути</w:t>
      </w:r>
      <w:r>
        <w:t></w:t>
      </w:r>
      <w:r>
        <w:t></w:t>
      </w:r>
      <w:r>
        <w:rPr>
          <w:rFonts w:hint="eastAsia"/>
        </w:rPr>
        <w:t>в</w:t>
      </w:r>
      <w:r>
        <w:t></w:t>
      </w:r>
      <w:r>
        <w:rPr>
          <w:rFonts w:hint="eastAsia"/>
        </w:rPr>
        <w:t>галузі</w:t>
      </w:r>
      <w:r>
        <w:t></w:t>
      </w:r>
      <w:r>
        <w:rPr>
          <w:rFonts w:hint="eastAsia"/>
        </w:rPr>
        <w:t>теорії</w:t>
      </w:r>
      <w:r>
        <w:t></w:t>
      </w:r>
      <w:r>
        <w:rPr>
          <w:rFonts w:hint="eastAsia"/>
        </w:rPr>
        <w:t>літератури</w:t>
      </w:r>
      <w:r>
        <w:t></w:t>
      </w:r>
      <w:r>
        <w:rPr>
          <w:rFonts w:hint="eastAsia"/>
        </w:rPr>
        <w:t>–</w:t>
      </w:r>
      <w:r>
        <w:t></w:t>
      </w:r>
      <w:r>
        <w:rPr>
          <w:rFonts w:hint="eastAsia"/>
        </w:rPr>
        <w:t>розвідки</w:t>
      </w:r>
      <w:r>
        <w:t></w:t>
      </w:r>
      <w:r>
        <w:t></w:t>
      </w:r>
      <w:r>
        <w:rPr>
          <w:rFonts w:hint="eastAsia"/>
        </w:rPr>
        <w:t>присвячені</w:t>
      </w:r>
    </w:p>
    <w:p w:rsidR="008807EB" w:rsidRDefault="008807EB" w:rsidP="008807EB">
      <w:r>
        <w:rPr>
          <w:rFonts w:hint="eastAsia"/>
        </w:rPr>
        <w:t>теоретичному</w:t>
      </w:r>
      <w:r>
        <w:t></w:t>
      </w:r>
      <w:r>
        <w:rPr>
          <w:rFonts w:hint="eastAsia"/>
        </w:rPr>
        <w:t>визначенню</w:t>
      </w:r>
      <w:r>
        <w:t></w:t>
      </w:r>
      <w:r>
        <w:rPr>
          <w:rFonts w:hint="eastAsia"/>
        </w:rPr>
        <w:t>параметрів</w:t>
      </w:r>
      <w:r>
        <w:t></w:t>
      </w:r>
      <w:r>
        <w:rPr>
          <w:rFonts w:hint="eastAsia"/>
        </w:rPr>
        <w:t>жанру</w:t>
      </w:r>
      <w:r>
        <w:t></w:t>
      </w:r>
      <w:r>
        <w:t></w:t>
      </w:r>
      <w:r>
        <w:rPr>
          <w:rFonts w:hint="eastAsia"/>
        </w:rPr>
        <w:t>а</w:t>
      </w:r>
      <w:r>
        <w:t></w:t>
      </w:r>
      <w:r>
        <w:rPr>
          <w:rFonts w:hint="eastAsia"/>
        </w:rPr>
        <w:t>також</w:t>
      </w:r>
      <w:r>
        <w:t></w:t>
      </w:r>
      <w:r>
        <w:rPr>
          <w:rFonts w:hint="eastAsia"/>
        </w:rPr>
        <w:t>упорядкуванню</w:t>
      </w:r>
    </w:p>
    <w:p w:rsidR="008807EB" w:rsidRDefault="008807EB" w:rsidP="008807EB">
      <w:r>
        <w:rPr>
          <w:rFonts w:hint="eastAsia"/>
        </w:rPr>
        <w:t>жанрової</w:t>
      </w:r>
      <w:r>
        <w:t></w:t>
      </w:r>
      <w:r>
        <w:rPr>
          <w:rFonts w:hint="eastAsia"/>
        </w:rPr>
        <w:t>схеми</w:t>
      </w:r>
      <w:r>
        <w:t></w:t>
      </w:r>
      <w:r>
        <w:t></w:t>
      </w:r>
      <w:r>
        <w:rPr>
          <w:rFonts w:hint="eastAsia"/>
        </w:rPr>
        <w:t>в</w:t>
      </w:r>
      <w:r>
        <w:t></w:t>
      </w:r>
      <w:r>
        <w:rPr>
          <w:rFonts w:hint="eastAsia"/>
        </w:rPr>
        <w:t>галузі</w:t>
      </w:r>
      <w:r>
        <w:t></w:t>
      </w:r>
      <w:r>
        <w:rPr>
          <w:rFonts w:hint="eastAsia"/>
        </w:rPr>
        <w:t>історії</w:t>
      </w:r>
      <w:r>
        <w:t></w:t>
      </w:r>
      <w:r>
        <w:rPr>
          <w:rFonts w:hint="eastAsia"/>
        </w:rPr>
        <w:t>літератури</w:t>
      </w:r>
      <w:r>
        <w:t></w:t>
      </w:r>
      <w:r>
        <w:rPr>
          <w:rFonts w:hint="eastAsia"/>
        </w:rPr>
        <w:t>–</w:t>
      </w:r>
      <w:r>
        <w:t></w:t>
      </w:r>
      <w:r>
        <w:rPr>
          <w:rFonts w:hint="eastAsia"/>
        </w:rPr>
        <w:t>вивчення</w:t>
      </w:r>
      <w:r>
        <w:t></w:t>
      </w:r>
      <w:r>
        <w:rPr>
          <w:rFonts w:hint="eastAsia"/>
        </w:rPr>
        <w:t>особливостей</w:t>
      </w:r>
    </w:p>
    <w:p w:rsidR="008807EB" w:rsidRDefault="008807EB" w:rsidP="008807EB">
      <w:r>
        <w:rPr>
          <w:rFonts w:hint="eastAsia"/>
        </w:rPr>
        <w:t>національних</w:t>
      </w:r>
      <w:r>
        <w:t></w:t>
      </w:r>
      <w:r>
        <w:rPr>
          <w:rFonts w:hint="eastAsia"/>
        </w:rPr>
        <w:t>варіантів</w:t>
      </w:r>
      <w:r>
        <w:t></w:t>
      </w:r>
      <w:r>
        <w:rPr>
          <w:rFonts w:hint="eastAsia"/>
        </w:rPr>
        <w:t>історіографічного</w:t>
      </w:r>
      <w:r>
        <w:t></w:t>
      </w:r>
      <w:r>
        <w:rPr>
          <w:rFonts w:hint="eastAsia"/>
        </w:rPr>
        <w:t>роману</w:t>
      </w:r>
      <w:r>
        <w:t></w:t>
      </w:r>
      <w:r>
        <w:t></w:t>
      </w:r>
      <w:r>
        <w:rPr>
          <w:rFonts w:hint="eastAsia"/>
        </w:rPr>
        <w:t>дослідження</w:t>
      </w:r>
      <w:r>
        <w:t></w:t>
      </w:r>
      <w:r>
        <w:rPr>
          <w:rFonts w:hint="eastAsia"/>
        </w:rPr>
        <w:t>таких</w:t>
      </w:r>
    </w:p>
    <w:p w:rsidR="008807EB" w:rsidRDefault="008807EB" w:rsidP="008807EB">
      <w:r>
        <w:rPr>
          <w:rFonts w:hint="eastAsia"/>
        </w:rPr>
        <w:t>різновидів</w:t>
      </w:r>
      <w:r>
        <w:t></w:t>
      </w:r>
      <w:r>
        <w:t></w:t>
      </w:r>
      <w:r>
        <w:rPr>
          <w:rFonts w:hint="eastAsia"/>
        </w:rPr>
        <w:t>як</w:t>
      </w:r>
      <w:r>
        <w:t></w:t>
      </w:r>
      <w:r>
        <w:rPr>
          <w:rFonts w:hint="eastAsia"/>
        </w:rPr>
        <w:t>біографічний</w:t>
      </w:r>
      <w:r>
        <w:t></w:t>
      </w:r>
      <w:r>
        <w:rPr>
          <w:rFonts w:hint="eastAsia"/>
        </w:rPr>
        <w:t>та</w:t>
      </w:r>
      <w:r>
        <w:t></w:t>
      </w:r>
      <w:r>
        <w:rPr>
          <w:rFonts w:hint="eastAsia"/>
        </w:rPr>
        <w:t>детективний</w:t>
      </w:r>
      <w:r>
        <w:t></w:t>
      </w:r>
      <w:r>
        <w:rPr>
          <w:rFonts w:hint="eastAsia"/>
        </w:rPr>
        <w:t>історіографічний</w:t>
      </w:r>
      <w:r>
        <w:t></w:t>
      </w:r>
      <w:r>
        <w:rPr>
          <w:rFonts w:hint="eastAsia"/>
        </w:rPr>
        <w:t>роман</w:t>
      </w:r>
      <w:r>
        <w:t></w:t>
      </w:r>
      <w:r>
        <w:t></w:t>
      </w:r>
      <w:r>
        <w:rPr>
          <w:rFonts w:hint="eastAsia"/>
        </w:rPr>
        <w:t>а</w:t>
      </w:r>
    </w:p>
    <w:p w:rsidR="008807EB" w:rsidRPr="008807EB" w:rsidRDefault="008807EB" w:rsidP="008807EB">
      <w:r>
        <w:rPr>
          <w:rFonts w:hint="eastAsia"/>
        </w:rPr>
        <w:t>також</w:t>
      </w:r>
      <w:r>
        <w:t></w:t>
      </w:r>
      <w:r>
        <w:rPr>
          <w:rFonts w:hint="eastAsia"/>
        </w:rPr>
        <w:t>визначення</w:t>
      </w:r>
      <w:r>
        <w:t></w:t>
      </w:r>
      <w:r>
        <w:rPr>
          <w:rFonts w:hint="eastAsia"/>
        </w:rPr>
        <w:t>нових</w:t>
      </w:r>
      <w:r>
        <w:t></w:t>
      </w:r>
      <w:r>
        <w:rPr>
          <w:rFonts w:hint="eastAsia"/>
        </w:rPr>
        <w:t>модифікацій</w:t>
      </w:r>
      <w:r>
        <w:t></w:t>
      </w:r>
      <w:r>
        <w:t></w:t>
      </w:r>
      <w:r>
        <w:rPr>
          <w:rFonts w:hint="eastAsia"/>
        </w:rPr>
        <w:t>які</w:t>
      </w:r>
      <w:r>
        <w:t></w:t>
      </w:r>
      <w:r>
        <w:rPr>
          <w:rFonts w:hint="eastAsia"/>
        </w:rPr>
        <w:t>неодмінно</w:t>
      </w:r>
      <w:r>
        <w:t></w:t>
      </w:r>
      <w:r>
        <w:rPr>
          <w:rFonts w:hint="eastAsia"/>
        </w:rPr>
        <w:t>з</w:t>
      </w:r>
      <w:r>
        <w:t></w:t>
      </w:r>
      <w:r>
        <w:rPr>
          <w:rFonts w:hint="eastAsia"/>
        </w:rPr>
        <w:t>являтимуться</w:t>
      </w:r>
    </w:p>
    <w:sectPr w:rsidR="008807EB" w:rsidRPr="008807E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A91ABA">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A91ABA">
                <w:pPr>
                  <w:spacing w:line="240" w:lineRule="auto"/>
                </w:pPr>
                <w:fldSimple w:instr=" PAGE \* MERGEFORMAT ">
                  <w:r w:rsidR="00107556"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A91ABA">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A91ABA">
                <w:pPr>
                  <w:spacing w:line="240" w:lineRule="auto"/>
                </w:pPr>
                <w:fldSimple w:instr=" PAGE \* MERGEFORMAT ">
                  <w:r w:rsidR="008807EB" w:rsidRPr="008807EB">
                    <w:rPr>
                      <w:rStyle w:val="afffff9"/>
                      <w:noProof/>
                    </w:rPr>
                    <w:t>50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A91ABA">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A91ABA">
                  <w:pPr>
                    <w:spacing w:line="240" w:lineRule="auto"/>
                  </w:pPr>
                  <w:fldSimple w:instr=" PAGE \* MERGEFORMAT ">
                    <w:r w:rsidR="00107556"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A91ABA">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A91ABA">
                  <w:pPr>
                    <w:pStyle w:val="1ffffff7"/>
                    <w:spacing w:line="240" w:lineRule="auto"/>
                  </w:pPr>
                  <w:fldSimple w:instr=" PAGE \* MERGEFORMAT ">
                    <w:r w:rsidR="00107556"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E2C76-0746-4B87-ABD8-010142C0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50</Pages>
  <Words>8341</Words>
  <Characters>47546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55776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2022-03-24T12:00:00Z</dcterms:created>
  <dcterms:modified xsi:type="dcterms:W3CDTF">2022-03-24T17:40:00Z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