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5107" w14:textId="0C516155" w:rsidR="007820E9" w:rsidRDefault="000F1F75" w:rsidP="000F1F75">
      <w:pPr>
        <w:rPr>
          <w:rFonts w:ascii="Times New Roman" w:eastAsia="Arial Unicode MS" w:hAnsi="Times New Roman" w:cs="Times New Roman"/>
          <w:b/>
          <w:bCs/>
          <w:color w:val="000000"/>
          <w:kern w:val="0"/>
          <w:sz w:val="28"/>
          <w:szCs w:val="28"/>
          <w:lang w:eastAsia="ru-RU" w:bidi="uk-UA"/>
        </w:rPr>
      </w:pPr>
      <w:r w:rsidRPr="000F1F75">
        <w:rPr>
          <w:rFonts w:ascii="Times New Roman" w:eastAsia="Arial Unicode MS" w:hAnsi="Times New Roman" w:cs="Times New Roman" w:hint="eastAsia"/>
          <w:b/>
          <w:bCs/>
          <w:color w:val="000000"/>
          <w:kern w:val="0"/>
          <w:sz w:val="28"/>
          <w:szCs w:val="28"/>
          <w:lang w:eastAsia="ru-RU" w:bidi="uk-UA"/>
        </w:rPr>
        <w:t>Бекенева</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Яна</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Формализация</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процессов</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обработки</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и</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интеллектуального</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анализа</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информации</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от</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разнородных</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источников</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в</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системах</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распределенного</w:t>
      </w:r>
      <w:r w:rsidRPr="000F1F75">
        <w:rPr>
          <w:rFonts w:ascii="Times New Roman" w:eastAsia="Arial Unicode MS" w:hAnsi="Times New Roman" w:cs="Times New Roman"/>
          <w:b/>
          <w:bCs/>
          <w:color w:val="000000"/>
          <w:kern w:val="0"/>
          <w:sz w:val="28"/>
          <w:szCs w:val="28"/>
          <w:lang w:eastAsia="ru-RU" w:bidi="uk-UA"/>
        </w:rPr>
        <w:t xml:space="preserve"> </w:t>
      </w:r>
      <w:r w:rsidRPr="000F1F75">
        <w:rPr>
          <w:rFonts w:ascii="Times New Roman" w:eastAsia="Arial Unicode MS" w:hAnsi="Times New Roman" w:cs="Times New Roman" w:hint="eastAsia"/>
          <w:b/>
          <w:bCs/>
          <w:color w:val="000000"/>
          <w:kern w:val="0"/>
          <w:sz w:val="28"/>
          <w:szCs w:val="28"/>
          <w:lang w:eastAsia="ru-RU" w:bidi="uk-UA"/>
        </w:rPr>
        <w:t>мониторинга</w:t>
      </w:r>
    </w:p>
    <w:p w14:paraId="5A761CE9" w14:textId="77777777" w:rsidR="000F1F75" w:rsidRDefault="000F1F75" w:rsidP="000F1F75">
      <w:r>
        <w:rPr>
          <w:rFonts w:hint="eastAsia"/>
        </w:rPr>
        <w:t>ОГЛАВЛЕНИЕ</w:t>
      </w:r>
      <w:r>
        <w:t xml:space="preserve"> </w:t>
      </w:r>
      <w:r>
        <w:rPr>
          <w:rFonts w:hint="eastAsia"/>
        </w:rPr>
        <w:t>ДИССЕРТАЦИИ</w:t>
      </w:r>
    </w:p>
    <w:p w14:paraId="0040070B" w14:textId="77777777" w:rsidR="000F1F75" w:rsidRDefault="000F1F75" w:rsidP="000F1F75">
      <w:r>
        <w:rPr>
          <w:rFonts w:hint="eastAsia"/>
        </w:rPr>
        <w:t>кандидат</w:t>
      </w:r>
      <w:r>
        <w:t xml:space="preserve"> </w:t>
      </w:r>
      <w:r>
        <w:rPr>
          <w:rFonts w:hint="eastAsia"/>
        </w:rPr>
        <w:t>наук</w:t>
      </w:r>
      <w:r>
        <w:t xml:space="preserve"> </w:t>
      </w:r>
      <w:r>
        <w:rPr>
          <w:rFonts w:hint="eastAsia"/>
        </w:rPr>
        <w:t>Бекенева</w:t>
      </w:r>
      <w:r>
        <w:t xml:space="preserve"> </w:t>
      </w:r>
      <w:r>
        <w:rPr>
          <w:rFonts w:hint="eastAsia"/>
        </w:rPr>
        <w:t>Яна</w:t>
      </w:r>
      <w:r>
        <w:t xml:space="preserve"> </w:t>
      </w:r>
      <w:r>
        <w:rPr>
          <w:rFonts w:hint="eastAsia"/>
        </w:rPr>
        <w:t>Андреевна</w:t>
      </w:r>
    </w:p>
    <w:p w14:paraId="335ACFCB" w14:textId="77777777" w:rsidR="000F1F75" w:rsidRDefault="000F1F75" w:rsidP="000F1F75">
      <w:r>
        <w:rPr>
          <w:rFonts w:hint="eastAsia"/>
        </w:rPr>
        <w:t>Введение</w:t>
      </w:r>
    </w:p>
    <w:p w14:paraId="3DE26B53" w14:textId="77777777" w:rsidR="000F1F75" w:rsidRDefault="000F1F75" w:rsidP="000F1F75"/>
    <w:p w14:paraId="323C2971" w14:textId="77777777" w:rsidR="000F1F75" w:rsidRDefault="000F1F75" w:rsidP="000F1F75">
      <w:r>
        <w:rPr>
          <w:rFonts w:hint="eastAsia"/>
        </w:rPr>
        <w:t>ГЛАВА</w:t>
      </w:r>
      <w:r>
        <w:t xml:space="preserve"> 1. </w:t>
      </w:r>
      <w:r>
        <w:rPr>
          <w:rFonts w:hint="eastAsia"/>
        </w:rPr>
        <w:t>ОБЗОР</w:t>
      </w:r>
      <w:r>
        <w:t xml:space="preserve"> </w:t>
      </w:r>
      <w:r>
        <w:rPr>
          <w:rFonts w:hint="eastAsia"/>
        </w:rPr>
        <w:t>СРЕДСТВ</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ДАННЫХ</w:t>
      </w:r>
      <w:r>
        <w:t xml:space="preserve"> </w:t>
      </w:r>
      <w:r>
        <w:rPr>
          <w:rFonts w:hint="eastAsia"/>
        </w:rPr>
        <w:t>В</w:t>
      </w:r>
      <w:r>
        <w:t xml:space="preserve"> </w:t>
      </w:r>
      <w:r>
        <w:rPr>
          <w:rFonts w:hint="eastAsia"/>
        </w:rPr>
        <w:t>СИСТЕМАХ</w:t>
      </w:r>
      <w:r>
        <w:t xml:space="preserve"> </w:t>
      </w:r>
      <w:r>
        <w:rPr>
          <w:rFonts w:hint="eastAsia"/>
        </w:rPr>
        <w:t>МОНИТОРИНГА</w:t>
      </w:r>
    </w:p>
    <w:p w14:paraId="490EA92B" w14:textId="77777777" w:rsidR="000F1F75" w:rsidRDefault="000F1F75" w:rsidP="000F1F75"/>
    <w:p w14:paraId="527CBDA6" w14:textId="77777777" w:rsidR="000F1F75" w:rsidRDefault="000F1F75" w:rsidP="000F1F75">
      <w:r>
        <w:t xml:space="preserve">1.1 </w:t>
      </w:r>
      <w:r>
        <w:rPr>
          <w:rFonts w:hint="eastAsia"/>
        </w:rPr>
        <w:t>Постановка</w:t>
      </w:r>
      <w:r>
        <w:t xml:space="preserve"> </w:t>
      </w:r>
      <w:r>
        <w:rPr>
          <w:rFonts w:hint="eastAsia"/>
        </w:rPr>
        <w:t>задачи</w:t>
      </w:r>
    </w:p>
    <w:p w14:paraId="168459C8" w14:textId="77777777" w:rsidR="000F1F75" w:rsidRDefault="000F1F75" w:rsidP="000F1F75"/>
    <w:p w14:paraId="6E750447" w14:textId="77777777" w:rsidR="000F1F75" w:rsidRDefault="000F1F75" w:rsidP="000F1F75">
      <w:r>
        <w:t xml:space="preserve">1.2 </w:t>
      </w:r>
      <w:r>
        <w:rPr>
          <w:rFonts w:hint="eastAsia"/>
        </w:rPr>
        <w:t>Формальное</w:t>
      </w:r>
      <w:r>
        <w:t xml:space="preserve"> </w:t>
      </w:r>
      <w:r>
        <w:rPr>
          <w:rFonts w:hint="eastAsia"/>
        </w:rPr>
        <w:t>описание</w:t>
      </w:r>
      <w:r>
        <w:t xml:space="preserve"> </w:t>
      </w:r>
      <w:r>
        <w:rPr>
          <w:rFonts w:hint="eastAsia"/>
        </w:rPr>
        <w:t>событий</w:t>
      </w:r>
      <w:r>
        <w:t xml:space="preserve"> </w:t>
      </w:r>
      <w:r>
        <w:rPr>
          <w:rFonts w:hint="eastAsia"/>
        </w:rPr>
        <w:t>и</w:t>
      </w:r>
      <w:r>
        <w:t xml:space="preserve"> </w:t>
      </w:r>
      <w:r>
        <w:rPr>
          <w:rFonts w:hint="eastAsia"/>
        </w:rPr>
        <w:t>их</w:t>
      </w:r>
      <w:r>
        <w:t xml:space="preserve"> </w:t>
      </w:r>
      <w:r>
        <w:rPr>
          <w:rFonts w:hint="eastAsia"/>
        </w:rPr>
        <w:t>последовательностей</w:t>
      </w:r>
      <w:r>
        <w:t xml:space="preserve"> </w:t>
      </w:r>
      <w:r>
        <w:rPr>
          <w:rFonts w:hint="eastAsia"/>
        </w:rPr>
        <w:t>на</w:t>
      </w:r>
      <w:r>
        <w:t xml:space="preserve"> </w:t>
      </w:r>
      <w:r>
        <w:rPr>
          <w:rFonts w:hint="eastAsia"/>
        </w:rPr>
        <w:t>основе</w:t>
      </w:r>
      <w:r>
        <w:t xml:space="preserve"> </w:t>
      </w:r>
      <w:r>
        <w:rPr>
          <w:rFonts w:hint="eastAsia"/>
        </w:rPr>
        <w:t>информации</w:t>
      </w:r>
      <w:r>
        <w:t xml:space="preserve"> </w:t>
      </w:r>
      <w:r>
        <w:rPr>
          <w:rFonts w:hint="eastAsia"/>
        </w:rPr>
        <w:t>от</w:t>
      </w:r>
      <w:r>
        <w:t xml:space="preserve"> </w:t>
      </w:r>
      <w:r>
        <w:rPr>
          <w:rFonts w:hint="eastAsia"/>
        </w:rPr>
        <w:t>систем</w:t>
      </w:r>
      <w:r>
        <w:t xml:space="preserve"> </w:t>
      </w:r>
      <w:r>
        <w:rPr>
          <w:rFonts w:hint="eastAsia"/>
        </w:rPr>
        <w:t>мониторинга</w:t>
      </w:r>
    </w:p>
    <w:p w14:paraId="1A320198" w14:textId="77777777" w:rsidR="000F1F75" w:rsidRDefault="000F1F75" w:rsidP="000F1F75"/>
    <w:p w14:paraId="0B73E9FB" w14:textId="77777777" w:rsidR="000F1F75" w:rsidRDefault="000F1F75" w:rsidP="000F1F75">
      <w:r>
        <w:t xml:space="preserve">1.3 </w:t>
      </w:r>
      <w:r>
        <w:rPr>
          <w:rFonts w:hint="eastAsia"/>
        </w:rPr>
        <w:t>Преобразование</w:t>
      </w:r>
      <w:r>
        <w:t xml:space="preserve"> </w:t>
      </w:r>
      <w:r>
        <w:rPr>
          <w:rFonts w:hint="eastAsia"/>
        </w:rPr>
        <w:t>данных</w:t>
      </w:r>
      <w:r>
        <w:t xml:space="preserve"> </w:t>
      </w:r>
      <w:r>
        <w:rPr>
          <w:rFonts w:hint="eastAsia"/>
        </w:rPr>
        <w:t>от</w:t>
      </w:r>
      <w:r>
        <w:t xml:space="preserve"> </w:t>
      </w:r>
      <w:r>
        <w:rPr>
          <w:rFonts w:hint="eastAsia"/>
        </w:rPr>
        <w:t>разнородных</w:t>
      </w:r>
      <w:r>
        <w:t xml:space="preserve"> </w:t>
      </w:r>
      <w:r>
        <w:rPr>
          <w:rFonts w:hint="eastAsia"/>
        </w:rPr>
        <w:t>источников</w:t>
      </w:r>
    </w:p>
    <w:p w14:paraId="78E3F9C7" w14:textId="77777777" w:rsidR="000F1F75" w:rsidRDefault="000F1F75" w:rsidP="000F1F75"/>
    <w:p w14:paraId="5CF23EF4" w14:textId="77777777" w:rsidR="000F1F75" w:rsidRDefault="000F1F75" w:rsidP="000F1F75">
      <w:r>
        <w:t xml:space="preserve">1.3.1. </w:t>
      </w:r>
      <w:r>
        <w:rPr>
          <w:rFonts w:hint="eastAsia"/>
        </w:rPr>
        <w:t>Алгоритмы</w:t>
      </w:r>
      <w:r>
        <w:t xml:space="preserve"> </w:t>
      </w:r>
      <w:r>
        <w:rPr>
          <w:rFonts w:hint="eastAsia"/>
        </w:rPr>
        <w:t>корреляции</w:t>
      </w:r>
      <w:r>
        <w:t xml:space="preserve"> </w:t>
      </w:r>
      <w:r>
        <w:rPr>
          <w:rFonts w:hint="eastAsia"/>
        </w:rPr>
        <w:t>событий</w:t>
      </w:r>
    </w:p>
    <w:p w14:paraId="5465F3A0" w14:textId="77777777" w:rsidR="000F1F75" w:rsidRDefault="000F1F75" w:rsidP="000F1F75"/>
    <w:p w14:paraId="66402AEC" w14:textId="77777777" w:rsidR="000F1F75" w:rsidRDefault="000F1F75" w:rsidP="000F1F75">
      <w:r>
        <w:t xml:space="preserve">1.3.2. </w:t>
      </w:r>
      <w:r>
        <w:rPr>
          <w:rFonts w:hint="eastAsia"/>
        </w:rPr>
        <w:t>Задача</w:t>
      </w:r>
      <w:r>
        <w:t xml:space="preserve"> </w:t>
      </w:r>
      <w:r>
        <w:rPr>
          <w:rFonts w:hint="eastAsia"/>
        </w:rPr>
        <w:t>устранения</w:t>
      </w:r>
      <w:r>
        <w:t xml:space="preserve"> </w:t>
      </w:r>
      <w:r>
        <w:rPr>
          <w:rFonts w:hint="eastAsia"/>
        </w:rPr>
        <w:t>неопределенностей</w:t>
      </w:r>
      <w:r>
        <w:t xml:space="preserve"> </w:t>
      </w:r>
      <w:r>
        <w:rPr>
          <w:rFonts w:hint="eastAsia"/>
        </w:rPr>
        <w:t>в</w:t>
      </w:r>
      <w:r>
        <w:t xml:space="preserve"> </w:t>
      </w:r>
      <w:r>
        <w:rPr>
          <w:rFonts w:hint="eastAsia"/>
        </w:rPr>
        <w:t>данных</w:t>
      </w:r>
    </w:p>
    <w:p w14:paraId="46BB8BDB" w14:textId="77777777" w:rsidR="000F1F75" w:rsidRDefault="000F1F75" w:rsidP="000F1F75"/>
    <w:p w14:paraId="23F12E85" w14:textId="77777777" w:rsidR="000F1F75" w:rsidRDefault="000F1F75" w:rsidP="000F1F75">
      <w:r>
        <w:t xml:space="preserve">1.4 </w:t>
      </w:r>
      <w:r>
        <w:rPr>
          <w:rFonts w:hint="eastAsia"/>
        </w:rPr>
        <w:t>Выявление</w:t>
      </w:r>
      <w:r>
        <w:t xml:space="preserve"> </w:t>
      </w:r>
      <w:r>
        <w:rPr>
          <w:rFonts w:hint="eastAsia"/>
        </w:rPr>
        <w:t>аномалий</w:t>
      </w:r>
      <w:r>
        <w:t xml:space="preserve"> </w:t>
      </w:r>
      <w:r>
        <w:rPr>
          <w:rFonts w:hint="eastAsia"/>
        </w:rPr>
        <w:t>в</w:t>
      </w:r>
      <w:r>
        <w:t xml:space="preserve"> </w:t>
      </w:r>
      <w:r>
        <w:rPr>
          <w:rFonts w:hint="eastAsia"/>
        </w:rPr>
        <w:t>процессах</w:t>
      </w:r>
    </w:p>
    <w:p w14:paraId="7692759C" w14:textId="77777777" w:rsidR="000F1F75" w:rsidRDefault="000F1F75" w:rsidP="000F1F75"/>
    <w:p w14:paraId="6BB6E4F2" w14:textId="77777777" w:rsidR="000F1F75" w:rsidRDefault="000F1F75" w:rsidP="000F1F75">
      <w:r>
        <w:t xml:space="preserve">1.5 </w:t>
      </w:r>
      <w:r>
        <w:rPr>
          <w:rFonts w:hint="eastAsia"/>
        </w:rPr>
        <w:t>Подходы</w:t>
      </w:r>
      <w:r>
        <w:t xml:space="preserve"> </w:t>
      </w:r>
      <w:r>
        <w:rPr>
          <w:rFonts w:hint="eastAsia"/>
        </w:rPr>
        <w:t>к</w:t>
      </w:r>
      <w:r>
        <w:t xml:space="preserve"> </w:t>
      </w:r>
      <w:r>
        <w:rPr>
          <w:rFonts w:hint="eastAsia"/>
        </w:rPr>
        <w:t>прогнозированию</w:t>
      </w:r>
      <w:r>
        <w:t xml:space="preserve"> </w:t>
      </w:r>
      <w:r>
        <w:rPr>
          <w:rFonts w:hint="eastAsia"/>
        </w:rPr>
        <w:t>аномалий</w:t>
      </w:r>
      <w:r>
        <w:t xml:space="preserve"> </w:t>
      </w:r>
      <w:r>
        <w:rPr>
          <w:rFonts w:hint="eastAsia"/>
        </w:rPr>
        <w:t>в</w:t>
      </w:r>
      <w:r>
        <w:t xml:space="preserve"> </w:t>
      </w:r>
      <w:r>
        <w:rPr>
          <w:rFonts w:hint="eastAsia"/>
        </w:rPr>
        <w:t>процессах</w:t>
      </w:r>
    </w:p>
    <w:p w14:paraId="6279FABE" w14:textId="77777777" w:rsidR="000F1F75" w:rsidRDefault="000F1F75" w:rsidP="000F1F75"/>
    <w:p w14:paraId="7C953B56" w14:textId="77777777" w:rsidR="000F1F75" w:rsidRDefault="000F1F75" w:rsidP="000F1F75">
      <w:r>
        <w:t xml:space="preserve">1.6 </w:t>
      </w:r>
      <w:r>
        <w:rPr>
          <w:rFonts w:hint="eastAsia"/>
        </w:rPr>
        <w:t>Обзор</w:t>
      </w:r>
      <w:r>
        <w:t xml:space="preserve"> </w:t>
      </w:r>
      <w:r>
        <w:rPr>
          <w:rFonts w:hint="eastAsia"/>
        </w:rPr>
        <w:t>алгоритмов</w:t>
      </w:r>
      <w:r>
        <w:t xml:space="preserve"> </w:t>
      </w:r>
      <w:r>
        <w:rPr>
          <w:rFonts w:hint="eastAsia"/>
        </w:rPr>
        <w:t>классификации</w:t>
      </w:r>
    </w:p>
    <w:p w14:paraId="04125D2A" w14:textId="77777777" w:rsidR="000F1F75" w:rsidRDefault="000F1F75" w:rsidP="000F1F75"/>
    <w:p w14:paraId="4F8CBEBE" w14:textId="77777777" w:rsidR="000F1F75" w:rsidRDefault="000F1F75" w:rsidP="000F1F75">
      <w:r>
        <w:t xml:space="preserve">1.7 </w:t>
      </w:r>
      <w:r>
        <w:rPr>
          <w:rFonts w:hint="eastAsia"/>
        </w:rPr>
        <w:t>Методики</w:t>
      </w:r>
      <w:r>
        <w:t xml:space="preserve"> </w:t>
      </w:r>
      <w:r>
        <w:rPr>
          <w:rFonts w:hint="eastAsia"/>
        </w:rPr>
        <w:t>для</w:t>
      </w:r>
      <w:r>
        <w:t xml:space="preserve"> </w:t>
      </w:r>
      <w:r>
        <w:rPr>
          <w:rFonts w:hint="eastAsia"/>
        </w:rPr>
        <w:t>выявления</w:t>
      </w:r>
      <w:r>
        <w:t xml:space="preserve"> </w:t>
      </w:r>
      <w:r>
        <w:rPr>
          <w:rFonts w:hint="eastAsia"/>
        </w:rPr>
        <w:t>и</w:t>
      </w:r>
      <w:r>
        <w:t xml:space="preserve"> </w:t>
      </w:r>
      <w:r>
        <w:rPr>
          <w:rFonts w:hint="eastAsia"/>
        </w:rPr>
        <w:t>прогнозирования</w:t>
      </w:r>
      <w:r>
        <w:t xml:space="preserve"> </w:t>
      </w:r>
      <w:r>
        <w:rPr>
          <w:rFonts w:hint="eastAsia"/>
        </w:rPr>
        <w:t>отклонений</w:t>
      </w:r>
    </w:p>
    <w:p w14:paraId="657E587C" w14:textId="77777777" w:rsidR="000F1F75" w:rsidRDefault="000F1F75" w:rsidP="000F1F75"/>
    <w:p w14:paraId="3B15889B" w14:textId="77777777" w:rsidR="000F1F75" w:rsidRDefault="000F1F75" w:rsidP="000F1F75">
      <w:r>
        <w:t xml:space="preserve">1.8 </w:t>
      </w:r>
      <w:r>
        <w:rPr>
          <w:rFonts w:hint="eastAsia"/>
        </w:rPr>
        <w:t>Выводы</w:t>
      </w:r>
    </w:p>
    <w:p w14:paraId="442669F1" w14:textId="77777777" w:rsidR="000F1F75" w:rsidRDefault="000F1F75" w:rsidP="000F1F75"/>
    <w:p w14:paraId="10BB0EE8" w14:textId="77777777" w:rsidR="000F1F75" w:rsidRDefault="000F1F75" w:rsidP="000F1F75">
      <w:r>
        <w:t xml:space="preserve">2 </w:t>
      </w:r>
      <w:r>
        <w:rPr>
          <w:rFonts w:hint="eastAsia"/>
        </w:rPr>
        <w:t>ГЛАВА</w:t>
      </w:r>
      <w:r>
        <w:t xml:space="preserve"> 2 </w:t>
      </w:r>
      <w:r>
        <w:rPr>
          <w:rFonts w:hint="eastAsia"/>
        </w:rPr>
        <w:t>ФОРМАЛИЗАЦИЯ</w:t>
      </w:r>
      <w:r>
        <w:t xml:space="preserve"> </w:t>
      </w:r>
      <w:r>
        <w:rPr>
          <w:rFonts w:hint="eastAsia"/>
        </w:rPr>
        <w:t>ОБРАБОТКИ</w:t>
      </w:r>
      <w:r>
        <w:t xml:space="preserve"> </w:t>
      </w:r>
      <w:r>
        <w:rPr>
          <w:rFonts w:hint="eastAsia"/>
        </w:rPr>
        <w:t>РАЗНОРОДНЫХ</w:t>
      </w:r>
      <w:r>
        <w:t xml:space="preserve"> </w:t>
      </w:r>
      <w:r>
        <w:rPr>
          <w:rFonts w:hint="eastAsia"/>
        </w:rPr>
        <w:t>ДАННЫХ</w:t>
      </w:r>
      <w:r>
        <w:t xml:space="preserve"> </w:t>
      </w:r>
      <w:r>
        <w:rPr>
          <w:rFonts w:hint="eastAsia"/>
        </w:rPr>
        <w:t>В</w:t>
      </w:r>
      <w:r>
        <w:t xml:space="preserve"> </w:t>
      </w:r>
      <w:r>
        <w:rPr>
          <w:rFonts w:hint="eastAsia"/>
        </w:rPr>
        <w:t>СИСТЕМАХ</w:t>
      </w:r>
      <w:r>
        <w:t xml:space="preserve"> </w:t>
      </w:r>
      <w:r>
        <w:rPr>
          <w:rFonts w:hint="eastAsia"/>
        </w:rPr>
        <w:t>РАСПРЕДЕЛЕННОГО</w:t>
      </w:r>
      <w:r>
        <w:t xml:space="preserve"> </w:t>
      </w:r>
      <w:r>
        <w:rPr>
          <w:rFonts w:hint="eastAsia"/>
        </w:rPr>
        <w:t>МОНИТОРИНГА</w:t>
      </w:r>
    </w:p>
    <w:p w14:paraId="73379147" w14:textId="77777777" w:rsidR="000F1F75" w:rsidRDefault="000F1F75" w:rsidP="000F1F75"/>
    <w:p w14:paraId="35CD3712" w14:textId="77777777" w:rsidR="000F1F75" w:rsidRDefault="000F1F75" w:rsidP="000F1F75">
      <w:r>
        <w:t xml:space="preserve">2.1 </w:t>
      </w:r>
      <w:r>
        <w:rPr>
          <w:rFonts w:hint="eastAsia"/>
        </w:rPr>
        <w:t>Формальная</w:t>
      </w:r>
      <w:r>
        <w:t xml:space="preserve"> </w:t>
      </w:r>
      <w:r>
        <w:rPr>
          <w:rFonts w:hint="eastAsia"/>
        </w:rPr>
        <w:t>модель</w:t>
      </w:r>
      <w:r>
        <w:t xml:space="preserve"> </w:t>
      </w:r>
      <w:r>
        <w:rPr>
          <w:rFonts w:hint="eastAsia"/>
        </w:rPr>
        <w:t>последовательностей</w:t>
      </w:r>
      <w:r>
        <w:t xml:space="preserve"> </w:t>
      </w:r>
      <w:r>
        <w:rPr>
          <w:rFonts w:hint="eastAsia"/>
        </w:rPr>
        <w:t>событий</w:t>
      </w:r>
      <w:r>
        <w:t xml:space="preserve"> </w:t>
      </w:r>
      <w:r>
        <w:rPr>
          <w:rFonts w:hint="eastAsia"/>
        </w:rPr>
        <w:t>в</w:t>
      </w:r>
      <w:r>
        <w:t xml:space="preserve"> </w:t>
      </w:r>
      <w:r>
        <w:rPr>
          <w:rFonts w:hint="eastAsia"/>
        </w:rPr>
        <w:t>системах</w:t>
      </w:r>
      <w:r>
        <w:t xml:space="preserve"> </w:t>
      </w:r>
      <w:r>
        <w:rPr>
          <w:rFonts w:hint="eastAsia"/>
        </w:rPr>
        <w:t>распределенного</w:t>
      </w:r>
      <w:r>
        <w:t xml:space="preserve"> </w:t>
      </w:r>
      <w:r>
        <w:rPr>
          <w:rFonts w:hint="eastAsia"/>
        </w:rPr>
        <w:t>мониторинга</w:t>
      </w:r>
    </w:p>
    <w:p w14:paraId="1CC68522" w14:textId="77777777" w:rsidR="000F1F75" w:rsidRDefault="000F1F75" w:rsidP="000F1F75"/>
    <w:p w14:paraId="06EE29CB" w14:textId="77777777" w:rsidR="000F1F75" w:rsidRDefault="000F1F75" w:rsidP="000F1F75">
      <w:r>
        <w:t xml:space="preserve">2.1.1. </w:t>
      </w:r>
      <w:r>
        <w:rPr>
          <w:rFonts w:hint="eastAsia"/>
        </w:rPr>
        <w:t>Представление</w:t>
      </w:r>
      <w:r>
        <w:t xml:space="preserve"> </w:t>
      </w:r>
      <w:r>
        <w:rPr>
          <w:rFonts w:hint="eastAsia"/>
        </w:rPr>
        <w:t>процесса</w:t>
      </w:r>
      <w:r>
        <w:t xml:space="preserve"> </w:t>
      </w:r>
      <w:r>
        <w:rPr>
          <w:rFonts w:hint="eastAsia"/>
        </w:rPr>
        <w:t>в</w:t>
      </w:r>
      <w:r>
        <w:t xml:space="preserve"> </w:t>
      </w:r>
      <w:r>
        <w:rPr>
          <w:rFonts w:hint="eastAsia"/>
        </w:rPr>
        <w:t>системах</w:t>
      </w:r>
      <w:r>
        <w:t xml:space="preserve"> </w:t>
      </w:r>
      <w:r>
        <w:rPr>
          <w:rFonts w:hint="eastAsia"/>
        </w:rPr>
        <w:t>распределенного</w:t>
      </w:r>
      <w:r>
        <w:t xml:space="preserve"> </w:t>
      </w:r>
      <w:r>
        <w:rPr>
          <w:rFonts w:hint="eastAsia"/>
        </w:rPr>
        <w:t>мониторинга</w:t>
      </w:r>
    </w:p>
    <w:p w14:paraId="79C60C50" w14:textId="77777777" w:rsidR="000F1F75" w:rsidRDefault="000F1F75" w:rsidP="000F1F75"/>
    <w:p w14:paraId="3DD3426A" w14:textId="77777777" w:rsidR="000F1F75" w:rsidRDefault="000F1F75" w:rsidP="000F1F75">
      <w:r>
        <w:t xml:space="preserve">2.1.2. </w:t>
      </w:r>
      <w:r>
        <w:rPr>
          <w:rFonts w:hint="eastAsia"/>
        </w:rPr>
        <w:t>Задача</w:t>
      </w:r>
      <w:r>
        <w:t xml:space="preserve"> </w:t>
      </w:r>
      <w:r>
        <w:rPr>
          <w:rFonts w:hint="eastAsia"/>
        </w:rPr>
        <w:t>выявления</w:t>
      </w:r>
      <w:r>
        <w:t xml:space="preserve"> </w:t>
      </w:r>
      <w:r>
        <w:rPr>
          <w:rFonts w:hint="eastAsia"/>
        </w:rPr>
        <w:t>отклонений</w:t>
      </w:r>
      <w:r>
        <w:t xml:space="preserve"> </w:t>
      </w:r>
      <w:r>
        <w:rPr>
          <w:rFonts w:hint="eastAsia"/>
        </w:rPr>
        <w:t>в</w:t>
      </w:r>
      <w:r>
        <w:t xml:space="preserve"> </w:t>
      </w:r>
      <w:r>
        <w:rPr>
          <w:rFonts w:hint="eastAsia"/>
        </w:rPr>
        <w:t>событиях</w:t>
      </w:r>
    </w:p>
    <w:p w14:paraId="6CA79EF8" w14:textId="77777777" w:rsidR="000F1F75" w:rsidRDefault="000F1F75" w:rsidP="000F1F75"/>
    <w:p w14:paraId="758A6E5A" w14:textId="77777777" w:rsidR="000F1F75" w:rsidRDefault="000F1F75" w:rsidP="000F1F75">
      <w:r>
        <w:t xml:space="preserve">2.1.3. </w:t>
      </w:r>
      <w:r>
        <w:rPr>
          <w:rFonts w:hint="eastAsia"/>
        </w:rPr>
        <w:t>Выявление</w:t>
      </w:r>
      <w:r>
        <w:t xml:space="preserve"> </w:t>
      </w:r>
      <w:r>
        <w:rPr>
          <w:rFonts w:hint="eastAsia"/>
        </w:rPr>
        <w:t>типовых</w:t>
      </w:r>
      <w:r>
        <w:t xml:space="preserve"> </w:t>
      </w:r>
      <w:r>
        <w:rPr>
          <w:rFonts w:hint="eastAsia"/>
        </w:rPr>
        <w:t>шаблонов</w:t>
      </w:r>
      <w:r>
        <w:t xml:space="preserve"> </w:t>
      </w:r>
      <w:r>
        <w:rPr>
          <w:rFonts w:hint="eastAsia"/>
        </w:rPr>
        <w:t>для</w:t>
      </w:r>
      <w:r>
        <w:t xml:space="preserve"> </w:t>
      </w:r>
      <w:r>
        <w:rPr>
          <w:rFonts w:hint="eastAsia"/>
        </w:rPr>
        <w:t>предсказания</w:t>
      </w:r>
      <w:r>
        <w:t xml:space="preserve"> </w:t>
      </w:r>
      <w:r>
        <w:rPr>
          <w:rFonts w:hint="eastAsia"/>
        </w:rPr>
        <w:t>аномалий</w:t>
      </w:r>
    </w:p>
    <w:p w14:paraId="5AB86004" w14:textId="77777777" w:rsidR="000F1F75" w:rsidRDefault="000F1F75" w:rsidP="000F1F75"/>
    <w:p w14:paraId="6E4853E4" w14:textId="77777777" w:rsidR="000F1F75" w:rsidRDefault="000F1F75" w:rsidP="000F1F75">
      <w:r>
        <w:t xml:space="preserve">2.2 </w:t>
      </w:r>
      <w:r>
        <w:rPr>
          <w:rFonts w:hint="eastAsia"/>
        </w:rPr>
        <w:t>Метод</w:t>
      </w:r>
      <w:r>
        <w:t xml:space="preserve"> </w:t>
      </w:r>
      <w:r>
        <w:rPr>
          <w:rFonts w:hint="eastAsia"/>
        </w:rPr>
        <w:t>формирования</w:t>
      </w:r>
      <w:r>
        <w:t xml:space="preserve"> </w:t>
      </w:r>
      <w:r>
        <w:rPr>
          <w:rFonts w:hint="eastAsia"/>
        </w:rPr>
        <w:t>последовательностей</w:t>
      </w:r>
      <w:r>
        <w:t xml:space="preserve"> </w:t>
      </w:r>
      <w:r>
        <w:rPr>
          <w:rFonts w:hint="eastAsia"/>
        </w:rPr>
        <w:t>событий</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от</w:t>
      </w:r>
      <w:r>
        <w:t xml:space="preserve"> </w:t>
      </w:r>
      <w:r>
        <w:rPr>
          <w:rFonts w:hint="eastAsia"/>
        </w:rPr>
        <w:t>разнородных</w:t>
      </w:r>
      <w:r>
        <w:t xml:space="preserve"> </w:t>
      </w:r>
      <w:r>
        <w:rPr>
          <w:rFonts w:hint="eastAsia"/>
        </w:rPr>
        <w:t>источников</w:t>
      </w:r>
    </w:p>
    <w:p w14:paraId="67C734E2" w14:textId="77777777" w:rsidR="000F1F75" w:rsidRDefault="000F1F75" w:rsidP="000F1F75"/>
    <w:p w14:paraId="6044A109" w14:textId="77777777" w:rsidR="000F1F75" w:rsidRDefault="000F1F75" w:rsidP="000F1F75">
      <w:r>
        <w:t xml:space="preserve">2.2.1. </w:t>
      </w:r>
      <w:r>
        <w:rPr>
          <w:rFonts w:hint="eastAsia"/>
        </w:rPr>
        <w:t>Общие</w:t>
      </w:r>
      <w:r>
        <w:t xml:space="preserve"> </w:t>
      </w:r>
      <w:r>
        <w:rPr>
          <w:rFonts w:hint="eastAsia"/>
        </w:rPr>
        <w:t>преобразования</w:t>
      </w:r>
      <w:r>
        <w:t xml:space="preserve"> </w:t>
      </w:r>
      <w:r>
        <w:rPr>
          <w:rFonts w:hint="eastAsia"/>
        </w:rPr>
        <w:t>данных</w:t>
      </w:r>
    </w:p>
    <w:p w14:paraId="43E2B56E" w14:textId="77777777" w:rsidR="000F1F75" w:rsidRDefault="000F1F75" w:rsidP="000F1F75"/>
    <w:p w14:paraId="6B570AA9" w14:textId="77777777" w:rsidR="000F1F75" w:rsidRDefault="000F1F75" w:rsidP="000F1F75">
      <w:r>
        <w:t xml:space="preserve">2.2.2. </w:t>
      </w:r>
      <w:r>
        <w:rPr>
          <w:rFonts w:hint="eastAsia"/>
        </w:rPr>
        <w:t>Объединение</w:t>
      </w:r>
      <w:r>
        <w:t xml:space="preserve"> </w:t>
      </w:r>
      <w:r>
        <w:rPr>
          <w:rFonts w:hint="eastAsia"/>
        </w:rPr>
        <w:t>записей</w:t>
      </w:r>
      <w:r>
        <w:t xml:space="preserve">, </w:t>
      </w:r>
      <w:r>
        <w:rPr>
          <w:rFonts w:hint="eastAsia"/>
        </w:rPr>
        <w:t>описывающих</w:t>
      </w:r>
      <w:r>
        <w:t xml:space="preserve"> </w:t>
      </w:r>
      <w:r>
        <w:rPr>
          <w:rFonts w:hint="eastAsia"/>
        </w:rPr>
        <w:t>одно</w:t>
      </w:r>
      <w:r>
        <w:t xml:space="preserve"> </w:t>
      </w:r>
      <w:r>
        <w:rPr>
          <w:rFonts w:hint="eastAsia"/>
        </w:rPr>
        <w:t>и</w:t>
      </w:r>
      <w:r>
        <w:t xml:space="preserve"> </w:t>
      </w:r>
      <w:r>
        <w:rPr>
          <w:rFonts w:hint="eastAsia"/>
        </w:rPr>
        <w:t>то</w:t>
      </w:r>
      <w:r>
        <w:t xml:space="preserve"> </w:t>
      </w:r>
      <w:r>
        <w:rPr>
          <w:rFonts w:hint="eastAsia"/>
        </w:rPr>
        <w:t>же</w:t>
      </w:r>
      <w:r>
        <w:t xml:space="preserve"> </w:t>
      </w:r>
      <w:r>
        <w:rPr>
          <w:rFonts w:hint="eastAsia"/>
        </w:rPr>
        <w:t>событие</w:t>
      </w:r>
    </w:p>
    <w:p w14:paraId="0540DD19" w14:textId="77777777" w:rsidR="000F1F75" w:rsidRDefault="000F1F75" w:rsidP="000F1F75"/>
    <w:p w14:paraId="246ECA8C" w14:textId="77777777" w:rsidR="000F1F75" w:rsidRDefault="000F1F75" w:rsidP="000F1F75">
      <w:r>
        <w:t xml:space="preserve">2.2.1.1 </w:t>
      </w:r>
      <w:r>
        <w:rPr>
          <w:rFonts w:hint="eastAsia"/>
        </w:rPr>
        <w:t>Неопределенность</w:t>
      </w:r>
      <w:r>
        <w:t xml:space="preserve">, </w:t>
      </w:r>
      <w:r>
        <w:rPr>
          <w:rFonts w:hint="eastAsia"/>
        </w:rPr>
        <w:t>связанная</w:t>
      </w:r>
      <w:r>
        <w:t xml:space="preserve"> </w:t>
      </w:r>
      <w:r>
        <w:rPr>
          <w:rFonts w:hint="eastAsia"/>
        </w:rPr>
        <w:t>с</w:t>
      </w:r>
      <w:r>
        <w:t xml:space="preserve"> </w:t>
      </w:r>
      <w:r>
        <w:rPr>
          <w:rFonts w:hint="eastAsia"/>
        </w:rPr>
        <w:t>идентификацией</w:t>
      </w:r>
      <w:r>
        <w:t xml:space="preserve"> </w:t>
      </w:r>
      <w:r>
        <w:rPr>
          <w:rFonts w:hint="eastAsia"/>
        </w:rPr>
        <w:t>объекта</w:t>
      </w:r>
      <w:r>
        <w:t xml:space="preserve"> </w:t>
      </w:r>
      <w:r>
        <w:rPr>
          <w:rFonts w:hint="eastAsia"/>
        </w:rPr>
        <w:t>наблюдения</w:t>
      </w:r>
      <w:r>
        <w:t xml:space="preserve"> </w:t>
      </w:r>
      <w:r>
        <w:rPr>
          <w:rFonts w:hint="eastAsia"/>
        </w:rPr>
        <w:t>при</w:t>
      </w:r>
      <w:r>
        <w:t xml:space="preserve"> </w:t>
      </w:r>
      <w:r>
        <w:rPr>
          <w:rFonts w:hint="eastAsia"/>
        </w:rPr>
        <w:t>одном</w:t>
      </w:r>
      <w:r>
        <w:t xml:space="preserve"> </w:t>
      </w:r>
      <w:r>
        <w:rPr>
          <w:rFonts w:hint="eastAsia"/>
        </w:rPr>
        <w:t>событии</w:t>
      </w:r>
    </w:p>
    <w:p w14:paraId="495D14C1" w14:textId="77777777" w:rsidR="000F1F75" w:rsidRDefault="000F1F75" w:rsidP="000F1F75"/>
    <w:p w14:paraId="12F21D49" w14:textId="77777777" w:rsidR="000F1F75" w:rsidRDefault="000F1F75" w:rsidP="000F1F75">
      <w:r>
        <w:t xml:space="preserve">2.2.1.2 </w:t>
      </w:r>
      <w:r>
        <w:rPr>
          <w:rFonts w:hint="eastAsia"/>
        </w:rPr>
        <w:t>Неопределенность</w:t>
      </w:r>
      <w:r>
        <w:t xml:space="preserve">, </w:t>
      </w:r>
      <w:r>
        <w:rPr>
          <w:rFonts w:hint="eastAsia"/>
        </w:rPr>
        <w:t>связанная</w:t>
      </w:r>
      <w:r>
        <w:t xml:space="preserve"> </w:t>
      </w:r>
      <w:r>
        <w:rPr>
          <w:rFonts w:hint="eastAsia"/>
        </w:rPr>
        <w:t>с</w:t>
      </w:r>
      <w:r>
        <w:t xml:space="preserve"> </w:t>
      </w:r>
      <w:r>
        <w:rPr>
          <w:rFonts w:hint="eastAsia"/>
        </w:rPr>
        <w:t>идентификацией</w:t>
      </w:r>
      <w:r>
        <w:t xml:space="preserve"> </w:t>
      </w:r>
      <w:r>
        <w:rPr>
          <w:rFonts w:hint="eastAsia"/>
        </w:rPr>
        <w:t>объекта</w:t>
      </w:r>
      <w:r>
        <w:t xml:space="preserve"> </w:t>
      </w:r>
      <w:r>
        <w:rPr>
          <w:rFonts w:hint="eastAsia"/>
        </w:rPr>
        <w:t>наблюдения</w:t>
      </w:r>
      <w:r>
        <w:t xml:space="preserve"> </w:t>
      </w:r>
      <w:r>
        <w:rPr>
          <w:rFonts w:hint="eastAsia"/>
        </w:rPr>
        <w:t>при</w:t>
      </w:r>
      <w:r>
        <w:t xml:space="preserve"> </w:t>
      </w:r>
      <w:r>
        <w:rPr>
          <w:rFonts w:hint="eastAsia"/>
        </w:rPr>
        <w:t>нескольких</w:t>
      </w:r>
      <w:r>
        <w:t xml:space="preserve"> </w:t>
      </w:r>
      <w:r>
        <w:rPr>
          <w:rFonts w:hint="eastAsia"/>
        </w:rPr>
        <w:t>одновременных</w:t>
      </w:r>
      <w:r>
        <w:t xml:space="preserve"> </w:t>
      </w:r>
      <w:r>
        <w:rPr>
          <w:rFonts w:hint="eastAsia"/>
        </w:rPr>
        <w:t>событиях</w:t>
      </w:r>
    </w:p>
    <w:p w14:paraId="6D5A45F2" w14:textId="77777777" w:rsidR="000F1F75" w:rsidRDefault="000F1F75" w:rsidP="000F1F75"/>
    <w:p w14:paraId="3B3A393E" w14:textId="77777777" w:rsidR="000F1F75" w:rsidRDefault="000F1F75" w:rsidP="000F1F75">
      <w:r>
        <w:t xml:space="preserve">2.3 </w:t>
      </w:r>
      <w:r>
        <w:rPr>
          <w:rFonts w:hint="eastAsia"/>
        </w:rPr>
        <w:t>Выводы</w:t>
      </w:r>
    </w:p>
    <w:p w14:paraId="43B2E1C1" w14:textId="77777777" w:rsidR="000F1F75" w:rsidRDefault="000F1F75" w:rsidP="000F1F75"/>
    <w:p w14:paraId="408B87F9" w14:textId="77777777" w:rsidR="000F1F75" w:rsidRDefault="000F1F75" w:rsidP="000F1F75">
      <w:r>
        <w:lastRenderedPageBreak/>
        <w:t xml:space="preserve">3 </w:t>
      </w:r>
      <w:r>
        <w:rPr>
          <w:rFonts w:hint="eastAsia"/>
        </w:rPr>
        <w:t>ГЛАВА</w:t>
      </w:r>
      <w:r>
        <w:t xml:space="preserve"> 3 </w:t>
      </w:r>
      <w:r>
        <w:rPr>
          <w:rFonts w:hint="eastAsia"/>
        </w:rPr>
        <w:t>МЕТОДИКА</w:t>
      </w:r>
      <w:r>
        <w:t xml:space="preserve"> </w:t>
      </w:r>
      <w:r>
        <w:rPr>
          <w:rFonts w:hint="eastAsia"/>
        </w:rPr>
        <w:t>АНАЛИЗА</w:t>
      </w:r>
      <w:r>
        <w:t xml:space="preserve"> </w:t>
      </w:r>
      <w:r>
        <w:rPr>
          <w:rFonts w:hint="eastAsia"/>
        </w:rPr>
        <w:t>ПОСЛЕДОВТЕЛЬНОСТИ</w:t>
      </w:r>
      <w:r>
        <w:t xml:space="preserve"> </w:t>
      </w:r>
      <w:r>
        <w:rPr>
          <w:rFonts w:hint="eastAsia"/>
        </w:rPr>
        <w:t>СОБЫТИЙ</w:t>
      </w:r>
    </w:p>
    <w:p w14:paraId="43EC33A6" w14:textId="77777777" w:rsidR="000F1F75" w:rsidRDefault="000F1F75" w:rsidP="000F1F75"/>
    <w:p w14:paraId="57863920" w14:textId="77777777" w:rsidR="000F1F75" w:rsidRDefault="000F1F75" w:rsidP="000F1F75">
      <w:r>
        <w:t xml:space="preserve">3.1 </w:t>
      </w:r>
      <w:r>
        <w:rPr>
          <w:rFonts w:hint="eastAsia"/>
        </w:rPr>
        <w:t>Методика</w:t>
      </w:r>
      <w:r>
        <w:t xml:space="preserve"> </w:t>
      </w:r>
      <w:r>
        <w:rPr>
          <w:rFonts w:hint="eastAsia"/>
        </w:rPr>
        <w:t>решения</w:t>
      </w:r>
      <w:r>
        <w:t xml:space="preserve"> </w:t>
      </w:r>
      <w:r>
        <w:rPr>
          <w:rFonts w:hint="eastAsia"/>
        </w:rPr>
        <w:t>задач</w:t>
      </w:r>
      <w:r>
        <w:t xml:space="preserve"> </w:t>
      </w:r>
      <w:r>
        <w:rPr>
          <w:rFonts w:hint="eastAsia"/>
        </w:rPr>
        <w:t>интеллектуального</w:t>
      </w:r>
      <w:r>
        <w:t xml:space="preserve"> </w:t>
      </w:r>
      <w:r>
        <w:rPr>
          <w:rFonts w:hint="eastAsia"/>
        </w:rPr>
        <w:t>анализа</w:t>
      </w:r>
      <w:r>
        <w:t xml:space="preserve"> </w:t>
      </w:r>
      <w:r>
        <w:rPr>
          <w:rFonts w:hint="eastAsia"/>
        </w:rPr>
        <w:t>событий</w:t>
      </w:r>
    </w:p>
    <w:p w14:paraId="534A67F3" w14:textId="77777777" w:rsidR="000F1F75" w:rsidRDefault="000F1F75" w:rsidP="000F1F75"/>
    <w:p w14:paraId="6882C19F" w14:textId="77777777" w:rsidR="000F1F75" w:rsidRDefault="000F1F75" w:rsidP="000F1F75">
      <w:r>
        <w:t xml:space="preserve">3.2 </w:t>
      </w:r>
      <w:r>
        <w:rPr>
          <w:rFonts w:hint="eastAsia"/>
        </w:rPr>
        <w:t>Анализ</w:t>
      </w:r>
      <w:r>
        <w:t xml:space="preserve"> </w:t>
      </w:r>
      <w:r>
        <w:rPr>
          <w:rFonts w:hint="eastAsia"/>
        </w:rPr>
        <w:t>отдельно</w:t>
      </w:r>
      <w:r>
        <w:t xml:space="preserve"> </w:t>
      </w:r>
      <w:r>
        <w:rPr>
          <w:rFonts w:hint="eastAsia"/>
        </w:rPr>
        <w:t>взятых</w:t>
      </w:r>
      <w:r>
        <w:t xml:space="preserve"> </w:t>
      </w:r>
      <w:r>
        <w:rPr>
          <w:rFonts w:hint="eastAsia"/>
        </w:rPr>
        <w:t>событий</w:t>
      </w:r>
    </w:p>
    <w:p w14:paraId="7B4AE3A0" w14:textId="77777777" w:rsidR="000F1F75" w:rsidRDefault="000F1F75" w:rsidP="000F1F75"/>
    <w:p w14:paraId="030B5C6D" w14:textId="77777777" w:rsidR="000F1F75" w:rsidRDefault="000F1F75" w:rsidP="000F1F75">
      <w:r>
        <w:t xml:space="preserve">3.2.1 </w:t>
      </w:r>
      <w:r>
        <w:rPr>
          <w:rFonts w:hint="eastAsia"/>
        </w:rPr>
        <w:t>Группировка</w:t>
      </w:r>
      <w:r>
        <w:t xml:space="preserve"> </w:t>
      </w:r>
      <w:r>
        <w:rPr>
          <w:rFonts w:hint="eastAsia"/>
        </w:rPr>
        <w:t>записей</w:t>
      </w:r>
      <w:r>
        <w:t xml:space="preserve"> </w:t>
      </w:r>
      <w:r>
        <w:rPr>
          <w:rFonts w:hint="eastAsia"/>
        </w:rPr>
        <w:t>по</w:t>
      </w:r>
      <w:r>
        <w:t xml:space="preserve"> </w:t>
      </w:r>
      <w:r>
        <w:rPr>
          <w:rFonts w:hint="eastAsia"/>
        </w:rPr>
        <w:t>составу</w:t>
      </w:r>
      <w:r>
        <w:t xml:space="preserve"> </w:t>
      </w:r>
      <w:r>
        <w:rPr>
          <w:rFonts w:hint="eastAsia"/>
        </w:rPr>
        <w:t>атрибутов</w:t>
      </w:r>
    </w:p>
    <w:p w14:paraId="65E57944" w14:textId="77777777" w:rsidR="000F1F75" w:rsidRDefault="000F1F75" w:rsidP="000F1F75"/>
    <w:p w14:paraId="2F6A2456" w14:textId="77777777" w:rsidR="000F1F75" w:rsidRDefault="000F1F75" w:rsidP="000F1F75">
      <w:r>
        <w:t xml:space="preserve">3.2.2 </w:t>
      </w:r>
      <w:r>
        <w:rPr>
          <w:rFonts w:hint="eastAsia"/>
        </w:rPr>
        <w:t>Выбор</w:t>
      </w:r>
      <w:r>
        <w:t xml:space="preserve"> </w:t>
      </w:r>
      <w:r>
        <w:rPr>
          <w:rFonts w:hint="eastAsia"/>
        </w:rPr>
        <w:t>модели</w:t>
      </w:r>
      <w:r>
        <w:t xml:space="preserve"> </w:t>
      </w:r>
      <w:r>
        <w:rPr>
          <w:rFonts w:hint="eastAsia"/>
        </w:rPr>
        <w:t>классификации</w:t>
      </w:r>
      <w:r>
        <w:t xml:space="preserve"> </w:t>
      </w:r>
      <w:r>
        <w:rPr>
          <w:rFonts w:hint="eastAsia"/>
        </w:rPr>
        <w:t>для</w:t>
      </w:r>
      <w:r>
        <w:t xml:space="preserve"> </w:t>
      </w:r>
      <w:r>
        <w:rPr>
          <w:rFonts w:hint="eastAsia"/>
        </w:rPr>
        <w:t>каждой</w:t>
      </w:r>
      <w:r>
        <w:t xml:space="preserve"> </w:t>
      </w:r>
      <w:r>
        <w:rPr>
          <w:rFonts w:hint="eastAsia"/>
        </w:rPr>
        <w:t>группы</w:t>
      </w:r>
    </w:p>
    <w:p w14:paraId="1600C0AD" w14:textId="77777777" w:rsidR="000F1F75" w:rsidRDefault="000F1F75" w:rsidP="000F1F75"/>
    <w:p w14:paraId="35EC60A0" w14:textId="77777777" w:rsidR="000F1F75" w:rsidRDefault="000F1F75" w:rsidP="000F1F75">
      <w:r>
        <w:t xml:space="preserve">3.2.3 </w:t>
      </w:r>
      <w:r>
        <w:rPr>
          <w:rFonts w:hint="eastAsia"/>
        </w:rPr>
        <w:t>Обучение</w:t>
      </w:r>
      <w:r>
        <w:t xml:space="preserve"> </w:t>
      </w:r>
      <w:r>
        <w:rPr>
          <w:rFonts w:hint="eastAsia"/>
        </w:rPr>
        <w:t>моделей</w:t>
      </w:r>
      <w:r>
        <w:t xml:space="preserve"> </w:t>
      </w:r>
      <w:r>
        <w:rPr>
          <w:rFonts w:hint="eastAsia"/>
        </w:rPr>
        <w:t>классификации</w:t>
      </w:r>
    </w:p>
    <w:p w14:paraId="4843A14F" w14:textId="77777777" w:rsidR="000F1F75" w:rsidRDefault="000F1F75" w:rsidP="000F1F75"/>
    <w:p w14:paraId="65901C9A" w14:textId="77777777" w:rsidR="000F1F75" w:rsidRDefault="000F1F75" w:rsidP="000F1F75">
      <w:r>
        <w:t xml:space="preserve">3.2.4 </w:t>
      </w:r>
      <w:r>
        <w:rPr>
          <w:rFonts w:hint="eastAsia"/>
        </w:rPr>
        <w:t>Применение</w:t>
      </w:r>
      <w:r>
        <w:t xml:space="preserve"> </w:t>
      </w:r>
      <w:r>
        <w:rPr>
          <w:rFonts w:hint="eastAsia"/>
        </w:rPr>
        <w:t>обученных</w:t>
      </w:r>
      <w:r>
        <w:t xml:space="preserve"> </w:t>
      </w:r>
      <w:r>
        <w:rPr>
          <w:rFonts w:hint="eastAsia"/>
        </w:rPr>
        <w:t>моделей</w:t>
      </w:r>
      <w:r>
        <w:t xml:space="preserve"> </w:t>
      </w:r>
      <w:r>
        <w:rPr>
          <w:rFonts w:hint="eastAsia"/>
        </w:rPr>
        <w:t>к</w:t>
      </w:r>
      <w:r>
        <w:t xml:space="preserve"> </w:t>
      </w:r>
      <w:r>
        <w:rPr>
          <w:rFonts w:hint="eastAsia"/>
        </w:rPr>
        <w:t>новым</w:t>
      </w:r>
      <w:r>
        <w:t xml:space="preserve"> </w:t>
      </w:r>
      <w:r>
        <w:rPr>
          <w:rFonts w:hint="eastAsia"/>
        </w:rPr>
        <w:t>данным</w:t>
      </w:r>
    </w:p>
    <w:p w14:paraId="64A63608" w14:textId="77777777" w:rsidR="000F1F75" w:rsidRDefault="000F1F75" w:rsidP="000F1F75"/>
    <w:p w14:paraId="5773B4EF" w14:textId="77777777" w:rsidR="000F1F75" w:rsidRDefault="000F1F75" w:rsidP="000F1F75">
      <w:r>
        <w:t xml:space="preserve">3.3 </w:t>
      </w:r>
      <w:r>
        <w:rPr>
          <w:rFonts w:hint="eastAsia"/>
        </w:rPr>
        <w:t>Анализ</w:t>
      </w:r>
      <w:r>
        <w:t xml:space="preserve"> </w:t>
      </w:r>
      <w:r>
        <w:rPr>
          <w:rFonts w:hint="eastAsia"/>
        </w:rPr>
        <w:t>последовательностей</w:t>
      </w:r>
      <w:r>
        <w:t xml:space="preserve"> </w:t>
      </w:r>
      <w:r>
        <w:rPr>
          <w:rFonts w:hint="eastAsia"/>
        </w:rPr>
        <w:t>событий</w:t>
      </w:r>
    </w:p>
    <w:p w14:paraId="0CF12179" w14:textId="77777777" w:rsidR="000F1F75" w:rsidRDefault="000F1F75" w:rsidP="000F1F75"/>
    <w:p w14:paraId="199DE0F9" w14:textId="77777777" w:rsidR="000F1F75" w:rsidRDefault="000F1F75" w:rsidP="000F1F75">
      <w:r>
        <w:t xml:space="preserve">3.3.1 </w:t>
      </w:r>
      <w:r>
        <w:rPr>
          <w:rFonts w:hint="eastAsia"/>
        </w:rPr>
        <w:t>Задача</w:t>
      </w:r>
      <w:r>
        <w:t xml:space="preserve"> </w:t>
      </w:r>
      <w:r>
        <w:rPr>
          <w:rFonts w:hint="eastAsia"/>
        </w:rPr>
        <w:t>поиска</w:t>
      </w:r>
      <w:r>
        <w:t xml:space="preserve"> </w:t>
      </w:r>
      <w:r>
        <w:rPr>
          <w:rFonts w:hint="eastAsia"/>
        </w:rPr>
        <w:t>частых</w:t>
      </w:r>
      <w:r>
        <w:t xml:space="preserve"> </w:t>
      </w:r>
      <w:r>
        <w:rPr>
          <w:rFonts w:hint="eastAsia"/>
        </w:rPr>
        <w:t>наборов</w:t>
      </w:r>
      <w:r>
        <w:t xml:space="preserve"> </w:t>
      </w:r>
      <w:r>
        <w:rPr>
          <w:rFonts w:hint="eastAsia"/>
        </w:rPr>
        <w:t>элементов</w:t>
      </w:r>
    </w:p>
    <w:p w14:paraId="58CC64E8" w14:textId="77777777" w:rsidR="000F1F75" w:rsidRDefault="000F1F75" w:rsidP="000F1F75"/>
    <w:p w14:paraId="3447F7D1" w14:textId="77777777" w:rsidR="000F1F75" w:rsidRDefault="000F1F75" w:rsidP="000F1F75">
      <w:r>
        <w:t xml:space="preserve">3.3.1.1 </w:t>
      </w:r>
      <w:r>
        <w:rPr>
          <w:rFonts w:hint="eastAsia"/>
        </w:rPr>
        <w:t>Разделение</w:t>
      </w:r>
      <w:r>
        <w:t xml:space="preserve"> </w:t>
      </w:r>
      <w:r>
        <w:rPr>
          <w:rFonts w:hint="eastAsia"/>
        </w:rPr>
        <w:t>последовательности</w:t>
      </w:r>
      <w:r>
        <w:t xml:space="preserve"> </w:t>
      </w:r>
      <w:r>
        <w:rPr>
          <w:rFonts w:hint="eastAsia"/>
        </w:rPr>
        <w:t>событий</w:t>
      </w:r>
      <w:r>
        <w:t xml:space="preserve"> </w:t>
      </w:r>
      <w:r>
        <w:rPr>
          <w:rFonts w:hint="eastAsia"/>
        </w:rPr>
        <w:t>на</w:t>
      </w:r>
      <w:r>
        <w:t xml:space="preserve"> </w:t>
      </w:r>
      <w:r>
        <w:rPr>
          <w:rFonts w:hint="eastAsia"/>
        </w:rPr>
        <w:t>транзакции</w:t>
      </w:r>
    </w:p>
    <w:p w14:paraId="47FAD71B" w14:textId="77777777" w:rsidR="000F1F75" w:rsidRDefault="000F1F75" w:rsidP="000F1F75"/>
    <w:p w14:paraId="7D1AF9E7" w14:textId="77777777" w:rsidR="000F1F75" w:rsidRDefault="000F1F75" w:rsidP="000F1F75">
      <w:r>
        <w:t xml:space="preserve">3.3.1.2 </w:t>
      </w:r>
      <w:r>
        <w:rPr>
          <w:rFonts w:hint="eastAsia"/>
        </w:rPr>
        <w:t>Идентификация</w:t>
      </w:r>
      <w:r>
        <w:t xml:space="preserve"> </w:t>
      </w:r>
      <w:r>
        <w:rPr>
          <w:rFonts w:hint="eastAsia"/>
        </w:rPr>
        <w:t>транзакции</w:t>
      </w:r>
    </w:p>
    <w:p w14:paraId="0EF1FD9F" w14:textId="77777777" w:rsidR="000F1F75" w:rsidRDefault="000F1F75" w:rsidP="000F1F75"/>
    <w:p w14:paraId="749B630C" w14:textId="77777777" w:rsidR="000F1F75" w:rsidRDefault="000F1F75" w:rsidP="000F1F75">
      <w:r>
        <w:t xml:space="preserve">3.3.1.3 </w:t>
      </w:r>
      <w:r>
        <w:rPr>
          <w:rFonts w:hint="eastAsia"/>
        </w:rPr>
        <w:t>Идентификация</w:t>
      </w:r>
      <w:r>
        <w:t xml:space="preserve"> </w:t>
      </w:r>
      <w:r>
        <w:rPr>
          <w:rFonts w:hint="eastAsia"/>
        </w:rPr>
        <w:t>элемента</w:t>
      </w:r>
      <w:r>
        <w:t xml:space="preserve"> </w:t>
      </w:r>
      <w:r>
        <w:rPr>
          <w:rFonts w:hint="eastAsia"/>
        </w:rPr>
        <w:t>в</w:t>
      </w:r>
      <w:r>
        <w:t xml:space="preserve"> </w:t>
      </w:r>
      <w:r>
        <w:rPr>
          <w:rFonts w:hint="eastAsia"/>
        </w:rPr>
        <w:t>транзакции</w:t>
      </w:r>
    </w:p>
    <w:p w14:paraId="0833BC99" w14:textId="77777777" w:rsidR="000F1F75" w:rsidRDefault="000F1F75" w:rsidP="000F1F75"/>
    <w:p w14:paraId="43D6E929" w14:textId="77777777" w:rsidR="000F1F75" w:rsidRDefault="000F1F75" w:rsidP="000F1F75">
      <w:r>
        <w:t xml:space="preserve">3.3.1.4 </w:t>
      </w:r>
      <w:r>
        <w:rPr>
          <w:rFonts w:hint="eastAsia"/>
        </w:rPr>
        <w:t>Определение</w:t>
      </w:r>
      <w:r>
        <w:t xml:space="preserve"> </w:t>
      </w:r>
      <w:r>
        <w:rPr>
          <w:rFonts w:hint="eastAsia"/>
        </w:rPr>
        <w:t>порядка</w:t>
      </w:r>
      <w:r>
        <w:t xml:space="preserve"> </w:t>
      </w:r>
      <w:r>
        <w:rPr>
          <w:rFonts w:hint="eastAsia"/>
        </w:rPr>
        <w:t>элементов</w:t>
      </w:r>
      <w:r>
        <w:t xml:space="preserve"> </w:t>
      </w:r>
      <w:r>
        <w:rPr>
          <w:rFonts w:hint="eastAsia"/>
        </w:rPr>
        <w:t>в</w:t>
      </w:r>
      <w:r>
        <w:t xml:space="preserve"> </w:t>
      </w:r>
      <w:r>
        <w:rPr>
          <w:rFonts w:hint="eastAsia"/>
        </w:rPr>
        <w:t>транзакции</w:t>
      </w:r>
    </w:p>
    <w:p w14:paraId="26BBB0D9" w14:textId="77777777" w:rsidR="000F1F75" w:rsidRDefault="000F1F75" w:rsidP="000F1F75"/>
    <w:p w14:paraId="097C3E57" w14:textId="77777777" w:rsidR="000F1F75" w:rsidRDefault="000F1F75" w:rsidP="000F1F75">
      <w:r>
        <w:t xml:space="preserve">3.3.1.5 </w:t>
      </w:r>
      <w:r>
        <w:rPr>
          <w:rFonts w:hint="eastAsia"/>
        </w:rPr>
        <w:t>Применение</w:t>
      </w:r>
      <w:r>
        <w:t xml:space="preserve"> </w:t>
      </w:r>
      <w:r>
        <w:rPr>
          <w:rFonts w:hint="eastAsia"/>
        </w:rPr>
        <w:t>алгоритмов</w:t>
      </w:r>
      <w:r>
        <w:t xml:space="preserve"> </w:t>
      </w:r>
      <w:r>
        <w:rPr>
          <w:rFonts w:hint="eastAsia"/>
        </w:rPr>
        <w:t>частых</w:t>
      </w:r>
      <w:r>
        <w:t xml:space="preserve"> </w:t>
      </w:r>
      <w:r>
        <w:rPr>
          <w:rFonts w:hint="eastAsia"/>
        </w:rPr>
        <w:t>наборов</w:t>
      </w:r>
    </w:p>
    <w:p w14:paraId="7E704A59" w14:textId="77777777" w:rsidR="000F1F75" w:rsidRDefault="000F1F75" w:rsidP="000F1F75"/>
    <w:p w14:paraId="34E121C2" w14:textId="77777777" w:rsidR="000F1F75" w:rsidRDefault="000F1F75" w:rsidP="000F1F75">
      <w:r>
        <w:t xml:space="preserve">3.3.1.6 </w:t>
      </w:r>
      <w:r>
        <w:rPr>
          <w:rFonts w:hint="eastAsia"/>
        </w:rPr>
        <w:t>Выявление</w:t>
      </w:r>
      <w:r>
        <w:t xml:space="preserve"> </w:t>
      </w:r>
      <w:r>
        <w:rPr>
          <w:rFonts w:hint="eastAsia"/>
        </w:rPr>
        <w:t>отклонений</w:t>
      </w:r>
      <w:r>
        <w:t xml:space="preserve"> </w:t>
      </w:r>
      <w:r>
        <w:rPr>
          <w:rFonts w:hint="eastAsia"/>
        </w:rPr>
        <w:t>в</w:t>
      </w:r>
      <w:r>
        <w:t xml:space="preserve"> </w:t>
      </w:r>
      <w:r>
        <w:rPr>
          <w:rFonts w:hint="eastAsia"/>
        </w:rPr>
        <w:t>ходе</w:t>
      </w:r>
      <w:r>
        <w:t xml:space="preserve"> </w:t>
      </w:r>
      <w:r>
        <w:rPr>
          <w:rFonts w:hint="eastAsia"/>
        </w:rPr>
        <w:t>исполняемого</w:t>
      </w:r>
      <w:r>
        <w:t xml:space="preserve"> </w:t>
      </w:r>
      <w:r>
        <w:rPr>
          <w:rFonts w:hint="eastAsia"/>
        </w:rPr>
        <w:t>пр</w:t>
      </w:r>
      <w:r>
        <w:rPr>
          <w:rFonts w:hint="eastAsia"/>
        </w:rPr>
        <w:lastRenderedPageBreak/>
        <w:t>оцесса</w:t>
      </w:r>
    </w:p>
    <w:p w14:paraId="3BD8D8D5" w14:textId="77777777" w:rsidR="000F1F75" w:rsidRDefault="000F1F75" w:rsidP="000F1F75"/>
    <w:p w14:paraId="0903368E" w14:textId="77777777" w:rsidR="000F1F75" w:rsidRDefault="000F1F75" w:rsidP="000F1F75">
      <w:r>
        <w:t xml:space="preserve">3.4 </w:t>
      </w:r>
      <w:r>
        <w:rPr>
          <w:rFonts w:hint="eastAsia"/>
        </w:rPr>
        <w:t>Выявление</w:t>
      </w:r>
      <w:r>
        <w:t xml:space="preserve"> </w:t>
      </w:r>
      <w:r>
        <w:rPr>
          <w:rFonts w:hint="eastAsia"/>
        </w:rPr>
        <w:t>отклонений</w:t>
      </w:r>
      <w:r>
        <w:t xml:space="preserve"> </w:t>
      </w:r>
      <w:r>
        <w:rPr>
          <w:rFonts w:hint="eastAsia"/>
        </w:rPr>
        <w:t>в</w:t>
      </w:r>
      <w:r>
        <w:t xml:space="preserve"> </w:t>
      </w:r>
      <w:r>
        <w:rPr>
          <w:rFonts w:hint="eastAsia"/>
        </w:rPr>
        <w:t>последовательности</w:t>
      </w:r>
      <w:r>
        <w:t xml:space="preserve"> </w:t>
      </w:r>
      <w:r>
        <w:rPr>
          <w:rFonts w:hint="eastAsia"/>
        </w:rPr>
        <w:t>событий</w:t>
      </w:r>
      <w:r>
        <w:t xml:space="preserve"> </w:t>
      </w:r>
      <w:r>
        <w:rPr>
          <w:rFonts w:hint="eastAsia"/>
        </w:rPr>
        <w:t>методами</w:t>
      </w:r>
      <w:r>
        <w:t xml:space="preserve"> </w:t>
      </w:r>
      <w:r>
        <w:rPr>
          <w:rFonts w:hint="eastAsia"/>
        </w:rPr>
        <w:t>интеллектуального</w:t>
      </w:r>
      <w:r>
        <w:t xml:space="preserve"> </w:t>
      </w:r>
      <w:r>
        <w:rPr>
          <w:rFonts w:hint="eastAsia"/>
        </w:rPr>
        <w:t>анализа</w:t>
      </w:r>
      <w:r>
        <w:t xml:space="preserve"> </w:t>
      </w:r>
      <w:r>
        <w:rPr>
          <w:rFonts w:hint="eastAsia"/>
        </w:rPr>
        <w:t>процессов</w:t>
      </w:r>
    </w:p>
    <w:p w14:paraId="5B508A86" w14:textId="77777777" w:rsidR="000F1F75" w:rsidRDefault="000F1F75" w:rsidP="000F1F75"/>
    <w:p w14:paraId="3BDF2593" w14:textId="77777777" w:rsidR="000F1F75" w:rsidRDefault="000F1F75" w:rsidP="000F1F75">
      <w:r>
        <w:t xml:space="preserve">3.4.1 </w:t>
      </w:r>
      <w:r>
        <w:rPr>
          <w:rFonts w:hint="eastAsia"/>
        </w:rPr>
        <w:t>Подготовка</w:t>
      </w:r>
      <w:r>
        <w:t xml:space="preserve"> </w:t>
      </w:r>
      <w:r>
        <w:rPr>
          <w:rFonts w:hint="eastAsia"/>
        </w:rPr>
        <w:t>данных</w:t>
      </w:r>
      <w:r>
        <w:t xml:space="preserve"> </w:t>
      </w:r>
      <w:r>
        <w:rPr>
          <w:rFonts w:hint="eastAsia"/>
        </w:rPr>
        <w:t>для</w:t>
      </w:r>
      <w:r>
        <w:t xml:space="preserve"> </w:t>
      </w:r>
      <w:r>
        <w:rPr>
          <w:rFonts w:hint="eastAsia"/>
        </w:rPr>
        <w:t>применения</w:t>
      </w:r>
      <w:r>
        <w:t xml:space="preserve"> </w:t>
      </w:r>
      <w:r>
        <w:rPr>
          <w:rFonts w:hint="eastAsia"/>
        </w:rPr>
        <w:t>методов</w:t>
      </w:r>
      <w:r>
        <w:t xml:space="preserve"> </w:t>
      </w:r>
      <w:r>
        <w:rPr>
          <w:rFonts w:hint="eastAsia"/>
        </w:rPr>
        <w:t>интеллектуального</w:t>
      </w:r>
      <w:r>
        <w:t xml:space="preserve"> </w:t>
      </w:r>
      <w:r>
        <w:rPr>
          <w:rFonts w:hint="eastAsia"/>
        </w:rPr>
        <w:t>анализа</w:t>
      </w:r>
      <w:r>
        <w:t xml:space="preserve"> </w:t>
      </w:r>
      <w:r>
        <w:rPr>
          <w:rFonts w:hint="eastAsia"/>
        </w:rPr>
        <w:t>процессов</w:t>
      </w:r>
    </w:p>
    <w:p w14:paraId="7AB14BA5" w14:textId="77777777" w:rsidR="000F1F75" w:rsidRDefault="000F1F75" w:rsidP="000F1F75"/>
    <w:p w14:paraId="7EAFF193" w14:textId="77777777" w:rsidR="000F1F75" w:rsidRDefault="000F1F75" w:rsidP="000F1F75">
      <w:r>
        <w:t xml:space="preserve">3.4.2 </w:t>
      </w:r>
      <w:r>
        <w:rPr>
          <w:rFonts w:hint="eastAsia"/>
        </w:rPr>
        <w:t>Применение</w:t>
      </w:r>
      <w:r>
        <w:t xml:space="preserve"> </w:t>
      </w:r>
      <w:r>
        <w:rPr>
          <w:rFonts w:hint="eastAsia"/>
        </w:rPr>
        <w:t>методов</w:t>
      </w:r>
      <w:r>
        <w:t xml:space="preserve"> </w:t>
      </w:r>
      <w:r>
        <w:rPr>
          <w:rFonts w:hint="eastAsia"/>
        </w:rPr>
        <w:t>интеллектуального</w:t>
      </w:r>
      <w:r>
        <w:t xml:space="preserve"> </w:t>
      </w:r>
      <w:r>
        <w:rPr>
          <w:rFonts w:hint="eastAsia"/>
        </w:rPr>
        <w:t>анализа</w:t>
      </w:r>
      <w:r>
        <w:t xml:space="preserve"> </w:t>
      </w:r>
      <w:r>
        <w:rPr>
          <w:rFonts w:hint="eastAsia"/>
        </w:rPr>
        <w:t>процессов</w:t>
      </w:r>
    </w:p>
    <w:p w14:paraId="3ED37F53" w14:textId="77777777" w:rsidR="000F1F75" w:rsidRDefault="000F1F75" w:rsidP="000F1F75"/>
    <w:p w14:paraId="52C874C8" w14:textId="77777777" w:rsidR="000F1F75" w:rsidRDefault="000F1F75" w:rsidP="000F1F75">
      <w:r>
        <w:t xml:space="preserve">3.5 </w:t>
      </w:r>
      <w:r>
        <w:rPr>
          <w:rFonts w:hint="eastAsia"/>
        </w:rPr>
        <w:t>Выводы</w:t>
      </w:r>
    </w:p>
    <w:p w14:paraId="6F35107E" w14:textId="77777777" w:rsidR="000F1F75" w:rsidRDefault="000F1F75" w:rsidP="000F1F75"/>
    <w:p w14:paraId="61C6AAEE" w14:textId="77777777" w:rsidR="000F1F75" w:rsidRDefault="000F1F75" w:rsidP="000F1F75">
      <w:r>
        <w:t xml:space="preserve">4 </w:t>
      </w:r>
      <w:r>
        <w:rPr>
          <w:rFonts w:hint="eastAsia"/>
        </w:rPr>
        <w:t>ГЛАВА</w:t>
      </w:r>
      <w:r>
        <w:t xml:space="preserve"> 4 </w:t>
      </w:r>
      <w:r>
        <w:rPr>
          <w:rFonts w:hint="eastAsia"/>
        </w:rPr>
        <w:t>ЭКСПЕРИМЕНТАЛЬНАЯ</w:t>
      </w:r>
      <w:r>
        <w:t xml:space="preserve"> </w:t>
      </w:r>
      <w:r>
        <w:rPr>
          <w:rFonts w:hint="eastAsia"/>
        </w:rPr>
        <w:t>ПРОВЕРКА</w:t>
      </w:r>
      <w:r>
        <w:t xml:space="preserve"> </w:t>
      </w:r>
      <w:r>
        <w:rPr>
          <w:rFonts w:hint="eastAsia"/>
        </w:rPr>
        <w:t>ПОЛУЧЕННЫХ</w:t>
      </w:r>
      <w:r>
        <w:t xml:space="preserve"> </w:t>
      </w:r>
      <w:r>
        <w:rPr>
          <w:rFonts w:hint="eastAsia"/>
        </w:rPr>
        <w:t>РЕЗУЛЬТАТОВ</w:t>
      </w:r>
    </w:p>
    <w:p w14:paraId="1D9861BA" w14:textId="77777777" w:rsidR="000F1F75" w:rsidRDefault="000F1F75" w:rsidP="000F1F75"/>
    <w:p w14:paraId="79E9DA4F" w14:textId="77777777" w:rsidR="000F1F75" w:rsidRDefault="000F1F75" w:rsidP="000F1F75">
      <w:r>
        <w:t xml:space="preserve">4.1 </w:t>
      </w:r>
      <w:r>
        <w:rPr>
          <w:rFonts w:hint="eastAsia"/>
        </w:rPr>
        <w:t>Анализ</w:t>
      </w:r>
      <w:r>
        <w:t xml:space="preserve"> </w:t>
      </w:r>
      <w:r>
        <w:rPr>
          <w:rFonts w:hint="eastAsia"/>
        </w:rPr>
        <w:t>перемещений</w:t>
      </w:r>
      <w:r>
        <w:t xml:space="preserve"> </w:t>
      </w:r>
      <w:r>
        <w:rPr>
          <w:rFonts w:hint="eastAsia"/>
        </w:rPr>
        <w:t>грузовых</w:t>
      </w:r>
      <w:r>
        <w:t xml:space="preserve"> </w:t>
      </w:r>
      <w:r>
        <w:rPr>
          <w:rFonts w:hint="eastAsia"/>
        </w:rPr>
        <w:t>транспортных</w:t>
      </w:r>
      <w:r>
        <w:t xml:space="preserve"> </w:t>
      </w:r>
      <w:r>
        <w:rPr>
          <w:rFonts w:hint="eastAsia"/>
        </w:rPr>
        <w:t>средств</w:t>
      </w:r>
      <w:r>
        <w:t xml:space="preserve"> </w:t>
      </w:r>
      <w:r>
        <w:rPr>
          <w:rFonts w:hint="eastAsia"/>
        </w:rPr>
        <w:t>на</w:t>
      </w:r>
      <w:r>
        <w:t xml:space="preserve"> </w:t>
      </w:r>
      <w:r>
        <w:rPr>
          <w:rFonts w:hint="eastAsia"/>
        </w:rPr>
        <w:t>распределенной</w:t>
      </w:r>
      <w:r>
        <w:t xml:space="preserve"> </w:t>
      </w:r>
      <w:r>
        <w:rPr>
          <w:rFonts w:hint="eastAsia"/>
        </w:rPr>
        <w:t>территории</w:t>
      </w:r>
      <w:r>
        <w:t xml:space="preserve"> </w:t>
      </w:r>
      <w:r>
        <w:rPr>
          <w:rFonts w:hint="eastAsia"/>
        </w:rPr>
        <w:t>предприятия</w:t>
      </w:r>
    </w:p>
    <w:p w14:paraId="1B68FC51" w14:textId="77777777" w:rsidR="000F1F75" w:rsidRDefault="000F1F75" w:rsidP="000F1F75"/>
    <w:p w14:paraId="25A46D65" w14:textId="77777777" w:rsidR="000F1F75" w:rsidRDefault="000F1F75" w:rsidP="000F1F75">
      <w:r>
        <w:t xml:space="preserve">4.1.1 </w:t>
      </w:r>
      <w:r>
        <w:rPr>
          <w:rFonts w:hint="eastAsia"/>
        </w:rPr>
        <w:t>Общие</w:t>
      </w:r>
      <w:r>
        <w:t xml:space="preserve"> </w:t>
      </w:r>
      <w:r>
        <w:rPr>
          <w:rFonts w:hint="eastAsia"/>
        </w:rPr>
        <w:t>преобразования</w:t>
      </w:r>
      <w:r>
        <w:t xml:space="preserve"> </w:t>
      </w:r>
      <w:r>
        <w:rPr>
          <w:rFonts w:hint="eastAsia"/>
        </w:rPr>
        <w:t>данных</w:t>
      </w:r>
    </w:p>
    <w:p w14:paraId="3005777C" w14:textId="77777777" w:rsidR="000F1F75" w:rsidRDefault="000F1F75" w:rsidP="000F1F75"/>
    <w:p w14:paraId="5CC5A7F0" w14:textId="77777777" w:rsidR="000F1F75" w:rsidRDefault="000F1F75" w:rsidP="000F1F75">
      <w:r>
        <w:t xml:space="preserve">4.1.2 </w:t>
      </w:r>
      <w:r>
        <w:rPr>
          <w:rFonts w:hint="eastAsia"/>
        </w:rPr>
        <w:t>Интеграция</w:t>
      </w:r>
      <w:r>
        <w:t xml:space="preserve"> </w:t>
      </w:r>
      <w:r>
        <w:rPr>
          <w:rFonts w:hint="eastAsia"/>
        </w:rPr>
        <w:t>записей</w:t>
      </w:r>
      <w:r>
        <w:t xml:space="preserve"> </w:t>
      </w:r>
      <w:r>
        <w:rPr>
          <w:rFonts w:hint="eastAsia"/>
        </w:rPr>
        <w:t>об</w:t>
      </w:r>
      <w:r>
        <w:t xml:space="preserve"> </w:t>
      </w:r>
      <w:r>
        <w:rPr>
          <w:rFonts w:hint="eastAsia"/>
        </w:rPr>
        <w:t>одном</w:t>
      </w:r>
      <w:r>
        <w:t xml:space="preserve"> </w:t>
      </w:r>
      <w:r>
        <w:rPr>
          <w:rFonts w:hint="eastAsia"/>
        </w:rPr>
        <w:t>событии</w:t>
      </w:r>
    </w:p>
    <w:p w14:paraId="25C87E80" w14:textId="77777777" w:rsidR="000F1F75" w:rsidRDefault="000F1F75" w:rsidP="000F1F75"/>
    <w:p w14:paraId="17A9C5F3" w14:textId="77777777" w:rsidR="000F1F75" w:rsidRDefault="000F1F75" w:rsidP="000F1F75">
      <w:r>
        <w:t xml:space="preserve">4.1.3 </w:t>
      </w:r>
      <w:r>
        <w:rPr>
          <w:rFonts w:hint="eastAsia"/>
        </w:rPr>
        <w:t>Выявление</w:t>
      </w:r>
      <w:r>
        <w:t xml:space="preserve"> </w:t>
      </w:r>
      <w:r>
        <w:rPr>
          <w:rFonts w:hint="eastAsia"/>
        </w:rPr>
        <w:t>отклонений</w:t>
      </w:r>
      <w:r>
        <w:t xml:space="preserve"> </w:t>
      </w:r>
      <w:r>
        <w:rPr>
          <w:rFonts w:hint="eastAsia"/>
        </w:rPr>
        <w:t>среди</w:t>
      </w:r>
      <w:r>
        <w:t xml:space="preserve"> </w:t>
      </w:r>
      <w:r>
        <w:rPr>
          <w:rFonts w:hint="eastAsia"/>
        </w:rPr>
        <w:t>отдельно</w:t>
      </w:r>
      <w:r>
        <w:t xml:space="preserve"> </w:t>
      </w:r>
      <w:r>
        <w:rPr>
          <w:rFonts w:hint="eastAsia"/>
        </w:rPr>
        <w:t>взятых</w:t>
      </w:r>
      <w:r>
        <w:t xml:space="preserve"> </w:t>
      </w:r>
      <w:r>
        <w:rPr>
          <w:rFonts w:hint="eastAsia"/>
        </w:rPr>
        <w:t>событий</w:t>
      </w:r>
    </w:p>
    <w:p w14:paraId="671BBFC2" w14:textId="77777777" w:rsidR="000F1F75" w:rsidRDefault="000F1F75" w:rsidP="000F1F75"/>
    <w:p w14:paraId="2E98766E" w14:textId="77777777" w:rsidR="000F1F75" w:rsidRDefault="000F1F75" w:rsidP="000F1F75">
      <w:r>
        <w:t xml:space="preserve">4.1.3.1 </w:t>
      </w:r>
      <w:r>
        <w:rPr>
          <w:rFonts w:hint="eastAsia"/>
        </w:rPr>
        <w:t>Группировка</w:t>
      </w:r>
      <w:r>
        <w:t xml:space="preserve"> </w:t>
      </w:r>
      <w:r>
        <w:rPr>
          <w:rFonts w:hint="eastAsia"/>
        </w:rPr>
        <w:t>данных</w:t>
      </w:r>
      <w:r>
        <w:t xml:space="preserve"> </w:t>
      </w:r>
      <w:r>
        <w:rPr>
          <w:rFonts w:hint="eastAsia"/>
        </w:rPr>
        <w:t>по</w:t>
      </w:r>
      <w:r>
        <w:t xml:space="preserve"> </w:t>
      </w:r>
      <w:r>
        <w:rPr>
          <w:rFonts w:hint="eastAsia"/>
        </w:rPr>
        <w:t>составу</w:t>
      </w:r>
      <w:r>
        <w:t xml:space="preserve"> </w:t>
      </w:r>
      <w:r>
        <w:rPr>
          <w:rFonts w:hint="eastAsia"/>
        </w:rPr>
        <w:t>атрибутов</w:t>
      </w:r>
    </w:p>
    <w:p w14:paraId="2A042497" w14:textId="77777777" w:rsidR="000F1F75" w:rsidRDefault="000F1F75" w:rsidP="000F1F75"/>
    <w:p w14:paraId="7BFC8B65" w14:textId="77777777" w:rsidR="000F1F75" w:rsidRDefault="000F1F75" w:rsidP="000F1F75">
      <w:r>
        <w:t xml:space="preserve">4.1.3.2 </w:t>
      </w:r>
      <w:r>
        <w:rPr>
          <w:rFonts w:hint="eastAsia"/>
        </w:rPr>
        <w:t>Классификация</w:t>
      </w:r>
      <w:r>
        <w:t xml:space="preserve"> </w:t>
      </w:r>
      <w:r>
        <w:rPr>
          <w:rFonts w:hint="eastAsia"/>
        </w:rPr>
        <w:t>событий</w:t>
      </w:r>
    </w:p>
    <w:p w14:paraId="227C9A07" w14:textId="77777777" w:rsidR="000F1F75" w:rsidRDefault="000F1F75" w:rsidP="000F1F75"/>
    <w:p w14:paraId="212DCD98" w14:textId="77777777" w:rsidR="000F1F75" w:rsidRDefault="000F1F75" w:rsidP="000F1F75">
      <w:r>
        <w:t xml:space="preserve">4.1.4 </w:t>
      </w:r>
      <w:r>
        <w:rPr>
          <w:rFonts w:hint="eastAsia"/>
        </w:rPr>
        <w:t>Построение</w:t>
      </w:r>
      <w:r>
        <w:t xml:space="preserve"> </w:t>
      </w:r>
      <w:r>
        <w:rPr>
          <w:rFonts w:hint="eastAsia"/>
        </w:rPr>
        <w:t>ассоциативных</w:t>
      </w:r>
      <w:r>
        <w:t xml:space="preserve"> </w:t>
      </w:r>
      <w:r>
        <w:rPr>
          <w:rFonts w:hint="eastAsia"/>
        </w:rPr>
        <w:t>правил</w:t>
      </w:r>
      <w:r>
        <w:t xml:space="preserve"> </w:t>
      </w:r>
      <w:r>
        <w:rPr>
          <w:rFonts w:hint="eastAsia"/>
        </w:rPr>
        <w:t>для</w:t>
      </w:r>
      <w:r>
        <w:t xml:space="preserve"> </w:t>
      </w:r>
      <w:r>
        <w:rPr>
          <w:rFonts w:hint="eastAsia"/>
        </w:rPr>
        <w:t>последовательностей</w:t>
      </w:r>
      <w:r>
        <w:t xml:space="preserve"> </w:t>
      </w:r>
      <w:r>
        <w:rPr>
          <w:rFonts w:hint="eastAsia"/>
        </w:rPr>
        <w:t>событий</w:t>
      </w:r>
      <w:r>
        <w:t>121</w:t>
      </w:r>
    </w:p>
    <w:p w14:paraId="75350BE5" w14:textId="77777777" w:rsidR="000F1F75" w:rsidRDefault="000F1F75" w:rsidP="000F1F75"/>
    <w:p w14:paraId="0F163B91" w14:textId="77777777" w:rsidR="000F1F75" w:rsidRDefault="000F1F75" w:rsidP="000F1F75">
      <w:r>
        <w:lastRenderedPageBreak/>
        <w:t xml:space="preserve">4.1.5 </w:t>
      </w:r>
      <w:r>
        <w:rPr>
          <w:rFonts w:hint="eastAsia"/>
        </w:rPr>
        <w:t>Построение</w:t>
      </w:r>
      <w:r>
        <w:t xml:space="preserve"> </w:t>
      </w:r>
      <w:r>
        <w:rPr>
          <w:rFonts w:hint="eastAsia"/>
        </w:rPr>
        <w:t>модели</w:t>
      </w:r>
      <w:r>
        <w:t xml:space="preserve"> </w:t>
      </w:r>
      <w:r>
        <w:rPr>
          <w:rFonts w:hint="eastAsia"/>
        </w:rPr>
        <w:t>бизнес</w:t>
      </w:r>
      <w:r>
        <w:t xml:space="preserve"> </w:t>
      </w:r>
      <w:r>
        <w:rPr>
          <w:rFonts w:hint="eastAsia"/>
        </w:rPr>
        <w:t>процесса</w:t>
      </w:r>
    </w:p>
    <w:p w14:paraId="62F7E864" w14:textId="77777777" w:rsidR="000F1F75" w:rsidRDefault="000F1F75" w:rsidP="000F1F75"/>
    <w:p w14:paraId="5B9B1F71" w14:textId="77777777" w:rsidR="000F1F75" w:rsidRDefault="000F1F75" w:rsidP="000F1F75">
      <w:r>
        <w:t xml:space="preserve">4.2 </w:t>
      </w:r>
      <w:r>
        <w:rPr>
          <w:rFonts w:hint="eastAsia"/>
        </w:rPr>
        <w:t>Анализ</w:t>
      </w:r>
      <w:r>
        <w:t xml:space="preserve"> </w:t>
      </w:r>
      <w:r>
        <w:rPr>
          <w:rFonts w:hint="eastAsia"/>
        </w:rPr>
        <w:t>перемещений</w:t>
      </w:r>
      <w:r>
        <w:t xml:space="preserve"> </w:t>
      </w:r>
      <w:r>
        <w:rPr>
          <w:rFonts w:hint="eastAsia"/>
        </w:rPr>
        <w:t>сотрудников</w:t>
      </w:r>
      <w:r>
        <w:t xml:space="preserve"> </w:t>
      </w:r>
      <w:r>
        <w:rPr>
          <w:rFonts w:hint="eastAsia"/>
        </w:rPr>
        <w:t>на</w:t>
      </w:r>
      <w:r>
        <w:t xml:space="preserve"> </w:t>
      </w:r>
      <w:r>
        <w:rPr>
          <w:rFonts w:hint="eastAsia"/>
        </w:rPr>
        <w:t>территории</w:t>
      </w:r>
      <w:r>
        <w:t xml:space="preserve"> </w:t>
      </w:r>
      <w:r>
        <w:rPr>
          <w:rFonts w:hint="eastAsia"/>
        </w:rPr>
        <w:t>офисного</w:t>
      </w:r>
      <w:r>
        <w:t xml:space="preserve"> </w:t>
      </w:r>
      <w:r>
        <w:rPr>
          <w:rFonts w:hint="eastAsia"/>
        </w:rPr>
        <w:t>здания</w:t>
      </w:r>
    </w:p>
    <w:p w14:paraId="69120718" w14:textId="77777777" w:rsidR="000F1F75" w:rsidRDefault="000F1F75" w:rsidP="000F1F75"/>
    <w:p w14:paraId="73A703C6" w14:textId="77777777" w:rsidR="000F1F75" w:rsidRDefault="000F1F75" w:rsidP="000F1F75">
      <w:r>
        <w:t xml:space="preserve">4.2.1 </w:t>
      </w:r>
      <w:r>
        <w:rPr>
          <w:rFonts w:hint="eastAsia"/>
        </w:rPr>
        <w:t>Общие</w:t>
      </w:r>
      <w:r>
        <w:t xml:space="preserve"> </w:t>
      </w:r>
      <w:r>
        <w:rPr>
          <w:rFonts w:hint="eastAsia"/>
        </w:rPr>
        <w:t>преобразования</w:t>
      </w:r>
      <w:r>
        <w:t xml:space="preserve"> </w:t>
      </w:r>
      <w:r>
        <w:rPr>
          <w:rFonts w:hint="eastAsia"/>
        </w:rPr>
        <w:t>данных</w:t>
      </w:r>
    </w:p>
    <w:p w14:paraId="6948BDE3" w14:textId="77777777" w:rsidR="000F1F75" w:rsidRDefault="000F1F75" w:rsidP="000F1F75"/>
    <w:p w14:paraId="26A98A27" w14:textId="77777777" w:rsidR="000F1F75" w:rsidRDefault="000F1F75" w:rsidP="000F1F75">
      <w:r>
        <w:t xml:space="preserve">4.2.2 </w:t>
      </w:r>
      <w:r>
        <w:rPr>
          <w:rFonts w:hint="eastAsia"/>
        </w:rPr>
        <w:t>Интеграция</w:t>
      </w:r>
      <w:r>
        <w:t xml:space="preserve"> </w:t>
      </w:r>
      <w:r>
        <w:rPr>
          <w:rFonts w:hint="eastAsia"/>
        </w:rPr>
        <w:t>данных</w:t>
      </w:r>
      <w:r>
        <w:t xml:space="preserve"> </w:t>
      </w:r>
      <w:r>
        <w:rPr>
          <w:rFonts w:hint="eastAsia"/>
        </w:rPr>
        <w:t>об</w:t>
      </w:r>
      <w:r>
        <w:t xml:space="preserve"> </w:t>
      </w:r>
      <w:r>
        <w:rPr>
          <w:rFonts w:hint="eastAsia"/>
        </w:rPr>
        <w:t>одном</w:t>
      </w:r>
      <w:r>
        <w:t xml:space="preserve"> </w:t>
      </w:r>
      <w:r>
        <w:rPr>
          <w:rFonts w:hint="eastAsia"/>
        </w:rPr>
        <w:t>событии</w:t>
      </w:r>
    </w:p>
    <w:p w14:paraId="5125C818" w14:textId="77777777" w:rsidR="000F1F75" w:rsidRDefault="000F1F75" w:rsidP="000F1F75"/>
    <w:p w14:paraId="317A16F6" w14:textId="77777777" w:rsidR="000F1F75" w:rsidRDefault="000F1F75" w:rsidP="000F1F75">
      <w:r>
        <w:t xml:space="preserve">4.2.3 </w:t>
      </w:r>
      <w:r>
        <w:rPr>
          <w:rFonts w:hint="eastAsia"/>
        </w:rPr>
        <w:t>Выявление</w:t>
      </w:r>
      <w:r>
        <w:t xml:space="preserve"> </w:t>
      </w:r>
      <w:r>
        <w:rPr>
          <w:rFonts w:hint="eastAsia"/>
        </w:rPr>
        <w:t>отклонений</w:t>
      </w:r>
      <w:r>
        <w:t xml:space="preserve"> </w:t>
      </w:r>
      <w:r>
        <w:rPr>
          <w:rFonts w:hint="eastAsia"/>
        </w:rPr>
        <w:t>с</w:t>
      </w:r>
      <w:r>
        <w:t xml:space="preserve"> </w:t>
      </w:r>
      <w:r>
        <w:rPr>
          <w:rFonts w:hint="eastAsia"/>
        </w:rPr>
        <w:t>помощью</w:t>
      </w:r>
      <w:r>
        <w:t xml:space="preserve"> </w:t>
      </w:r>
      <w:r>
        <w:rPr>
          <w:rFonts w:hint="eastAsia"/>
        </w:rPr>
        <w:t>кластеризации</w:t>
      </w:r>
      <w:r>
        <w:t xml:space="preserve"> </w:t>
      </w:r>
      <w:r>
        <w:rPr>
          <w:rFonts w:hint="eastAsia"/>
        </w:rPr>
        <w:t>событий</w:t>
      </w:r>
    </w:p>
    <w:p w14:paraId="33CFB7D4" w14:textId="77777777" w:rsidR="000F1F75" w:rsidRDefault="000F1F75" w:rsidP="000F1F75"/>
    <w:p w14:paraId="42CC1F66" w14:textId="77777777" w:rsidR="000F1F75" w:rsidRDefault="000F1F75" w:rsidP="000F1F75">
      <w:r>
        <w:t xml:space="preserve">4.2.4 </w:t>
      </w:r>
      <w:r>
        <w:rPr>
          <w:rFonts w:hint="eastAsia"/>
        </w:rPr>
        <w:t>Построение</w:t>
      </w:r>
      <w:r>
        <w:t xml:space="preserve"> </w:t>
      </w:r>
      <w:r>
        <w:rPr>
          <w:rFonts w:hint="eastAsia"/>
        </w:rPr>
        <w:t>ассоциативных</w:t>
      </w:r>
      <w:r>
        <w:t xml:space="preserve"> </w:t>
      </w:r>
      <w:r>
        <w:rPr>
          <w:rFonts w:hint="eastAsia"/>
        </w:rPr>
        <w:t>правил</w:t>
      </w:r>
      <w:r>
        <w:t xml:space="preserve"> </w:t>
      </w:r>
      <w:r>
        <w:rPr>
          <w:rFonts w:hint="eastAsia"/>
        </w:rPr>
        <w:t>для</w:t>
      </w:r>
      <w:r>
        <w:t xml:space="preserve"> </w:t>
      </w:r>
      <w:r>
        <w:rPr>
          <w:rFonts w:hint="eastAsia"/>
        </w:rPr>
        <w:t>последовательностей</w:t>
      </w:r>
      <w:r>
        <w:t xml:space="preserve"> </w:t>
      </w:r>
      <w:r>
        <w:rPr>
          <w:rFonts w:hint="eastAsia"/>
        </w:rPr>
        <w:t>событий</w:t>
      </w:r>
      <w:r>
        <w:t>128</w:t>
      </w:r>
    </w:p>
    <w:p w14:paraId="2BDD6EA9" w14:textId="77777777" w:rsidR="000F1F75" w:rsidRDefault="000F1F75" w:rsidP="000F1F75"/>
    <w:p w14:paraId="68EB24BB" w14:textId="77777777" w:rsidR="000F1F75" w:rsidRDefault="000F1F75" w:rsidP="000F1F75">
      <w:r>
        <w:t xml:space="preserve">4.2.5 </w:t>
      </w:r>
      <w:r>
        <w:rPr>
          <w:rFonts w:hint="eastAsia"/>
        </w:rPr>
        <w:t>Построение</w:t>
      </w:r>
      <w:r>
        <w:t xml:space="preserve"> </w:t>
      </w:r>
      <w:r>
        <w:rPr>
          <w:rFonts w:hint="eastAsia"/>
        </w:rPr>
        <w:t>модели</w:t>
      </w:r>
      <w:r>
        <w:t xml:space="preserve"> </w:t>
      </w:r>
      <w:r>
        <w:rPr>
          <w:rFonts w:hint="eastAsia"/>
        </w:rPr>
        <w:t>бизнес</w:t>
      </w:r>
      <w:r>
        <w:t xml:space="preserve"> </w:t>
      </w:r>
      <w:r>
        <w:rPr>
          <w:rFonts w:hint="eastAsia"/>
        </w:rPr>
        <w:t>процесса</w:t>
      </w:r>
    </w:p>
    <w:p w14:paraId="1FED03E2" w14:textId="77777777" w:rsidR="000F1F75" w:rsidRDefault="000F1F75" w:rsidP="000F1F75"/>
    <w:p w14:paraId="62BAC8CB" w14:textId="77777777" w:rsidR="000F1F75" w:rsidRDefault="000F1F75" w:rsidP="000F1F75">
      <w:r>
        <w:t xml:space="preserve">4.3 </w:t>
      </w:r>
      <w:r>
        <w:rPr>
          <w:rFonts w:hint="eastAsia"/>
        </w:rPr>
        <w:t>Анализ</w:t>
      </w:r>
      <w:r>
        <w:t xml:space="preserve"> </w:t>
      </w:r>
      <w:r>
        <w:rPr>
          <w:rFonts w:hint="eastAsia"/>
        </w:rPr>
        <w:t>движения</w:t>
      </w:r>
      <w:r>
        <w:t xml:space="preserve"> </w:t>
      </w:r>
      <w:r>
        <w:rPr>
          <w:rFonts w:hint="eastAsia"/>
        </w:rPr>
        <w:t>трафика</w:t>
      </w:r>
      <w:r>
        <w:t xml:space="preserve"> </w:t>
      </w:r>
      <w:r>
        <w:rPr>
          <w:rFonts w:hint="eastAsia"/>
        </w:rPr>
        <w:t>в</w:t>
      </w:r>
      <w:r>
        <w:t xml:space="preserve"> </w:t>
      </w:r>
      <w:r>
        <w:rPr>
          <w:rFonts w:hint="eastAsia"/>
        </w:rPr>
        <w:t>компьютерной</w:t>
      </w:r>
      <w:r>
        <w:t xml:space="preserve"> </w:t>
      </w:r>
      <w:r>
        <w:rPr>
          <w:rFonts w:hint="eastAsia"/>
        </w:rPr>
        <w:t>сети</w:t>
      </w:r>
      <w:r>
        <w:t xml:space="preserve"> </w:t>
      </w:r>
      <w:r>
        <w:rPr>
          <w:rFonts w:hint="eastAsia"/>
        </w:rPr>
        <w:t>организации</w:t>
      </w:r>
    </w:p>
    <w:p w14:paraId="32B60FD4" w14:textId="77777777" w:rsidR="000F1F75" w:rsidRDefault="000F1F75" w:rsidP="000F1F75"/>
    <w:p w14:paraId="0D8A0A11" w14:textId="77777777" w:rsidR="000F1F75" w:rsidRDefault="000F1F75" w:rsidP="000F1F75">
      <w:r>
        <w:t xml:space="preserve">4.3.1 </w:t>
      </w:r>
      <w:r>
        <w:rPr>
          <w:rFonts w:hint="eastAsia"/>
        </w:rPr>
        <w:t>Общие</w:t>
      </w:r>
      <w:r>
        <w:t xml:space="preserve"> </w:t>
      </w:r>
      <w:r>
        <w:rPr>
          <w:rFonts w:hint="eastAsia"/>
        </w:rPr>
        <w:t>преобразования</w:t>
      </w:r>
      <w:r>
        <w:t xml:space="preserve"> </w:t>
      </w:r>
      <w:r>
        <w:rPr>
          <w:rFonts w:hint="eastAsia"/>
        </w:rPr>
        <w:t>данных</w:t>
      </w:r>
    </w:p>
    <w:p w14:paraId="03B0DDAF" w14:textId="77777777" w:rsidR="000F1F75" w:rsidRDefault="000F1F75" w:rsidP="000F1F75"/>
    <w:p w14:paraId="33353C32" w14:textId="77777777" w:rsidR="000F1F75" w:rsidRDefault="000F1F75" w:rsidP="000F1F75">
      <w:r>
        <w:t xml:space="preserve">4.3.2 </w:t>
      </w:r>
      <w:r>
        <w:rPr>
          <w:rFonts w:hint="eastAsia"/>
        </w:rPr>
        <w:t>Интеграция</w:t>
      </w:r>
      <w:r>
        <w:t xml:space="preserve"> </w:t>
      </w:r>
      <w:r>
        <w:rPr>
          <w:rFonts w:hint="eastAsia"/>
        </w:rPr>
        <w:t>данных</w:t>
      </w:r>
      <w:r>
        <w:t xml:space="preserve"> </w:t>
      </w:r>
      <w:r>
        <w:rPr>
          <w:rFonts w:hint="eastAsia"/>
        </w:rPr>
        <w:t>об</w:t>
      </w:r>
      <w:r>
        <w:t xml:space="preserve"> </w:t>
      </w:r>
      <w:r>
        <w:rPr>
          <w:rFonts w:hint="eastAsia"/>
        </w:rPr>
        <w:t>одном</w:t>
      </w:r>
      <w:r>
        <w:t xml:space="preserve"> </w:t>
      </w:r>
      <w:r>
        <w:rPr>
          <w:rFonts w:hint="eastAsia"/>
        </w:rPr>
        <w:t>событии</w:t>
      </w:r>
    </w:p>
    <w:p w14:paraId="1C5317CB" w14:textId="77777777" w:rsidR="000F1F75" w:rsidRDefault="000F1F75" w:rsidP="000F1F75"/>
    <w:p w14:paraId="3AC4811E" w14:textId="77777777" w:rsidR="000F1F75" w:rsidRDefault="000F1F75" w:rsidP="000F1F75">
      <w:r>
        <w:t xml:space="preserve">4.3.3 </w:t>
      </w:r>
      <w:r>
        <w:rPr>
          <w:rFonts w:hint="eastAsia"/>
        </w:rPr>
        <w:t>Классификация</w:t>
      </w:r>
      <w:r>
        <w:t xml:space="preserve"> </w:t>
      </w:r>
      <w:r>
        <w:rPr>
          <w:rFonts w:hint="eastAsia"/>
        </w:rPr>
        <w:t>событий</w:t>
      </w:r>
    </w:p>
    <w:p w14:paraId="1F9A227C" w14:textId="77777777" w:rsidR="000F1F75" w:rsidRDefault="000F1F75" w:rsidP="000F1F75"/>
    <w:p w14:paraId="7729A691" w14:textId="77777777" w:rsidR="000F1F75" w:rsidRDefault="000F1F75" w:rsidP="000F1F75">
      <w:r>
        <w:t xml:space="preserve">4.3.4 </w:t>
      </w:r>
      <w:r>
        <w:rPr>
          <w:rFonts w:hint="eastAsia"/>
        </w:rPr>
        <w:t>Построение</w:t>
      </w:r>
      <w:r>
        <w:t xml:space="preserve"> </w:t>
      </w:r>
      <w:r>
        <w:rPr>
          <w:rFonts w:hint="eastAsia"/>
        </w:rPr>
        <w:t>ассоциативных</w:t>
      </w:r>
      <w:r>
        <w:t xml:space="preserve"> </w:t>
      </w:r>
      <w:r>
        <w:rPr>
          <w:rFonts w:hint="eastAsia"/>
        </w:rPr>
        <w:t>правил</w:t>
      </w:r>
    </w:p>
    <w:p w14:paraId="13E7F95F" w14:textId="77777777" w:rsidR="000F1F75" w:rsidRDefault="000F1F75" w:rsidP="000F1F75"/>
    <w:p w14:paraId="45566C2E" w14:textId="77777777" w:rsidR="000F1F75" w:rsidRDefault="000F1F75" w:rsidP="000F1F75">
      <w:r>
        <w:t xml:space="preserve">4.3.5 </w:t>
      </w:r>
      <w:r>
        <w:rPr>
          <w:rFonts w:hint="eastAsia"/>
        </w:rPr>
        <w:t>Построение</w:t>
      </w:r>
      <w:r>
        <w:t xml:space="preserve"> </w:t>
      </w:r>
      <w:r>
        <w:rPr>
          <w:rFonts w:hint="eastAsia"/>
        </w:rPr>
        <w:t>моделей</w:t>
      </w:r>
      <w:r>
        <w:t xml:space="preserve"> </w:t>
      </w:r>
      <w:r>
        <w:rPr>
          <w:rFonts w:hint="eastAsia"/>
        </w:rPr>
        <w:t>бизнес</w:t>
      </w:r>
      <w:r>
        <w:t xml:space="preserve"> </w:t>
      </w:r>
      <w:r>
        <w:rPr>
          <w:rFonts w:hint="eastAsia"/>
        </w:rPr>
        <w:t>процессов</w:t>
      </w:r>
    </w:p>
    <w:p w14:paraId="1F81032B" w14:textId="77777777" w:rsidR="000F1F75" w:rsidRDefault="000F1F75" w:rsidP="000F1F75"/>
    <w:p w14:paraId="33635606" w14:textId="77777777" w:rsidR="000F1F75" w:rsidRDefault="000F1F75" w:rsidP="000F1F75">
      <w:r>
        <w:t xml:space="preserve">4.4 </w:t>
      </w:r>
      <w:r>
        <w:rPr>
          <w:rFonts w:hint="eastAsia"/>
        </w:rPr>
        <w:t>Выводы</w:t>
      </w:r>
      <w:r>
        <w:t xml:space="preserve"> </w:t>
      </w:r>
      <w:r>
        <w:rPr>
          <w:rFonts w:hint="eastAsia"/>
        </w:rPr>
        <w:t>по</w:t>
      </w:r>
      <w:r>
        <w:t xml:space="preserve"> </w:t>
      </w:r>
      <w:r>
        <w:rPr>
          <w:rFonts w:hint="eastAsia"/>
        </w:rPr>
        <w:t>главе</w:t>
      </w:r>
    </w:p>
    <w:p w14:paraId="04E7F003" w14:textId="77777777" w:rsidR="000F1F75" w:rsidRDefault="000F1F75" w:rsidP="000F1F75"/>
    <w:p w14:paraId="50EF4FAC" w14:textId="77777777" w:rsidR="000F1F75" w:rsidRDefault="000F1F75" w:rsidP="000F1F75">
      <w:r>
        <w:rPr>
          <w:rFonts w:hint="eastAsia"/>
        </w:rPr>
        <w:lastRenderedPageBreak/>
        <w:t>Заключение</w:t>
      </w:r>
    </w:p>
    <w:p w14:paraId="07D05640" w14:textId="77777777" w:rsidR="000F1F75" w:rsidRDefault="000F1F75" w:rsidP="000F1F75"/>
    <w:p w14:paraId="5E8983C7" w14:textId="77777777" w:rsidR="000F1F75" w:rsidRDefault="000F1F75" w:rsidP="000F1F7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C9161C7" w14:textId="77777777" w:rsidR="000F1F75" w:rsidRDefault="000F1F75" w:rsidP="000F1F75"/>
    <w:p w14:paraId="5060EC21" w14:textId="77777777" w:rsidR="000F1F75" w:rsidRDefault="000F1F75" w:rsidP="000F1F75">
      <w:r>
        <w:rPr>
          <w:rFonts w:hint="eastAsia"/>
        </w:rPr>
        <w:t>Список</w:t>
      </w:r>
      <w:r>
        <w:t xml:space="preserve"> </w:t>
      </w:r>
      <w:r>
        <w:rPr>
          <w:rFonts w:hint="eastAsia"/>
        </w:rPr>
        <w:t>литературы</w:t>
      </w:r>
      <w:r>
        <w:t xml:space="preserve"> </w:t>
      </w:r>
      <w:r>
        <w:rPr>
          <w:rFonts w:hint="eastAsia"/>
        </w:rPr>
        <w:t>и</w:t>
      </w:r>
      <w:r>
        <w:t xml:space="preserve"> </w:t>
      </w:r>
      <w:r>
        <w:rPr>
          <w:rFonts w:hint="eastAsia"/>
        </w:rPr>
        <w:t>электронных</w:t>
      </w:r>
      <w:r>
        <w:t xml:space="preserve"> </w:t>
      </w:r>
      <w:r>
        <w:rPr>
          <w:rFonts w:hint="eastAsia"/>
        </w:rPr>
        <w:t>ресурсов</w:t>
      </w:r>
    </w:p>
    <w:p w14:paraId="314F89DA" w14:textId="77777777" w:rsidR="000F1F75" w:rsidRDefault="000F1F75" w:rsidP="000F1F75"/>
    <w:p w14:paraId="53683E32" w14:textId="77777777" w:rsidR="000F1F75" w:rsidRDefault="000F1F75" w:rsidP="000F1F75">
      <w:r>
        <w:rPr>
          <w:rFonts w:hint="eastAsia"/>
        </w:rPr>
        <w:t>Приложение</w:t>
      </w:r>
      <w:r>
        <w:t xml:space="preserve"> </w:t>
      </w:r>
      <w:r>
        <w:rPr>
          <w:rFonts w:hint="eastAsia"/>
        </w:rPr>
        <w:t>А</w:t>
      </w:r>
    </w:p>
    <w:p w14:paraId="6126E160" w14:textId="77777777" w:rsidR="000F1F75" w:rsidRDefault="000F1F75" w:rsidP="000F1F75"/>
    <w:p w14:paraId="57BCC1C6" w14:textId="2BA0F838" w:rsidR="000F1F75" w:rsidRPr="000F1F75" w:rsidRDefault="000F1F75" w:rsidP="000F1F75">
      <w:r>
        <w:rPr>
          <w:rFonts w:hint="eastAsia"/>
        </w:rPr>
        <w:t>Приложение</w:t>
      </w:r>
      <w:r>
        <w:t xml:space="preserve"> </w:t>
      </w:r>
      <w:r>
        <w:rPr>
          <w:rFonts w:hint="eastAsia"/>
        </w:rPr>
        <w:t>Б</w:t>
      </w:r>
    </w:p>
    <w:sectPr w:rsidR="000F1F75" w:rsidRPr="000F1F75" w:rsidSect="007809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7151" w14:textId="77777777" w:rsidR="0078091E" w:rsidRDefault="0078091E">
      <w:pPr>
        <w:spacing w:after="0" w:line="240" w:lineRule="auto"/>
      </w:pPr>
      <w:r>
        <w:separator/>
      </w:r>
    </w:p>
  </w:endnote>
  <w:endnote w:type="continuationSeparator" w:id="0">
    <w:p w14:paraId="0F6543EF" w14:textId="77777777" w:rsidR="0078091E" w:rsidRDefault="0078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5E04" w14:textId="77777777" w:rsidR="0078091E" w:rsidRDefault="0078091E"/>
    <w:p w14:paraId="7A18A880" w14:textId="77777777" w:rsidR="0078091E" w:rsidRDefault="0078091E"/>
    <w:p w14:paraId="1F0529D1" w14:textId="77777777" w:rsidR="0078091E" w:rsidRDefault="0078091E"/>
    <w:p w14:paraId="2421FF62" w14:textId="77777777" w:rsidR="0078091E" w:rsidRDefault="0078091E"/>
    <w:p w14:paraId="474F1EE1" w14:textId="77777777" w:rsidR="0078091E" w:rsidRDefault="0078091E"/>
    <w:p w14:paraId="41607421" w14:textId="77777777" w:rsidR="0078091E" w:rsidRDefault="0078091E"/>
    <w:p w14:paraId="2C540063" w14:textId="77777777" w:rsidR="0078091E" w:rsidRDefault="007809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15DA26" wp14:editId="7F5EB4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E7AE9" w14:textId="77777777" w:rsidR="0078091E" w:rsidRDefault="007809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15DA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BE7AE9" w14:textId="77777777" w:rsidR="0078091E" w:rsidRDefault="007809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9FAD1C" w14:textId="77777777" w:rsidR="0078091E" w:rsidRDefault="0078091E"/>
    <w:p w14:paraId="61C0C829" w14:textId="77777777" w:rsidR="0078091E" w:rsidRDefault="0078091E"/>
    <w:p w14:paraId="3BCBC78D" w14:textId="77777777" w:rsidR="0078091E" w:rsidRDefault="007809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312509" wp14:editId="4B66BC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EF0AC" w14:textId="77777777" w:rsidR="0078091E" w:rsidRDefault="0078091E"/>
                          <w:p w14:paraId="1093DD5D" w14:textId="77777777" w:rsidR="0078091E" w:rsidRDefault="007809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3125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EEF0AC" w14:textId="77777777" w:rsidR="0078091E" w:rsidRDefault="0078091E"/>
                    <w:p w14:paraId="1093DD5D" w14:textId="77777777" w:rsidR="0078091E" w:rsidRDefault="007809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B35354" w14:textId="77777777" w:rsidR="0078091E" w:rsidRDefault="0078091E"/>
    <w:p w14:paraId="61906E98" w14:textId="77777777" w:rsidR="0078091E" w:rsidRDefault="0078091E">
      <w:pPr>
        <w:rPr>
          <w:sz w:val="2"/>
          <w:szCs w:val="2"/>
        </w:rPr>
      </w:pPr>
    </w:p>
    <w:p w14:paraId="7CEF9615" w14:textId="77777777" w:rsidR="0078091E" w:rsidRDefault="0078091E"/>
    <w:p w14:paraId="0E5D8DCE" w14:textId="77777777" w:rsidR="0078091E" w:rsidRDefault="0078091E">
      <w:pPr>
        <w:spacing w:after="0" w:line="240" w:lineRule="auto"/>
      </w:pPr>
    </w:p>
  </w:footnote>
  <w:footnote w:type="continuationSeparator" w:id="0">
    <w:p w14:paraId="5E98F74D" w14:textId="77777777" w:rsidR="0078091E" w:rsidRDefault="00780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1E"/>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16167</TotalTime>
  <Pages>6</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1874</cp:revision>
  <cp:lastPrinted>2009-02-06T05:36:00Z</cp:lastPrinted>
  <dcterms:created xsi:type="dcterms:W3CDTF">2024-01-07T13:43:00Z</dcterms:created>
  <dcterms:modified xsi:type="dcterms:W3CDTF">2024-02-04T18:13:00Z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