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Российская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академия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наук</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Институт</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физической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химии</w:t>
      </w: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правах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рукописи</w:t>
      </w: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ПЕТУХОВА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ОКСАНА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ГЕРМАНОВНА</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РАСТВОРИМОСТЬ</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СТРУКТУРА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СВОЙСТВА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СМЕСЕЙ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СОПОЛИМЕРОВ</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ЭТИЛЕНА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ВИНИЛАЦЕТАТОМ</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АЛКОКСИСИЛАНАМИ</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СПЕЦИАЛЬНОСТЬ</w:t>
      </w:r>
      <w:r w:rsidRPr="001B3F24">
        <w:rPr>
          <w:rFonts w:ascii="Times New Roman" w:eastAsia="Times New Roman" w:hAnsi="Times New Roman" w:cs="Times New Roman"/>
          <w:kern w:val="0"/>
          <w:sz w:val="28"/>
          <w:szCs w:val="28"/>
          <w:lang w:eastAsia="ru-RU"/>
        </w:rPr>
        <w:t xml:space="preserve"> 02.00.04 - </w:t>
      </w:r>
      <w:r w:rsidRPr="001B3F24">
        <w:rPr>
          <w:rFonts w:ascii="Times New Roman" w:eastAsia="Times New Roman" w:hAnsi="Times New Roman" w:cs="Times New Roman" w:hint="eastAsia"/>
          <w:kern w:val="0"/>
          <w:sz w:val="28"/>
          <w:szCs w:val="28"/>
          <w:lang w:eastAsia="ru-RU"/>
        </w:rPr>
        <w:t>ФИЗИЧЕСКАЯ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ХИМИЯ</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Диссертация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соискание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ученой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степени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кандидата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химических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наук</w:t>
      </w: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Научный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руководитель</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доктор</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химических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наук</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профессор</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Чалых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А</w:t>
      </w:r>
      <w:r w:rsidRPr="001B3F24">
        <w:rPr>
          <w:rFonts w:ascii="Times New Roman" w:eastAsia="Times New Roman" w:hAnsi="Times New Roman" w:cs="Times New Roman"/>
          <w:kern w:val="0"/>
          <w:sz w:val="28"/>
          <w:szCs w:val="28"/>
          <w:lang w:eastAsia="ru-RU"/>
        </w:rPr>
        <w:t>.</w:t>
      </w:r>
      <w:r w:rsidRPr="001B3F24">
        <w:rPr>
          <w:rFonts w:ascii="Times New Roman" w:eastAsia="Times New Roman" w:hAnsi="Times New Roman" w:cs="Times New Roman" w:hint="eastAsia"/>
          <w:kern w:val="0"/>
          <w:sz w:val="28"/>
          <w:szCs w:val="28"/>
          <w:lang w:eastAsia="ru-RU"/>
        </w:rPr>
        <w:t>Е</w:t>
      </w: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Москва</w:t>
      </w:r>
      <w:r w:rsidRPr="001B3F24">
        <w:rPr>
          <w:rFonts w:ascii="Times New Roman" w:eastAsia="Times New Roman" w:hAnsi="Times New Roman" w:cs="Times New Roman"/>
          <w:kern w:val="0"/>
          <w:sz w:val="28"/>
          <w:szCs w:val="28"/>
          <w:lang w:eastAsia="ru-RU"/>
        </w:rPr>
        <w:t xml:space="preserve"> - 2005 </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СОДЕРЖАНИЕ</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ВВЕДЕНИЕ</w:t>
      </w:r>
      <w:r w:rsidRPr="001B3F24">
        <w:rPr>
          <w:rFonts w:ascii="Times New Roman" w:eastAsia="Times New Roman" w:hAnsi="Times New Roman" w:cs="Times New Roman"/>
          <w:kern w:val="0"/>
          <w:sz w:val="28"/>
          <w:szCs w:val="28"/>
          <w:lang w:eastAsia="ru-RU"/>
        </w:rPr>
        <w:tab/>
        <w:t>3</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ГЛАВА</w:t>
      </w:r>
      <w:r w:rsidRPr="001B3F24">
        <w:rPr>
          <w:rFonts w:ascii="Times New Roman" w:eastAsia="Times New Roman" w:hAnsi="Times New Roman" w:cs="Times New Roman"/>
          <w:kern w:val="0"/>
          <w:sz w:val="28"/>
          <w:szCs w:val="28"/>
          <w:lang w:eastAsia="ru-RU"/>
        </w:rPr>
        <w:t xml:space="preserve"> 1. </w:t>
      </w:r>
      <w:r w:rsidRPr="001B3F24">
        <w:rPr>
          <w:rFonts w:ascii="Times New Roman" w:eastAsia="Times New Roman" w:hAnsi="Times New Roman" w:cs="Times New Roman" w:hint="eastAsia"/>
          <w:kern w:val="0"/>
          <w:sz w:val="28"/>
          <w:szCs w:val="28"/>
          <w:lang w:eastAsia="ru-RU"/>
        </w:rPr>
        <w:t>ЛИТЕРАТУРНЫЙ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ОБЗОР</w:t>
      </w:r>
      <w:r w:rsidRPr="001B3F24">
        <w:rPr>
          <w:rFonts w:ascii="Times New Roman" w:eastAsia="Times New Roman" w:hAnsi="Times New Roman" w:cs="Times New Roman"/>
          <w:kern w:val="0"/>
          <w:sz w:val="28"/>
          <w:szCs w:val="28"/>
          <w:lang w:eastAsia="ru-RU"/>
        </w:rPr>
        <w:tab/>
        <w:t>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1.1</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Силанольное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модифицирование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полиолефинов</w:t>
      </w:r>
      <w:r w:rsidRPr="001B3F24">
        <w:rPr>
          <w:rFonts w:ascii="Times New Roman" w:eastAsia="Times New Roman" w:hAnsi="Times New Roman" w:cs="Times New Roman"/>
          <w:kern w:val="0"/>
          <w:sz w:val="28"/>
          <w:szCs w:val="28"/>
          <w:lang w:eastAsia="ru-RU"/>
        </w:rPr>
        <w:tab/>
        <w:t>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1.2</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Механизм</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силанольного</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структурирования</w:t>
      </w:r>
      <w:r w:rsidRPr="001B3F24">
        <w:rPr>
          <w:rFonts w:ascii="Times New Roman" w:eastAsia="Times New Roman" w:hAnsi="Times New Roman" w:cs="Times New Roman"/>
          <w:kern w:val="0"/>
          <w:sz w:val="28"/>
          <w:szCs w:val="28"/>
          <w:lang w:eastAsia="ru-RU"/>
        </w:rPr>
        <w:tab/>
        <w:t>10</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1.3</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Структура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свойства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модифицированных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полиолефинов</w:t>
      </w:r>
      <w:r w:rsidRPr="001B3F24">
        <w:rPr>
          <w:rFonts w:ascii="Times New Roman" w:eastAsia="Times New Roman" w:hAnsi="Times New Roman" w:cs="Times New Roman"/>
          <w:kern w:val="0"/>
          <w:sz w:val="28"/>
          <w:szCs w:val="28"/>
          <w:lang w:eastAsia="ru-RU"/>
        </w:rPr>
        <w:tab/>
        <w:t>16</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1.4</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Технология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получения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модифицированных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силанами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полиоле</w:t>
      </w:r>
      <w:r w:rsidRPr="001B3F24">
        <w:rPr>
          <w:rFonts w:ascii="Times New Roman" w:eastAsia="Times New Roman" w:hAnsi="Times New Roman" w:cs="Times New Roman"/>
          <w:kern w:val="0"/>
          <w:sz w:val="28"/>
          <w:szCs w:val="28"/>
          <w:lang w:eastAsia="ru-RU"/>
        </w:rPr>
        <w:t>-</w:t>
      </w:r>
      <w:r w:rsidRPr="001B3F24">
        <w:rPr>
          <w:rFonts w:ascii="Times New Roman" w:eastAsia="Times New Roman" w:hAnsi="Times New Roman" w:cs="Times New Roman"/>
          <w:kern w:val="0"/>
          <w:sz w:val="28"/>
          <w:szCs w:val="28"/>
          <w:lang w:eastAsia="ru-RU"/>
        </w:rPr>
        <w:tab/>
        <w:t xml:space="preserve">20 </w:t>
      </w:r>
      <w:r w:rsidRPr="001B3F24">
        <w:rPr>
          <w:rFonts w:ascii="Times New Roman" w:eastAsia="Times New Roman" w:hAnsi="Times New Roman" w:cs="Times New Roman" w:hint="eastAsia"/>
          <w:kern w:val="0"/>
          <w:sz w:val="28"/>
          <w:szCs w:val="28"/>
          <w:lang w:eastAsia="ru-RU"/>
        </w:rPr>
        <w:t>финов</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ГЛАВА</w:t>
      </w:r>
      <w:r w:rsidRPr="001B3F24">
        <w:rPr>
          <w:rFonts w:ascii="Times New Roman" w:eastAsia="Times New Roman" w:hAnsi="Times New Roman" w:cs="Times New Roman"/>
          <w:kern w:val="0"/>
          <w:sz w:val="28"/>
          <w:szCs w:val="28"/>
          <w:lang w:eastAsia="ru-RU"/>
        </w:rPr>
        <w:t xml:space="preserve"> 2. </w:t>
      </w:r>
      <w:r w:rsidRPr="001B3F24">
        <w:rPr>
          <w:rFonts w:ascii="Times New Roman" w:eastAsia="Times New Roman" w:hAnsi="Times New Roman" w:cs="Times New Roman" w:hint="eastAsia"/>
          <w:kern w:val="0"/>
          <w:sz w:val="28"/>
          <w:szCs w:val="28"/>
          <w:lang w:eastAsia="ru-RU"/>
        </w:rPr>
        <w:t>ОБЪЕКТЫ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МЕТОДЫ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ИССЛЕДОВАНИЯ</w:t>
      </w:r>
      <w:r w:rsidRPr="001B3F24">
        <w:rPr>
          <w:rFonts w:ascii="Times New Roman" w:eastAsia="Times New Roman" w:hAnsi="Times New Roman" w:cs="Times New Roman"/>
          <w:kern w:val="0"/>
          <w:sz w:val="28"/>
          <w:szCs w:val="28"/>
          <w:lang w:eastAsia="ru-RU"/>
        </w:rPr>
        <w:tab/>
        <w:t>23</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2.1</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Объекты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исследования</w:t>
      </w:r>
      <w:r w:rsidRPr="001B3F24">
        <w:rPr>
          <w:rFonts w:ascii="Times New Roman" w:eastAsia="Times New Roman" w:hAnsi="Times New Roman" w:cs="Times New Roman"/>
          <w:kern w:val="0"/>
          <w:sz w:val="28"/>
          <w:szCs w:val="28"/>
          <w:lang w:eastAsia="ru-RU"/>
        </w:rPr>
        <w:tab/>
        <w:t>23</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 xml:space="preserve">2.2. </w:t>
      </w:r>
      <w:r w:rsidRPr="001B3F24">
        <w:rPr>
          <w:rFonts w:ascii="Times New Roman" w:eastAsia="Times New Roman" w:hAnsi="Times New Roman" w:cs="Times New Roman" w:hint="eastAsia"/>
          <w:kern w:val="0"/>
          <w:sz w:val="28"/>
          <w:szCs w:val="28"/>
          <w:lang w:eastAsia="ru-RU"/>
        </w:rPr>
        <w:t>Получение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полиолефиновых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композиций</w:t>
      </w:r>
      <w:r w:rsidRPr="001B3F24">
        <w:rPr>
          <w:rFonts w:ascii="Times New Roman" w:eastAsia="Times New Roman" w:hAnsi="Times New Roman" w:cs="Times New Roman"/>
          <w:kern w:val="0"/>
          <w:sz w:val="28"/>
          <w:szCs w:val="28"/>
          <w:lang w:eastAsia="ru-RU"/>
        </w:rPr>
        <w:tab/>
        <w:t>26</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2.3</w:t>
      </w:r>
      <w:r w:rsidRPr="001B3F24">
        <w:rPr>
          <w:rFonts w:ascii="Times New Roman" w:eastAsia="Times New Roman" w:hAnsi="Times New Roman" w:cs="Times New Roman"/>
          <w:kern w:val="0"/>
          <w:sz w:val="28"/>
          <w:szCs w:val="28"/>
          <w:lang w:eastAsia="ru-RU"/>
        </w:rPr>
        <w:tab/>
      </w:r>
      <w:r w:rsidRPr="001B3F24">
        <w:rPr>
          <w:rFonts w:ascii="Times New Roman" w:eastAsia="Times New Roman" w:hAnsi="Times New Roman" w:cs="Times New Roman" w:hint="eastAsia"/>
          <w:kern w:val="0"/>
          <w:sz w:val="28"/>
          <w:szCs w:val="28"/>
          <w:lang w:eastAsia="ru-RU"/>
        </w:rPr>
        <w:t>Методы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исследования</w:t>
      </w:r>
      <w:r w:rsidRPr="001B3F24">
        <w:rPr>
          <w:rFonts w:ascii="Times New Roman" w:eastAsia="Times New Roman" w:hAnsi="Times New Roman" w:cs="Times New Roman"/>
          <w:kern w:val="0"/>
          <w:sz w:val="28"/>
          <w:szCs w:val="28"/>
          <w:lang w:eastAsia="ru-RU"/>
        </w:rPr>
        <w:tab/>
        <w:t>26</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ГЛАВА</w:t>
      </w:r>
      <w:r w:rsidRPr="001B3F24">
        <w:rPr>
          <w:rFonts w:ascii="Times New Roman" w:eastAsia="Times New Roman" w:hAnsi="Times New Roman" w:cs="Times New Roman"/>
          <w:kern w:val="0"/>
          <w:sz w:val="28"/>
          <w:szCs w:val="28"/>
          <w:lang w:eastAsia="ru-RU"/>
        </w:rPr>
        <w:t xml:space="preserve"> 3. </w:t>
      </w:r>
      <w:r w:rsidRPr="001B3F24">
        <w:rPr>
          <w:rFonts w:ascii="Times New Roman" w:eastAsia="Times New Roman" w:hAnsi="Times New Roman" w:cs="Times New Roman" w:hint="eastAsia"/>
          <w:kern w:val="0"/>
          <w:sz w:val="28"/>
          <w:szCs w:val="28"/>
          <w:lang w:eastAsia="ru-RU"/>
        </w:rPr>
        <w:t>РЕФРАКТОМЕТРИЯ</w:t>
      </w:r>
      <w:r w:rsidRPr="001B3F24">
        <w:rPr>
          <w:rFonts w:ascii="Times New Roman" w:eastAsia="Times New Roman" w:hAnsi="Times New Roman" w:cs="Times New Roman"/>
          <w:kern w:val="0"/>
          <w:sz w:val="28"/>
          <w:szCs w:val="28"/>
          <w:lang w:eastAsia="ru-RU"/>
        </w:rPr>
        <w:tab/>
        <w:t>37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3.1.</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Температурные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зависимости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показателя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преломления</w:t>
      </w:r>
      <w:r w:rsidRPr="001B3F24">
        <w:rPr>
          <w:rFonts w:ascii="Times New Roman" w:eastAsia="Times New Roman" w:hAnsi="Times New Roman" w:cs="Times New Roman"/>
          <w:kern w:val="0"/>
          <w:sz w:val="28"/>
          <w:szCs w:val="28"/>
          <w:lang w:eastAsia="ru-RU"/>
        </w:rPr>
        <w:tab/>
        <w:t>3 7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3.2</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Мольная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рефракция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сополимеров</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этилена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винилацетатом</w:t>
      </w:r>
      <w:r w:rsidRPr="001B3F24">
        <w:rPr>
          <w:rFonts w:ascii="Times New Roman" w:eastAsia="Times New Roman" w:hAnsi="Times New Roman" w:cs="Times New Roman"/>
          <w:kern w:val="0"/>
          <w:sz w:val="28"/>
          <w:szCs w:val="28"/>
          <w:lang w:eastAsia="ru-RU"/>
        </w:rPr>
        <w:tab/>
        <w:t>45</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ГЛАВА</w:t>
      </w:r>
      <w:r w:rsidRPr="001B3F24">
        <w:rPr>
          <w:rFonts w:ascii="Times New Roman" w:eastAsia="Times New Roman" w:hAnsi="Times New Roman" w:cs="Times New Roman"/>
          <w:kern w:val="0"/>
          <w:sz w:val="28"/>
          <w:szCs w:val="28"/>
          <w:lang w:eastAsia="ru-RU"/>
        </w:rPr>
        <w:t xml:space="preserve"> 4. </w:t>
      </w:r>
      <w:r w:rsidRPr="001B3F24">
        <w:rPr>
          <w:rFonts w:ascii="Times New Roman" w:eastAsia="Times New Roman" w:hAnsi="Times New Roman" w:cs="Times New Roman" w:hint="eastAsia"/>
          <w:kern w:val="0"/>
          <w:sz w:val="28"/>
          <w:szCs w:val="28"/>
          <w:lang w:eastAsia="ru-RU"/>
        </w:rPr>
        <w:t>РЕЗУЛЬТАТЫ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ОБСУЖДЕНИЕ</w:t>
      </w:r>
      <w:r w:rsidRPr="001B3F24">
        <w:rPr>
          <w:rFonts w:ascii="Times New Roman" w:eastAsia="Times New Roman" w:hAnsi="Times New Roman" w:cs="Times New Roman"/>
          <w:kern w:val="0"/>
          <w:sz w:val="28"/>
          <w:szCs w:val="28"/>
          <w:lang w:eastAsia="ru-RU"/>
        </w:rPr>
        <w:tab/>
        <w:t>"</w:t>
      </w:r>
      <w:r w:rsidRPr="001B3F24">
        <w:rPr>
          <w:rFonts w:ascii="Times New Roman" w:eastAsia="Times New Roman" w:hAnsi="Times New Roman" w:cs="Times New Roman"/>
          <w:kern w:val="0"/>
          <w:sz w:val="28"/>
          <w:szCs w:val="28"/>
          <w:lang w:eastAsia="ru-RU"/>
        </w:rPr>
        <w:tab/>
        <w:t>50</w:t>
      </w:r>
      <w:r w:rsidRPr="001B3F24">
        <w:rPr>
          <w:rFonts w:ascii="Times New Roman" w:eastAsia="Times New Roman" w:hAnsi="Times New Roman" w:cs="Times New Roman"/>
          <w:kern w:val="0"/>
          <w:sz w:val="28"/>
          <w:szCs w:val="28"/>
          <w:lang w:eastAsia="ru-RU"/>
        </w:rPr>
        <w:tab/>
        <w:t>,</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4.1.</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Химическое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взаимодействие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тетраэтоксисилана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сополимера</w:t>
      </w:r>
      <w:r w:rsidRPr="001B3F24">
        <w:rPr>
          <w:rFonts w:ascii="Times New Roman" w:eastAsia="Times New Roman" w:hAnsi="Times New Roman" w:cs="Times New Roman"/>
          <w:kern w:val="0"/>
          <w:sz w:val="28"/>
          <w:szCs w:val="28"/>
          <w:lang w:eastAsia="ru-RU"/>
        </w:rPr>
        <w:t xml:space="preserve">- 50 </w:t>
      </w:r>
      <w:r w:rsidRPr="001B3F24">
        <w:rPr>
          <w:rFonts w:ascii="Times New Roman" w:eastAsia="Times New Roman" w:hAnsi="Times New Roman" w:cs="Times New Roman" w:hint="eastAsia"/>
          <w:kern w:val="0"/>
          <w:sz w:val="28"/>
          <w:szCs w:val="28"/>
          <w:lang w:eastAsia="ru-RU"/>
        </w:rPr>
        <w:t>ми</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4.2.</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Диффузионные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зоны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в</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системах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СЭВ</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А</w:t>
      </w:r>
      <w:r w:rsidRPr="001B3F24">
        <w:rPr>
          <w:rFonts w:ascii="Times New Roman" w:eastAsia="Times New Roman" w:hAnsi="Times New Roman" w:cs="Times New Roman"/>
          <w:kern w:val="0"/>
          <w:sz w:val="28"/>
          <w:szCs w:val="28"/>
          <w:lang w:eastAsia="ru-RU"/>
        </w:rPr>
        <w:t xml:space="preserve"> - </w:t>
      </w:r>
      <w:r w:rsidRPr="001B3F24">
        <w:rPr>
          <w:rFonts w:ascii="Times New Roman" w:eastAsia="Times New Roman" w:hAnsi="Times New Roman" w:cs="Times New Roman" w:hint="eastAsia"/>
          <w:kern w:val="0"/>
          <w:sz w:val="28"/>
          <w:szCs w:val="28"/>
          <w:lang w:eastAsia="ru-RU"/>
        </w:rPr>
        <w:t>ЭТС</w:t>
      </w:r>
      <w:r w:rsidRPr="001B3F24">
        <w:rPr>
          <w:rFonts w:ascii="Times New Roman" w:eastAsia="Times New Roman" w:hAnsi="Times New Roman" w:cs="Times New Roman"/>
          <w:kern w:val="0"/>
          <w:sz w:val="28"/>
          <w:szCs w:val="28"/>
          <w:lang w:eastAsia="ru-RU"/>
        </w:rPr>
        <w:tab/>
        <w:t>59</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4.3.</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Диаграммы</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фазового</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состояния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СЭВА</w:t>
      </w:r>
      <w:r w:rsidRPr="001B3F24">
        <w:rPr>
          <w:rFonts w:ascii="Times New Roman" w:eastAsia="Times New Roman" w:hAnsi="Times New Roman" w:cs="Times New Roman"/>
          <w:kern w:val="0"/>
          <w:sz w:val="28"/>
          <w:szCs w:val="28"/>
          <w:lang w:eastAsia="ru-RU"/>
        </w:rPr>
        <w:t xml:space="preserve"> - </w:t>
      </w:r>
      <w:r w:rsidRPr="001B3F24">
        <w:rPr>
          <w:rFonts w:ascii="Times New Roman" w:eastAsia="Times New Roman" w:hAnsi="Times New Roman" w:cs="Times New Roman" w:hint="eastAsia"/>
          <w:kern w:val="0"/>
          <w:sz w:val="28"/>
          <w:szCs w:val="28"/>
          <w:lang w:eastAsia="ru-RU"/>
        </w:rPr>
        <w:t>ЭТС</w:t>
      </w:r>
      <w:r w:rsidRPr="001B3F24">
        <w:rPr>
          <w:rFonts w:ascii="Times New Roman" w:eastAsia="Times New Roman" w:hAnsi="Times New Roman" w:cs="Times New Roman"/>
          <w:kern w:val="0"/>
          <w:sz w:val="28"/>
          <w:szCs w:val="28"/>
          <w:lang w:eastAsia="ru-RU"/>
        </w:rPr>
        <w:tab/>
        <w:t>71</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4.4.</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Структурно</w:t>
      </w:r>
      <w:r w:rsidRPr="001B3F24">
        <w:rPr>
          <w:rFonts w:ascii="Times New Roman" w:eastAsia="Times New Roman" w:hAnsi="Times New Roman" w:cs="Times New Roman"/>
          <w:kern w:val="0"/>
          <w:sz w:val="28"/>
          <w:szCs w:val="28"/>
          <w:lang w:eastAsia="ru-RU"/>
        </w:rPr>
        <w:t>-</w:t>
      </w:r>
      <w:r w:rsidRPr="001B3F24">
        <w:rPr>
          <w:rFonts w:ascii="Times New Roman" w:eastAsia="Times New Roman" w:hAnsi="Times New Roman" w:cs="Times New Roman" w:hint="eastAsia"/>
          <w:kern w:val="0"/>
          <w:sz w:val="28"/>
          <w:szCs w:val="28"/>
          <w:lang w:eastAsia="ru-RU"/>
        </w:rPr>
        <w:t>морфологические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исследования</w:t>
      </w:r>
      <w:r w:rsidRPr="001B3F24">
        <w:rPr>
          <w:rFonts w:ascii="Times New Roman" w:eastAsia="Times New Roman" w:hAnsi="Times New Roman" w:cs="Times New Roman"/>
          <w:kern w:val="0"/>
          <w:sz w:val="28"/>
          <w:szCs w:val="28"/>
          <w:lang w:eastAsia="ru-RU"/>
        </w:rPr>
        <w:tab/>
        <w:t>81</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lastRenderedPageBreak/>
        <w:t>ГЛАВА</w:t>
      </w:r>
      <w:r w:rsidRPr="001B3F24">
        <w:rPr>
          <w:rFonts w:ascii="Times New Roman" w:eastAsia="Times New Roman" w:hAnsi="Times New Roman" w:cs="Times New Roman"/>
          <w:kern w:val="0"/>
          <w:sz w:val="28"/>
          <w:szCs w:val="28"/>
          <w:lang w:eastAsia="ru-RU"/>
        </w:rPr>
        <w:t xml:space="preserve"> 5. </w:t>
      </w:r>
      <w:r w:rsidRPr="001B3F24">
        <w:rPr>
          <w:rFonts w:ascii="Times New Roman" w:eastAsia="Times New Roman" w:hAnsi="Times New Roman" w:cs="Times New Roman" w:hint="eastAsia"/>
          <w:kern w:val="0"/>
          <w:sz w:val="28"/>
          <w:szCs w:val="28"/>
          <w:lang w:eastAsia="ru-RU"/>
        </w:rPr>
        <w:t>СВОЙСТВА</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МОДИФИЦИРОВАННЫХ</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СОПОЛИМЕ</w:t>
      </w:r>
      <w:r w:rsidRPr="001B3F24">
        <w:rPr>
          <w:rFonts w:ascii="Times New Roman" w:eastAsia="Times New Roman" w:hAnsi="Times New Roman" w:cs="Times New Roman"/>
          <w:kern w:val="0"/>
          <w:sz w:val="28"/>
          <w:szCs w:val="28"/>
          <w:lang w:eastAsia="ru-RU"/>
        </w:rPr>
        <w:t>-</w:t>
      </w:r>
      <w:r w:rsidRPr="001B3F24">
        <w:rPr>
          <w:rFonts w:ascii="Times New Roman" w:eastAsia="Times New Roman" w:hAnsi="Times New Roman" w:cs="Times New Roman"/>
          <w:kern w:val="0"/>
          <w:sz w:val="28"/>
          <w:szCs w:val="28"/>
          <w:lang w:eastAsia="ru-RU"/>
        </w:rPr>
        <w:tab/>
        <w:t>87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РОВ</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5.1.</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Вязкость</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расплавов</w:t>
      </w:r>
      <w:r w:rsidRPr="001B3F24">
        <w:rPr>
          <w:rFonts w:ascii="Times New Roman" w:eastAsia="Times New Roman" w:hAnsi="Times New Roman" w:cs="Times New Roman"/>
          <w:kern w:val="0"/>
          <w:sz w:val="28"/>
          <w:szCs w:val="28"/>
          <w:lang w:eastAsia="ru-RU"/>
        </w:rPr>
        <w:tab/>
        <w:t>87</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5.2.</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Деформационно</w:t>
      </w:r>
      <w:r w:rsidRPr="001B3F24">
        <w:rPr>
          <w:rFonts w:ascii="Times New Roman" w:eastAsia="Times New Roman" w:hAnsi="Times New Roman" w:cs="Times New Roman"/>
          <w:kern w:val="0"/>
          <w:sz w:val="28"/>
          <w:szCs w:val="28"/>
          <w:lang w:eastAsia="ru-RU"/>
        </w:rPr>
        <w:t>-</w:t>
      </w:r>
      <w:r w:rsidRPr="001B3F24">
        <w:rPr>
          <w:rFonts w:ascii="Times New Roman" w:eastAsia="Times New Roman" w:hAnsi="Times New Roman" w:cs="Times New Roman" w:hint="eastAsia"/>
          <w:kern w:val="0"/>
          <w:sz w:val="28"/>
          <w:szCs w:val="28"/>
          <w:lang w:eastAsia="ru-RU"/>
        </w:rPr>
        <w:t>прочностные</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свойства</w:t>
      </w:r>
      <w:r w:rsidRPr="001B3F24">
        <w:rPr>
          <w:rFonts w:ascii="Times New Roman" w:eastAsia="Times New Roman" w:hAnsi="Times New Roman" w:cs="Times New Roman"/>
          <w:kern w:val="0"/>
          <w:sz w:val="28"/>
          <w:szCs w:val="28"/>
          <w:lang w:eastAsia="ru-RU"/>
        </w:rPr>
        <w:tab/>
        <w:t>89</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5.3.</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Поверхностная</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энергия</w:t>
      </w:r>
      <w:r w:rsidRPr="001B3F24">
        <w:rPr>
          <w:rFonts w:ascii="Times New Roman" w:eastAsia="Times New Roman" w:hAnsi="Times New Roman" w:cs="Times New Roman"/>
          <w:kern w:val="0"/>
          <w:sz w:val="28"/>
          <w:szCs w:val="28"/>
          <w:lang w:eastAsia="ru-RU"/>
        </w:rPr>
        <w:tab/>
        <w:t>92</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kern w:val="0"/>
          <w:sz w:val="28"/>
          <w:szCs w:val="28"/>
          <w:lang w:eastAsia="ru-RU"/>
        </w:rPr>
        <w:t>5.4.</w:t>
      </w:r>
      <w:r w:rsidRPr="001B3F24">
        <w:rPr>
          <w:rFonts w:ascii="Times New Roman" w:eastAsia="Times New Roman" w:hAnsi="Times New Roman" w:cs="Times New Roman"/>
          <w:kern w:val="0"/>
          <w:sz w:val="28"/>
          <w:szCs w:val="28"/>
          <w:lang w:eastAsia="ru-RU"/>
        </w:rPr>
        <w:tab/>
        <w:t xml:space="preserve"> </w:t>
      </w:r>
      <w:r w:rsidRPr="001B3F24">
        <w:rPr>
          <w:rFonts w:ascii="Times New Roman" w:eastAsia="Times New Roman" w:hAnsi="Times New Roman" w:cs="Times New Roman" w:hint="eastAsia"/>
          <w:kern w:val="0"/>
          <w:sz w:val="28"/>
          <w:szCs w:val="28"/>
          <w:lang w:eastAsia="ru-RU"/>
        </w:rPr>
        <w:t>Адгезия</w:t>
      </w:r>
      <w:r w:rsidRPr="001B3F24">
        <w:rPr>
          <w:rFonts w:ascii="Times New Roman" w:eastAsia="Times New Roman" w:hAnsi="Times New Roman" w:cs="Times New Roman"/>
          <w:kern w:val="0"/>
          <w:sz w:val="28"/>
          <w:szCs w:val="28"/>
          <w:lang w:eastAsia="ru-RU"/>
        </w:rPr>
        <w:tab/>
        <w:t>95</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ВЫВОДЫ</w:t>
      </w:r>
      <w:r w:rsidRPr="001B3F24">
        <w:rPr>
          <w:rFonts w:ascii="Times New Roman" w:eastAsia="Times New Roman" w:hAnsi="Times New Roman" w:cs="Times New Roman"/>
          <w:kern w:val="0"/>
          <w:sz w:val="28"/>
          <w:szCs w:val="28"/>
          <w:lang w:eastAsia="ru-RU"/>
        </w:rPr>
        <w:tab/>
        <w:t>99</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БЛАГОДАРНОСТИ</w:t>
      </w:r>
      <w:r w:rsidRPr="001B3F24">
        <w:rPr>
          <w:rFonts w:ascii="Times New Roman" w:eastAsia="Times New Roman" w:hAnsi="Times New Roman" w:cs="Times New Roman"/>
          <w:kern w:val="0"/>
          <w:sz w:val="28"/>
          <w:szCs w:val="28"/>
          <w:lang w:eastAsia="ru-RU"/>
        </w:rPr>
        <w:tab/>
        <w:t>100</w:t>
      </w:r>
    </w:p>
    <w:p w:rsidR="001B3F24" w:rsidRPr="001B3F24" w:rsidRDefault="001B3F24" w:rsidP="001B3F24">
      <w:pPr>
        <w:rPr>
          <w:rFonts w:ascii="Times New Roman" w:eastAsia="Times New Roman" w:hAnsi="Times New Roman" w:cs="Times New Roman"/>
          <w:kern w:val="0"/>
          <w:sz w:val="28"/>
          <w:szCs w:val="28"/>
          <w:lang w:eastAsia="ru-RU"/>
        </w:rPr>
      </w:pPr>
      <w:r w:rsidRPr="001B3F24">
        <w:rPr>
          <w:rFonts w:ascii="Times New Roman" w:eastAsia="Times New Roman" w:hAnsi="Times New Roman" w:cs="Times New Roman" w:hint="eastAsia"/>
          <w:kern w:val="0"/>
          <w:sz w:val="28"/>
          <w:szCs w:val="28"/>
          <w:lang w:eastAsia="ru-RU"/>
        </w:rPr>
        <w:t>СПИСОК</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ЦИТИРОВАННОЙ</w:t>
      </w:r>
      <w:r w:rsidRPr="001B3F24">
        <w:rPr>
          <w:rFonts w:ascii="Times New Roman" w:eastAsia="Times New Roman" w:hAnsi="Times New Roman" w:cs="Times New Roman"/>
          <w:kern w:val="0"/>
          <w:sz w:val="28"/>
          <w:szCs w:val="28"/>
          <w:lang w:eastAsia="ru-RU"/>
        </w:rPr>
        <w:t xml:space="preserve"> </w:t>
      </w:r>
      <w:r w:rsidRPr="001B3F24">
        <w:rPr>
          <w:rFonts w:ascii="Times New Roman" w:eastAsia="Times New Roman" w:hAnsi="Times New Roman" w:cs="Times New Roman" w:hint="eastAsia"/>
          <w:kern w:val="0"/>
          <w:sz w:val="28"/>
          <w:szCs w:val="28"/>
          <w:lang w:eastAsia="ru-RU"/>
        </w:rPr>
        <w:t>ЛИТЕРАТУРЫ</w:t>
      </w:r>
      <w:r w:rsidRPr="001B3F24">
        <w:rPr>
          <w:rFonts w:ascii="Times New Roman" w:eastAsia="Times New Roman" w:hAnsi="Times New Roman" w:cs="Times New Roman"/>
          <w:kern w:val="0"/>
          <w:sz w:val="28"/>
          <w:szCs w:val="28"/>
          <w:lang w:eastAsia="ru-RU"/>
        </w:rPr>
        <w:tab/>
        <w:t xml:space="preserve">101 </w:t>
      </w:r>
    </w:p>
    <w:p w:rsidR="00E236AD" w:rsidRDefault="00E236AD" w:rsidP="001B3F24"/>
    <w:p w:rsidR="001B3F24" w:rsidRDefault="001B3F24" w:rsidP="001B3F24"/>
    <w:p w:rsidR="001B3F24" w:rsidRDefault="001B3F24" w:rsidP="001B3F24"/>
    <w:p w:rsidR="001B3F24" w:rsidRDefault="001B3F24" w:rsidP="001B3F24">
      <w:r>
        <w:rPr>
          <w:rFonts w:hint="eastAsia"/>
        </w:rPr>
        <w:t>ВЫВОДЫ</w:t>
      </w:r>
    </w:p>
    <w:p w:rsidR="001B3F24" w:rsidRDefault="001B3F24" w:rsidP="001B3F24">
      <w:r>
        <w:t></w:t>
      </w:r>
      <w:r>
        <w:t></w:t>
      </w:r>
      <w:r>
        <w:tab/>
      </w:r>
      <w:r>
        <w:t></w:t>
      </w:r>
      <w:r>
        <w:rPr>
          <w:rFonts w:hint="eastAsia"/>
        </w:rPr>
        <w:t>Исследована</w:t>
      </w:r>
      <w:r>
        <w:t></w:t>
      </w:r>
      <w:r>
        <w:rPr>
          <w:rFonts w:hint="eastAsia"/>
        </w:rPr>
        <w:t>растворимость</w:t>
      </w:r>
      <w:r>
        <w:t></w:t>
      </w:r>
      <w:r>
        <w:rPr>
          <w:rFonts w:hint="eastAsia"/>
        </w:rPr>
        <w:t>компонентов</w:t>
      </w:r>
      <w:r>
        <w:t></w:t>
      </w:r>
      <w:r>
        <w:rPr>
          <w:rFonts w:hint="eastAsia"/>
        </w:rPr>
        <w:t>и</w:t>
      </w:r>
      <w:r>
        <w:t></w:t>
      </w:r>
      <w:r>
        <w:rPr>
          <w:rFonts w:hint="eastAsia"/>
        </w:rPr>
        <w:t>построены</w:t>
      </w:r>
      <w:r>
        <w:t></w:t>
      </w:r>
      <w:r>
        <w:rPr>
          <w:rFonts w:hint="eastAsia"/>
        </w:rPr>
        <w:t>диаграммы</w:t>
      </w:r>
      <w:r>
        <w:t></w:t>
      </w:r>
      <w:r>
        <w:rPr>
          <w:rFonts w:hint="eastAsia"/>
        </w:rPr>
        <w:t>фа</w:t>
      </w:r>
      <w:r>
        <w:t></w:t>
      </w:r>
      <w:r>
        <w:rPr>
          <w:rFonts w:hint="eastAsia"/>
        </w:rPr>
        <w:t>зового</w:t>
      </w:r>
      <w:r>
        <w:t></w:t>
      </w:r>
      <w:r>
        <w:rPr>
          <w:rFonts w:hint="eastAsia"/>
        </w:rPr>
        <w:t>состояния</w:t>
      </w:r>
      <w:r>
        <w:t></w:t>
      </w:r>
      <w:r>
        <w:rPr>
          <w:rFonts w:hint="eastAsia"/>
        </w:rPr>
        <w:t>в</w:t>
      </w:r>
      <w:r>
        <w:t></w:t>
      </w:r>
      <w:r>
        <w:rPr>
          <w:rFonts w:hint="eastAsia"/>
        </w:rPr>
        <w:t>широком</w:t>
      </w:r>
      <w:r>
        <w:t></w:t>
      </w:r>
      <w:r>
        <w:rPr>
          <w:rFonts w:hint="eastAsia"/>
        </w:rPr>
        <w:t>диапазоне</w:t>
      </w:r>
      <w:r>
        <w:t></w:t>
      </w:r>
      <w:r>
        <w:rPr>
          <w:rFonts w:hint="eastAsia"/>
        </w:rPr>
        <w:t>температур</w:t>
      </w:r>
      <w:r>
        <w:t></w:t>
      </w:r>
      <w:r>
        <w:rPr>
          <w:rFonts w:hint="eastAsia"/>
        </w:rPr>
        <w:t>и</w:t>
      </w:r>
      <w:r>
        <w:t></w:t>
      </w:r>
      <w:r>
        <w:rPr>
          <w:rFonts w:hint="eastAsia"/>
        </w:rPr>
        <w:t>составов</w:t>
      </w:r>
      <w:r>
        <w:t></w:t>
      </w:r>
      <w:r>
        <w:rPr>
          <w:rFonts w:hint="eastAsia"/>
        </w:rPr>
        <w:t>в</w:t>
      </w:r>
      <w:r>
        <w:t></w:t>
      </w:r>
      <w:r>
        <w:rPr>
          <w:rFonts w:hint="eastAsia"/>
        </w:rPr>
        <w:t>систе</w:t>
      </w:r>
      <w:r>
        <w:t></w:t>
      </w:r>
      <w:r>
        <w:rPr>
          <w:rFonts w:hint="eastAsia"/>
        </w:rPr>
        <w:t>мах</w:t>
      </w:r>
      <w:r>
        <w:t></w:t>
      </w:r>
      <w:r>
        <w:rPr>
          <w:rFonts w:hint="eastAsia"/>
        </w:rPr>
        <w:t>СЭВА</w:t>
      </w:r>
      <w:r>
        <w:t></w:t>
      </w:r>
      <w:r>
        <w:t></w:t>
      </w:r>
      <w:r>
        <w:t></w:t>
      </w:r>
      <w:r>
        <w:rPr>
          <w:rFonts w:hint="eastAsia"/>
        </w:rPr>
        <w:t>тетраэтоксисилан</w:t>
      </w:r>
      <w:r>
        <w:t></w:t>
      </w:r>
      <w:r>
        <w:rPr>
          <w:rFonts w:hint="eastAsia"/>
        </w:rPr>
        <w:t>и</w:t>
      </w:r>
      <w:r>
        <w:t></w:t>
      </w:r>
      <w:r>
        <w:rPr>
          <w:rFonts w:hint="eastAsia"/>
        </w:rPr>
        <w:t>СЭВА</w:t>
      </w:r>
      <w:r>
        <w:t></w:t>
      </w:r>
      <w:r>
        <w:t></w:t>
      </w:r>
      <w:r>
        <w:t></w:t>
      </w:r>
      <w:r>
        <w:rPr>
          <w:rFonts w:hint="eastAsia"/>
        </w:rPr>
        <w:t>полидиметилсилоксан</w:t>
      </w:r>
      <w:r>
        <w:t></w:t>
      </w:r>
      <w:r>
        <w:t></w:t>
      </w:r>
      <w:r>
        <w:rPr>
          <w:rFonts w:hint="eastAsia"/>
        </w:rPr>
        <w:t>Пока</w:t>
      </w:r>
      <w:r>
        <w:t></w:t>
      </w:r>
      <w:r>
        <w:rPr>
          <w:rFonts w:hint="eastAsia"/>
        </w:rPr>
        <w:t>зано</w:t>
      </w:r>
      <w:r>
        <w:t></w:t>
      </w:r>
      <w:r>
        <w:t></w:t>
      </w:r>
      <w:r>
        <w:rPr>
          <w:rFonts w:hint="eastAsia"/>
        </w:rPr>
        <w:t>что</w:t>
      </w:r>
      <w:r>
        <w:t></w:t>
      </w:r>
      <w:r>
        <w:rPr>
          <w:rFonts w:hint="eastAsia"/>
        </w:rPr>
        <w:t>диаграммы</w:t>
      </w:r>
      <w:r>
        <w:t></w:t>
      </w:r>
      <w:r>
        <w:rPr>
          <w:rFonts w:hint="eastAsia"/>
        </w:rPr>
        <w:t>по</w:t>
      </w:r>
      <w:r>
        <w:t></w:t>
      </w:r>
      <w:r>
        <w:rPr>
          <w:rFonts w:hint="eastAsia"/>
        </w:rPr>
        <w:t>формальным</w:t>
      </w:r>
      <w:r>
        <w:t></w:t>
      </w:r>
      <w:r>
        <w:rPr>
          <w:rFonts w:hint="eastAsia"/>
        </w:rPr>
        <w:t>признакам</w:t>
      </w:r>
      <w:r>
        <w:t></w:t>
      </w:r>
      <w:r>
        <w:rPr>
          <w:rFonts w:hint="eastAsia"/>
        </w:rPr>
        <w:t>относятся</w:t>
      </w:r>
      <w:r>
        <w:t></w:t>
      </w:r>
      <w:r>
        <w:rPr>
          <w:rFonts w:hint="eastAsia"/>
        </w:rPr>
        <w:t>к</w:t>
      </w:r>
      <w:r>
        <w:t></w:t>
      </w:r>
      <w:r>
        <w:rPr>
          <w:rFonts w:hint="eastAsia"/>
        </w:rPr>
        <w:t>классу</w:t>
      </w:r>
      <w:r>
        <w:t></w:t>
      </w:r>
      <w:r>
        <w:t></w:t>
      </w:r>
      <w:r>
        <w:rPr>
          <w:rFonts w:hint="eastAsia"/>
        </w:rPr>
        <w:t>песочные</w:t>
      </w:r>
      <w:r>
        <w:t></w:t>
      </w:r>
      <w:r>
        <w:rPr>
          <w:rFonts w:hint="eastAsia"/>
        </w:rPr>
        <w:t>часы</w:t>
      </w:r>
      <w:r>
        <w:t></w:t>
      </w:r>
      <w:r>
        <w:t></w:t>
      </w:r>
      <w:r>
        <w:t></w:t>
      </w:r>
      <w:r>
        <w:rPr>
          <w:rFonts w:hint="eastAsia"/>
        </w:rPr>
        <w:t>Выявлены</w:t>
      </w:r>
      <w:r>
        <w:t></w:t>
      </w:r>
      <w:r>
        <w:rPr>
          <w:rFonts w:hint="eastAsia"/>
        </w:rPr>
        <w:t>температурные</w:t>
      </w:r>
      <w:r>
        <w:t></w:t>
      </w:r>
      <w:r>
        <w:rPr>
          <w:rFonts w:hint="eastAsia"/>
        </w:rPr>
        <w:t>и</w:t>
      </w:r>
      <w:r>
        <w:t></w:t>
      </w:r>
      <w:r>
        <w:rPr>
          <w:rFonts w:hint="eastAsia"/>
        </w:rPr>
        <w:t>концентрационные</w:t>
      </w:r>
      <w:r>
        <w:t></w:t>
      </w:r>
      <w:r>
        <w:rPr>
          <w:rFonts w:hint="eastAsia"/>
        </w:rPr>
        <w:t>об</w:t>
      </w:r>
      <w:r>
        <w:t></w:t>
      </w:r>
      <w:r>
        <w:rPr>
          <w:rFonts w:hint="eastAsia"/>
        </w:rPr>
        <w:t>ласти</w:t>
      </w:r>
      <w:r>
        <w:t></w:t>
      </w:r>
      <w:r>
        <w:rPr>
          <w:rFonts w:hint="eastAsia"/>
        </w:rPr>
        <w:t>изменения</w:t>
      </w:r>
      <w:r>
        <w:t></w:t>
      </w:r>
      <w:r>
        <w:rPr>
          <w:rFonts w:hint="eastAsia"/>
        </w:rPr>
        <w:t>растворимости</w:t>
      </w:r>
      <w:r>
        <w:t></w:t>
      </w:r>
      <w:r>
        <w:t></w:t>
      </w:r>
      <w:r>
        <w:rPr>
          <w:rFonts w:hint="eastAsia"/>
        </w:rPr>
        <w:t>связанные</w:t>
      </w:r>
      <w:r>
        <w:t></w:t>
      </w:r>
      <w:r>
        <w:rPr>
          <w:rFonts w:hint="eastAsia"/>
        </w:rPr>
        <w:t>с</w:t>
      </w:r>
      <w:r>
        <w:t></w:t>
      </w:r>
      <w:r>
        <w:rPr>
          <w:rFonts w:hint="eastAsia"/>
        </w:rPr>
        <w:t>химическим</w:t>
      </w:r>
      <w:r>
        <w:t></w:t>
      </w:r>
      <w:r>
        <w:rPr>
          <w:rFonts w:hint="eastAsia"/>
        </w:rPr>
        <w:t>взаимодей</w:t>
      </w:r>
      <w:r>
        <w:t></w:t>
      </w:r>
      <w:r>
        <w:rPr>
          <w:rFonts w:hint="eastAsia"/>
        </w:rPr>
        <w:t>ствием</w:t>
      </w:r>
      <w:r>
        <w:t></w:t>
      </w:r>
      <w:r>
        <w:rPr>
          <w:rFonts w:hint="eastAsia"/>
        </w:rPr>
        <w:t>компонентов</w:t>
      </w:r>
      <w:r>
        <w:t></w:t>
      </w:r>
    </w:p>
    <w:p w:rsidR="001B3F24" w:rsidRDefault="001B3F24" w:rsidP="001B3F24">
      <w:r>
        <w:t></w:t>
      </w:r>
      <w:r>
        <w:t></w:t>
      </w:r>
      <w:r>
        <w:tab/>
      </w:r>
      <w:r>
        <w:t></w:t>
      </w:r>
      <w:r>
        <w:rPr>
          <w:rFonts w:hint="eastAsia"/>
        </w:rPr>
        <w:t>Разработана</w:t>
      </w:r>
      <w:r>
        <w:t></w:t>
      </w:r>
      <w:r>
        <w:rPr>
          <w:rFonts w:hint="eastAsia"/>
        </w:rPr>
        <w:t>методика</w:t>
      </w:r>
      <w:r>
        <w:t></w:t>
      </w:r>
      <w:r>
        <w:rPr>
          <w:rFonts w:hint="eastAsia"/>
        </w:rPr>
        <w:t>расчета</w:t>
      </w:r>
      <w:r>
        <w:t></w:t>
      </w:r>
      <w:r>
        <w:rPr>
          <w:rFonts w:hint="eastAsia"/>
        </w:rPr>
        <w:t>парных</w:t>
      </w:r>
      <w:r>
        <w:t></w:t>
      </w:r>
      <w:r>
        <w:rPr>
          <w:rFonts w:hint="eastAsia"/>
        </w:rPr>
        <w:t>параметров</w:t>
      </w:r>
      <w:r>
        <w:t></w:t>
      </w:r>
      <w:r>
        <w:rPr>
          <w:rFonts w:hint="eastAsia"/>
        </w:rPr>
        <w:t>взаимодействия</w:t>
      </w:r>
      <w:r>
        <w:t></w:t>
      </w:r>
      <w:r>
        <w:rPr>
          <w:rFonts w:hint="eastAsia"/>
        </w:rPr>
        <w:t>ком</w:t>
      </w:r>
      <w:r>
        <w:t></w:t>
      </w:r>
      <w:r>
        <w:rPr>
          <w:rFonts w:hint="eastAsia"/>
        </w:rPr>
        <w:t>понентов</w:t>
      </w:r>
      <w:r>
        <w:t></w:t>
      </w:r>
      <w:r>
        <w:rPr>
          <w:rFonts w:hint="eastAsia"/>
        </w:rPr>
        <w:t>и</w:t>
      </w:r>
      <w:r>
        <w:t></w:t>
      </w:r>
      <w:r>
        <w:rPr>
          <w:rFonts w:hint="eastAsia"/>
        </w:rPr>
        <w:t>прогнозирование</w:t>
      </w:r>
      <w:r>
        <w:t></w:t>
      </w:r>
      <w:r>
        <w:rPr>
          <w:rFonts w:hint="eastAsia"/>
        </w:rPr>
        <w:t>изменения</w:t>
      </w:r>
      <w:r>
        <w:t></w:t>
      </w:r>
      <w:r>
        <w:rPr>
          <w:rFonts w:hint="eastAsia"/>
        </w:rPr>
        <w:t>растворимости</w:t>
      </w:r>
      <w:r>
        <w:t></w:t>
      </w:r>
      <w:r>
        <w:t></w:t>
      </w:r>
      <w:r>
        <w:rPr>
          <w:rFonts w:hint="eastAsia"/>
        </w:rPr>
        <w:t>вызванного</w:t>
      </w:r>
      <w:r>
        <w:t></w:t>
      </w:r>
      <w:r>
        <w:rPr>
          <w:rFonts w:hint="eastAsia"/>
        </w:rPr>
        <w:t>изменением</w:t>
      </w:r>
      <w:r>
        <w:t></w:t>
      </w:r>
      <w:r>
        <w:rPr>
          <w:rFonts w:hint="eastAsia"/>
        </w:rPr>
        <w:t>молекулярной</w:t>
      </w:r>
      <w:r>
        <w:t></w:t>
      </w:r>
      <w:r>
        <w:rPr>
          <w:rFonts w:hint="eastAsia"/>
        </w:rPr>
        <w:t>массы</w:t>
      </w:r>
      <w:r>
        <w:t></w:t>
      </w:r>
      <w:r>
        <w:rPr>
          <w:rFonts w:hint="eastAsia"/>
        </w:rPr>
        <w:t>компонентов</w:t>
      </w:r>
      <w:r>
        <w:t></w:t>
      </w:r>
      <w:r>
        <w:rPr>
          <w:rFonts w:hint="eastAsia"/>
        </w:rPr>
        <w:t>в</w:t>
      </w:r>
      <w:r>
        <w:t></w:t>
      </w:r>
      <w:r>
        <w:rPr>
          <w:rFonts w:hint="eastAsia"/>
        </w:rPr>
        <w:t>процессе</w:t>
      </w:r>
      <w:r>
        <w:t></w:t>
      </w:r>
      <w:r>
        <w:rPr>
          <w:rFonts w:hint="eastAsia"/>
        </w:rPr>
        <w:t>взаимодей</w:t>
      </w:r>
      <w:r>
        <w:t></w:t>
      </w:r>
      <w:r>
        <w:rPr>
          <w:rFonts w:hint="eastAsia"/>
        </w:rPr>
        <w:t>ствия</w:t>
      </w:r>
      <w:r>
        <w:t></w:t>
      </w:r>
      <w:r>
        <w:rPr>
          <w:rFonts w:hint="eastAsia"/>
        </w:rPr>
        <w:t>сополимеров</w:t>
      </w:r>
      <w:r>
        <w:t></w:t>
      </w:r>
      <w:r>
        <w:rPr>
          <w:rFonts w:hint="eastAsia"/>
        </w:rPr>
        <w:t>с</w:t>
      </w:r>
      <w:r>
        <w:t></w:t>
      </w:r>
      <w:r>
        <w:rPr>
          <w:rFonts w:hint="eastAsia"/>
        </w:rPr>
        <w:t>тетраэтоскисиланом</w:t>
      </w:r>
      <w:r>
        <w:t></w:t>
      </w:r>
    </w:p>
    <w:p w:rsidR="001B3F24" w:rsidRDefault="001B3F24" w:rsidP="001B3F24">
      <w:r>
        <w:t></w:t>
      </w:r>
      <w:r>
        <w:t></w:t>
      </w:r>
      <w:r>
        <w:tab/>
      </w:r>
      <w:r>
        <w:t></w:t>
      </w:r>
      <w:r>
        <w:rPr>
          <w:rFonts w:hint="eastAsia"/>
        </w:rPr>
        <w:t>Впервые</w:t>
      </w:r>
      <w:r>
        <w:t></w:t>
      </w:r>
      <w:r>
        <w:rPr>
          <w:rFonts w:hint="eastAsia"/>
        </w:rPr>
        <w:t>определена</w:t>
      </w:r>
      <w:r>
        <w:t></w:t>
      </w:r>
      <w:r>
        <w:rPr>
          <w:rFonts w:hint="eastAsia"/>
        </w:rPr>
        <w:t>фазовая</w:t>
      </w:r>
      <w:r>
        <w:t></w:t>
      </w:r>
      <w:r>
        <w:rPr>
          <w:rFonts w:hint="eastAsia"/>
        </w:rPr>
        <w:t>структура</w:t>
      </w:r>
      <w:r>
        <w:t></w:t>
      </w:r>
      <w:r>
        <w:rPr>
          <w:rFonts w:hint="eastAsia"/>
        </w:rPr>
        <w:t>модифицированных</w:t>
      </w:r>
      <w:r>
        <w:t></w:t>
      </w:r>
      <w:r>
        <w:rPr>
          <w:rFonts w:hint="eastAsia"/>
        </w:rPr>
        <w:t>полиме</w:t>
      </w:r>
      <w:r>
        <w:t></w:t>
      </w:r>
      <w:r>
        <w:rPr>
          <w:rFonts w:hint="eastAsia"/>
        </w:rPr>
        <w:t>ров</w:t>
      </w:r>
      <w:r>
        <w:t></w:t>
      </w:r>
      <w:r>
        <w:t></w:t>
      </w:r>
      <w:r>
        <w:rPr>
          <w:rFonts w:hint="eastAsia"/>
        </w:rPr>
        <w:t>Построены</w:t>
      </w:r>
      <w:r>
        <w:t></w:t>
      </w:r>
      <w:r>
        <w:rPr>
          <w:rFonts w:hint="eastAsia"/>
        </w:rPr>
        <w:t>кривые</w:t>
      </w:r>
      <w:r>
        <w:t></w:t>
      </w:r>
      <w:r>
        <w:rPr>
          <w:rFonts w:hint="eastAsia"/>
        </w:rPr>
        <w:t>распределения</w:t>
      </w:r>
      <w:r>
        <w:t></w:t>
      </w:r>
      <w:r>
        <w:rPr>
          <w:rFonts w:hint="eastAsia"/>
        </w:rPr>
        <w:t>частиц</w:t>
      </w:r>
      <w:r>
        <w:t></w:t>
      </w:r>
      <w:r>
        <w:rPr>
          <w:rFonts w:hint="eastAsia"/>
        </w:rPr>
        <w:t>дисперсной</w:t>
      </w:r>
      <w:r>
        <w:t></w:t>
      </w:r>
      <w:r>
        <w:rPr>
          <w:rFonts w:hint="eastAsia"/>
        </w:rPr>
        <w:t>фазы</w:t>
      </w:r>
      <w:r>
        <w:t></w:t>
      </w:r>
      <w:r>
        <w:rPr>
          <w:rFonts w:hint="eastAsia"/>
        </w:rPr>
        <w:t>по</w:t>
      </w:r>
      <w:r>
        <w:t></w:t>
      </w:r>
      <w:r>
        <w:rPr>
          <w:rFonts w:hint="eastAsia"/>
        </w:rPr>
        <w:t>размерам</w:t>
      </w:r>
      <w:r>
        <w:t></w:t>
      </w:r>
    </w:p>
    <w:p w:rsidR="001B3F24" w:rsidRDefault="001B3F24" w:rsidP="001B3F24">
      <w:r>
        <w:t></w:t>
      </w:r>
      <w:r>
        <w:t></w:t>
      </w:r>
      <w:r>
        <w:tab/>
      </w:r>
      <w:r>
        <w:t></w:t>
      </w:r>
      <w:r>
        <w:rPr>
          <w:rFonts w:hint="eastAsia"/>
        </w:rPr>
        <w:t>По</w:t>
      </w:r>
      <w:r>
        <w:t></w:t>
      </w:r>
      <w:r>
        <w:rPr>
          <w:rFonts w:hint="eastAsia"/>
        </w:rPr>
        <w:t>результатам</w:t>
      </w:r>
      <w:r>
        <w:t></w:t>
      </w:r>
      <w:r>
        <w:rPr>
          <w:rFonts w:hint="eastAsia"/>
        </w:rPr>
        <w:t>анализа</w:t>
      </w:r>
      <w:r>
        <w:t></w:t>
      </w:r>
      <w:r>
        <w:rPr>
          <w:rFonts w:hint="eastAsia"/>
        </w:rPr>
        <w:t>кинетики</w:t>
      </w:r>
      <w:r>
        <w:t></w:t>
      </w:r>
      <w:r>
        <w:rPr>
          <w:rFonts w:hint="eastAsia"/>
        </w:rPr>
        <w:t>движения</w:t>
      </w:r>
      <w:r>
        <w:t></w:t>
      </w:r>
      <w:r>
        <w:rPr>
          <w:rFonts w:hint="eastAsia"/>
        </w:rPr>
        <w:t>изоконцентрационных</w:t>
      </w:r>
      <w:r>
        <w:t></w:t>
      </w:r>
      <w:r>
        <w:rPr>
          <w:rFonts w:hint="eastAsia"/>
        </w:rPr>
        <w:t>плоскостей</w:t>
      </w:r>
      <w:r>
        <w:t></w:t>
      </w:r>
      <w:r>
        <w:rPr>
          <w:rFonts w:hint="eastAsia"/>
        </w:rPr>
        <w:t>в</w:t>
      </w:r>
      <w:r>
        <w:t></w:t>
      </w:r>
      <w:r>
        <w:rPr>
          <w:rFonts w:hint="eastAsia"/>
        </w:rPr>
        <w:t>диффузионных</w:t>
      </w:r>
      <w:r>
        <w:t></w:t>
      </w:r>
      <w:r>
        <w:rPr>
          <w:rFonts w:hint="eastAsia"/>
        </w:rPr>
        <w:t>зонах</w:t>
      </w:r>
      <w:r>
        <w:t></w:t>
      </w:r>
      <w:r>
        <w:rPr>
          <w:rFonts w:hint="eastAsia"/>
        </w:rPr>
        <w:t>смешения</w:t>
      </w:r>
      <w:r>
        <w:t></w:t>
      </w:r>
      <w:r>
        <w:rPr>
          <w:rFonts w:hint="eastAsia"/>
        </w:rPr>
        <w:t>компонентов</w:t>
      </w:r>
      <w:r>
        <w:t></w:t>
      </w:r>
      <w:r>
        <w:rPr>
          <w:rFonts w:hint="eastAsia"/>
        </w:rPr>
        <w:t>определены</w:t>
      </w:r>
      <w:r>
        <w:t></w:t>
      </w:r>
      <w:r>
        <w:rPr>
          <w:rFonts w:hint="eastAsia"/>
        </w:rPr>
        <w:t>временные</w:t>
      </w:r>
      <w:r>
        <w:t></w:t>
      </w:r>
      <w:r>
        <w:rPr>
          <w:rFonts w:hint="eastAsia"/>
        </w:rPr>
        <w:t>интервалы</w:t>
      </w:r>
      <w:r>
        <w:t></w:t>
      </w:r>
      <w:r>
        <w:rPr>
          <w:rFonts w:hint="eastAsia"/>
        </w:rPr>
        <w:t>начала</w:t>
      </w:r>
      <w:r>
        <w:t></w:t>
      </w:r>
      <w:r>
        <w:rPr>
          <w:rFonts w:hint="eastAsia"/>
        </w:rPr>
        <w:t>химической</w:t>
      </w:r>
      <w:r>
        <w:t></w:t>
      </w:r>
      <w:r>
        <w:rPr>
          <w:rFonts w:hint="eastAsia"/>
        </w:rPr>
        <w:t>реакции</w:t>
      </w:r>
      <w:r>
        <w:t></w:t>
      </w:r>
      <w:r>
        <w:rPr>
          <w:rFonts w:hint="eastAsia"/>
        </w:rPr>
        <w:t>компонентов</w:t>
      </w:r>
      <w:r>
        <w:t></w:t>
      </w:r>
      <w:r>
        <w:rPr>
          <w:rFonts w:hint="eastAsia"/>
        </w:rPr>
        <w:t>и</w:t>
      </w:r>
      <w:r>
        <w:t></w:t>
      </w:r>
      <w:r>
        <w:rPr>
          <w:rFonts w:hint="eastAsia"/>
        </w:rPr>
        <w:t>рас</w:t>
      </w:r>
      <w:r>
        <w:t></w:t>
      </w:r>
      <w:r>
        <w:rPr>
          <w:rFonts w:hint="eastAsia"/>
        </w:rPr>
        <w:t>считаны</w:t>
      </w:r>
      <w:r>
        <w:t></w:t>
      </w:r>
      <w:r>
        <w:rPr>
          <w:rFonts w:hint="eastAsia"/>
        </w:rPr>
        <w:t>кажущиеся</w:t>
      </w:r>
      <w:r>
        <w:t></w:t>
      </w:r>
      <w:r>
        <w:rPr>
          <w:rFonts w:hint="eastAsia"/>
        </w:rPr>
        <w:t>энергии</w:t>
      </w:r>
      <w:r>
        <w:t></w:t>
      </w:r>
      <w:r>
        <w:rPr>
          <w:rFonts w:hint="eastAsia"/>
        </w:rPr>
        <w:t>активации</w:t>
      </w:r>
      <w:r>
        <w:t></w:t>
      </w:r>
      <w:r>
        <w:rPr>
          <w:rFonts w:hint="eastAsia"/>
        </w:rPr>
        <w:t>процесса</w:t>
      </w:r>
      <w:r>
        <w:t></w:t>
      </w:r>
    </w:p>
    <w:p w:rsidR="001B3F24" w:rsidRDefault="001B3F24" w:rsidP="001B3F24">
      <w:r>
        <w:t></w:t>
      </w:r>
      <w:r>
        <w:t></w:t>
      </w:r>
      <w:r>
        <w:tab/>
      </w:r>
      <w:r>
        <w:t></w:t>
      </w:r>
      <w:r>
        <w:rPr>
          <w:rFonts w:hint="eastAsia"/>
        </w:rPr>
        <w:t>Адгезионные</w:t>
      </w:r>
      <w:r>
        <w:t></w:t>
      </w:r>
      <w:r>
        <w:rPr>
          <w:rFonts w:hint="eastAsia"/>
        </w:rPr>
        <w:t>и</w:t>
      </w:r>
      <w:r>
        <w:t></w:t>
      </w:r>
      <w:r>
        <w:rPr>
          <w:rFonts w:hint="eastAsia"/>
        </w:rPr>
        <w:t>физико</w:t>
      </w:r>
      <w:r>
        <w:t></w:t>
      </w:r>
      <w:r>
        <w:rPr>
          <w:rFonts w:hint="eastAsia"/>
        </w:rPr>
        <w:t>механические</w:t>
      </w:r>
      <w:r>
        <w:t></w:t>
      </w:r>
      <w:r>
        <w:rPr>
          <w:rFonts w:hint="eastAsia"/>
        </w:rPr>
        <w:t>исследо</w:t>
      </w:r>
      <w:r>
        <w:rPr>
          <w:rFonts w:hint="eastAsia"/>
        </w:rPr>
        <w:lastRenderedPageBreak/>
        <w:t>вания</w:t>
      </w:r>
      <w:r>
        <w:t></w:t>
      </w:r>
      <w:r>
        <w:rPr>
          <w:rFonts w:hint="eastAsia"/>
        </w:rPr>
        <w:t>смесей</w:t>
      </w:r>
      <w:r>
        <w:t></w:t>
      </w:r>
      <w:r>
        <w:rPr>
          <w:rFonts w:hint="eastAsia"/>
        </w:rPr>
        <w:t>СЭВА</w:t>
      </w:r>
      <w:r>
        <w:t></w:t>
      </w:r>
      <w:r>
        <w:t></w:t>
      </w:r>
      <w:r>
        <w:t></w:t>
      </w:r>
      <w:r>
        <w:rPr>
          <w:rFonts w:hint="eastAsia"/>
        </w:rPr>
        <w:t>ЭТС</w:t>
      </w:r>
      <w:r>
        <w:t></w:t>
      </w:r>
      <w:r>
        <w:rPr>
          <w:rFonts w:hint="eastAsia"/>
        </w:rPr>
        <w:t>показали</w:t>
      </w:r>
      <w:r>
        <w:t></w:t>
      </w:r>
      <w:r>
        <w:t></w:t>
      </w:r>
      <w:r>
        <w:rPr>
          <w:rFonts w:hint="eastAsia"/>
        </w:rPr>
        <w:t>что</w:t>
      </w:r>
      <w:r>
        <w:t></w:t>
      </w:r>
      <w:r>
        <w:rPr>
          <w:rFonts w:hint="eastAsia"/>
        </w:rPr>
        <w:t>основной</w:t>
      </w:r>
      <w:r>
        <w:t></w:t>
      </w:r>
      <w:r>
        <w:rPr>
          <w:rFonts w:hint="eastAsia"/>
        </w:rPr>
        <w:t>вклад</w:t>
      </w:r>
      <w:r>
        <w:t></w:t>
      </w:r>
      <w:r>
        <w:rPr>
          <w:rFonts w:hint="eastAsia"/>
        </w:rPr>
        <w:t>в</w:t>
      </w:r>
      <w:r>
        <w:t></w:t>
      </w:r>
      <w:r>
        <w:rPr>
          <w:rFonts w:hint="eastAsia"/>
        </w:rPr>
        <w:t>прочность</w:t>
      </w:r>
      <w:r>
        <w:t></w:t>
      </w:r>
      <w:r>
        <w:rPr>
          <w:rFonts w:hint="eastAsia"/>
        </w:rPr>
        <w:t>адгезионных</w:t>
      </w:r>
      <w:r>
        <w:t></w:t>
      </w:r>
      <w:r>
        <w:rPr>
          <w:rFonts w:hint="eastAsia"/>
        </w:rPr>
        <w:t>соедине</w:t>
      </w:r>
      <w:r>
        <w:t></w:t>
      </w:r>
      <w:r>
        <w:rPr>
          <w:rFonts w:hint="eastAsia"/>
        </w:rPr>
        <w:t>ний</w:t>
      </w:r>
      <w:r>
        <w:t></w:t>
      </w:r>
      <w:r>
        <w:t></w:t>
      </w:r>
      <w:r>
        <w:rPr>
          <w:rFonts w:hint="eastAsia"/>
        </w:rPr>
        <w:t>сформированных</w:t>
      </w:r>
      <w:r>
        <w:t></w:t>
      </w:r>
      <w:r>
        <w:rPr>
          <w:rFonts w:hint="eastAsia"/>
        </w:rPr>
        <w:t>на</w:t>
      </w:r>
      <w:r>
        <w:t></w:t>
      </w:r>
      <w:r>
        <w:rPr>
          <w:rFonts w:hint="eastAsia"/>
        </w:rPr>
        <w:t>основе</w:t>
      </w:r>
      <w:r>
        <w:t></w:t>
      </w:r>
      <w:r>
        <w:rPr>
          <w:rFonts w:hint="eastAsia"/>
        </w:rPr>
        <w:t>модифицированных</w:t>
      </w:r>
      <w:r>
        <w:t></w:t>
      </w:r>
      <w:r>
        <w:rPr>
          <w:rFonts w:hint="eastAsia"/>
        </w:rPr>
        <w:t>СЭВА</w:t>
      </w:r>
      <w:r>
        <w:t></w:t>
      </w:r>
      <w:r>
        <w:t></w:t>
      </w:r>
      <w:r>
        <w:rPr>
          <w:rFonts w:hint="eastAsia"/>
        </w:rPr>
        <w:t>вносит</w:t>
      </w:r>
      <w:r>
        <w:t></w:t>
      </w:r>
      <w:r>
        <w:rPr>
          <w:rFonts w:hint="eastAsia"/>
        </w:rPr>
        <w:t>ра</w:t>
      </w:r>
      <w:r>
        <w:t></w:t>
      </w:r>
      <w:r>
        <w:rPr>
          <w:rFonts w:hint="eastAsia"/>
        </w:rPr>
        <w:t>бота</w:t>
      </w:r>
      <w:r>
        <w:t></w:t>
      </w:r>
      <w:r>
        <w:rPr>
          <w:rFonts w:hint="eastAsia"/>
        </w:rPr>
        <w:t>деформации</w:t>
      </w:r>
      <w:r>
        <w:t></w:t>
      </w:r>
      <w:r>
        <w:rPr>
          <w:rFonts w:hint="eastAsia"/>
        </w:rPr>
        <w:t>адгезива</w:t>
      </w:r>
      <w:r>
        <w:t></w:t>
      </w:r>
    </w:p>
    <w:p w:rsidR="001B3F24" w:rsidRPr="001B3F24" w:rsidRDefault="001B3F24" w:rsidP="001B3F24">
      <w:r>
        <w:t></w:t>
      </w:r>
      <w:r>
        <w:rPr>
          <w:rFonts w:hint="eastAsia"/>
        </w:rPr>
        <w:t>Впервые</w:t>
      </w:r>
      <w:r>
        <w:t></w:t>
      </w:r>
      <w:r>
        <w:rPr>
          <w:rFonts w:hint="eastAsia"/>
        </w:rPr>
        <w:t>получены</w:t>
      </w:r>
      <w:r>
        <w:t></w:t>
      </w:r>
      <w:r>
        <w:rPr>
          <w:rFonts w:hint="eastAsia"/>
        </w:rPr>
        <w:t>температурные</w:t>
      </w:r>
      <w:r>
        <w:t></w:t>
      </w:r>
      <w:r>
        <w:rPr>
          <w:rFonts w:hint="eastAsia"/>
        </w:rPr>
        <w:t>зависимости</w:t>
      </w:r>
      <w:r>
        <w:t></w:t>
      </w:r>
      <w:r>
        <w:rPr>
          <w:rFonts w:hint="eastAsia"/>
        </w:rPr>
        <w:t>показателей</w:t>
      </w:r>
      <w:r>
        <w:t></w:t>
      </w:r>
      <w:r>
        <w:rPr>
          <w:rFonts w:hint="eastAsia"/>
        </w:rPr>
        <w:t>преломле</w:t>
      </w:r>
      <w:r>
        <w:t></w:t>
      </w:r>
      <w:r>
        <w:rPr>
          <w:rFonts w:hint="eastAsia"/>
        </w:rPr>
        <w:t>ния</w:t>
      </w:r>
      <w:r>
        <w:t></w:t>
      </w:r>
      <w:r>
        <w:rPr>
          <w:rFonts w:hint="eastAsia"/>
        </w:rPr>
        <w:t>сополимеров</w:t>
      </w:r>
      <w:r>
        <w:t></w:t>
      </w:r>
      <w:r>
        <w:t></w:t>
      </w:r>
      <w:r>
        <w:rPr>
          <w:rFonts w:hint="eastAsia"/>
        </w:rPr>
        <w:t>определены</w:t>
      </w:r>
      <w:r>
        <w:t></w:t>
      </w:r>
      <w:r>
        <w:rPr>
          <w:rFonts w:hint="eastAsia"/>
        </w:rPr>
        <w:t>мольные</w:t>
      </w:r>
      <w:r>
        <w:t></w:t>
      </w:r>
      <w:r>
        <w:rPr>
          <w:rFonts w:hint="eastAsia"/>
        </w:rPr>
        <w:t>рефракции</w:t>
      </w:r>
      <w:r>
        <w:t></w:t>
      </w:r>
      <w:r>
        <w:rPr>
          <w:rFonts w:hint="eastAsia"/>
        </w:rPr>
        <w:t>и</w:t>
      </w:r>
      <w:r>
        <w:t></w:t>
      </w:r>
      <w:r>
        <w:rPr>
          <w:rFonts w:hint="eastAsia"/>
        </w:rPr>
        <w:t>показана</w:t>
      </w:r>
      <w:r>
        <w:t></w:t>
      </w:r>
      <w:r>
        <w:rPr>
          <w:rFonts w:hint="eastAsia"/>
        </w:rPr>
        <w:t>возмож</w:t>
      </w:r>
      <w:r>
        <w:t></w:t>
      </w:r>
      <w:r>
        <w:rPr>
          <w:rFonts w:hint="eastAsia"/>
        </w:rPr>
        <w:t>ность</w:t>
      </w:r>
      <w:r>
        <w:t></w:t>
      </w:r>
      <w:r>
        <w:rPr>
          <w:rFonts w:hint="eastAsia"/>
        </w:rPr>
        <w:t>их</w:t>
      </w:r>
      <w:r>
        <w:t></w:t>
      </w:r>
      <w:r>
        <w:rPr>
          <w:rFonts w:hint="eastAsia"/>
        </w:rPr>
        <w:t>использования</w:t>
      </w:r>
      <w:r>
        <w:t></w:t>
      </w:r>
      <w:r>
        <w:rPr>
          <w:rFonts w:hint="eastAsia"/>
        </w:rPr>
        <w:t>для</w:t>
      </w:r>
      <w:r>
        <w:t></w:t>
      </w:r>
      <w:r>
        <w:rPr>
          <w:rFonts w:hint="eastAsia"/>
        </w:rPr>
        <w:t>определения</w:t>
      </w:r>
      <w:r>
        <w:t></w:t>
      </w:r>
      <w:r>
        <w:rPr>
          <w:rFonts w:hint="eastAsia"/>
        </w:rPr>
        <w:t>температурных</w:t>
      </w:r>
      <w:r>
        <w:t></w:t>
      </w:r>
      <w:r>
        <w:rPr>
          <w:rFonts w:hint="eastAsia"/>
        </w:rPr>
        <w:t>интервалов</w:t>
      </w:r>
      <w:r>
        <w:t></w:t>
      </w:r>
      <w:r>
        <w:rPr>
          <w:rFonts w:hint="eastAsia"/>
        </w:rPr>
        <w:t>фазовых</w:t>
      </w:r>
      <w:r>
        <w:t></w:t>
      </w:r>
      <w:r>
        <w:rPr>
          <w:rFonts w:hint="eastAsia"/>
        </w:rPr>
        <w:t>переходов</w:t>
      </w:r>
      <w:bookmarkStart w:id="0" w:name="_GoBack"/>
      <w:bookmarkEnd w:id="0"/>
    </w:p>
    <w:sectPr w:rsidR="001B3F24" w:rsidRPr="001B3F2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07" w:rsidRDefault="00424907">
      <w:pPr>
        <w:spacing w:after="0" w:line="240" w:lineRule="auto"/>
      </w:pPr>
      <w:r>
        <w:separator/>
      </w:r>
    </w:p>
  </w:endnote>
  <w:endnote w:type="continuationSeparator" w:id="0">
    <w:p w:rsidR="00424907" w:rsidRDefault="0042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07" w:rsidRDefault="00424907"/>
    <w:p w:rsidR="00424907" w:rsidRDefault="00424907"/>
    <w:p w:rsidR="00424907" w:rsidRDefault="00424907"/>
    <w:p w:rsidR="00424907" w:rsidRDefault="00424907"/>
    <w:p w:rsidR="00424907" w:rsidRDefault="00424907"/>
    <w:p w:rsidR="00424907" w:rsidRDefault="00424907"/>
    <w:p w:rsidR="00424907" w:rsidRDefault="004249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07" w:rsidRDefault="00424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4907" w:rsidRDefault="004249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4907" w:rsidRDefault="00424907"/>
    <w:p w:rsidR="00424907" w:rsidRDefault="00424907"/>
    <w:p w:rsidR="00424907" w:rsidRDefault="004249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907" w:rsidRDefault="00424907"/>
                          <w:p w:rsidR="00424907" w:rsidRDefault="004249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4907" w:rsidRDefault="00424907"/>
                    <w:p w:rsidR="00424907" w:rsidRDefault="004249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4907" w:rsidRDefault="00424907"/>
    <w:p w:rsidR="00424907" w:rsidRDefault="00424907">
      <w:pPr>
        <w:rPr>
          <w:sz w:val="2"/>
          <w:szCs w:val="2"/>
        </w:rPr>
      </w:pPr>
    </w:p>
    <w:p w:rsidR="00424907" w:rsidRDefault="00424907"/>
    <w:p w:rsidR="00424907" w:rsidRDefault="00424907">
      <w:pPr>
        <w:spacing w:after="0" w:line="240" w:lineRule="auto"/>
      </w:pPr>
    </w:p>
  </w:footnote>
  <w:footnote w:type="continuationSeparator" w:id="0">
    <w:p w:rsidR="00424907" w:rsidRDefault="0042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07"/>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5F739-C424-4B33-9441-F5E4F7A0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4</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cp:revision>
  <cp:lastPrinted>2009-02-06T05:36:00Z</cp:lastPrinted>
  <dcterms:created xsi:type="dcterms:W3CDTF">2023-05-17T16:24:00Z</dcterms:created>
  <dcterms:modified xsi:type="dcterms:W3CDTF">2023-05-25T16:26:00Z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