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75D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Дейко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Григорий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Сергеевич</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Разработка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новых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адсорбентов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металл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органических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для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селективной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компонентов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природного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газа</w:t>
      </w:r>
      <w:r w:rsidRPr="000E618B">
        <w:rPr>
          <w:rFonts w:ascii="Helvetica" w:hAnsi="Helvetica" w:cs="Helvetica" w:hint="eastAsia"/>
          <w:b/>
          <w:bCs/>
          <w:color w:val="222222"/>
          <w:sz w:val="21"/>
          <w:szCs w:val="21"/>
        </w:rPr>
        <w:t>»</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Место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защиты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ФГБУН</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Институт</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органической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химии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им</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Д</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Зелинского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Российской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академии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наук</w:t>
      </w:r>
      <w:r w:rsidRPr="000E618B">
        <w:rPr>
          <w:rFonts w:ascii="Helvetica" w:hAnsi="Helvetica" w:cs="Helvetica"/>
          <w:b/>
          <w:bCs/>
          <w:color w:val="222222"/>
          <w:sz w:val="21"/>
          <w:szCs w:val="21"/>
        </w:rPr>
        <w:t>], 2023</w:t>
      </w:r>
    </w:p>
    <w:p w14:paraId="5B4092CB" w14:textId="77777777" w:rsidR="000E618B" w:rsidRPr="000E618B" w:rsidRDefault="000E618B" w:rsidP="000E618B">
      <w:pPr>
        <w:rPr>
          <w:rFonts w:ascii="Helvetica" w:hAnsi="Helvetica" w:cs="Helvetica"/>
          <w:b/>
          <w:bCs/>
          <w:color w:val="222222"/>
          <w:sz w:val="21"/>
          <w:szCs w:val="21"/>
        </w:rPr>
      </w:pPr>
    </w:p>
    <w:p w14:paraId="574C5FD8" w14:textId="77777777" w:rsidR="000E618B" w:rsidRPr="000E618B" w:rsidRDefault="000E618B" w:rsidP="000E618B">
      <w:pPr>
        <w:rPr>
          <w:rFonts w:ascii="Helvetica" w:hAnsi="Helvetica" w:cs="Helvetica"/>
          <w:b/>
          <w:bCs/>
          <w:color w:val="222222"/>
          <w:sz w:val="21"/>
          <w:szCs w:val="21"/>
        </w:rPr>
      </w:pPr>
    </w:p>
    <w:p w14:paraId="2805C31A" w14:textId="77777777" w:rsidR="000E618B" w:rsidRPr="000E618B" w:rsidRDefault="000E618B" w:rsidP="000E618B">
      <w:pPr>
        <w:rPr>
          <w:rFonts w:ascii="Helvetica" w:hAnsi="Helvetica" w:cs="Helvetica"/>
          <w:b/>
          <w:bCs/>
          <w:color w:val="222222"/>
          <w:sz w:val="21"/>
          <w:szCs w:val="21"/>
        </w:rPr>
      </w:pPr>
    </w:p>
    <w:p w14:paraId="001A89ED" w14:textId="77777777" w:rsidR="000E618B" w:rsidRPr="000E618B" w:rsidRDefault="000E618B" w:rsidP="000E618B">
      <w:pPr>
        <w:rPr>
          <w:rFonts w:ascii="Helvetica" w:hAnsi="Helvetica" w:cs="Helvetica"/>
          <w:b/>
          <w:bCs/>
          <w:color w:val="222222"/>
          <w:sz w:val="21"/>
          <w:szCs w:val="21"/>
        </w:rPr>
      </w:pPr>
    </w:p>
    <w:p w14:paraId="1529F58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ФЕДЕРАЛЬНОЕ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ГОСУДАРСТВЕННОЕ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БЮДЖЕТНОЕ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УЧРЕЖДЕНИЕ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НАУКИ</w:t>
      </w:r>
    </w:p>
    <w:p w14:paraId="05BD313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ИНСТИТУТ</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ОРГАНИЧЕСКОЙ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ХИМИИ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им</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ЗЕЛИНСКОГО</w:t>
      </w:r>
    </w:p>
    <w:p w14:paraId="46168FF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РОССИЙСКОЙ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АКАДЕМИИ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НАУК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ИОХ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РАН</w:t>
      </w:r>
      <w:r w:rsidRPr="000E618B">
        <w:rPr>
          <w:rFonts w:ascii="Helvetica" w:hAnsi="Helvetica" w:cs="Helvetica"/>
          <w:b/>
          <w:bCs/>
          <w:color w:val="222222"/>
          <w:sz w:val="21"/>
          <w:szCs w:val="21"/>
        </w:rPr>
        <w:t>)</w:t>
      </w:r>
    </w:p>
    <w:p w14:paraId="6A9CBE9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правах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рукописи</w:t>
      </w:r>
    </w:p>
    <w:p w14:paraId="1A496394"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 </w:t>
      </w:r>
    </w:p>
    <w:p w14:paraId="0C7DF6B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ДЕЙКО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ГРИГОРИЙ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СЕРГЕЕВИЧ</w:t>
      </w:r>
    </w:p>
    <w:p w14:paraId="576F7F8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РАЗРАБОТКА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НОВЫХ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АДСОРБЕНТОВ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p>
    <w:p w14:paraId="6B7D750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МЕТАЛЛ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ОРГАНИЧЕСКИХ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ДЛЯ</w:t>
      </w:r>
    </w:p>
    <w:p w14:paraId="47006756"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СЕЛЕКТИВНОЙ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КОМПОНЕНТОВ</w:t>
      </w:r>
    </w:p>
    <w:p w14:paraId="7589329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ПРИРОДНОГО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ГАЗА</w:t>
      </w:r>
    </w:p>
    <w:p w14:paraId="2B65ED32"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w:t>
      </w:r>
      <w:r w:rsidRPr="000E618B">
        <w:rPr>
          <w:rFonts w:ascii="Helvetica" w:hAnsi="Helvetica" w:cs="Helvetica"/>
          <w:b/>
          <w:bCs/>
          <w:color w:val="222222"/>
          <w:sz w:val="21"/>
          <w:szCs w:val="21"/>
        </w:rPr>
        <w:tab/>
        <w:t xml:space="preserve">4.4. - </w:t>
      </w:r>
      <w:r w:rsidRPr="000E618B">
        <w:rPr>
          <w:rFonts w:ascii="Helvetica" w:hAnsi="Helvetica" w:cs="Helvetica" w:hint="eastAsia"/>
          <w:b/>
          <w:bCs/>
          <w:color w:val="222222"/>
          <w:sz w:val="21"/>
          <w:szCs w:val="21"/>
        </w:rPr>
        <w:t>физическая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химия</w:t>
      </w:r>
    </w:p>
    <w:p w14:paraId="00496F36"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диссертация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соискание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степени</w:t>
      </w:r>
    </w:p>
    <w:p w14:paraId="1C3C0824"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кандидата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химических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наук</w:t>
      </w:r>
    </w:p>
    <w:p w14:paraId="4611164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Научный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руководитель</w:t>
      </w:r>
      <w:r w:rsidRPr="000E618B">
        <w:rPr>
          <w:rFonts w:ascii="Helvetica" w:hAnsi="Helvetica" w:cs="Helvetica"/>
          <w:b/>
          <w:bCs/>
          <w:color w:val="222222"/>
          <w:sz w:val="21"/>
          <w:szCs w:val="21"/>
        </w:rPr>
        <w:t xml:space="preserve"> - </w:t>
      </w:r>
      <w:r w:rsidRPr="000E618B">
        <w:rPr>
          <w:rFonts w:ascii="Helvetica" w:hAnsi="Helvetica" w:cs="Helvetica" w:hint="eastAsia"/>
          <w:b/>
          <w:bCs/>
          <w:color w:val="222222"/>
          <w:sz w:val="21"/>
          <w:szCs w:val="21"/>
        </w:rPr>
        <w:t>д</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х</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н</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н</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с</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Исаева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w:t>
      </w:r>
    </w:p>
    <w:p w14:paraId="1890C224"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Москва</w:t>
      </w:r>
      <w:r w:rsidRPr="000E618B">
        <w:rPr>
          <w:rFonts w:ascii="Helvetica" w:hAnsi="Helvetica" w:cs="Helvetica"/>
          <w:b/>
          <w:bCs/>
          <w:color w:val="222222"/>
          <w:sz w:val="21"/>
          <w:szCs w:val="21"/>
        </w:rPr>
        <w:t xml:space="preserve"> 2023</w:t>
      </w:r>
    </w:p>
    <w:p w14:paraId="0474ADD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 </w:t>
      </w:r>
    </w:p>
    <w:p w14:paraId="0B3D743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Список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используемых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сокращений</w:t>
      </w:r>
    </w:p>
    <w:p w14:paraId="4F9F049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lastRenderedPageBreak/>
        <w:t>ИЖ</w:t>
      </w:r>
      <w:r w:rsidRPr="000E618B">
        <w:rPr>
          <w:rFonts w:ascii="Helvetica" w:hAnsi="Helvetica" w:cs="Helvetica"/>
          <w:b/>
          <w:bCs/>
          <w:color w:val="222222"/>
          <w:sz w:val="21"/>
          <w:szCs w:val="21"/>
        </w:rPr>
        <w:t xml:space="preserve"> - </w:t>
      </w:r>
      <w:r w:rsidRPr="000E618B">
        <w:rPr>
          <w:rFonts w:ascii="Helvetica" w:hAnsi="Helvetica" w:cs="Helvetica" w:hint="eastAsia"/>
          <w:b/>
          <w:bCs/>
          <w:color w:val="222222"/>
          <w:sz w:val="21"/>
          <w:szCs w:val="21"/>
        </w:rPr>
        <w:t>ионные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жидкости</w:t>
      </w:r>
    </w:p>
    <w:p w14:paraId="227F122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H2bdc- 1,4-</w:t>
      </w:r>
      <w:r w:rsidRPr="000E618B">
        <w:rPr>
          <w:rFonts w:ascii="Helvetica" w:hAnsi="Helvetica" w:cs="Helvetica" w:hint="eastAsia"/>
          <w:b/>
          <w:bCs/>
          <w:color w:val="222222"/>
          <w:sz w:val="21"/>
          <w:szCs w:val="21"/>
        </w:rPr>
        <w:t>бензолдикарбоновая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терефталевая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7FE950F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H2abdc - 2-</w:t>
      </w:r>
      <w:r w:rsidRPr="000E618B">
        <w:rPr>
          <w:rFonts w:ascii="Helvetica" w:hAnsi="Helvetica" w:cs="Helvetica" w:hint="eastAsia"/>
          <w:b/>
          <w:bCs/>
          <w:color w:val="222222"/>
          <w:sz w:val="21"/>
          <w:szCs w:val="21"/>
        </w:rPr>
        <w:t>амино</w:t>
      </w:r>
      <w:r w:rsidRPr="000E618B">
        <w:rPr>
          <w:rFonts w:ascii="Helvetica" w:hAnsi="Helvetica" w:cs="Helvetica"/>
          <w:b/>
          <w:bCs/>
          <w:color w:val="222222"/>
          <w:sz w:val="21"/>
          <w:szCs w:val="21"/>
        </w:rPr>
        <w:t>-1,4-</w:t>
      </w:r>
      <w:r w:rsidRPr="000E618B">
        <w:rPr>
          <w:rFonts w:ascii="Helvetica" w:hAnsi="Helvetica" w:cs="Helvetica" w:hint="eastAsia"/>
          <w:b/>
          <w:bCs/>
          <w:color w:val="222222"/>
          <w:sz w:val="21"/>
          <w:szCs w:val="21"/>
        </w:rPr>
        <w:t>бензолдикарбоновая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r w:rsidRPr="000E618B">
        <w:rPr>
          <w:rFonts w:ascii="Helvetica" w:hAnsi="Helvetica" w:cs="Helvetica"/>
          <w:b/>
          <w:bCs/>
          <w:color w:val="222222"/>
          <w:sz w:val="21"/>
          <w:szCs w:val="21"/>
        </w:rPr>
        <w:t>, 2-</w:t>
      </w:r>
      <w:r w:rsidRPr="000E618B">
        <w:rPr>
          <w:rFonts w:ascii="Helvetica" w:hAnsi="Helvetica" w:cs="Helvetica" w:hint="eastAsia"/>
          <w:b/>
          <w:bCs/>
          <w:color w:val="222222"/>
          <w:sz w:val="21"/>
          <w:szCs w:val="21"/>
        </w:rPr>
        <w:t>аминотерефталевая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34D30C6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H3btc- 1,3,5-</w:t>
      </w:r>
      <w:r w:rsidRPr="000E618B">
        <w:rPr>
          <w:rFonts w:ascii="Helvetica" w:hAnsi="Helvetica" w:cs="Helvetica" w:hint="eastAsia"/>
          <w:b/>
          <w:bCs/>
          <w:color w:val="222222"/>
          <w:sz w:val="21"/>
          <w:szCs w:val="21"/>
        </w:rPr>
        <w:t>бензолтрикарбоновая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тримезиновая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1F8FF07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НзЫЬ</w:t>
      </w:r>
      <w:r w:rsidRPr="000E618B">
        <w:rPr>
          <w:rFonts w:ascii="Helvetica" w:hAnsi="Helvetica" w:cs="Helvetica"/>
          <w:b/>
          <w:bCs/>
          <w:color w:val="222222"/>
          <w:sz w:val="21"/>
          <w:szCs w:val="21"/>
        </w:rPr>
        <w:t>- 1,3,5-</w:t>
      </w:r>
      <w:r w:rsidRPr="000E618B">
        <w:rPr>
          <w:rFonts w:ascii="Helvetica" w:hAnsi="Helvetica" w:cs="Helvetica" w:hint="eastAsia"/>
          <w:b/>
          <w:bCs/>
          <w:color w:val="222222"/>
          <w:sz w:val="21"/>
          <w:szCs w:val="21"/>
        </w:rPr>
        <w:t>трис</w:t>
      </w:r>
      <w:r w:rsidRPr="000E618B">
        <w:rPr>
          <w:rFonts w:ascii="Helvetica" w:hAnsi="Helvetica" w:cs="Helvetica"/>
          <w:b/>
          <w:bCs/>
          <w:color w:val="222222"/>
          <w:sz w:val="21"/>
          <w:szCs w:val="21"/>
        </w:rPr>
        <w:t>(4-</w:t>
      </w:r>
      <w:r w:rsidRPr="000E618B">
        <w:rPr>
          <w:rFonts w:ascii="Helvetica" w:hAnsi="Helvetica" w:cs="Helvetica" w:hint="eastAsia"/>
          <w:b/>
          <w:bCs/>
          <w:color w:val="222222"/>
          <w:sz w:val="21"/>
          <w:szCs w:val="21"/>
        </w:rPr>
        <w:t>карбоксифенил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бензол</w:t>
      </w:r>
    </w:p>
    <w:p w14:paraId="7009A4C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H2bpdc- 4,4'-</w:t>
      </w:r>
      <w:r w:rsidRPr="000E618B">
        <w:rPr>
          <w:rFonts w:ascii="Helvetica" w:hAnsi="Helvetica" w:cs="Helvetica" w:hint="eastAsia"/>
          <w:b/>
          <w:bCs/>
          <w:color w:val="222222"/>
          <w:sz w:val="21"/>
          <w:szCs w:val="21"/>
        </w:rPr>
        <w:t>бифенилдикарбоновая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3D0451E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H4ttftb - 4,4',5,5'-</w:t>
      </w:r>
      <w:r w:rsidRPr="000E618B">
        <w:rPr>
          <w:rFonts w:ascii="Helvetica" w:hAnsi="Helvetica" w:cs="Helvetica" w:hint="eastAsia"/>
          <w:b/>
          <w:bCs/>
          <w:color w:val="222222"/>
          <w:sz w:val="21"/>
          <w:szCs w:val="21"/>
        </w:rPr>
        <w:t>тетракис</w:t>
      </w:r>
      <w:r w:rsidRPr="000E618B">
        <w:rPr>
          <w:rFonts w:ascii="Helvetica" w:hAnsi="Helvetica" w:cs="Helvetica"/>
          <w:b/>
          <w:bCs/>
          <w:color w:val="222222"/>
          <w:sz w:val="21"/>
          <w:szCs w:val="21"/>
        </w:rPr>
        <w:t>(4-</w:t>
      </w:r>
      <w:r w:rsidRPr="000E618B">
        <w:rPr>
          <w:rFonts w:ascii="Helvetica" w:hAnsi="Helvetica" w:cs="Helvetica" w:hint="eastAsia"/>
          <w:b/>
          <w:bCs/>
          <w:color w:val="222222"/>
          <w:sz w:val="21"/>
          <w:szCs w:val="21"/>
        </w:rPr>
        <w:t>карбоксифенил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тетратиафульвален</w:t>
      </w:r>
    </w:p>
    <w:p w14:paraId="69C7918A"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H4ptptc - </w:t>
      </w:r>
      <w:r w:rsidRPr="000E618B">
        <w:rPr>
          <w:rFonts w:ascii="Helvetica" w:hAnsi="Helvetica" w:cs="Helvetica" w:hint="eastAsia"/>
          <w:b/>
          <w:bCs/>
          <w:color w:val="222222"/>
          <w:sz w:val="21"/>
          <w:szCs w:val="21"/>
        </w:rPr>
        <w:t>п</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терфенил</w:t>
      </w:r>
      <w:r w:rsidRPr="000E618B">
        <w:rPr>
          <w:rFonts w:ascii="Helvetica" w:hAnsi="Helvetica" w:cs="Helvetica"/>
          <w:b/>
          <w:bCs/>
          <w:color w:val="222222"/>
          <w:sz w:val="21"/>
          <w:szCs w:val="21"/>
        </w:rPr>
        <w:t>-3,3',5,5'-</w:t>
      </w:r>
      <w:r w:rsidRPr="000E618B">
        <w:rPr>
          <w:rFonts w:ascii="Helvetica" w:hAnsi="Helvetica" w:cs="Helvetica" w:hint="eastAsia"/>
          <w:b/>
          <w:bCs/>
          <w:color w:val="222222"/>
          <w:sz w:val="21"/>
          <w:szCs w:val="21"/>
        </w:rPr>
        <w:t>тетракарбоновая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28274DE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H2sdb-4,4'-</w:t>
      </w:r>
      <w:r w:rsidRPr="000E618B">
        <w:rPr>
          <w:rFonts w:ascii="Helvetica" w:hAnsi="Helvetica" w:cs="Helvetica" w:hint="eastAsia"/>
          <w:b/>
          <w:bCs/>
          <w:color w:val="222222"/>
          <w:sz w:val="21"/>
          <w:szCs w:val="21"/>
        </w:rPr>
        <w:t>сульфонилдибензойная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06E53B1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H4tcpb - 1,2,4,5-</w:t>
      </w:r>
      <w:r w:rsidRPr="000E618B">
        <w:rPr>
          <w:rFonts w:ascii="Helvetica" w:hAnsi="Helvetica" w:cs="Helvetica" w:hint="eastAsia"/>
          <w:b/>
          <w:bCs/>
          <w:color w:val="222222"/>
          <w:sz w:val="21"/>
          <w:szCs w:val="21"/>
        </w:rPr>
        <w:t>тетракис</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п</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карбоксифенил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бензол</w:t>
      </w:r>
    </w:p>
    <w:p w14:paraId="2317B6F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H4tcm - </w:t>
      </w:r>
      <w:r w:rsidRPr="000E618B">
        <w:rPr>
          <w:rFonts w:ascii="Helvetica" w:hAnsi="Helvetica" w:cs="Helvetica" w:hint="eastAsia"/>
          <w:b/>
          <w:bCs/>
          <w:color w:val="222222"/>
          <w:sz w:val="21"/>
          <w:szCs w:val="21"/>
        </w:rPr>
        <w:t>тетракис</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п</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карбоксифеноксиметил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метан</w:t>
      </w:r>
    </w:p>
    <w:p w14:paraId="5FD31FF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H3cbzac - 9-(</w:t>
      </w:r>
      <w:r w:rsidRPr="000E618B">
        <w:rPr>
          <w:rFonts w:ascii="Helvetica" w:hAnsi="Helvetica" w:cs="Helvetica" w:hint="eastAsia"/>
          <w:b/>
          <w:bCs/>
          <w:color w:val="222222"/>
          <w:sz w:val="21"/>
          <w:szCs w:val="21"/>
        </w:rPr>
        <w:t>карбоксиметил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карбазол</w:t>
      </w:r>
      <w:r w:rsidRPr="000E618B">
        <w:rPr>
          <w:rFonts w:ascii="Helvetica" w:hAnsi="Helvetica" w:cs="Helvetica"/>
          <w:b/>
          <w:bCs/>
          <w:color w:val="222222"/>
          <w:sz w:val="21"/>
          <w:szCs w:val="21"/>
        </w:rPr>
        <w:t>-3,6-</w:t>
      </w:r>
      <w:r w:rsidRPr="000E618B">
        <w:rPr>
          <w:rFonts w:ascii="Helvetica" w:hAnsi="Helvetica" w:cs="Helvetica" w:hint="eastAsia"/>
          <w:b/>
          <w:bCs/>
          <w:color w:val="222222"/>
          <w:sz w:val="21"/>
          <w:szCs w:val="21"/>
        </w:rPr>
        <w:t>дикарбоновая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кислота</w:t>
      </w:r>
    </w:p>
    <w:p w14:paraId="417EE2D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H3btt- 1,3,5-</w:t>
      </w:r>
      <w:r w:rsidRPr="000E618B">
        <w:rPr>
          <w:rFonts w:ascii="Helvetica" w:hAnsi="Helvetica" w:cs="Helvetica" w:hint="eastAsia"/>
          <w:b/>
          <w:bCs/>
          <w:color w:val="222222"/>
          <w:sz w:val="21"/>
          <w:szCs w:val="21"/>
        </w:rPr>
        <w:t>три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Ш</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тетразол</w:t>
      </w:r>
      <w:r w:rsidRPr="000E618B">
        <w:rPr>
          <w:rFonts w:ascii="Helvetica" w:hAnsi="Helvetica" w:cs="Helvetica"/>
          <w:b/>
          <w:bCs/>
          <w:color w:val="222222"/>
          <w:sz w:val="21"/>
          <w:szCs w:val="21"/>
        </w:rPr>
        <w:t>-5-</w:t>
      </w:r>
      <w:r w:rsidRPr="000E618B">
        <w:rPr>
          <w:rFonts w:ascii="Helvetica" w:hAnsi="Helvetica" w:cs="Helvetica" w:hint="eastAsia"/>
          <w:b/>
          <w:bCs/>
          <w:color w:val="222222"/>
          <w:sz w:val="21"/>
          <w:szCs w:val="21"/>
        </w:rPr>
        <w:t>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бензол</w:t>
      </w:r>
    </w:p>
    <w:p w14:paraId="3BD1E35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EMIM - 1-</w:t>
      </w:r>
      <w:r w:rsidRPr="000E618B">
        <w:rPr>
          <w:rFonts w:ascii="Helvetica" w:hAnsi="Helvetica" w:cs="Helvetica" w:hint="eastAsia"/>
          <w:b/>
          <w:bCs/>
          <w:color w:val="222222"/>
          <w:sz w:val="21"/>
          <w:szCs w:val="21"/>
        </w:rPr>
        <w:t>этил</w:t>
      </w:r>
      <w:r w:rsidRPr="000E618B">
        <w:rPr>
          <w:rFonts w:ascii="Helvetica" w:hAnsi="Helvetica" w:cs="Helvetica"/>
          <w:b/>
          <w:bCs/>
          <w:color w:val="222222"/>
          <w:sz w:val="21"/>
          <w:szCs w:val="21"/>
        </w:rPr>
        <w:t>-3-</w:t>
      </w:r>
      <w:r w:rsidRPr="000E618B">
        <w:rPr>
          <w:rFonts w:ascii="Helvetica" w:hAnsi="Helvetica" w:cs="Helvetica" w:hint="eastAsia"/>
          <w:b/>
          <w:bCs/>
          <w:color w:val="222222"/>
          <w:sz w:val="21"/>
          <w:szCs w:val="21"/>
        </w:rPr>
        <w:t>метилимидазолий</w:t>
      </w:r>
    </w:p>
    <w:p w14:paraId="7E0C77F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BMIM - 1-</w:t>
      </w:r>
      <w:r w:rsidRPr="000E618B">
        <w:rPr>
          <w:rFonts w:ascii="Helvetica" w:hAnsi="Helvetica" w:cs="Helvetica" w:hint="eastAsia"/>
          <w:b/>
          <w:bCs/>
          <w:color w:val="222222"/>
          <w:sz w:val="21"/>
          <w:szCs w:val="21"/>
        </w:rPr>
        <w:t>бутил</w:t>
      </w:r>
      <w:r w:rsidRPr="000E618B">
        <w:rPr>
          <w:rFonts w:ascii="Helvetica" w:hAnsi="Helvetica" w:cs="Helvetica"/>
          <w:b/>
          <w:bCs/>
          <w:color w:val="222222"/>
          <w:sz w:val="21"/>
          <w:szCs w:val="21"/>
        </w:rPr>
        <w:t>-3-</w:t>
      </w:r>
      <w:r w:rsidRPr="000E618B">
        <w:rPr>
          <w:rFonts w:ascii="Helvetica" w:hAnsi="Helvetica" w:cs="Helvetica" w:hint="eastAsia"/>
          <w:b/>
          <w:bCs/>
          <w:color w:val="222222"/>
          <w:sz w:val="21"/>
          <w:szCs w:val="21"/>
        </w:rPr>
        <w:t>метилимидазолий</w:t>
      </w:r>
    </w:p>
    <w:p w14:paraId="3F644C3A"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OMIM - 1-</w:t>
      </w:r>
      <w:r w:rsidRPr="000E618B">
        <w:rPr>
          <w:rFonts w:ascii="Helvetica" w:hAnsi="Helvetica" w:cs="Helvetica" w:hint="eastAsia"/>
          <w:b/>
          <w:bCs/>
          <w:color w:val="222222"/>
          <w:sz w:val="21"/>
          <w:szCs w:val="21"/>
        </w:rPr>
        <w:t>октил</w:t>
      </w:r>
      <w:r w:rsidRPr="000E618B">
        <w:rPr>
          <w:rFonts w:ascii="Helvetica" w:hAnsi="Helvetica" w:cs="Helvetica"/>
          <w:b/>
          <w:bCs/>
          <w:color w:val="222222"/>
          <w:sz w:val="21"/>
          <w:szCs w:val="21"/>
        </w:rPr>
        <w:t>-3-</w:t>
      </w:r>
      <w:r w:rsidRPr="000E618B">
        <w:rPr>
          <w:rFonts w:ascii="Helvetica" w:hAnsi="Helvetica" w:cs="Helvetica" w:hint="eastAsia"/>
          <w:b/>
          <w:bCs/>
          <w:color w:val="222222"/>
          <w:sz w:val="21"/>
          <w:szCs w:val="21"/>
        </w:rPr>
        <w:t>метилимидазолий</w:t>
      </w:r>
    </w:p>
    <w:p w14:paraId="05CD17C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Bbp, BuPy - 1 -</w:t>
      </w:r>
      <w:r w:rsidRPr="000E618B">
        <w:rPr>
          <w:rFonts w:ascii="Helvetica" w:hAnsi="Helvetica" w:cs="Helvetica" w:hint="eastAsia"/>
          <w:b/>
          <w:bCs/>
          <w:color w:val="222222"/>
          <w:sz w:val="21"/>
          <w:szCs w:val="21"/>
        </w:rPr>
        <w:t>бутилпиридиний</w:t>
      </w:r>
    </w:p>
    <w:p w14:paraId="2815E47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Tf2N - </w:t>
      </w:r>
      <w:r w:rsidRPr="000E618B">
        <w:rPr>
          <w:rFonts w:ascii="Helvetica" w:hAnsi="Helvetica" w:cs="Helvetica" w:hint="eastAsia"/>
          <w:b/>
          <w:bCs/>
          <w:color w:val="222222"/>
          <w:sz w:val="21"/>
          <w:szCs w:val="21"/>
        </w:rPr>
        <w:t>бис</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трифторметилсульфонил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имид</w:t>
      </w:r>
    </w:p>
    <w:p w14:paraId="6AE990E6"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OTf - </w:t>
      </w:r>
      <w:r w:rsidRPr="000E618B">
        <w:rPr>
          <w:rFonts w:ascii="Helvetica" w:hAnsi="Helvetica" w:cs="Helvetica" w:hint="eastAsia"/>
          <w:b/>
          <w:bCs/>
          <w:color w:val="222222"/>
          <w:sz w:val="21"/>
          <w:szCs w:val="21"/>
        </w:rPr>
        <w:t>трифторметансульфонат</w:t>
      </w:r>
    </w:p>
    <w:p w14:paraId="1D68BD32"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DCA - </w:t>
      </w:r>
      <w:r w:rsidRPr="000E618B">
        <w:rPr>
          <w:rFonts w:ascii="Helvetica" w:hAnsi="Helvetica" w:cs="Helvetica" w:hint="eastAsia"/>
          <w:b/>
          <w:bCs/>
          <w:color w:val="222222"/>
          <w:sz w:val="21"/>
          <w:szCs w:val="21"/>
        </w:rPr>
        <w:t>дицианамид</w:t>
      </w:r>
    </w:p>
    <w:p w14:paraId="562EE18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ДМФА</w:t>
      </w:r>
      <w:r w:rsidRPr="000E618B">
        <w:rPr>
          <w:rFonts w:ascii="Helvetica" w:hAnsi="Helvetica" w:cs="Helvetica"/>
          <w:b/>
          <w:bCs/>
          <w:color w:val="222222"/>
          <w:sz w:val="21"/>
          <w:szCs w:val="21"/>
        </w:rPr>
        <w:t xml:space="preserve">/DMF - </w:t>
      </w:r>
      <w:r w:rsidRPr="000E618B">
        <w:rPr>
          <w:rFonts w:ascii="Helvetica" w:hAnsi="Helvetica" w:cs="Helvetica" w:hint="eastAsia"/>
          <w:b/>
          <w:bCs/>
          <w:color w:val="222222"/>
          <w:sz w:val="21"/>
          <w:szCs w:val="21"/>
        </w:rPr>
        <w:t>А</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А</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диметилформамид</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ДЭФ</w:t>
      </w:r>
      <w:r w:rsidRPr="000E618B">
        <w:rPr>
          <w:rFonts w:ascii="Helvetica" w:hAnsi="Helvetica" w:cs="Helvetica"/>
          <w:b/>
          <w:bCs/>
          <w:color w:val="222222"/>
          <w:sz w:val="21"/>
          <w:szCs w:val="21"/>
        </w:rPr>
        <w:t xml:space="preserve">/DEF - </w:t>
      </w:r>
      <w:r w:rsidRPr="000E618B">
        <w:rPr>
          <w:rFonts w:ascii="Helvetica" w:hAnsi="Helvetica" w:cs="Helvetica" w:hint="eastAsia"/>
          <w:b/>
          <w:bCs/>
          <w:color w:val="222222"/>
          <w:sz w:val="21"/>
          <w:szCs w:val="21"/>
        </w:rPr>
        <w:t>АД</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диэтилформамид</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ТЭГ</w:t>
      </w:r>
      <w:r w:rsidRPr="000E618B">
        <w:rPr>
          <w:rFonts w:ascii="Helvetica" w:hAnsi="Helvetica" w:cs="Helvetica"/>
          <w:b/>
          <w:bCs/>
          <w:color w:val="222222"/>
          <w:sz w:val="21"/>
          <w:szCs w:val="21"/>
        </w:rPr>
        <w:t xml:space="preserve"> - </w:t>
      </w:r>
      <w:r w:rsidRPr="000E618B">
        <w:rPr>
          <w:rFonts w:ascii="Helvetica" w:hAnsi="Helvetica" w:cs="Helvetica" w:hint="eastAsia"/>
          <w:b/>
          <w:bCs/>
          <w:color w:val="222222"/>
          <w:sz w:val="21"/>
          <w:szCs w:val="21"/>
        </w:rPr>
        <w:t>триэтиленгликоль</w:t>
      </w:r>
      <w:r w:rsidRPr="000E618B">
        <w:rPr>
          <w:rFonts w:ascii="Helvetica" w:hAnsi="Helvetica" w:cs="Helvetica"/>
          <w:b/>
          <w:bCs/>
          <w:color w:val="222222"/>
          <w:sz w:val="21"/>
          <w:szCs w:val="21"/>
        </w:rPr>
        <w:t xml:space="preserve"> NMP - </w:t>
      </w:r>
      <w:r w:rsidRPr="000E618B">
        <w:rPr>
          <w:rFonts w:ascii="Helvetica" w:hAnsi="Helvetica" w:cs="Helvetica" w:hint="eastAsia"/>
          <w:b/>
          <w:bCs/>
          <w:color w:val="222222"/>
          <w:sz w:val="21"/>
          <w:szCs w:val="21"/>
        </w:rPr>
        <w:t>А</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метил</w:t>
      </w:r>
      <w:r w:rsidRPr="000E618B">
        <w:rPr>
          <w:rFonts w:ascii="Helvetica" w:hAnsi="Helvetica" w:cs="Helvetica"/>
          <w:b/>
          <w:bCs/>
          <w:color w:val="222222"/>
          <w:sz w:val="21"/>
          <w:szCs w:val="21"/>
        </w:rPr>
        <w:t>-2-</w:t>
      </w:r>
      <w:r w:rsidRPr="000E618B">
        <w:rPr>
          <w:rFonts w:ascii="Helvetica" w:hAnsi="Helvetica" w:cs="Helvetica" w:hint="eastAsia"/>
          <w:b/>
          <w:bCs/>
          <w:color w:val="222222"/>
          <w:sz w:val="21"/>
          <w:szCs w:val="21"/>
        </w:rPr>
        <w:t>пирролидон</w:t>
      </w:r>
    </w:p>
    <w:p w14:paraId="5F8F0B5A"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lastRenderedPageBreak/>
        <w:t>2</w:t>
      </w:r>
    </w:p>
    <w:p w14:paraId="0DB3599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 </w:t>
      </w:r>
    </w:p>
    <w:p w14:paraId="3480737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w:t>
      </w:r>
    </w:p>
    <w:p w14:paraId="3EDA308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Оглавление</w:t>
      </w:r>
    </w:p>
    <w:p w14:paraId="5384DA3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Список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используемых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сокращений</w:t>
      </w:r>
    </w:p>
    <w:p w14:paraId="2AB4B07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Введение</w:t>
      </w:r>
      <w:r w:rsidRPr="000E618B">
        <w:rPr>
          <w:rFonts w:ascii="Helvetica" w:hAnsi="Helvetica" w:cs="Helvetica"/>
          <w:b/>
          <w:bCs/>
          <w:color w:val="222222"/>
          <w:sz w:val="21"/>
          <w:szCs w:val="21"/>
        </w:rPr>
        <w:tab/>
        <w:t>5</w:t>
      </w:r>
    </w:p>
    <w:p w14:paraId="70E2DDC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1. </w:t>
      </w:r>
      <w:r w:rsidRPr="000E618B">
        <w:rPr>
          <w:rFonts w:ascii="Helvetica" w:hAnsi="Helvetica" w:cs="Helvetica" w:hint="eastAsia"/>
          <w:b/>
          <w:bCs/>
          <w:color w:val="222222"/>
          <w:sz w:val="21"/>
          <w:szCs w:val="21"/>
        </w:rPr>
        <w:t>Обзор</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Литературы</w:t>
      </w:r>
      <w:r w:rsidRPr="000E618B">
        <w:rPr>
          <w:rFonts w:ascii="Helvetica" w:hAnsi="Helvetica" w:cs="Helvetica"/>
          <w:b/>
          <w:bCs/>
          <w:color w:val="222222"/>
          <w:sz w:val="21"/>
          <w:szCs w:val="21"/>
        </w:rPr>
        <w:tab/>
        <w:t>9</w:t>
      </w:r>
    </w:p>
    <w:p w14:paraId="4A633AF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Природный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w:t>
      </w:r>
      <w:r w:rsidRPr="000E618B">
        <w:rPr>
          <w:rFonts w:ascii="Helvetica" w:hAnsi="Helvetica" w:cs="Helvetica"/>
          <w:b/>
          <w:bCs/>
          <w:color w:val="222222"/>
          <w:sz w:val="21"/>
          <w:szCs w:val="21"/>
        </w:rPr>
        <w:tab/>
        <w:t>9</w:t>
      </w:r>
    </w:p>
    <w:p w14:paraId="5BD9F29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Переработка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природного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газа</w:t>
      </w:r>
      <w:r w:rsidRPr="000E618B">
        <w:rPr>
          <w:rFonts w:ascii="Helvetica" w:hAnsi="Helvetica" w:cs="Helvetica"/>
          <w:b/>
          <w:bCs/>
          <w:color w:val="222222"/>
          <w:sz w:val="21"/>
          <w:szCs w:val="21"/>
        </w:rPr>
        <w:tab/>
        <w:t>11</w:t>
      </w:r>
    </w:p>
    <w:p w14:paraId="533B808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1.3</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Методы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разделения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14</w:t>
      </w:r>
    </w:p>
    <w:p w14:paraId="2CBEFC22"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1.3.1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Низкотемпературная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перегонка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14</w:t>
      </w:r>
    </w:p>
    <w:p w14:paraId="35DB819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1.3.2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Абсорбция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15</w:t>
      </w:r>
    </w:p>
    <w:p w14:paraId="410649A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1.3.3</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Адсорбция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использованием</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пористых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ab/>
        <w:t>16</w:t>
      </w:r>
    </w:p>
    <w:p w14:paraId="29446B6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1.4</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Металл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органические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w:t>
      </w:r>
      <w:r w:rsidRPr="000E618B">
        <w:rPr>
          <w:rFonts w:ascii="Helvetica" w:hAnsi="Helvetica" w:cs="Helvetica"/>
          <w:b/>
          <w:bCs/>
          <w:color w:val="222222"/>
          <w:sz w:val="21"/>
          <w:szCs w:val="21"/>
        </w:rPr>
        <w:tab/>
        <w:t>18</w:t>
      </w:r>
    </w:p>
    <w:p w14:paraId="40DA13A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1.5</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Структуры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методы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синтеза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металл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органических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каркасов</w:t>
      </w:r>
      <w:r w:rsidRPr="000E618B">
        <w:rPr>
          <w:rFonts w:ascii="Helvetica" w:hAnsi="Helvetica" w:cs="Helvetica"/>
          <w:b/>
          <w:bCs/>
          <w:color w:val="222222"/>
          <w:sz w:val="21"/>
          <w:szCs w:val="21"/>
        </w:rPr>
        <w:tab/>
        <w:t>25</w:t>
      </w:r>
    </w:p>
    <w:p w14:paraId="0931E74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1.5.1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Сольвотермальный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метод</w:t>
      </w:r>
      <w:r w:rsidRPr="000E618B">
        <w:rPr>
          <w:rFonts w:ascii="Helvetica" w:hAnsi="Helvetica" w:cs="Helvetica"/>
          <w:b/>
          <w:bCs/>
          <w:color w:val="222222"/>
          <w:sz w:val="21"/>
          <w:szCs w:val="21"/>
        </w:rPr>
        <w:tab/>
        <w:t>27</w:t>
      </w:r>
    </w:p>
    <w:p w14:paraId="5A83872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1.5.2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условиях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СВЧ</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активации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реакционной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массы</w:t>
      </w:r>
      <w:r w:rsidRPr="000E618B">
        <w:rPr>
          <w:rFonts w:ascii="Helvetica" w:hAnsi="Helvetica" w:cs="Helvetica"/>
          <w:b/>
          <w:bCs/>
          <w:color w:val="222222"/>
          <w:sz w:val="21"/>
          <w:szCs w:val="21"/>
        </w:rPr>
        <w:tab/>
        <w:t>33</w:t>
      </w:r>
    </w:p>
    <w:p w14:paraId="02E4F1F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1.5.3</w:t>
      </w:r>
      <w:r w:rsidRPr="000E618B">
        <w:rPr>
          <w:rFonts w:ascii="Helvetica" w:hAnsi="Helvetica" w:cs="Helvetica"/>
          <w:b/>
          <w:bCs/>
          <w:color w:val="222222"/>
          <w:sz w:val="21"/>
          <w:szCs w:val="21"/>
        </w:rPr>
        <w:tab/>
        <w:t>RT-</w:t>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ab/>
        <w:t>38</w:t>
      </w:r>
    </w:p>
    <w:p w14:paraId="24240BF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1.5.4</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Ионотермальный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пост</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синтетическая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модификация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p>
    <w:p w14:paraId="15EBDE26"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ионными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жидкостями</w:t>
      </w:r>
      <w:r w:rsidRPr="000E618B">
        <w:rPr>
          <w:rFonts w:ascii="Helvetica" w:hAnsi="Helvetica" w:cs="Helvetica"/>
          <w:b/>
          <w:bCs/>
          <w:color w:val="222222"/>
          <w:sz w:val="21"/>
          <w:szCs w:val="21"/>
        </w:rPr>
        <w:tab/>
        <w:t>41</w:t>
      </w:r>
    </w:p>
    <w:p w14:paraId="14B6130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1.6</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Композиты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металл</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органических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каркасов</w:t>
      </w:r>
      <w:r w:rsidRPr="000E618B">
        <w:rPr>
          <w:rFonts w:ascii="Helvetica" w:hAnsi="Helvetica" w:cs="Helvetica"/>
          <w:b/>
          <w:bCs/>
          <w:color w:val="222222"/>
          <w:sz w:val="21"/>
          <w:szCs w:val="21"/>
        </w:rPr>
        <w:tab/>
        <w:t>52</w:t>
      </w:r>
    </w:p>
    <w:p w14:paraId="2803AD82"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1.7</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Материалы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для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разделения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газов</w:t>
      </w:r>
      <w:r w:rsidRPr="000E618B">
        <w:rPr>
          <w:rFonts w:ascii="Helvetica" w:hAnsi="Helvetica" w:cs="Helvetica"/>
          <w:b/>
          <w:bCs/>
          <w:color w:val="222222"/>
          <w:sz w:val="21"/>
          <w:szCs w:val="21"/>
        </w:rPr>
        <w:tab/>
        <w:t>60</w:t>
      </w:r>
    </w:p>
    <w:p w14:paraId="30242B2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lastRenderedPageBreak/>
        <w:t>1.8</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Заключение</w:t>
      </w:r>
      <w:r w:rsidRPr="000E618B">
        <w:rPr>
          <w:rFonts w:ascii="Helvetica" w:hAnsi="Helvetica" w:cs="Helvetica"/>
          <w:b/>
          <w:bCs/>
          <w:color w:val="222222"/>
          <w:sz w:val="21"/>
          <w:szCs w:val="21"/>
        </w:rPr>
        <w:tab/>
        <w:t>74</w:t>
      </w:r>
    </w:p>
    <w:p w14:paraId="7697F8E3"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2. </w:t>
      </w:r>
      <w:r w:rsidRPr="000E618B">
        <w:rPr>
          <w:rFonts w:ascii="Helvetica" w:hAnsi="Helvetica" w:cs="Helvetica" w:hint="eastAsia"/>
          <w:b/>
          <w:bCs/>
          <w:color w:val="222222"/>
          <w:sz w:val="21"/>
          <w:szCs w:val="21"/>
        </w:rPr>
        <w:t>Экспериментальная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часть</w:t>
      </w:r>
      <w:r w:rsidRPr="000E618B">
        <w:rPr>
          <w:rFonts w:ascii="Helvetica" w:hAnsi="Helvetica" w:cs="Helvetica"/>
          <w:b/>
          <w:bCs/>
          <w:color w:val="222222"/>
          <w:sz w:val="21"/>
          <w:szCs w:val="21"/>
        </w:rPr>
        <w:tab/>
        <w:t>78</w:t>
      </w:r>
    </w:p>
    <w:p w14:paraId="3F34237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Методики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физико</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химических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исследований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ab/>
        <w:t>78</w:t>
      </w:r>
    </w:p>
    <w:p w14:paraId="4E42322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Методики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синтеза</w:t>
      </w:r>
      <w:r w:rsidRPr="000E618B">
        <w:rPr>
          <w:rFonts w:ascii="Helvetica" w:hAnsi="Helvetica" w:cs="Helvetica"/>
          <w:b/>
          <w:bCs/>
          <w:color w:val="222222"/>
          <w:sz w:val="21"/>
          <w:szCs w:val="21"/>
        </w:rPr>
        <w:tab/>
        <w:t>80</w:t>
      </w:r>
    </w:p>
    <w:p w14:paraId="5C8BB1E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2.2.1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ИЖ</w:t>
      </w:r>
      <w:r w:rsidRPr="000E618B">
        <w:rPr>
          <w:rFonts w:ascii="Helvetica" w:hAnsi="Helvetica" w:cs="Helvetica"/>
          <w:b/>
          <w:bCs/>
          <w:color w:val="222222"/>
          <w:sz w:val="21"/>
          <w:szCs w:val="21"/>
        </w:rPr>
        <w:tab/>
        <w:t>80</w:t>
      </w:r>
    </w:p>
    <w:p w14:paraId="7635B92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2.2.2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органических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линкеров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для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новых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ab/>
        <w:t>82</w:t>
      </w:r>
    </w:p>
    <w:p w14:paraId="060DB24B"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2.2.3</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образцов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ab/>
        <w:t>86</w:t>
      </w:r>
    </w:p>
    <w:p w14:paraId="567D8A8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2.2.4</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композитных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систем</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ab/>
        <w:t>89</w:t>
      </w:r>
    </w:p>
    <w:p w14:paraId="293898D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2.3</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Измерение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полученных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материалах</w:t>
      </w:r>
      <w:r w:rsidRPr="000E618B">
        <w:rPr>
          <w:rFonts w:ascii="Helvetica" w:hAnsi="Helvetica" w:cs="Helvetica"/>
          <w:b/>
          <w:bCs/>
          <w:color w:val="222222"/>
          <w:sz w:val="21"/>
          <w:szCs w:val="21"/>
        </w:rPr>
        <w:tab/>
        <w:t>94</w:t>
      </w:r>
    </w:p>
    <w:p w14:paraId="7B4B44B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2.3.1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Определение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теплот</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98</w:t>
      </w:r>
    </w:p>
    <w:p w14:paraId="11991D6B"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2.3.2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Определение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идеальной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селективности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селективности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теории</w:t>
      </w:r>
    </w:p>
    <w:p w14:paraId="3A0A5708"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идеального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адсорбированного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раствора</w:t>
      </w:r>
      <w:r w:rsidRPr="000E618B">
        <w:rPr>
          <w:rFonts w:ascii="Helvetica" w:hAnsi="Helvetica" w:cs="Helvetica"/>
          <w:b/>
          <w:bCs/>
          <w:color w:val="222222"/>
          <w:sz w:val="21"/>
          <w:szCs w:val="21"/>
        </w:rPr>
        <w:t xml:space="preserve"> (IAST)</w:t>
      </w:r>
      <w:r w:rsidRPr="000E618B">
        <w:rPr>
          <w:rFonts w:ascii="Helvetica" w:hAnsi="Helvetica" w:cs="Helvetica"/>
          <w:b/>
          <w:bCs/>
          <w:color w:val="222222"/>
          <w:sz w:val="21"/>
          <w:szCs w:val="21"/>
        </w:rPr>
        <w:tab/>
        <w:t>98</w:t>
      </w:r>
    </w:p>
    <w:p w14:paraId="39B99A7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2.3.3</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Измерение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времени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проскока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газа</w:t>
      </w:r>
      <w:r w:rsidRPr="000E618B">
        <w:rPr>
          <w:rFonts w:ascii="Helvetica" w:hAnsi="Helvetica" w:cs="Helvetica"/>
          <w:b/>
          <w:bCs/>
          <w:color w:val="222222"/>
          <w:sz w:val="21"/>
          <w:szCs w:val="21"/>
        </w:rPr>
        <w:tab/>
        <w:t>101</w:t>
      </w:r>
    </w:p>
    <w:p w14:paraId="206852F4"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3. </w:t>
      </w:r>
      <w:r w:rsidRPr="000E618B">
        <w:rPr>
          <w:rFonts w:ascii="Helvetica" w:hAnsi="Helvetica" w:cs="Helvetica" w:hint="eastAsia"/>
          <w:b/>
          <w:bCs/>
          <w:color w:val="222222"/>
          <w:sz w:val="21"/>
          <w:szCs w:val="21"/>
        </w:rPr>
        <w:t>Выбор</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целевых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качестве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перспективных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адсорбентов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компонентов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природного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газа</w:t>
      </w:r>
      <w:r w:rsidRPr="000E618B">
        <w:rPr>
          <w:rFonts w:ascii="Helvetica" w:hAnsi="Helvetica" w:cs="Helvetica"/>
          <w:b/>
          <w:bCs/>
          <w:color w:val="222222"/>
          <w:sz w:val="21"/>
          <w:szCs w:val="21"/>
        </w:rPr>
        <w:tab/>
        <w:t>102</w:t>
      </w:r>
    </w:p>
    <w:p w14:paraId="5D430E31"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4. </w:t>
      </w:r>
      <w:r w:rsidRPr="000E618B">
        <w:rPr>
          <w:rFonts w:ascii="Helvetica" w:hAnsi="Helvetica" w:cs="Helvetica" w:hint="eastAsia"/>
          <w:b/>
          <w:bCs/>
          <w:color w:val="222222"/>
          <w:sz w:val="21"/>
          <w:szCs w:val="21"/>
        </w:rPr>
        <w:t>Влияние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метода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синтеза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текстурные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адсорбционные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характеристики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примере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структуры</w:t>
      </w:r>
      <w:r w:rsidRPr="000E618B">
        <w:rPr>
          <w:rFonts w:ascii="Helvetica" w:hAnsi="Helvetica" w:cs="Helvetica"/>
          <w:b/>
          <w:bCs/>
          <w:color w:val="222222"/>
          <w:sz w:val="21"/>
          <w:szCs w:val="21"/>
        </w:rPr>
        <w:t xml:space="preserve"> HKUST-1</w:t>
      </w:r>
      <w:r w:rsidRPr="000E618B">
        <w:rPr>
          <w:rFonts w:ascii="Helvetica" w:hAnsi="Helvetica" w:cs="Helvetica"/>
          <w:b/>
          <w:bCs/>
          <w:color w:val="222222"/>
          <w:sz w:val="21"/>
          <w:szCs w:val="21"/>
        </w:rPr>
        <w:tab/>
        <w:t>106</w:t>
      </w:r>
    </w:p>
    <w:p w14:paraId="7084467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3</w:t>
      </w:r>
    </w:p>
    <w:p w14:paraId="1D8F3252"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 </w:t>
      </w:r>
    </w:p>
    <w:p w14:paraId="198A428B"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4.1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Синтез</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физико</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химическая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характеризация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образцов</w:t>
      </w:r>
      <w:r w:rsidRPr="000E618B">
        <w:rPr>
          <w:rFonts w:ascii="Helvetica" w:hAnsi="Helvetica" w:cs="Helvetica"/>
          <w:b/>
          <w:bCs/>
          <w:color w:val="222222"/>
          <w:sz w:val="21"/>
          <w:szCs w:val="21"/>
        </w:rPr>
        <w:t xml:space="preserve"> HKUST-1, </w:t>
      </w:r>
      <w:r w:rsidRPr="000E618B">
        <w:rPr>
          <w:rFonts w:ascii="Helvetica" w:hAnsi="Helvetica" w:cs="Helvetica" w:hint="eastAsia"/>
          <w:b/>
          <w:bCs/>
          <w:color w:val="222222"/>
          <w:sz w:val="21"/>
          <w:szCs w:val="21"/>
        </w:rPr>
        <w:t>полученных</w:t>
      </w:r>
    </w:p>
    <w:p w14:paraId="68277E4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lastRenderedPageBreak/>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условиях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СВЧ</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активации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использованием</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ИЖ</w:t>
      </w:r>
      <w:r w:rsidRPr="000E618B">
        <w:rPr>
          <w:rFonts w:ascii="Helvetica" w:hAnsi="Helvetica" w:cs="Helvetica"/>
          <w:b/>
          <w:bCs/>
          <w:color w:val="222222"/>
          <w:sz w:val="21"/>
          <w:szCs w:val="21"/>
        </w:rPr>
        <w:tab/>
        <w:t>106</w:t>
      </w:r>
    </w:p>
    <w:p w14:paraId="4E25257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4.2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Адсорбция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полученных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материалах</w:t>
      </w:r>
      <w:r w:rsidRPr="000E618B">
        <w:rPr>
          <w:rFonts w:ascii="Helvetica" w:hAnsi="Helvetica" w:cs="Helvetica"/>
          <w:b/>
          <w:bCs/>
          <w:color w:val="222222"/>
          <w:sz w:val="21"/>
          <w:szCs w:val="21"/>
        </w:rPr>
        <w:t xml:space="preserve"> HKUST-1</w:t>
      </w:r>
      <w:r w:rsidRPr="000E618B">
        <w:rPr>
          <w:rFonts w:ascii="Helvetica" w:hAnsi="Helvetica" w:cs="Helvetica"/>
          <w:b/>
          <w:bCs/>
          <w:color w:val="222222"/>
          <w:sz w:val="21"/>
          <w:szCs w:val="21"/>
        </w:rPr>
        <w:tab/>
        <w:t>120</w:t>
      </w:r>
    </w:p>
    <w:p w14:paraId="021B29BD"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5. </w:t>
      </w:r>
      <w:r w:rsidRPr="000E618B">
        <w:rPr>
          <w:rFonts w:ascii="Helvetica" w:hAnsi="Helvetica" w:cs="Helvetica" w:hint="eastAsia"/>
          <w:b/>
          <w:bCs/>
          <w:color w:val="222222"/>
          <w:sz w:val="21"/>
          <w:szCs w:val="21"/>
        </w:rPr>
        <w:t>Изучение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влияния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блоков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составе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адсорбционные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свойства</w:t>
      </w:r>
      <w:r w:rsidRPr="000E618B">
        <w:rPr>
          <w:rFonts w:ascii="Helvetica" w:hAnsi="Helvetica" w:cs="Helvetica"/>
          <w:b/>
          <w:bCs/>
          <w:color w:val="222222"/>
          <w:sz w:val="21"/>
          <w:szCs w:val="21"/>
        </w:rPr>
        <w:tab/>
        <w:t>130</w:t>
      </w:r>
    </w:p>
    <w:p w14:paraId="671CF38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5.1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Влияние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неорганического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структурного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блока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составе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адсорбцию</w:t>
      </w:r>
    </w:p>
    <w:p w14:paraId="5CB760E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примере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каркасов</w:t>
      </w:r>
      <w:r w:rsidRPr="000E618B">
        <w:rPr>
          <w:rFonts w:ascii="Helvetica" w:hAnsi="Helvetica" w:cs="Helvetica"/>
          <w:b/>
          <w:bCs/>
          <w:color w:val="222222"/>
          <w:sz w:val="21"/>
          <w:szCs w:val="21"/>
        </w:rPr>
        <w:t xml:space="preserve"> ZIF-8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ZIF-67</w:t>
      </w:r>
      <w:r w:rsidRPr="000E618B">
        <w:rPr>
          <w:rFonts w:ascii="Helvetica" w:hAnsi="Helvetica" w:cs="Helvetica"/>
          <w:b/>
          <w:bCs/>
          <w:color w:val="222222"/>
          <w:sz w:val="21"/>
          <w:szCs w:val="21"/>
        </w:rPr>
        <w:tab/>
        <w:t>130</w:t>
      </w:r>
    </w:p>
    <w:p w14:paraId="020D6D1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5.2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Влияние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содержания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бензол</w:t>
      </w:r>
      <w:r w:rsidRPr="000E618B">
        <w:rPr>
          <w:rFonts w:ascii="Helvetica" w:hAnsi="Helvetica" w:cs="Helvetica"/>
          <w:b/>
          <w:bCs/>
          <w:color w:val="222222"/>
          <w:sz w:val="21"/>
          <w:szCs w:val="21"/>
        </w:rPr>
        <w:t>-1,4-</w:t>
      </w:r>
      <w:r w:rsidRPr="000E618B">
        <w:rPr>
          <w:rFonts w:ascii="Helvetica" w:hAnsi="Helvetica" w:cs="Helvetica" w:hint="eastAsia"/>
          <w:b/>
          <w:bCs/>
          <w:color w:val="222222"/>
          <w:sz w:val="21"/>
          <w:szCs w:val="21"/>
        </w:rPr>
        <w:t>дикарбоксилатных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2-</w:t>
      </w:r>
      <w:r w:rsidRPr="000E618B">
        <w:rPr>
          <w:rFonts w:ascii="Helvetica" w:hAnsi="Helvetica" w:cs="Helvetica" w:hint="eastAsia"/>
          <w:b/>
          <w:bCs/>
          <w:color w:val="222222"/>
          <w:sz w:val="21"/>
          <w:szCs w:val="21"/>
        </w:rPr>
        <w:t>аминобензол</w:t>
      </w:r>
      <w:r w:rsidRPr="000E618B">
        <w:rPr>
          <w:rFonts w:ascii="Helvetica" w:hAnsi="Helvetica" w:cs="Helvetica"/>
          <w:b/>
          <w:bCs/>
          <w:color w:val="222222"/>
          <w:sz w:val="21"/>
          <w:szCs w:val="21"/>
        </w:rPr>
        <w:t>-1,4-</w:t>
      </w:r>
    </w:p>
    <w:p w14:paraId="581FBA4A"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дикарбоксилатных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линкеров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составе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вида</w:t>
      </w:r>
      <w:r w:rsidRPr="000E618B">
        <w:rPr>
          <w:rFonts w:ascii="Helvetica" w:hAnsi="Helvetica" w:cs="Helvetica"/>
          <w:b/>
          <w:bCs/>
          <w:color w:val="222222"/>
          <w:sz w:val="21"/>
          <w:szCs w:val="21"/>
        </w:rPr>
        <w:t xml:space="preserve"> MIL-53(Al)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адсорбцию</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140</w:t>
      </w:r>
    </w:p>
    <w:p w14:paraId="543A9109"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 xml:space="preserve">5.3. </w:t>
      </w:r>
      <w:r w:rsidRPr="000E618B">
        <w:rPr>
          <w:rFonts w:ascii="Helvetica" w:hAnsi="Helvetica" w:cs="Helvetica" w:hint="eastAsia"/>
          <w:b/>
          <w:bCs/>
          <w:color w:val="222222"/>
          <w:sz w:val="21"/>
          <w:szCs w:val="21"/>
        </w:rPr>
        <w:t>Получение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новых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потенциально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гибких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линкеров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ионов</w:t>
      </w:r>
      <w:r w:rsidRPr="000E618B">
        <w:rPr>
          <w:rFonts w:ascii="Helvetica" w:hAnsi="Helvetica" w:cs="Helvetica"/>
          <w:b/>
          <w:bCs/>
          <w:color w:val="222222"/>
          <w:sz w:val="21"/>
          <w:szCs w:val="21"/>
        </w:rPr>
        <w:t xml:space="preserve"> Ca2+</w:t>
      </w:r>
      <w:r w:rsidRPr="000E618B">
        <w:rPr>
          <w:rFonts w:ascii="Helvetica" w:hAnsi="Helvetica" w:cs="Helvetica"/>
          <w:b/>
          <w:bCs/>
          <w:color w:val="222222"/>
          <w:sz w:val="21"/>
          <w:szCs w:val="21"/>
        </w:rPr>
        <w:tab/>
        <w:t>146</w:t>
      </w:r>
    </w:p>
    <w:p w14:paraId="65DAE32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5.3.1.</w:t>
      </w:r>
      <w:r w:rsidRPr="000E618B">
        <w:rPr>
          <w:rFonts w:ascii="Helvetica" w:hAnsi="Helvetica" w:cs="Helvetica"/>
          <w:b/>
          <w:bCs/>
          <w:color w:val="222222"/>
          <w:sz w:val="21"/>
          <w:szCs w:val="21"/>
        </w:rPr>
        <w:tab/>
        <w:t xml:space="preserve"> </w:t>
      </w:r>
      <w:r w:rsidRPr="000E618B">
        <w:rPr>
          <w:rFonts w:ascii="Helvetica" w:hAnsi="Helvetica" w:cs="Helvetica" w:hint="eastAsia"/>
          <w:b/>
          <w:bCs/>
          <w:color w:val="222222"/>
          <w:sz w:val="21"/>
          <w:szCs w:val="21"/>
        </w:rPr>
        <w:t>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ионов</w:t>
      </w:r>
      <w:r w:rsidRPr="000E618B">
        <w:rPr>
          <w:rFonts w:ascii="Helvetica" w:hAnsi="Helvetica" w:cs="Helvetica"/>
          <w:b/>
          <w:bCs/>
          <w:color w:val="222222"/>
          <w:sz w:val="21"/>
          <w:szCs w:val="21"/>
        </w:rPr>
        <w:t xml:space="preserve"> Ca2+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линкера</w:t>
      </w:r>
      <w:r w:rsidRPr="000E618B">
        <w:rPr>
          <w:rFonts w:ascii="Helvetica" w:hAnsi="Helvetica" w:cs="Helvetica"/>
          <w:b/>
          <w:bCs/>
          <w:color w:val="222222"/>
          <w:sz w:val="21"/>
          <w:szCs w:val="21"/>
        </w:rPr>
        <w:t xml:space="preserve"> tcm</w:t>
      </w:r>
      <w:r w:rsidRPr="000E618B">
        <w:rPr>
          <w:rFonts w:ascii="Helvetica" w:hAnsi="Helvetica" w:cs="Helvetica"/>
          <w:b/>
          <w:bCs/>
          <w:color w:val="222222"/>
          <w:sz w:val="21"/>
          <w:szCs w:val="21"/>
        </w:rPr>
        <w:tab/>
        <w:t>150</w:t>
      </w:r>
    </w:p>
    <w:p w14:paraId="194A3E8B"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5.3.2.</w:t>
      </w:r>
      <w:r w:rsidRPr="000E618B">
        <w:rPr>
          <w:rFonts w:ascii="Helvetica" w:hAnsi="Helvetica" w:cs="Helvetica"/>
          <w:b/>
          <w:bCs/>
          <w:color w:val="222222"/>
          <w:sz w:val="21"/>
          <w:szCs w:val="21"/>
        </w:rPr>
        <w:tab/>
        <w:t xml:space="preserve"> </w:t>
      </w:r>
      <w:r w:rsidRPr="000E618B">
        <w:rPr>
          <w:rFonts w:ascii="Helvetica" w:hAnsi="Helvetica" w:cs="Helvetica" w:hint="eastAsia"/>
          <w:b/>
          <w:bCs/>
          <w:color w:val="222222"/>
          <w:sz w:val="21"/>
          <w:szCs w:val="21"/>
        </w:rPr>
        <w:t>Новая</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ионов</w:t>
      </w:r>
      <w:r w:rsidRPr="000E618B">
        <w:rPr>
          <w:rFonts w:ascii="Helvetica" w:hAnsi="Helvetica" w:cs="Helvetica"/>
          <w:b/>
          <w:bCs/>
          <w:color w:val="222222"/>
          <w:sz w:val="21"/>
          <w:szCs w:val="21"/>
        </w:rPr>
        <w:t xml:space="preserve"> Ca2+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линкера</w:t>
      </w:r>
      <w:r w:rsidRPr="000E618B">
        <w:rPr>
          <w:rFonts w:ascii="Helvetica" w:hAnsi="Helvetica" w:cs="Helvetica"/>
          <w:b/>
          <w:bCs/>
          <w:color w:val="222222"/>
          <w:sz w:val="21"/>
          <w:szCs w:val="21"/>
        </w:rPr>
        <w:t xml:space="preserve"> cbzac</w:t>
      </w:r>
      <w:r w:rsidRPr="000E618B">
        <w:rPr>
          <w:rFonts w:ascii="Helvetica" w:hAnsi="Helvetica" w:cs="Helvetica"/>
          <w:b/>
          <w:bCs/>
          <w:color w:val="222222"/>
          <w:sz w:val="21"/>
          <w:szCs w:val="21"/>
        </w:rPr>
        <w:tab/>
        <w:t>156</w:t>
      </w:r>
    </w:p>
    <w:p w14:paraId="504E246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6. </w:t>
      </w:r>
      <w:r w:rsidRPr="000E618B">
        <w:rPr>
          <w:rFonts w:ascii="Helvetica" w:hAnsi="Helvetica" w:cs="Helvetica" w:hint="eastAsia"/>
          <w:b/>
          <w:bCs/>
          <w:color w:val="222222"/>
          <w:sz w:val="21"/>
          <w:szCs w:val="21"/>
        </w:rPr>
        <w:t>Композиты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ab/>
        <w:t>169</w:t>
      </w:r>
    </w:p>
    <w:p w14:paraId="60D6547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6.1.</w:t>
      </w:r>
      <w:r w:rsidRPr="000E618B">
        <w:rPr>
          <w:rFonts w:ascii="Helvetica" w:hAnsi="Helvetica" w:cs="Helvetica"/>
          <w:b/>
          <w:bCs/>
          <w:color w:val="222222"/>
          <w:sz w:val="21"/>
          <w:szCs w:val="21"/>
        </w:rPr>
        <w:tab/>
        <w:t>C</w:t>
      </w:r>
      <w:r w:rsidRPr="000E618B">
        <w:rPr>
          <w:rFonts w:ascii="Helvetica" w:hAnsi="Helvetica" w:cs="Helvetica" w:hint="eastAsia"/>
          <w:b/>
          <w:bCs/>
          <w:color w:val="222222"/>
          <w:sz w:val="21"/>
          <w:szCs w:val="21"/>
        </w:rPr>
        <w:t>упрамолекулярные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виде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матриц</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содержащих</w:t>
      </w:r>
    </w:p>
    <w:p w14:paraId="197307B0"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функциональные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w:t>
      </w:r>
      <w:r w:rsidRPr="000E618B">
        <w:rPr>
          <w:rFonts w:ascii="Helvetica" w:hAnsi="Helvetica" w:cs="Helvetica" w:hint="eastAsia"/>
          <w:b/>
          <w:bCs/>
          <w:color w:val="222222"/>
          <w:sz w:val="21"/>
          <w:szCs w:val="21"/>
        </w:rPr>
        <w:t>гостевые</w:t>
      </w:r>
      <w:r w:rsidRPr="000E618B">
        <w:rPr>
          <w:rFonts w:ascii="Helvetica" w:hAnsi="Helvetica" w:cs="Helvetica" w:hint="eastAsia"/>
          <w:b/>
          <w:bCs/>
          <w:color w:val="222222"/>
          <w:sz w:val="21"/>
          <w:szCs w:val="21"/>
        </w:rPr>
        <w:t>»</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молекулы</w:t>
      </w:r>
      <w:r w:rsidRPr="000E618B">
        <w:rPr>
          <w:rFonts w:ascii="Helvetica" w:hAnsi="Helvetica" w:cs="Helvetica"/>
          <w:b/>
          <w:bCs/>
          <w:color w:val="222222"/>
          <w:sz w:val="21"/>
          <w:szCs w:val="21"/>
        </w:rPr>
        <w:tab/>
        <w:t>169</w:t>
      </w:r>
    </w:p>
    <w:p w14:paraId="6CFAB617"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6.2.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Композиты</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микропористого</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каркаса</w:t>
      </w:r>
      <w:r w:rsidRPr="000E618B">
        <w:rPr>
          <w:rFonts w:ascii="Helvetica" w:hAnsi="Helvetica" w:cs="Helvetica"/>
          <w:b/>
          <w:bCs/>
          <w:color w:val="222222"/>
          <w:sz w:val="21"/>
          <w:szCs w:val="21"/>
        </w:rPr>
        <w:t xml:space="preserve"> HKUST-1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мезопористых</w:t>
      </w:r>
    </w:p>
    <w:p w14:paraId="6928714F"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кремнеземов</w:t>
      </w:r>
      <w:r w:rsidRPr="000E618B">
        <w:rPr>
          <w:rFonts w:ascii="Helvetica" w:hAnsi="Helvetica" w:cs="Helvetica"/>
          <w:b/>
          <w:bCs/>
          <w:color w:val="222222"/>
          <w:sz w:val="21"/>
          <w:szCs w:val="21"/>
        </w:rPr>
        <w:tab/>
        <w:t>174</w:t>
      </w:r>
    </w:p>
    <w:p w14:paraId="4F8FE5B3"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Глава</w:t>
      </w:r>
      <w:r w:rsidRPr="000E618B">
        <w:rPr>
          <w:rFonts w:ascii="Helvetica" w:hAnsi="Helvetica" w:cs="Helvetica"/>
          <w:b/>
          <w:bCs/>
          <w:color w:val="222222"/>
          <w:sz w:val="21"/>
          <w:szCs w:val="21"/>
        </w:rPr>
        <w:t xml:space="preserve"> 7. </w:t>
      </w:r>
      <w:r w:rsidRPr="000E618B">
        <w:rPr>
          <w:rFonts w:ascii="Helvetica" w:hAnsi="Helvetica" w:cs="Helvetica" w:hint="eastAsia"/>
          <w:b/>
          <w:bCs/>
          <w:color w:val="222222"/>
          <w:sz w:val="21"/>
          <w:szCs w:val="21"/>
        </w:rPr>
        <w:t>Закономерности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w:t>
      </w:r>
      <w:r w:rsidRPr="000E618B">
        <w:rPr>
          <w:rFonts w:ascii="Helvetica" w:hAnsi="Helvetica" w:cs="Helvetica" w:hint="eastAsia"/>
          <w:b/>
          <w:bCs/>
          <w:color w:val="222222"/>
          <w:sz w:val="21"/>
          <w:szCs w:val="21"/>
        </w:rPr>
        <w:t>структура</w:t>
      </w:r>
      <w:r w:rsidRPr="000E618B">
        <w:rPr>
          <w:rFonts w:ascii="Helvetica" w:hAnsi="Helvetica" w:cs="Helvetica"/>
          <w:b/>
          <w:bCs/>
          <w:color w:val="222222"/>
          <w:sz w:val="21"/>
          <w:szCs w:val="21"/>
        </w:rPr>
        <w:t>-</w:t>
      </w:r>
      <w:r w:rsidRPr="000E618B">
        <w:rPr>
          <w:rFonts w:ascii="Helvetica" w:hAnsi="Helvetica" w:cs="Helvetica" w:hint="eastAsia"/>
          <w:b/>
          <w:bCs/>
          <w:color w:val="222222"/>
          <w:sz w:val="21"/>
          <w:szCs w:val="21"/>
        </w:rPr>
        <w:t>свойства</w:t>
      </w:r>
      <w:r w:rsidRPr="000E618B">
        <w:rPr>
          <w:rFonts w:ascii="Helvetica" w:hAnsi="Helvetica" w:cs="Helvetica" w:hint="eastAsia"/>
          <w:b/>
          <w:bCs/>
          <w:color w:val="222222"/>
          <w:sz w:val="21"/>
          <w:szCs w:val="21"/>
        </w:rPr>
        <w:t>»</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полученных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гибридных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материалов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основе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отношении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183</w:t>
      </w:r>
    </w:p>
    <w:p w14:paraId="5E6BE37C"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lastRenderedPageBreak/>
        <w:t>7.1</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Влияние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текстурных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свойств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адсорбционные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характеристики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емкость</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селективность</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отношении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метана</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этана</w:t>
      </w:r>
      <w:r w:rsidRPr="000E618B">
        <w:rPr>
          <w:rFonts w:ascii="Helvetica" w:hAnsi="Helvetica" w:cs="Helvetica"/>
          <w:b/>
          <w:bCs/>
          <w:color w:val="222222"/>
          <w:sz w:val="21"/>
          <w:szCs w:val="21"/>
        </w:rPr>
        <w:tab/>
        <w:t>183</w:t>
      </w:r>
    </w:p>
    <w:p w14:paraId="6C02F59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b/>
          <w:bCs/>
          <w:color w:val="222222"/>
          <w:sz w:val="21"/>
          <w:szCs w:val="21"/>
        </w:rPr>
        <w:t>7.2.</w:t>
      </w:r>
      <w:r w:rsidRPr="000E618B">
        <w:rPr>
          <w:rFonts w:ascii="Helvetica" w:hAnsi="Helvetica" w:cs="Helvetica"/>
          <w:b/>
          <w:bCs/>
          <w:color w:val="222222"/>
          <w:sz w:val="21"/>
          <w:szCs w:val="21"/>
        </w:rPr>
        <w:tab/>
      </w:r>
      <w:r w:rsidRPr="000E618B">
        <w:rPr>
          <w:rFonts w:ascii="Helvetica" w:hAnsi="Helvetica" w:cs="Helvetica" w:hint="eastAsia"/>
          <w:b/>
          <w:bCs/>
          <w:color w:val="222222"/>
          <w:sz w:val="21"/>
          <w:szCs w:val="21"/>
        </w:rPr>
        <w:t>Сравнение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разделительных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свойств</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новых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адсорбентами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полученных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в</w:t>
      </w:r>
    </w:p>
    <w:p w14:paraId="4895ABFA"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диссертационной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работе</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материалами</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известной</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структуры</w:t>
      </w:r>
      <w:r w:rsidRPr="000E618B">
        <w:rPr>
          <w:rFonts w:ascii="Helvetica" w:hAnsi="Helvetica" w:cs="Helvetica"/>
          <w:b/>
          <w:bCs/>
          <w:color w:val="222222"/>
          <w:sz w:val="21"/>
          <w:szCs w:val="21"/>
        </w:rPr>
        <w:tab/>
        <w:t>197</w:t>
      </w:r>
    </w:p>
    <w:p w14:paraId="30F38025"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ВЫВОДЫ</w:t>
      </w:r>
      <w:r w:rsidRPr="000E618B">
        <w:rPr>
          <w:rFonts w:ascii="Helvetica" w:hAnsi="Helvetica" w:cs="Helvetica"/>
          <w:b/>
          <w:bCs/>
          <w:color w:val="222222"/>
          <w:sz w:val="21"/>
          <w:szCs w:val="21"/>
        </w:rPr>
        <w:tab/>
        <w:t>201</w:t>
      </w:r>
    </w:p>
    <w:p w14:paraId="0887DB9E" w14:textId="77777777" w:rsidR="000E618B" w:rsidRPr="000E618B"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БЛАГОДАРНОСТИ</w:t>
      </w:r>
      <w:r w:rsidRPr="000E618B">
        <w:rPr>
          <w:rFonts w:ascii="Helvetica" w:hAnsi="Helvetica" w:cs="Helvetica"/>
          <w:b/>
          <w:bCs/>
          <w:color w:val="222222"/>
          <w:sz w:val="21"/>
          <w:szCs w:val="21"/>
        </w:rPr>
        <w:tab/>
        <w:t>203</w:t>
      </w:r>
    </w:p>
    <w:p w14:paraId="5B2D126D" w14:textId="440A5E82" w:rsidR="00385BDC" w:rsidRDefault="000E618B" w:rsidP="000E618B">
      <w:pPr>
        <w:rPr>
          <w:rFonts w:ascii="Helvetica" w:hAnsi="Helvetica" w:cs="Helvetica"/>
          <w:b/>
          <w:bCs/>
          <w:color w:val="222222"/>
          <w:sz w:val="21"/>
          <w:szCs w:val="21"/>
        </w:rPr>
      </w:pPr>
      <w:r w:rsidRPr="000E618B">
        <w:rPr>
          <w:rFonts w:ascii="Helvetica" w:hAnsi="Helvetica" w:cs="Helvetica" w:hint="eastAsia"/>
          <w:b/>
          <w:bCs/>
          <w:color w:val="222222"/>
          <w:sz w:val="21"/>
          <w:szCs w:val="21"/>
        </w:rPr>
        <w:t>СПИСОК</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ОПУБЛИКОВАННЫХ</w:t>
      </w:r>
      <w:r w:rsidRPr="000E618B">
        <w:rPr>
          <w:rFonts w:ascii="Helvetica" w:hAnsi="Helvetica" w:cs="Helvetica"/>
          <w:b/>
          <w:bCs/>
          <w:color w:val="222222"/>
          <w:sz w:val="21"/>
          <w:szCs w:val="21"/>
        </w:rPr>
        <w:t xml:space="preserve"> </w:t>
      </w:r>
      <w:r w:rsidRPr="000E618B">
        <w:rPr>
          <w:rFonts w:ascii="Helvetica" w:hAnsi="Helvetica" w:cs="Helvetica" w:hint="eastAsia"/>
          <w:b/>
          <w:bCs/>
          <w:color w:val="222222"/>
          <w:sz w:val="21"/>
          <w:szCs w:val="21"/>
        </w:rPr>
        <w:t>РАБОТ</w:t>
      </w:r>
      <w:r w:rsidRPr="000E618B">
        <w:rPr>
          <w:rFonts w:ascii="Helvetica" w:hAnsi="Helvetica" w:cs="Helvetica"/>
          <w:b/>
          <w:bCs/>
          <w:color w:val="222222"/>
          <w:sz w:val="21"/>
          <w:szCs w:val="21"/>
        </w:rPr>
        <w:tab/>
        <w:t>204</w:t>
      </w:r>
    </w:p>
    <w:p w14:paraId="5CD88BD9" w14:textId="6456186D" w:rsidR="000E618B" w:rsidRDefault="000E618B" w:rsidP="000E618B">
      <w:pPr>
        <w:rPr>
          <w:rFonts w:ascii="Helvetica" w:hAnsi="Helvetica" w:cs="Helvetica"/>
          <w:b/>
          <w:bCs/>
          <w:color w:val="222222"/>
          <w:sz w:val="21"/>
          <w:szCs w:val="21"/>
        </w:rPr>
      </w:pPr>
    </w:p>
    <w:p w14:paraId="55F3F11A" w14:textId="0A7554AE" w:rsidR="000E618B" w:rsidRDefault="000E618B" w:rsidP="000E618B">
      <w:pPr>
        <w:rPr>
          <w:rFonts w:ascii="Helvetica" w:hAnsi="Helvetica" w:cs="Helvetica"/>
          <w:b/>
          <w:bCs/>
          <w:color w:val="222222"/>
          <w:sz w:val="21"/>
          <w:szCs w:val="21"/>
        </w:rPr>
      </w:pPr>
    </w:p>
    <w:p w14:paraId="18D03F5C" w14:textId="77777777" w:rsidR="000E618B" w:rsidRDefault="000E618B" w:rsidP="000E618B">
      <w:r>
        <w:rPr>
          <w:rFonts w:hint="eastAsia"/>
        </w:rPr>
        <w:t>ВЫВОДЫ</w:t>
      </w:r>
    </w:p>
    <w:p w14:paraId="081B6359" w14:textId="77777777" w:rsidR="000E618B" w:rsidRDefault="000E618B" w:rsidP="000E618B">
      <w:r>
        <w:t>1.</w:t>
      </w:r>
      <w:r>
        <w:tab/>
      </w:r>
      <w:r>
        <w:rPr>
          <w:rFonts w:hint="eastAsia"/>
        </w:rPr>
        <w:t>Установлено</w:t>
      </w:r>
      <w:r>
        <w:t xml:space="preserve">, </w:t>
      </w:r>
      <w:r>
        <w:rPr>
          <w:rFonts w:hint="eastAsia"/>
        </w:rPr>
        <w:t>что</w:t>
      </w:r>
      <w:r>
        <w:t xml:space="preserve"> </w:t>
      </w:r>
      <w:r>
        <w:rPr>
          <w:rFonts w:hint="eastAsia"/>
        </w:rPr>
        <w:t>параметры</w:t>
      </w:r>
      <w:r>
        <w:t xml:space="preserve"> </w:t>
      </w:r>
      <w:r>
        <w:rPr>
          <w:rFonts w:hint="eastAsia"/>
        </w:rPr>
        <w:t>синтеза</w:t>
      </w:r>
      <w:r>
        <w:t xml:space="preserve">, </w:t>
      </w:r>
      <w:r>
        <w:rPr>
          <w:rFonts w:hint="eastAsia"/>
        </w:rPr>
        <w:t>включая</w:t>
      </w:r>
      <w:r>
        <w:t xml:space="preserve"> </w:t>
      </w:r>
      <w:r>
        <w:rPr>
          <w:rFonts w:hint="eastAsia"/>
        </w:rPr>
        <w:t>способ</w:t>
      </w:r>
      <w:r>
        <w:t xml:space="preserve"> </w:t>
      </w:r>
      <w:r>
        <w:rPr>
          <w:rFonts w:hint="eastAsia"/>
        </w:rPr>
        <w:t>активации</w:t>
      </w:r>
      <w:r>
        <w:t xml:space="preserve"> </w:t>
      </w:r>
      <w:r>
        <w:rPr>
          <w:rFonts w:hint="eastAsia"/>
        </w:rPr>
        <w:t>реакционной</w:t>
      </w:r>
      <w:r>
        <w:t xml:space="preserve"> </w:t>
      </w:r>
      <w:r>
        <w:rPr>
          <w:rFonts w:hint="eastAsia"/>
        </w:rPr>
        <w:t>массы</w:t>
      </w:r>
      <w:r>
        <w:t xml:space="preserve"> (</w:t>
      </w:r>
      <w:r>
        <w:rPr>
          <w:rFonts w:hint="eastAsia"/>
        </w:rPr>
        <w:t>сольвотермальные</w:t>
      </w:r>
      <w:r>
        <w:t xml:space="preserve"> </w:t>
      </w:r>
      <w:r>
        <w:rPr>
          <w:rFonts w:hint="eastAsia"/>
        </w:rPr>
        <w:t>условия</w:t>
      </w:r>
      <w:r>
        <w:t xml:space="preserve">, </w:t>
      </w:r>
      <w:r>
        <w:rPr>
          <w:rFonts w:hint="eastAsia"/>
        </w:rPr>
        <w:t>СВЧ</w:t>
      </w:r>
      <w:r>
        <w:t>-</w:t>
      </w:r>
      <w:r>
        <w:rPr>
          <w:rFonts w:hint="eastAsia"/>
        </w:rPr>
        <w:t>метод</w:t>
      </w:r>
      <w:r>
        <w:t xml:space="preserve">), </w:t>
      </w:r>
      <w:r>
        <w:rPr>
          <w:rFonts w:hint="eastAsia"/>
        </w:rPr>
        <w:t>время</w:t>
      </w:r>
      <w:r>
        <w:t xml:space="preserve"> </w:t>
      </w:r>
      <w:r>
        <w:rPr>
          <w:rFonts w:hint="eastAsia"/>
        </w:rPr>
        <w:t>реакции</w:t>
      </w:r>
      <w:r>
        <w:t xml:space="preserve"> </w:t>
      </w:r>
      <w:r>
        <w:rPr>
          <w:rFonts w:hint="eastAsia"/>
        </w:rPr>
        <w:t>и</w:t>
      </w:r>
      <w:r>
        <w:t xml:space="preserve"> </w:t>
      </w:r>
      <w:r>
        <w:rPr>
          <w:rFonts w:hint="eastAsia"/>
        </w:rPr>
        <w:t>состав</w:t>
      </w:r>
      <w:r>
        <w:t xml:space="preserve"> </w:t>
      </w:r>
      <w:r>
        <w:rPr>
          <w:rFonts w:hint="eastAsia"/>
        </w:rPr>
        <w:t>системы</w:t>
      </w:r>
      <w:r>
        <w:t xml:space="preserve"> </w:t>
      </w:r>
      <w:r>
        <w:rPr>
          <w:rFonts w:hint="eastAsia"/>
        </w:rPr>
        <w:t>растворителей</w:t>
      </w:r>
      <w:r>
        <w:t xml:space="preserve">, </w:t>
      </w:r>
      <w:r>
        <w:rPr>
          <w:rFonts w:hint="eastAsia"/>
        </w:rPr>
        <w:t>существенным</w:t>
      </w:r>
      <w:r>
        <w:t xml:space="preserve"> </w:t>
      </w:r>
      <w:r>
        <w:rPr>
          <w:rFonts w:hint="eastAsia"/>
        </w:rPr>
        <w:t>образом</w:t>
      </w:r>
      <w:r>
        <w:t xml:space="preserve"> </w:t>
      </w:r>
      <w:r>
        <w:rPr>
          <w:rFonts w:hint="eastAsia"/>
        </w:rPr>
        <w:t>влияют</w:t>
      </w:r>
      <w:r>
        <w:t xml:space="preserve"> </w:t>
      </w:r>
      <w:r>
        <w:rPr>
          <w:rFonts w:hint="eastAsia"/>
        </w:rPr>
        <w:t>на</w:t>
      </w:r>
      <w:r>
        <w:t xml:space="preserve"> </w:t>
      </w:r>
      <w:r>
        <w:rPr>
          <w:rFonts w:hint="eastAsia"/>
        </w:rPr>
        <w:t>фазовую</w:t>
      </w:r>
      <w:r>
        <w:t xml:space="preserve"> </w:t>
      </w:r>
      <w:r>
        <w:rPr>
          <w:rFonts w:hint="eastAsia"/>
        </w:rPr>
        <w:t>чистоту</w:t>
      </w:r>
      <w:r>
        <w:t xml:space="preserve">, </w:t>
      </w:r>
      <w:r>
        <w:rPr>
          <w:rFonts w:hint="eastAsia"/>
        </w:rPr>
        <w:t>кристалличность</w:t>
      </w:r>
      <w:r>
        <w:t xml:space="preserve">, </w:t>
      </w:r>
      <w:r>
        <w:rPr>
          <w:rFonts w:hint="eastAsia"/>
        </w:rPr>
        <w:t>размер</w:t>
      </w:r>
      <w:r>
        <w:t xml:space="preserve"> </w:t>
      </w:r>
      <w:r>
        <w:rPr>
          <w:rFonts w:hint="eastAsia"/>
        </w:rPr>
        <w:t>кристаллитов</w:t>
      </w:r>
      <w:r>
        <w:t xml:space="preserve"> </w:t>
      </w:r>
      <w:r>
        <w:rPr>
          <w:rFonts w:hint="eastAsia"/>
        </w:rPr>
        <w:t>и</w:t>
      </w:r>
      <w:r>
        <w:t xml:space="preserve"> </w:t>
      </w:r>
      <w:r>
        <w:rPr>
          <w:rFonts w:hint="eastAsia"/>
        </w:rPr>
        <w:t>текстурные</w:t>
      </w:r>
      <w:r>
        <w:t xml:space="preserve"> </w:t>
      </w:r>
      <w:r>
        <w:rPr>
          <w:rFonts w:hint="eastAsia"/>
        </w:rPr>
        <w:t>свойства</w:t>
      </w:r>
      <w:r>
        <w:t xml:space="preserve"> </w:t>
      </w:r>
      <w:r>
        <w:rPr>
          <w:rFonts w:hint="eastAsia"/>
        </w:rPr>
        <w:t>формируемых</w:t>
      </w:r>
      <w:r>
        <w:t xml:space="preserve"> </w:t>
      </w:r>
      <w:r>
        <w:rPr>
          <w:rFonts w:hint="eastAsia"/>
        </w:rPr>
        <w:t>образцов</w:t>
      </w:r>
      <w:r>
        <w:t xml:space="preserve"> </w:t>
      </w:r>
      <w:r>
        <w:rPr>
          <w:rFonts w:hint="eastAsia"/>
        </w:rPr>
        <w:t>металл</w:t>
      </w:r>
      <w:r>
        <w:t>-</w:t>
      </w:r>
      <w:r>
        <w:rPr>
          <w:rFonts w:hint="eastAsia"/>
        </w:rPr>
        <w:t>органического</w:t>
      </w:r>
      <w:r>
        <w:t xml:space="preserve"> </w:t>
      </w:r>
      <w:r>
        <w:rPr>
          <w:rFonts w:hint="eastAsia"/>
        </w:rPr>
        <w:t>каркаса</w:t>
      </w:r>
      <w:r>
        <w:t xml:space="preserve"> HKUST-1. </w:t>
      </w:r>
      <w:r>
        <w:rPr>
          <w:rFonts w:hint="eastAsia"/>
        </w:rPr>
        <w:t>Обнаружено</w:t>
      </w:r>
      <w:r>
        <w:t xml:space="preserve">, </w:t>
      </w:r>
      <w:r>
        <w:rPr>
          <w:rFonts w:hint="eastAsia"/>
        </w:rPr>
        <w:t>что</w:t>
      </w:r>
      <w:r>
        <w:t xml:space="preserve"> </w:t>
      </w:r>
      <w:r>
        <w:rPr>
          <w:rFonts w:hint="eastAsia"/>
        </w:rPr>
        <w:t>использование</w:t>
      </w:r>
      <w:r>
        <w:t xml:space="preserve"> </w:t>
      </w:r>
      <w:r>
        <w:rPr>
          <w:rFonts w:hint="eastAsia"/>
        </w:rPr>
        <w:t>ионных</w:t>
      </w:r>
      <w:r>
        <w:t xml:space="preserve"> </w:t>
      </w:r>
      <w:r>
        <w:rPr>
          <w:rFonts w:hint="eastAsia"/>
        </w:rPr>
        <w:t>жидкостей</w:t>
      </w:r>
      <w:r>
        <w:t xml:space="preserve"> (</w:t>
      </w:r>
      <w:r>
        <w:rPr>
          <w:rFonts w:hint="eastAsia"/>
        </w:rPr>
        <w:t>ИЖ</w:t>
      </w:r>
      <w:r>
        <w:t xml:space="preserve">) </w:t>
      </w:r>
      <w:r>
        <w:rPr>
          <w:rFonts w:hint="eastAsia"/>
        </w:rPr>
        <w:t>в</w:t>
      </w:r>
      <w:r>
        <w:t xml:space="preserve"> </w:t>
      </w:r>
      <w:r>
        <w:rPr>
          <w:rFonts w:hint="eastAsia"/>
        </w:rPr>
        <w:t>качестве</w:t>
      </w:r>
      <w:r>
        <w:t xml:space="preserve"> </w:t>
      </w:r>
      <w:r>
        <w:rPr>
          <w:rFonts w:hint="eastAsia"/>
        </w:rPr>
        <w:t>среды</w:t>
      </w:r>
      <w:r>
        <w:t xml:space="preserve"> </w:t>
      </w:r>
      <w:r>
        <w:rPr>
          <w:rFonts w:hint="eastAsia"/>
        </w:rPr>
        <w:t>реакции</w:t>
      </w:r>
      <w:r>
        <w:t xml:space="preserve"> </w:t>
      </w:r>
      <w:r>
        <w:rPr>
          <w:rFonts w:hint="eastAsia"/>
        </w:rPr>
        <w:t>позволяет</w:t>
      </w:r>
      <w:r>
        <w:t xml:space="preserve"> </w:t>
      </w:r>
      <w:r>
        <w:rPr>
          <w:rFonts w:hint="eastAsia"/>
        </w:rPr>
        <w:t>эффективно</w:t>
      </w:r>
      <w:r>
        <w:t xml:space="preserve"> </w:t>
      </w:r>
      <w:r>
        <w:rPr>
          <w:rFonts w:hint="eastAsia"/>
        </w:rPr>
        <w:t>контролировать</w:t>
      </w:r>
      <w:r>
        <w:t xml:space="preserve"> </w:t>
      </w:r>
      <w:r>
        <w:rPr>
          <w:rFonts w:hint="eastAsia"/>
        </w:rPr>
        <w:t>размер</w:t>
      </w:r>
      <w:r>
        <w:t xml:space="preserve"> </w:t>
      </w:r>
      <w:r>
        <w:rPr>
          <w:rFonts w:hint="eastAsia"/>
        </w:rPr>
        <w:t>кристаллитов</w:t>
      </w:r>
      <w:r>
        <w:t xml:space="preserve"> HKUST-1 </w:t>
      </w:r>
      <w:r>
        <w:rPr>
          <w:rFonts w:hint="eastAsia"/>
        </w:rPr>
        <w:t>в</w:t>
      </w:r>
      <w:r>
        <w:t xml:space="preserve"> </w:t>
      </w:r>
      <w:r>
        <w:rPr>
          <w:rFonts w:hint="eastAsia"/>
        </w:rPr>
        <w:t>нанодиапазоне</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образцами</w:t>
      </w:r>
      <w:r>
        <w:t xml:space="preserve"> </w:t>
      </w:r>
      <w:r>
        <w:rPr>
          <w:rFonts w:hint="eastAsia"/>
        </w:rPr>
        <w:t>этого</w:t>
      </w:r>
      <w:r>
        <w:t xml:space="preserve"> </w:t>
      </w:r>
      <w:r>
        <w:rPr>
          <w:rFonts w:hint="eastAsia"/>
        </w:rPr>
        <w:t>каркаса</w:t>
      </w:r>
      <w:r>
        <w:t xml:space="preserve">, </w:t>
      </w:r>
      <w:r>
        <w:rPr>
          <w:rFonts w:hint="eastAsia"/>
        </w:rPr>
        <w:t>полученными</w:t>
      </w:r>
      <w:r>
        <w:t xml:space="preserve"> </w:t>
      </w:r>
      <w:r>
        <w:rPr>
          <w:rFonts w:hint="eastAsia"/>
        </w:rPr>
        <w:t>в</w:t>
      </w:r>
      <w:r>
        <w:t xml:space="preserve"> </w:t>
      </w:r>
      <w:r>
        <w:rPr>
          <w:rFonts w:hint="eastAsia"/>
        </w:rPr>
        <w:t>молекулярных</w:t>
      </w:r>
      <w:r>
        <w:t xml:space="preserve"> </w:t>
      </w:r>
      <w:r>
        <w:rPr>
          <w:rFonts w:hint="eastAsia"/>
        </w:rPr>
        <w:t>растворителях</w:t>
      </w:r>
      <w:r>
        <w:t xml:space="preserve"> (</w:t>
      </w:r>
      <w:r>
        <w:rPr>
          <w:rFonts w:hint="eastAsia"/>
        </w:rPr>
        <w:t>ДМФА</w:t>
      </w:r>
      <w:r>
        <w:t xml:space="preserve">, </w:t>
      </w:r>
      <w:r>
        <w:rPr>
          <w:rFonts w:hint="eastAsia"/>
        </w:rPr>
        <w:t>ТЭГ</w:t>
      </w:r>
      <w:r>
        <w:t xml:space="preserve">, </w:t>
      </w:r>
      <w:r>
        <w:rPr>
          <w:rFonts w:hint="eastAsia"/>
        </w:rPr>
        <w:t>вода</w:t>
      </w:r>
      <w:r>
        <w:t xml:space="preserve">, </w:t>
      </w:r>
      <w:r>
        <w:rPr>
          <w:rFonts w:hint="eastAsia"/>
        </w:rPr>
        <w:t>этанол</w:t>
      </w:r>
      <w:r>
        <w:t xml:space="preserve">). </w:t>
      </w:r>
      <w:r>
        <w:rPr>
          <w:rFonts w:hint="eastAsia"/>
        </w:rPr>
        <w:t>Методом</w:t>
      </w:r>
      <w:r>
        <w:t xml:space="preserve"> </w:t>
      </w:r>
      <w:r>
        <w:rPr>
          <w:rFonts w:hint="eastAsia"/>
        </w:rPr>
        <w:t>ЯМР</w:t>
      </w:r>
      <w:r>
        <w:t xml:space="preserve"> 1H </w:t>
      </w:r>
      <w:r>
        <w:rPr>
          <w:rFonts w:hint="eastAsia"/>
        </w:rPr>
        <w:t>показано</w:t>
      </w:r>
      <w:r>
        <w:t xml:space="preserve">, </w:t>
      </w:r>
      <w:r>
        <w:rPr>
          <w:rFonts w:hint="eastAsia"/>
        </w:rPr>
        <w:t>что</w:t>
      </w:r>
      <w:r>
        <w:t xml:space="preserve"> </w:t>
      </w:r>
      <w:r>
        <w:rPr>
          <w:rFonts w:hint="eastAsia"/>
        </w:rPr>
        <w:t>использованные</w:t>
      </w:r>
      <w:r>
        <w:t xml:space="preserve"> </w:t>
      </w:r>
      <w:r>
        <w:rPr>
          <w:rFonts w:hint="eastAsia"/>
        </w:rPr>
        <w:t>ИЖ</w:t>
      </w:r>
      <w:r>
        <w:t xml:space="preserve"> </w:t>
      </w:r>
      <w:r>
        <w:rPr>
          <w:rFonts w:hint="eastAsia"/>
        </w:rPr>
        <w:t>остаются</w:t>
      </w:r>
      <w:r>
        <w:t xml:space="preserve"> </w:t>
      </w:r>
      <w:r>
        <w:rPr>
          <w:rFonts w:hint="eastAsia"/>
        </w:rPr>
        <w:t>стабильными</w:t>
      </w:r>
      <w:r>
        <w:t xml:space="preserve"> </w:t>
      </w:r>
      <w:r>
        <w:rPr>
          <w:rFonts w:hint="eastAsia"/>
        </w:rPr>
        <w:t>в</w:t>
      </w:r>
      <w:r>
        <w:t xml:space="preserve"> </w:t>
      </w:r>
      <w:r>
        <w:rPr>
          <w:rFonts w:hint="eastAsia"/>
        </w:rPr>
        <w:t>условиях</w:t>
      </w:r>
      <w:r>
        <w:t xml:space="preserve"> </w:t>
      </w:r>
      <w:r>
        <w:rPr>
          <w:rFonts w:hint="eastAsia"/>
        </w:rPr>
        <w:t>СВЧ</w:t>
      </w:r>
      <w:r>
        <w:t>-</w:t>
      </w:r>
      <w:r>
        <w:rPr>
          <w:rFonts w:hint="eastAsia"/>
        </w:rPr>
        <w:t>синтеза</w:t>
      </w:r>
      <w:r>
        <w:t xml:space="preserve"> </w:t>
      </w:r>
      <w:r>
        <w:rPr>
          <w:rFonts w:hint="eastAsia"/>
        </w:rPr>
        <w:t>и</w:t>
      </w:r>
      <w:r>
        <w:t xml:space="preserve"> </w:t>
      </w:r>
      <w:r>
        <w:rPr>
          <w:rFonts w:hint="eastAsia"/>
        </w:rPr>
        <w:t>могут</w:t>
      </w:r>
      <w:r>
        <w:t xml:space="preserve"> </w:t>
      </w:r>
      <w:r>
        <w:rPr>
          <w:rFonts w:hint="eastAsia"/>
        </w:rPr>
        <w:t>быть</w:t>
      </w:r>
      <w:r>
        <w:t xml:space="preserve"> </w:t>
      </w:r>
      <w:r>
        <w:rPr>
          <w:rFonts w:hint="eastAsia"/>
        </w:rPr>
        <w:t>повторно</w:t>
      </w:r>
      <w:r>
        <w:t xml:space="preserve"> </w:t>
      </w:r>
      <w:r>
        <w:rPr>
          <w:rFonts w:hint="eastAsia"/>
        </w:rPr>
        <w:t>использованы</w:t>
      </w:r>
      <w:r>
        <w:t xml:space="preserve"> </w:t>
      </w:r>
      <w:r>
        <w:rPr>
          <w:rFonts w:hint="eastAsia"/>
        </w:rPr>
        <w:t>в</w:t>
      </w:r>
      <w:r>
        <w:t xml:space="preserve"> </w:t>
      </w:r>
      <w:r>
        <w:rPr>
          <w:rFonts w:hint="eastAsia"/>
        </w:rPr>
        <w:t>качестве</w:t>
      </w:r>
      <w:r>
        <w:t xml:space="preserve"> </w:t>
      </w:r>
      <w:r>
        <w:rPr>
          <w:rFonts w:hint="eastAsia"/>
        </w:rPr>
        <w:t>растворителя</w:t>
      </w:r>
      <w:r>
        <w:t xml:space="preserve"> </w:t>
      </w:r>
      <w:r>
        <w:rPr>
          <w:rFonts w:hint="eastAsia"/>
        </w:rPr>
        <w:t>в</w:t>
      </w:r>
      <w:r>
        <w:t xml:space="preserve"> </w:t>
      </w:r>
      <w:r>
        <w:rPr>
          <w:rFonts w:hint="eastAsia"/>
        </w:rPr>
        <w:t>данном</w:t>
      </w:r>
      <w:r>
        <w:t xml:space="preserve"> </w:t>
      </w:r>
      <w:r>
        <w:rPr>
          <w:rFonts w:hint="eastAsia"/>
        </w:rPr>
        <w:t>синтезе</w:t>
      </w:r>
      <w:r>
        <w:t xml:space="preserve">. </w:t>
      </w:r>
      <w:r>
        <w:rPr>
          <w:rFonts w:hint="eastAsia"/>
        </w:rPr>
        <w:t>Образцы</w:t>
      </w:r>
      <w:r>
        <w:t xml:space="preserve"> HKUST-1, </w:t>
      </w:r>
      <w:r>
        <w:rPr>
          <w:rFonts w:hint="eastAsia"/>
        </w:rPr>
        <w:t>синтезированные</w:t>
      </w:r>
      <w:r>
        <w:t xml:space="preserve"> </w:t>
      </w:r>
      <w:r>
        <w:rPr>
          <w:rFonts w:hint="eastAsia"/>
        </w:rPr>
        <w:t>в</w:t>
      </w:r>
      <w:r>
        <w:t xml:space="preserve"> </w:t>
      </w:r>
      <w:r>
        <w:rPr>
          <w:rFonts w:hint="eastAsia"/>
        </w:rPr>
        <w:t>оптимизированных</w:t>
      </w:r>
      <w:r>
        <w:t xml:space="preserve"> </w:t>
      </w:r>
      <w:r>
        <w:rPr>
          <w:rFonts w:hint="eastAsia"/>
        </w:rPr>
        <w:t>условиях</w:t>
      </w:r>
      <w:r>
        <w:t xml:space="preserve">, </w:t>
      </w:r>
      <w:r>
        <w:rPr>
          <w:rFonts w:hint="eastAsia"/>
        </w:rPr>
        <w:t>демонстрируют</w:t>
      </w:r>
      <w:r>
        <w:t xml:space="preserve"> </w:t>
      </w:r>
      <w:r>
        <w:rPr>
          <w:rFonts w:hint="eastAsia"/>
        </w:rPr>
        <w:t>емкость</w:t>
      </w:r>
      <w:r>
        <w:t xml:space="preserve"> </w:t>
      </w:r>
      <w:r>
        <w:rPr>
          <w:rFonts w:hint="eastAsia"/>
        </w:rPr>
        <w:t>по</w:t>
      </w:r>
      <w:r>
        <w:t xml:space="preserve"> </w:t>
      </w:r>
      <w:r>
        <w:rPr>
          <w:rFonts w:hint="eastAsia"/>
        </w:rPr>
        <w:t>метану</w:t>
      </w:r>
      <w:r>
        <w:t xml:space="preserve"> </w:t>
      </w:r>
      <w:r>
        <w:rPr>
          <w:rFonts w:hint="eastAsia"/>
        </w:rPr>
        <w:t>и</w:t>
      </w:r>
      <w:r>
        <w:t xml:space="preserve"> </w:t>
      </w:r>
      <w:r>
        <w:rPr>
          <w:rFonts w:hint="eastAsia"/>
        </w:rPr>
        <w:t>этану</w:t>
      </w:r>
      <w:r>
        <w:t xml:space="preserve">, </w:t>
      </w:r>
      <w:r>
        <w:rPr>
          <w:rFonts w:hint="eastAsia"/>
        </w:rPr>
        <w:t>которая</w:t>
      </w:r>
      <w:r>
        <w:t xml:space="preserve"> </w:t>
      </w:r>
      <w:r>
        <w:rPr>
          <w:rFonts w:hint="eastAsia"/>
        </w:rPr>
        <w:t>на</w:t>
      </w:r>
      <w:r>
        <w:t xml:space="preserve"> ~ 25% </w:t>
      </w:r>
      <w:r>
        <w:rPr>
          <w:rFonts w:hint="eastAsia"/>
        </w:rPr>
        <w:t>превышает</w:t>
      </w:r>
      <w:r>
        <w:t xml:space="preserve"> </w:t>
      </w:r>
      <w:r>
        <w:rPr>
          <w:rFonts w:hint="eastAsia"/>
        </w:rPr>
        <w:t>емкость</w:t>
      </w:r>
      <w:r>
        <w:t xml:space="preserve"> </w:t>
      </w:r>
      <w:r>
        <w:rPr>
          <w:rFonts w:hint="eastAsia"/>
        </w:rPr>
        <w:t>аналогичных</w:t>
      </w:r>
      <w:r>
        <w:t xml:space="preserve"> </w:t>
      </w:r>
      <w:r>
        <w:rPr>
          <w:rFonts w:hint="eastAsia"/>
        </w:rPr>
        <w:t>материалов</w:t>
      </w:r>
      <w:r>
        <w:t xml:space="preserve"> HKUST-1, </w:t>
      </w:r>
      <w:r>
        <w:rPr>
          <w:rFonts w:hint="eastAsia"/>
        </w:rPr>
        <w:t>приготовленного</w:t>
      </w:r>
      <w:r>
        <w:t xml:space="preserve"> </w:t>
      </w:r>
      <w:r>
        <w:rPr>
          <w:rFonts w:hint="eastAsia"/>
        </w:rPr>
        <w:t>по</w:t>
      </w:r>
      <w:r>
        <w:t xml:space="preserve"> </w:t>
      </w:r>
      <w:r>
        <w:rPr>
          <w:rFonts w:hint="eastAsia"/>
        </w:rPr>
        <w:t>литературным</w:t>
      </w:r>
      <w:r>
        <w:t xml:space="preserve"> </w:t>
      </w:r>
      <w:r>
        <w:rPr>
          <w:rFonts w:hint="eastAsia"/>
        </w:rPr>
        <w:t>методикам</w:t>
      </w:r>
      <w:r>
        <w:t>.</w:t>
      </w:r>
    </w:p>
    <w:p w14:paraId="1DBF0648" w14:textId="77777777" w:rsidR="000E618B" w:rsidRDefault="000E618B" w:rsidP="000E618B">
      <w:r>
        <w:lastRenderedPageBreak/>
        <w:t>2.</w:t>
      </w:r>
      <w:r>
        <w:tab/>
      </w:r>
      <w:r>
        <w:rPr>
          <w:rFonts w:hint="eastAsia"/>
        </w:rPr>
        <w:t>На</w:t>
      </w:r>
      <w:r>
        <w:t xml:space="preserve"> </w:t>
      </w:r>
      <w:r>
        <w:rPr>
          <w:rFonts w:hint="eastAsia"/>
        </w:rPr>
        <w:t>примере</w:t>
      </w:r>
      <w:r>
        <w:t xml:space="preserve"> </w:t>
      </w:r>
      <w:r>
        <w:rPr>
          <w:rFonts w:hint="eastAsia"/>
        </w:rPr>
        <w:t>гибридных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цеолитоподобных</w:t>
      </w:r>
      <w:r>
        <w:t xml:space="preserve"> </w:t>
      </w:r>
      <w:r>
        <w:rPr>
          <w:rFonts w:hint="eastAsia"/>
        </w:rPr>
        <w:t>имидазолатных</w:t>
      </w:r>
      <w:r>
        <w:t xml:space="preserve"> </w:t>
      </w:r>
      <w:r>
        <w:rPr>
          <w:rFonts w:hint="eastAsia"/>
        </w:rPr>
        <w:t>каркасов</w:t>
      </w:r>
      <w:r>
        <w:t xml:space="preserve"> (ZIF) </w:t>
      </w:r>
      <w:r>
        <w:rPr>
          <w:rFonts w:hint="eastAsia"/>
        </w:rPr>
        <w:t>выявлено</w:t>
      </w:r>
      <w:r>
        <w:t xml:space="preserve"> </w:t>
      </w:r>
      <w:r>
        <w:rPr>
          <w:rFonts w:hint="eastAsia"/>
        </w:rPr>
        <w:t>определяющее</w:t>
      </w:r>
      <w:r>
        <w:t xml:space="preserve"> </w:t>
      </w:r>
      <w:r>
        <w:rPr>
          <w:rFonts w:hint="eastAsia"/>
        </w:rPr>
        <w:t>влияние</w:t>
      </w:r>
      <w:r>
        <w:t xml:space="preserve"> </w:t>
      </w:r>
      <w:r>
        <w:rPr>
          <w:rFonts w:hint="eastAsia"/>
        </w:rPr>
        <w:t>природы</w:t>
      </w:r>
      <w:r>
        <w:t xml:space="preserve"> </w:t>
      </w:r>
      <w:r>
        <w:rPr>
          <w:rFonts w:hint="eastAsia"/>
        </w:rPr>
        <w:t>неорганического</w:t>
      </w:r>
      <w:r>
        <w:t xml:space="preserve"> </w:t>
      </w:r>
      <w:r>
        <w:rPr>
          <w:rFonts w:hint="eastAsia"/>
        </w:rPr>
        <w:t>структурного</w:t>
      </w:r>
      <w:r>
        <w:t xml:space="preserve"> </w:t>
      </w:r>
      <w:r>
        <w:rPr>
          <w:rFonts w:hint="eastAsia"/>
        </w:rPr>
        <w:t>блока</w:t>
      </w:r>
      <w:r>
        <w:t xml:space="preserve"> </w:t>
      </w:r>
      <w:r>
        <w:rPr>
          <w:rFonts w:hint="eastAsia"/>
        </w:rPr>
        <w:t>на</w:t>
      </w:r>
      <w:r>
        <w:t xml:space="preserve"> </w:t>
      </w:r>
      <w:r>
        <w:rPr>
          <w:rFonts w:hint="eastAsia"/>
        </w:rPr>
        <w:t>адсорбцию</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Так</w:t>
      </w:r>
      <w:r>
        <w:t xml:space="preserve">, </w:t>
      </w:r>
      <w:r>
        <w:rPr>
          <w:rFonts w:hint="eastAsia"/>
        </w:rPr>
        <w:t>показано</w:t>
      </w:r>
      <w:r>
        <w:t xml:space="preserve">, </w:t>
      </w:r>
      <w:r>
        <w:rPr>
          <w:rFonts w:hint="eastAsia"/>
        </w:rPr>
        <w:t>что</w:t>
      </w:r>
      <w:r>
        <w:t xml:space="preserve"> </w:t>
      </w:r>
      <w:r>
        <w:rPr>
          <w:rFonts w:hint="eastAsia"/>
        </w:rPr>
        <w:t>введение</w:t>
      </w:r>
      <w:r>
        <w:t xml:space="preserve"> </w:t>
      </w:r>
      <w:r>
        <w:rPr>
          <w:rFonts w:hint="eastAsia"/>
        </w:rPr>
        <w:t>катионов</w:t>
      </w:r>
      <w:r>
        <w:t xml:space="preserve"> Co2+ </w:t>
      </w:r>
      <w:r>
        <w:rPr>
          <w:rFonts w:hint="eastAsia"/>
        </w:rPr>
        <w:t>в</w:t>
      </w:r>
      <w:r>
        <w:t xml:space="preserve"> </w:t>
      </w:r>
      <w:r>
        <w:rPr>
          <w:rFonts w:hint="eastAsia"/>
        </w:rPr>
        <w:t>структуру</w:t>
      </w:r>
      <w:r>
        <w:t xml:space="preserve"> ZIF </w:t>
      </w:r>
      <w:r>
        <w:rPr>
          <w:rFonts w:hint="eastAsia"/>
        </w:rPr>
        <w:t>приводит</w:t>
      </w:r>
      <w:r>
        <w:t xml:space="preserve"> </w:t>
      </w:r>
      <w:r>
        <w:rPr>
          <w:rFonts w:hint="eastAsia"/>
        </w:rPr>
        <w:t>к</w:t>
      </w:r>
      <w:r>
        <w:t xml:space="preserve"> </w:t>
      </w:r>
      <w:r>
        <w:rPr>
          <w:rFonts w:hint="eastAsia"/>
        </w:rPr>
        <w:t>увеличению</w:t>
      </w:r>
      <w:r>
        <w:t xml:space="preserve"> </w:t>
      </w:r>
      <w:r>
        <w:rPr>
          <w:rFonts w:hint="eastAsia"/>
        </w:rPr>
        <w:t>емкости</w:t>
      </w:r>
      <w:r>
        <w:t xml:space="preserve"> </w:t>
      </w:r>
      <w:r>
        <w:rPr>
          <w:rFonts w:hint="eastAsia"/>
        </w:rPr>
        <w:t>по</w:t>
      </w:r>
      <w:r>
        <w:t xml:space="preserve"> </w:t>
      </w:r>
      <w:r>
        <w:rPr>
          <w:rFonts w:hint="eastAsia"/>
        </w:rPr>
        <w:t>метану</w:t>
      </w:r>
      <w:r>
        <w:t xml:space="preserve"> </w:t>
      </w:r>
      <w:r>
        <w:rPr>
          <w:rFonts w:hint="eastAsia"/>
        </w:rPr>
        <w:t>и</w:t>
      </w:r>
      <w:r>
        <w:t xml:space="preserve"> </w:t>
      </w:r>
      <w:r>
        <w:rPr>
          <w:rFonts w:hint="eastAsia"/>
        </w:rPr>
        <w:t>этану</w:t>
      </w:r>
      <w:r>
        <w:t xml:space="preserve"> </w:t>
      </w:r>
      <w:r>
        <w:rPr>
          <w:rFonts w:hint="eastAsia"/>
        </w:rPr>
        <w:t>синтезированных</w:t>
      </w:r>
      <w:r>
        <w:t xml:space="preserve"> </w:t>
      </w:r>
      <w:r>
        <w:rPr>
          <w:rFonts w:hint="eastAsia"/>
        </w:rPr>
        <w:t>адсорбентов</w:t>
      </w:r>
      <w:r>
        <w:t xml:space="preserve">. </w:t>
      </w:r>
      <w:r>
        <w:rPr>
          <w:rFonts w:hint="eastAsia"/>
        </w:rPr>
        <w:t>Анализ</w:t>
      </w:r>
      <w:r>
        <w:t xml:space="preserve"> </w:t>
      </w:r>
      <w:r>
        <w:rPr>
          <w:rFonts w:hint="eastAsia"/>
        </w:rPr>
        <w:t>зависимостей</w:t>
      </w:r>
      <w:r>
        <w:t xml:space="preserve"> </w:t>
      </w:r>
      <w:r>
        <w:rPr>
          <w:rFonts w:hint="eastAsia"/>
        </w:rPr>
        <w:t>идеальной</w:t>
      </w:r>
      <w:r>
        <w:t xml:space="preserve"> </w:t>
      </w:r>
      <w:r>
        <w:rPr>
          <w:rFonts w:hint="eastAsia"/>
        </w:rPr>
        <w:t>селективности</w:t>
      </w:r>
      <w:r>
        <w:t xml:space="preserve"> </w:t>
      </w:r>
      <w:r>
        <w:rPr>
          <w:rFonts w:hint="eastAsia"/>
        </w:rPr>
        <w:t>и</w:t>
      </w:r>
      <w:r>
        <w:t xml:space="preserve"> IAST </w:t>
      </w:r>
      <w:r>
        <w:rPr>
          <w:rFonts w:hint="eastAsia"/>
        </w:rPr>
        <w:t>селективности</w:t>
      </w:r>
      <w:r>
        <w:t xml:space="preserve"> </w:t>
      </w:r>
      <w:r>
        <w:rPr>
          <w:rFonts w:hint="eastAsia"/>
        </w:rPr>
        <w:t>от</w:t>
      </w:r>
      <w:r>
        <w:t xml:space="preserve"> </w:t>
      </w:r>
      <w:r>
        <w:rPr>
          <w:rFonts w:hint="eastAsia"/>
        </w:rPr>
        <w:t>давления</w:t>
      </w:r>
      <w:r>
        <w:t xml:space="preserve"> </w:t>
      </w:r>
      <w:r>
        <w:rPr>
          <w:rFonts w:hint="eastAsia"/>
        </w:rPr>
        <w:t>демонстрирует</w:t>
      </w:r>
      <w:r>
        <w:t xml:space="preserve">, </w:t>
      </w:r>
      <w:r>
        <w:rPr>
          <w:rFonts w:hint="eastAsia"/>
        </w:rPr>
        <w:t>что</w:t>
      </w:r>
      <w:r>
        <w:t xml:space="preserve"> </w:t>
      </w:r>
      <w:r>
        <w:rPr>
          <w:rFonts w:hint="eastAsia"/>
        </w:rPr>
        <w:t>замещение</w:t>
      </w:r>
      <w:r>
        <w:t xml:space="preserve"> Zn2+ </w:t>
      </w:r>
      <w:r>
        <w:rPr>
          <w:rFonts w:hint="eastAsia"/>
        </w:rPr>
        <w:t>на</w:t>
      </w:r>
      <w:r>
        <w:t xml:space="preserve"> Co2+ </w:t>
      </w:r>
      <w:r>
        <w:rPr>
          <w:rFonts w:hint="eastAsia"/>
        </w:rPr>
        <w:t>в</w:t>
      </w:r>
      <w:r>
        <w:t xml:space="preserve"> </w:t>
      </w:r>
      <w:r>
        <w:rPr>
          <w:rFonts w:hint="eastAsia"/>
        </w:rPr>
        <w:t>матрицах</w:t>
      </w:r>
      <w:r>
        <w:t xml:space="preserve"> ZIF </w:t>
      </w:r>
      <w:r>
        <w:rPr>
          <w:rFonts w:hint="eastAsia"/>
        </w:rPr>
        <w:t>практически</w:t>
      </w:r>
      <w:r>
        <w:t xml:space="preserve"> </w:t>
      </w:r>
      <w:r>
        <w:rPr>
          <w:rFonts w:hint="eastAsia"/>
        </w:rPr>
        <w:t>не</w:t>
      </w:r>
      <w:r>
        <w:t xml:space="preserve"> </w:t>
      </w:r>
      <w:r>
        <w:rPr>
          <w:rFonts w:hint="eastAsia"/>
        </w:rPr>
        <w:t>влияет</w:t>
      </w:r>
      <w:r>
        <w:t xml:space="preserve"> </w:t>
      </w:r>
      <w:r>
        <w:rPr>
          <w:rFonts w:hint="eastAsia"/>
        </w:rPr>
        <w:t>на</w:t>
      </w:r>
      <w:r>
        <w:t xml:space="preserve"> </w:t>
      </w:r>
      <w:r>
        <w:rPr>
          <w:rFonts w:hint="eastAsia"/>
        </w:rPr>
        <w:t>селективность</w:t>
      </w:r>
      <w:r>
        <w:t xml:space="preserve"> </w:t>
      </w:r>
      <w:r>
        <w:rPr>
          <w:rFonts w:hint="eastAsia"/>
        </w:rPr>
        <w:t>полученных</w:t>
      </w:r>
      <w:r>
        <w:t xml:space="preserve"> </w:t>
      </w:r>
      <w:r>
        <w:rPr>
          <w:rFonts w:hint="eastAsia"/>
        </w:rPr>
        <w:t>адсорбентов</w:t>
      </w:r>
      <w:r>
        <w:t xml:space="preserve">. </w:t>
      </w:r>
      <w:r>
        <w:rPr>
          <w:rFonts w:hint="eastAsia"/>
        </w:rPr>
        <w:t>Результаты</w:t>
      </w:r>
      <w:r>
        <w:t xml:space="preserve"> </w:t>
      </w:r>
      <w:r>
        <w:rPr>
          <w:rFonts w:hint="eastAsia"/>
        </w:rPr>
        <w:t>оценки</w:t>
      </w:r>
      <w:r>
        <w:t xml:space="preserve"> </w:t>
      </w:r>
      <w:r>
        <w:rPr>
          <w:rFonts w:hint="eastAsia"/>
        </w:rPr>
        <w:t>теплот</w:t>
      </w:r>
      <w:r>
        <w:t xml:space="preserve"> </w:t>
      </w:r>
      <w:r>
        <w:rPr>
          <w:rFonts w:hint="eastAsia"/>
        </w:rPr>
        <w:t>адсорбции</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на</w:t>
      </w:r>
      <w:r>
        <w:t xml:space="preserve"> </w:t>
      </w:r>
      <w:r>
        <w:rPr>
          <w:rFonts w:hint="eastAsia"/>
        </w:rPr>
        <w:t>материалах</w:t>
      </w:r>
      <w:r>
        <w:t xml:space="preserve"> ZIF-8(Zn) </w:t>
      </w:r>
      <w:r>
        <w:rPr>
          <w:rFonts w:hint="eastAsia"/>
        </w:rPr>
        <w:t>и</w:t>
      </w:r>
      <w:r>
        <w:t xml:space="preserve"> ZIF-67(Co) </w:t>
      </w:r>
      <w:r>
        <w:rPr>
          <w:rFonts w:hint="eastAsia"/>
        </w:rPr>
        <w:t>свидетельствуют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они</w:t>
      </w:r>
      <w:r>
        <w:t xml:space="preserve"> </w:t>
      </w:r>
      <w:r>
        <w:rPr>
          <w:rFonts w:hint="eastAsia"/>
        </w:rPr>
        <w:t>определяются</w:t>
      </w:r>
      <w:r>
        <w:t xml:space="preserve"> </w:t>
      </w:r>
      <w:r>
        <w:rPr>
          <w:rFonts w:hint="eastAsia"/>
        </w:rPr>
        <w:t>составом</w:t>
      </w:r>
      <w:r>
        <w:t xml:space="preserve"> </w:t>
      </w:r>
      <w:r>
        <w:rPr>
          <w:rFonts w:hint="eastAsia"/>
        </w:rPr>
        <w:t>органического</w:t>
      </w:r>
      <w:r>
        <w:t xml:space="preserve"> </w:t>
      </w:r>
      <w:r>
        <w:rPr>
          <w:rFonts w:hint="eastAsia"/>
        </w:rPr>
        <w:t>линкера</w:t>
      </w:r>
      <w:r>
        <w:t xml:space="preserve"> (2-</w:t>
      </w:r>
      <w:r>
        <w:rPr>
          <w:rFonts w:hint="eastAsia"/>
        </w:rPr>
        <w:t>метилимидазолата</w:t>
      </w:r>
      <w:r>
        <w:t>).</w:t>
      </w:r>
    </w:p>
    <w:p w14:paraId="4460AD6E" w14:textId="77777777" w:rsidR="000E618B" w:rsidRDefault="000E618B" w:rsidP="000E618B">
      <w:r>
        <w:t>3.</w:t>
      </w:r>
      <w:r>
        <w:tab/>
      </w:r>
      <w:r>
        <w:rPr>
          <w:rFonts w:hint="eastAsia"/>
        </w:rPr>
        <w:t>На</w:t>
      </w:r>
      <w:r>
        <w:t xml:space="preserve"> </w:t>
      </w:r>
      <w:r>
        <w:rPr>
          <w:rFonts w:hint="eastAsia"/>
        </w:rPr>
        <w:t>примере</w:t>
      </w:r>
      <w:r>
        <w:t xml:space="preserve"> </w:t>
      </w:r>
      <w:r>
        <w:rPr>
          <w:rFonts w:hint="eastAsia"/>
        </w:rPr>
        <w:t>каркасов</w:t>
      </w:r>
      <w:r>
        <w:t xml:space="preserve"> </w:t>
      </w:r>
      <w:r>
        <w:rPr>
          <w:rFonts w:hint="eastAsia"/>
        </w:rPr>
        <w:t>типа</w:t>
      </w:r>
      <w:r>
        <w:t xml:space="preserve"> MIL-53(Al) </w:t>
      </w:r>
      <w:r>
        <w:rPr>
          <w:rFonts w:hint="eastAsia"/>
        </w:rPr>
        <w:t>со</w:t>
      </w:r>
      <w:r>
        <w:t xml:space="preserve"> </w:t>
      </w:r>
      <w:r>
        <w:rPr>
          <w:rFonts w:hint="eastAsia"/>
        </w:rPr>
        <w:t>смешанными</w:t>
      </w:r>
      <w:r>
        <w:t xml:space="preserve"> </w:t>
      </w:r>
      <w:r>
        <w:rPr>
          <w:rFonts w:hint="eastAsia"/>
        </w:rPr>
        <w:t>линкерами</w:t>
      </w:r>
      <w:r>
        <w:t xml:space="preserve"> </w:t>
      </w:r>
      <w:r>
        <w:rPr>
          <w:rFonts w:hint="eastAsia"/>
        </w:rPr>
        <w:t>обнаружено</w:t>
      </w:r>
      <w:r>
        <w:t xml:space="preserve">, </w:t>
      </w:r>
      <w:r>
        <w:rPr>
          <w:rFonts w:hint="eastAsia"/>
        </w:rPr>
        <w:t>что</w:t>
      </w:r>
      <w:r>
        <w:t xml:space="preserve"> </w:t>
      </w:r>
      <w:r>
        <w:rPr>
          <w:rFonts w:hint="eastAsia"/>
        </w:rPr>
        <w:t>с</w:t>
      </w:r>
      <w:r>
        <w:t xml:space="preserve"> </w:t>
      </w:r>
      <w:r>
        <w:rPr>
          <w:rFonts w:hint="eastAsia"/>
        </w:rPr>
        <w:t>увеличением</w:t>
      </w:r>
      <w:r>
        <w:t xml:space="preserve"> </w:t>
      </w:r>
      <w:r>
        <w:rPr>
          <w:rFonts w:hint="eastAsia"/>
        </w:rPr>
        <w:t>содержания</w:t>
      </w:r>
      <w:r>
        <w:t xml:space="preserve"> </w:t>
      </w:r>
      <w:r>
        <w:rPr>
          <w:rFonts w:hint="eastAsia"/>
        </w:rPr>
        <w:t>в</w:t>
      </w:r>
      <w:r>
        <w:t xml:space="preserve"> </w:t>
      </w:r>
      <w:r>
        <w:rPr>
          <w:rFonts w:hint="eastAsia"/>
        </w:rPr>
        <w:t>каркасе</w:t>
      </w:r>
      <w:r>
        <w:t xml:space="preserve"> </w:t>
      </w:r>
      <w:r>
        <w:rPr>
          <w:rFonts w:hint="eastAsia"/>
        </w:rPr>
        <w:t>линкера</w:t>
      </w:r>
      <w:r>
        <w:t xml:space="preserve"> bdc </w:t>
      </w:r>
      <w:r>
        <w:rPr>
          <w:rFonts w:hint="eastAsia"/>
        </w:rPr>
        <w:t>эффект</w:t>
      </w:r>
      <w:r>
        <w:t xml:space="preserve"> </w:t>
      </w:r>
      <w:r>
        <w:rPr>
          <w:rFonts w:hint="eastAsia"/>
        </w:rPr>
        <w:t>«</w:t>
      </w:r>
      <w:r>
        <w:rPr>
          <w:rFonts w:hint="eastAsia"/>
        </w:rPr>
        <w:t>открытия</w:t>
      </w:r>
      <w:r>
        <w:rPr>
          <w:rFonts w:hint="eastAsia"/>
        </w:rPr>
        <w:t>»</w:t>
      </w:r>
      <w:r>
        <w:t xml:space="preserve"> </w:t>
      </w:r>
      <w:r>
        <w:rPr>
          <w:rFonts w:hint="eastAsia"/>
        </w:rPr>
        <w:t>пор</w:t>
      </w:r>
      <w:r>
        <w:t xml:space="preserve">, </w:t>
      </w:r>
      <w:r>
        <w:rPr>
          <w:rFonts w:hint="eastAsia"/>
        </w:rPr>
        <w:t>связанный</w:t>
      </w:r>
      <w:r>
        <w:t xml:space="preserve"> </w:t>
      </w:r>
      <w:r>
        <w:rPr>
          <w:rFonts w:hint="eastAsia"/>
        </w:rPr>
        <w:t>с</w:t>
      </w:r>
      <w:r>
        <w:t xml:space="preserve"> </w:t>
      </w:r>
      <w:r>
        <w:rPr>
          <w:rFonts w:hint="eastAsia"/>
        </w:rPr>
        <w:t>обратимой</w:t>
      </w:r>
      <w:r>
        <w:t xml:space="preserve"> </w:t>
      </w:r>
      <w:r>
        <w:rPr>
          <w:rFonts w:hint="eastAsia"/>
        </w:rPr>
        <w:t>перестройкой</w:t>
      </w:r>
      <w:r>
        <w:t xml:space="preserve"> </w:t>
      </w:r>
      <w:r>
        <w:rPr>
          <w:rFonts w:hint="eastAsia"/>
        </w:rPr>
        <w:t>кристаллической</w:t>
      </w:r>
      <w:r>
        <w:t xml:space="preserve"> </w:t>
      </w:r>
      <w:r>
        <w:rPr>
          <w:rFonts w:hint="eastAsia"/>
        </w:rPr>
        <w:t>структуры</w:t>
      </w:r>
      <w:r>
        <w:t xml:space="preserve"> MIL-53(Al), </w:t>
      </w:r>
      <w:r>
        <w:rPr>
          <w:rFonts w:hint="eastAsia"/>
        </w:rPr>
        <w:t>становится</w:t>
      </w:r>
      <w:r>
        <w:t xml:space="preserve"> </w:t>
      </w:r>
      <w:r>
        <w:rPr>
          <w:rFonts w:hint="eastAsia"/>
        </w:rPr>
        <w:t>более</w:t>
      </w:r>
      <w:r>
        <w:t xml:space="preserve"> </w:t>
      </w:r>
      <w:r>
        <w:rPr>
          <w:rFonts w:hint="eastAsia"/>
        </w:rPr>
        <w:t>выраженным</w:t>
      </w:r>
      <w:r>
        <w:t xml:space="preserve"> </w:t>
      </w:r>
      <w:r>
        <w:rPr>
          <w:rFonts w:hint="eastAsia"/>
        </w:rPr>
        <w:t>и</w:t>
      </w:r>
      <w:r>
        <w:t xml:space="preserve"> </w:t>
      </w:r>
      <w:r>
        <w:rPr>
          <w:rFonts w:hint="eastAsia"/>
        </w:rPr>
        <w:t>наблюдается</w:t>
      </w:r>
      <w:r>
        <w:t xml:space="preserve"> </w:t>
      </w:r>
      <w:r>
        <w:rPr>
          <w:rFonts w:hint="eastAsia"/>
        </w:rPr>
        <w:t>при</w:t>
      </w:r>
      <w:r>
        <w:t xml:space="preserve"> </w:t>
      </w:r>
      <w:r>
        <w:rPr>
          <w:rFonts w:hint="eastAsia"/>
        </w:rPr>
        <w:t>более</w:t>
      </w:r>
      <w:r>
        <w:t xml:space="preserve"> </w:t>
      </w:r>
      <w:r>
        <w:rPr>
          <w:rFonts w:hint="eastAsia"/>
        </w:rPr>
        <w:t>высоких</w:t>
      </w:r>
      <w:r>
        <w:t xml:space="preserve"> </w:t>
      </w:r>
      <w:r>
        <w:rPr>
          <w:rFonts w:hint="eastAsia"/>
        </w:rPr>
        <w:t>давлениях</w:t>
      </w:r>
      <w:r>
        <w:t xml:space="preserve"> </w:t>
      </w:r>
      <w:r>
        <w:rPr>
          <w:rFonts w:hint="eastAsia"/>
        </w:rPr>
        <w:t>при</w:t>
      </w:r>
      <w:r>
        <w:t xml:space="preserve"> </w:t>
      </w:r>
      <w:r>
        <w:rPr>
          <w:rFonts w:hint="eastAsia"/>
        </w:rPr>
        <w:t>адсорбции</w:t>
      </w:r>
      <w:r>
        <w:t xml:space="preserve"> </w:t>
      </w:r>
      <w:r>
        <w:rPr>
          <w:rFonts w:hint="eastAsia"/>
        </w:rPr>
        <w:t>метана</w:t>
      </w:r>
      <w:r>
        <w:t xml:space="preserve">. </w:t>
      </w:r>
      <w:r>
        <w:rPr>
          <w:rFonts w:hint="eastAsia"/>
        </w:rPr>
        <w:t>Для</w:t>
      </w:r>
      <w:r>
        <w:t xml:space="preserve"> </w:t>
      </w:r>
      <w:r>
        <w:rPr>
          <w:rFonts w:hint="eastAsia"/>
        </w:rPr>
        <w:t>материала</w:t>
      </w:r>
      <w:r>
        <w:t xml:space="preserve"> </w:t>
      </w:r>
      <w:r>
        <w:rPr>
          <w:rFonts w:hint="eastAsia"/>
        </w:rPr>
        <w:t>вида</w:t>
      </w:r>
      <w:r>
        <w:t xml:space="preserve"> MIL-53(Al) </w:t>
      </w:r>
      <w:r>
        <w:rPr>
          <w:rFonts w:hint="eastAsia"/>
        </w:rPr>
        <w:t>со</w:t>
      </w:r>
      <w:r>
        <w:t xml:space="preserve"> </w:t>
      </w:r>
      <w:r>
        <w:rPr>
          <w:rFonts w:hint="eastAsia"/>
        </w:rPr>
        <w:t>смешанными</w:t>
      </w:r>
      <w:r>
        <w:t xml:space="preserve"> </w:t>
      </w:r>
      <w:r>
        <w:rPr>
          <w:rFonts w:hint="eastAsia"/>
        </w:rPr>
        <w:t>линкерами</w:t>
      </w:r>
      <w:r>
        <w:t xml:space="preserve">, </w:t>
      </w:r>
      <w:r>
        <w:rPr>
          <w:rFonts w:hint="eastAsia"/>
        </w:rPr>
        <w:t>содержащего</w:t>
      </w:r>
      <w:r>
        <w:t xml:space="preserve"> 82 </w:t>
      </w:r>
      <w:r>
        <w:rPr>
          <w:rFonts w:hint="eastAsia"/>
        </w:rPr>
        <w:t>моль</w:t>
      </w:r>
      <w:r>
        <w:t xml:space="preserve">. % abdc </w:t>
      </w:r>
      <w:r>
        <w:rPr>
          <w:rFonts w:hint="eastAsia"/>
        </w:rPr>
        <w:t>и</w:t>
      </w:r>
      <w:r>
        <w:t xml:space="preserve"> 18 </w:t>
      </w:r>
      <w:r>
        <w:rPr>
          <w:rFonts w:hint="eastAsia"/>
        </w:rPr>
        <w:t>моль</w:t>
      </w:r>
      <w:r>
        <w:t xml:space="preserve">. % bdc, </w:t>
      </w:r>
      <w:r>
        <w:rPr>
          <w:rFonts w:hint="eastAsia"/>
        </w:rPr>
        <w:t>достигнуты</w:t>
      </w:r>
      <w:r>
        <w:t xml:space="preserve"> </w:t>
      </w:r>
      <w:r>
        <w:rPr>
          <w:rFonts w:hint="eastAsia"/>
        </w:rPr>
        <w:t>рекордные</w:t>
      </w:r>
      <w:r>
        <w:t xml:space="preserve"> </w:t>
      </w:r>
      <w:r>
        <w:rPr>
          <w:rFonts w:hint="eastAsia"/>
        </w:rPr>
        <w:t>значения</w:t>
      </w:r>
      <w:r>
        <w:t xml:space="preserve"> </w:t>
      </w:r>
      <w:r>
        <w:rPr>
          <w:rFonts w:hint="eastAsia"/>
        </w:rPr>
        <w:t>как</w:t>
      </w:r>
      <w:r>
        <w:t xml:space="preserve"> </w:t>
      </w:r>
      <w:r>
        <w:rPr>
          <w:rFonts w:hint="eastAsia"/>
        </w:rPr>
        <w:t>идеальной</w:t>
      </w:r>
      <w:r>
        <w:t xml:space="preserve"> </w:t>
      </w:r>
      <w:r>
        <w:rPr>
          <w:rFonts w:hint="eastAsia"/>
        </w:rPr>
        <w:t>селективности</w:t>
      </w:r>
      <w:r>
        <w:t xml:space="preserve"> (27 : 1, 1 </w:t>
      </w:r>
      <w:r>
        <w:rPr>
          <w:rFonts w:hint="eastAsia"/>
        </w:rPr>
        <w:t>атм</w:t>
      </w:r>
      <w:r>
        <w:t>, 25</w:t>
      </w:r>
      <w:r>
        <w:rPr>
          <w:rFonts w:hint="eastAsia"/>
        </w:rPr>
        <w:t>°</w:t>
      </w:r>
      <w:r>
        <w:t xml:space="preserve">C), </w:t>
      </w:r>
      <w:r>
        <w:rPr>
          <w:rFonts w:hint="eastAsia"/>
        </w:rPr>
        <w:t>так</w:t>
      </w:r>
      <w:r>
        <w:t xml:space="preserve"> </w:t>
      </w:r>
      <w:r>
        <w:rPr>
          <w:rFonts w:hint="eastAsia"/>
        </w:rPr>
        <w:t>и</w:t>
      </w:r>
      <w:r>
        <w:t xml:space="preserve"> IAST </w:t>
      </w:r>
      <w:r>
        <w:rPr>
          <w:rFonts w:hint="eastAsia"/>
        </w:rPr>
        <w:t>селективности</w:t>
      </w:r>
      <w:r>
        <w:t xml:space="preserve"> (157.1 : 1, 1 </w:t>
      </w:r>
      <w:r>
        <w:rPr>
          <w:rFonts w:hint="eastAsia"/>
        </w:rPr>
        <w:t>атм</w:t>
      </w:r>
      <w:r>
        <w:t>, 25</w:t>
      </w:r>
      <w:r>
        <w:rPr>
          <w:rFonts w:hint="eastAsia"/>
        </w:rPr>
        <w:t>°</w:t>
      </w:r>
      <w:r>
        <w:t xml:space="preserve">C). </w:t>
      </w:r>
      <w:r>
        <w:rPr>
          <w:rFonts w:hint="eastAsia"/>
        </w:rPr>
        <w:t>Эти</w:t>
      </w:r>
      <w:r>
        <w:t xml:space="preserve"> </w:t>
      </w:r>
      <w:r>
        <w:rPr>
          <w:rFonts w:hint="eastAsia"/>
        </w:rPr>
        <w:t>показатели</w:t>
      </w:r>
      <w:r>
        <w:t xml:space="preserve"> </w:t>
      </w:r>
      <w:r>
        <w:rPr>
          <w:rFonts w:hint="eastAsia"/>
        </w:rPr>
        <w:t>превосходят</w:t>
      </w:r>
      <w:r>
        <w:t xml:space="preserve"> </w:t>
      </w:r>
      <w:r>
        <w:rPr>
          <w:rFonts w:hint="eastAsia"/>
        </w:rPr>
        <w:t>селективность</w:t>
      </w:r>
      <w:r>
        <w:t xml:space="preserve"> </w:t>
      </w:r>
      <w:r>
        <w:rPr>
          <w:rFonts w:hint="eastAsia"/>
        </w:rPr>
        <w:t>материалов</w:t>
      </w:r>
      <w:r>
        <w:t xml:space="preserve">, </w:t>
      </w:r>
      <w:r>
        <w:rPr>
          <w:rFonts w:hint="eastAsia"/>
        </w:rPr>
        <w:t>исследованных</w:t>
      </w:r>
      <w:r>
        <w:t xml:space="preserve"> </w:t>
      </w:r>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а</w:t>
      </w:r>
      <w:r>
        <w:t xml:space="preserve"> </w:t>
      </w:r>
      <w:r>
        <w:rPr>
          <w:rFonts w:hint="eastAsia"/>
        </w:rPr>
        <w:t>также</w:t>
      </w:r>
      <w:r>
        <w:t xml:space="preserve"> </w:t>
      </w:r>
      <w:r>
        <w:rPr>
          <w:rFonts w:hint="eastAsia"/>
        </w:rPr>
        <w:t>известных</w:t>
      </w:r>
      <w:r>
        <w:t xml:space="preserve"> </w:t>
      </w:r>
      <w:r>
        <w:rPr>
          <w:rFonts w:hint="eastAsia"/>
        </w:rPr>
        <w:t>из</w:t>
      </w:r>
      <w:r>
        <w:t xml:space="preserve"> </w:t>
      </w:r>
      <w:r>
        <w:rPr>
          <w:rFonts w:hint="eastAsia"/>
        </w:rPr>
        <w:t>литературы</w:t>
      </w:r>
      <w:r>
        <w:t>.</w:t>
      </w:r>
    </w:p>
    <w:p w14:paraId="4BEA346B" w14:textId="77777777" w:rsidR="000E618B" w:rsidRDefault="000E618B" w:rsidP="000E618B">
      <w:r>
        <w:t>4.</w:t>
      </w:r>
      <w:r>
        <w:tab/>
      </w:r>
      <w:r>
        <w:rPr>
          <w:rFonts w:hint="eastAsia"/>
        </w:rPr>
        <w:t>Синтезирован</w:t>
      </w:r>
      <w:r>
        <w:t xml:space="preserve"> </w:t>
      </w:r>
      <w:r>
        <w:rPr>
          <w:rFonts w:hint="eastAsia"/>
        </w:rPr>
        <w:t>новый</w:t>
      </w:r>
      <w:r>
        <w:t xml:space="preserve"> </w:t>
      </w:r>
      <w:r>
        <w:rPr>
          <w:rFonts w:hint="eastAsia"/>
        </w:rPr>
        <w:t>металл</w:t>
      </w:r>
      <w:r>
        <w:t>-</w:t>
      </w:r>
      <w:r>
        <w:rPr>
          <w:rFonts w:hint="eastAsia"/>
        </w:rPr>
        <w:t>органический</w:t>
      </w:r>
      <w:r>
        <w:t xml:space="preserve"> </w:t>
      </w:r>
      <w:r>
        <w:rPr>
          <w:rFonts w:hint="eastAsia"/>
        </w:rPr>
        <w:t>каркас</w:t>
      </w:r>
      <w:r>
        <w:t xml:space="preserve"> </w:t>
      </w:r>
      <w:r>
        <w:rPr>
          <w:rFonts w:hint="eastAsia"/>
        </w:rPr>
        <w:t>состава</w:t>
      </w:r>
      <w:r>
        <w:t xml:space="preserve"> Ca2(tcm)(DMF)2, </w:t>
      </w:r>
      <w:r>
        <w:rPr>
          <w:rFonts w:hint="eastAsia"/>
        </w:rPr>
        <w:t>структура</w:t>
      </w:r>
      <w:r>
        <w:t xml:space="preserve"> </w:t>
      </w:r>
      <w:r>
        <w:rPr>
          <w:rFonts w:hint="eastAsia"/>
        </w:rPr>
        <w:t>которого</w:t>
      </w:r>
      <w:r>
        <w:t xml:space="preserve"> </w:t>
      </w:r>
      <w:r>
        <w:rPr>
          <w:rFonts w:hint="eastAsia"/>
        </w:rPr>
        <w:t>установлена</w:t>
      </w:r>
      <w:r>
        <w:t xml:space="preserve"> </w:t>
      </w:r>
      <w:r>
        <w:rPr>
          <w:rFonts w:hint="eastAsia"/>
        </w:rPr>
        <w:t>методом</w:t>
      </w:r>
      <w:r>
        <w:t xml:space="preserve"> </w:t>
      </w:r>
      <w:r>
        <w:rPr>
          <w:rFonts w:hint="eastAsia"/>
        </w:rPr>
        <w:t>РСА</w:t>
      </w:r>
      <w:r>
        <w:t xml:space="preserve">. </w:t>
      </w:r>
      <w:r>
        <w:rPr>
          <w:rFonts w:hint="eastAsia"/>
        </w:rPr>
        <w:t>Новый</w:t>
      </w:r>
      <w:r>
        <w:t xml:space="preserve"> </w:t>
      </w:r>
      <w:r>
        <w:rPr>
          <w:rFonts w:hint="eastAsia"/>
        </w:rPr>
        <w:t>материал</w:t>
      </w:r>
      <w:r>
        <w:t xml:space="preserve"> </w:t>
      </w:r>
      <w:r>
        <w:rPr>
          <w:rFonts w:hint="eastAsia"/>
        </w:rPr>
        <w:t>демонстрирует</w:t>
      </w:r>
      <w:r>
        <w:t xml:space="preserve"> </w:t>
      </w:r>
      <w:r>
        <w:rPr>
          <w:rFonts w:hint="eastAsia"/>
        </w:rPr>
        <w:t>величины</w:t>
      </w:r>
      <w:r>
        <w:t xml:space="preserve"> </w:t>
      </w:r>
      <w:r>
        <w:rPr>
          <w:rFonts w:hint="eastAsia"/>
        </w:rPr>
        <w:t>адсорбции</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сравнимые</w:t>
      </w:r>
      <w:r>
        <w:t xml:space="preserve"> </w:t>
      </w:r>
      <w:r>
        <w:rPr>
          <w:rFonts w:hint="eastAsia"/>
        </w:rPr>
        <w:t>с</w:t>
      </w:r>
      <w:r>
        <w:t xml:space="preserve"> </w:t>
      </w:r>
      <w:r>
        <w:rPr>
          <w:rFonts w:hint="eastAsia"/>
        </w:rPr>
        <w:t>мезопористыми</w:t>
      </w:r>
      <w:r>
        <w:t xml:space="preserve"> </w:t>
      </w:r>
      <w:r>
        <w:rPr>
          <w:rFonts w:hint="eastAsia"/>
        </w:rPr>
        <w:t>кремнеземами</w:t>
      </w:r>
      <w:r>
        <w:t xml:space="preserve"> BPS </w:t>
      </w:r>
      <w:r>
        <w:rPr>
          <w:rFonts w:hint="eastAsia"/>
        </w:rPr>
        <w:t>и</w:t>
      </w:r>
      <w:r>
        <w:t xml:space="preserve"> MCM-41, </w:t>
      </w:r>
      <w:r>
        <w:rPr>
          <w:rFonts w:hint="eastAsia"/>
        </w:rPr>
        <w:t>а</w:t>
      </w:r>
      <w:r>
        <w:t xml:space="preserve"> </w:t>
      </w:r>
      <w:r>
        <w:rPr>
          <w:rFonts w:hint="eastAsia"/>
        </w:rPr>
        <w:t>рассчитанные</w:t>
      </w:r>
    </w:p>
    <w:p w14:paraId="72E9D671" w14:textId="77777777" w:rsidR="000E618B" w:rsidRDefault="000E618B" w:rsidP="000E618B">
      <w:r>
        <w:t>201</w:t>
      </w:r>
    </w:p>
    <w:p w14:paraId="0FD4AAA2" w14:textId="77777777" w:rsidR="000E618B" w:rsidRDefault="000E618B" w:rsidP="000E618B">
      <w:r>
        <w:lastRenderedPageBreak/>
        <w:t xml:space="preserve"> </w:t>
      </w:r>
    </w:p>
    <w:p w14:paraId="6CA2CCCF" w14:textId="77777777" w:rsidR="000E618B" w:rsidRDefault="000E618B" w:rsidP="000E618B">
      <w:r>
        <w:rPr>
          <w:rFonts w:hint="eastAsia"/>
        </w:rPr>
        <w:t>для</w:t>
      </w:r>
      <w:r>
        <w:t xml:space="preserve"> </w:t>
      </w:r>
      <w:r>
        <w:rPr>
          <w:rFonts w:hint="eastAsia"/>
        </w:rPr>
        <w:t>него</w:t>
      </w:r>
      <w:r>
        <w:t xml:space="preserve"> </w:t>
      </w:r>
      <w:r>
        <w:rPr>
          <w:rFonts w:hint="eastAsia"/>
        </w:rPr>
        <w:t>величины</w:t>
      </w:r>
      <w:r>
        <w:t xml:space="preserve"> </w:t>
      </w:r>
      <w:r>
        <w:rPr>
          <w:rFonts w:hint="eastAsia"/>
        </w:rPr>
        <w:t>идеальной</w:t>
      </w:r>
      <w:r>
        <w:t xml:space="preserve"> </w:t>
      </w:r>
      <w:r>
        <w:rPr>
          <w:rFonts w:hint="eastAsia"/>
        </w:rPr>
        <w:t>и</w:t>
      </w:r>
      <w:r>
        <w:t xml:space="preserve"> IAST </w:t>
      </w:r>
      <w:r>
        <w:rPr>
          <w:rFonts w:hint="eastAsia"/>
        </w:rPr>
        <w:t>селективности</w:t>
      </w:r>
      <w:r>
        <w:t xml:space="preserve"> </w:t>
      </w:r>
      <w:r>
        <w:rPr>
          <w:rFonts w:hint="eastAsia"/>
        </w:rPr>
        <w:t>сопоставимы</w:t>
      </w:r>
      <w:r>
        <w:t xml:space="preserve"> </w:t>
      </w:r>
      <w:r>
        <w:rPr>
          <w:rFonts w:hint="eastAsia"/>
        </w:rPr>
        <w:t>с</w:t>
      </w:r>
      <w:r>
        <w:t xml:space="preserve"> </w:t>
      </w:r>
      <w:r>
        <w:rPr>
          <w:rFonts w:hint="eastAsia"/>
        </w:rPr>
        <w:t>материалами</w:t>
      </w:r>
      <w:r>
        <w:t xml:space="preserve"> MIL- 53(Al).</w:t>
      </w:r>
    </w:p>
    <w:p w14:paraId="3C9817BC" w14:textId="77777777" w:rsidR="000E618B" w:rsidRDefault="000E618B" w:rsidP="000E618B">
      <w:r>
        <w:t>5.</w:t>
      </w:r>
      <w:r>
        <w:tab/>
      </w:r>
      <w:r>
        <w:rPr>
          <w:rFonts w:hint="eastAsia"/>
        </w:rPr>
        <w:t>Впервые</w:t>
      </w:r>
      <w:r>
        <w:t xml:space="preserve"> </w:t>
      </w:r>
      <w:r>
        <w:rPr>
          <w:rFonts w:hint="eastAsia"/>
        </w:rPr>
        <w:t>синтезирована</w:t>
      </w:r>
      <w:r>
        <w:t xml:space="preserve"> </w:t>
      </w:r>
      <w:r>
        <w:rPr>
          <w:rFonts w:hint="eastAsia"/>
        </w:rPr>
        <w:t>кислота</w:t>
      </w:r>
      <w:r>
        <w:t xml:space="preserve"> </w:t>
      </w:r>
      <w:r>
        <w:rPr>
          <w:rFonts w:hint="eastAsia"/>
        </w:rPr>
        <w:t>на</w:t>
      </w:r>
      <w:r>
        <w:t xml:space="preserve"> </w:t>
      </w:r>
      <w:r>
        <w:rPr>
          <w:rFonts w:hint="eastAsia"/>
        </w:rPr>
        <w:t>основе</w:t>
      </w:r>
      <w:r>
        <w:t xml:space="preserve"> </w:t>
      </w:r>
      <w:r>
        <w:rPr>
          <w:rFonts w:hint="eastAsia"/>
        </w:rPr>
        <w:t>карбазола</w:t>
      </w:r>
      <w:r>
        <w:t xml:space="preserve"> - H3cbzac, </w:t>
      </w:r>
      <w:r>
        <w:rPr>
          <w:rFonts w:hint="eastAsia"/>
        </w:rPr>
        <w:t>структура</w:t>
      </w:r>
      <w:r>
        <w:t xml:space="preserve"> </w:t>
      </w:r>
      <w:r>
        <w:rPr>
          <w:rFonts w:hint="eastAsia"/>
        </w:rPr>
        <w:t>которой</w:t>
      </w:r>
      <w:r>
        <w:t xml:space="preserve"> </w:t>
      </w:r>
      <w:r>
        <w:rPr>
          <w:rFonts w:hint="eastAsia"/>
        </w:rPr>
        <w:t>установлена</w:t>
      </w:r>
      <w:r>
        <w:t xml:space="preserve"> </w:t>
      </w:r>
      <w:r>
        <w:rPr>
          <w:rFonts w:hint="eastAsia"/>
        </w:rPr>
        <w:t>методом</w:t>
      </w:r>
      <w:r>
        <w:t xml:space="preserve"> </w:t>
      </w:r>
      <w:r>
        <w:rPr>
          <w:rFonts w:hint="eastAsia"/>
        </w:rPr>
        <w:t>пРСА</w:t>
      </w:r>
      <w:r>
        <w:t xml:space="preserve">. </w:t>
      </w:r>
      <w:r>
        <w:rPr>
          <w:rFonts w:hint="eastAsia"/>
        </w:rPr>
        <w:t>С</w:t>
      </w:r>
      <w:r>
        <w:t xml:space="preserve"> </w:t>
      </w:r>
      <w:r>
        <w:rPr>
          <w:rFonts w:hint="eastAsia"/>
        </w:rPr>
        <w:t>использованием</w:t>
      </w:r>
      <w:r>
        <w:t xml:space="preserve"> </w:t>
      </w:r>
      <w:r>
        <w:rPr>
          <w:rFonts w:hint="eastAsia"/>
        </w:rPr>
        <w:t>этой</w:t>
      </w:r>
      <w:r>
        <w:t xml:space="preserve"> </w:t>
      </w:r>
      <w:r>
        <w:rPr>
          <w:rFonts w:hint="eastAsia"/>
        </w:rPr>
        <w:t>кислоты</w:t>
      </w:r>
      <w:r>
        <w:t xml:space="preserve"> </w:t>
      </w:r>
      <w:r>
        <w:rPr>
          <w:rFonts w:hint="eastAsia"/>
        </w:rPr>
        <w:t>и</w:t>
      </w:r>
      <w:r>
        <w:t xml:space="preserve"> </w:t>
      </w:r>
      <w:r>
        <w:rPr>
          <w:rFonts w:hint="eastAsia"/>
        </w:rPr>
        <w:t>катионов</w:t>
      </w:r>
      <w:r>
        <w:t xml:space="preserve"> Ca2+ </w:t>
      </w:r>
      <w:r>
        <w:rPr>
          <w:rFonts w:hint="eastAsia"/>
        </w:rPr>
        <w:t>получен</w:t>
      </w:r>
      <w:r>
        <w:t xml:space="preserve"> </w:t>
      </w:r>
      <w:r>
        <w:rPr>
          <w:rFonts w:hint="eastAsia"/>
        </w:rPr>
        <w:t>новый</w:t>
      </w:r>
      <w:r>
        <w:t xml:space="preserve"> </w:t>
      </w:r>
      <w:r>
        <w:rPr>
          <w:rFonts w:hint="eastAsia"/>
        </w:rPr>
        <w:t>металл</w:t>
      </w:r>
      <w:r>
        <w:t>-</w:t>
      </w:r>
      <w:r>
        <w:rPr>
          <w:rFonts w:hint="eastAsia"/>
        </w:rPr>
        <w:t>органический</w:t>
      </w:r>
      <w:r>
        <w:t xml:space="preserve"> </w:t>
      </w:r>
      <w:r>
        <w:rPr>
          <w:rFonts w:hint="eastAsia"/>
        </w:rPr>
        <w:t>каркас</w:t>
      </w:r>
      <w:r>
        <w:t xml:space="preserve"> Ca(H2cbzac)2(DMF)2. </w:t>
      </w:r>
      <w:r>
        <w:rPr>
          <w:rFonts w:hint="eastAsia"/>
        </w:rPr>
        <w:t>Показано</w:t>
      </w:r>
      <w:r>
        <w:t xml:space="preserve">, </w:t>
      </w:r>
      <w:r>
        <w:rPr>
          <w:rFonts w:hint="eastAsia"/>
        </w:rPr>
        <w:t>что</w:t>
      </w:r>
      <w:r>
        <w:t xml:space="preserve"> </w:t>
      </w:r>
      <w:r>
        <w:rPr>
          <w:rFonts w:hint="eastAsia"/>
        </w:rPr>
        <w:t>после</w:t>
      </w:r>
      <w:r>
        <w:t xml:space="preserve"> </w:t>
      </w:r>
      <w:r>
        <w:rPr>
          <w:rFonts w:hint="eastAsia"/>
        </w:rPr>
        <w:t>термообработки</w:t>
      </w:r>
      <w:r>
        <w:t xml:space="preserve"> </w:t>
      </w:r>
      <w:r>
        <w:rPr>
          <w:rFonts w:hint="eastAsia"/>
        </w:rPr>
        <w:t>в</w:t>
      </w:r>
      <w:r>
        <w:t xml:space="preserve"> </w:t>
      </w:r>
      <w:r>
        <w:rPr>
          <w:rFonts w:hint="eastAsia"/>
        </w:rPr>
        <w:t>вакууме</w:t>
      </w:r>
      <w:r>
        <w:t xml:space="preserve"> (140</w:t>
      </w:r>
      <w:r>
        <w:rPr>
          <w:rFonts w:hint="eastAsia"/>
        </w:rPr>
        <w:t>°</w:t>
      </w:r>
      <w:r>
        <w:t xml:space="preserve">C) </w:t>
      </w:r>
      <w:r>
        <w:rPr>
          <w:rFonts w:hint="eastAsia"/>
        </w:rPr>
        <w:t>образец</w:t>
      </w:r>
      <w:r>
        <w:t xml:space="preserve"> </w:t>
      </w:r>
      <w:r>
        <w:rPr>
          <w:rFonts w:hint="eastAsia"/>
        </w:rPr>
        <w:t>претерпевает</w:t>
      </w:r>
      <w:r>
        <w:t xml:space="preserve"> </w:t>
      </w:r>
      <w:r>
        <w:rPr>
          <w:rFonts w:hint="eastAsia"/>
        </w:rPr>
        <w:t>структурные</w:t>
      </w:r>
      <w:r>
        <w:t xml:space="preserve"> </w:t>
      </w:r>
      <w:r>
        <w:rPr>
          <w:rFonts w:hint="eastAsia"/>
        </w:rPr>
        <w:t>изменения</w:t>
      </w:r>
      <w:r>
        <w:t xml:space="preserve">, </w:t>
      </w:r>
      <w:r>
        <w:rPr>
          <w:rFonts w:hint="eastAsia"/>
        </w:rPr>
        <w:t>связанные</w:t>
      </w:r>
      <w:r>
        <w:t xml:space="preserve"> </w:t>
      </w:r>
      <w:r>
        <w:rPr>
          <w:rFonts w:hint="eastAsia"/>
        </w:rPr>
        <w:t>с</w:t>
      </w:r>
      <w:r>
        <w:t xml:space="preserve"> </w:t>
      </w:r>
      <w:r>
        <w:rPr>
          <w:rFonts w:hint="eastAsia"/>
        </w:rPr>
        <w:t>перестройкой</w:t>
      </w:r>
      <w:r>
        <w:t xml:space="preserve"> </w:t>
      </w:r>
      <w:r>
        <w:rPr>
          <w:rFonts w:hint="eastAsia"/>
        </w:rPr>
        <w:t>системы</w:t>
      </w:r>
      <w:r>
        <w:t xml:space="preserve"> </w:t>
      </w:r>
      <w:r>
        <w:rPr>
          <w:rFonts w:hint="eastAsia"/>
        </w:rPr>
        <w:t>водородных</w:t>
      </w:r>
      <w:r>
        <w:t xml:space="preserve"> </w:t>
      </w:r>
      <w:r>
        <w:rPr>
          <w:rFonts w:hint="eastAsia"/>
        </w:rPr>
        <w:t>связей</w:t>
      </w:r>
      <w:r>
        <w:t xml:space="preserve">. </w:t>
      </w:r>
      <w:r>
        <w:rPr>
          <w:rFonts w:hint="eastAsia"/>
        </w:rPr>
        <w:t>В</w:t>
      </w:r>
      <w:r>
        <w:t xml:space="preserve"> </w:t>
      </w:r>
      <w:r>
        <w:rPr>
          <w:rFonts w:hint="eastAsia"/>
        </w:rPr>
        <w:t>результате</w:t>
      </w:r>
      <w:r>
        <w:t xml:space="preserve"> </w:t>
      </w:r>
      <w:r>
        <w:rPr>
          <w:rFonts w:hint="eastAsia"/>
        </w:rPr>
        <w:t>вакуумирования</w:t>
      </w:r>
      <w:r>
        <w:t xml:space="preserve"> </w:t>
      </w:r>
      <w:r>
        <w:rPr>
          <w:rFonts w:hint="eastAsia"/>
        </w:rPr>
        <w:t>образуется</w:t>
      </w:r>
      <w:r>
        <w:t xml:space="preserve"> </w:t>
      </w:r>
      <w:r>
        <w:rPr>
          <w:rFonts w:hint="eastAsia"/>
        </w:rPr>
        <w:t>новый</w:t>
      </w:r>
      <w:r>
        <w:t xml:space="preserve"> </w:t>
      </w:r>
      <w:r>
        <w:rPr>
          <w:rFonts w:hint="eastAsia"/>
        </w:rPr>
        <w:t>металл</w:t>
      </w:r>
      <w:r>
        <w:t>-</w:t>
      </w:r>
      <w:r>
        <w:rPr>
          <w:rFonts w:hint="eastAsia"/>
        </w:rPr>
        <w:t>органический</w:t>
      </w:r>
      <w:r>
        <w:t xml:space="preserve"> </w:t>
      </w:r>
      <w:r>
        <w:rPr>
          <w:rFonts w:hint="eastAsia"/>
        </w:rPr>
        <w:t>каркас</w:t>
      </w:r>
      <w:r>
        <w:t xml:space="preserve"> Ca(H2cbzac)2. </w:t>
      </w:r>
      <w:r>
        <w:rPr>
          <w:rFonts w:hint="eastAsia"/>
        </w:rPr>
        <w:t>Полученный</w:t>
      </w:r>
      <w:r>
        <w:t xml:space="preserve"> </w:t>
      </w:r>
      <w:r>
        <w:rPr>
          <w:rFonts w:hint="eastAsia"/>
        </w:rPr>
        <w:t>материал</w:t>
      </w:r>
      <w:r>
        <w:t xml:space="preserve"> </w:t>
      </w:r>
      <w:r>
        <w:rPr>
          <w:rFonts w:hint="eastAsia"/>
        </w:rPr>
        <w:t>является</w:t>
      </w:r>
      <w:r>
        <w:t xml:space="preserve"> </w:t>
      </w:r>
      <w:r>
        <w:rPr>
          <w:rFonts w:hint="eastAsia"/>
        </w:rPr>
        <w:t>микропористым</w:t>
      </w:r>
      <w:r>
        <w:t xml:space="preserve"> </w:t>
      </w:r>
      <w:r>
        <w:rPr>
          <w:rFonts w:hint="eastAsia"/>
        </w:rPr>
        <w:t>адсорбентом</w:t>
      </w:r>
      <w:r>
        <w:t xml:space="preserve">, </w:t>
      </w:r>
      <w:r>
        <w:rPr>
          <w:rFonts w:hint="eastAsia"/>
        </w:rPr>
        <w:t>обладающим</w:t>
      </w:r>
      <w:r>
        <w:t xml:space="preserve"> </w:t>
      </w:r>
      <w:r>
        <w:rPr>
          <w:rFonts w:hint="eastAsia"/>
        </w:rPr>
        <w:t>перманентной</w:t>
      </w:r>
      <w:r>
        <w:t xml:space="preserve"> </w:t>
      </w:r>
      <w:r>
        <w:rPr>
          <w:rFonts w:hint="eastAsia"/>
        </w:rPr>
        <w:t>пористостью</w:t>
      </w:r>
      <w:r>
        <w:t xml:space="preserve"> (Sroi- = 524 </w:t>
      </w:r>
      <w:r>
        <w:rPr>
          <w:rFonts w:hint="eastAsia"/>
        </w:rPr>
        <w:t>м</w:t>
      </w:r>
      <w:r>
        <w:t>2/</w:t>
      </w:r>
      <w:r>
        <w:rPr>
          <w:rFonts w:hint="eastAsia"/>
        </w:rPr>
        <w:t>г</w:t>
      </w:r>
      <w:r>
        <w:t xml:space="preserve">). </w:t>
      </w:r>
      <w:r>
        <w:rPr>
          <w:rFonts w:hint="eastAsia"/>
        </w:rPr>
        <w:t>Рассчитанные</w:t>
      </w:r>
      <w:r>
        <w:t xml:space="preserve"> </w:t>
      </w:r>
      <w:r>
        <w:rPr>
          <w:rFonts w:hint="eastAsia"/>
        </w:rPr>
        <w:t>для</w:t>
      </w:r>
      <w:r>
        <w:t xml:space="preserve"> </w:t>
      </w:r>
      <w:r>
        <w:rPr>
          <w:rFonts w:hint="eastAsia"/>
        </w:rPr>
        <w:t>него</w:t>
      </w:r>
      <w:r>
        <w:t xml:space="preserve"> </w:t>
      </w:r>
      <w:r>
        <w:rPr>
          <w:rFonts w:hint="eastAsia"/>
        </w:rPr>
        <w:t>величины</w:t>
      </w:r>
      <w:r>
        <w:t xml:space="preserve"> </w:t>
      </w:r>
      <w:r>
        <w:rPr>
          <w:rFonts w:hint="eastAsia"/>
        </w:rPr>
        <w:t>идеальной</w:t>
      </w:r>
      <w:r>
        <w:t xml:space="preserve"> </w:t>
      </w:r>
      <w:r>
        <w:rPr>
          <w:rFonts w:hint="eastAsia"/>
        </w:rPr>
        <w:t>селективности</w:t>
      </w:r>
      <w:r>
        <w:t xml:space="preserve"> (5.7 : 1, 1 </w:t>
      </w:r>
      <w:r>
        <w:rPr>
          <w:rFonts w:hint="eastAsia"/>
        </w:rPr>
        <w:t>атм</w:t>
      </w:r>
      <w:r>
        <w:t>, 25</w:t>
      </w:r>
      <w:r>
        <w:rPr>
          <w:rFonts w:hint="eastAsia"/>
        </w:rPr>
        <w:t>°С</w:t>
      </w:r>
      <w:r>
        <w:t xml:space="preserve">) </w:t>
      </w:r>
      <w:r>
        <w:rPr>
          <w:rFonts w:hint="eastAsia"/>
        </w:rPr>
        <w:t>и</w:t>
      </w:r>
      <w:r>
        <w:t xml:space="preserve"> IAST </w:t>
      </w:r>
      <w:r>
        <w:rPr>
          <w:rFonts w:hint="eastAsia"/>
        </w:rPr>
        <w:t>селективности</w:t>
      </w:r>
      <w:r>
        <w:t xml:space="preserve"> (7.8 : 1, 7 </w:t>
      </w:r>
      <w:r>
        <w:rPr>
          <w:rFonts w:hint="eastAsia"/>
        </w:rPr>
        <w:t>атм</w:t>
      </w:r>
      <w:r>
        <w:t>, 25</w:t>
      </w:r>
      <w:r>
        <w:rPr>
          <w:rFonts w:hint="eastAsia"/>
        </w:rPr>
        <w:t>°С</w:t>
      </w:r>
      <w:r>
        <w:t xml:space="preserve">) </w:t>
      </w:r>
      <w:r>
        <w:rPr>
          <w:rFonts w:hint="eastAsia"/>
        </w:rPr>
        <w:t>сопоставимы</w:t>
      </w:r>
      <w:r>
        <w:t xml:space="preserve"> </w:t>
      </w:r>
      <w:r>
        <w:rPr>
          <w:rFonts w:hint="eastAsia"/>
        </w:rPr>
        <w:t>с</w:t>
      </w:r>
      <w:r>
        <w:t xml:space="preserve"> </w:t>
      </w:r>
      <w:r>
        <w:rPr>
          <w:rFonts w:hint="eastAsia"/>
        </w:rPr>
        <w:t>селективностью</w:t>
      </w:r>
      <w:r>
        <w:t xml:space="preserve"> </w:t>
      </w:r>
      <w:r>
        <w:rPr>
          <w:rFonts w:hint="eastAsia"/>
        </w:rPr>
        <w:t>материалов</w:t>
      </w:r>
      <w:r>
        <w:t xml:space="preserve"> </w:t>
      </w:r>
      <w:r>
        <w:rPr>
          <w:rFonts w:hint="eastAsia"/>
        </w:rPr>
        <w:t>типа</w:t>
      </w:r>
      <w:r>
        <w:t xml:space="preserve"> ZIF </w:t>
      </w:r>
      <w:r>
        <w:rPr>
          <w:rFonts w:hint="eastAsia"/>
        </w:rPr>
        <w:t>и</w:t>
      </w:r>
      <w:r>
        <w:t xml:space="preserve"> MIL-53.</w:t>
      </w:r>
    </w:p>
    <w:p w14:paraId="31D36EED" w14:textId="77777777" w:rsidR="000E618B" w:rsidRDefault="000E618B" w:rsidP="000E618B">
      <w:r>
        <w:t>6.</w:t>
      </w:r>
      <w:r>
        <w:tab/>
      </w:r>
      <w:r>
        <w:rPr>
          <w:rFonts w:hint="eastAsia"/>
        </w:rPr>
        <w:t>На</w:t>
      </w:r>
      <w:r>
        <w:t xml:space="preserve"> </w:t>
      </w:r>
      <w:r>
        <w:rPr>
          <w:rFonts w:hint="eastAsia"/>
        </w:rPr>
        <w:t>примере</w:t>
      </w:r>
      <w:r>
        <w:t xml:space="preserve"> </w:t>
      </w:r>
      <w:r>
        <w:rPr>
          <w:rFonts w:hint="eastAsia"/>
        </w:rPr>
        <w:t>композитов</w:t>
      </w:r>
      <w:r>
        <w:t xml:space="preserve"> </w:t>
      </w:r>
      <w:r>
        <w:rPr>
          <w:rFonts w:hint="eastAsia"/>
        </w:rPr>
        <w:t>на</w:t>
      </w:r>
      <w:r>
        <w:t xml:space="preserve"> </w:t>
      </w:r>
      <w:r>
        <w:rPr>
          <w:rFonts w:hint="eastAsia"/>
        </w:rPr>
        <w:t>основе</w:t>
      </w:r>
      <w:r>
        <w:t xml:space="preserve"> </w:t>
      </w:r>
      <w:r>
        <w:rPr>
          <w:rFonts w:hint="eastAsia"/>
        </w:rPr>
        <w:t>матрицы</w:t>
      </w:r>
      <w:r>
        <w:t xml:space="preserve"> NH2-MIL-101(Al), </w:t>
      </w:r>
      <w:r>
        <w:rPr>
          <w:rFonts w:hint="eastAsia"/>
        </w:rPr>
        <w:t>содержащей</w:t>
      </w:r>
      <w:r>
        <w:t xml:space="preserve"> </w:t>
      </w:r>
      <w:r>
        <w:rPr>
          <w:rFonts w:hint="eastAsia"/>
        </w:rPr>
        <w:t>молекулы</w:t>
      </w:r>
    </w:p>
    <w:p w14:paraId="17533598" w14:textId="77777777" w:rsidR="000E618B" w:rsidRDefault="000E618B" w:rsidP="000E618B">
      <w:r>
        <w:rPr>
          <w:rFonts w:hint="eastAsia"/>
        </w:rPr>
        <w:t>каликс</w:t>
      </w:r>
      <w:r>
        <w:t>[4]</w:t>
      </w:r>
      <w:r>
        <w:rPr>
          <w:rFonts w:hint="eastAsia"/>
        </w:rPr>
        <w:t>аренов</w:t>
      </w:r>
      <w:r>
        <w:t xml:space="preserve"> </w:t>
      </w:r>
      <w:r>
        <w:rPr>
          <w:rFonts w:hint="eastAsia"/>
        </w:rPr>
        <w:t>с</w:t>
      </w:r>
      <w:r>
        <w:t xml:space="preserve"> </w:t>
      </w:r>
      <w:r>
        <w:rPr>
          <w:rFonts w:hint="eastAsia"/>
        </w:rPr>
        <w:t>различными</w:t>
      </w:r>
      <w:r>
        <w:t xml:space="preserve"> </w:t>
      </w:r>
      <w:r>
        <w:rPr>
          <w:rFonts w:hint="eastAsia"/>
        </w:rPr>
        <w:t>заместителями</w:t>
      </w:r>
      <w:r>
        <w:t xml:space="preserve"> </w:t>
      </w:r>
      <w:r>
        <w:rPr>
          <w:rFonts w:hint="eastAsia"/>
        </w:rPr>
        <w:t>в</w:t>
      </w:r>
      <w:r>
        <w:t xml:space="preserve"> </w:t>
      </w:r>
      <w:r>
        <w:rPr>
          <w:rFonts w:hint="eastAsia"/>
        </w:rPr>
        <w:t>ареновой</w:t>
      </w:r>
      <w:r>
        <w:t xml:space="preserve"> </w:t>
      </w:r>
      <w:r>
        <w:rPr>
          <w:rFonts w:hint="eastAsia"/>
        </w:rPr>
        <w:t>«</w:t>
      </w:r>
      <w:r>
        <w:rPr>
          <w:rFonts w:hint="eastAsia"/>
        </w:rPr>
        <w:t>корзине</w:t>
      </w:r>
      <w:r>
        <w:rPr>
          <w:rFonts w:hint="eastAsia"/>
        </w:rPr>
        <w:t>»</w:t>
      </w:r>
      <w:r>
        <w:t xml:space="preserve"> (R = H, t-Bu, -SO3H), </w:t>
      </w:r>
      <w:r>
        <w:rPr>
          <w:rFonts w:hint="eastAsia"/>
        </w:rPr>
        <w:t>показано</w:t>
      </w:r>
      <w:r>
        <w:t xml:space="preserve">, </w:t>
      </w:r>
      <w:r>
        <w:rPr>
          <w:rFonts w:hint="eastAsia"/>
        </w:rPr>
        <w:t>что</w:t>
      </w:r>
      <w:r>
        <w:t xml:space="preserve"> </w:t>
      </w:r>
      <w:r>
        <w:rPr>
          <w:rFonts w:hint="eastAsia"/>
        </w:rPr>
        <w:t>варьирование</w:t>
      </w:r>
      <w:r>
        <w:t xml:space="preserve"> </w:t>
      </w:r>
      <w:r>
        <w:rPr>
          <w:rFonts w:hint="eastAsia"/>
        </w:rPr>
        <w:t>заместителя</w:t>
      </w:r>
      <w:r>
        <w:t xml:space="preserve"> </w:t>
      </w:r>
      <w:r>
        <w:rPr>
          <w:rFonts w:hint="eastAsia"/>
        </w:rPr>
        <w:t>в</w:t>
      </w:r>
      <w:r>
        <w:t xml:space="preserve"> </w:t>
      </w:r>
      <w:r>
        <w:rPr>
          <w:rFonts w:hint="eastAsia"/>
        </w:rPr>
        <w:t>структуре</w:t>
      </w:r>
      <w:r>
        <w:t xml:space="preserve"> </w:t>
      </w:r>
      <w:r>
        <w:rPr>
          <w:rFonts w:hint="eastAsia"/>
        </w:rPr>
        <w:t>«</w:t>
      </w:r>
      <w:r>
        <w:rPr>
          <w:rFonts w:hint="eastAsia"/>
        </w:rPr>
        <w:t>гостевой</w:t>
      </w:r>
      <w:r>
        <w:rPr>
          <w:rFonts w:hint="eastAsia"/>
        </w:rPr>
        <w:t>»</w:t>
      </w:r>
      <w:r>
        <w:t xml:space="preserve"> </w:t>
      </w:r>
      <w:r>
        <w:rPr>
          <w:rFonts w:hint="eastAsia"/>
        </w:rPr>
        <w:t>молекулы</w:t>
      </w:r>
      <w:r>
        <w:t xml:space="preserve"> </w:t>
      </w:r>
      <w:r>
        <w:rPr>
          <w:rFonts w:hint="eastAsia"/>
        </w:rPr>
        <w:t>позволяет</w:t>
      </w:r>
      <w:r>
        <w:t xml:space="preserve"> </w:t>
      </w:r>
      <w:r>
        <w:rPr>
          <w:rFonts w:hint="eastAsia"/>
        </w:rPr>
        <w:t>регулировать</w:t>
      </w:r>
      <w:r>
        <w:t xml:space="preserve"> </w:t>
      </w:r>
      <w:r>
        <w:rPr>
          <w:rFonts w:hint="eastAsia"/>
        </w:rPr>
        <w:t>адсорбционные</w:t>
      </w:r>
      <w:r>
        <w:t xml:space="preserve"> </w:t>
      </w:r>
      <w:r>
        <w:rPr>
          <w:rFonts w:hint="eastAsia"/>
        </w:rPr>
        <w:t>свойства</w:t>
      </w:r>
      <w:r>
        <w:t xml:space="preserve"> </w:t>
      </w:r>
      <w:r>
        <w:rPr>
          <w:rFonts w:hint="eastAsia"/>
        </w:rPr>
        <w:t>композитов</w:t>
      </w:r>
      <w:r>
        <w:t xml:space="preserve"> K@NH2-MIL-101(Al) </w:t>
      </w:r>
      <w:r>
        <w:rPr>
          <w:rFonts w:hint="eastAsia"/>
        </w:rPr>
        <w:t>в</w:t>
      </w:r>
      <w:r>
        <w:t xml:space="preserve"> </w:t>
      </w:r>
      <w:r>
        <w:rPr>
          <w:rFonts w:hint="eastAsia"/>
        </w:rPr>
        <w:t>отношении</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Так</w:t>
      </w:r>
      <w:r>
        <w:t xml:space="preserve">, </w:t>
      </w:r>
      <w:r>
        <w:rPr>
          <w:rFonts w:hint="eastAsia"/>
        </w:rPr>
        <w:t>обнаружено</w:t>
      </w:r>
      <w:r>
        <w:t xml:space="preserve">, </w:t>
      </w:r>
      <w:r>
        <w:rPr>
          <w:rFonts w:hint="eastAsia"/>
        </w:rPr>
        <w:t>что</w:t>
      </w:r>
      <w:r>
        <w:t xml:space="preserve"> </w:t>
      </w:r>
      <w:r>
        <w:rPr>
          <w:rFonts w:hint="eastAsia"/>
        </w:rPr>
        <w:t>наиболее</w:t>
      </w:r>
      <w:r>
        <w:t xml:space="preserve"> </w:t>
      </w:r>
      <w:r>
        <w:rPr>
          <w:rFonts w:hint="eastAsia"/>
        </w:rPr>
        <w:t>высокая</w:t>
      </w:r>
      <w:r>
        <w:t xml:space="preserve"> </w:t>
      </w:r>
      <w:r>
        <w:rPr>
          <w:rFonts w:hint="eastAsia"/>
        </w:rPr>
        <w:t>величина</w:t>
      </w:r>
      <w:r>
        <w:t xml:space="preserve"> </w:t>
      </w:r>
      <w:r>
        <w:rPr>
          <w:rFonts w:hint="eastAsia"/>
        </w:rPr>
        <w:t>идеальной</w:t>
      </w:r>
      <w:r>
        <w:t xml:space="preserve"> </w:t>
      </w:r>
      <w:r>
        <w:rPr>
          <w:rFonts w:hint="eastAsia"/>
        </w:rPr>
        <w:t>селективности</w:t>
      </w:r>
      <w:r>
        <w:t xml:space="preserve"> </w:t>
      </w:r>
      <w:r>
        <w:rPr>
          <w:rFonts w:hint="eastAsia"/>
        </w:rPr>
        <w:t>достигается</w:t>
      </w:r>
      <w:r>
        <w:t xml:space="preserve"> </w:t>
      </w:r>
      <w:r>
        <w:rPr>
          <w:rFonts w:hint="eastAsia"/>
        </w:rPr>
        <w:t>для</w:t>
      </w:r>
      <w:r>
        <w:t xml:space="preserve"> </w:t>
      </w:r>
      <w:r>
        <w:rPr>
          <w:rFonts w:hint="eastAsia"/>
        </w:rPr>
        <w:t>образца</w:t>
      </w:r>
      <w:r>
        <w:tab/>
        <w:t>KR=SO3H@NH2-MIL-101(A1),</w:t>
      </w:r>
      <w:r>
        <w:tab/>
      </w:r>
      <w:r>
        <w:rPr>
          <w:rFonts w:hint="eastAsia"/>
        </w:rPr>
        <w:t>содержащего</w:t>
      </w:r>
      <w:r>
        <w:t xml:space="preserve"> </w:t>
      </w:r>
      <w:r>
        <w:rPr>
          <w:rFonts w:hint="eastAsia"/>
        </w:rPr>
        <w:t>молекулы</w:t>
      </w:r>
    </w:p>
    <w:p w14:paraId="6E3BC43C" w14:textId="77777777" w:rsidR="000E618B" w:rsidRDefault="000E618B" w:rsidP="000E618B">
      <w:r>
        <w:rPr>
          <w:rFonts w:hint="eastAsia"/>
        </w:rPr>
        <w:t>сульфонатокаликс</w:t>
      </w:r>
      <w:r>
        <w:t>[4]</w:t>
      </w:r>
      <w:r>
        <w:rPr>
          <w:rFonts w:hint="eastAsia"/>
        </w:rPr>
        <w:t>арена</w:t>
      </w:r>
      <w:r>
        <w:t xml:space="preserve"> </w:t>
      </w:r>
      <w:r>
        <w:rPr>
          <w:rFonts w:hint="eastAsia"/>
        </w:rPr>
        <w:t>с</w:t>
      </w:r>
      <w:r>
        <w:t xml:space="preserve"> </w:t>
      </w:r>
      <w:r>
        <w:rPr>
          <w:rFonts w:hint="eastAsia"/>
        </w:rPr>
        <w:t>группами</w:t>
      </w:r>
      <w:r>
        <w:t xml:space="preserve"> -SO3H, </w:t>
      </w:r>
      <w:r>
        <w:rPr>
          <w:rFonts w:hint="eastAsia"/>
        </w:rPr>
        <w:t>что</w:t>
      </w:r>
      <w:r>
        <w:t xml:space="preserve"> </w:t>
      </w:r>
      <w:r>
        <w:rPr>
          <w:rFonts w:hint="eastAsia"/>
        </w:rPr>
        <w:t>почти</w:t>
      </w:r>
      <w:r>
        <w:t xml:space="preserve"> </w:t>
      </w:r>
      <w:r>
        <w:rPr>
          <w:rFonts w:hint="eastAsia"/>
        </w:rPr>
        <w:t>на</w:t>
      </w:r>
      <w:r>
        <w:t xml:space="preserve"> 20% </w:t>
      </w:r>
      <w:r>
        <w:rPr>
          <w:rFonts w:hint="eastAsia"/>
        </w:rPr>
        <w:t>выше</w:t>
      </w:r>
      <w:r>
        <w:t xml:space="preserve">, </w:t>
      </w:r>
      <w:r>
        <w:rPr>
          <w:rFonts w:hint="eastAsia"/>
        </w:rPr>
        <w:t>чем</w:t>
      </w:r>
      <w:r>
        <w:t xml:space="preserve"> </w:t>
      </w:r>
      <w:r>
        <w:rPr>
          <w:rFonts w:hint="eastAsia"/>
        </w:rPr>
        <w:t>для</w:t>
      </w:r>
      <w:r>
        <w:t xml:space="preserve"> </w:t>
      </w:r>
      <w:r>
        <w:rPr>
          <w:rFonts w:hint="eastAsia"/>
        </w:rPr>
        <w:t>исходного</w:t>
      </w:r>
      <w:r>
        <w:t xml:space="preserve"> </w:t>
      </w:r>
      <w:r>
        <w:rPr>
          <w:rFonts w:hint="eastAsia"/>
        </w:rPr>
        <w:t>каркаса</w:t>
      </w:r>
      <w:r>
        <w:t xml:space="preserve"> NH2-MIL-101 (Al).</w:t>
      </w:r>
    </w:p>
    <w:p w14:paraId="05E41E99" w14:textId="77777777" w:rsidR="000E618B" w:rsidRDefault="000E618B" w:rsidP="000E618B">
      <w:r>
        <w:t>7.</w:t>
      </w:r>
      <w:r>
        <w:tab/>
      </w:r>
      <w:r>
        <w:rPr>
          <w:rFonts w:hint="eastAsia"/>
        </w:rPr>
        <w:t>Внедрение</w:t>
      </w:r>
      <w:r>
        <w:t xml:space="preserve"> </w:t>
      </w:r>
      <w:r>
        <w:rPr>
          <w:rFonts w:hint="eastAsia"/>
        </w:rPr>
        <w:t>кристаллитов</w:t>
      </w:r>
      <w:r>
        <w:t xml:space="preserve"> HKUST-1 </w:t>
      </w:r>
      <w:r>
        <w:rPr>
          <w:rFonts w:hint="eastAsia"/>
        </w:rPr>
        <w:t>в</w:t>
      </w:r>
      <w:r>
        <w:t xml:space="preserve"> </w:t>
      </w:r>
      <w:r>
        <w:rPr>
          <w:rFonts w:hint="eastAsia"/>
        </w:rPr>
        <w:t>матрицы</w:t>
      </w:r>
      <w:r>
        <w:t xml:space="preserve"> </w:t>
      </w:r>
      <w:r>
        <w:rPr>
          <w:rFonts w:hint="eastAsia"/>
        </w:rPr>
        <w:t>мезопористых</w:t>
      </w:r>
      <w:r>
        <w:t xml:space="preserve"> </w:t>
      </w:r>
      <w:r>
        <w:rPr>
          <w:rFonts w:hint="eastAsia"/>
        </w:rPr>
        <w:t>кремнеземов</w:t>
      </w:r>
      <w:r>
        <w:t xml:space="preserve"> (MCM-41, BPS) </w:t>
      </w:r>
      <w:r>
        <w:rPr>
          <w:rFonts w:hint="eastAsia"/>
        </w:rPr>
        <w:t>заметно</w:t>
      </w:r>
      <w:r>
        <w:t xml:space="preserve"> </w:t>
      </w:r>
      <w:r>
        <w:rPr>
          <w:rFonts w:hint="eastAsia"/>
        </w:rPr>
        <w:t>изменяет</w:t>
      </w:r>
      <w:r>
        <w:t xml:space="preserve"> </w:t>
      </w:r>
      <w:r>
        <w:rPr>
          <w:rFonts w:hint="eastAsia"/>
        </w:rPr>
        <w:t>их</w:t>
      </w:r>
      <w:r>
        <w:t xml:space="preserve"> </w:t>
      </w:r>
      <w:r>
        <w:rPr>
          <w:rFonts w:hint="eastAsia"/>
        </w:rPr>
        <w:t>адсорбционные</w:t>
      </w:r>
      <w:r>
        <w:t xml:space="preserve"> </w:t>
      </w:r>
      <w:r>
        <w:rPr>
          <w:rFonts w:hint="eastAsia"/>
        </w:rPr>
        <w:t>характеристики</w:t>
      </w:r>
      <w:r>
        <w:t xml:space="preserve"> </w:t>
      </w:r>
      <w:r>
        <w:rPr>
          <w:rFonts w:hint="eastAsia"/>
        </w:rPr>
        <w:t>по</w:t>
      </w:r>
      <w:r>
        <w:t xml:space="preserve"> </w:t>
      </w:r>
      <w:r>
        <w:rPr>
          <w:rFonts w:hint="eastAsia"/>
        </w:rPr>
        <w:t>отношен</w:t>
      </w:r>
      <w:r>
        <w:rPr>
          <w:rFonts w:hint="eastAsia"/>
        </w:rPr>
        <w:lastRenderedPageBreak/>
        <w:t>ию</w:t>
      </w:r>
      <w:r>
        <w:t xml:space="preserve"> </w:t>
      </w:r>
      <w:r>
        <w:rPr>
          <w:rFonts w:hint="eastAsia"/>
        </w:rPr>
        <w:t>к</w:t>
      </w:r>
      <w:r>
        <w:t xml:space="preserve"> </w:t>
      </w:r>
      <w:r>
        <w:rPr>
          <w:rFonts w:hint="eastAsia"/>
        </w:rPr>
        <w:t>паре</w:t>
      </w:r>
      <w:r>
        <w:t xml:space="preserve"> </w:t>
      </w:r>
      <w:r>
        <w:rPr>
          <w:rFonts w:hint="eastAsia"/>
        </w:rPr>
        <w:t>этан</w:t>
      </w:r>
      <w:r>
        <w:t>/</w:t>
      </w:r>
      <w:r>
        <w:rPr>
          <w:rFonts w:hint="eastAsia"/>
        </w:rPr>
        <w:t>метан</w:t>
      </w:r>
      <w:r>
        <w:t xml:space="preserve">. </w:t>
      </w:r>
      <w:r>
        <w:rPr>
          <w:rFonts w:hint="eastAsia"/>
        </w:rPr>
        <w:t>При</w:t>
      </w:r>
      <w:r>
        <w:t xml:space="preserve"> </w:t>
      </w:r>
      <w:r>
        <w:rPr>
          <w:rFonts w:hint="eastAsia"/>
        </w:rPr>
        <w:t>повышенных</w:t>
      </w:r>
      <w:r>
        <w:t xml:space="preserve"> </w:t>
      </w:r>
      <w:r>
        <w:rPr>
          <w:rFonts w:hint="eastAsia"/>
        </w:rPr>
        <w:t>давлениях</w:t>
      </w:r>
      <w:r>
        <w:t xml:space="preserve"> (&gt;5 </w:t>
      </w:r>
      <w:r>
        <w:rPr>
          <w:rFonts w:hint="eastAsia"/>
        </w:rPr>
        <w:t>атм</w:t>
      </w:r>
      <w:r>
        <w:t xml:space="preserve">) </w:t>
      </w:r>
      <w:r>
        <w:rPr>
          <w:rFonts w:hint="eastAsia"/>
        </w:rPr>
        <w:t>значения</w:t>
      </w:r>
      <w:r>
        <w:t xml:space="preserve"> IAST </w:t>
      </w:r>
      <w:r>
        <w:rPr>
          <w:rFonts w:hint="eastAsia"/>
        </w:rPr>
        <w:t>селективностей</w:t>
      </w:r>
      <w:r>
        <w:t xml:space="preserve"> </w:t>
      </w:r>
      <w:r>
        <w:rPr>
          <w:rFonts w:hint="eastAsia"/>
        </w:rPr>
        <w:t>для</w:t>
      </w:r>
      <w:r>
        <w:t xml:space="preserve"> </w:t>
      </w:r>
      <w:r>
        <w:rPr>
          <w:rFonts w:hint="eastAsia"/>
        </w:rPr>
        <w:t>композитных</w:t>
      </w:r>
      <w:r>
        <w:t xml:space="preserve"> </w:t>
      </w:r>
      <w:r>
        <w:rPr>
          <w:rFonts w:hint="eastAsia"/>
        </w:rPr>
        <w:t>адсорбентов</w:t>
      </w:r>
      <w:r>
        <w:t xml:space="preserve">, </w:t>
      </w:r>
      <w:r>
        <w:rPr>
          <w:rFonts w:hint="eastAsia"/>
        </w:rPr>
        <w:t>выше</w:t>
      </w:r>
      <w:r>
        <w:t xml:space="preserve">, </w:t>
      </w:r>
      <w:r>
        <w:rPr>
          <w:rFonts w:hint="eastAsia"/>
        </w:rPr>
        <w:t>чем</w:t>
      </w:r>
      <w:r>
        <w:t xml:space="preserve"> </w:t>
      </w:r>
      <w:r>
        <w:rPr>
          <w:rFonts w:hint="eastAsia"/>
        </w:rPr>
        <w:t>для</w:t>
      </w:r>
      <w:r>
        <w:t xml:space="preserve"> </w:t>
      </w:r>
      <w:r>
        <w:rPr>
          <w:rFonts w:hint="eastAsia"/>
        </w:rPr>
        <w:t>исходных</w:t>
      </w:r>
      <w:r>
        <w:t xml:space="preserve"> </w:t>
      </w:r>
      <w:r>
        <w:rPr>
          <w:rFonts w:hint="eastAsia"/>
        </w:rPr>
        <w:t>кремнеземов</w:t>
      </w:r>
      <w:r>
        <w:t xml:space="preserve"> (MCM-41 </w:t>
      </w:r>
      <w:r>
        <w:rPr>
          <w:rFonts w:hint="eastAsia"/>
        </w:rPr>
        <w:t>и</w:t>
      </w:r>
      <w:r>
        <w:t xml:space="preserve"> BPS).</w:t>
      </w:r>
    </w:p>
    <w:p w14:paraId="1B767D2B" w14:textId="77777777" w:rsidR="000E618B" w:rsidRDefault="000E618B" w:rsidP="000E618B">
      <w:r>
        <w:t>8.</w:t>
      </w:r>
      <w:r>
        <w:tab/>
      </w:r>
      <w:r>
        <w:rPr>
          <w:rFonts w:hint="eastAsia"/>
        </w:rPr>
        <w:t>Проведено</w:t>
      </w:r>
      <w:r>
        <w:t xml:space="preserve"> </w:t>
      </w:r>
      <w:r>
        <w:rPr>
          <w:rFonts w:hint="eastAsia"/>
        </w:rPr>
        <w:t>сравнительное</w:t>
      </w:r>
      <w:r>
        <w:t xml:space="preserve"> </w:t>
      </w:r>
      <w:r>
        <w:rPr>
          <w:rFonts w:hint="eastAsia"/>
        </w:rPr>
        <w:t>изучение</w:t>
      </w:r>
      <w:r>
        <w:t xml:space="preserve"> </w:t>
      </w:r>
      <w:r>
        <w:rPr>
          <w:rFonts w:hint="eastAsia"/>
        </w:rPr>
        <w:t>металл</w:t>
      </w:r>
      <w:r>
        <w:t>-</w:t>
      </w:r>
      <w:r>
        <w:rPr>
          <w:rFonts w:hint="eastAsia"/>
        </w:rPr>
        <w:t>органических</w:t>
      </w:r>
      <w:r>
        <w:t xml:space="preserve"> </w:t>
      </w:r>
      <w:r>
        <w:rPr>
          <w:rFonts w:hint="eastAsia"/>
        </w:rPr>
        <w:t>материалов</w:t>
      </w:r>
      <w:r>
        <w:t xml:space="preserve"> HKUST-1, ZIF-8,</w:t>
      </w:r>
    </w:p>
    <w:p w14:paraId="2BACAD32" w14:textId="77777777" w:rsidR="000E618B" w:rsidRDefault="000E618B" w:rsidP="000E618B">
      <w:r>
        <w:t>ZIF-67, NH2-MIL-101(Al), NH2-MIL-53(Al),</w:t>
      </w:r>
      <w:r>
        <w:tab/>
        <w:t xml:space="preserve">MIL-53(Al), Ni-DABCO </w:t>
      </w:r>
      <w:r>
        <w:rPr>
          <w:rFonts w:hint="eastAsia"/>
        </w:rPr>
        <w:t>в</w:t>
      </w:r>
      <w:r>
        <w:t xml:space="preserve"> </w:t>
      </w:r>
      <w:r>
        <w:rPr>
          <w:rFonts w:hint="eastAsia"/>
        </w:rPr>
        <w:t>процессах</w:t>
      </w:r>
    </w:p>
    <w:p w14:paraId="523E4FB5" w14:textId="1A7D1116" w:rsidR="000E618B" w:rsidRPr="000E618B" w:rsidRDefault="000E618B" w:rsidP="000E618B">
      <w:r>
        <w:rPr>
          <w:rFonts w:hint="eastAsia"/>
        </w:rPr>
        <w:t>селективной</w:t>
      </w:r>
      <w:r>
        <w:t xml:space="preserve"> </w:t>
      </w:r>
      <w:r>
        <w:rPr>
          <w:rFonts w:hint="eastAsia"/>
        </w:rPr>
        <w:t>адсорбции</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в</w:t>
      </w:r>
      <w:r>
        <w:t xml:space="preserve"> </w:t>
      </w:r>
      <w:r>
        <w:rPr>
          <w:rFonts w:hint="eastAsia"/>
        </w:rPr>
        <w:t>интервале</w:t>
      </w:r>
      <w:r>
        <w:t xml:space="preserve"> </w:t>
      </w:r>
      <w:r>
        <w:rPr>
          <w:rFonts w:hint="eastAsia"/>
        </w:rPr>
        <w:t>давлений</w:t>
      </w:r>
      <w:r>
        <w:t xml:space="preserve"> 1-30 </w:t>
      </w:r>
      <w:r>
        <w:rPr>
          <w:rFonts w:hint="eastAsia"/>
        </w:rPr>
        <w:t>атм</w:t>
      </w:r>
      <w:r>
        <w:t xml:space="preserve"> (25</w:t>
      </w:r>
      <w:r>
        <w:rPr>
          <w:rFonts w:hint="eastAsia"/>
        </w:rPr>
        <w:t>°С</w:t>
      </w:r>
      <w:r>
        <w:t xml:space="preserve">). </w:t>
      </w:r>
      <w:r>
        <w:rPr>
          <w:rFonts w:hint="eastAsia"/>
        </w:rPr>
        <w:t>Обнаружено</w:t>
      </w:r>
      <w:r>
        <w:t xml:space="preserve">, </w:t>
      </w:r>
      <w:r>
        <w:rPr>
          <w:rFonts w:hint="eastAsia"/>
        </w:rPr>
        <w:t>что</w:t>
      </w:r>
      <w:r>
        <w:t xml:space="preserve"> </w:t>
      </w:r>
      <w:r>
        <w:rPr>
          <w:rFonts w:hint="eastAsia"/>
        </w:rPr>
        <w:t>емкость</w:t>
      </w:r>
      <w:r>
        <w:t xml:space="preserve"> </w:t>
      </w:r>
      <w:r>
        <w:rPr>
          <w:rFonts w:hint="eastAsia"/>
        </w:rPr>
        <w:t>этих</w:t>
      </w:r>
      <w:r>
        <w:t xml:space="preserve"> </w:t>
      </w:r>
      <w:r>
        <w:rPr>
          <w:rFonts w:hint="eastAsia"/>
        </w:rPr>
        <w:t>материалов</w:t>
      </w:r>
      <w:r>
        <w:t xml:space="preserve"> </w:t>
      </w:r>
      <w:r>
        <w:rPr>
          <w:rFonts w:hint="eastAsia"/>
        </w:rPr>
        <w:t>не</w:t>
      </w:r>
      <w:r>
        <w:t xml:space="preserve"> </w:t>
      </w:r>
      <w:r>
        <w:rPr>
          <w:rFonts w:hint="eastAsia"/>
        </w:rPr>
        <w:t>зависит</w:t>
      </w:r>
      <w:r>
        <w:t xml:space="preserve"> </w:t>
      </w:r>
      <w:r>
        <w:rPr>
          <w:rFonts w:hint="eastAsia"/>
        </w:rPr>
        <w:t>от</w:t>
      </w:r>
      <w:r>
        <w:t xml:space="preserve"> </w:t>
      </w:r>
      <w:r>
        <w:rPr>
          <w:rFonts w:hint="eastAsia"/>
        </w:rPr>
        <w:t>их</w:t>
      </w:r>
      <w:r>
        <w:t xml:space="preserve"> </w:t>
      </w:r>
      <w:r>
        <w:rPr>
          <w:rFonts w:hint="eastAsia"/>
        </w:rPr>
        <w:t>величины</w:t>
      </w:r>
      <w:r>
        <w:t xml:space="preserve"> </w:t>
      </w:r>
      <w:r>
        <w:rPr>
          <w:rFonts w:hint="eastAsia"/>
        </w:rPr>
        <w:t>удельной</w:t>
      </w:r>
      <w:r>
        <w:t xml:space="preserve"> </w:t>
      </w:r>
      <w:r>
        <w:rPr>
          <w:rFonts w:hint="eastAsia"/>
        </w:rPr>
        <w:t>поверхности</w:t>
      </w:r>
      <w:r>
        <w:t xml:space="preserve">. </w:t>
      </w:r>
      <w:r>
        <w:rPr>
          <w:rFonts w:hint="eastAsia"/>
        </w:rPr>
        <w:t>Показано</w:t>
      </w:r>
      <w:r>
        <w:t xml:space="preserve">, </w:t>
      </w:r>
      <w:r>
        <w:rPr>
          <w:rFonts w:hint="eastAsia"/>
        </w:rPr>
        <w:t>что</w:t>
      </w:r>
      <w:r>
        <w:t xml:space="preserve"> </w:t>
      </w:r>
      <w:r>
        <w:rPr>
          <w:rFonts w:hint="eastAsia"/>
        </w:rPr>
        <w:t>микропористые</w:t>
      </w:r>
      <w:r>
        <w:t xml:space="preserve"> </w:t>
      </w:r>
      <w:r>
        <w:rPr>
          <w:rFonts w:hint="eastAsia"/>
        </w:rPr>
        <w:t>адсорбенты</w:t>
      </w:r>
      <w:r>
        <w:t xml:space="preserve"> </w:t>
      </w:r>
      <w:r>
        <w:rPr>
          <w:rFonts w:hint="eastAsia"/>
        </w:rPr>
        <w:t>являются</w:t>
      </w:r>
      <w:r>
        <w:t xml:space="preserve"> </w:t>
      </w:r>
      <w:r>
        <w:rPr>
          <w:rFonts w:hint="eastAsia"/>
        </w:rPr>
        <w:t>предпочтительными</w:t>
      </w:r>
      <w:r>
        <w:t xml:space="preserve"> </w:t>
      </w:r>
      <w:r>
        <w:rPr>
          <w:rFonts w:hint="eastAsia"/>
        </w:rPr>
        <w:t>при</w:t>
      </w:r>
      <w:r>
        <w:t xml:space="preserve"> </w:t>
      </w:r>
      <w:r>
        <w:rPr>
          <w:rFonts w:hint="eastAsia"/>
        </w:rPr>
        <w:t>разделении</w:t>
      </w:r>
      <w:r>
        <w:t xml:space="preserve"> </w:t>
      </w:r>
      <w:r>
        <w:rPr>
          <w:rFonts w:hint="eastAsia"/>
        </w:rPr>
        <w:t>метана</w:t>
      </w:r>
      <w:r>
        <w:t xml:space="preserve"> </w:t>
      </w:r>
      <w:r>
        <w:rPr>
          <w:rFonts w:hint="eastAsia"/>
        </w:rPr>
        <w:t>и</w:t>
      </w:r>
      <w:r>
        <w:t xml:space="preserve"> </w:t>
      </w:r>
      <w:r>
        <w:rPr>
          <w:rFonts w:hint="eastAsia"/>
        </w:rPr>
        <w:t>этана</w:t>
      </w:r>
      <w:r>
        <w:t xml:space="preserve">, </w:t>
      </w:r>
      <w:r>
        <w:rPr>
          <w:rFonts w:hint="eastAsia"/>
        </w:rPr>
        <w:t>благодаря</w:t>
      </w:r>
      <w:r>
        <w:t xml:space="preserve"> </w:t>
      </w:r>
      <w:r>
        <w:rPr>
          <w:rFonts w:hint="eastAsia"/>
        </w:rPr>
        <w:t>их</w:t>
      </w:r>
      <w:r>
        <w:t xml:space="preserve"> </w:t>
      </w:r>
      <w:r>
        <w:rPr>
          <w:rFonts w:hint="eastAsia"/>
        </w:rPr>
        <w:t>существенно</w:t>
      </w:r>
      <w:r>
        <w:t xml:space="preserve"> </w:t>
      </w:r>
      <w:r>
        <w:rPr>
          <w:rFonts w:hint="eastAsia"/>
        </w:rPr>
        <w:t>большей</w:t>
      </w:r>
      <w:r>
        <w:t xml:space="preserve"> </w:t>
      </w:r>
      <w:r>
        <w:rPr>
          <w:rFonts w:hint="eastAsia"/>
        </w:rPr>
        <w:t>емкости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мезопористыми</w:t>
      </w:r>
      <w:r>
        <w:t xml:space="preserve"> </w:t>
      </w:r>
      <w:r>
        <w:rPr>
          <w:rFonts w:hint="eastAsia"/>
        </w:rPr>
        <w:t>носителями</w:t>
      </w:r>
      <w:r>
        <w:t xml:space="preserve"> </w:t>
      </w:r>
      <w:r>
        <w:rPr>
          <w:rFonts w:hint="eastAsia"/>
        </w:rPr>
        <w:t>вследствие</w:t>
      </w:r>
      <w:r>
        <w:t xml:space="preserve"> </w:t>
      </w:r>
      <w:r>
        <w:rPr>
          <w:rFonts w:hint="eastAsia"/>
        </w:rPr>
        <w:t>реализации</w:t>
      </w:r>
      <w:r>
        <w:t xml:space="preserve"> </w:t>
      </w:r>
      <w:r>
        <w:rPr>
          <w:rFonts w:hint="eastAsia"/>
        </w:rPr>
        <w:t>эффекта</w:t>
      </w:r>
      <w:r>
        <w:t xml:space="preserve"> </w:t>
      </w:r>
      <w:r>
        <w:rPr>
          <w:rFonts w:hint="eastAsia"/>
        </w:rPr>
        <w:t>«</w:t>
      </w:r>
      <w:r>
        <w:rPr>
          <w:rFonts w:hint="eastAsia"/>
        </w:rPr>
        <w:t>соразмерности</w:t>
      </w:r>
      <w:r>
        <w:rPr>
          <w:rFonts w:hint="eastAsia"/>
        </w:rPr>
        <w:t>»</w:t>
      </w:r>
      <w:r>
        <w:t xml:space="preserve">. </w:t>
      </w:r>
      <w:r>
        <w:rPr>
          <w:rFonts w:hint="eastAsia"/>
        </w:rPr>
        <w:t>Показано</w:t>
      </w:r>
      <w:r>
        <w:t xml:space="preserve">, </w:t>
      </w:r>
      <w:r>
        <w:rPr>
          <w:rFonts w:hint="eastAsia"/>
        </w:rPr>
        <w:t>что</w:t>
      </w:r>
      <w:r>
        <w:t xml:space="preserve"> </w:t>
      </w:r>
      <w:r>
        <w:rPr>
          <w:rFonts w:hint="eastAsia"/>
        </w:rPr>
        <w:t>селективность</w:t>
      </w:r>
      <w:r>
        <w:t xml:space="preserve"> </w:t>
      </w:r>
      <w:r>
        <w:rPr>
          <w:rFonts w:hint="eastAsia"/>
        </w:rPr>
        <w:t>исследуемых</w:t>
      </w:r>
      <w:r>
        <w:t xml:space="preserve"> </w:t>
      </w:r>
      <w:r>
        <w:rPr>
          <w:rFonts w:hint="eastAsia"/>
        </w:rPr>
        <w:t>носителей</w:t>
      </w:r>
      <w:r>
        <w:t xml:space="preserve"> </w:t>
      </w:r>
      <w:r>
        <w:rPr>
          <w:rFonts w:hint="eastAsia"/>
        </w:rPr>
        <w:t>зависит</w:t>
      </w:r>
      <w:r>
        <w:t xml:space="preserve"> </w:t>
      </w:r>
      <w:r>
        <w:rPr>
          <w:rFonts w:hint="eastAsia"/>
        </w:rPr>
        <w:t>не</w:t>
      </w:r>
      <w:r>
        <w:t xml:space="preserve"> </w:t>
      </w:r>
      <w:r>
        <w:rPr>
          <w:rFonts w:hint="eastAsia"/>
        </w:rPr>
        <w:t>от</w:t>
      </w:r>
      <w:r>
        <w:t xml:space="preserve"> </w:t>
      </w:r>
      <w:r>
        <w:rPr>
          <w:rFonts w:hint="eastAsia"/>
        </w:rPr>
        <w:t>текстурных</w:t>
      </w:r>
      <w:r>
        <w:t xml:space="preserve"> </w:t>
      </w:r>
      <w:r>
        <w:rPr>
          <w:rFonts w:hint="eastAsia"/>
        </w:rPr>
        <w:t>свойств</w:t>
      </w:r>
      <w:r>
        <w:t xml:space="preserve"> (</w:t>
      </w:r>
      <w:r>
        <w:rPr>
          <w:rFonts w:hint="eastAsia"/>
        </w:rPr>
        <w:t>удельной</w:t>
      </w:r>
      <w:r>
        <w:t xml:space="preserve"> </w:t>
      </w:r>
      <w:r>
        <w:rPr>
          <w:rFonts w:hint="eastAsia"/>
        </w:rPr>
        <w:t>поверхности</w:t>
      </w:r>
      <w:r>
        <w:t xml:space="preserve"> </w:t>
      </w:r>
      <w:r>
        <w:rPr>
          <w:rFonts w:hint="eastAsia"/>
        </w:rPr>
        <w:t>или</w:t>
      </w:r>
      <w:r>
        <w:t xml:space="preserve"> </w:t>
      </w:r>
      <w:r>
        <w:rPr>
          <w:rFonts w:hint="eastAsia"/>
        </w:rPr>
        <w:t>доли</w:t>
      </w:r>
      <w:r>
        <w:t xml:space="preserve"> </w:t>
      </w:r>
      <w:r>
        <w:rPr>
          <w:rFonts w:hint="eastAsia"/>
        </w:rPr>
        <w:t>пор</w:t>
      </w:r>
      <w:r>
        <w:t xml:space="preserve">), </w:t>
      </w:r>
      <w:r>
        <w:rPr>
          <w:rFonts w:hint="eastAsia"/>
        </w:rPr>
        <w:t>а</w:t>
      </w:r>
      <w:r>
        <w:t xml:space="preserve"> </w:t>
      </w:r>
      <w:r>
        <w:rPr>
          <w:rFonts w:hint="eastAsia"/>
        </w:rPr>
        <w:t>определяется</w:t>
      </w:r>
      <w:r>
        <w:t xml:space="preserve"> </w:t>
      </w:r>
      <w:r>
        <w:rPr>
          <w:rFonts w:hint="eastAsia"/>
        </w:rPr>
        <w:t>исключительно</w:t>
      </w:r>
      <w:r>
        <w:t xml:space="preserve"> </w:t>
      </w:r>
      <w:r>
        <w:rPr>
          <w:rFonts w:hint="eastAsia"/>
        </w:rPr>
        <w:t>их</w:t>
      </w:r>
      <w:r>
        <w:t xml:space="preserve"> </w:t>
      </w:r>
      <w:r>
        <w:rPr>
          <w:rFonts w:hint="eastAsia"/>
        </w:rPr>
        <w:t>химическим</w:t>
      </w:r>
      <w:r>
        <w:t xml:space="preserve"> </w:t>
      </w:r>
      <w:r>
        <w:rPr>
          <w:rFonts w:hint="eastAsia"/>
        </w:rPr>
        <w:t>составом</w:t>
      </w:r>
      <w:r>
        <w:t xml:space="preserve">. </w:t>
      </w:r>
      <w:r>
        <w:rPr>
          <w:rFonts w:hint="eastAsia"/>
        </w:rPr>
        <w:t>Обнаружено</w:t>
      </w:r>
      <w:r>
        <w:t xml:space="preserve">, </w:t>
      </w:r>
      <w:r>
        <w:rPr>
          <w:rFonts w:hint="eastAsia"/>
        </w:rPr>
        <w:t>что</w:t>
      </w:r>
      <w:r>
        <w:t xml:space="preserve"> </w:t>
      </w:r>
      <w:r>
        <w:rPr>
          <w:rFonts w:hint="eastAsia"/>
        </w:rPr>
        <w:t>наибольшими</w:t>
      </w:r>
      <w:r>
        <w:t xml:space="preserve"> </w:t>
      </w:r>
      <w:r>
        <w:rPr>
          <w:rFonts w:hint="eastAsia"/>
        </w:rPr>
        <w:t>величинами</w:t>
      </w:r>
      <w:r>
        <w:t xml:space="preserve"> </w:t>
      </w:r>
      <w:r>
        <w:rPr>
          <w:rFonts w:hint="eastAsia"/>
        </w:rPr>
        <w:t>идеальной</w:t>
      </w:r>
      <w:r>
        <w:t xml:space="preserve"> </w:t>
      </w:r>
      <w:r>
        <w:rPr>
          <w:rFonts w:hint="eastAsia"/>
        </w:rPr>
        <w:t>и</w:t>
      </w:r>
      <w:r>
        <w:t xml:space="preserve"> IAST </w:t>
      </w:r>
      <w:r>
        <w:rPr>
          <w:rFonts w:hint="eastAsia"/>
        </w:rPr>
        <w:t>селективностей</w:t>
      </w:r>
      <w:r>
        <w:t xml:space="preserve"> </w:t>
      </w:r>
      <w:r>
        <w:rPr>
          <w:rFonts w:hint="eastAsia"/>
        </w:rPr>
        <w:t>обладают</w:t>
      </w:r>
      <w:r>
        <w:t xml:space="preserve"> </w:t>
      </w:r>
      <w:r>
        <w:rPr>
          <w:rFonts w:hint="eastAsia"/>
        </w:rPr>
        <w:t>микропористые</w:t>
      </w:r>
      <w:r>
        <w:t xml:space="preserve"> </w:t>
      </w:r>
      <w:r>
        <w:rPr>
          <w:rFonts w:hint="eastAsia"/>
        </w:rPr>
        <w:t>адсорбенты</w:t>
      </w:r>
      <w:r>
        <w:t xml:space="preserve"> (</w:t>
      </w:r>
      <w:r>
        <w:rPr>
          <w:rFonts w:hint="eastAsia"/>
        </w:rPr>
        <w:t>в</w:t>
      </w:r>
      <w:r>
        <w:t xml:space="preserve"> </w:t>
      </w:r>
      <w:r>
        <w:rPr>
          <w:rFonts w:hint="eastAsia"/>
        </w:rPr>
        <w:t>частности</w:t>
      </w:r>
      <w:r>
        <w:t>, HKUST-1).</w:t>
      </w:r>
    </w:p>
    <w:sectPr w:rsidR="000E618B" w:rsidRPr="000E61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D040" w14:textId="77777777" w:rsidR="00617B8A" w:rsidRDefault="00617B8A">
      <w:pPr>
        <w:spacing w:after="0" w:line="240" w:lineRule="auto"/>
      </w:pPr>
      <w:r>
        <w:separator/>
      </w:r>
    </w:p>
  </w:endnote>
  <w:endnote w:type="continuationSeparator" w:id="0">
    <w:p w14:paraId="559F0485" w14:textId="77777777" w:rsidR="00617B8A" w:rsidRDefault="0061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0E37" w14:textId="77777777" w:rsidR="00617B8A" w:rsidRDefault="00617B8A"/>
    <w:p w14:paraId="46BB44E6" w14:textId="77777777" w:rsidR="00617B8A" w:rsidRDefault="00617B8A"/>
    <w:p w14:paraId="194EFB35" w14:textId="77777777" w:rsidR="00617B8A" w:rsidRDefault="00617B8A"/>
    <w:p w14:paraId="0607D6F5" w14:textId="77777777" w:rsidR="00617B8A" w:rsidRDefault="00617B8A"/>
    <w:p w14:paraId="75CE190B" w14:textId="77777777" w:rsidR="00617B8A" w:rsidRDefault="00617B8A"/>
    <w:p w14:paraId="7EA3A2FE" w14:textId="77777777" w:rsidR="00617B8A" w:rsidRDefault="00617B8A"/>
    <w:p w14:paraId="66B0EEF8" w14:textId="77777777" w:rsidR="00617B8A" w:rsidRDefault="00617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64B3F2" wp14:editId="765814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2EA2D" w14:textId="77777777" w:rsidR="00617B8A" w:rsidRDefault="00617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4B3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42EA2D" w14:textId="77777777" w:rsidR="00617B8A" w:rsidRDefault="00617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CC944F" w14:textId="77777777" w:rsidR="00617B8A" w:rsidRDefault="00617B8A"/>
    <w:p w14:paraId="3F6269F9" w14:textId="77777777" w:rsidR="00617B8A" w:rsidRDefault="00617B8A"/>
    <w:p w14:paraId="3D88560A" w14:textId="77777777" w:rsidR="00617B8A" w:rsidRDefault="00617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19EDB9" wp14:editId="79C18D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717D" w14:textId="77777777" w:rsidR="00617B8A" w:rsidRDefault="00617B8A"/>
                          <w:p w14:paraId="0B34A181" w14:textId="77777777" w:rsidR="00617B8A" w:rsidRDefault="00617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9ED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E717D" w14:textId="77777777" w:rsidR="00617B8A" w:rsidRDefault="00617B8A"/>
                    <w:p w14:paraId="0B34A181" w14:textId="77777777" w:rsidR="00617B8A" w:rsidRDefault="00617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599CA5" w14:textId="77777777" w:rsidR="00617B8A" w:rsidRDefault="00617B8A"/>
    <w:p w14:paraId="32DB25B5" w14:textId="77777777" w:rsidR="00617B8A" w:rsidRDefault="00617B8A">
      <w:pPr>
        <w:rPr>
          <w:sz w:val="2"/>
          <w:szCs w:val="2"/>
        </w:rPr>
      </w:pPr>
    </w:p>
    <w:p w14:paraId="1C425A56" w14:textId="77777777" w:rsidR="00617B8A" w:rsidRDefault="00617B8A"/>
    <w:p w14:paraId="389056F5" w14:textId="77777777" w:rsidR="00617B8A" w:rsidRDefault="00617B8A">
      <w:pPr>
        <w:spacing w:after="0" w:line="240" w:lineRule="auto"/>
      </w:pPr>
    </w:p>
  </w:footnote>
  <w:footnote w:type="continuationSeparator" w:id="0">
    <w:p w14:paraId="0A8B137F" w14:textId="77777777" w:rsidR="00617B8A" w:rsidRDefault="00617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617B8A"/>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8A"/>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196164</TotalTime>
  <Pages>9</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1046</cp:revision>
  <cp:lastPrinted>2009-02-06T05:36:00Z</cp:lastPrinted>
  <dcterms:created xsi:type="dcterms:W3CDTF">2024-01-07T13:43:00Z</dcterms:created>
  <dcterms:modified xsi:type="dcterms:W3CDTF">2025-11-01T09:59:00Z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