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310C2C" w:rsidRDefault="00310C2C" w:rsidP="00310C2C">
      <w:r w:rsidRPr="00437623">
        <w:rPr>
          <w:rFonts w:ascii="Times New Roman" w:eastAsia="Times New Roman" w:hAnsi="Times New Roman" w:cs="Times New Roman"/>
          <w:b/>
          <w:bCs/>
          <w:sz w:val="24"/>
          <w:szCs w:val="24"/>
          <w:lang w:eastAsia="uk-UA"/>
        </w:rPr>
        <w:t>Дзекун Юрій Олексійович</w:t>
      </w:r>
      <w:r w:rsidRPr="00437623">
        <w:rPr>
          <w:rFonts w:ascii="Times New Roman" w:eastAsia="Times New Roman" w:hAnsi="Times New Roman" w:cs="Times New Roman"/>
          <w:b/>
          <w:bCs/>
          <w:sz w:val="24"/>
          <w:szCs w:val="24"/>
        </w:rPr>
        <w:t>,</w:t>
      </w:r>
      <w:r w:rsidRPr="00437623">
        <w:rPr>
          <w:rFonts w:ascii="Times New Roman" w:eastAsia="Times New Roman" w:hAnsi="Times New Roman" w:cs="Times New Roman"/>
          <w:sz w:val="24"/>
          <w:szCs w:val="24"/>
        </w:rPr>
        <w:t xml:space="preserve"> старший викладач кафедри ділової іноземної мови Вищого навчального закладу Укоопспілки «Полтавський університет економіки і торгівлі». Назва дисертації: «Розвиток творчого потенціалу майбутніх менеджерів у процесі професійної підготовки у вищому економічному навчальному закладі»</w:t>
      </w:r>
      <w:r w:rsidRPr="00437623">
        <w:rPr>
          <w:rFonts w:ascii="Times New Roman" w:eastAsia="Times New Roman" w:hAnsi="Times New Roman" w:cs="Times New Roman"/>
          <w:bCs/>
          <w:sz w:val="24"/>
          <w:szCs w:val="24"/>
        </w:rPr>
        <w:t xml:space="preserve">. </w:t>
      </w:r>
      <w:r w:rsidRPr="00437623">
        <w:rPr>
          <w:rFonts w:ascii="Times New Roman" w:eastAsia="Times New Roman" w:hAnsi="Times New Roman" w:cs="Times New Roman"/>
          <w:sz w:val="24"/>
          <w:szCs w:val="24"/>
        </w:rPr>
        <w:t>Шифр та назва спеціальності — 13.00.04 — теорія і методика професійної освіти</w:t>
      </w:r>
      <w:r w:rsidRPr="00437623">
        <w:rPr>
          <w:rFonts w:ascii="Times New Roman" w:eastAsia="Times New Roman" w:hAnsi="Times New Roman" w:cs="Times New Roman"/>
          <w:bCs/>
          <w:sz w:val="24"/>
          <w:szCs w:val="24"/>
        </w:rPr>
        <w:t xml:space="preserve">. </w:t>
      </w:r>
      <w:r w:rsidRPr="00437623">
        <w:rPr>
          <w:rFonts w:ascii="Times New Roman" w:eastAsia="Times New Roman" w:hAnsi="Times New Roman" w:cs="Times New Roman"/>
          <w:sz w:val="24"/>
          <w:szCs w:val="24"/>
        </w:rPr>
        <w:t>Спецрада Д 44.053.01</w:t>
      </w:r>
      <w:r w:rsidRPr="00437623">
        <w:rPr>
          <w:rFonts w:ascii="Times New Roman" w:eastAsia="Times New Roman" w:hAnsi="Times New Roman" w:cs="Times New Roman"/>
          <w:bCs/>
          <w:sz w:val="24"/>
          <w:szCs w:val="24"/>
        </w:rPr>
        <w:t xml:space="preserve"> </w:t>
      </w:r>
      <w:r w:rsidRPr="00437623">
        <w:rPr>
          <w:rFonts w:ascii="Times New Roman" w:eastAsia="Times New Roman" w:hAnsi="Times New Roman" w:cs="Times New Roman"/>
          <w:sz w:val="24"/>
          <w:szCs w:val="24"/>
        </w:rPr>
        <w:t>Полтавського національного педагогічного університету імені В. Г. Короленка</w:t>
      </w:r>
    </w:p>
    <w:sectPr w:rsidR="00F95DD1" w:rsidRPr="00310C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310C2C" w:rsidRPr="00310C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05AD0-BA6B-4D09-A439-047FC360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2021-03-09T13:27:00Z</dcterms:created>
  <dcterms:modified xsi:type="dcterms:W3CDTF">2021-03-10T11:20:00Z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