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66FD" w14:textId="22F4870D" w:rsidR="00D22FAC" w:rsidRDefault="00C727E9" w:rsidP="00C727E9">
      <w:pPr>
        <w:rPr>
          <w:rFonts w:ascii="Times New Roman" w:eastAsia="Arial Unicode MS" w:hAnsi="Times New Roman" w:cs="Times New Roman"/>
          <w:b/>
          <w:bCs/>
          <w:color w:val="000000"/>
          <w:kern w:val="0"/>
          <w:sz w:val="28"/>
          <w:szCs w:val="28"/>
          <w:lang w:eastAsia="ru-RU" w:bidi="uk-UA"/>
        </w:rPr>
      </w:pPr>
      <w:r w:rsidRPr="00C727E9">
        <w:rPr>
          <w:rFonts w:ascii="Times New Roman" w:eastAsia="Arial Unicode MS" w:hAnsi="Times New Roman" w:cs="Times New Roman" w:hint="eastAsia"/>
          <w:b/>
          <w:bCs/>
          <w:color w:val="000000"/>
          <w:kern w:val="0"/>
          <w:sz w:val="28"/>
          <w:szCs w:val="28"/>
          <w:lang w:eastAsia="ru-RU" w:bidi="uk-UA"/>
        </w:rPr>
        <w:t>Лебедев</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Михаил</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Формирование</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коммуникативно</w:t>
      </w:r>
      <w:r w:rsidRPr="00C727E9">
        <w:rPr>
          <w:rFonts w:ascii="Times New Roman" w:eastAsia="Arial Unicode MS" w:hAnsi="Times New Roman" w:cs="Times New Roman"/>
          <w:b/>
          <w:bCs/>
          <w:color w:val="000000"/>
          <w:kern w:val="0"/>
          <w:sz w:val="28"/>
          <w:szCs w:val="28"/>
          <w:lang w:eastAsia="ru-RU" w:bidi="uk-UA"/>
        </w:rPr>
        <w:t>-</w:t>
      </w:r>
      <w:r w:rsidRPr="00C727E9">
        <w:rPr>
          <w:rFonts w:ascii="Times New Roman" w:eastAsia="Arial Unicode MS" w:hAnsi="Times New Roman" w:cs="Times New Roman" w:hint="eastAsia"/>
          <w:b/>
          <w:bCs/>
          <w:color w:val="000000"/>
          <w:kern w:val="0"/>
          <w:sz w:val="28"/>
          <w:szCs w:val="28"/>
          <w:lang w:eastAsia="ru-RU" w:bidi="uk-UA"/>
        </w:rPr>
        <w:t>педагогической</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компетентности</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у</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сотрудников</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уголовно</w:t>
      </w:r>
      <w:r w:rsidRPr="00C727E9">
        <w:rPr>
          <w:rFonts w:ascii="Times New Roman" w:eastAsia="Arial Unicode MS" w:hAnsi="Times New Roman" w:cs="Times New Roman"/>
          <w:b/>
          <w:bCs/>
          <w:color w:val="000000"/>
          <w:kern w:val="0"/>
          <w:sz w:val="28"/>
          <w:szCs w:val="28"/>
          <w:lang w:eastAsia="ru-RU" w:bidi="uk-UA"/>
        </w:rPr>
        <w:t>-</w:t>
      </w:r>
      <w:r w:rsidRPr="00C727E9">
        <w:rPr>
          <w:rFonts w:ascii="Times New Roman" w:eastAsia="Arial Unicode MS" w:hAnsi="Times New Roman" w:cs="Times New Roman" w:hint="eastAsia"/>
          <w:b/>
          <w:bCs/>
          <w:color w:val="000000"/>
          <w:kern w:val="0"/>
          <w:sz w:val="28"/>
          <w:szCs w:val="28"/>
          <w:lang w:eastAsia="ru-RU" w:bidi="uk-UA"/>
        </w:rPr>
        <w:t>исполнительной</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системы</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средствами</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профессионального</w:t>
      </w:r>
      <w:r w:rsidRPr="00C727E9">
        <w:rPr>
          <w:rFonts w:ascii="Times New Roman" w:eastAsia="Arial Unicode MS" w:hAnsi="Times New Roman" w:cs="Times New Roman"/>
          <w:b/>
          <w:bCs/>
          <w:color w:val="000000"/>
          <w:kern w:val="0"/>
          <w:sz w:val="28"/>
          <w:szCs w:val="28"/>
          <w:lang w:eastAsia="ru-RU" w:bidi="uk-UA"/>
        </w:rPr>
        <w:t xml:space="preserve"> </w:t>
      </w:r>
      <w:r w:rsidRPr="00C727E9">
        <w:rPr>
          <w:rFonts w:ascii="Times New Roman" w:eastAsia="Arial Unicode MS" w:hAnsi="Times New Roman" w:cs="Times New Roman" w:hint="eastAsia"/>
          <w:b/>
          <w:bCs/>
          <w:color w:val="000000"/>
          <w:kern w:val="0"/>
          <w:sz w:val="28"/>
          <w:szCs w:val="28"/>
          <w:lang w:eastAsia="ru-RU" w:bidi="uk-UA"/>
        </w:rPr>
        <w:t>наставничества</w:t>
      </w:r>
    </w:p>
    <w:p w14:paraId="4E3CE2C4" w14:textId="77777777" w:rsidR="00C727E9" w:rsidRDefault="00C727E9" w:rsidP="00C727E9">
      <w:r>
        <w:rPr>
          <w:rFonts w:hint="eastAsia"/>
        </w:rPr>
        <w:t>ОГЛАВЛЕНИЕ</w:t>
      </w:r>
      <w:r>
        <w:t xml:space="preserve"> </w:t>
      </w:r>
      <w:r>
        <w:rPr>
          <w:rFonts w:hint="eastAsia"/>
        </w:rPr>
        <w:t>ДИССЕРТАЦИИ</w:t>
      </w:r>
    </w:p>
    <w:p w14:paraId="10D44D0D" w14:textId="77777777" w:rsidR="00C727E9" w:rsidRDefault="00C727E9" w:rsidP="00C727E9">
      <w:r>
        <w:rPr>
          <w:rFonts w:hint="eastAsia"/>
        </w:rPr>
        <w:t>кандидат</w:t>
      </w:r>
      <w:r>
        <w:t xml:space="preserve"> </w:t>
      </w:r>
      <w:r>
        <w:rPr>
          <w:rFonts w:hint="eastAsia"/>
        </w:rPr>
        <w:t>наук</w:t>
      </w:r>
      <w:r>
        <w:t xml:space="preserve"> </w:t>
      </w:r>
      <w:r>
        <w:rPr>
          <w:rFonts w:hint="eastAsia"/>
        </w:rPr>
        <w:t>Лебедев</w:t>
      </w:r>
      <w:r>
        <w:t xml:space="preserve"> </w:t>
      </w:r>
      <w:r>
        <w:rPr>
          <w:rFonts w:hint="eastAsia"/>
        </w:rPr>
        <w:t>Михаил</w:t>
      </w:r>
      <w:r>
        <w:t xml:space="preserve"> </w:t>
      </w:r>
      <w:r>
        <w:rPr>
          <w:rFonts w:hint="eastAsia"/>
        </w:rPr>
        <w:t>Вадимович</w:t>
      </w:r>
    </w:p>
    <w:p w14:paraId="3B9CA904" w14:textId="77777777" w:rsidR="00C727E9" w:rsidRDefault="00C727E9" w:rsidP="00C727E9">
      <w:r>
        <w:rPr>
          <w:rFonts w:hint="eastAsia"/>
        </w:rPr>
        <w:t>ВВЕДЕНИЕ</w:t>
      </w:r>
    </w:p>
    <w:p w14:paraId="040CC843" w14:textId="77777777" w:rsidR="00C727E9" w:rsidRDefault="00C727E9" w:rsidP="00C727E9"/>
    <w:p w14:paraId="796B6297" w14:textId="77777777" w:rsidR="00C727E9" w:rsidRDefault="00C727E9" w:rsidP="00C727E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КОММУНИКАТИВНО</w:t>
      </w:r>
      <w:r>
        <w:t xml:space="preserve"> - </w:t>
      </w:r>
      <w:r>
        <w:rPr>
          <w:rFonts w:hint="eastAsia"/>
        </w:rPr>
        <w:t>ПЕДАГОГИЧЕСКОЙ</w:t>
      </w:r>
      <w:r>
        <w:t xml:space="preserve"> </w:t>
      </w:r>
      <w:r>
        <w:rPr>
          <w:rFonts w:hint="eastAsia"/>
        </w:rPr>
        <w:t>КОМПЕТЕНТНОСТИ</w:t>
      </w:r>
      <w:r>
        <w:t xml:space="preserve"> </w:t>
      </w:r>
      <w:r>
        <w:rPr>
          <w:rFonts w:hint="eastAsia"/>
        </w:rPr>
        <w:t>У</w:t>
      </w:r>
      <w:r>
        <w:t xml:space="preserve"> </w:t>
      </w:r>
      <w:r>
        <w:rPr>
          <w:rFonts w:hint="eastAsia"/>
        </w:rPr>
        <w:t>СОТРУДНИКОВ</w:t>
      </w:r>
      <w:r>
        <w:t xml:space="preserve"> </w:t>
      </w:r>
      <w:r>
        <w:rPr>
          <w:rFonts w:hint="eastAsia"/>
        </w:rPr>
        <w:t>УГОЛОВНО</w:t>
      </w:r>
      <w:r>
        <w:t xml:space="preserve"> - </w:t>
      </w:r>
      <w:r>
        <w:rPr>
          <w:rFonts w:hint="eastAsia"/>
        </w:rPr>
        <w:t>ИСПОЛНИТЕЛЬНОЙ</w:t>
      </w:r>
      <w:r>
        <w:t xml:space="preserve"> </w:t>
      </w:r>
      <w:r>
        <w:rPr>
          <w:rFonts w:hint="eastAsia"/>
        </w:rPr>
        <w:t>СИСТЕМЫ</w:t>
      </w:r>
      <w:r>
        <w:t xml:space="preserve"> </w:t>
      </w:r>
      <w:r>
        <w:rPr>
          <w:rFonts w:hint="eastAsia"/>
        </w:rPr>
        <w:t>СРЕДСТВАМИ</w:t>
      </w:r>
      <w:r>
        <w:t xml:space="preserve"> </w:t>
      </w:r>
      <w:r>
        <w:rPr>
          <w:rFonts w:hint="eastAsia"/>
        </w:rPr>
        <w:t>ПРОФЕССИОНАЛЬНОГО</w:t>
      </w:r>
      <w:r>
        <w:t xml:space="preserve"> </w:t>
      </w:r>
      <w:r>
        <w:rPr>
          <w:rFonts w:hint="eastAsia"/>
        </w:rPr>
        <w:t>НАСТАВНИЧЕСТВА</w:t>
      </w:r>
    </w:p>
    <w:p w14:paraId="27B23A29" w14:textId="77777777" w:rsidR="00C727E9" w:rsidRDefault="00C727E9" w:rsidP="00C727E9"/>
    <w:p w14:paraId="7B6E01BF" w14:textId="77777777" w:rsidR="00C727E9" w:rsidRDefault="00C727E9" w:rsidP="00C727E9">
      <w:r>
        <w:t xml:space="preserve">1.1. </w:t>
      </w:r>
      <w:r>
        <w:rPr>
          <w:rFonts w:hint="eastAsia"/>
        </w:rPr>
        <w:t>Сущностная</w:t>
      </w:r>
      <w:r>
        <w:t xml:space="preserve"> </w:t>
      </w:r>
      <w:r>
        <w:rPr>
          <w:rFonts w:hint="eastAsia"/>
        </w:rPr>
        <w:t>характеристика</w:t>
      </w:r>
      <w:r>
        <w:t xml:space="preserve"> </w:t>
      </w:r>
      <w:r>
        <w:rPr>
          <w:rFonts w:hint="eastAsia"/>
        </w:rPr>
        <w:t>коммуникативно</w:t>
      </w:r>
      <w:r>
        <w:t>-</w:t>
      </w:r>
      <w:r>
        <w:rPr>
          <w:rFonts w:hint="eastAsia"/>
        </w:rPr>
        <w:t>педагогической</w:t>
      </w:r>
      <w:r>
        <w:t xml:space="preserve"> </w:t>
      </w:r>
      <w:r>
        <w:rPr>
          <w:rFonts w:hint="eastAsia"/>
        </w:rPr>
        <w:t>компетентности</w:t>
      </w:r>
      <w:r>
        <w:t xml:space="preserve"> </w:t>
      </w:r>
      <w:r>
        <w:rPr>
          <w:rFonts w:hint="eastAsia"/>
        </w:rPr>
        <w:t>сотрудника</w:t>
      </w:r>
      <w:r>
        <w:t xml:space="preserve"> </w:t>
      </w:r>
      <w:r>
        <w:rPr>
          <w:rFonts w:hint="eastAsia"/>
        </w:rPr>
        <w:t>уголовно</w:t>
      </w:r>
      <w:r>
        <w:t>-</w:t>
      </w:r>
      <w:r>
        <w:rPr>
          <w:rFonts w:hint="eastAsia"/>
        </w:rPr>
        <w:t>исполнительной</w:t>
      </w:r>
      <w:r>
        <w:t xml:space="preserve"> </w:t>
      </w:r>
      <w:r>
        <w:rPr>
          <w:rFonts w:hint="eastAsia"/>
        </w:rPr>
        <w:t>системы</w:t>
      </w:r>
    </w:p>
    <w:p w14:paraId="4645E7D5" w14:textId="77777777" w:rsidR="00C727E9" w:rsidRDefault="00C727E9" w:rsidP="00C727E9"/>
    <w:p w14:paraId="02DBC281" w14:textId="77777777" w:rsidR="00C727E9" w:rsidRDefault="00C727E9" w:rsidP="00C727E9">
      <w:r>
        <w:t xml:space="preserve">1.2. </w:t>
      </w:r>
      <w:r>
        <w:rPr>
          <w:rFonts w:hint="eastAsia"/>
        </w:rPr>
        <w:t>Профессиональное</w:t>
      </w:r>
      <w:r>
        <w:t xml:space="preserve"> </w:t>
      </w:r>
      <w:r>
        <w:rPr>
          <w:rFonts w:hint="eastAsia"/>
        </w:rPr>
        <w:t>наставничество</w:t>
      </w:r>
      <w:r>
        <w:t xml:space="preserve"> </w:t>
      </w:r>
      <w:r>
        <w:rPr>
          <w:rFonts w:hint="eastAsia"/>
        </w:rPr>
        <w:t>как</w:t>
      </w:r>
      <w:r>
        <w:t xml:space="preserve"> </w:t>
      </w:r>
      <w:r>
        <w:rPr>
          <w:rFonts w:hint="eastAsia"/>
        </w:rPr>
        <w:t>общественно</w:t>
      </w:r>
      <w:r>
        <w:t>-</w:t>
      </w:r>
      <w:r>
        <w:rPr>
          <w:rFonts w:hint="eastAsia"/>
        </w:rPr>
        <w:t>профессиональный</w:t>
      </w:r>
      <w:r>
        <w:t xml:space="preserve"> </w:t>
      </w:r>
      <w:r>
        <w:rPr>
          <w:rFonts w:hint="eastAsia"/>
        </w:rPr>
        <w:t>институт</w:t>
      </w:r>
      <w:r>
        <w:t xml:space="preserve"> </w:t>
      </w:r>
      <w:r>
        <w:rPr>
          <w:rFonts w:hint="eastAsia"/>
        </w:rPr>
        <w:t>формирования</w:t>
      </w:r>
      <w:r>
        <w:t xml:space="preserve"> </w:t>
      </w:r>
      <w:r>
        <w:rPr>
          <w:rFonts w:hint="eastAsia"/>
        </w:rPr>
        <w:t>коммуникативно</w:t>
      </w:r>
      <w:r>
        <w:t>-</w:t>
      </w:r>
      <w:r>
        <w:rPr>
          <w:rFonts w:hint="eastAsia"/>
        </w:rPr>
        <w:t>педагогической</w:t>
      </w:r>
      <w:r>
        <w:t xml:space="preserve"> </w:t>
      </w:r>
      <w:r>
        <w:rPr>
          <w:rFonts w:hint="eastAsia"/>
        </w:rPr>
        <w:t>компетентности</w:t>
      </w:r>
      <w:r>
        <w:t xml:space="preserve"> </w:t>
      </w:r>
      <w:r>
        <w:rPr>
          <w:rFonts w:hint="eastAsia"/>
        </w:rPr>
        <w:t>сотрудников</w:t>
      </w:r>
      <w:r>
        <w:t xml:space="preserve"> </w:t>
      </w:r>
      <w:r>
        <w:rPr>
          <w:rFonts w:hint="eastAsia"/>
        </w:rPr>
        <w:t>уголовно</w:t>
      </w:r>
      <w:r>
        <w:t>-</w:t>
      </w:r>
      <w:r>
        <w:rPr>
          <w:rFonts w:hint="eastAsia"/>
        </w:rPr>
        <w:t>исполнительной</w:t>
      </w:r>
      <w:r>
        <w:t xml:space="preserve"> </w:t>
      </w:r>
      <w:r>
        <w:rPr>
          <w:rFonts w:hint="eastAsia"/>
        </w:rPr>
        <w:t>системы</w:t>
      </w:r>
    </w:p>
    <w:p w14:paraId="43C18676" w14:textId="77777777" w:rsidR="00C727E9" w:rsidRDefault="00C727E9" w:rsidP="00C727E9"/>
    <w:p w14:paraId="72502E2A" w14:textId="77777777" w:rsidR="00C727E9" w:rsidRDefault="00C727E9" w:rsidP="00C727E9">
      <w:r>
        <w:t xml:space="preserve">1.3. </w:t>
      </w:r>
      <w:r>
        <w:rPr>
          <w:rFonts w:hint="eastAsia"/>
        </w:rPr>
        <w:t>Вариативная</w:t>
      </w:r>
      <w:r>
        <w:t xml:space="preserve"> </w:t>
      </w:r>
      <w:r>
        <w:rPr>
          <w:rFonts w:hint="eastAsia"/>
        </w:rPr>
        <w:t>модель</w:t>
      </w:r>
      <w:r>
        <w:t xml:space="preserve"> </w:t>
      </w:r>
      <w:r>
        <w:rPr>
          <w:rFonts w:hint="eastAsia"/>
        </w:rPr>
        <w:t>формирования</w:t>
      </w:r>
      <w:r>
        <w:t xml:space="preserve"> </w:t>
      </w:r>
      <w:r>
        <w:rPr>
          <w:rFonts w:hint="eastAsia"/>
        </w:rPr>
        <w:t>коммуникативно</w:t>
      </w:r>
      <w:r>
        <w:t>-</w:t>
      </w:r>
      <w:r>
        <w:rPr>
          <w:rFonts w:hint="eastAsia"/>
        </w:rPr>
        <w:t>педагогической</w:t>
      </w:r>
      <w:r>
        <w:t xml:space="preserve"> </w:t>
      </w:r>
      <w:r>
        <w:rPr>
          <w:rFonts w:hint="eastAsia"/>
        </w:rPr>
        <w:t>компетентности</w:t>
      </w:r>
      <w:r>
        <w:t xml:space="preserve"> </w:t>
      </w:r>
      <w:r>
        <w:rPr>
          <w:rFonts w:hint="eastAsia"/>
        </w:rPr>
        <w:t>сотрудников</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и</w:t>
      </w:r>
      <w:r>
        <w:t xml:space="preserve"> </w:t>
      </w:r>
      <w:r>
        <w:rPr>
          <w:rFonts w:hint="eastAsia"/>
        </w:rPr>
        <w:t>ее</w:t>
      </w:r>
    </w:p>
    <w:p w14:paraId="0907F52D" w14:textId="77777777" w:rsidR="00C727E9" w:rsidRDefault="00C727E9" w:rsidP="00C727E9"/>
    <w:p w14:paraId="115572D4" w14:textId="77777777" w:rsidR="00C727E9" w:rsidRDefault="00C727E9" w:rsidP="00C727E9">
      <w:r>
        <w:rPr>
          <w:rFonts w:hint="eastAsia"/>
        </w:rPr>
        <w:t>организационно</w:t>
      </w:r>
      <w:r>
        <w:t>-</w:t>
      </w:r>
      <w:r>
        <w:rPr>
          <w:rFonts w:hint="eastAsia"/>
        </w:rPr>
        <w:t>технологическое</w:t>
      </w:r>
      <w:r>
        <w:t xml:space="preserve"> </w:t>
      </w:r>
      <w:r>
        <w:rPr>
          <w:rFonts w:hint="eastAsia"/>
        </w:rPr>
        <w:t>обеспечение</w:t>
      </w:r>
    </w:p>
    <w:p w14:paraId="1622DA54" w14:textId="77777777" w:rsidR="00C727E9" w:rsidRDefault="00C727E9" w:rsidP="00C727E9"/>
    <w:p w14:paraId="521E7B8B" w14:textId="77777777" w:rsidR="00C727E9" w:rsidRDefault="00C727E9" w:rsidP="00C727E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67651B8" w14:textId="77777777" w:rsidR="00C727E9" w:rsidRDefault="00C727E9" w:rsidP="00C727E9"/>
    <w:p w14:paraId="3429F1F6" w14:textId="77777777" w:rsidR="00C727E9" w:rsidRDefault="00C727E9" w:rsidP="00C727E9">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ВАРИАТИВНОЙ</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w:t>
      </w:r>
      <w:r>
        <w:t>-</w:t>
      </w:r>
      <w:r>
        <w:rPr>
          <w:rFonts w:hint="eastAsia"/>
        </w:rPr>
        <w:t>ПЕДАГОГИЧЕСКОЙ</w:t>
      </w:r>
      <w:r>
        <w:t xml:space="preserve"> </w:t>
      </w:r>
      <w:r>
        <w:rPr>
          <w:rFonts w:hint="eastAsia"/>
        </w:rPr>
        <w:t>КОМПЕТЕНТНОСТИ</w:t>
      </w:r>
      <w:r>
        <w:t xml:space="preserve"> </w:t>
      </w:r>
      <w:r>
        <w:rPr>
          <w:rFonts w:hint="eastAsia"/>
        </w:rPr>
        <w:t>СОТРУДНИКОВ</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СРЕДСТВАМИ</w:t>
      </w:r>
      <w:r>
        <w:t xml:space="preserve"> </w:t>
      </w:r>
      <w:r>
        <w:rPr>
          <w:rFonts w:hint="eastAsia"/>
        </w:rPr>
        <w:t>НАСТАВНИЧЕСТВА</w:t>
      </w:r>
      <w:r>
        <w:t xml:space="preserve"> (</w:t>
      </w:r>
      <w:r>
        <w:rPr>
          <w:rFonts w:hint="eastAsia"/>
        </w:rPr>
        <w:t>НА</w:t>
      </w:r>
      <w:r>
        <w:t xml:space="preserve"> </w:t>
      </w:r>
      <w:r>
        <w:rPr>
          <w:rFonts w:hint="eastAsia"/>
        </w:rPr>
        <w:t>ПРИМЕРЕ</w:t>
      </w:r>
      <w:r>
        <w:t xml:space="preserve"> </w:t>
      </w:r>
      <w:r>
        <w:rPr>
          <w:rFonts w:hint="eastAsia"/>
        </w:rPr>
        <w:t>МОСКОВСКОГО</w:t>
      </w:r>
      <w:r>
        <w:t xml:space="preserve"> </w:t>
      </w:r>
      <w:r>
        <w:rPr>
          <w:rFonts w:hint="eastAsia"/>
        </w:rPr>
        <w:t>РЕГИОНА</w:t>
      </w:r>
      <w:r>
        <w:t>)</w:t>
      </w:r>
    </w:p>
    <w:p w14:paraId="4834366B" w14:textId="77777777" w:rsidR="00C727E9" w:rsidRDefault="00C727E9" w:rsidP="00C727E9"/>
    <w:p w14:paraId="16188EB9" w14:textId="77777777" w:rsidR="00C727E9" w:rsidRDefault="00C727E9" w:rsidP="00C727E9">
      <w:r>
        <w:lastRenderedPageBreak/>
        <w:t xml:space="preserve">2.1.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вариативной</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w:t>
      </w:r>
      <w:r>
        <w:t>-</w:t>
      </w:r>
      <w:r>
        <w:rPr>
          <w:rFonts w:hint="eastAsia"/>
        </w:rPr>
        <w:t>педагогической</w:t>
      </w:r>
      <w:r>
        <w:t xml:space="preserve"> </w:t>
      </w:r>
      <w:r>
        <w:rPr>
          <w:rFonts w:hint="eastAsia"/>
        </w:rPr>
        <w:t>компетентности</w:t>
      </w:r>
      <w:r>
        <w:t xml:space="preserve"> </w:t>
      </w:r>
      <w:r>
        <w:rPr>
          <w:rFonts w:hint="eastAsia"/>
        </w:rPr>
        <w:t>сотрудников</w:t>
      </w:r>
      <w:r>
        <w:t xml:space="preserve"> </w:t>
      </w:r>
      <w:r>
        <w:rPr>
          <w:rFonts w:hint="eastAsia"/>
        </w:rPr>
        <w:t>уголовно</w:t>
      </w:r>
      <w:r>
        <w:t>-</w:t>
      </w:r>
      <w:r>
        <w:rPr>
          <w:rFonts w:hint="eastAsia"/>
        </w:rPr>
        <w:t>исполнительной</w:t>
      </w:r>
      <w:r>
        <w:t xml:space="preserve"> </w:t>
      </w:r>
      <w:r>
        <w:rPr>
          <w:rFonts w:hint="eastAsia"/>
        </w:rPr>
        <w:t>системы</w:t>
      </w:r>
      <w:r>
        <w:t xml:space="preserve"> </w:t>
      </w:r>
      <w:r>
        <w:rPr>
          <w:rFonts w:hint="eastAsia"/>
        </w:rPr>
        <w:t>средствами</w:t>
      </w:r>
      <w:r>
        <w:t xml:space="preserve"> </w:t>
      </w:r>
      <w:r>
        <w:rPr>
          <w:rFonts w:hint="eastAsia"/>
        </w:rPr>
        <w:t>наставничества</w:t>
      </w:r>
      <w:r>
        <w:t xml:space="preserve"> (</w:t>
      </w:r>
      <w:r>
        <w:rPr>
          <w:rFonts w:hint="eastAsia"/>
        </w:rPr>
        <w:t>на</w:t>
      </w:r>
      <w:r>
        <w:t xml:space="preserve"> </w:t>
      </w:r>
      <w:r>
        <w:rPr>
          <w:rFonts w:hint="eastAsia"/>
        </w:rPr>
        <w:t>примере</w:t>
      </w:r>
      <w:r>
        <w:t xml:space="preserve"> </w:t>
      </w:r>
      <w:r>
        <w:rPr>
          <w:rFonts w:hint="eastAsia"/>
        </w:rPr>
        <w:t>Московского</w:t>
      </w:r>
      <w:r>
        <w:t xml:space="preserve"> </w:t>
      </w:r>
      <w:r>
        <w:rPr>
          <w:rFonts w:hint="eastAsia"/>
        </w:rPr>
        <w:t>региона</w:t>
      </w:r>
      <w:r>
        <w:t>)</w:t>
      </w:r>
    </w:p>
    <w:p w14:paraId="47281F9B" w14:textId="77777777" w:rsidR="00C727E9" w:rsidRDefault="00C727E9" w:rsidP="00C727E9"/>
    <w:p w14:paraId="69515353" w14:textId="77777777" w:rsidR="00C727E9" w:rsidRDefault="00C727E9" w:rsidP="00C727E9">
      <w:r>
        <w:t xml:space="preserve">2.2. </w:t>
      </w:r>
      <w:r>
        <w:rPr>
          <w:rFonts w:hint="eastAsia"/>
        </w:rPr>
        <w:t>Мониторинг</w:t>
      </w:r>
      <w:r>
        <w:t xml:space="preserve"> </w:t>
      </w:r>
      <w:r>
        <w:rPr>
          <w:rFonts w:hint="eastAsia"/>
        </w:rPr>
        <w:t>опытно</w:t>
      </w:r>
      <w:r>
        <w:t>-</w:t>
      </w:r>
      <w:r>
        <w:rPr>
          <w:rFonts w:hint="eastAsia"/>
        </w:rPr>
        <w:t>экспериментальной</w:t>
      </w:r>
      <w:r>
        <w:t xml:space="preserve"> </w:t>
      </w:r>
      <w:r>
        <w:rPr>
          <w:rFonts w:hint="eastAsia"/>
        </w:rPr>
        <w:t>работы</w:t>
      </w:r>
    </w:p>
    <w:p w14:paraId="6FF68512" w14:textId="77777777" w:rsidR="00C727E9" w:rsidRDefault="00C727E9" w:rsidP="00C727E9"/>
    <w:p w14:paraId="5F5BEF49" w14:textId="77777777" w:rsidR="00C727E9" w:rsidRDefault="00C727E9" w:rsidP="00C727E9">
      <w:r>
        <w:t xml:space="preserve">2.3. </w:t>
      </w:r>
      <w:r>
        <w:rPr>
          <w:rFonts w:hint="eastAsia"/>
        </w:rPr>
        <w:t>Интерпретация</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64F7A526" w14:textId="77777777" w:rsidR="00C727E9" w:rsidRDefault="00C727E9" w:rsidP="00C727E9"/>
    <w:p w14:paraId="0B8796A6" w14:textId="77777777" w:rsidR="00C727E9" w:rsidRDefault="00C727E9" w:rsidP="00C727E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BAB0ABC" w14:textId="77777777" w:rsidR="00C727E9" w:rsidRDefault="00C727E9" w:rsidP="00C727E9"/>
    <w:p w14:paraId="1BC7C37D" w14:textId="77777777" w:rsidR="00C727E9" w:rsidRDefault="00C727E9" w:rsidP="00C727E9">
      <w:r>
        <w:rPr>
          <w:rFonts w:hint="eastAsia"/>
        </w:rPr>
        <w:t>ЗАКЛЮЧЕНИЕ</w:t>
      </w:r>
    </w:p>
    <w:p w14:paraId="59A3492E" w14:textId="77777777" w:rsidR="00C727E9" w:rsidRDefault="00C727E9" w:rsidP="00C727E9"/>
    <w:p w14:paraId="683B6172" w14:textId="77777777" w:rsidR="00C727E9" w:rsidRDefault="00C727E9" w:rsidP="00C727E9">
      <w:r>
        <w:rPr>
          <w:rFonts w:hint="eastAsia"/>
        </w:rPr>
        <w:t>СПИСОК</w:t>
      </w:r>
      <w:r>
        <w:t xml:space="preserve"> </w:t>
      </w:r>
      <w:r>
        <w:rPr>
          <w:rFonts w:hint="eastAsia"/>
        </w:rPr>
        <w:t>ЛИТЕРАТУРЫ</w:t>
      </w:r>
    </w:p>
    <w:p w14:paraId="4916364B" w14:textId="77777777" w:rsidR="00C727E9" w:rsidRDefault="00C727E9" w:rsidP="00C727E9"/>
    <w:p w14:paraId="523A5A97" w14:textId="742DB9F4" w:rsidR="00C727E9" w:rsidRPr="00C727E9" w:rsidRDefault="00C727E9" w:rsidP="00C727E9">
      <w:r>
        <w:rPr>
          <w:rFonts w:hint="eastAsia"/>
        </w:rPr>
        <w:t>ПРИЛОЖЕНИЯ</w:t>
      </w:r>
    </w:p>
    <w:sectPr w:rsidR="00C727E9" w:rsidRPr="00C727E9" w:rsidSect="007940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AD03" w14:textId="77777777" w:rsidR="00794069" w:rsidRDefault="00794069">
      <w:pPr>
        <w:spacing w:after="0" w:line="240" w:lineRule="auto"/>
      </w:pPr>
      <w:r>
        <w:separator/>
      </w:r>
    </w:p>
  </w:endnote>
  <w:endnote w:type="continuationSeparator" w:id="0">
    <w:p w14:paraId="74FAAEE2" w14:textId="77777777" w:rsidR="00794069" w:rsidRDefault="0079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AA4A" w14:textId="77777777" w:rsidR="00794069" w:rsidRDefault="00794069"/>
    <w:p w14:paraId="0A999B6C" w14:textId="77777777" w:rsidR="00794069" w:rsidRDefault="00794069"/>
    <w:p w14:paraId="41EC3D19" w14:textId="77777777" w:rsidR="00794069" w:rsidRDefault="00794069"/>
    <w:p w14:paraId="1EF0D122" w14:textId="77777777" w:rsidR="00794069" w:rsidRDefault="00794069"/>
    <w:p w14:paraId="1793D228" w14:textId="77777777" w:rsidR="00794069" w:rsidRDefault="00794069"/>
    <w:p w14:paraId="1CF202FA" w14:textId="77777777" w:rsidR="00794069" w:rsidRDefault="00794069"/>
    <w:p w14:paraId="0B68FE60" w14:textId="77777777" w:rsidR="00794069" w:rsidRDefault="007940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E3ADCC" wp14:editId="418F43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ED18" w14:textId="77777777" w:rsidR="00794069" w:rsidRDefault="007940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E3A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45ED18" w14:textId="77777777" w:rsidR="00794069" w:rsidRDefault="007940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35C46" w14:textId="77777777" w:rsidR="00794069" w:rsidRDefault="00794069"/>
    <w:p w14:paraId="7427DA7E" w14:textId="77777777" w:rsidR="00794069" w:rsidRDefault="00794069"/>
    <w:p w14:paraId="37F617A6" w14:textId="77777777" w:rsidR="00794069" w:rsidRDefault="007940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8A9AB" wp14:editId="3D31DF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9629" w14:textId="77777777" w:rsidR="00794069" w:rsidRDefault="00794069"/>
                          <w:p w14:paraId="24796B0D" w14:textId="77777777" w:rsidR="00794069" w:rsidRDefault="007940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8A9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C9629" w14:textId="77777777" w:rsidR="00794069" w:rsidRDefault="00794069"/>
                    <w:p w14:paraId="24796B0D" w14:textId="77777777" w:rsidR="00794069" w:rsidRDefault="007940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F60927" w14:textId="77777777" w:rsidR="00794069" w:rsidRDefault="00794069"/>
    <w:p w14:paraId="57CA12CE" w14:textId="77777777" w:rsidR="00794069" w:rsidRDefault="00794069">
      <w:pPr>
        <w:rPr>
          <w:sz w:val="2"/>
          <w:szCs w:val="2"/>
        </w:rPr>
      </w:pPr>
    </w:p>
    <w:p w14:paraId="7E404991" w14:textId="77777777" w:rsidR="00794069" w:rsidRDefault="00794069"/>
    <w:p w14:paraId="03532CA0" w14:textId="77777777" w:rsidR="00794069" w:rsidRDefault="00794069">
      <w:pPr>
        <w:spacing w:after="0" w:line="240" w:lineRule="auto"/>
      </w:pPr>
    </w:p>
  </w:footnote>
  <w:footnote w:type="continuationSeparator" w:id="0">
    <w:p w14:paraId="143BE197" w14:textId="77777777" w:rsidR="00794069" w:rsidRDefault="0079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069"/>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9327</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827</cp:revision>
  <cp:lastPrinted>2009-02-06T05:36:00Z</cp:lastPrinted>
  <dcterms:created xsi:type="dcterms:W3CDTF">2024-01-07T13:43:00Z</dcterms:created>
  <dcterms:modified xsi:type="dcterms:W3CDTF">2024-01-22T12:19:00Z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