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EFDD"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Душейко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Алексей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Григорьевич</w:t>
      </w:r>
      <w:r w:rsidRPr="00031E87">
        <w:rPr>
          <w:rFonts w:ascii="Helvetica" w:hAnsi="Helvetica" w:cs="Helvetica"/>
          <w:b/>
          <w:bCs/>
          <w:color w:val="222222"/>
          <w:sz w:val="21"/>
          <w:szCs w:val="21"/>
        </w:rPr>
        <w:t>.</w:t>
      </w:r>
    </w:p>
    <w:p w14:paraId="5966A416"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колебаний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замораживание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отогрев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 </w:t>
      </w:r>
      <w:r w:rsidRPr="00031E87">
        <w:rPr>
          <w:rFonts w:ascii="Helvetica" w:hAnsi="Helvetica" w:cs="Helvetica" w:hint="eastAsia"/>
          <w:b/>
          <w:bCs/>
          <w:color w:val="222222"/>
          <w:sz w:val="21"/>
          <w:szCs w:val="21"/>
        </w:rPr>
        <w:t>диссертация</w:t>
      </w:r>
      <w:r w:rsidRPr="00031E87">
        <w:rPr>
          <w:rFonts w:ascii="Helvetica" w:hAnsi="Helvetica" w:cs="Helvetica"/>
          <w:b/>
          <w:bCs/>
          <w:color w:val="222222"/>
          <w:sz w:val="21"/>
          <w:szCs w:val="21"/>
        </w:rPr>
        <w:t xml:space="preserve"> ... </w:t>
      </w:r>
      <w:r w:rsidRPr="00031E87">
        <w:rPr>
          <w:rFonts w:ascii="Helvetica" w:hAnsi="Helvetica" w:cs="Helvetica" w:hint="eastAsia"/>
          <w:b/>
          <w:bCs/>
          <w:color w:val="222222"/>
          <w:sz w:val="21"/>
          <w:szCs w:val="21"/>
        </w:rPr>
        <w:t>кандидата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биологических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наук</w:t>
      </w:r>
      <w:r w:rsidRPr="00031E87">
        <w:rPr>
          <w:rFonts w:ascii="Helvetica" w:hAnsi="Helvetica" w:cs="Helvetica"/>
          <w:b/>
          <w:bCs/>
          <w:color w:val="222222"/>
          <w:sz w:val="21"/>
          <w:szCs w:val="21"/>
        </w:rPr>
        <w:t xml:space="preserve"> : 03.00.22. - </w:t>
      </w:r>
      <w:r w:rsidRPr="00031E87">
        <w:rPr>
          <w:rFonts w:ascii="Helvetica" w:hAnsi="Helvetica" w:cs="Helvetica" w:hint="eastAsia"/>
          <w:b/>
          <w:bCs/>
          <w:color w:val="222222"/>
          <w:sz w:val="21"/>
          <w:szCs w:val="21"/>
        </w:rPr>
        <w:t>Харьков</w:t>
      </w:r>
      <w:r w:rsidRPr="00031E87">
        <w:rPr>
          <w:rFonts w:ascii="Helvetica" w:hAnsi="Helvetica" w:cs="Helvetica"/>
          <w:b/>
          <w:bCs/>
          <w:color w:val="222222"/>
          <w:sz w:val="21"/>
          <w:szCs w:val="21"/>
        </w:rPr>
        <w:t xml:space="preserve">, 1985. - 183 </w:t>
      </w:r>
      <w:proofErr w:type="gramStart"/>
      <w:r w:rsidRPr="00031E87">
        <w:rPr>
          <w:rFonts w:ascii="Helvetica" w:hAnsi="Helvetica" w:cs="Helvetica" w:hint="eastAsia"/>
          <w:b/>
          <w:bCs/>
          <w:color w:val="222222"/>
          <w:sz w:val="21"/>
          <w:szCs w:val="21"/>
        </w:rPr>
        <w:t>с</w:t>
      </w:r>
      <w:r w:rsidRPr="00031E87">
        <w:rPr>
          <w:rFonts w:ascii="Helvetica" w:hAnsi="Helvetica" w:cs="Helvetica"/>
          <w:b/>
          <w:bCs/>
          <w:color w:val="222222"/>
          <w:sz w:val="21"/>
          <w:szCs w:val="21"/>
        </w:rPr>
        <w:t>. :</w:t>
      </w:r>
      <w:proofErr w:type="gramEnd"/>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ил</w:t>
      </w:r>
      <w:r w:rsidRPr="00031E87">
        <w:rPr>
          <w:rFonts w:ascii="Helvetica" w:hAnsi="Helvetica" w:cs="Helvetica"/>
          <w:b/>
          <w:bCs/>
          <w:color w:val="222222"/>
          <w:sz w:val="21"/>
          <w:szCs w:val="21"/>
        </w:rPr>
        <w:t>.</w:t>
      </w:r>
    </w:p>
    <w:p w14:paraId="51B1BFAD"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больше</w:t>
      </w:r>
    </w:p>
    <w:p w14:paraId="2B1327F7"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Цитаты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из</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текста</w:t>
      </w:r>
      <w:r w:rsidRPr="00031E87">
        <w:rPr>
          <w:rFonts w:ascii="Helvetica" w:hAnsi="Helvetica" w:cs="Helvetica"/>
          <w:b/>
          <w:bCs/>
          <w:color w:val="222222"/>
          <w:sz w:val="21"/>
          <w:szCs w:val="21"/>
        </w:rPr>
        <w:t>:</w:t>
      </w:r>
    </w:p>
    <w:p w14:paraId="18F0F996"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стр</w:t>
      </w:r>
      <w:r w:rsidRPr="00031E87">
        <w:rPr>
          <w:rFonts w:ascii="Helvetica" w:hAnsi="Helvetica" w:cs="Helvetica"/>
          <w:b/>
          <w:bCs/>
          <w:color w:val="222222"/>
          <w:sz w:val="21"/>
          <w:szCs w:val="21"/>
        </w:rPr>
        <w:t>. 1</w:t>
      </w:r>
    </w:p>
    <w:p w14:paraId="6FA3B493"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АКАДМ</w:t>
      </w:r>
      <w:r w:rsidRPr="00031E87">
        <w:rPr>
          <w:rFonts w:ascii="Helvetica" w:hAnsi="Helvetica" w:cs="Helvetica"/>
          <w:b/>
          <w:bCs/>
          <w:color w:val="222222"/>
          <w:sz w:val="21"/>
          <w:szCs w:val="21"/>
        </w:rPr>
        <w:t>^</w:t>
      </w:r>
      <w:r w:rsidRPr="00031E87">
        <w:rPr>
          <w:rFonts w:ascii="Helvetica" w:hAnsi="Helvetica" w:cs="Helvetica" w:hint="eastAsia"/>
          <w:b/>
          <w:bCs/>
          <w:color w:val="222222"/>
          <w:sz w:val="21"/>
          <w:szCs w:val="21"/>
        </w:rPr>
        <w:t>Ш</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НАУК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УССР</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ИНСТИТУТ</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ПРОБЛЕМ</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КРИОБИОЛОГИИ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КРИОМБдаЩНЫ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правах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рукописи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УДК</w:t>
      </w:r>
      <w:r w:rsidRPr="00031E87">
        <w:rPr>
          <w:rFonts w:ascii="Helvetica" w:hAnsi="Helvetica" w:cs="Helvetica"/>
          <w:b/>
          <w:bCs/>
          <w:color w:val="222222"/>
          <w:sz w:val="21"/>
          <w:szCs w:val="21"/>
        </w:rPr>
        <w:t xml:space="preserve"> 57.0^13:577.4^^ </w:t>
      </w:r>
      <w:r w:rsidRPr="00031E87">
        <w:rPr>
          <w:rFonts w:ascii="Helvetica" w:hAnsi="Helvetica" w:cs="Helvetica" w:hint="eastAsia"/>
          <w:b/>
          <w:bCs/>
          <w:color w:val="222222"/>
          <w:sz w:val="21"/>
          <w:szCs w:val="21"/>
        </w:rPr>
        <w:t>ДУШЕЙКО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Алексей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Григорьевич</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КОЛЕБАНИЙ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ЗАМОРАЖИВАНИЕ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ОТОГРЕВ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03.00.22 - </w:t>
      </w:r>
      <w:r w:rsidRPr="00031E87">
        <w:rPr>
          <w:rFonts w:ascii="Helvetica" w:hAnsi="Helvetica" w:cs="Helvetica" w:hint="eastAsia"/>
          <w:b/>
          <w:bCs/>
          <w:color w:val="222222"/>
          <w:sz w:val="21"/>
          <w:szCs w:val="21"/>
        </w:rPr>
        <w:t>криобиология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Диссертация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соискание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ученой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степени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кандидата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биологических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наук</w:t>
      </w:r>
    </w:p>
    <w:p w14:paraId="7653575F"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стр</w:t>
      </w:r>
      <w:r w:rsidRPr="00031E87">
        <w:rPr>
          <w:rFonts w:ascii="Helvetica" w:hAnsi="Helvetica" w:cs="Helvetica"/>
          <w:b/>
          <w:bCs/>
          <w:color w:val="222222"/>
          <w:sz w:val="21"/>
          <w:szCs w:val="21"/>
        </w:rPr>
        <w:t>. 2</w:t>
      </w:r>
    </w:p>
    <w:p w14:paraId="764BCDF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ИССЛЕДОВАНИЙ</w:t>
      </w:r>
      <w:r w:rsidRPr="00031E87">
        <w:rPr>
          <w:rFonts w:ascii="Helvetica" w:hAnsi="Helvetica" w:cs="Helvetica"/>
          <w:b/>
          <w:bCs/>
          <w:color w:val="222222"/>
          <w:sz w:val="21"/>
          <w:szCs w:val="21"/>
        </w:rPr>
        <w:t xml:space="preserve"> 3.1. </w:t>
      </w:r>
      <w:r w:rsidRPr="00031E87">
        <w:rPr>
          <w:rFonts w:ascii="Helvetica" w:hAnsi="Helvetica" w:cs="Helvetica" w:hint="eastAsia"/>
          <w:b/>
          <w:bCs/>
          <w:color w:val="222222"/>
          <w:sz w:val="21"/>
          <w:szCs w:val="21"/>
        </w:rPr>
        <w:t>Объект</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исследований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3.3. </w:t>
      </w:r>
      <w:r w:rsidRPr="00031E87">
        <w:rPr>
          <w:rFonts w:ascii="Helvetica" w:hAnsi="Helvetica" w:cs="Helvetica" w:hint="eastAsia"/>
          <w:b/>
          <w:bCs/>
          <w:color w:val="222222"/>
          <w:sz w:val="21"/>
          <w:szCs w:val="21"/>
        </w:rPr>
        <w:t>Замораживание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деконсервирование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образцов</w:t>
      </w:r>
      <w:r w:rsidRPr="00031E87">
        <w:rPr>
          <w:rFonts w:ascii="Helvetica" w:hAnsi="Helvetica" w:cs="Helvetica"/>
          <w:b/>
          <w:bCs/>
          <w:color w:val="222222"/>
          <w:sz w:val="21"/>
          <w:szCs w:val="21"/>
        </w:rPr>
        <w:t xml:space="preserve"> 3.4. </w:t>
      </w:r>
      <w:r w:rsidRPr="00031E87">
        <w:rPr>
          <w:rFonts w:ascii="Helvetica" w:hAnsi="Helvetica" w:cs="Helvetica" w:hint="eastAsia"/>
          <w:b/>
          <w:bCs/>
          <w:color w:val="222222"/>
          <w:sz w:val="21"/>
          <w:szCs w:val="21"/>
        </w:rPr>
        <w:t>Ультразвуковые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криоультразвуковые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4.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МИЕЛОКАРИОЦИТЫ</w:t>
      </w:r>
      <w:r w:rsidRPr="00031E87">
        <w:rPr>
          <w:rFonts w:ascii="Helvetica" w:hAnsi="Helvetica" w:cs="Helvetica"/>
          <w:b/>
          <w:bCs/>
          <w:color w:val="222222"/>
          <w:sz w:val="21"/>
          <w:szCs w:val="21"/>
        </w:rPr>
        <w:t xml:space="preserve"> 4.1.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параметров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обработки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состава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среды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сохранность</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клетов</w:t>
      </w:r>
      <w:r w:rsidRPr="00031E87">
        <w:rPr>
          <w:rFonts w:ascii="Helvetica" w:hAnsi="Helvetica" w:cs="Helvetica"/>
          <w:b/>
          <w:bCs/>
          <w:color w:val="222222"/>
          <w:sz w:val="21"/>
          <w:szCs w:val="21"/>
        </w:rPr>
        <w:t xml:space="preserve"> 4.2. </w:t>
      </w:r>
      <w:r w:rsidRPr="00031E87">
        <w:rPr>
          <w:rFonts w:ascii="Helvetica" w:hAnsi="Helvetica" w:cs="Helvetica" w:hint="eastAsia"/>
          <w:b/>
          <w:bCs/>
          <w:color w:val="222222"/>
          <w:sz w:val="21"/>
          <w:szCs w:val="21"/>
        </w:rPr>
        <w:t>Влияние</w:t>
      </w:r>
    </w:p>
    <w:p w14:paraId="5529AA0A"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стр</w:t>
      </w:r>
      <w:r w:rsidRPr="00031E87">
        <w:rPr>
          <w:rFonts w:ascii="Helvetica" w:hAnsi="Helvetica" w:cs="Helvetica"/>
          <w:b/>
          <w:bCs/>
          <w:color w:val="222222"/>
          <w:sz w:val="21"/>
          <w:szCs w:val="21"/>
        </w:rPr>
        <w:t>. 60</w:t>
      </w:r>
    </w:p>
    <w:p w14:paraId="3A6D20B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действию</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низких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тем­</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ператур</w:t>
      </w:r>
      <w:r w:rsidRPr="00031E87">
        <w:rPr>
          <w:rFonts w:ascii="Helvetica" w:hAnsi="Helvetica" w:cs="Helvetica"/>
          <w:b/>
          <w:bCs/>
          <w:color w:val="222222"/>
          <w:sz w:val="21"/>
          <w:szCs w:val="21"/>
        </w:rPr>
        <w:t xml:space="preserve"> [75,92] . </w:t>
      </w:r>
      <w:r w:rsidRPr="00031E87">
        <w:rPr>
          <w:rFonts w:ascii="Helvetica" w:hAnsi="Helvetica" w:cs="Helvetica" w:hint="eastAsia"/>
          <w:b/>
          <w:bCs/>
          <w:color w:val="222222"/>
          <w:sz w:val="21"/>
          <w:szCs w:val="21"/>
        </w:rPr>
        <w:t>Данные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влиянии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размеров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резиспред­</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бОа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Таблица</w:t>
      </w:r>
      <w:r w:rsidRPr="00031E87">
        <w:rPr>
          <w:rFonts w:ascii="Helvetica" w:hAnsi="Helvetica" w:cs="Helvetica"/>
          <w:b/>
          <w:bCs/>
          <w:color w:val="222222"/>
          <w:sz w:val="21"/>
          <w:szCs w:val="21"/>
        </w:rPr>
        <w:t xml:space="preserve"> I </w:t>
      </w:r>
      <w:r w:rsidRPr="00031E87">
        <w:rPr>
          <w:rFonts w:ascii="Helvetica" w:hAnsi="Helvetica" w:cs="Helvetica" w:hint="eastAsia"/>
          <w:b/>
          <w:bCs/>
          <w:color w:val="222222"/>
          <w:sz w:val="21"/>
          <w:szCs w:val="21"/>
        </w:rPr>
        <w:t>Миелограммы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донорского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после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полей</w:t>
      </w:r>
      <w:r w:rsidRPr="00031E87">
        <w:rPr>
          <w:rFonts w:ascii="Helvetica" w:hAnsi="Helvetica" w:cs="Helvetica"/>
          <w:b/>
          <w:bCs/>
          <w:color w:val="222222"/>
          <w:sz w:val="21"/>
          <w:szCs w:val="21"/>
        </w:rPr>
        <w:t xml:space="preserve"> (880 </w:t>
      </w:r>
      <w:r w:rsidRPr="00031E87">
        <w:rPr>
          <w:rFonts w:ascii="Helvetica" w:hAnsi="Helvetica" w:cs="Helvetica" w:hint="eastAsia"/>
          <w:b/>
          <w:bCs/>
          <w:color w:val="222222"/>
          <w:sz w:val="21"/>
          <w:szCs w:val="21"/>
        </w:rPr>
        <w:t>кГц</w:t>
      </w:r>
      <w:r w:rsidRPr="00031E87">
        <w:rPr>
          <w:rFonts w:ascii="Helvetica" w:hAnsi="Helvetica" w:cs="Helvetica"/>
          <w:b/>
          <w:bCs/>
          <w:color w:val="222222"/>
          <w:sz w:val="21"/>
          <w:szCs w:val="21"/>
        </w:rPr>
        <w:t>; 1,2'</w:t>
      </w:r>
      <w:r w:rsidRPr="00031E87">
        <w:rPr>
          <w:rFonts w:ascii="Helvetica" w:hAnsi="Helvetica" w:cs="Helvetica" w:hint="eastAsia"/>
          <w:b/>
          <w:bCs/>
          <w:color w:val="222222"/>
          <w:sz w:val="21"/>
          <w:szCs w:val="21"/>
        </w:rPr>
        <w:t>Ю</w:t>
      </w:r>
      <w:r w:rsidRPr="00031E87">
        <w:rPr>
          <w:rFonts w:ascii="Helvetica" w:hAnsi="Helvetica" w:cs="Helvetica"/>
          <w:b/>
          <w:bCs/>
          <w:color w:val="222222"/>
          <w:sz w:val="21"/>
          <w:szCs w:val="21"/>
        </w:rPr>
        <w:t>^</w:t>
      </w:r>
      <w:r w:rsidRPr="00031E87">
        <w:rPr>
          <w:rFonts w:ascii="Helvetica" w:hAnsi="Helvetica" w:cs="Helvetica" w:hint="eastAsia"/>
          <w:b/>
          <w:bCs/>
          <w:color w:val="222222"/>
          <w:sz w:val="21"/>
          <w:szCs w:val="21"/>
        </w:rPr>
        <w:t>с</w:t>
      </w:r>
      <w:r w:rsidRPr="00031E87">
        <w:rPr>
          <w:rFonts w:ascii="Helvetica" w:hAnsi="Helvetica" w:cs="Helvetica"/>
          <w:b/>
          <w:bCs/>
          <w:color w:val="222222"/>
          <w:sz w:val="21"/>
          <w:szCs w:val="21"/>
        </w:rPr>
        <w:t>), /</w:t>
      </w:r>
      <w:r w:rsidRPr="00031E87">
        <w:rPr>
          <w:rFonts w:ascii="Helvetica" w:hAnsi="Helvetica" w:cs="Helvetica" w:hint="eastAsia"/>
          <w:b/>
          <w:bCs/>
          <w:color w:val="222222"/>
          <w:sz w:val="21"/>
          <w:szCs w:val="21"/>
        </w:rPr>
        <w:t>г</w:t>
      </w:r>
      <w:r w:rsidRPr="00031E87">
        <w:rPr>
          <w:rFonts w:ascii="Helvetica" w:hAnsi="Helvetica" w:cs="Helvetica"/>
          <w:b/>
          <w:bCs/>
          <w:color w:val="222222"/>
          <w:sz w:val="21"/>
          <w:szCs w:val="21"/>
        </w:rPr>
        <w:t xml:space="preserve"> ^ </w:t>
      </w:r>
      <w:r w:rsidRPr="00031E87">
        <w:rPr>
          <w:rFonts w:ascii="Helvetica" w:hAnsi="Helvetica" w:cs="Helvetica" w:hint="eastAsia"/>
          <w:b/>
          <w:bCs/>
          <w:color w:val="222222"/>
          <w:sz w:val="21"/>
          <w:szCs w:val="21"/>
        </w:rPr>
        <w:t>Ь</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Исходный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костный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Костный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после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полей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плотностью</w:t>
      </w:r>
    </w:p>
    <w:p w14:paraId="078CF994" w14:textId="77777777" w:rsidR="00031E87" w:rsidRPr="00031E87" w:rsidRDefault="00031E87" w:rsidP="00031E87">
      <w:pPr>
        <w:rPr>
          <w:rFonts w:ascii="Helvetica" w:hAnsi="Helvetica" w:cs="Helvetica"/>
          <w:b/>
          <w:bCs/>
          <w:color w:val="222222"/>
          <w:sz w:val="21"/>
          <w:szCs w:val="21"/>
        </w:rPr>
      </w:pPr>
    </w:p>
    <w:p w14:paraId="464F6839"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Оглавление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диссертации</w:t>
      </w:r>
    </w:p>
    <w:p w14:paraId="6F5E3B2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кандидат</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биологических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наук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Душейко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Алексей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Григорьевич</w:t>
      </w:r>
    </w:p>
    <w:p w14:paraId="0D104F51"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lastRenderedPageBreak/>
        <w:t>ВВЕДЕНИЕ</w:t>
      </w:r>
      <w:r w:rsidRPr="00031E87">
        <w:rPr>
          <w:rFonts w:ascii="Helvetica" w:hAnsi="Helvetica" w:cs="Helvetica"/>
          <w:b/>
          <w:bCs/>
          <w:color w:val="222222"/>
          <w:sz w:val="21"/>
          <w:szCs w:val="21"/>
        </w:rPr>
        <w:t>.</w:t>
      </w:r>
    </w:p>
    <w:p w14:paraId="45BF8B8D" w14:textId="77777777" w:rsidR="00031E87" w:rsidRPr="00031E87" w:rsidRDefault="00031E87" w:rsidP="00031E87">
      <w:pPr>
        <w:rPr>
          <w:rFonts w:ascii="Helvetica" w:hAnsi="Helvetica" w:cs="Helvetica"/>
          <w:b/>
          <w:bCs/>
          <w:color w:val="222222"/>
          <w:sz w:val="21"/>
          <w:szCs w:val="21"/>
        </w:rPr>
      </w:pPr>
    </w:p>
    <w:p w14:paraId="605971BE"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ОБЗОР</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ЛИТЕРАТУРЫ</w:t>
      </w:r>
    </w:p>
    <w:p w14:paraId="626D77D6" w14:textId="77777777" w:rsidR="00031E87" w:rsidRPr="00031E87" w:rsidRDefault="00031E87" w:rsidP="00031E87">
      <w:pPr>
        <w:rPr>
          <w:rFonts w:ascii="Helvetica" w:hAnsi="Helvetica" w:cs="Helvetica"/>
          <w:b/>
          <w:bCs/>
          <w:color w:val="222222"/>
          <w:sz w:val="21"/>
          <w:szCs w:val="21"/>
        </w:rPr>
      </w:pPr>
    </w:p>
    <w:p w14:paraId="1C9B4993"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I. </w:t>
      </w:r>
      <w:r w:rsidRPr="00031E87">
        <w:rPr>
          <w:rFonts w:ascii="Helvetica" w:hAnsi="Helvetica" w:cs="Helvetica" w:hint="eastAsia"/>
          <w:b/>
          <w:bCs/>
          <w:color w:val="222222"/>
          <w:sz w:val="21"/>
          <w:szCs w:val="21"/>
        </w:rPr>
        <w:t>КРИОКОНСЕРВИРОВАНИЕ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ПОД</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ЗАЩИТОЙ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ПЭ</w:t>
      </w:r>
      <w:r w:rsidRPr="00031E87">
        <w:rPr>
          <w:rFonts w:ascii="Helvetica" w:hAnsi="Helvetica" w:cs="Helvetica"/>
          <w:b/>
          <w:bCs/>
          <w:color w:val="222222"/>
          <w:sz w:val="21"/>
          <w:szCs w:val="21"/>
        </w:rPr>
        <w:t>0</w:t>
      </w:r>
    </w:p>
    <w:p w14:paraId="0C625769" w14:textId="77777777" w:rsidR="00031E87" w:rsidRPr="00031E87" w:rsidRDefault="00031E87" w:rsidP="00031E87">
      <w:pPr>
        <w:rPr>
          <w:rFonts w:ascii="Helvetica" w:hAnsi="Helvetica" w:cs="Helvetica"/>
          <w:b/>
          <w:bCs/>
          <w:color w:val="222222"/>
          <w:sz w:val="21"/>
          <w:szCs w:val="21"/>
        </w:rPr>
      </w:pPr>
    </w:p>
    <w:p w14:paraId="33C003CE"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I.I. </w:t>
      </w:r>
      <w:r w:rsidRPr="00031E87">
        <w:rPr>
          <w:rFonts w:ascii="Helvetica" w:hAnsi="Helvetica" w:cs="Helvetica" w:hint="eastAsia"/>
          <w:b/>
          <w:bCs/>
          <w:color w:val="222222"/>
          <w:sz w:val="21"/>
          <w:szCs w:val="21"/>
        </w:rPr>
        <w:t>Причины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криоповреждения</w:t>
      </w:r>
      <w:r w:rsidRPr="00031E87">
        <w:rPr>
          <w:rFonts w:ascii="Helvetica" w:hAnsi="Helvetica" w:cs="Helvetica"/>
          <w:b/>
          <w:bCs/>
          <w:color w:val="222222"/>
          <w:sz w:val="21"/>
          <w:szCs w:val="21"/>
        </w:rPr>
        <w:t xml:space="preserve"> </w:t>
      </w:r>
      <w:proofErr w:type="gramStart"/>
      <w:r w:rsidRPr="00031E87">
        <w:rPr>
          <w:rFonts w:ascii="Helvetica" w:hAnsi="Helvetica" w:cs="Helvetica" w:hint="eastAsia"/>
          <w:b/>
          <w:bCs/>
          <w:color w:val="222222"/>
          <w:sz w:val="21"/>
          <w:szCs w:val="21"/>
        </w:rPr>
        <w:t>миелокариоцитов</w:t>
      </w:r>
      <w:r w:rsidRPr="00031E87">
        <w:rPr>
          <w:rFonts w:ascii="Helvetica" w:hAnsi="Helvetica" w:cs="Helvetica"/>
          <w:b/>
          <w:bCs/>
          <w:color w:val="222222"/>
          <w:sz w:val="21"/>
          <w:szCs w:val="21"/>
        </w:rPr>
        <w:t xml:space="preserve"> .</w:t>
      </w:r>
      <w:proofErr w:type="gramEnd"/>
      <w:r w:rsidRPr="00031E87">
        <w:rPr>
          <w:rFonts w:ascii="Helvetica" w:hAnsi="Helvetica" w:cs="Helvetica"/>
          <w:b/>
          <w:bCs/>
          <w:color w:val="222222"/>
          <w:sz w:val="21"/>
          <w:szCs w:val="21"/>
        </w:rPr>
        <w:t xml:space="preserve"> II</w:t>
      </w:r>
    </w:p>
    <w:p w14:paraId="685EB333" w14:textId="77777777" w:rsidR="00031E87" w:rsidRPr="00031E87" w:rsidRDefault="00031E87" w:rsidP="00031E87">
      <w:pPr>
        <w:rPr>
          <w:rFonts w:ascii="Helvetica" w:hAnsi="Helvetica" w:cs="Helvetica"/>
          <w:b/>
          <w:bCs/>
          <w:color w:val="222222"/>
          <w:sz w:val="21"/>
          <w:szCs w:val="21"/>
        </w:rPr>
      </w:pPr>
    </w:p>
    <w:p w14:paraId="140DA2AB"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1.2. </w:t>
      </w:r>
      <w:r w:rsidRPr="00031E87">
        <w:rPr>
          <w:rFonts w:ascii="Helvetica" w:hAnsi="Helvetica" w:cs="Helvetica" w:hint="eastAsia"/>
          <w:b/>
          <w:bCs/>
          <w:color w:val="222222"/>
          <w:sz w:val="21"/>
          <w:szCs w:val="21"/>
        </w:rPr>
        <w:t>Криопротекторное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действие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ПЭ</w:t>
      </w:r>
      <w:r w:rsidRPr="00031E87">
        <w:rPr>
          <w:rFonts w:ascii="Helvetica" w:hAnsi="Helvetica" w:cs="Helvetica"/>
          <w:b/>
          <w:bCs/>
          <w:color w:val="222222"/>
          <w:sz w:val="21"/>
          <w:szCs w:val="21"/>
        </w:rPr>
        <w:t>0</w:t>
      </w:r>
    </w:p>
    <w:p w14:paraId="6A262640" w14:textId="77777777" w:rsidR="00031E87" w:rsidRPr="00031E87" w:rsidRDefault="00031E87" w:rsidP="00031E87">
      <w:pPr>
        <w:rPr>
          <w:rFonts w:ascii="Helvetica" w:hAnsi="Helvetica" w:cs="Helvetica"/>
          <w:b/>
          <w:bCs/>
          <w:color w:val="222222"/>
          <w:sz w:val="21"/>
          <w:szCs w:val="21"/>
        </w:rPr>
      </w:pPr>
    </w:p>
    <w:p w14:paraId="549664ED"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2. </w:t>
      </w:r>
      <w:r w:rsidRPr="00031E87">
        <w:rPr>
          <w:rFonts w:ascii="Helvetica" w:hAnsi="Helvetica" w:cs="Helvetica" w:hint="eastAsia"/>
          <w:b/>
          <w:bCs/>
          <w:color w:val="222222"/>
          <w:sz w:val="21"/>
          <w:szCs w:val="21"/>
        </w:rPr>
        <w:t>БИОЛОГИЧЕСКИЕ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ЭФФЕКТЫ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ВОЗДЕЙСТВИЙ</w:t>
      </w:r>
    </w:p>
    <w:p w14:paraId="28AAC5B8" w14:textId="77777777" w:rsidR="00031E87" w:rsidRPr="00031E87" w:rsidRDefault="00031E87" w:rsidP="00031E87">
      <w:pPr>
        <w:rPr>
          <w:rFonts w:ascii="Helvetica" w:hAnsi="Helvetica" w:cs="Helvetica"/>
          <w:b/>
          <w:bCs/>
          <w:color w:val="222222"/>
          <w:sz w:val="21"/>
          <w:szCs w:val="21"/>
        </w:rPr>
      </w:pPr>
    </w:p>
    <w:p w14:paraId="3A6FF3B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2.1. </w:t>
      </w:r>
      <w:r w:rsidRPr="00031E87">
        <w:rPr>
          <w:rFonts w:ascii="Helvetica" w:hAnsi="Helvetica" w:cs="Helvetica" w:hint="eastAsia"/>
          <w:b/>
          <w:bCs/>
          <w:color w:val="222222"/>
          <w:sz w:val="21"/>
          <w:szCs w:val="21"/>
        </w:rPr>
        <w:t>Ультразвуковые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воздействия</w:t>
      </w:r>
    </w:p>
    <w:p w14:paraId="73E5A572" w14:textId="77777777" w:rsidR="00031E87" w:rsidRPr="00031E87" w:rsidRDefault="00031E87" w:rsidP="00031E87">
      <w:pPr>
        <w:rPr>
          <w:rFonts w:ascii="Helvetica" w:hAnsi="Helvetica" w:cs="Helvetica"/>
          <w:b/>
          <w:bCs/>
          <w:color w:val="222222"/>
          <w:sz w:val="21"/>
          <w:szCs w:val="21"/>
        </w:rPr>
      </w:pPr>
    </w:p>
    <w:p w14:paraId="4C08EAD1"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2.2. </w:t>
      </w:r>
      <w:r w:rsidRPr="00031E87">
        <w:rPr>
          <w:rFonts w:ascii="Helvetica" w:hAnsi="Helvetica" w:cs="Helvetica" w:hint="eastAsia"/>
          <w:b/>
          <w:bCs/>
          <w:color w:val="222222"/>
          <w:sz w:val="21"/>
          <w:szCs w:val="21"/>
        </w:rPr>
        <w:t>Криоультразвуковые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воздействия</w:t>
      </w:r>
    </w:p>
    <w:p w14:paraId="0D253D0E" w14:textId="77777777" w:rsidR="00031E87" w:rsidRPr="00031E87" w:rsidRDefault="00031E87" w:rsidP="00031E87">
      <w:pPr>
        <w:rPr>
          <w:rFonts w:ascii="Helvetica" w:hAnsi="Helvetica" w:cs="Helvetica"/>
          <w:b/>
          <w:bCs/>
          <w:color w:val="222222"/>
          <w:sz w:val="21"/>
          <w:szCs w:val="21"/>
        </w:rPr>
      </w:pPr>
    </w:p>
    <w:p w14:paraId="68A3EF7E"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РЕЗУЛЬТАТЫ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СОБСТВЕННЫХ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ИССЛЕДОВАНИЙ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ОБСУЖДЕНИЕ</w:t>
      </w:r>
    </w:p>
    <w:p w14:paraId="74279175" w14:textId="77777777" w:rsidR="00031E87" w:rsidRPr="00031E87" w:rsidRDefault="00031E87" w:rsidP="00031E87">
      <w:pPr>
        <w:rPr>
          <w:rFonts w:ascii="Helvetica" w:hAnsi="Helvetica" w:cs="Helvetica"/>
          <w:b/>
          <w:bCs/>
          <w:color w:val="222222"/>
          <w:sz w:val="21"/>
          <w:szCs w:val="21"/>
        </w:rPr>
      </w:pPr>
    </w:p>
    <w:p w14:paraId="2D0429CB"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3. </w:t>
      </w:r>
      <w:r w:rsidRPr="00031E87">
        <w:rPr>
          <w:rFonts w:ascii="Helvetica" w:hAnsi="Helvetica" w:cs="Helvetica" w:hint="eastAsia"/>
          <w:b/>
          <w:bCs/>
          <w:color w:val="222222"/>
          <w:sz w:val="21"/>
          <w:szCs w:val="21"/>
        </w:rPr>
        <w:t>МАТЕРИАЛЫ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МЕТОДЫ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ИССЛЕДОВАНИЙ</w:t>
      </w:r>
    </w:p>
    <w:p w14:paraId="13C426FE" w14:textId="77777777" w:rsidR="00031E87" w:rsidRPr="00031E87" w:rsidRDefault="00031E87" w:rsidP="00031E87">
      <w:pPr>
        <w:rPr>
          <w:rFonts w:ascii="Helvetica" w:hAnsi="Helvetica" w:cs="Helvetica"/>
          <w:b/>
          <w:bCs/>
          <w:color w:val="222222"/>
          <w:sz w:val="21"/>
          <w:szCs w:val="21"/>
        </w:rPr>
      </w:pPr>
    </w:p>
    <w:p w14:paraId="6718945F"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3.1. </w:t>
      </w:r>
      <w:r w:rsidRPr="00031E87">
        <w:rPr>
          <w:rFonts w:ascii="Helvetica" w:hAnsi="Helvetica" w:cs="Helvetica" w:hint="eastAsia"/>
          <w:b/>
          <w:bCs/>
          <w:color w:val="222222"/>
          <w:sz w:val="21"/>
          <w:szCs w:val="21"/>
        </w:rPr>
        <w:t>Объект</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исследований</w:t>
      </w:r>
      <w:r w:rsidRPr="00031E87">
        <w:rPr>
          <w:rFonts w:ascii="Helvetica" w:hAnsi="Helvetica" w:cs="Helvetica"/>
          <w:b/>
          <w:bCs/>
          <w:color w:val="222222"/>
          <w:sz w:val="21"/>
          <w:szCs w:val="21"/>
        </w:rPr>
        <w:t>.;.</w:t>
      </w:r>
    </w:p>
    <w:p w14:paraId="3500DFE5" w14:textId="77777777" w:rsidR="00031E87" w:rsidRPr="00031E87" w:rsidRDefault="00031E87" w:rsidP="00031E87">
      <w:pPr>
        <w:rPr>
          <w:rFonts w:ascii="Helvetica" w:hAnsi="Helvetica" w:cs="Helvetica"/>
          <w:b/>
          <w:bCs/>
          <w:color w:val="222222"/>
          <w:sz w:val="21"/>
          <w:szCs w:val="21"/>
        </w:rPr>
      </w:pPr>
    </w:p>
    <w:p w14:paraId="7D9A36CB"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3.2. </w:t>
      </w:r>
      <w:r w:rsidRPr="00031E87">
        <w:rPr>
          <w:rFonts w:ascii="Helvetica" w:hAnsi="Helvetica" w:cs="Helvetica" w:hint="eastAsia"/>
          <w:b/>
          <w:bCs/>
          <w:color w:val="222222"/>
          <w:sz w:val="21"/>
          <w:szCs w:val="21"/>
        </w:rPr>
        <w:t>Оценка</w:t>
      </w:r>
      <w:r w:rsidRPr="00031E87">
        <w:rPr>
          <w:rFonts w:ascii="Helvetica" w:hAnsi="Helvetica" w:cs="Helvetica"/>
          <w:b/>
          <w:bCs/>
          <w:color w:val="222222"/>
          <w:sz w:val="21"/>
          <w:szCs w:val="21"/>
        </w:rPr>
        <w:t xml:space="preserve"> </w:t>
      </w:r>
      <w:proofErr w:type="gramStart"/>
      <w:r w:rsidRPr="00031E87">
        <w:rPr>
          <w:rFonts w:ascii="Helvetica" w:hAnsi="Helvetica" w:cs="Helvetica" w:hint="eastAsia"/>
          <w:b/>
          <w:bCs/>
          <w:color w:val="222222"/>
          <w:sz w:val="21"/>
          <w:szCs w:val="21"/>
        </w:rPr>
        <w:t>морфо</w:t>
      </w:r>
      <w:r w:rsidRPr="00031E87">
        <w:rPr>
          <w:rFonts w:ascii="Helvetica" w:hAnsi="Helvetica" w:cs="Helvetica"/>
          <w:b/>
          <w:bCs/>
          <w:color w:val="222222"/>
          <w:sz w:val="21"/>
          <w:szCs w:val="21"/>
        </w:rPr>
        <w:t>-</w:t>
      </w:r>
      <w:r w:rsidRPr="00031E87">
        <w:rPr>
          <w:rFonts w:ascii="Helvetica" w:hAnsi="Helvetica" w:cs="Helvetica" w:hint="eastAsia"/>
          <w:b/>
          <w:bCs/>
          <w:color w:val="222222"/>
          <w:sz w:val="21"/>
          <w:szCs w:val="21"/>
        </w:rPr>
        <w:t>функциональных</w:t>
      </w:r>
      <w:proofErr w:type="gramEnd"/>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характеристик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p>
    <w:p w14:paraId="20350B73" w14:textId="77777777" w:rsidR="00031E87" w:rsidRPr="00031E87" w:rsidRDefault="00031E87" w:rsidP="00031E87">
      <w:pPr>
        <w:rPr>
          <w:rFonts w:ascii="Helvetica" w:hAnsi="Helvetica" w:cs="Helvetica"/>
          <w:b/>
          <w:bCs/>
          <w:color w:val="222222"/>
          <w:sz w:val="21"/>
          <w:szCs w:val="21"/>
        </w:rPr>
      </w:pPr>
    </w:p>
    <w:p w14:paraId="2E04FE70"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3.3. </w:t>
      </w:r>
      <w:r w:rsidRPr="00031E87">
        <w:rPr>
          <w:rFonts w:ascii="Helvetica" w:hAnsi="Helvetica" w:cs="Helvetica" w:hint="eastAsia"/>
          <w:b/>
          <w:bCs/>
          <w:color w:val="222222"/>
          <w:sz w:val="21"/>
          <w:szCs w:val="21"/>
        </w:rPr>
        <w:t>Замораживание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деконсервирование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образцов</w:t>
      </w:r>
      <w:r w:rsidRPr="00031E87">
        <w:rPr>
          <w:rFonts w:ascii="Helvetica" w:hAnsi="Helvetica" w:cs="Helvetica"/>
          <w:b/>
          <w:bCs/>
          <w:color w:val="222222"/>
          <w:sz w:val="21"/>
          <w:szCs w:val="21"/>
        </w:rPr>
        <w:t>.</w:t>
      </w:r>
    </w:p>
    <w:p w14:paraId="10A1E95B" w14:textId="77777777" w:rsidR="00031E87" w:rsidRPr="00031E87" w:rsidRDefault="00031E87" w:rsidP="00031E87">
      <w:pPr>
        <w:rPr>
          <w:rFonts w:ascii="Helvetica" w:hAnsi="Helvetica" w:cs="Helvetica"/>
          <w:b/>
          <w:bCs/>
          <w:color w:val="222222"/>
          <w:sz w:val="21"/>
          <w:szCs w:val="21"/>
        </w:rPr>
      </w:pPr>
    </w:p>
    <w:p w14:paraId="2E81F34B"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3.4. </w:t>
      </w:r>
      <w:r w:rsidRPr="00031E87">
        <w:rPr>
          <w:rFonts w:ascii="Helvetica" w:hAnsi="Helvetica" w:cs="Helvetica" w:hint="eastAsia"/>
          <w:b/>
          <w:bCs/>
          <w:color w:val="222222"/>
          <w:sz w:val="21"/>
          <w:szCs w:val="21"/>
        </w:rPr>
        <w:t>Ультразвуковые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криоультразвуковые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воздействия</w:t>
      </w:r>
      <w:r w:rsidRPr="00031E87">
        <w:rPr>
          <w:rFonts w:ascii="Helvetica" w:hAnsi="Helvetica" w:cs="Helvetica"/>
          <w:b/>
          <w:bCs/>
          <w:color w:val="222222"/>
          <w:sz w:val="21"/>
          <w:szCs w:val="21"/>
        </w:rPr>
        <w:t>.</w:t>
      </w:r>
    </w:p>
    <w:p w14:paraId="4A5F56AB" w14:textId="77777777" w:rsidR="00031E87" w:rsidRPr="00031E87" w:rsidRDefault="00031E87" w:rsidP="00031E87">
      <w:pPr>
        <w:rPr>
          <w:rFonts w:ascii="Helvetica" w:hAnsi="Helvetica" w:cs="Helvetica"/>
          <w:b/>
          <w:bCs/>
          <w:color w:val="222222"/>
          <w:sz w:val="21"/>
          <w:szCs w:val="21"/>
        </w:rPr>
      </w:pPr>
    </w:p>
    <w:p w14:paraId="468CB07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4.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МИЕЛОКАРИОЦИТЫ</w:t>
      </w:r>
    </w:p>
    <w:p w14:paraId="1E5AB6F9" w14:textId="77777777" w:rsidR="00031E87" w:rsidRPr="00031E87" w:rsidRDefault="00031E87" w:rsidP="00031E87">
      <w:pPr>
        <w:rPr>
          <w:rFonts w:ascii="Helvetica" w:hAnsi="Helvetica" w:cs="Helvetica"/>
          <w:b/>
          <w:bCs/>
          <w:color w:val="222222"/>
          <w:sz w:val="21"/>
          <w:szCs w:val="21"/>
        </w:rPr>
      </w:pPr>
    </w:p>
    <w:p w14:paraId="192A3DF5"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4.1.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параметров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обработки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состава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среды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сохранность</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клетов</w:t>
      </w:r>
    </w:p>
    <w:p w14:paraId="0497AF22" w14:textId="77777777" w:rsidR="00031E87" w:rsidRPr="00031E87" w:rsidRDefault="00031E87" w:rsidP="00031E87">
      <w:pPr>
        <w:rPr>
          <w:rFonts w:ascii="Helvetica" w:hAnsi="Helvetica" w:cs="Helvetica"/>
          <w:b/>
          <w:bCs/>
          <w:color w:val="222222"/>
          <w:sz w:val="21"/>
          <w:szCs w:val="21"/>
        </w:rPr>
      </w:pPr>
    </w:p>
    <w:p w14:paraId="4A2657A2"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4.2.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обработки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ультраструктуру</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ядерных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p>
    <w:p w14:paraId="3BFCC91A" w14:textId="77777777" w:rsidR="00031E87" w:rsidRPr="00031E87" w:rsidRDefault="00031E87" w:rsidP="00031E87">
      <w:pPr>
        <w:rPr>
          <w:rFonts w:ascii="Helvetica" w:hAnsi="Helvetica" w:cs="Helvetica"/>
          <w:b/>
          <w:bCs/>
          <w:color w:val="222222"/>
          <w:sz w:val="21"/>
          <w:szCs w:val="21"/>
        </w:rPr>
      </w:pPr>
    </w:p>
    <w:p w14:paraId="6BBBCFD2"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4.3. </w:t>
      </w:r>
      <w:r w:rsidRPr="00031E87">
        <w:rPr>
          <w:rFonts w:ascii="Helvetica" w:hAnsi="Helvetica" w:cs="Helvetica" w:hint="eastAsia"/>
          <w:b/>
          <w:bCs/>
          <w:color w:val="222222"/>
          <w:sz w:val="21"/>
          <w:szCs w:val="21"/>
        </w:rPr>
        <w:t>Последействие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облучения</w:t>
      </w:r>
    </w:p>
    <w:p w14:paraId="1F20A247" w14:textId="77777777" w:rsidR="00031E87" w:rsidRPr="00031E87" w:rsidRDefault="00031E87" w:rsidP="00031E87">
      <w:pPr>
        <w:rPr>
          <w:rFonts w:ascii="Helvetica" w:hAnsi="Helvetica" w:cs="Helvetica"/>
          <w:b/>
          <w:bCs/>
          <w:color w:val="222222"/>
          <w:sz w:val="21"/>
          <w:szCs w:val="21"/>
        </w:rPr>
      </w:pPr>
    </w:p>
    <w:p w14:paraId="41FE425A"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5. </w:t>
      </w:r>
      <w:r w:rsidRPr="00031E87">
        <w:rPr>
          <w:rFonts w:ascii="Helvetica" w:hAnsi="Helvetica" w:cs="Helvetica" w:hint="eastAsia"/>
          <w:b/>
          <w:bCs/>
          <w:color w:val="222222"/>
          <w:sz w:val="21"/>
          <w:szCs w:val="21"/>
        </w:rPr>
        <w:t>ЗАМОРАЖИВАНИЕ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МИЕЛОКАРИОЦИТОВ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ПРЕДВАРИТЕЛЬНО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ОБРАБОТАННЫХ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УЛЬТРАЗВУКОМ</w:t>
      </w:r>
    </w:p>
    <w:p w14:paraId="52445840" w14:textId="77777777" w:rsidR="00031E87" w:rsidRPr="00031E87" w:rsidRDefault="00031E87" w:rsidP="00031E87">
      <w:pPr>
        <w:rPr>
          <w:rFonts w:ascii="Helvetica" w:hAnsi="Helvetica" w:cs="Helvetica"/>
          <w:b/>
          <w:bCs/>
          <w:color w:val="222222"/>
          <w:sz w:val="21"/>
          <w:szCs w:val="21"/>
        </w:rPr>
      </w:pPr>
    </w:p>
    <w:p w14:paraId="22FA7C1F"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5.1.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продолжительности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экспозиции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клеток</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w:t>
      </w:r>
      <w:r w:rsidRPr="00031E87">
        <w:rPr>
          <w:rFonts w:ascii="Helvetica" w:hAnsi="Helvetica" w:cs="Helvetica"/>
          <w:b/>
          <w:bCs/>
          <w:color w:val="222222"/>
          <w:sz w:val="21"/>
          <w:szCs w:val="21"/>
        </w:rPr>
        <w:t>30</w:t>
      </w:r>
    </w:p>
    <w:p w14:paraId="7E78882D" w14:textId="77777777" w:rsidR="00031E87" w:rsidRPr="00031E87" w:rsidRDefault="00031E87" w:rsidP="00031E87">
      <w:pPr>
        <w:rPr>
          <w:rFonts w:ascii="Helvetica" w:hAnsi="Helvetica" w:cs="Helvetica"/>
          <w:b/>
          <w:bCs/>
          <w:color w:val="222222"/>
          <w:sz w:val="21"/>
          <w:szCs w:val="21"/>
        </w:rPr>
      </w:pPr>
    </w:p>
    <w:p w14:paraId="710D1B2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5.2.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температурных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режимов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экспозиции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облучения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ультразвуком</w:t>
      </w:r>
    </w:p>
    <w:p w14:paraId="1ED7D4A1" w14:textId="77777777" w:rsidR="00031E87" w:rsidRPr="00031E87" w:rsidRDefault="00031E87" w:rsidP="00031E87">
      <w:pPr>
        <w:rPr>
          <w:rFonts w:ascii="Helvetica" w:hAnsi="Helvetica" w:cs="Helvetica"/>
          <w:b/>
          <w:bCs/>
          <w:color w:val="222222"/>
          <w:sz w:val="21"/>
          <w:szCs w:val="21"/>
        </w:rPr>
      </w:pPr>
    </w:p>
    <w:p w14:paraId="5904EB25"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5.3.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концентрации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криопротектора</w:t>
      </w:r>
    </w:p>
    <w:p w14:paraId="2CBDCF4C" w14:textId="77777777" w:rsidR="00031E87" w:rsidRPr="00031E87" w:rsidRDefault="00031E87" w:rsidP="00031E87">
      <w:pPr>
        <w:rPr>
          <w:rFonts w:ascii="Helvetica" w:hAnsi="Helvetica" w:cs="Helvetica"/>
          <w:b/>
          <w:bCs/>
          <w:color w:val="222222"/>
          <w:sz w:val="21"/>
          <w:szCs w:val="21"/>
        </w:rPr>
      </w:pPr>
    </w:p>
    <w:p w14:paraId="08C65CD2"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5.4. </w:t>
      </w:r>
      <w:r w:rsidRPr="00031E87">
        <w:rPr>
          <w:rFonts w:ascii="Helvetica" w:hAnsi="Helvetica" w:cs="Helvetica" w:hint="eastAsia"/>
          <w:b/>
          <w:bCs/>
          <w:color w:val="222222"/>
          <w:sz w:val="21"/>
          <w:szCs w:val="21"/>
        </w:rPr>
        <w:t>Ультраструктурные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цитохимические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характеристики</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щелокариоцитов</w:t>
      </w:r>
    </w:p>
    <w:p w14:paraId="3CE39F55" w14:textId="77777777" w:rsidR="00031E87" w:rsidRPr="00031E87" w:rsidRDefault="00031E87" w:rsidP="00031E87">
      <w:pPr>
        <w:rPr>
          <w:rFonts w:ascii="Helvetica" w:hAnsi="Helvetica" w:cs="Helvetica"/>
          <w:b/>
          <w:bCs/>
          <w:color w:val="222222"/>
          <w:sz w:val="21"/>
          <w:szCs w:val="21"/>
        </w:rPr>
      </w:pPr>
    </w:p>
    <w:p w14:paraId="03645ED1"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6. </w:t>
      </w:r>
      <w:r w:rsidRPr="00031E87">
        <w:rPr>
          <w:rFonts w:ascii="Helvetica" w:hAnsi="Helvetica" w:cs="Helvetica" w:hint="eastAsia"/>
          <w:b/>
          <w:bCs/>
          <w:color w:val="222222"/>
          <w:sz w:val="21"/>
          <w:szCs w:val="21"/>
        </w:rPr>
        <w:t>ЗАМОРАЖИВАНИЕ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КОСТНОГО</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МОЗГА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УЛЬТРАЗВУКОВОМ</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ПОЛЕ</w:t>
      </w:r>
    </w:p>
    <w:p w14:paraId="3C9630B9" w14:textId="77777777" w:rsidR="00031E87" w:rsidRPr="00031E87" w:rsidRDefault="00031E87" w:rsidP="00031E87">
      <w:pPr>
        <w:rPr>
          <w:rFonts w:ascii="Helvetica" w:hAnsi="Helvetica" w:cs="Helvetica"/>
          <w:b/>
          <w:bCs/>
          <w:color w:val="222222"/>
          <w:sz w:val="21"/>
          <w:szCs w:val="21"/>
        </w:rPr>
      </w:pPr>
    </w:p>
    <w:p w14:paraId="68D7F6E8"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lastRenderedPageBreak/>
        <w:t xml:space="preserve">6.1.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ультразвуковых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воздействий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proofErr w:type="gramStart"/>
      <w:r w:rsidRPr="00031E87">
        <w:rPr>
          <w:rFonts w:ascii="Helvetica" w:hAnsi="Helvetica" w:cs="Helvetica" w:hint="eastAsia"/>
          <w:b/>
          <w:bCs/>
          <w:color w:val="222222"/>
          <w:sz w:val="21"/>
          <w:szCs w:val="21"/>
        </w:rPr>
        <w:t>морфо</w:t>
      </w:r>
      <w:r w:rsidRPr="00031E87">
        <w:rPr>
          <w:rFonts w:ascii="Helvetica" w:hAnsi="Helvetica" w:cs="Helvetica"/>
          <w:b/>
          <w:bCs/>
          <w:color w:val="222222"/>
          <w:sz w:val="21"/>
          <w:szCs w:val="21"/>
        </w:rPr>
        <w:t>-</w:t>
      </w:r>
      <w:r w:rsidRPr="00031E87">
        <w:rPr>
          <w:rFonts w:ascii="Helvetica" w:hAnsi="Helvetica" w:cs="Helvetica" w:hint="eastAsia"/>
          <w:b/>
          <w:bCs/>
          <w:color w:val="222222"/>
          <w:sz w:val="21"/>
          <w:szCs w:val="21"/>
        </w:rPr>
        <w:t>функциональное</w:t>
      </w:r>
      <w:proofErr w:type="gramEnd"/>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состояние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замораживаемых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миелокариоцитов</w:t>
      </w:r>
    </w:p>
    <w:p w14:paraId="402809FB" w14:textId="77777777" w:rsidR="00031E87" w:rsidRPr="00031E87" w:rsidRDefault="00031E87" w:rsidP="00031E87">
      <w:pPr>
        <w:rPr>
          <w:rFonts w:ascii="Helvetica" w:hAnsi="Helvetica" w:cs="Helvetica"/>
          <w:b/>
          <w:bCs/>
          <w:color w:val="222222"/>
          <w:sz w:val="21"/>
          <w:szCs w:val="21"/>
        </w:rPr>
      </w:pPr>
    </w:p>
    <w:p w14:paraId="5B13CB02"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6.2.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скорость</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возникновения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зародышей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льда</w:t>
      </w:r>
      <w:r w:rsidRPr="00031E87">
        <w:rPr>
          <w:rFonts w:ascii="Helvetica" w:hAnsi="Helvetica" w:cs="Helvetica"/>
          <w:b/>
          <w:bCs/>
          <w:color w:val="222222"/>
          <w:sz w:val="21"/>
          <w:szCs w:val="21"/>
        </w:rPr>
        <w:t>.</w:t>
      </w:r>
    </w:p>
    <w:p w14:paraId="215FE9FD" w14:textId="77777777" w:rsidR="00031E87" w:rsidRPr="00031E87" w:rsidRDefault="00031E87" w:rsidP="00031E87">
      <w:pPr>
        <w:rPr>
          <w:rFonts w:ascii="Helvetica" w:hAnsi="Helvetica" w:cs="Helvetica"/>
          <w:b/>
          <w:bCs/>
          <w:color w:val="222222"/>
          <w:sz w:val="21"/>
          <w:szCs w:val="21"/>
        </w:rPr>
      </w:pPr>
    </w:p>
    <w:p w14:paraId="77A055B7"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6.3.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линейную</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скорость</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кристаллизации</w:t>
      </w:r>
    </w:p>
    <w:p w14:paraId="5D054045" w14:textId="77777777" w:rsidR="00031E87" w:rsidRPr="00031E87" w:rsidRDefault="00031E87" w:rsidP="00031E87">
      <w:pPr>
        <w:rPr>
          <w:rFonts w:ascii="Helvetica" w:hAnsi="Helvetica" w:cs="Helvetica"/>
          <w:b/>
          <w:bCs/>
          <w:color w:val="222222"/>
          <w:sz w:val="21"/>
          <w:szCs w:val="21"/>
        </w:rPr>
      </w:pPr>
    </w:p>
    <w:p w14:paraId="2D7F7B66"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6.4.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перераспределение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клеточных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элементов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замораживаемой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суспензии</w:t>
      </w:r>
      <w:r w:rsidRPr="00031E87">
        <w:rPr>
          <w:rFonts w:ascii="Helvetica" w:hAnsi="Helvetica" w:cs="Helvetica"/>
          <w:b/>
          <w:bCs/>
          <w:color w:val="222222"/>
          <w:sz w:val="21"/>
          <w:szCs w:val="21"/>
        </w:rPr>
        <w:t>.</w:t>
      </w:r>
    </w:p>
    <w:p w14:paraId="0EADB3DA" w14:textId="77777777" w:rsidR="00031E87" w:rsidRPr="00031E87" w:rsidRDefault="00031E87" w:rsidP="00031E87">
      <w:pPr>
        <w:rPr>
          <w:rFonts w:ascii="Helvetica" w:hAnsi="Helvetica" w:cs="Helvetica"/>
          <w:b/>
          <w:bCs/>
          <w:color w:val="222222"/>
          <w:sz w:val="21"/>
          <w:szCs w:val="21"/>
        </w:rPr>
      </w:pPr>
    </w:p>
    <w:p w14:paraId="38D963B9"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ГЛАВА</w:t>
      </w:r>
      <w:r w:rsidRPr="00031E87">
        <w:rPr>
          <w:rFonts w:ascii="Helvetica" w:hAnsi="Helvetica" w:cs="Helvetica"/>
          <w:b/>
          <w:bCs/>
          <w:color w:val="222222"/>
          <w:sz w:val="21"/>
          <w:szCs w:val="21"/>
        </w:rPr>
        <w:t xml:space="preserve"> 7. </w:t>
      </w:r>
      <w:r w:rsidRPr="00031E87">
        <w:rPr>
          <w:rFonts w:ascii="Helvetica" w:hAnsi="Helvetica" w:cs="Helvetica" w:hint="eastAsia"/>
          <w:b/>
          <w:bCs/>
          <w:color w:val="222222"/>
          <w:sz w:val="21"/>
          <w:szCs w:val="21"/>
        </w:rPr>
        <w:t>ВЛИЯНИЕ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НА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МИЕЛОКАРИОЦИТЫ</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w:t>
      </w:r>
    </w:p>
    <w:p w14:paraId="06D38C86" w14:textId="77777777" w:rsidR="00031E87" w:rsidRPr="00031E87" w:rsidRDefault="00031E87" w:rsidP="00031E87">
      <w:pPr>
        <w:rPr>
          <w:rFonts w:ascii="Helvetica" w:hAnsi="Helvetica" w:cs="Helvetica"/>
          <w:b/>
          <w:bCs/>
          <w:color w:val="222222"/>
          <w:sz w:val="21"/>
          <w:szCs w:val="21"/>
        </w:rPr>
      </w:pPr>
    </w:p>
    <w:p w14:paraId="7CC29BC3"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hint="eastAsia"/>
          <w:b/>
          <w:bCs/>
          <w:color w:val="222222"/>
          <w:sz w:val="21"/>
          <w:szCs w:val="21"/>
        </w:rPr>
        <w:t>ПЕРИОД</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ДЕКОНСЕРВИРОВАНИЯ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КЛЕТОЧНОЙ</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СУСПЕНЗИИ</w:t>
      </w:r>
    </w:p>
    <w:p w14:paraId="50DE72B0" w14:textId="77777777" w:rsidR="00031E87" w:rsidRPr="00031E87" w:rsidRDefault="00031E87" w:rsidP="00031E87">
      <w:pPr>
        <w:rPr>
          <w:rFonts w:ascii="Helvetica" w:hAnsi="Helvetica" w:cs="Helvetica"/>
          <w:b/>
          <w:bCs/>
          <w:color w:val="222222"/>
          <w:sz w:val="21"/>
          <w:szCs w:val="21"/>
        </w:rPr>
      </w:pPr>
    </w:p>
    <w:p w14:paraId="00E2A4AE" w14:textId="77777777" w:rsidR="00031E87" w:rsidRPr="00031E87" w:rsidRDefault="00031E87" w:rsidP="00031E87">
      <w:pPr>
        <w:rPr>
          <w:rFonts w:ascii="Helvetica" w:hAnsi="Helvetica" w:cs="Helvetica"/>
          <w:b/>
          <w:bCs/>
          <w:color w:val="222222"/>
          <w:sz w:val="21"/>
          <w:szCs w:val="21"/>
        </w:rPr>
      </w:pPr>
      <w:r w:rsidRPr="00031E87">
        <w:rPr>
          <w:rFonts w:ascii="Helvetica" w:hAnsi="Helvetica" w:cs="Helvetica"/>
          <w:b/>
          <w:bCs/>
          <w:color w:val="222222"/>
          <w:sz w:val="21"/>
          <w:szCs w:val="21"/>
        </w:rPr>
        <w:t xml:space="preserve">7.1. </w:t>
      </w:r>
      <w:r w:rsidRPr="00031E87">
        <w:rPr>
          <w:rFonts w:ascii="Helvetica" w:hAnsi="Helvetica" w:cs="Helvetica" w:hint="eastAsia"/>
          <w:b/>
          <w:bCs/>
          <w:color w:val="222222"/>
          <w:sz w:val="21"/>
          <w:szCs w:val="21"/>
        </w:rPr>
        <w:t>Ультразвуковая</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обработка</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в</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процессе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размораживания</w:t>
      </w:r>
    </w:p>
    <w:p w14:paraId="11D4596B" w14:textId="77777777" w:rsidR="00031E87" w:rsidRPr="00031E87" w:rsidRDefault="00031E87" w:rsidP="00031E87">
      <w:pPr>
        <w:rPr>
          <w:rFonts w:ascii="Helvetica" w:hAnsi="Helvetica" w:cs="Helvetica"/>
          <w:b/>
          <w:bCs/>
          <w:color w:val="222222"/>
          <w:sz w:val="21"/>
          <w:szCs w:val="21"/>
        </w:rPr>
      </w:pPr>
    </w:p>
    <w:p w14:paraId="109CC004" w14:textId="1A7705D0" w:rsidR="00484EB4" w:rsidRPr="00031E87" w:rsidRDefault="00031E87" w:rsidP="00031E87">
      <w:r w:rsidRPr="00031E87">
        <w:rPr>
          <w:rFonts w:ascii="Helvetica" w:hAnsi="Helvetica" w:cs="Helvetica"/>
          <w:b/>
          <w:bCs/>
          <w:color w:val="222222"/>
          <w:sz w:val="21"/>
          <w:szCs w:val="21"/>
        </w:rPr>
        <w:t xml:space="preserve">7.2. </w:t>
      </w:r>
      <w:r w:rsidRPr="00031E87">
        <w:rPr>
          <w:rFonts w:ascii="Helvetica" w:hAnsi="Helvetica" w:cs="Helvetica" w:hint="eastAsia"/>
          <w:b/>
          <w:bCs/>
          <w:color w:val="222222"/>
          <w:sz w:val="21"/>
          <w:szCs w:val="21"/>
        </w:rPr>
        <w:t>Облучение</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ультразвуком</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размороженных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клеточных</w:t>
      </w:r>
      <w:r w:rsidRPr="00031E87">
        <w:rPr>
          <w:rFonts w:ascii="Helvetica" w:hAnsi="Helvetica" w:cs="Helvetica"/>
          <w:b/>
          <w:bCs/>
          <w:color w:val="222222"/>
          <w:sz w:val="21"/>
          <w:szCs w:val="21"/>
        </w:rPr>
        <w:t xml:space="preserve"> </w:t>
      </w:r>
      <w:r w:rsidRPr="00031E87">
        <w:rPr>
          <w:rFonts w:ascii="Helvetica" w:hAnsi="Helvetica" w:cs="Helvetica" w:hint="eastAsia"/>
          <w:b/>
          <w:bCs/>
          <w:color w:val="222222"/>
          <w:sz w:val="21"/>
          <w:szCs w:val="21"/>
        </w:rPr>
        <w:t>суспензий</w:t>
      </w:r>
    </w:p>
    <w:sectPr w:rsidR="00484EB4" w:rsidRPr="00031E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4869" w14:textId="77777777" w:rsidR="008F33C8" w:rsidRDefault="008F33C8">
      <w:pPr>
        <w:spacing w:after="0" w:line="240" w:lineRule="auto"/>
      </w:pPr>
      <w:r>
        <w:separator/>
      </w:r>
    </w:p>
  </w:endnote>
  <w:endnote w:type="continuationSeparator" w:id="0">
    <w:p w14:paraId="757B1094" w14:textId="77777777" w:rsidR="008F33C8" w:rsidRDefault="008F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80CC" w14:textId="77777777" w:rsidR="008F33C8" w:rsidRDefault="008F33C8"/>
    <w:p w14:paraId="2D60CAC2" w14:textId="77777777" w:rsidR="008F33C8" w:rsidRDefault="008F33C8"/>
    <w:p w14:paraId="754F343D" w14:textId="77777777" w:rsidR="008F33C8" w:rsidRDefault="008F33C8"/>
    <w:p w14:paraId="7A93F81A" w14:textId="77777777" w:rsidR="008F33C8" w:rsidRDefault="008F33C8"/>
    <w:p w14:paraId="19A1E5AC" w14:textId="77777777" w:rsidR="008F33C8" w:rsidRDefault="008F33C8"/>
    <w:p w14:paraId="72F4C46F" w14:textId="77777777" w:rsidR="008F33C8" w:rsidRDefault="008F33C8"/>
    <w:p w14:paraId="3320C512" w14:textId="77777777" w:rsidR="008F33C8" w:rsidRDefault="008F33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34CA5B" wp14:editId="5E43CD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CA3A" w14:textId="77777777" w:rsidR="008F33C8" w:rsidRDefault="008F33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4CA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1CCA3A" w14:textId="77777777" w:rsidR="008F33C8" w:rsidRDefault="008F33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350900" w14:textId="77777777" w:rsidR="008F33C8" w:rsidRDefault="008F33C8"/>
    <w:p w14:paraId="0CA70717" w14:textId="77777777" w:rsidR="008F33C8" w:rsidRDefault="008F33C8"/>
    <w:p w14:paraId="7EC7B8C5" w14:textId="77777777" w:rsidR="008F33C8" w:rsidRDefault="008F33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276D9E" wp14:editId="05A529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EEF85" w14:textId="77777777" w:rsidR="008F33C8" w:rsidRDefault="008F33C8"/>
                          <w:p w14:paraId="5237B588" w14:textId="77777777" w:rsidR="008F33C8" w:rsidRDefault="008F33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276D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FEEF85" w14:textId="77777777" w:rsidR="008F33C8" w:rsidRDefault="008F33C8"/>
                    <w:p w14:paraId="5237B588" w14:textId="77777777" w:rsidR="008F33C8" w:rsidRDefault="008F33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085F57" w14:textId="77777777" w:rsidR="008F33C8" w:rsidRDefault="008F33C8"/>
    <w:p w14:paraId="0F3E7D87" w14:textId="77777777" w:rsidR="008F33C8" w:rsidRDefault="008F33C8">
      <w:pPr>
        <w:rPr>
          <w:sz w:val="2"/>
          <w:szCs w:val="2"/>
        </w:rPr>
      </w:pPr>
    </w:p>
    <w:p w14:paraId="6B624D40" w14:textId="77777777" w:rsidR="008F33C8" w:rsidRDefault="008F33C8"/>
    <w:p w14:paraId="353A8CB5" w14:textId="77777777" w:rsidR="008F33C8" w:rsidRDefault="008F33C8">
      <w:pPr>
        <w:spacing w:after="0" w:line="240" w:lineRule="auto"/>
      </w:pPr>
    </w:p>
  </w:footnote>
  <w:footnote w:type="continuationSeparator" w:id="0">
    <w:p w14:paraId="2E861EC2" w14:textId="77777777" w:rsidR="008F33C8" w:rsidRDefault="008F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3C8"/>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2182</TotalTime>
  <Pages>4</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cp:revision>
  <cp:lastPrinted>2009-02-06T05:36:00Z</cp:lastPrinted>
  <dcterms:created xsi:type="dcterms:W3CDTF">2025-11-25T20:19:00Z</dcterms:created>
  <dcterms:modified xsi:type="dcterms:W3CDTF">2025-11-27T19:25:00Z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