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FA3389" w:rsidRDefault="00FA3389" w:rsidP="00FA3389">
      <w:r w:rsidRPr="00D858E0">
        <w:rPr>
          <w:rFonts w:ascii="Times New Roman" w:hAnsi="Times New Roman" w:cs="Times New Roman"/>
          <w:b/>
          <w:sz w:val="24"/>
          <w:szCs w:val="24"/>
        </w:rPr>
        <w:t>Лесів Тарас Васильович</w:t>
      </w:r>
      <w:r w:rsidRPr="00D858E0">
        <w:rPr>
          <w:rFonts w:ascii="Times New Roman" w:hAnsi="Times New Roman" w:cs="Times New Roman"/>
          <w:sz w:val="24"/>
          <w:szCs w:val="24"/>
        </w:rPr>
        <w:t xml:space="preserve">, </w:t>
      </w:r>
      <w:r w:rsidRPr="00D858E0">
        <w:rPr>
          <w:rFonts w:ascii="Times New Roman" w:hAnsi="Times New Roman" w:cs="Times New Roman"/>
          <w:color w:val="000000"/>
          <w:sz w:val="24"/>
          <w:szCs w:val="24"/>
        </w:rPr>
        <w:t>викладач кафедри</w:t>
      </w:r>
      <w:r w:rsidRPr="00D858E0">
        <w:rPr>
          <w:rFonts w:ascii="Times New Roman" w:hAnsi="Times New Roman" w:cs="Times New Roman"/>
          <w:sz w:val="24"/>
          <w:szCs w:val="24"/>
        </w:rPr>
        <w:t xml:space="preserve"> сакрального мистецтва Львівської національної академії мистецтв. Назва дисертації: «</w:t>
      </w:r>
      <w:r w:rsidRPr="00D858E0">
        <w:rPr>
          <w:rFonts w:ascii="Times New Roman" w:eastAsia="Times New Roman,Bold" w:hAnsi="Times New Roman" w:cs="Times New Roman"/>
          <w:sz w:val="24"/>
          <w:szCs w:val="24"/>
        </w:rPr>
        <w:t>Іконопис Галичини кінця ХІХ – початку ХХІ століття: художній образ та теоретичний дискурс</w:t>
      </w:r>
      <w:r w:rsidRPr="00D858E0">
        <w:rPr>
          <w:rFonts w:ascii="Times New Roman" w:hAnsi="Times New Roman" w:cs="Times New Roman"/>
          <w:sz w:val="24"/>
          <w:szCs w:val="24"/>
        </w:rPr>
        <w:t>». Шифр та назва спеціальності – 17.00.05  –  образотворче мистецтво. Спецрада Д 35.103.01 Львівської національної академії мистецтв</w:t>
      </w:r>
    </w:p>
    <w:sectPr w:rsidR="00CD7D1F" w:rsidRPr="00FA338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Bold">
    <w:altName w:val="MS PMincho"/>
    <w:panose1 w:val="00000000000000000000"/>
    <w:charset w:val="80"/>
    <w:family w:val="auto"/>
    <w:notTrueType/>
    <w:pitch w:val="default"/>
    <w:sig w:usb0="00000201" w:usb1="08070000" w:usb2="00000010" w:usb3="00000000" w:csb0="000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FA3389" w:rsidRPr="00FA338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6B58B-DE14-4E29-AA29-6520EBA6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Pages>
  <Words>51</Words>
  <Characters>296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159</cp:revision>
  <cp:lastPrinted>2009-02-06T05:36:00Z</cp:lastPrinted>
  <dcterms:created xsi:type="dcterms:W3CDTF">2021-08-08T21:04:00Z</dcterms:created>
  <dcterms:modified xsi:type="dcterms:W3CDTF">2021-08-11T09:44:00Z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