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091D3" w14:textId="77777777" w:rsidR="00E90F8D" w:rsidRPr="00E90F8D" w:rsidRDefault="00E90F8D" w:rsidP="00E90F8D">
      <w:pPr>
        <w:rPr>
          <w:rFonts w:ascii="Helvetica" w:hAnsi="Helvetica" w:cs="Helvetica"/>
          <w:b/>
          <w:bCs/>
          <w:color w:val="222222"/>
          <w:sz w:val="21"/>
          <w:szCs w:val="21"/>
        </w:rPr>
      </w:pPr>
      <w:r w:rsidRPr="00E90F8D">
        <w:rPr>
          <w:rFonts w:ascii="Helvetica" w:hAnsi="Helvetica" w:cs="Helvetica" w:hint="eastAsia"/>
          <w:b/>
          <w:bCs/>
          <w:color w:val="222222"/>
          <w:sz w:val="21"/>
          <w:szCs w:val="21"/>
        </w:rPr>
        <w:t>Чилачава</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Темури</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Иполитович</w:t>
      </w:r>
      <w:r w:rsidRPr="00E90F8D">
        <w:rPr>
          <w:rFonts w:ascii="Helvetica" w:hAnsi="Helvetica" w:cs="Helvetica"/>
          <w:b/>
          <w:bCs/>
          <w:color w:val="222222"/>
          <w:sz w:val="21"/>
          <w:szCs w:val="21"/>
        </w:rPr>
        <w:t>.</w:t>
      </w:r>
    </w:p>
    <w:p w14:paraId="5447305B" w14:textId="77777777" w:rsidR="00E90F8D" w:rsidRPr="00E90F8D" w:rsidRDefault="00E90F8D" w:rsidP="00E90F8D">
      <w:pPr>
        <w:rPr>
          <w:rFonts w:ascii="Helvetica" w:hAnsi="Helvetica" w:cs="Helvetica"/>
          <w:b/>
          <w:bCs/>
          <w:color w:val="222222"/>
          <w:sz w:val="21"/>
          <w:szCs w:val="21"/>
        </w:rPr>
      </w:pPr>
      <w:r w:rsidRPr="00E90F8D">
        <w:rPr>
          <w:rFonts w:ascii="Helvetica" w:hAnsi="Helvetica" w:cs="Helvetica" w:hint="eastAsia"/>
          <w:b/>
          <w:bCs/>
          <w:color w:val="222222"/>
          <w:sz w:val="21"/>
          <w:szCs w:val="21"/>
        </w:rPr>
        <w:t>Неравенства</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и</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оценки</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движения</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ударных</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волн</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с</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подводом</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энергии</w:t>
      </w:r>
      <w:r w:rsidRPr="00E90F8D">
        <w:rPr>
          <w:rFonts w:ascii="Helvetica" w:hAnsi="Helvetica" w:cs="Helvetica"/>
          <w:b/>
          <w:bCs/>
          <w:color w:val="222222"/>
          <w:sz w:val="21"/>
          <w:szCs w:val="21"/>
        </w:rPr>
        <w:t xml:space="preserve"> : </w:t>
      </w:r>
      <w:r w:rsidRPr="00E90F8D">
        <w:rPr>
          <w:rFonts w:ascii="Helvetica" w:hAnsi="Helvetica" w:cs="Helvetica" w:hint="eastAsia"/>
          <w:b/>
          <w:bCs/>
          <w:color w:val="222222"/>
          <w:sz w:val="21"/>
          <w:szCs w:val="21"/>
        </w:rPr>
        <w:t>взрыв</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вращающегося</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гравитирующего</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тела</w:t>
      </w:r>
      <w:r w:rsidRPr="00E90F8D">
        <w:rPr>
          <w:rFonts w:ascii="Helvetica" w:hAnsi="Helvetica" w:cs="Helvetica"/>
          <w:b/>
          <w:bCs/>
          <w:color w:val="222222"/>
          <w:sz w:val="21"/>
          <w:szCs w:val="21"/>
        </w:rPr>
        <w:t xml:space="preserve"> : </w:t>
      </w:r>
      <w:r w:rsidRPr="00E90F8D">
        <w:rPr>
          <w:rFonts w:ascii="Helvetica" w:hAnsi="Helvetica" w:cs="Helvetica" w:hint="eastAsia"/>
          <w:b/>
          <w:bCs/>
          <w:color w:val="222222"/>
          <w:sz w:val="21"/>
          <w:szCs w:val="21"/>
        </w:rPr>
        <w:t>диссертация</w:t>
      </w:r>
      <w:r w:rsidRPr="00E90F8D">
        <w:rPr>
          <w:rFonts w:ascii="Helvetica" w:hAnsi="Helvetica" w:cs="Helvetica"/>
          <w:b/>
          <w:bCs/>
          <w:color w:val="222222"/>
          <w:sz w:val="21"/>
          <w:szCs w:val="21"/>
        </w:rPr>
        <w:t xml:space="preserve"> ... </w:t>
      </w:r>
      <w:r w:rsidRPr="00E90F8D">
        <w:rPr>
          <w:rFonts w:ascii="Helvetica" w:hAnsi="Helvetica" w:cs="Helvetica" w:hint="eastAsia"/>
          <w:b/>
          <w:bCs/>
          <w:color w:val="222222"/>
          <w:sz w:val="21"/>
          <w:szCs w:val="21"/>
        </w:rPr>
        <w:t>кандидата</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физико</w:t>
      </w:r>
      <w:r w:rsidRPr="00E90F8D">
        <w:rPr>
          <w:rFonts w:ascii="Helvetica" w:hAnsi="Helvetica" w:cs="Helvetica"/>
          <w:b/>
          <w:bCs/>
          <w:color w:val="222222"/>
          <w:sz w:val="21"/>
          <w:szCs w:val="21"/>
        </w:rPr>
        <w:t>-</w:t>
      </w:r>
      <w:r w:rsidRPr="00E90F8D">
        <w:rPr>
          <w:rFonts w:ascii="Helvetica" w:hAnsi="Helvetica" w:cs="Helvetica" w:hint="eastAsia"/>
          <w:b/>
          <w:bCs/>
          <w:color w:val="222222"/>
          <w:sz w:val="21"/>
          <w:szCs w:val="21"/>
        </w:rPr>
        <w:t>математических</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наук</w:t>
      </w:r>
      <w:r w:rsidRPr="00E90F8D">
        <w:rPr>
          <w:rFonts w:ascii="Helvetica" w:hAnsi="Helvetica" w:cs="Helvetica"/>
          <w:b/>
          <w:bCs/>
          <w:color w:val="222222"/>
          <w:sz w:val="21"/>
          <w:szCs w:val="21"/>
        </w:rPr>
        <w:t xml:space="preserve"> : 01.02.05. - </w:t>
      </w:r>
      <w:r w:rsidRPr="00E90F8D">
        <w:rPr>
          <w:rFonts w:ascii="Helvetica" w:hAnsi="Helvetica" w:cs="Helvetica" w:hint="eastAsia"/>
          <w:b/>
          <w:bCs/>
          <w:color w:val="222222"/>
          <w:sz w:val="21"/>
          <w:szCs w:val="21"/>
        </w:rPr>
        <w:t>Москва</w:t>
      </w:r>
      <w:r w:rsidRPr="00E90F8D">
        <w:rPr>
          <w:rFonts w:ascii="Helvetica" w:hAnsi="Helvetica" w:cs="Helvetica"/>
          <w:b/>
          <w:bCs/>
          <w:color w:val="222222"/>
          <w:sz w:val="21"/>
          <w:szCs w:val="21"/>
        </w:rPr>
        <w:t xml:space="preserve">, 1984. - 159 </w:t>
      </w:r>
      <w:r w:rsidRPr="00E90F8D">
        <w:rPr>
          <w:rFonts w:ascii="Helvetica" w:hAnsi="Helvetica" w:cs="Helvetica" w:hint="eastAsia"/>
          <w:b/>
          <w:bCs/>
          <w:color w:val="222222"/>
          <w:sz w:val="21"/>
          <w:szCs w:val="21"/>
        </w:rPr>
        <w:t>с</w:t>
      </w:r>
      <w:r w:rsidRPr="00E90F8D">
        <w:rPr>
          <w:rFonts w:ascii="Helvetica" w:hAnsi="Helvetica" w:cs="Helvetica"/>
          <w:b/>
          <w:bCs/>
          <w:color w:val="222222"/>
          <w:sz w:val="21"/>
          <w:szCs w:val="21"/>
        </w:rPr>
        <w:t xml:space="preserve">. : </w:t>
      </w:r>
      <w:r w:rsidRPr="00E90F8D">
        <w:rPr>
          <w:rFonts w:ascii="Helvetica" w:hAnsi="Helvetica" w:cs="Helvetica" w:hint="eastAsia"/>
          <w:b/>
          <w:bCs/>
          <w:color w:val="222222"/>
          <w:sz w:val="21"/>
          <w:szCs w:val="21"/>
        </w:rPr>
        <w:t>ил</w:t>
      </w:r>
      <w:r w:rsidRPr="00E90F8D">
        <w:rPr>
          <w:rFonts w:ascii="Helvetica" w:hAnsi="Helvetica" w:cs="Helvetica"/>
          <w:b/>
          <w:bCs/>
          <w:color w:val="222222"/>
          <w:sz w:val="21"/>
          <w:szCs w:val="21"/>
        </w:rPr>
        <w:t>.</w:t>
      </w:r>
    </w:p>
    <w:p w14:paraId="4A16F1B1" w14:textId="77777777" w:rsidR="00E90F8D" w:rsidRPr="00E90F8D" w:rsidRDefault="00E90F8D" w:rsidP="00E90F8D">
      <w:pPr>
        <w:rPr>
          <w:rFonts w:ascii="Helvetica" w:hAnsi="Helvetica" w:cs="Helvetica"/>
          <w:b/>
          <w:bCs/>
          <w:color w:val="222222"/>
          <w:sz w:val="21"/>
          <w:szCs w:val="21"/>
        </w:rPr>
      </w:pPr>
      <w:r w:rsidRPr="00E90F8D">
        <w:rPr>
          <w:rFonts w:ascii="Helvetica" w:hAnsi="Helvetica" w:cs="Helvetica" w:hint="eastAsia"/>
          <w:b/>
          <w:bCs/>
          <w:color w:val="222222"/>
          <w:sz w:val="21"/>
          <w:szCs w:val="21"/>
        </w:rPr>
        <w:t>больше</w:t>
      </w:r>
    </w:p>
    <w:p w14:paraId="6D42FCF2" w14:textId="77777777" w:rsidR="00E90F8D" w:rsidRPr="00E90F8D" w:rsidRDefault="00E90F8D" w:rsidP="00E90F8D">
      <w:pPr>
        <w:rPr>
          <w:rFonts w:ascii="Helvetica" w:hAnsi="Helvetica" w:cs="Helvetica"/>
          <w:b/>
          <w:bCs/>
          <w:color w:val="222222"/>
          <w:sz w:val="21"/>
          <w:szCs w:val="21"/>
        </w:rPr>
      </w:pPr>
      <w:r w:rsidRPr="00E90F8D">
        <w:rPr>
          <w:rFonts w:ascii="Helvetica" w:hAnsi="Helvetica" w:cs="Helvetica" w:hint="eastAsia"/>
          <w:b/>
          <w:bCs/>
          <w:color w:val="222222"/>
          <w:sz w:val="21"/>
          <w:szCs w:val="21"/>
        </w:rPr>
        <w:t>Цитаты</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из</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текста</w:t>
      </w:r>
      <w:r w:rsidRPr="00E90F8D">
        <w:rPr>
          <w:rFonts w:ascii="Helvetica" w:hAnsi="Helvetica" w:cs="Helvetica"/>
          <w:b/>
          <w:bCs/>
          <w:color w:val="222222"/>
          <w:sz w:val="21"/>
          <w:szCs w:val="21"/>
        </w:rPr>
        <w:t>:</w:t>
      </w:r>
    </w:p>
    <w:p w14:paraId="3DEED476" w14:textId="77777777" w:rsidR="00E90F8D" w:rsidRPr="00E90F8D" w:rsidRDefault="00E90F8D" w:rsidP="00E90F8D">
      <w:pPr>
        <w:rPr>
          <w:rFonts w:ascii="Helvetica" w:hAnsi="Helvetica" w:cs="Helvetica"/>
          <w:b/>
          <w:bCs/>
          <w:color w:val="222222"/>
          <w:sz w:val="21"/>
          <w:szCs w:val="21"/>
        </w:rPr>
      </w:pPr>
      <w:r w:rsidRPr="00E90F8D">
        <w:rPr>
          <w:rFonts w:ascii="Helvetica" w:hAnsi="Helvetica" w:cs="Helvetica" w:hint="eastAsia"/>
          <w:b/>
          <w:bCs/>
          <w:color w:val="222222"/>
          <w:sz w:val="21"/>
          <w:szCs w:val="21"/>
        </w:rPr>
        <w:t>стр</w:t>
      </w:r>
      <w:r w:rsidRPr="00E90F8D">
        <w:rPr>
          <w:rFonts w:ascii="Helvetica" w:hAnsi="Helvetica" w:cs="Helvetica"/>
          <w:b/>
          <w:bCs/>
          <w:color w:val="222222"/>
          <w:sz w:val="21"/>
          <w:szCs w:val="21"/>
        </w:rPr>
        <w:t>. 1</w:t>
      </w:r>
    </w:p>
    <w:p w14:paraId="0E599926" w14:textId="77777777" w:rsidR="00E90F8D" w:rsidRPr="00E90F8D" w:rsidRDefault="00E90F8D" w:rsidP="00E90F8D">
      <w:pPr>
        <w:rPr>
          <w:rFonts w:ascii="Helvetica" w:hAnsi="Helvetica" w:cs="Helvetica"/>
          <w:b/>
          <w:bCs/>
          <w:color w:val="222222"/>
          <w:sz w:val="21"/>
          <w:szCs w:val="21"/>
        </w:rPr>
      </w:pPr>
      <w:r w:rsidRPr="00E90F8D">
        <w:rPr>
          <w:rFonts w:ascii="Helvetica" w:hAnsi="Helvetica" w:cs="Helvetica"/>
          <w:b/>
          <w:bCs/>
          <w:color w:val="222222"/>
          <w:sz w:val="21"/>
          <w:szCs w:val="21"/>
        </w:rPr>
        <w:t>Q: i^^l/llOl-</w:t>
      </w:r>
      <w:r w:rsidRPr="00E90F8D">
        <w:rPr>
          <w:rFonts w:ascii="Helvetica" w:hAnsi="Helvetica" w:cs="Helvetica" w:hint="eastAsia"/>
          <w:b/>
          <w:bCs/>
          <w:color w:val="222222"/>
          <w:sz w:val="21"/>
          <w:szCs w:val="21"/>
        </w:rPr>
        <w:t>€</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УТ</w:t>
      </w:r>
      <w:r w:rsidRPr="00E90F8D">
        <w:rPr>
          <w:rFonts w:ascii="Helvetica" w:hAnsi="Helvetica" w:cs="Helvetica"/>
          <w:b/>
          <w:bCs/>
          <w:color w:val="222222"/>
          <w:sz w:val="21"/>
          <w:szCs w:val="21"/>
        </w:rPr>
        <w:t>1</w:t>
      </w:r>
      <w:r w:rsidRPr="00E90F8D">
        <w:rPr>
          <w:rFonts w:ascii="Helvetica" w:hAnsi="Helvetica" w:cs="Helvetica" w:hint="eastAsia"/>
          <w:b/>
          <w:bCs/>
          <w:color w:val="222222"/>
          <w:sz w:val="21"/>
          <w:szCs w:val="21"/>
        </w:rPr>
        <w:t>ИВЕРСИТЕТ</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М</w:t>
      </w:r>
      <w:r w:rsidRPr="00E90F8D">
        <w:rPr>
          <w:rFonts w:ascii="Helvetica" w:hAnsi="Helvetica" w:cs="Helvetica"/>
          <w:b/>
          <w:bCs/>
          <w:color w:val="222222"/>
          <w:sz w:val="21"/>
          <w:szCs w:val="21"/>
        </w:rPr>
        <w:t>0</w:t>
      </w:r>
      <w:r w:rsidRPr="00E90F8D">
        <w:rPr>
          <w:rFonts w:ascii="Helvetica" w:hAnsi="Helvetica" w:cs="Helvetica" w:hint="eastAsia"/>
          <w:b/>
          <w:bCs/>
          <w:color w:val="222222"/>
          <w:sz w:val="21"/>
          <w:szCs w:val="21"/>
        </w:rPr>
        <w:t>С</w:t>
      </w:r>
      <w:r w:rsidRPr="00E90F8D">
        <w:rPr>
          <w:rFonts w:ascii="Helvetica" w:hAnsi="Helvetica" w:cs="Helvetica"/>
          <w:b/>
          <w:bCs/>
          <w:color w:val="222222"/>
          <w:sz w:val="21"/>
          <w:szCs w:val="21"/>
        </w:rPr>
        <w:t>1</w:t>
      </w:r>
      <w:r w:rsidRPr="00E90F8D">
        <w:rPr>
          <w:rFonts w:ascii="Helvetica" w:hAnsi="Helvetica" w:cs="Helvetica" w:hint="eastAsia"/>
          <w:b/>
          <w:bCs/>
          <w:color w:val="222222"/>
          <w:sz w:val="21"/>
          <w:szCs w:val="21"/>
        </w:rPr>
        <w:t>ЮВСКИЙ</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ГОСУДАРСТВЕННЫЙ</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им</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М</w:t>
      </w:r>
      <w:r w:rsidRPr="00E90F8D">
        <w:rPr>
          <w:rFonts w:ascii="Helvetica" w:hAnsi="Helvetica" w:cs="Helvetica"/>
          <w:b/>
          <w:bCs/>
          <w:color w:val="222222"/>
          <w:sz w:val="21"/>
          <w:szCs w:val="21"/>
        </w:rPr>
        <w:t>.</w:t>
      </w:r>
      <w:r w:rsidRPr="00E90F8D">
        <w:rPr>
          <w:rFonts w:ascii="Helvetica" w:hAnsi="Helvetica" w:cs="Helvetica" w:hint="eastAsia"/>
          <w:b/>
          <w:bCs/>
          <w:color w:val="222222"/>
          <w:sz w:val="21"/>
          <w:szCs w:val="21"/>
        </w:rPr>
        <w:t>В</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ЛОМОНОСОВА</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Механико</w:t>
      </w:r>
      <w:r w:rsidRPr="00E90F8D">
        <w:rPr>
          <w:rFonts w:ascii="Helvetica" w:hAnsi="Helvetica" w:cs="Helvetica"/>
          <w:b/>
          <w:bCs/>
          <w:color w:val="222222"/>
          <w:sz w:val="21"/>
          <w:szCs w:val="21"/>
        </w:rPr>
        <w:t>-</w:t>
      </w:r>
      <w:r w:rsidRPr="00E90F8D">
        <w:rPr>
          <w:rFonts w:ascii="Helvetica" w:hAnsi="Helvetica" w:cs="Helvetica" w:hint="eastAsia"/>
          <w:b/>
          <w:bCs/>
          <w:color w:val="222222"/>
          <w:sz w:val="21"/>
          <w:szCs w:val="21"/>
        </w:rPr>
        <w:t>математический</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факультет</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На</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правах</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рукописи</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ЧИЛАЧАВА</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Темури</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Иполитович</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УДК</w:t>
      </w:r>
      <w:r w:rsidRPr="00E90F8D">
        <w:rPr>
          <w:rFonts w:ascii="Helvetica" w:hAnsi="Helvetica" w:cs="Helvetica"/>
          <w:b/>
          <w:bCs/>
          <w:color w:val="222222"/>
          <w:sz w:val="21"/>
          <w:szCs w:val="21"/>
        </w:rPr>
        <w:t xml:space="preserve"> 531.51+532.592 HEPAI3EHCTBA </w:t>
      </w:r>
      <w:r w:rsidRPr="00E90F8D">
        <w:rPr>
          <w:rFonts w:ascii="Helvetica" w:hAnsi="Helvetica" w:cs="Helvetica" w:hint="eastAsia"/>
          <w:b/>
          <w:bCs/>
          <w:color w:val="222222"/>
          <w:sz w:val="21"/>
          <w:szCs w:val="21"/>
        </w:rPr>
        <w:t>И</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ОЦЕНКИ</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ДВИЖЕНИЯ</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УДАРНЫХ</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ВОЛН</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С</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ПОДВОДОМ</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ЭЫЕРПЖ</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ВЗРЫВ</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ВРАВШОЩЕГОСЯ</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ГРАВИТИРУКЛДЗГО</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ТЕЛА</w:t>
      </w:r>
      <w:r w:rsidRPr="00E90F8D">
        <w:rPr>
          <w:rFonts w:ascii="Helvetica" w:hAnsi="Helvetica" w:cs="Helvetica"/>
          <w:b/>
          <w:bCs/>
          <w:color w:val="222222"/>
          <w:sz w:val="21"/>
          <w:szCs w:val="21"/>
        </w:rPr>
        <w:t xml:space="preserve"> / 01.02.05. - </w:t>
      </w:r>
      <w:r w:rsidRPr="00E90F8D">
        <w:rPr>
          <w:rFonts w:ascii="Helvetica" w:hAnsi="Helvetica" w:cs="Helvetica" w:hint="eastAsia"/>
          <w:b/>
          <w:bCs/>
          <w:color w:val="222222"/>
          <w:sz w:val="21"/>
          <w:szCs w:val="21"/>
        </w:rPr>
        <w:t>механика</w:t>
      </w:r>
    </w:p>
    <w:p w14:paraId="1E54F7F6" w14:textId="77777777" w:rsidR="00E90F8D" w:rsidRPr="00E90F8D" w:rsidRDefault="00E90F8D" w:rsidP="00E90F8D">
      <w:pPr>
        <w:rPr>
          <w:rFonts w:ascii="Helvetica" w:hAnsi="Helvetica" w:cs="Helvetica"/>
          <w:b/>
          <w:bCs/>
          <w:color w:val="222222"/>
          <w:sz w:val="21"/>
          <w:szCs w:val="21"/>
        </w:rPr>
      </w:pPr>
      <w:r w:rsidRPr="00E90F8D">
        <w:rPr>
          <w:rFonts w:ascii="Helvetica" w:hAnsi="Helvetica" w:cs="Helvetica" w:hint="eastAsia"/>
          <w:b/>
          <w:bCs/>
          <w:color w:val="222222"/>
          <w:sz w:val="21"/>
          <w:szCs w:val="21"/>
        </w:rPr>
        <w:t>стр</w:t>
      </w:r>
      <w:r w:rsidRPr="00E90F8D">
        <w:rPr>
          <w:rFonts w:ascii="Helvetica" w:hAnsi="Helvetica" w:cs="Helvetica"/>
          <w:b/>
          <w:bCs/>
          <w:color w:val="222222"/>
          <w:sz w:val="21"/>
          <w:szCs w:val="21"/>
        </w:rPr>
        <w:t>. 2</w:t>
      </w:r>
    </w:p>
    <w:p w14:paraId="3CB951D6" w14:textId="77777777" w:rsidR="00E90F8D" w:rsidRPr="00E90F8D" w:rsidRDefault="00E90F8D" w:rsidP="00E90F8D">
      <w:pPr>
        <w:rPr>
          <w:rFonts w:ascii="Helvetica" w:hAnsi="Helvetica" w:cs="Helvetica"/>
          <w:b/>
          <w:bCs/>
          <w:color w:val="222222"/>
          <w:sz w:val="21"/>
          <w:szCs w:val="21"/>
        </w:rPr>
      </w:pPr>
      <w:r w:rsidRPr="00E90F8D">
        <w:rPr>
          <w:rFonts w:ascii="Helvetica" w:hAnsi="Helvetica" w:cs="Helvetica" w:hint="eastAsia"/>
          <w:b/>
          <w:bCs/>
          <w:color w:val="222222"/>
          <w:sz w:val="21"/>
          <w:szCs w:val="21"/>
        </w:rPr>
        <w:t>Выводы</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Глава</w:t>
      </w:r>
      <w:r w:rsidRPr="00E90F8D">
        <w:rPr>
          <w:rFonts w:ascii="Helvetica" w:hAnsi="Helvetica" w:cs="Helvetica"/>
          <w:b/>
          <w:bCs/>
          <w:color w:val="222222"/>
          <w:sz w:val="21"/>
          <w:szCs w:val="21"/>
        </w:rPr>
        <w:t xml:space="preserve"> 2. </w:t>
      </w:r>
      <w:r w:rsidRPr="00E90F8D">
        <w:rPr>
          <w:rFonts w:ascii="Helvetica" w:hAnsi="Helvetica" w:cs="Helvetica" w:hint="eastAsia"/>
          <w:b/>
          <w:bCs/>
          <w:color w:val="222222"/>
          <w:sz w:val="21"/>
          <w:szCs w:val="21"/>
        </w:rPr>
        <w:t>Оценки</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движения</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детонационных</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и</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ионизирующих</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ударных</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волн</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в</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совершенном</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газе</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без</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учёта</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влияния</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гравитации</w:t>
      </w:r>
      <w:r w:rsidRPr="00E90F8D">
        <w:rPr>
          <w:rFonts w:ascii="Helvetica" w:hAnsi="Helvetica" w:cs="Helvetica"/>
          <w:b/>
          <w:bCs/>
          <w:color w:val="222222"/>
          <w:sz w:val="21"/>
          <w:szCs w:val="21"/>
        </w:rPr>
        <w:t xml:space="preserve">. 43 </w:t>
      </w:r>
      <w:r w:rsidRPr="00E90F8D">
        <w:rPr>
          <w:rFonts w:ascii="Helvetica" w:hAnsi="Helvetica" w:cs="Helvetica" w:hint="eastAsia"/>
          <w:b/>
          <w:bCs/>
          <w:color w:val="222222"/>
          <w:sz w:val="21"/>
          <w:szCs w:val="21"/>
        </w:rPr>
        <w:t>§</w:t>
      </w:r>
      <w:r w:rsidRPr="00E90F8D">
        <w:rPr>
          <w:rFonts w:ascii="Helvetica" w:hAnsi="Helvetica" w:cs="Helvetica"/>
          <w:b/>
          <w:bCs/>
          <w:color w:val="222222"/>
          <w:sz w:val="21"/>
          <w:szCs w:val="21"/>
        </w:rPr>
        <w:t xml:space="preserve"> 2.1. </w:t>
      </w:r>
      <w:r w:rsidRPr="00E90F8D">
        <w:rPr>
          <w:rFonts w:ascii="Helvetica" w:hAnsi="Helvetica" w:cs="Helvetica" w:hint="eastAsia"/>
          <w:b/>
          <w:bCs/>
          <w:color w:val="222222"/>
          <w:sz w:val="21"/>
          <w:szCs w:val="21"/>
        </w:rPr>
        <w:t>Автомодельная</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задача</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о</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движении</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детонационной</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волны</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поддерживаемой</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световым</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пучком</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щей</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вследствие</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точечного</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взрыва</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в</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газе</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переменной</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плотности</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w:t>
      </w:r>
      <w:r w:rsidRPr="00E90F8D">
        <w:rPr>
          <w:rFonts w:ascii="Helvetica" w:hAnsi="Helvetica" w:cs="Helvetica"/>
          <w:b/>
          <w:bCs/>
          <w:color w:val="222222"/>
          <w:sz w:val="21"/>
          <w:szCs w:val="21"/>
        </w:rPr>
        <w:t xml:space="preserve"> 2.3. </w:t>
      </w:r>
      <w:r w:rsidRPr="00E90F8D">
        <w:rPr>
          <w:rFonts w:ascii="Helvetica" w:hAnsi="Helvetica" w:cs="Helvetica" w:hint="eastAsia"/>
          <w:b/>
          <w:bCs/>
          <w:color w:val="222222"/>
          <w:sz w:val="21"/>
          <w:szCs w:val="21"/>
        </w:rPr>
        <w:t>Неавтомодельные</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задачи</w:t>
      </w:r>
    </w:p>
    <w:p w14:paraId="2C8564CC" w14:textId="77777777" w:rsidR="00E90F8D" w:rsidRPr="00E90F8D" w:rsidRDefault="00E90F8D" w:rsidP="00E90F8D">
      <w:pPr>
        <w:rPr>
          <w:rFonts w:ascii="Helvetica" w:hAnsi="Helvetica" w:cs="Helvetica"/>
          <w:b/>
          <w:bCs/>
          <w:color w:val="222222"/>
          <w:sz w:val="21"/>
          <w:szCs w:val="21"/>
        </w:rPr>
      </w:pPr>
      <w:r w:rsidRPr="00E90F8D">
        <w:rPr>
          <w:rFonts w:ascii="Helvetica" w:hAnsi="Helvetica" w:cs="Helvetica" w:hint="eastAsia"/>
          <w:b/>
          <w:bCs/>
          <w:color w:val="222222"/>
          <w:sz w:val="21"/>
          <w:szCs w:val="21"/>
        </w:rPr>
        <w:t>стр</w:t>
      </w:r>
      <w:r w:rsidRPr="00E90F8D">
        <w:rPr>
          <w:rFonts w:ascii="Helvetica" w:hAnsi="Helvetica" w:cs="Helvetica"/>
          <w:b/>
          <w:bCs/>
          <w:color w:val="222222"/>
          <w:sz w:val="21"/>
          <w:szCs w:val="21"/>
        </w:rPr>
        <w:t>. 152</w:t>
      </w:r>
    </w:p>
    <w:p w14:paraId="1478A8B9" w14:textId="77777777" w:rsidR="00E90F8D" w:rsidRPr="00E90F8D" w:rsidRDefault="00E90F8D" w:rsidP="00E90F8D">
      <w:pPr>
        <w:rPr>
          <w:rFonts w:ascii="Helvetica" w:hAnsi="Helvetica" w:cs="Helvetica"/>
          <w:b/>
          <w:bCs/>
          <w:color w:val="222222"/>
          <w:sz w:val="21"/>
          <w:szCs w:val="21"/>
        </w:rPr>
      </w:pPr>
      <w:r w:rsidRPr="00E90F8D">
        <w:rPr>
          <w:rFonts w:ascii="Helvetica" w:hAnsi="Helvetica" w:cs="Helvetica" w:hint="eastAsia"/>
          <w:b/>
          <w:bCs/>
          <w:color w:val="222222"/>
          <w:sz w:val="21"/>
          <w:szCs w:val="21"/>
        </w:rPr>
        <w:t>углеродно</w:t>
      </w:r>
      <w:r w:rsidRPr="00E90F8D">
        <w:rPr>
          <w:rFonts w:ascii="Helvetica" w:hAnsi="Helvetica" w:cs="Helvetica"/>
          <w:b/>
          <w:bCs/>
          <w:color w:val="222222"/>
          <w:sz w:val="21"/>
          <w:szCs w:val="21"/>
        </w:rPr>
        <w:t>-</w:t>
      </w:r>
      <w:r w:rsidRPr="00E90F8D">
        <w:rPr>
          <w:rFonts w:ascii="Helvetica" w:hAnsi="Helvetica" w:cs="Helvetica" w:hint="eastAsia"/>
          <w:b/>
          <w:bCs/>
          <w:color w:val="222222"/>
          <w:sz w:val="21"/>
          <w:szCs w:val="21"/>
        </w:rPr>
        <w:t>кислородных</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ядер</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звёзд</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Препринт</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И</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Ш</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Инст</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прикл</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матем</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w:t>
      </w:r>
      <w:r w:rsidRPr="00E90F8D">
        <w:rPr>
          <w:rFonts w:ascii="Helvetica" w:hAnsi="Helvetica" w:cs="Helvetica"/>
          <w:b/>
          <w:bCs/>
          <w:color w:val="222222"/>
          <w:sz w:val="21"/>
          <w:szCs w:val="21"/>
        </w:rPr>
        <w:t xml:space="preserve"> 104, 1978, </w:t>
      </w:r>
      <w:r w:rsidRPr="00E90F8D">
        <w:rPr>
          <w:rFonts w:ascii="Helvetica" w:hAnsi="Helvetica" w:cs="Helvetica" w:hint="eastAsia"/>
          <w:b/>
          <w:bCs/>
          <w:color w:val="222222"/>
          <w:sz w:val="21"/>
          <w:szCs w:val="21"/>
        </w:rPr>
        <w:t>с</w:t>
      </w:r>
      <w:r w:rsidRPr="00E90F8D">
        <w:rPr>
          <w:rFonts w:ascii="Helvetica" w:hAnsi="Helvetica" w:cs="Helvetica"/>
          <w:b/>
          <w:bCs/>
          <w:color w:val="222222"/>
          <w:sz w:val="21"/>
          <w:szCs w:val="21"/>
        </w:rPr>
        <w:t xml:space="preserve">. I - 59. 14. </w:t>
      </w:r>
      <w:r w:rsidRPr="00E90F8D">
        <w:rPr>
          <w:rFonts w:ascii="Helvetica" w:hAnsi="Helvetica" w:cs="Helvetica" w:hint="eastAsia"/>
          <w:b/>
          <w:bCs/>
          <w:color w:val="222222"/>
          <w:sz w:val="21"/>
          <w:szCs w:val="21"/>
        </w:rPr>
        <w:t>Голубятников</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А</w:t>
      </w:r>
      <w:r w:rsidRPr="00E90F8D">
        <w:rPr>
          <w:rFonts w:ascii="Helvetica" w:hAnsi="Helvetica" w:cs="Helvetica"/>
          <w:b/>
          <w:bCs/>
          <w:color w:val="222222"/>
          <w:sz w:val="21"/>
          <w:szCs w:val="21"/>
        </w:rPr>
        <w:t>.</w:t>
      </w:r>
      <w:r w:rsidRPr="00E90F8D">
        <w:rPr>
          <w:rFonts w:ascii="Helvetica" w:hAnsi="Helvetica" w:cs="Helvetica" w:hint="eastAsia"/>
          <w:b/>
          <w:bCs/>
          <w:color w:val="222222"/>
          <w:sz w:val="21"/>
          <w:szCs w:val="21"/>
        </w:rPr>
        <w:t>Н</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О</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сферически</w:t>
      </w:r>
      <w:r w:rsidRPr="00E90F8D">
        <w:rPr>
          <w:rFonts w:ascii="Helvetica" w:hAnsi="Helvetica" w:cs="Helvetica"/>
          <w:b/>
          <w:bCs/>
          <w:color w:val="222222"/>
          <w:sz w:val="21"/>
          <w:szCs w:val="21"/>
        </w:rPr>
        <w:t>-</w:t>
      </w:r>
      <w:r w:rsidRPr="00E90F8D">
        <w:rPr>
          <w:rFonts w:ascii="Helvetica" w:hAnsi="Helvetica" w:cs="Helvetica" w:hint="eastAsia"/>
          <w:b/>
          <w:bCs/>
          <w:color w:val="222222"/>
          <w:sz w:val="21"/>
          <w:szCs w:val="21"/>
        </w:rPr>
        <w:t>симметричном</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движении</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гравитирующего</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газа</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при</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наличии</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сильной</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ударной</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волны</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Докл</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АН</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СССР</w:t>
      </w:r>
      <w:r w:rsidRPr="00E90F8D">
        <w:rPr>
          <w:rFonts w:ascii="Helvetica" w:hAnsi="Helvetica" w:cs="Helvetica"/>
          <w:b/>
          <w:bCs/>
          <w:color w:val="222222"/>
          <w:sz w:val="21"/>
          <w:szCs w:val="21"/>
        </w:rPr>
        <w:t xml:space="preserve">, 1976, </w:t>
      </w:r>
      <w:r w:rsidRPr="00E90F8D">
        <w:rPr>
          <w:rFonts w:ascii="Helvetica" w:hAnsi="Helvetica" w:cs="Helvetica" w:hint="eastAsia"/>
          <w:b/>
          <w:bCs/>
          <w:color w:val="222222"/>
          <w:sz w:val="21"/>
          <w:szCs w:val="21"/>
        </w:rPr>
        <w:t>т</w:t>
      </w:r>
      <w:r w:rsidRPr="00E90F8D">
        <w:rPr>
          <w:rFonts w:ascii="Helvetica" w:hAnsi="Helvetica" w:cs="Helvetica"/>
          <w:b/>
          <w:bCs/>
          <w:color w:val="222222"/>
          <w:sz w:val="21"/>
          <w:szCs w:val="21"/>
        </w:rPr>
        <w:t xml:space="preserve">. 227, </w:t>
      </w:r>
      <w:r w:rsidRPr="00E90F8D">
        <w:rPr>
          <w:rFonts w:ascii="Helvetica" w:hAnsi="Helvetica" w:cs="Helvetica" w:hint="eastAsia"/>
          <w:b/>
          <w:bCs/>
          <w:color w:val="222222"/>
          <w:sz w:val="21"/>
          <w:szCs w:val="21"/>
        </w:rPr>
        <w:t>А</w:t>
      </w:r>
      <w:r w:rsidRPr="00E90F8D">
        <w:rPr>
          <w:rFonts w:ascii="Helvetica" w:hAnsi="Helvetica" w:cs="Helvetica"/>
          <w:b/>
          <w:bCs/>
          <w:color w:val="222222"/>
          <w:sz w:val="21"/>
          <w:szCs w:val="21"/>
        </w:rPr>
        <w:t xml:space="preserve"> 5, </w:t>
      </w:r>
      <w:r w:rsidRPr="00E90F8D">
        <w:rPr>
          <w:rFonts w:ascii="Helvetica" w:hAnsi="Helvetica" w:cs="Helvetica" w:hint="eastAsia"/>
          <w:b/>
          <w:bCs/>
          <w:color w:val="222222"/>
          <w:sz w:val="21"/>
          <w:szCs w:val="21"/>
        </w:rPr>
        <w:t>с</w:t>
      </w:r>
      <w:r w:rsidRPr="00E90F8D">
        <w:rPr>
          <w:rFonts w:ascii="Helvetica" w:hAnsi="Helvetica" w:cs="Helvetica"/>
          <w:b/>
          <w:bCs/>
          <w:color w:val="222222"/>
          <w:sz w:val="21"/>
          <w:szCs w:val="21"/>
        </w:rPr>
        <w:t xml:space="preserve">. 1067 - 1070. ^ 15. </w:t>
      </w:r>
      <w:r w:rsidRPr="00E90F8D">
        <w:rPr>
          <w:rFonts w:ascii="Helvetica" w:hAnsi="Helvetica" w:cs="Helvetica" w:hint="eastAsia"/>
          <w:b/>
          <w:bCs/>
          <w:color w:val="222222"/>
          <w:sz w:val="21"/>
          <w:szCs w:val="21"/>
        </w:rPr>
        <w:t>Голубятников</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А</w:t>
      </w:r>
      <w:r w:rsidRPr="00E90F8D">
        <w:rPr>
          <w:rFonts w:ascii="Helvetica" w:hAnsi="Helvetica" w:cs="Helvetica"/>
          <w:b/>
          <w:bCs/>
          <w:color w:val="222222"/>
          <w:sz w:val="21"/>
          <w:szCs w:val="21"/>
        </w:rPr>
        <w:t>.</w:t>
      </w:r>
      <w:r w:rsidRPr="00E90F8D">
        <w:rPr>
          <w:rFonts w:ascii="Helvetica" w:hAnsi="Helvetica" w:cs="Helvetica" w:hint="eastAsia"/>
          <w:b/>
          <w:bCs/>
          <w:color w:val="222222"/>
          <w:sz w:val="21"/>
          <w:szCs w:val="21"/>
        </w:rPr>
        <w:t>Н</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Об</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оценках</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движения</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ударных</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волн</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в</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одномер­</w:t>
      </w:r>
    </w:p>
    <w:p w14:paraId="73ED870A" w14:textId="77777777" w:rsidR="00E90F8D" w:rsidRPr="00E90F8D" w:rsidRDefault="00E90F8D" w:rsidP="00E90F8D">
      <w:pPr>
        <w:rPr>
          <w:rFonts w:ascii="Helvetica" w:hAnsi="Helvetica" w:cs="Helvetica"/>
          <w:b/>
          <w:bCs/>
          <w:color w:val="222222"/>
          <w:sz w:val="21"/>
          <w:szCs w:val="21"/>
        </w:rPr>
      </w:pPr>
    </w:p>
    <w:p w14:paraId="7A626F8F" w14:textId="77777777" w:rsidR="00E90F8D" w:rsidRPr="00E90F8D" w:rsidRDefault="00E90F8D" w:rsidP="00E90F8D">
      <w:pPr>
        <w:rPr>
          <w:rFonts w:ascii="Helvetica" w:hAnsi="Helvetica" w:cs="Helvetica"/>
          <w:b/>
          <w:bCs/>
          <w:color w:val="222222"/>
          <w:sz w:val="21"/>
          <w:szCs w:val="21"/>
        </w:rPr>
      </w:pPr>
      <w:r w:rsidRPr="00E90F8D">
        <w:rPr>
          <w:rFonts w:ascii="Helvetica" w:hAnsi="Helvetica" w:cs="Helvetica" w:hint="eastAsia"/>
          <w:b/>
          <w:bCs/>
          <w:color w:val="222222"/>
          <w:sz w:val="21"/>
          <w:szCs w:val="21"/>
        </w:rPr>
        <w:t>Оглавление</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диссертации</w:t>
      </w:r>
    </w:p>
    <w:p w14:paraId="2D5EB491" w14:textId="77777777" w:rsidR="00E90F8D" w:rsidRPr="00E90F8D" w:rsidRDefault="00E90F8D" w:rsidP="00E90F8D">
      <w:pPr>
        <w:rPr>
          <w:rFonts w:ascii="Helvetica" w:hAnsi="Helvetica" w:cs="Helvetica"/>
          <w:b/>
          <w:bCs/>
          <w:color w:val="222222"/>
          <w:sz w:val="21"/>
          <w:szCs w:val="21"/>
        </w:rPr>
      </w:pPr>
      <w:r w:rsidRPr="00E90F8D">
        <w:rPr>
          <w:rFonts w:ascii="Helvetica" w:hAnsi="Helvetica" w:cs="Helvetica" w:hint="eastAsia"/>
          <w:b/>
          <w:bCs/>
          <w:color w:val="222222"/>
          <w:sz w:val="21"/>
          <w:szCs w:val="21"/>
        </w:rPr>
        <w:t>кандидат</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физико</w:t>
      </w:r>
      <w:r w:rsidRPr="00E90F8D">
        <w:rPr>
          <w:rFonts w:ascii="Helvetica" w:hAnsi="Helvetica" w:cs="Helvetica"/>
          <w:b/>
          <w:bCs/>
          <w:color w:val="222222"/>
          <w:sz w:val="21"/>
          <w:szCs w:val="21"/>
        </w:rPr>
        <w:t>-</w:t>
      </w:r>
      <w:r w:rsidRPr="00E90F8D">
        <w:rPr>
          <w:rFonts w:ascii="Helvetica" w:hAnsi="Helvetica" w:cs="Helvetica" w:hint="eastAsia"/>
          <w:b/>
          <w:bCs/>
          <w:color w:val="222222"/>
          <w:sz w:val="21"/>
          <w:szCs w:val="21"/>
        </w:rPr>
        <w:t>математических</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наук</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Чилачава</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Темури</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Иполитович</w:t>
      </w:r>
    </w:p>
    <w:p w14:paraId="2541DCA5" w14:textId="77777777" w:rsidR="00E90F8D" w:rsidRPr="00E90F8D" w:rsidRDefault="00E90F8D" w:rsidP="00E90F8D">
      <w:pPr>
        <w:rPr>
          <w:rFonts w:ascii="Helvetica" w:hAnsi="Helvetica" w:cs="Helvetica"/>
          <w:b/>
          <w:bCs/>
          <w:color w:val="222222"/>
          <w:sz w:val="21"/>
          <w:szCs w:val="21"/>
        </w:rPr>
      </w:pPr>
      <w:r w:rsidRPr="00E90F8D">
        <w:rPr>
          <w:rFonts w:ascii="Helvetica" w:hAnsi="Helvetica" w:cs="Helvetica" w:hint="eastAsia"/>
          <w:b/>
          <w:bCs/>
          <w:color w:val="222222"/>
          <w:sz w:val="21"/>
          <w:szCs w:val="21"/>
        </w:rPr>
        <w:t>Введение</w:t>
      </w:r>
    </w:p>
    <w:p w14:paraId="6ABA61BB" w14:textId="77777777" w:rsidR="00E90F8D" w:rsidRPr="00E90F8D" w:rsidRDefault="00E90F8D" w:rsidP="00E90F8D">
      <w:pPr>
        <w:rPr>
          <w:rFonts w:ascii="Helvetica" w:hAnsi="Helvetica" w:cs="Helvetica"/>
          <w:b/>
          <w:bCs/>
          <w:color w:val="222222"/>
          <w:sz w:val="21"/>
          <w:szCs w:val="21"/>
        </w:rPr>
      </w:pPr>
    </w:p>
    <w:p w14:paraId="0B444131" w14:textId="77777777" w:rsidR="00E90F8D" w:rsidRPr="00E90F8D" w:rsidRDefault="00E90F8D" w:rsidP="00E90F8D">
      <w:pPr>
        <w:rPr>
          <w:rFonts w:ascii="Helvetica" w:hAnsi="Helvetica" w:cs="Helvetica"/>
          <w:b/>
          <w:bCs/>
          <w:color w:val="222222"/>
          <w:sz w:val="21"/>
          <w:szCs w:val="21"/>
        </w:rPr>
      </w:pPr>
      <w:r w:rsidRPr="00E90F8D">
        <w:rPr>
          <w:rFonts w:ascii="Helvetica" w:hAnsi="Helvetica" w:cs="Helvetica"/>
          <w:b/>
          <w:bCs/>
          <w:color w:val="222222"/>
          <w:sz w:val="21"/>
          <w:szCs w:val="21"/>
        </w:rPr>
        <w:t xml:space="preserve">1. </w:t>
      </w:r>
      <w:r w:rsidRPr="00E90F8D">
        <w:rPr>
          <w:rFonts w:ascii="Helvetica" w:hAnsi="Helvetica" w:cs="Helvetica" w:hint="eastAsia"/>
          <w:b/>
          <w:bCs/>
          <w:color w:val="222222"/>
          <w:sz w:val="21"/>
          <w:szCs w:val="21"/>
        </w:rPr>
        <w:t>Коллапс</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детонация</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ионизация</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и</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взрывные</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явления</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в</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астрофизике</w:t>
      </w:r>
    </w:p>
    <w:p w14:paraId="5485AAC0" w14:textId="77777777" w:rsidR="00E90F8D" w:rsidRPr="00E90F8D" w:rsidRDefault="00E90F8D" w:rsidP="00E90F8D">
      <w:pPr>
        <w:rPr>
          <w:rFonts w:ascii="Helvetica" w:hAnsi="Helvetica" w:cs="Helvetica"/>
          <w:b/>
          <w:bCs/>
          <w:color w:val="222222"/>
          <w:sz w:val="21"/>
          <w:szCs w:val="21"/>
        </w:rPr>
      </w:pPr>
    </w:p>
    <w:p w14:paraId="26F45933" w14:textId="77777777" w:rsidR="00E90F8D" w:rsidRPr="00E90F8D" w:rsidRDefault="00E90F8D" w:rsidP="00E90F8D">
      <w:pPr>
        <w:rPr>
          <w:rFonts w:ascii="Helvetica" w:hAnsi="Helvetica" w:cs="Helvetica"/>
          <w:b/>
          <w:bCs/>
          <w:color w:val="222222"/>
          <w:sz w:val="21"/>
          <w:szCs w:val="21"/>
        </w:rPr>
      </w:pPr>
      <w:r w:rsidRPr="00E90F8D">
        <w:rPr>
          <w:rFonts w:ascii="Helvetica" w:hAnsi="Helvetica" w:cs="Helvetica"/>
          <w:b/>
          <w:bCs/>
          <w:color w:val="222222"/>
          <w:sz w:val="21"/>
          <w:szCs w:val="21"/>
        </w:rPr>
        <w:t xml:space="preserve">2. </w:t>
      </w:r>
      <w:r w:rsidRPr="00E90F8D">
        <w:rPr>
          <w:rFonts w:ascii="Helvetica" w:hAnsi="Helvetica" w:cs="Helvetica" w:hint="eastAsia"/>
          <w:b/>
          <w:bCs/>
          <w:color w:val="222222"/>
          <w:sz w:val="21"/>
          <w:szCs w:val="21"/>
        </w:rPr>
        <w:t>Состояние</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вопроса</w:t>
      </w:r>
      <w:r w:rsidRPr="00E90F8D">
        <w:rPr>
          <w:rFonts w:ascii="Helvetica" w:hAnsi="Helvetica" w:cs="Helvetica"/>
          <w:b/>
          <w:bCs/>
          <w:color w:val="222222"/>
          <w:sz w:val="21"/>
          <w:szCs w:val="21"/>
        </w:rPr>
        <w:t>.</w:t>
      </w:r>
    </w:p>
    <w:p w14:paraId="070EBE04" w14:textId="77777777" w:rsidR="00E90F8D" w:rsidRPr="00E90F8D" w:rsidRDefault="00E90F8D" w:rsidP="00E90F8D">
      <w:pPr>
        <w:rPr>
          <w:rFonts w:ascii="Helvetica" w:hAnsi="Helvetica" w:cs="Helvetica"/>
          <w:b/>
          <w:bCs/>
          <w:color w:val="222222"/>
          <w:sz w:val="21"/>
          <w:szCs w:val="21"/>
        </w:rPr>
      </w:pPr>
    </w:p>
    <w:p w14:paraId="5B9C53AD" w14:textId="77777777" w:rsidR="00E90F8D" w:rsidRPr="00E90F8D" w:rsidRDefault="00E90F8D" w:rsidP="00E90F8D">
      <w:pPr>
        <w:rPr>
          <w:rFonts w:ascii="Helvetica" w:hAnsi="Helvetica" w:cs="Helvetica"/>
          <w:b/>
          <w:bCs/>
          <w:color w:val="222222"/>
          <w:sz w:val="21"/>
          <w:szCs w:val="21"/>
        </w:rPr>
      </w:pPr>
      <w:r w:rsidRPr="00E90F8D">
        <w:rPr>
          <w:rFonts w:ascii="Helvetica" w:hAnsi="Helvetica" w:cs="Helvetica"/>
          <w:b/>
          <w:bCs/>
          <w:color w:val="222222"/>
          <w:sz w:val="21"/>
          <w:szCs w:val="21"/>
        </w:rPr>
        <w:t xml:space="preserve">3. </w:t>
      </w:r>
      <w:r w:rsidRPr="00E90F8D">
        <w:rPr>
          <w:rFonts w:ascii="Helvetica" w:hAnsi="Helvetica" w:cs="Helvetica" w:hint="eastAsia"/>
          <w:b/>
          <w:bCs/>
          <w:color w:val="222222"/>
          <w:sz w:val="21"/>
          <w:szCs w:val="21"/>
        </w:rPr>
        <w:t>Обзор</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содержания</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и</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результаты</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работы</w:t>
      </w:r>
      <w:r w:rsidRPr="00E90F8D">
        <w:rPr>
          <w:rFonts w:ascii="Helvetica" w:hAnsi="Helvetica" w:cs="Helvetica"/>
          <w:b/>
          <w:bCs/>
          <w:color w:val="222222"/>
          <w:sz w:val="21"/>
          <w:szCs w:val="21"/>
        </w:rPr>
        <w:t>. II</w:t>
      </w:r>
    </w:p>
    <w:p w14:paraId="174304D8" w14:textId="77777777" w:rsidR="00E90F8D" w:rsidRPr="00E90F8D" w:rsidRDefault="00E90F8D" w:rsidP="00E90F8D">
      <w:pPr>
        <w:rPr>
          <w:rFonts w:ascii="Helvetica" w:hAnsi="Helvetica" w:cs="Helvetica"/>
          <w:b/>
          <w:bCs/>
          <w:color w:val="222222"/>
          <w:sz w:val="21"/>
          <w:szCs w:val="21"/>
        </w:rPr>
      </w:pPr>
    </w:p>
    <w:p w14:paraId="011D82A7" w14:textId="77777777" w:rsidR="00E90F8D" w:rsidRPr="00E90F8D" w:rsidRDefault="00E90F8D" w:rsidP="00E90F8D">
      <w:pPr>
        <w:rPr>
          <w:rFonts w:ascii="Helvetica" w:hAnsi="Helvetica" w:cs="Helvetica"/>
          <w:b/>
          <w:bCs/>
          <w:color w:val="222222"/>
          <w:sz w:val="21"/>
          <w:szCs w:val="21"/>
        </w:rPr>
      </w:pPr>
      <w:r w:rsidRPr="00E90F8D">
        <w:rPr>
          <w:rFonts w:ascii="Helvetica" w:hAnsi="Helvetica" w:cs="Helvetica" w:hint="eastAsia"/>
          <w:b/>
          <w:bCs/>
          <w:color w:val="222222"/>
          <w:sz w:val="21"/>
          <w:szCs w:val="21"/>
        </w:rPr>
        <w:t>Глава</w:t>
      </w:r>
      <w:r w:rsidRPr="00E90F8D">
        <w:rPr>
          <w:rFonts w:ascii="Helvetica" w:hAnsi="Helvetica" w:cs="Helvetica"/>
          <w:b/>
          <w:bCs/>
          <w:color w:val="222222"/>
          <w:sz w:val="21"/>
          <w:szCs w:val="21"/>
        </w:rPr>
        <w:t xml:space="preserve"> I. </w:t>
      </w:r>
      <w:r w:rsidRPr="00E90F8D">
        <w:rPr>
          <w:rFonts w:ascii="Helvetica" w:hAnsi="Helvetica" w:cs="Helvetica" w:hint="eastAsia"/>
          <w:b/>
          <w:bCs/>
          <w:color w:val="222222"/>
          <w:sz w:val="21"/>
          <w:szCs w:val="21"/>
        </w:rPr>
        <w:t>Интегральные</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неравенства</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связанные</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с</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движением</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детонационных</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ударных</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волн</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в</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гравитирующем</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газе</w:t>
      </w:r>
      <w:r w:rsidRPr="00E90F8D">
        <w:rPr>
          <w:rFonts w:ascii="Helvetica" w:hAnsi="Helvetica" w:cs="Helvetica"/>
          <w:b/>
          <w:bCs/>
          <w:color w:val="222222"/>
          <w:sz w:val="21"/>
          <w:szCs w:val="21"/>
        </w:rPr>
        <w:t>.</w:t>
      </w:r>
    </w:p>
    <w:p w14:paraId="6429EC46" w14:textId="77777777" w:rsidR="00E90F8D" w:rsidRPr="00E90F8D" w:rsidRDefault="00E90F8D" w:rsidP="00E90F8D">
      <w:pPr>
        <w:rPr>
          <w:rFonts w:ascii="Helvetica" w:hAnsi="Helvetica" w:cs="Helvetica"/>
          <w:b/>
          <w:bCs/>
          <w:color w:val="222222"/>
          <w:sz w:val="21"/>
          <w:szCs w:val="21"/>
        </w:rPr>
      </w:pPr>
    </w:p>
    <w:p w14:paraId="375A2EB2" w14:textId="77777777" w:rsidR="00E90F8D" w:rsidRPr="00E90F8D" w:rsidRDefault="00E90F8D" w:rsidP="00E90F8D">
      <w:pPr>
        <w:rPr>
          <w:rFonts w:ascii="Helvetica" w:hAnsi="Helvetica" w:cs="Helvetica"/>
          <w:b/>
          <w:bCs/>
          <w:color w:val="222222"/>
          <w:sz w:val="21"/>
          <w:szCs w:val="21"/>
        </w:rPr>
      </w:pPr>
      <w:r w:rsidRPr="00E90F8D">
        <w:rPr>
          <w:rFonts w:ascii="Helvetica" w:hAnsi="Helvetica" w:cs="Helvetica" w:hint="eastAsia"/>
          <w:b/>
          <w:bCs/>
          <w:color w:val="222222"/>
          <w:sz w:val="21"/>
          <w:szCs w:val="21"/>
        </w:rPr>
        <w:t>§</w:t>
      </w:r>
      <w:r w:rsidRPr="00E90F8D">
        <w:rPr>
          <w:rFonts w:ascii="Helvetica" w:hAnsi="Helvetica" w:cs="Helvetica"/>
          <w:b/>
          <w:bCs/>
          <w:color w:val="222222"/>
          <w:sz w:val="21"/>
          <w:szCs w:val="21"/>
        </w:rPr>
        <w:t xml:space="preserve">1.1. </w:t>
      </w:r>
      <w:r w:rsidRPr="00E90F8D">
        <w:rPr>
          <w:rFonts w:ascii="Helvetica" w:hAnsi="Helvetica" w:cs="Helvetica" w:hint="eastAsia"/>
          <w:b/>
          <w:bCs/>
          <w:color w:val="222222"/>
          <w:sz w:val="21"/>
          <w:szCs w:val="21"/>
        </w:rPr>
        <w:t>Уравнения</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движения</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условия</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на</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разрыве</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интегральные</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соотношения</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и</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неравенства</w:t>
      </w:r>
      <w:r w:rsidRPr="00E90F8D">
        <w:rPr>
          <w:rFonts w:ascii="Helvetica" w:hAnsi="Helvetica" w:cs="Helvetica"/>
          <w:b/>
          <w:bCs/>
          <w:color w:val="222222"/>
          <w:sz w:val="21"/>
          <w:szCs w:val="21"/>
        </w:rPr>
        <w:t>.</w:t>
      </w:r>
    </w:p>
    <w:p w14:paraId="19BE2BDF" w14:textId="77777777" w:rsidR="00E90F8D" w:rsidRPr="00E90F8D" w:rsidRDefault="00E90F8D" w:rsidP="00E90F8D">
      <w:pPr>
        <w:rPr>
          <w:rFonts w:ascii="Helvetica" w:hAnsi="Helvetica" w:cs="Helvetica"/>
          <w:b/>
          <w:bCs/>
          <w:color w:val="222222"/>
          <w:sz w:val="21"/>
          <w:szCs w:val="21"/>
        </w:rPr>
      </w:pPr>
    </w:p>
    <w:p w14:paraId="2FA5CF3F" w14:textId="77777777" w:rsidR="00E90F8D" w:rsidRPr="00E90F8D" w:rsidRDefault="00E90F8D" w:rsidP="00E90F8D">
      <w:pPr>
        <w:rPr>
          <w:rFonts w:ascii="Helvetica" w:hAnsi="Helvetica" w:cs="Helvetica"/>
          <w:b/>
          <w:bCs/>
          <w:color w:val="222222"/>
          <w:sz w:val="21"/>
          <w:szCs w:val="21"/>
        </w:rPr>
      </w:pPr>
      <w:r w:rsidRPr="00E90F8D">
        <w:rPr>
          <w:rFonts w:ascii="Helvetica" w:hAnsi="Helvetica" w:cs="Helvetica" w:hint="eastAsia"/>
          <w:b/>
          <w:bCs/>
          <w:color w:val="222222"/>
          <w:sz w:val="21"/>
          <w:szCs w:val="21"/>
        </w:rPr>
        <w:t>§</w:t>
      </w:r>
      <w:r w:rsidRPr="00E90F8D">
        <w:rPr>
          <w:rFonts w:ascii="Helvetica" w:hAnsi="Helvetica" w:cs="Helvetica"/>
          <w:b/>
          <w:bCs/>
          <w:color w:val="222222"/>
          <w:sz w:val="21"/>
          <w:szCs w:val="21"/>
        </w:rPr>
        <w:t xml:space="preserve"> 1.2. </w:t>
      </w:r>
      <w:r w:rsidRPr="00E90F8D">
        <w:rPr>
          <w:rFonts w:ascii="Helvetica" w:hAnsi="Helvetica" w:cs="Helvetica" w:hint="eastAsia"/>
          <w:b/>
          <w:bCs/>
          <w:color w:val="222222"/>
          <w:sz w:val="21"/>
          <w:szCs w:val="21"/>
        </w:rPr>
        <w:t>Иллюстрация</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метода</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интегродифференциальных</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неравенств</w:t>
      </w:r>
      <w:r w:rsidRPr="00E90F8D">
        <w:rPr>
          <w:rFonts w:ascii="Helvetica" w:hAnsi="Helvetica" w:cs="Helvetica"/>
          <w:b/>
          <w:bCs/>
          <w:color w:val="222222"/>
          <w:sz w:val="21"/>
          <w:szCs w:val="21"/>
        </w:rPr>
        <w:t>.</w:t>
      </w:r>
    </w:p>
    <w:p w14:paraId="070C7770" w14:textId="77777777" w:rsidR="00E90F8D" w:rsidRPr="00E90F8D" w:rsidRDefault="00E90F8D" w:rsidP="00E90F8D">
      <w:pPr>
        <w:rPr>
          <w:rFonts w:ascii="Helvetica" w:hAnsi="Helvetica" w:cs="Helvetica"/>
          <w:b/>
          <w:bCs/>
          <w:color w:val="222222"/>
          <w:sz w:val="21"/>
          <w:szCs w:val="21"/>
        </w:rPr>
      </w:pPr>
    </w:p>
    <w:p w14:paraId="044EA51C" w14:textId="77777777" w:rsidR="00E90F8D" w:rsidRPr="00E90F8D" w:rsidRDefault="00E90F8D" w:rsidP="00E90F8D">
      <w:pPr>
        <w:rPr>
          <w:rFonts w:ascii="Helvetica" w:hAnsi="Helvetica" w:cs="Helvetica"/>
          <w:b/>
          <w:bCs/>
          <w:color w:val="222222"/>
          <w:sz w:val="21"/>
          <w:szCs w:val="21"/>
        </w:rPr>
      </w:pPr>
      <w:r w:rsidRPr="00E90F8D">
        <w:rPr>
          <w:rFonts w:ascii="Helvetica" w:hAnsi="Helvetica" w:cs="Helvetica" w:hint="eastAsia"/>
          <w:b/>
          <w:bCs/>
          <w:color w:val="222222"/>
          <w:sz w:val="21"/>
          <w:szCs w:val="21"/>
        </w:rPr>
        <w:t>§</w:t>
      </w:r>
      <w:r w:rsidRPr="00E90F8D">
        <w:rPr>
          <w:rFonts w:ascii="Helvetica" w:hAnsi="Helvetica" w:cs="Helvetica"/>
          <w:b/>
          <w:bCs/>
          <w:color w:val="222222"/>
          <w:sz w:val="21"/>
          <w:szCs w:val="21"/>
        </w:rPr>
        <w:t xml:space="preserve"> 1.3. </w:t>
      </w:r>
      <w:r w:rsidRPr="00E90F8D">
        <w:rPr>
          <w:rFonts w:ascii="Helvetica" w:hAnsi="Helvetica" w:cs="Helvetica" w:hint="eastAsia"/>
          <w:b/>
          <w:bCs/>
          <w:color w:val="222222"/>
          <w:sz w:val="21"/>
          <w:szCs w:val="21"/>
        </w:rPr>
        <w:t>Автомодельные</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задачи</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со</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статическим</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фоном</w:t>
      </w:r>
      <w:r w:rsidRPr="00E90F8D">
        <w:rPr>
          <w:rFonts w:ascii="Helvetica" w:hAnsi="Helvetica" w:cs="Helvetica"/>
          <w:b/>
          <w:bCs/>
          <w:color w:val="222222"/>
          <w:sz w:val="21"/>
          <w:szCs w:val="21"/>
        </w:rPr>
        <w:t>.</w:t>
      </w:r>
    </w:p>
    <w:p w14:paraId="5820D719" w14:textId="77777777" w:rsidR="00E90F8D" w:rsidRPr="00E90F8D" w:rsidRDefault="00E90F8D" w:rsidP="00E90F8D">
      <w:pPr>
        <w:rPr>
          <w:rFonts w:ascii="Helvetica" w:hAnsi="Helvetica" w:cs="Helvetica"/>
          <w:b/>
          <w:bCs/>
          <w:color w:val="222222"/>
          <w:sz w:val="21"/>
          <w:szCs w:val="21"/>
        </w:rPr>
      </w:pPr>
    </w:p>
    <w:p w14:paraId="7EE8AF32" w14:textId="77777777" w:rsidR="00E90F8D" w:rsidRPr="00E90F8D" w:rsidRDefault="00E90F8D" w:rsidP="00E90F8D">
      <w:pPr>
        <w:rPr>
          <w:rFonts w:ascii="Helvetica" w:hAnsi="Helvetica" w:cs="Helvetica"/>
          <w:b/>
          <w:bCs/>
          <w:color w:val="222222"/>
          <w:sz w:val="21"/>
          <w:szCs w:val="21"/>
        </w:rPr>
      </w:pPr>
      <w:r w:rsidRPr="00E90F8D">
        <w:rPr>
          <w:rFonts w:ascii="Helvetica" w:hAnsi="Helvetica" w:cs="Helvetica" w:hint="eastAsia"/>
          <w:b/>
          <w:bCs/>
          <w:color w:val="222222"/>
          <w:sz w:val="21"/>
          <w:szCs w:val="21"/>
        </w:rPr>
        <w:t>§</w:t>
      </w:r>
      <w:r w:rsidRPr="00E90F8D">
        <w:rPr>
          <w:rFonts w:ascii="Helvetica" w:hAnsi="Helvetica" w:cs="Helvetica"/>
          <w:b/>
          <w:bCs/>
          <w:color w:val="222222"/>
          <w:sz w:val="21"/>
          <w:szCs w:val="21"/>
        </w:rPr>
        <w:t xml:space="preserve"> 1.4. </w:t>
      </w:r>
      <w:r w:rsidRPr="00E90F8D">
        <w:rPr>
          <w:rFonts w:ascii="Helvetica" w:hAnsi="Helvetica" w:cs="Helvetica" w:hint="eastAsia"/>
          <w:b/>
          <w:bCs/>
          <w:color w:val="222222"/>
          <w:sz w:val="21"/>
          <w:szCs w:val="21"/>
        </w:rPr>
        <w:t>Автомодельная</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детонация</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при</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параболическом</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сжатии</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газа</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с</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нулевым</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давлением</w:t>
      </w:r>
      <w:r w:rsidRPr="00E90F8D">
        <w:rPr>
          <w:rFonts w:ascii="Helvetica" w:hAnsi="Helvetica" w:cs="Helvetica"/>
          <w:b/>
          <w:bCs/>
          <w:color w:val="222222"/>
          <w:sz w:val="21"/>
          <w:szCs w:val="21"/>
        </w:rPr>
        <w:t>.</w:t>
      </w:r>
    </w:p>
    <w:p w14:paraId="3F961E8E" w14:textId="77777777" w:rsidR="00E90F8D" w:rsidRPr="00E90F8D" w:rsidRDefault="00E90F8D" w:rsidP="00E90F8D">
      <w:pPr>
        <w:rPr>
          <w:rFonts w:ascii="Helvetica" w:hAnsi="Helvetica" w:cs="Helvetica"/>
          <w:b/>
          <w:bCs/>
          <w:color w:val="222222"/>
          <w:sz w:val="21"/>
          <w:szCs w:val="21"/>
        </w:rPr>
      </w:pPr>
    </w:p>
    <w:p w14:paraId="7D1EFE21" w14:textId="77777777" w:rsidR="00E90F8D" w:rsidRPr="00E90F8D" w:rsidRDefault="00E90F8D" w:rsidP="00E90F8D">
      <w:pPr>
        <w:rPr>
          <w:rFonts w:ascii="Helvetica" w:hAnsi="Helvetica" w:cs="Helvetica"/>
          <w:b/>
          <w:bCs/>
          <w:color w:val="222222"/>
          <w:sz w:val="21"/>
          <w:szCs w:val="21"/>
        </w:rPr>
      </w:pPr>
      <w:r w:rsidRPr="00E90F8D">
        <w:rPr>
          <w:rFonts w:ascii="Helvetica" w:hAnsi="Helvetica" w:cs="Helvetica" w:hint="eastAsia"/>
          <w:b/>
          <w:bCs/>
          <w:color w:val="222222"/>
          <w:sz w:val="21"/>
          <w:szCs w:val="21"/>
        </w:rPr>
        <w:t>§</w:t>
      </w:r>
      <w:r w:rsidRPr="00E90F8D">
        <w:rPr>
          <w:rFonts w:ascii="Helvetica" w:hAnsi="Helvetica" w:cs="Helvetica"/>
          <w:b/>
          <w:bCs/>
          <w:color w:val="222222"/>
          <w:sz w:val="21"/>
          <w:szCs w:val="21"/>
        </w:rPr>
        <w:t xml:space="preserve"> 1.5. </w:t>
      </w:r>
      <w:r w:rsidRPr="00E90F8D">
        <w:rPr>
          <w:rFonts w:ascii="Helvetica" w:hAnsi="Helvetica" w:cs="Helvetica" w:hint="eastAsia"/>
          <w:b/>
          <w:bCs/>
          <w:color w:val="222222"/>
          <w:sz w:val="21"/>
          <w:szCs w:val="21"/>
        </w:rPr>
        <w:t>К</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задаче</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о</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перестройке</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положения</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равновесия</w:t>
      </w:r>
      <w:r w:rsidRPr="00E90F8D">
        <w:rPr>
          <w:rFonts w:ascii="Helvetica" w:hAnsi="Helvetica" w:cs="Helvetica"/>
          <w:b/>
          <w:bCs/>
          <w:color w:val="222222"/>
          <w:sz w:val="21"/>
          <w:szCs w:val="21"/>
        </w:rPr>
        <w:t>.</w:t>
      </w:r>
    </w:p>
    <w:p w14:paraId="2908424F" w14:textId="77777777" w:rsidR="00E90F8D" w:rsidRPr="00E90F8D" w:rsidRDefault="00E90F8D" w:rsidP="00E90F8D">
      <w:pPr>
        <w:rPr>
          <w:rFonts w:ascii="Helvetica" w:hAnsi="Helvetica" w:cs="Helvetica"/>
          <w:b/>
          <w:bCs/>
          <w:color w:val="222222"/>
          <w:sz w:val="21"/>
          <w:szCs w:val="21"/>
        </w:rPr>
      </w:pPr>
    </w:p>
    <w:p w14:paraId="3CE4902A" w14:textId="77777777" w:rsidR="00E90F8D" w:rsidRPr="00E90F8D" w:rsidRDefault="00E90F8D" w:rsidP="00E90F8D">
      <w:pPr>
        <w:rPr>
          <w:rFonts w:ascii="Helvetica" w:hAnsi="Helvetica" w:cs="Helvetica"/>
          <w:b/>
          <w:bCs/>
          <w:color w:val="222222"/>
          <w:sz w:val="21"/>
          <w:szCs w:val="21"/>
        </w:rPr>
      </w:pPr>
      <w:r w:rsidRPr="00E90F8D">
        <w:rPr>
          <w:rFonts w:ascii="Helvetica" w:hAnsi="Helvetica" w:cs="Helvetica" w:hint="eastAsia"/>
          <w:b/>
          <w:bCs/>
          <w:color w:val="222222"/>
          <w:sz w:val="21"/>
          <w:szCs w:val="21"/>
        </w:rPr>
        <w:t>§</w:t>
      </w:r>
      <w:r w:rsidRPr="00E90F8D">
        <w:rPr>
          <w:rFonts w:ascii="Helvetica" w:hAnsi="Helvetica" w:cs="Helvetica"/>
          <w:b/>
          <w:bCs/>
          <w:color w:val="222222"/>
          <w:sz w:val="21"/>
          <w:szCs w:val="21"/>
        </w:rPr>
        <w:t xml:space="preserve"> 1.6. </w:t>
      </w:r>
      <w:r w:rsidRPr="00E90F8D">
        <w:rPr>
          <w:rFonts w:ascii="Helvetica" w:hAnsi="Helvetica" w:cs="Helvetica" w:hint="eastAsia"/>
          <w:b/>
          <w:bCs/>
          <w:color w:val="222222"/>
          <w:sz w:val="21"/>
          <w:szCs w:val="21"/>
        </w:rPr>
        <w:t>Выводы</w:t>
      </w:r>
      <w:r w:rsidRPr="00E90F8D">
        <w:rPr>
          <w:rFonts w:ascii="Helvetica" w:hAnsi="Helvetica" w:cs="Helvetica"/>
          <w:b/>
          <w:bCs/>
          <w:color w:val="222222"/>
          <w:sz w:val="21"/>
          <w:szCs w:val="21"/>
        </w:rPr>
        <w:t>.</w:t>
      </w:r>
    </w:p>
    <w:p w14:paraId="277B6F54" w14:textId="77777777" w:rsidR="00E90F8D" w:rsidRPr="00E90F8D" w:rsidRDefault="00E90F8D" w:rsidP="00E90F8D">
      <w:pPr>
        <w:rPr>
          <w:rFonts w:ascii="Helvetica" w:hAnsi="Helvetica" w:cs="Helvetica"/>
          <w:b/>
          <w:bCs/>
          <w:color w:val="222222"/>
          <w:sz w:val="21"/>
          <w:szCs w:val="21"/>
        </w:rPr>
      </w:pPr>
    </w:p>
    <w:p w14:paraId="456ABBB6" w14:textId="77777777" w:rsidR="00E90F8D" w:rsidRPr="00E90F8D" w:rsidRDefault="00E90F8D" w:rsidP="00E90F8D">
      <w:pPr>
        <w:rPr>
          <w:rFonts w:ascii="Helvetica" w:hAnsi="Helvetica" w:cs="Helvetica"/>
          <w:b/>
          <w:bCs/>
          <w:color w:val="222222"/>
          <w:sz w:val="21"/>
          <w:szCs w:val="21"/>
        </w:rPr>
      </w:pPr>
      <w:r w:rsidRPr="00E90F8D">
        <w:rPr>
          <w:rFonts w:ascii="Helvetica" w:hAnsi="Helvetica" w:cs="Helvetica" w:hint="eastAsia"/>
          <w:b/>
          <w:bCs/>
          <w:color w:val="222222"/>
          <w:sz w:val="21"/>
          <w:szCs w:val="21"/>
        </w:rPr>
        <w:t>Глава</w:t>
      </w:r>
      <w:r w:rsidRPr="00E90F8D">
        <w:rPr>
          <w:rFonts w:ascii="Helvetica" w:hAnsi="Helvetica" w:cs="Helvetica"/>
          <w:b/>
          <w:bCs/>
          <w:color w:val="222222"/>
          <w:sz w:val="21"/>
          <w:szCs w:val="21"/>
        </w:rPr>
        <w:t xml:space="preserve"> 2. </w:t>
      </w:r>
      <w:r w:rsidRPr="00E90F8D">
        <w:rPr>
          <w:rFonts w:ascii="Helvetica" w:hAnsi="Helvetica" w:cs="Helvetica" w:hint="eastAsia"/>
          <w:b/>
          <w:bCs/>
          <w:color w:val="222222"/>
          <w:sz w:val="21"/>
          <w:szCs w:val="21"/>
        </w:rPr>
        <w:t>Оценки</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движения</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детонационных</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и</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ионизирующих</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ударных</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волн</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в</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совершенном</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газе</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без</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учёта</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влияния</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гравитации</w:t>
      </w:r>
      <w:r w:rsidRPr="00E90F8D">
        <w:rPr>
          <w:rFonts w:ascii="Helvetica" w:hAnsi="Helvetica" w:cs="Helvetica"/>
          <w:b/>
          <w:bCs/>
          <w:color w:val="222222"/>
          <w:sz w:val="21"/>
          <w:szCs w:val="21"/>
        </w:rPr>
        <w:t>.</w:t>
      </w:r>
    </w:p>
    <w:p w14:paraId="2AB018EC" w14:textId="77777777" w:rsidR="00E90F8D" w:rsidRPr="00E90F8D" w:rsidRDefault="00E90F8D" w:rsidP="00E90F8D">
      <w:pPr>
        <w:rPr>
          <w:rFonts w:ascii="Helvetica" w:hAnsi="Helvetica" w:cs="Helvetica"/>
          <w:b/>
          <w:bCs/>
          <w:color w:val="222222"/>
          <w:sz w:val="21"/>
          <w:szCs w:val="21"/>
        </w:rPr>
      </w:pPr>
    </w:p>
    <w:p w14:paraId="40B8ED7A" w14:textId="77777777" w:rsidR="00E90F8D" w:rsidRPr="00E90F8D" w:rsidRDefault="00E90F8D" w:rsidP="00E90F8D">
      <w:pPr>
        <w:rPr>
          <w:rFonts w:ascii="Helvetica" w:hAnsi="Helvetica" w:cs="Helvetica"/>
          <w:b/>
          <w:bCs/>
          <w:color w:val="222222"/>
          <w:sz w:val="21"/>
          <w:szCs w:val="21"/>
        </w:rPr>
      </w:pPr>
      <w:r w:rsidRPr="00E90F8D">
        <w:rPr>
          <w:rFonts w:ascii="Helvetica" w:hAnsi="Helvetica" w:cs="Helvetica" w:hint="eastAsia"/>
          <w:b/>
          <w:bCs/>
          <w:color w:val="222222"/>
          <w:sz w:val="21"/>
          <w:szCs w:val="21"/>
        </w:rPr>
        <w:t>§</w:t>
      </w:r>
      <w:r w:rsidRPr="00E90F8D">
        <w:rPr>
          <w:rFonts w:ascii="Helvetica" w:hAnsi="Helvetica" w:cs="Helvetica"/>
          <w:b/>
          <w:bCs/>
          <w:color w:val="222222"/>
          <w:sz w:val="21"/>
          <w:szCs w:val="21"/>
        </w:rPr>
        <w:t xml:space="preserve"> 2.1. </w:t>
      </w:r>
      <w:r w:rsidRPr="00E90F8D">
        <w:rPr>
          <w:rFonts w:ascii="Helvetica" w:hAnsi="Helvetica" w:cs="Helvetica" w:hint="eastAsia"/>
          <w:b/>
          <w:bCs/>
          <w:color w:val="222222"/>
          <w:sz w:val="21"/>
          <w:szCs w:val="21"/>
        </w:rPr>
        <w:t>Автомодельная</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задача</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о</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движении</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детонационной</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волны</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поддерживаемой</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световым</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пучком</w:t>
      </w:r>
      <w:r w:rsidRPr="00E90F8D">
        <w:rPr>
          <w:rFonts w:ascii="Helvetica" w:hAnsi="Helvetica" w:cs="Helvetica"/>
          <w:b/>
          <w:bCs/>
          <w:color w:val="222222"/>
          <w:sz w:val="21"/>
          <w:szCs w:val="21"/>
        </w:rPr>
        <w:t>.</w:t>
      </w:r>
    </w:p>
    <w:p w14:paraId="117B2FB3" w14:textId="77777777" w:rsidR="00E90F8D" w:rsidRPr="00E90F8D" w:rsidRDefault="00E90F8D" w:rsidP="00E90F8D">
      <w:pPr>
        <w:rPr>
          <w:rFonts w:ascii="Helvetica" w:hAnsi="Helvetica" w:cs="Helvetica"/>
          <w:b/>
          <w:bCs/>
          <w:color w:val="222222"/>
          <w:sz w:val="21"/>
          <w:szCs w:val="21"/>
        </w:rPr>
      </w:pPr>
    </w:p>
    <w:p w14:paraId="3DE1995B" w14:textId="77777777" w:rsidR="00E90F8D" w:rsidRPr="00E90F8D" w:rsidRDefault="00E90F8D" w:rsidP="00E90F8D">
      <w:pPr>
        <w:rPr>
          <w:rFonts w:ascii="Helvetica" w:hAnsi="Helvetica" w:cs="Helvetica"/>
          <w:b/>
          <w:bCs/>
          <w:color w:val="222222"/>
          <w:sz w:val="21"/>
          <w:szCs w:val="21"/>
        </w:rPr>
      </w:pPr>
      <w:r w:rsidRPr="00E90F8D">
        <w:rPr>
          <w:rFonts w:ascii="Helvetica" w:hAnsi="Helvetica" w:cs="Helvetica" w:hint="eastAsia"/>
          <w:b/>
          <w:bCs/>
          <w:color w:val="222222"/>
          <w:sz w:val="21"/>
          <w:szCs w:val="21"/>
        </w:rPr>
        <w:t>§</w:t>
      </w:r>
      <w:r w:rsidRPr="00E90F8D">
        <w:rPr>
          <w:rFonts w:ascii="Helvetica" w:hAnsi="Helvetica" w:cs="Helvetica"/>
          <w:b/>
          <w:bCs/>
          <w:color w:val="222222"/>
          <w:sz w:val="21"/>
          <w:szCs w:val="21"/>
        </w:rPr>
        <w:t xml:space="preserve"> 2.2. </w:t>
      </w:r>
      <w:r w:rsidRPr="00E90F8D">
        <w:rPr>
          <w:rFonts w:ascii="Helvetica" w:hAnsi="Helvetica" w:cs="Helvetica" w:hint="eastAsia"/>
          <w:b/>
          <w:bCs/>
          <w:color w:val="222222"/>
          <w:sz w:val="21"/>
          <w:szCs w:val="21"/>
        </w:rPr>
        <w:t>О</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распространении</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сильной</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детонационной</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волны</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возникающей</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вследствие</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точечного</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взрыва</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в</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газе</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переменной</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плотности</w:t>
      </w:r>
      <w:r w:rsidRPr="00E90F8D">
        <w:rPr>
          <w:rFonts w:ascii="Helvetica" w:hAnsi="Helvetica" w:cs="Helvetica"/>
          <w:b/>
          <w:bCs/>
          <w:color w:val="222222"/>
          <w:sz w:val="21"/>
          <w:szCs w:val="21"/>
        </w:rPr>
        <w:t>.</w:t>
      </w:r>
    </w:p>
    <w:p w14:paraId="12C4FBCC" w14:textId="77777777" w:rsidR="00E90F8D" w:rsidRPr="00E90F8D" w:rsidRDefault="00E90F8D" w:rsidP="00E90F8D">
      <w:pPr>
        <w:rPr>
          <w:rFonts w:ascii="Helvetica" w:hAnsi="Helvetica" w:cs="Helvetica"/>
          <w:b/>
          <w:bCs/>
          <w:color w:val="222222"/>
          <w:sz w:val="21"/>
          <w:szCs w:val="21"/>
        </w:rPr>
      </w:pPr>
    </w:p>
    <w:p w14:paraId="29FC7C61" w14:textId="77777777" w:rsidR="00E90F8D" w:rsidRPr="00E90F8D" w:rsidRDefault="00E90F8D" w:rsidP="00E90F8D">
      <w:pPr>
        <w:rPr>
          <w:rFonts w:ascii="Helvetica" w:hAnsi="Helvetica" w:cs="Helvetica"/>
          <w:b/>
          <w:bCs/>
          <w:color w:val="222222"/>
          <w:sz w:val="21"/>
          <w:szCs w:val="21"/>
        </w:rPr>
      </w:pPr>
      <w:r w:rsidRPr="00E90F8D">
        <w:rPr>
          <w:rFonts w:ascii="Helvetica" w:hAnsi="Helvetica" w:cs="Helvetica" w:hint="eastAsia"/>
          <w:b/>
          <w:bCs/>
          <w:color w:val="222222"/>
          <w:sz w:val="21"/>
          <w:szCs w:val="21"/>
        </w:rPr>
        <w:t>§</w:t>
      </w:r>
      <w:r w:rsidRPr="00E90F8D">
        <w:rPr>
          <w:rFonts w:ascii="Helvetica" w:hAnsi="Helvetica" w:cs="Helvetica"/>
          <w:b/>
          <w:bCs/>
          <w:color w:val="222222"/>
          <w:sz w:val="21"/>
          <w:szCs w:val="21"/>
        </w:rPr>
        <w:t xml:space="preserve">2.3. </w:t>
      </w:r>
      <w:r w:rsidRPr="00E90F8D">
        <w:rPr>
          <w:rFonts w:ascii="Helvetica" w:hAnsi="Helvetica" w:cs="Helvetica" w:hint="eastAsia"/>
          <w:b/>
          <w:bCs/>
          <w:color w:val="222222"/>
          <w:sz w:val="21"/>
          <w:szCs w:val="21"/>
        </w:rPr>
        <w:t>Неавтомодельные</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задачи</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о</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движении</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ионизирующих</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взрывных</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волн</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по</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статическому</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состоянию</w:t>
      </w:r>
      <w:r w:rsidRPr="00E90F8D">
        <w:rPr>
          <w:rFonts w:ascii="Helvetica" w:hAnsi="Helvetica" w:cs="Helvetica"/>
          <w:b/>
          <w:bCs/>
          <w:color w:val="222222"/>
          <w:sz w:val="21"/>
          <w:szCs w:val="21"/>
        </w:rPr>
        <w:t xml:space="preserve"> </w:t>
      </w:r>
      <w:r w:rsidRPr="00E90F8D">
        <w:rPr>
          <w:rFonts w:ascii="Helvetica" w:hAnsi="Helvetica" w:cs="Helvetica" w:hint="eastAsia"/>
          <w:b/>
          <w:bCs/>
          <w:color w:val="222222"/>
          <w:sz w:val="21"/>
          <w:szCs w:val="21"/>
        </w:rPr>
        <w:t>газа</w:t>
      </w:r>
      <w:r w:rsidRPr="00E90F8D">
        <w:rPr>
          <w:rFonts w:ascii="Helvetica" w:hAnsi="Helvetica" w:cs="Helvetica"/>
          <w:b/>
          <w:bCs/>
          <w:color w:val="222222"/>
          <w:sz w:val="21"/>
          <w:szCs w:val="21"/>
        </w:rPr>
        <w:t>.</w:t>
      </w:r>
    </w:p>
    <w:p w14:paraId="563C62B7" w14:textId="77777777" w:rsidR="00E90F8D" w:rsidRPr="00E90F8D" w:rsidRDefault="00E90F8D" w:rsidP="00E90F8D">
      <w:pPr>
        <w:rPr>
          <w:rFonts w:ascii="Helvetica" w:hAnsi="Helvetica" w:cs="Helvetica"/>
          <w:b/>
          <w:bCs/>
          <w:color w:val="222222"/>
          <w:sz w:val="21"/>
          <w:szCs w:val="21"/>
        </w:rPr>
      </w:pPr>
    </w:p>
    <w:p w14:paraId="4CCADE6E" w14:textId="65A3D946" w:rsidR="004F7911" w:rsidRPr="00E90F8D" w:rsidRDefault="00E90F8D" w:rsidP="00E90F8D">
      <w:r w:rsidRPr="00E90F8D">
        <w:rPr>
          <w:rFonts w:ascii="Helvetica" w:hAnsi="Helvetica" w:cs="Helvetica" w:hint="eastAsia"/>
          <w:b/>
          <w:bCs/>
          <w:color w:val="222222"/>
          <w:sz w:val="21"/>
          <w:szCs w:val="21"/>
        </w:rPr>
        <w:t>§</w:t>
      </w:r>
      <w:r w:rsidRPr="00E90F8D">
        <w:rPr>
          <w:rFonts w:ascii="Helvetica" w:hAnsi="Helvetica" w:cs="Helvetica"/>
          <w:b/>
          <w:bCs/>
          <w:color w:val="222222"/>
          <w:sz w:val="21"/>
          <w:szCs w:val="21"/>
        </w:rPr>
        <w:t xml:space="preserve">2.4. </w:t>
      </w:r>
      <w:r w:rsidRPr="00E90F8D">
        <w:rPr>
          <w:rFonts w:ascii="Helvetica" w:hAnsi="Helvetica" w:cs="Helvetica" w:hint="eastAsia"/>
          <w:b/>
          <w:bCs/>
          <w:color w:val="222222"/>
          <w:sz w:val="21"/>
          <w:szCs w:val="21"/>
        </w:rPr>
        <w:t>Выводы</w:t>
      </w:r>
      <w:r w:rsidRPr="00E90F8D">
        <w:rPr>
          <w:rFonts w:ascii="Helvetica" w:hAnsi="Helvetica" w:cs="Helvetica"/>
          <w:b/>
          <w:bCs/>
          <w:color w:val="222222"/>
          <w:sz w:val="21"/>
          <w:szCs w:val="21"/>
        </w:rPr>
        <w:t>.</w:t>
      </w:r>
    </w:p>
    <w:sectPr w:rsidR="004F7911" w:rsidRPr="00E90F8D"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49CBE" w14:textId="77777777" w:rsidR="00E71B6D" w:rsidRDefault="00E71B6D">
      <w:pPr>
        <w:spacing w:after="0" w:line="240" w:lineRule="auto"/>
      </w:pPr>
      <w:r>
        <w:separator/>
      </w:r>
    </w:p>
  </w:endnote>
  <w:endnote w:type="continuationSeparator" w:id="0">
    <w:p w14:paraId="1881C8FD" w14:textId="77777777" w:rsidR="00E71B6D" w:rsidRDefault="00E71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3138A" w14:textId="77777777" w:rsidR="00E71B6D" w:rsidRDefault="00E71B6D"/>
    <w:p w14:paraId="5E81714B" w14:textId="77777777" w:rsidR="00E71B6D" w:rsidRDefault="00E71B6D"/>
    <w:p w14:paraId="26E4341F" w14:textId="77777777" w:rsidR="00E71B6D" w:rsidRDefault="00E71B6D"/>
    <w:p w14:paraId="1BB055FE" w14:textId="77777777" w:rsidR="00E71B6D" w:rsidRDefault="00E71B6D"/>
    <w:p w14:paraId="56DFA4C0" w14:textId="77777777" w:rsidR="00E71B6D" w:rsidRDefault="00E71B6D"/>
    <w:p w14:paraId="5CC02B6C" w14:textId="77777777" w:rsidR="00E71B6D" w:rsidRDefault="00E71B6D"/>
    <w:p w14:paraId="534EA79F" w14:textId="77777777" w:rsidR="00E71B6D" w:rsidRDefault="00E71B6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FC4484" wp14:editId="32DD6A0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74D7A" w14:textId="77777777" w:rsidR="00E71B6D" w:rsidRDefault="00E71B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FC448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B874D7A" w14:textId="77777777" w:rsidR="00E71B6D" w:rsidRDefault="00E71B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81735B" w14:textId="77777777" w:rsidR="00E71B6D" w:rsidRDefault="00E71B6D"/>
    <w:p w14:paraId="00330F74" w14:textId="77777777" w:rsidR="00E71B6D" w:rsidRDefault="00E71B6D"/>
    <w:p w14:paraId="41E47AC1" w14:textId="77777777" w:rsidR="00E71B6D" w:rsidRDefault="00E71B6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393B7F" wp14:editId="75AC76B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7CCDD" w14:textId="77777777" w:rsidR="00E71B6D" w:rsidRDefault="00E71B6D"/>
                          <w:p w14:paraId="226B2642" w14:textId="77777777" w:rsidR="00E71B6D" w:rsidRDefault="00E71B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393B7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AA7CCDD" w14:textId="77777777" w:rsidR="00E71B6D" w:rsidRDefault="00E71B6D"/>
                    <w:p w14:paraId="226B2642" w14:textId="77777777" w:rsidR="00E71B6D" w:rsidRDefault="00E71B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461EFE" w14:textId="77777777" w:rsidR="00E71B6D" w:rsidRDefault="00E71B6D"/>
    <w:p w14:paraId="1E1FFF8B" w14:textId="77777777" w:rsidR="00E71B6D" w:rsidRDefault="00E71B6D">
      <w:pPr>
        <w:rPr>
          <w:sz w:val="2"/>
          <w:szCs w:val="2"/>
        </w:rPr>
      </w:pPr>
    </w:p>
    <w:p w14:paraId="4C9B4858" w14:textId="77777777" w:rsidR="00E71B6D" w:rsidRDefault="00E71B6D"/>
    <w:p w14:paraId="7C33316E" w14:textId="77777777" w:rsidR="00E71B6D" w:rsidRDefault="00E71B6D">
      <w:pPr>
        <w:spacing w:after="0" w:line="240" w:lineRule="auto"/>
      </w:pPr>
    </w:p>
  </w:footnote>
  <w:footnote w:type="continuationSeparator" w:id="0">
    <w:p w14:paraId="59120C00" w14:textId="77777777" w:rsidR="00E71B6D" w:rsidRDefault="00E71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A6"/>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CEB"/>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76"/>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4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32"/>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9D"/>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9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AC3"/>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AB0"/>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26"/>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C8"/>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DAC"/>
    <w:rsid w:val="00260E3F"/>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2F"/>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4D"/>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CE"/>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C6"/>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BE9"/>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269"/>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0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4FE5"/>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64"/>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29"/>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BD3"/>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86B"/>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0F9"/>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4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B80"/>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2FC"/>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EC5"/>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80"/>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D92"/>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4E3"/>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ADA"/>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9A4"/>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7"/>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9"/>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2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3EB"/>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54"/>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3ED"/>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3F9"/>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61D"/>
    <w:rsid w:val="009F17BD"/>
    <w:rsid w:val="009F180A"/>
    <w:rsid w:val="009F183F"/>
    <w:rsid w:val="009F1844"/>
    <w:rsid w:val="009F1899"/>
    <w:rsid w:val="009F18CB"/>
    <w:rsid w:val="009F18EC"/>
    <w:rsid w:val="009F193A"/>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508"/>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84B"/>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B2"/>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6A9"/>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9F"/>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DEF"/>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18"/>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44"/>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7C"/>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679"/>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1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AD7"/>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4"/>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26"/>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B6D"/>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0F8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0A"/>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70"/>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BD5"/>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CA"/>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5625">
      <w:bodyDiv w:val="1"/>
      <w:marLeft w:val="0"/>
      <w:marRight w:val="0"/>
      <w:marTop w:val="0"/>
      <w:marBottom w:val="0"/>
      <w:divBdr>
        <w:top w:val="none" w:sz="0" w:space="0" w:color="auto"/>
        <w:left w:val="none" w:sz="0" w:space="0" w:color="auto"/>
        <w:bottom w:val="none" w:sz="0" w:space="0" w:color="auto"/>
        <w:right w:val="none" w:sz="0" w:space="0" w:color="auto"/>
      </w:divBdr>
      <w:divsChild>
        <w:div w:id="2042972779">
          <w:marLeft w:val="0"/>
          <w:marRight w:val="0"/>
          <w:marTop w:val="0"/>
          <w:marBottom w:val="0"/>
          <w:divBdr>
            <w:top w:val="none" w:sz="0" w:space="0" w:color="auto"/>
            <w:left w:val="none" w:sz="0" w:space="0" w:color="auto"/>
            <w:bottom w:val="none" w:sz="0" w:space="0" w:color="auto"/>
            <w:right w:val="none" w:sz="0" w:space="0" w:color="auto"/>
          </w:divBdr>
        </w:div>
        <w:div w:id="2046131235">
          <w:marLeft w:val="0"/>
          <w:marRight w:val="0"/>
          <w:marTop w:val="150"/>
          <w:marBottom w:val="0"/>
          <w:divBdr>
            <w:top w:val="none" w:sz="0" w:space="0" w:color="auto"/>
            <w:left w:val="none" w:sz="0" w:space="0" w:color="auto"/>
            <w:bottom w:val="none" w:sz="0" w:space="0" w:color="auto"/>
            <w:right w:val="none" w:sz="0" w:space="0" w:color="auto"/>
          </w:divBdr>
          <w:divsChild>
            <w:div w:id="1650597772">
              <w:marLeft w:val="1155"/>
              <w:marRight w:val="0"/>
              <w:marTop w:val="0"/>
              <w:marBottom w:val="0"/>
              <w:divBdr>
                <w:top w:val="none" w:sz="0" w:space="0" w:color="auto"/>
                <w:left w:val="none" w:sz="0" w:space="0" w:color="auto"/>
                <w:bottom w:val="none" w:sz="0" w:space="0" w:color="auto"/>
                <w:right w:val="none" w:sz="0" w:space="0" w:color="auto"/>
              </w:divBdr>
            </w:div>
            <w:div w:id="1400061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55093">
      <w:bodyDiv w:val="1"/>
      <w:marLeft w:val="0"/>
      <w:marRight w:val="0"/>
      <w:marTop w:val="0"/>
      <w:marBottom w:val="0"/>
      <w:divBdr>
        <w:top w:val="none" w:sz="0" w:space="0" w:color="auto"/>
        <w:left w:val="none" w:sz="0" w:space="0" w:color="auto"/>
        <w:bottom w:val="none" w:sz="0" w:space="0" w:color="auto"/>
        <w:right w:val="none" w:sz="0" w:space="0" w:color="auto"/>
      </w:divBdr>
      <w:divsChild>
        <w:div w:id="154999014">
          <w:marLeft w:val="0"/>
          <w:marRight w:val="0"/>
          <w:marTop w:val="0"/>
          <w:marBottom w:val="0"/>
          <w:divBdr>
            <w:top w:val="none" w:sz="0" w:space="0" w:color="auto"/>
            <w:left w:val="none" w:sz="0" w:space="0" w:color="auto"/>
            <w:bottom w:val="none" w:sz="0" w:space="0" w:color="auto"/>
            <w:right w:val="none" w:sz="0" w:space="0" w:color="auto"/>
          </w:divBdr>
        </w:div>
        <w:div w:id="788472638">
          <w:marLeft w:val="0"/>
          <w:marRight w:val="0"/>
          <w:marTop w:val="150"/>
          <w:marBottom w:val="0"/>
          <w:divBdr>
            <w:top w:val="none" w:sz="0" w:space="0" w:color="auto"/>
            <w:left w:val="none" w:sz="0" w:space="0" w:color="auto"/>
            <w:bottom w:val="none" w:sz="0" w:space="0" w:color="auto"/>
            <w:right w:val="none" w:sz="0" w:space="0" w:color="auto"/>
          </w:divBdr>
          <w:divsChild>
            <w:div w:id="174656923">
              <w:marLeft w:val="1155"/>
              <w:marRight w:val="0"/>
              <w:marTop w:val="0"/>
              <w:marBottom w:val="0"/>
              <w:divBdr>
                <w:top w:val="none" w:sz="0" w:space="0" w:color="auto"/>
                <w:left w:val="none" w:sz="0" w:space="0" w:color="auto"/>
                <w:bottom w:val="none" w:sz="0" w:space="0" w:color="auto"/>
                <w:right w:val="none" w:sz="0" w:space="0" w:color="auto"/>
              </w:divBdr>
            </w:div>
            <w:div w:id="2086107018">
              <w:marLeft w:val="1155"/>
              <w:marRight w:val="0"/>
              <w:marTop w:val="0"/>
              <w:marBottom w:val="0"/>
              <w:divBdr>
                <w:top w:val="none" w:sz="0" w:space="0" w:color="auto"/>
                <w:left w:val="none" w:sz="0" w:space="0" w:color="auto"/>
                <w:bottom w:val="none" w:sz="0" w:space="0" w:color="auto"/>
                <w:right w:val="none" w:sz="0" w:space="0" w:color="auto"/>
              </w:divBdr>
            </w:div>
            <w:div w:id="594750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379797">
      <w:bodyDiv w:val="1"/>
      <w:marLeft w:val="0"/>
      <w:marRight w:val="0"/>
      <w:marTop w:val="0"/>
      <w:marBottom w:val="0"/>
      <w:divBdr>
        <w:top w:val="none" w:sz="0" w:space="0" w:color="auto"/>
        <w:left w:val="none" w:sz="0" w:space="0" w:color="auto"/>
        <w:bottom w:val="none" w:sz="0" w:space="0" w:color="auto"/>
        <w:right w:val="none" w:sz="0" w:space="0" w:color="auto"/>
      </w:divBdr>
      <w:divsChild>
        <w:div w:id="676427947">
          <w:marLeft w:val="0"/>
          <w:marRight w:val="0"/>
          <w:marTop w:val="0"/>
          <w:marBottom w:val="0"/>
          <w:divBdr>
            <w:top w:val="none" w:sz="0" w:space="0" w:color="auto"/>
            <w:left w:val="none" w:sz="0" w:space="0" w:color="auto"/>
            <w:bottom w:val="none" w:sz="0" w:space="0" w:color="auto"/>
            <w:right w:val="none" w:sz="0" w:space="0" w:color="auto"/>
          </w:divBdr>
        </w:div>
        <w:div w:id="652376316">
          <w:marLeft w:val="0"/>
          <w:marRight w:val="0"/>
          <w:marTop w:val="150"/>
          <w:marBottom w:val="0"/>
          <w:divBdr>
            <w:top w:val="none" w:sz="0" w:space="0" w:color="auto"/>
            <w:left w:val="none" w:sz="0" w:space="0" w:color="auto"/>
            <w:bottom w:val="none" w:sz="0" w:space="0" w:color="auto"/>
            <w:right w:val="none" w:sz="0" w:space="0" w:color="auto"/>
          </w:divBdr>
          <w:divsChild>
            <w:div w:id="937179988">
              <w:marLeft w:val="1155"/>
              <w:marRight w:val="0"/>
              <w:marTop w:val="0"/>
              <w:marBottom w:val="0"/>
              <w:divBdr>
                <w:top w:val="none" w:sz="0" w:space="0" w:color="auto"/>
                <w:left w:val="none" w:sz="0" w:space="0" w:color="auto"/>
                <w:bottom w:val="none" w:sz="0" w:space="0" w:color="auto"/>
                <w:right w:val="none" w:sz="0" w:space="0" w:color="auto"/>
              </w:divBdr>
            </w:div>
            <w:div w:id="445003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899380">
      <w:bodyDiv w:val="1"/>
      <w:marLeft w:val="0"/>
      <w:marRight w:val="0"/>
      <w:marTop w:val="0"/>
      <w:marBottom w:val="0"/>
      <w:divBdr>
        <w:top w:val="none" w:sz="0" w:space="0" w:color="auto"/>
        <w:left w:val="none" w:sz="0" w:space="0" w:color="auto"/>
        <w:bottom w:val="none" w:sz="0" w:space="0" w:color="auto"/>
        <w:right w:val="none" w:sz="0" w:space="0" w:color="auto"/>
      </w:divBdr>
      <w:divsChild>
        <w:div w:id="1287466845">
          <w:marLeft w:val="0"/>
          <w:marRight w:val="0"/>
          <w:marTop w:val="0"/>
          <w:marBottom w:val="0"/>
          <w:divBdr>
            <w:top w:val="none" w:sz="0" w:space="0" w:color="auto"/>
            <w:left w:val="none" w:sz="0" w:space="0" w:color="auto"/>
            <w:bottom w:val="none" w:sz="0" w:space="0" w:color="auto"/>
            <w:right w:val="none" w:sz="0" w:space="0" w:color="auto"/>
          </w:divBdr>
        </w:div>
        <w:div w:id="344673159">
          <w:marLeft w:val="0"/>
          <w:marRight w:val="0"/>
          <w:marTop w:val="150"/>
          <w:marBottom w:val="0"/>
          <w:divBdr>
            <w:top w:val="none" w:sz="0" w:space="0" w:color="auto"/>
            <w:left w:val="none" w:sz="0" w:space="0" w:color="auto"/>
            <w:bottom w:val="none" w:sz="0" w:space="0" w:color="auto"/>
            <w:right w:val="none" w:sz="0" w:space="0" w:color="auto"/>
          </w:divBdr>
          <w:divsChild>
            <w:div w:id="991830879">
              <w:marLeft w:val="1155"/>
              <w:marRight w:val="0"/>
              <w:marTop w:val="0"/>
              <w:marBottom w:val="0"/>
              <w:divBdr>
                <w:top w:val="none" w:sz="0" w:space="0" w:color="auto"/>
                <w:left w:val="none" w:sz="0" w:space="0" w:color="auto"/>
                <w:bottom w:val="none" w:sz="0" w:space="0" w:color="auto"/>
                <w:right w:val="none" w:sz="0" w:space="0" w:color="auto"/>
              </w:divBdr>
            </w:div>
            <w:div w:id="16126961">
              <w:marLeft w:val="1155"/>
              <w:marRight w:val="0"/>
              <w:marTop w:val="0"/>
              <w:marBottom w:val="0"/>
              <w:divBdr>
                <w:top w:val="none" w:sz="0" w:space="0" w:color="auto"/>
                <w:left w:val="none" w:sz="0" w:space="0" w:color="auto"/>
                <w:bottom w:val="none" w:sz="0" w:space="0" w:color="auto"/>
                <w:right w:val="none" w:sz="0" w:space="0" w:color="auto"/>
              </w:divBdr>
            </w:div>
            <w:div w:id="234322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1817">
      <w:bodyDiv w:val="1"/>
      <w:marLeft w:val="0"/>
      <w:marRight w:val="0"/>
      <w:marTop w:val="0"/>
      <w:marBottom w:val="0"/>
      <w:divBdr>
        <w:top w:val="none" w:sz="0" w:space="0" w:color="auto"/>
        <w:left w:val="none" w:sz="0" w:space="0" w:color="auto"/>
        <w:bottom w:val="none" w:sz="0" w:space="0" w:color="auto"/>
        <w:right w:val="none" w:sz="0" w:space="0" w:color="auto"/>
      </w:divBdr>
      <w:divsChild>
        <w:div w:id="1986817314">
          <w:marLeft w:val="0"/>
          <w:marRight w:val="0"/>
          <w:marTop w:val="0"/>
          <w:marBottom w:val="0"/>
          <w:divBdr>
            <w:top w:val="none" w:sz="0" w:space="0" w:color="auto"/>
            <w:left w:val="none" w:sz="0" w:space="0" w:color="auto"/>
            <w:bottom w:val="none" w:sz="0" w:space="0" w:color="auto"/>
            <w:right w:val="none" w:sz="0" w:space="0" w:color="auto"/>
          </w:divBdr>
        </w:div>
        <w:div w:id="2061316526">
          <w:marLeft w:val="0"/>
          <w:marRight w:val="0"/>
          <w:marTop w:val="150"/>
          <w:marBottom w:val="0"/>
          <w:divBdr>
            <w:top w:val="none" w:sz="0" w:space="0" w:color="auto"/>
            <w:left w:val="none" w:sz="0" w:space="0" w:color="auto"/>
            <w:bottom w:val="none" w:sz="0" w:space="0" w:color="auto"/>
            <w:right w:val="none" w:sz="0" w:space="0" w:color="auto"/>
          </w:divBdr>
          <w:divsChild>
            <w:div w:id="1351491551">
              <w:marLeft w:val="1155"/>
              <w:marRight w:val="0"/>
              <w:marTop w:val="0"/>
              <w:marBottom w:val="0"/>
              <w:divBdr>
                <w:top w:val="none" w:sz="0" w:space="0" w:color="auto"/>
                <w:left w:val="none" w:sz="0" w:space="0" w:color="auto"/>
                <w:bottom w:val="none" w:sz="0" w:space="0" w:color="auto"/>
                <w:right w:val="none" w:sz="0" w:space="0" w:color="auto"/>
              </w:divBdr>
            </w:div>
            <w:div w:id="1321350016">
              <w:marLeft w:val="1155"/>
              <w:marRight w:val="0"/>
              <w:marTop w:val="0"/>
              <w:marBottom w:val="0"/>
              <w:divBdr>
                <w:top w:val="none" w:sz="0" w:space="0" w:color="auto"/>
                <w:left w:val="none" w:sz="0" w:space="0" w:color="auto"/>
                <w:bottom w:val="none" w:sz="0" w:space="0" w:color="auto"/>
                <w:right w:val="none" w:sz="0" w:space="0" w:color="auto"/>
              </w:divBdr>
            </w:div>
            <w:div w:id="1240942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7649">
      <w:bodyDiv w:val="1"/>
      <w:marLeft w:val="0"/>
      <w:marRight w:val="0"/>
      <w:marTop w:val="0"/>
      <w:marBottom w:val="0"/>
      <w:divBdr>
        <w:top w:val="none" w:sz="0" w:space="0" w:color="auto"/>
        <w:left w:val="none" w:sz="0" w:space="0" w:color="auto"/>
        <w:bottom w:val="none" w:sz="0" w:space="0" w:color="auto"/>
        <w:right w:val="none" w:sz="0" w:space="0" w:color="auto"/>
      </w:divBdr>
      <w:divsChild>
        <w:div w:id="156965718">
          <w:marLeft w:val="0"/>
          <w:marRight w:val="0"/>
          <w:marTop w:val="0"/>
          <w:marBottom w:val="0"/>
          <w:divBdr>
            <w:top w:val="none" w:sz="0" w:space="0" w:color="auto"/>
            <w:left w:val="none" w:sz="0" w:space="0" w:color="auto"/>
            <w:bottom w:val="none" w:sz="0" w:space="0" w:color="auto"/>
            <w:right w:val="none" w:sz="0" w:space="0" w:color="auto"/>
          </w:divBdr>
        </w:div>
        <w:div w:id="1345864001">
          <w:marLeft w:val="0"/>
          <w:marRight w:val="0"/>
          <w:marTop w:val="150"/>
          <w:marBottom w:val="0"/>
          <w:divBdr>
            <w:top w:val="none" w:sz="0" w:space="0" w:color="auto"/>
            <w:left w:val="none" w:sz="0" w:space="0" w:color="auto"/>
            <w:bottom w:val="none" w:sz="0" w:space="0" w:color="auto"/>
            <w:right w:val="none" w:sz="0" w:space="0" w:color="auto"/>
          </w:divBdr>
          <w:divsChild>
            <w:div w:id="2057508481">
              <w:marLeft w:val="1155"/>
              <w:marRight w:val="0"/>
              <w:marTop w:val="0"/>
              <w:marBottom w:val="0"/>
              <w:divBdr>
                <w:top w:val="none" w:sz="0" w:space="0" w:color="auto"/>
                <w:left w:val="none" w:sz="0" w:space="0" w:color="auto"/>
                <w:bottom w:val="none" w:sz="0" w:space="0" w:color="auto"/>
                <w:right w:val="none" w:sz="0" w:space="0" w:color="auto"/>
              </w:divBdr>
            </w:div>
            <w:div w:id="1406143948">
              <w:marLeft w:val="1155"/>
              <w:marRight w:val="0"/>
              <w:marTop w:val="0"/>
              <w:marBottom w:val="0"/>
              <w:divBdr>
                <w:top w:val="none" w:sz="0" w:space="0" w:color="auto"/>
                <w:left w:val="none" w:sz="0" w:space="0" w:color="auto"/>
                <w:bottom w:val="none" w:sz="0" w:space="0" w:color="auto"/>
                <w:right w:val="none" w:sz="0" w:space="0" w:color="auto"/>
              </w:divBdr>
            </w:div>
            <w:div w:id="156306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586294">
      <w:bodyDiv w:val="1"/>
      <w:marLeft w:val="0"/>
      <w:marRight w:val="0"/>
      <w:marTop w:val="0"/>
      <w:marBottom w:val="0"/>
      <w:divBdr>
        <w:top w:val="none" w:sz="0" w:space="0" w:color="auto"/>
        <w:left w:val="none" w:sz="0" w:space="0" w:color="auto"/>
        <w:bottom w:val="none" w:sz="0" w:space="0" w:color="auto"/>
        <w:right w:val="none" w:sz="0" w:space="0" w:color="auto"/>
      </w:divBdr>
      <w:divsChild>
        <w:div w:id="1321352838">
          <w:marLeft w:val="0"/>
          <w:marRight w:val="0"/>
          <w:marTop w:val="0"/>
          <w:marBottom w:val="0"/>
          <w:divBdr>
            <w:top w:val="none" w:sz="0" w:space="0" w:color="auto"/>
            <w:left w:val="none" w:sz="0" w:space="0" w:color="auto"/>
            <w:bottom w:val="none" w:sz="0" w:space="0" w:color="auto"/>
            <w:right w:val="none" w:sz="0" w:space="0" w:color="auto"/>
          </w:divBdr>
        </w:div>
        <w:div w:id="1646854871">
          <w:marLeft w:val="0"/>
          <w:marRight w:val="0"/>
          <w:marTop w:val="150"/>
          <w:marBottom w:val="0"/>
          <w:divBdr>
            <w:top w:val="none" w:sz="0" w:space="0" w:color="auto"/>
            <w:left w:val="none" w:sz="0" w:space="0" w:color="auto"/>
            <w:bottom w:val="none" w:sz="0" w:space="0" w:color="auto"/>
            <w:right w:val="none" w:sz="0" w:space="0" w:color="auto"/>
          </w:divBdr>
          <w:divsChild>
            <w:div w:id="1145854386">
              <w:marLeft w:val="1155"/>
              <w:marRight w:val="0"/>
              <w:marTop w:val="0"/>
              <w:marBottom w:val="0"/>
              <w:divBdr>
                <w:top w:val="none" w:sz="0" w:space="0" w:color="auto"/>
                <w:left w:val="none" w:sz="0" w:space="0" w:color="auto"/>
                <w:bottom w:val="none" w:sz="0" w:space="0" w:color="auto"/>
                <w:right w:val="none" w:sz="0" w:space="0" w:color="auto"/>
              </w:divBdr>
            </w:div>
            <w:div w:id="6304064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031193">
      <w:bodyDiv w:val="1"/>
      <w:marLeft w:val="0"/>
      <w:marRight w:val="0"/>
      <w:marTop w:val="0"/>
      <w:marBottom w:val="0"/>
      <w:divBdr>
        <w:top w:val="none" w:sz="0" w:space="0" w:color="auto"/>
        <w:left w:val="none" w:sz="0" w:space="0" w:color="auto"/>
        <w:bottom w:val="none" w:sz="0" w:space="0" w:color="auto"/>
        <w:right w:val="none" w:sz="0" w:space="0" w:color="auto"/>
      </w:divBdr>
      <w:divsChild>
        <w:div w:id="976956535">
          <w:marLeft w:val="0"/>
          <w:marRight w:val="0"/>
          <w:marTop w:val="0"/>
          <w:marBottom w:val="0"/>
          <w:divBdr>
            <w:top w:val="none" w:sz="0" w:space="0" w:color="auto"/>
            <w:left w:val="none" w:sz="0" w:space="0" w:color="auto"/>
            <w:bottom w:val="none" w:sz="0" w:space="0" w:color="auto"/>
            <w:right w:val="none" w:sz="0" w:space="0" w:color="auto"/>
          </w:divBdr>
        </w:div>
        <w:div w:id="1621957751">
          <w:marLeft w:val="0"/>
          <w:marRight w:val="0"/>
          <w:marTop w:val="150"/>
          <w:marBottom w:val="0"/>
          <w:divBdr>
            <w:top w:val="none" w:sz="0" w:space="0" w:color="auto"/>
            <w:left w:val="none" w:sz="0" w:space="0" w:color="auto"/>
            <w:bottom w:val="none" w:sz="0" w:space="0" w:color="auto"/>
            <w:right w:val="none" w:sz="0" w:space="0" w:color="auto"/>
          </w:divBdr>
          <w:divsChild>
            <w:div w:id="2001687593">
              <w:marLeft w:val="1155"/>
              <w:marRight w:val="0"/>
              <w:marTop w:val="0"/>
              <w:marBottom w:val="0"/>
              <w:divBdr>
                <w:top w:val="none" w:sz="0" w:space="0" w:color="auto"/>
                <w:left w:val="none" w:sz="0" w:space="0" w:color="auto"/>
                <w:bottom w:val="none" w:sz="0" w:space="0" w:color="auto"/>
                <w:right w:val="none" w:sz="0" w:space="0" w:color="auto"/>
              </w:divBdr>
            </w:div>
            <w:div w:id="1458374166">
              <w:marLeft w:val="1155"/>
              <w:marRight w:val="0"/>
              <w:marTop w:val="0"/>
              <w:marBottom w:val="0"/>
              <w:divBdr>
                <w:top w:val="none" w:sz="0" w:space="0" w:color="auto"/>
                <w:left w:val="none" w:sz="0" w:space="0" w:color="auto"/>
                <w:bottom w:val="none" w:sz="0" w:space="0" w:color="auto"/>
                <w:right w:val="none" w:sz="0" w:space="0" w:color="auto"/>
              </w:divBdr>
            </w:div>
            <w:div w:id="1959795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05790">
      <w:bodyDiv w:val="1"/>
      <w:marLeft w:val="0"/>
      <w:marRight w:val="0"/>
      <w:marTop w:val="0"/>
      <w:marBottom w:val="0"/>
      <w:divBdr>
        <w:top w:val="none" w:sz="0" w:space="0" w:color="auto"/>
        <w:left w:val="none" w:sz="0" w:space="0" w:color="auto"/>
        <w:bottom w:val="none" w:sz="0" w:space="0" w:color="auto"/>
        <w:right w:val="none" w:sz="0" w:space="0" w:color="auto"/>
      </w:divBdr>
      <w:divsChild>
        <w:div w:id="223686213">
          <w:marLeft w:val="0"/>
          <w:marRight w:val="0"/>
          <w:marTop w:val="0"/>
          <w:marBottom w:val="0"/>
          <w:divBdr>
            <w:top w:val="none" w:sz="0" w:space="0" w:color="auto"/>
            <w:left w:val="none" w:sz="0" w:space="0" w:color="auto"/>
            <w:bottom w:val="none" w:sz="0" w:space="0" w:color="auto"/>
            <w:right w:val="none" w:sz="0" w:space="0" w:color="auto"/>
          </w:divBdr>
        </w:div>
        <w:div w:id="679089324">
          <w:marLeft w:val="0"/>
          <w:marRight w:val="0"/>
          <w:marTop w:val="150"/>
          <w:marBottom w:val="0"/>
          <w:divBdr>
            <w:top w:val="none" w:sz="0" w:space="0" w:color="auto"/>
            <w:left w:val="none" w:sz="0" w:space="0" w:color="auto"/>
            <w:bottom w:val="none" w:sz="0" w:space="0" w:color="auto"/>
            <w:right w:val="none" w:sz="0" w:space="0" w:color="auto"/>
          </w:divBdr>
          <w:divsChild>
            <w:div w:id="77411673">
              <w:marLeft w:val="1155"/>
              <w:marRight w:val="0"/>
              <w:marTop w:val="0"/>
              <w:marBottom w:val="0"/>
              <w:divBdr>
                <w:top w:val="none" w:sz="0" w:space="0" w:color="auto"/>
                <w:left w:val="none" w:sz="0" w:space="0" w:color="auto"/>
                <w:bottom w:val="none" w:sz="0" w:space="0" w:color="auto"/>
                <w:right w:val="none" w:sz="0" w:space="0" w:color="auto"/>
              </w:divBdr>
            </w:div>
            <w:div w:id="863136080">
              <w:marLeft w:val="1155"/>
              <w:marRight w:val="0"/>
              <w:marTop w:val="0"/>
              <w:marBottom w:val="0"/>
              <w:divBdr>
                <w:top w:val="none" w:sz="0" w:space="0" w:color="auto"/>
                <w:left w:val="none" w:sz="0" w:space="0" w:color="auto"/>
                <w:bottom w:val="none" w:sz="0" w:space="0" w:color="auto"/>
                <w:right w:val="none" w:sz="0" w:space="0" w:color="auto"/>
              </w:divBdr>
            </w:div>
            <w:div w:id="960574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017167">
      <w:bodyDiv w:val="1"/>
      <w:marLeft w:val="0"/>
      <w:marRight w:val="0"/>
      <w:marTop w:val="0"/>
      <w:marBottom w:val="0"/>
      <w:divBdr>
        <w:top w:val="none" w:sz="0" w:space="0" w:color="auto"/>
        <w:left w:val="none" w:sz="0" w:space="0" w:color="auto"/>
        <w:bottom w:val="none" w:sz="0" w:space="0" w:color="auto"/>
        <w:right w:val="none" w:sz="0" w:space="0" w:color="auto"/>
      </w:divBdr>
      <w:divsChild>
        <w:div w:id="1959797040">
          <w:marLeft w:val="0"/>
          <w:marRight w:val="0"/>
          <w:marTop w:val="0"/>
          <w:marBottom w:val="0"/>
          <w:divBdr>
            <w:top w:val="none" w:sz="0" w:space="0" w:color="auto"/>
            <w:left w:val="none" w:sz="0" w:space="0" w:color="auto"/>
            <w:bottom w:val="none" w:sz="0" w:space="0" w:color="auto"/>
            <w:right w:val="none" w:sz="0" w:space="0" w:color="auto"/>
          </w:divBdr>
        </w:div>
        <w:div w:id="1816558828">
          <w:marLeft w:val="0"/>
          <w:marRight w:val="0"/>
          <w:marTop w:val="150"/>
          <w:marBottom w:val="0"/>
          <w:divBdr>
            <w:top w:val="none" w:sz="0" w:space="0" w:color="auto"/>
            <w:left w:val="none" w:sz="0" w:space="0" w:color="auto"/>
            <w:bottom w:val="none" w:sz="0" w:space="0" w:color="auto"/>
            <w:right w:val="none" w:sz="0" w:space="0" w:color="auto"/>
          </w:divBdr>
          <w:divsChild>
            <w:div w:id="1466658724">
              <w:marLeft w:val="1155"/>
              <w:marRight w:val="0"/>
              <w:marTop w:val="0"/>
              <w:marBottom w:val="0"/>
              <w:divBdr>
                <w:top w:val="none" w:sz="0" w:space="0" w:color="auto"/>
                <w:left w:val="none" w:sz="0" w:space="0" w:color="auto"/>
                <w:bottom w:val="none" w:sz="0" w:space="0" w:color="auto"/>
                <w:right w:val="none" w:sz="0" w:space="0" w:color="auto"/>
              </w:divBdr>
            </w:div>
            <w:div w:id="398409920">
              <w:marLeft w:val="1155"/>
              <w:marRight w:val="0"/>
              <w:marTop w:val="0"/>
              <w:marBottom w:val="0"/>
              <w:divBdr>
                <w:top w:val="none" w:sz="0" w:space="0" w:color="auto"/>
                <w:left w:val="none" w:sz="0" w:space="0" w:color="auto"/>
                <w:bottom w:val="none" w:sz="0" w:space="0" w:color="auto"/>
                <w:right w:val="none" w:sz="0" w:space="0" w:color="auto"/>
              </w:divBdr>
            </w:div>
            <w:div w:id="76199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05258">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063153">
      <w:bodyDiv w:val="1"/>
      <w:marLeft w:val="0"/>
      <w:marRight w:val="0"/>
      <w:marTop w:val="0"/>
      <w:marBottom w:val="0"/>
      <w:divBdr>
        <w:top w:val="none" w:sz="0" w:space="0" w:color="auto"/>
        <w:left w:val="none" w:sz="0" w:space="0" w:color="auto"/>
        <w:bottom w:val="none" w:sz="0" w:space="0" w:color="auto"/>
        <w:right w:val="none" w:sz="0" w:space="0" w:color="auto"/>
      </w:divBdr>
      <w:divsChild>
        <w:div w:id="657270285">
          <w:marLeft w:val="0"/>
          <w:marRight w:val="0"/>
          <w:marTop w:val="0"/>
          <w:marBottom w:val="0"/>
          <w:divBdr>
            <w:top w:val="none" w:sz="0" w:space="0" w:color="auto"/>
            <w:left w:val="none" w:sz="0" w:space="0" w:color="auto"/>
            <w:bottom w:val="none" w:sz="0" w:space="0" w:color="auto"/>
            <w:right w:val="none" w:sz="0" w:space="0" w:color="auto"/>
          </w:divBdr>
        </w:div>
        <w:div w:id="189757466">
          <w:marLeft w:val="0"/>
          <w:marRight w:val="0"/>
          <w:marTop w:val="150"/>
          <w:marBottom w:val="0"/>
          <w:divBdr>
            <w:top w:val="none" w:sz="0" w:space="0" w:color="auto"/>
            <w:left w:val="none" w:sz="0" w:space="0" w:color="auto"/>
            <w:bottom w:val="none" w:sz="0" w:space="0" w:color="auto"/>
            <w:right w:val="none" w:sz="0" w:space="0" w:color="auto"/>
          </w:divBdr>
          <w:divsChild>
            <w:div w:id="878277452">
              <w:marLeft w:val="1155"/>
              <w:marRight w:val="0"/>
              <w:marTop w:val="0"/>
              <w:marBottom w:val="0"/>
              <w:divBdr>
                <w:top w:val="none" w:sz="0" w:space="0" w:color="auto"/>
                <w:left w:val="none" w:sz="0" w:space="0" w:color="auto"/>
                <w:bottom w:val="none" w:sz="0" w:space="0" w:color="auto"/>
                <w:right w:val="none" w:sz="0" w:space="0" w:color="auto"/>
              </w:divBdr>
            </w:div>
            <w:div w:id="1156069560">
              <w:marLeft w:val="1155"/>
              <w:marRight w:val="0"/>
              <w:marTop w:val="0"/>
              <w:marBottom w:val="0"/>
              <w:divBdr>
                <w:top w:val="none" w:sz="0" w:space="0" w:color="auto"/>
                <w:left w:val="none" w:sz="0" w:space="0" w:color="auto"/>
                <w:bottom w:val="none" w:sz="0" w:space="0" w:color="auto"/>
                <w:right w:val="none" w:sz="0" w:space="0" w:color="auto"/>
              </w:divBdr>
            </w:div>
            <w:div w:id="2036224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6948676">
      <w:bodyDiv w:val="1"/>
      <w:marLeft w:val="0"/>
      <w:marRight w:val="0"/>
      <w:marTop w:val="0"/>
      <w:marBottom w:val="0"/>
      <w:divBdr>
        <w:top w:val="none" w:sz="0" w:space="0" w:color="auto"/>
        <w:left w:val="none" w:sz="0" w:space="0" w:color="auto"/>
        <w:bottom w:val="none" w:sz="0" w:space="0" w:color="auto"/>
        <w:right w:val="none" w:sz="0" w:space="0" w:color="auto"/>
      </w:divBdr>
      <w:divsChild>
        <w:div w:id="128939975">
          <w:marLeft w:val="0"/>
          <w:marRight w:val="0"/>
          <w:marTop w:val="0"/>
          <w:marBottom w:val="0"/>
          <w:divBdr>
            <w:top w:val="none" w:sz="0" w:space="0" w:color="auto"/>
            <w:left w:val="none" w:sz="0" w:space="0" w:color="auto"/>
            <w:bottom w:val="none" w:sz="0" w:space="0" w:color="auto"/>
            <w:right w:val="none" w:sz="0" w:space="0" w:color="auto"/>
          </w:divBdr>
        </w:div>
        <w:div w:id="366806047">
          <w:marLeft w:val="0"/>
          <w:marRight w:val="0"/>
          <w:marTop w:val="150"/>
          <w:marBottom w:val="0"/>
          <w:divBdr>
            <w:top w:val="none" w:sz="0" w:space="0" w:color="auto"/>
            <w:left w:val="none" w:sz="0" w:space="0" w:color="auto"/>
            <w:bottom w:val="none" w:sz="0" w:space="0" w:color="auto"/>
            <w:right w:val="none" w:sz="0" w:space="0" w:color="auto"/>
          </w:divBdr>
          <w:divsChild>
            <w:div w:id="1012991385">
              <w:marLeft w:val="1155"/>
              <w:marRight w:val="0"/>
              <w:marTop w:val="0"/>
              <w:marBottom w:val="0"/>
              <w:divBdr>
                <w:top w:val="none" w:sz="0" w:space="0" w:color="auto"/>
                <w:left w:val="none" w:sz="0" w:space="0" w:color="auto"/>
                <w:bottom w:val="none" w:sz="0" w:space="0" w:color="auto"/>
                <w:right w:val="none" w:sz="0" w:space="0" w:color="auto"/>
              </w:divBdr>
            </w:div>
            <w:div w:id="1227112601">
              <w:marLeft w:val="1155"/>
              <w:marRight w:val="0"/>
              <w:marTop w:val="0"/>
              <w:marBottom w:val="0"/>
              <w:divBdr>
                <w:top w:val="none" w:sz="0" w:space="0" w:color="auto"/>
                <w:left w:val="none" w:sz="0" w:space="0" w:color="auto"/>
                <w:bottom w:val="none" w:sz="0" w:space="0" w:color="auto"/>
                <w:right w:val="none" w:sz="0" w:space="0" w:color="auto"/>
              </w:divBdr>
            </w:div>
            <w:div w:id="1356613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8595">
      <w:bodyDiv w:val="1"/>
      <w:marLeft w:val="0"/>
      <w:marRight w:val="0"/>
      <w:marTop w:val="0"/>
      <w:marBottom w:val="0"/>
      <w:divBdr>
        <w:top w:val="none" w:sz="0" w:space="0" w:color="auto"/>
        <w:left w:val="none" w:sz="0" w:space="0" w:color="auto"/>
        <w:bottom w:val="none" w:sz="0" w:space="0" w:color="auto"/>
        <w:right w:val="none" w:sz="0" w:space="0" w:color="auto"/>
      </w:divBdr>
      <w:divsChild>
        <w:div w:id="1779525870">
          <w:marLeft w:val="0"/>
          <w:marRight w:val="0"/>
          <w:marTop w:val="0"/>
          <w:marBottom w:val="0"/>
          <w:divBdr>
            <w:top w:val="none" w:sz="0" w:space="0" w:color="auto"/>
            <w:left w:val="none" w:sz="0" w:space="0" w:color="auto"/>
            <w:bottom w:val="none" w:sz="0" w:space="0" w:color="auto"/>
            <w:right w:val="none" w:sz="0" w:space="0" w:color="auto"/>
          </w:divBdr>
        </w:div>
        <w:div w:id="1911842560">
          <w:marLeft w:val="0"/>
          <w:marRight w:val="0"/>
          <w:marTop w:val="150"/>
          <w:marBottom w:val="0"/>
          <w:divBdr>
            <w:top w:val="none" w:sz="0" w:space="0" w:color="auto"/>
            <w:left w:val="none" w:sz="0" w:space="0" w:color="auto"/>
            <w:bottom w:val="none" w:sz="0" w:space="0" w:color="auto"/>
            <w:right w:val="none" w:sz="0" w:space="0" w:color="auto"/>
          </w:divBdr>
          <w:divsChild>
            <w:div w:id="1611426667">
              <w:marLeft w:val="1155"/>
              <w:marRight w:val="0"/>
              <w:marTop w:val="0"/>
              <w:marBottom w:val="0"/>
              <w:divBdr>
                <w:top w:val="none" w:sz="0" w:space="0" w:color="auto"/>
                <w:left w:val="none" w:sz="0" w:space="0" w:color="auto"/>
                <w:bottom w:val="none" w:sz="0" w:space="0" w:color="auto"/>
                <w:right w:val="none" w:sz="0" w:space="0" w:color="auto"/>
              </w:divBdr>
            </w:div>
            <w:div w:id="148405800">
              <w:marLeft w:val="1155"/>
              <w:marRight w:val="0"/>
              <w:marTop w:val="0"/>
              <w:marBottom w:val="0"/>
              <w:divBdr>
                <w:top w:val="none" w:sz="0" w:space="0" w:color="auto"/>
                <w:left w:val="none" w:sz="0" w:space="0" w:color="auto"/>
                <w:bottom w:val="none" w:sz="0" w:space="0" w:color="auto"/>
                <w:right w:val="none" w:sz="0" w:space="0" w:color="auto"/>
              </w:divBdr>
            </w:div>
            <w:div w:id="19032970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6299">
      <w:bodyDiv w:val="1"/>
      <w:marLeft w:val="0"/>
      <w:marRight w:val="0"/>
      <w:marTop w:val="0"/>
      <w:marBottom w:val="0"/>
      <w:divBdr>
        <w:top w:val="none" w:sz="0" w:space="0" w:color="auto"/>
        <w:left w:val="none" w:sz="0" w:space="0" w:color="auto"/>
        <w:bottom w:val="none" w:sz="0" w:space="0" w:color="auto"/>
        <w:right w:val="none" w:sz="0" w:space="0" w:color="auto"/>
      </w:divBdr>
      <w:divsChild>
        <w:div w:id="1544558362">
          <w:marLeft w:val="0"/>
          <w:marRight w:val="0"/>
          <w:marTop w:val="0"/>
          <w:marBottom w:val="0"/>
          <w:divBdr>
            <w:top w:val="none" w:sz="0" w:space="0" w:color="auto"/>
            <w:left w:val="none" w:sz="0" w:space="0" w:color="auto"/>
            <w:bottom w:val="none" w:sz="0" w:space="0" w:color="auto"/>
            <w:right w:val="none" w:sz="0" w:space="0" w:color="auto"/>
          </w:divBdr>
        </w:div>
        <w:div w:id="1876579958">
          <w:marLeft w:val="0"/>
          <w:marRight w:val="0"/>
          <w:marTop w:val="150"/>
          <w:marBottom w:val="0"/>
          <w:divBdr>
            <w:top w:val="none" w:sz="0" w:space="0" w:color="auto"/>
            <w:left w:val="none" w:sz="0" w:space="0" w:color="auto"/>
            <w:bottom w:val="none" w:sz="0" w:space="0" w:color="auto"/>
            <w:right w:val="none" w:sz="0" w:space="0" w:color="auto"/>
          </w:divBdr>
          <w:divsChild>
            <w:div w:id="1961304975">
              <w:marLeft w:val="1155"/>
              <w:marRight w:val="0"/>
              <w:marTop w:val="0"/>
              <w:marBottom w:val="0"/>
              <w:divBdr>
                <w:top w:val="none" w:sz="0" w:space="0" w:color="auto"/>
                <w:left w:val="none" w:sz="0" w:space="0" w:color="auto"/>
                <w:bottom w:val="none" w:sz="0" w:space="0" w:color="auto"/>
                <w:right w:val="none" w:sz="0" w:space="0" w:color="auto"/>
              </w:divBdr>
            </w:div>
            <w:div w:id="1205872946">
              <w:marLeft w:val="1155"/>
              <w:marRight w:val="0"/>
              <w:marTop w:val="0"/>
              <w:marBottom w:val="0"/>
              <w:divBdr>
                <w:top w:val="none" w:sz="0" w:space="0" w:color="auto"/>
                <w:left w:val="none" w:sz="0" w:space="0" w:color="auto"/>
                <w:bottom w:val="none" w:sz="0" w:space="0" w:color="auto"/>
                <w:right w:val="none" w:sz="0" w:space="0" w:color="auto"/>
              </w:divBdr>
            </w:div>
            <w:div w:id="196758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12860">
      <w:bodyDiv w:val="1"/>
      <w:marLeft w:val="0"/>
      <w:marRight w:val="0"/>
      <w:marTop w:val="0"/>
      <w:marBottom w:val="0"/>
      <w:divBdr>
        <w:top w:val="none" w:sz="0" w:space="0" w:color="auto"/>
        <w:left w:val="none" w:sz="0" w:space="0" w:color="auto"/>
        <w:bottom w:val="none" w:sz="0" w:space="0" w:color="auto"/>
        <w:right w:val="none" w:sz="0" w:space="0" w:color="auto"/>
      </w:divBdr>
      <w:divsChild>
        <w:div w:id="313339247">
          <w:marLeft w:val="0"/>
          <w:marRight w:val="0"/>
          <w:marTop w:val="0"/>
          <w:marBottom w:val="0"/>
          <w:divBdr>
            <w:top w:val="none" w:sz="0" w:space="0" w:color="auto"/>
            <w:left w:val="none" w:sz="0" w:space="0" w:color="auto"/>
            <w:bottom w:val="none" w:sz="0" w:space="0" w:color="auto"/>
            <w:right w:val="none" w:sz="0" w:space="0" w:color="auto"/>
          </w:divBdr>
        </w:div>
        <w:div w:id="1970432238">
          <w:marLeft w:val="0"/>
          <w:marRight w:val="0"/>
          <w:marTop w:val="150"/>
          <w:marBottom w:val="0"/>
          <w:divBdr>
            <w:top w:val="none" w:sz="0" w:space="0" w:color="auto"/>
            <w:left w:val="none" w:sz="0" w:space="0" w:color="auto"/>
            <w:bottom w:val="none" w:sz="0" w:space="0" w:color="auto"/>
            <w:right w:val="none" w:sz="0" w:space="0" w:color="auto"/>
          </w:divBdr>
          <w:divsChild>
            <w:div w:id="576213720">
              <w:marLeft w:val="1155"/>
              <w:marRight w:val="0"/>
              <w:marTop w:val="0"/>
              <w:marBottom w:val="0"/>
              <w:divBdr>
                <w:top w:val="none" w:sz="0" w:space="0" w:color="auto"/>
                <w:left w:val="none" w:sz="0" w:space="0" w:color="auto"/>
                <w:bottom w:val="none" w:sz="0" w:space="0" w:color="auto"/>
                <w:right w:val="none" w:sz="0" w:space="0" w:color="auto"/>
              </w:divBdr>
            </w:div>
            <w:div w:id="1160777187">
              <w:marLeft w:val="1155"/>
              <w:marRight w:val="0"/>
              <w:marTop w:val="0"/>
              <w:marBottom w:val="0"/>
              <w:divBdr>
                <w:top w:val="none" w:sz="0" w:space="0" w:color="auto"/>
                <w:left w:val="none" w:sz="0" w:space="0" w:color="auto"/>
                <w:bottom w:val="none" w:sz="0" w:space="0" w:color="auto"/>
                <w:right w:val="none" w:sz="0" w:space="0" w:color="auto"/>
              </w:divBdr>
            </w:div>
            <w:div w:id="1443450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1350">
      <w:bodyDiv w:val="1"/>
      <w:marLeft w:val="0"/>
      <w:marRight w:val="0"/>
      <w:marTop w:val="0"/>
      <w:marBottom w:val="0"/>
      <w:divBdr>
        <w:top w:val="none" w:sz="0" w:space="0" w:color="auto"/>
        <w:left w:val="none" w:sz="0" w:space="0" w:color="auto"/>
        <w:bottom w:val="none" w:sz="0" w:space="0" w:color="auto"/>
        <w:right w:val="none" w:sz="0" w:space="0" w:color="auto"/>
      </w:divBdr>
      <w:divsChild>
        <w:div w:id="950206962">
          <w:marLeft w:val="0"/>
          <w:marRight w:val="0"/>
          <w:marTop w:val="0"/>
          <w:marBottom w:val="0"/>
          <w:divBdr>
            <w:top w:val="none" w:sz="0" w:space="0" w:color="auto"/>
            <w:left w:val="none" w:sz="0" w:space="0" w:color="auto"/>
            <w:bottom w:val="none" w:sz="0" w:space="0" w:color="auto"/>
            <w:right w:val="none" w:sz="0" w:space="0" w:color="auto"/>
          </w:divBdr>
        </w:div>
        <w:div w:id="272521903">
          <w:marLeft w:val="0"/>
          <w:marRight w:val="0"/>
          <w:marTop w:val="150"/>
          <w:marBottom w:val="0"/>
          <w:divBdr>
            <w:top w:val="none" w:sz="0" w:space="0" w:color="auto"/>
            <w:left w:val="none" w:sz="0" w:space="0" w:color="auto"/>
            <w:bottom w:val="none" w:sz="0" w:space="0" w:color="auto"/>
            <w:right w:val="none" w:sz="0" w:space="0" w:color="auto"/>
          </w:divBdr>
          <w:divsChild>
            <w:div w:id="694844571">
              <w:marLeft w:val="1155"/>
              <w:marRight w:val="0"/>
              <w:marTop w:val="0"/>
              <w:marBottom w:val="0"/>
              <w:divBdr>
                <w:top w:val="none" w:sz="0" w:space="0" w:color="auto"/>
                <w:left w:val="none" w:sz="0" w:space="0" w:color="auto"/>
                <w:bottom w:val="none" w:sz="0" w:space="0" w:color="auto"/>
                <w:right w:val="none" w:sz="0" w:space="0" w:color="auto"/>
              </w:divBdr>
            </w:div>
            <w:div w:id="1729915339">
              <w:marLeft w:val="1155"/>
              <w:marRight w:val="0"/>
              <w:marTop w:val="0"/>
              <w:marBottom w:val="0"/>
              <w:divBdr>
                <w:top w:val="none" w:sz="0" w:space="0" w:color="auto"/>
                <w:left w:val="none" w:sz="0" w:space="0" w:color="auto"/>
                <w:bottom w:val="none" w:sz="0" w:space="0" w:color="auto"/>
                <w:right w:val="none" w:sz="0" w:space="0" w:color="auto"/>
              </w:divBdr>
            </w:div>
            <w:div w:id="1196696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8439">
      <w:bodyDiv w:val="1"/>
      <w:marLeft w:val="0"/>
      <w:marRight w:val="0"/>
      <w:marTop w:val="0"/>
      <w:marBottom w:val="0"/>
      <w:divBdr>
        <w:top w:val="none" w:sz="0" w:space="0" w:color="auto"/>
        <w:left w:val="none" w:sz="0" w:space="0" w:color="auto"/>
        <w:bottom w:val="none" w:sz="0" w:space="0" w:color="auto"/>
        <w:right w:val="none" w:sz="0" w:space="0" w:color="auto"/>
      </w:divBdr>
      <w:divsChild>
        <w:div w:id="1618364815">
          <w:marLeft w:val="0"/>
          <w:marRight w:val="0"/>
          <w:marTop w:val="0"/>
          <w:marBottom w:val="0"/>
          <w:divBdr>
            <w:top w:val="none" w:sz="0" w:space="0" w:color="auto"/>
            <w:left w:val="none" w:sz="0" w:space="0" w:color="auto"/>
            <w:bottom w:val="none" w:sz="0" w:space="0" w:color="auto"/>
            <w:right w:val="none" w:sz="0" w:space="0" w:color="auto"/>
          </w:divBdr>
        </w:div>
        <w:div w:id="1960527794">
          <w:marLeft w:val="0"/>
          <w:marRight w:val="0"/>
          <w:marTop w:val="150"/>
          <w:marBottom w:val="0"/>
          <w:divBdr>
            <w:top w:val="none" w:sz="0" w:space="0" w:color="auto"/>
            <w:left w:val="none" w:sz="0" w:space="0" w:color="auto"/>
            <w:bottom w:val="none" w:sz="0" w:space="0" w:color="auto"/>
            <w:right w:val="none" w:sz="0" w:space="0" w:color="auto"/>
          </w:divBdr>
          <w:divsChild>
            <w:div w:id="1456564252">
              <w:marLeft w:val="1155"/>
              <w:marRight w:val="0"/>
              <w:marTop w:val="0"/>
              <w:marBottom w:val="0"/>
              <w:divBdr>
                <w:top w:val="none" w:sz="0" w:space="0" w:color="auto"/>
                <w:left w:val="none" w:sz="0" w:space="0" w:color="auto"/>
                <w:bottom w:val="none" w:sz="0" w:space="0" w:color="auto"/>
                <w:right w:val="none" w:sz="0" w:space="0" w:color="auto"/>
              </w:divBdr>
            </w:div>
            <w:div w:id="359824798">
              <w:marLeft w:val="1155"/>
              <w:marRight w:val="0"/>
              <w:marTop w:val="0"/>
              <w:marBottom w:val="0"/>
              <w:divBdr>
                <w:top w:val="none" w:sz="0" w:space="0" w:color="auto"/>
                <w:left w:val="none" w:sz="0" w:space="0" w:color="auto"/>
                <w:bottom w:val="none" w:sz="0" w:space="0" w:color="auto"/>
                <w:right w:val="none" w:sz="0" w:space="0" w:color="auto"/>
              </w:divBdr>
            </w:div>
            <w:div w:id="1308784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093">
      <w:bodyDiv w:val="1"/>
      <w:marLeft w:val="0"/>
      <w:marRight w:val="0"/>
      <w:marTop w:val="0"/>
      <w:marBottom w:val="0"/>
      <w:divBdr>
        <w:top w:val="none" w:sz="0" w:space="0" w:color="auto"/>
        <w:left w:val="none" w:sz="0" w:space="0" w:color="auto"/>
        <w:bottom w:val="none" w:sz="0" w:space="0" w:color="auto"/>
        <w:right w:val="none" w:sz="0" w:space="0" w:color="auto"/>
      </w:divBdr>
      <w:divsChild>
        <w:div w:id="1144202272">
          <w:marLeft w:val="0"/>
          <w:marRight w:val="0"/>
          <w:marTop w:val="0"/>
          <w:marBottom w:val="0"/>
          <w:divBdr>
            <w:top w:val="none" w:sz="0" w:space="0" w:color="auto"/>
            <w:left w:val="none" w:sz="0" w:space="0" w:color="auto"/>
            <w:bottom w:val="none" w:sz="0" w:space="0" w:color="auto"/>
            <w:right w:val="none" w:sz="0" w:space="0" w:color="auto"/>
          </w:divBdr>
        </w:div>
        <w:div w:id="1856529232">
          <w:marLeft w:val="0"/>
          <w:marRight w:val="0"/>
          <w:marTop w:val="150"/>
          <w:marBottom w:val="0"/>
          <w:divBdr>
            <w:top w:val="none" w:sz="0" w:space="0" w:color="auto"/>
            <w:left w:val="none" w:sz="0" w:space="0" w:color="auto"/>
            <w:bottom w:val="none" w:sz="0" w:space="0" w:color="auto"/>
            <w:right w:val="none" w:sz="0" w:space="0" w:color="auto"/>
          </w:divBdr>
          <w:divsChild>
            <w:div w:id="683480071">
              <w:marLeft w:val="1155"/>
              <w:marRight w:val="0"/>
              <w:marTop w:val="0"/>
              <w:marBottom w:val="0"/>
              <w:divBdr>
                <w:top w:val="none" w:sz="0" w:space="0" w:color="auto"/>
                <w:left w:val="none" w:sz="0" w:space="0" w:color="auto"/>
                <w:bottom w:val="none" w:sz="0" w:space="0" w:color="auto"/>
                <w:right w:val="none" w:sz="0" w:space="0" w:color="auto"/>
              </w:divBdr>
            </w:div>
            <w:div w:id="1524053687">
              <w:marLeft w:val="1155"/>
              <w:marRight w:val="0"/>
              <w:marTop w:val="0"/>
              <w:marBottom w:val="0"/>
              <w:divBdr>
                <w:top w:val="none" w:sz="0" w:space="0" w:color="auto"/>
                <w:left w:val="none" w:sz="0" w:space="0" w:color="auto"/>
                <w:bottom w:val="none" w:sz="0" w:space="0" w:color="auto"/>
                <w:right w:val="none" w:sz="0" w:space="0" w:color="auto"/>
              </w:divBdr>
            </w:div>
            <w:div w:id="421876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7699">
      <w:bodyDiv w:val="1"/>
      <w:marLeft w:val="0"/>
      <w:marRight w:val="0"/>
      <w:marTop w:val="0"/>
      <w:marBottom w:val="0"/>
      <w:divBdr>
        <w:top w:val="none" w:sz="0" w:space="0" w:color="auto"/>
        <w:left w:val="none" w:sz="0" w:space="0" w:color="auto"/>
        <w:bottom w:val="none" w:sz="0" w:space="0" w:color="auto"/>
        <w:right w:val="none" w:sz="0" w:space="0" w:color="auto"/>
      </w:divBdr>
      <w:divsChild>
        <w:div w:id="1454327185">
          <w:marLeft w:val="0"/>
          <w:marRight w:val="0"/>
          <w:marTop w:val="0"/>
          <w:marBottom w:val="0"/>
          <w:divBdr>
            <w:top w:val="none" w:sz="0" w:space="0" w:color="auto"/>
            <w:left w:val="none" w:sz="0" w:space="0" w:color="auto"/>
            <w:bottom w:val="none" w:sz="0" w:space="0" w:color="auto"/>
            <w:right w:val="none" w:sz="0" w:space="0" w:color="auto"/>
          </w:divBdr>
        </w:div>
        <w:div w:id="1410274303">
          <w:marLeft w:val="0"/>
          <w:marRight w:val="0"/>
          <w:marTop w:val="150"/>
          <w:marBottom w:val="0"/>
          <w:divBdr>
            <w:top w:val="none" w:sz="0" w:space="0" w:color="auto"/>
            <w:left w:val="none" w:sz="0" w:space="0" w:color="auto"/>
            <w:bottom w:val="none" w:sz="0" w:space="0" w:color="auto"/>
            <w:right w:val="none" w:sz="0" w:space="0" w:color="auto"/>
          </w:divBdr>
          <w:divsChild>
            <w:div w:id="1733966165">
              <w:marLeft w:val="1155"/>
              <w:marRight w:val="0"/>
              <w:marTop w:val="0"/>
              <w:marBottom w:val="0"/>
              <w:divBdr>
                <w:top w:val="none" w:sz="0" w:space="0" w:color="auto"/>
                <w:left w:val="none" w:sz="0" w:space="0" w:color="auto"/>
                <w:bottom w:val="none" w:sz="0" w:space="0" w:color="auto"/>
                <w:right w:val="none" w:sz="0" w:space="0" w:color="auto"/>
              </w:divBdr>
            </w:div>
            <w:div w:id="43942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495431">
      <w:bodyDiv w:val="1"/>
      <w:marLeft w:val="0"/>
      <w:marRight w:val="0"/>
      <w:marTop w:val="0"/>
      <w:marBottom w:val="0"/>
      <w:divBdr>
        <w:top w:val="none" w:sz="0" w:space="0" w:color="auto"/>
        <w:left w:val="none" w:sz="0" w:space="0" w:color="auto"/>
        <w:bottom w:val="none" w:sz="0" w:space="0" w:color="auto"/>
        <w:right w:val="none" w:sz="0" w:space="0" w:color="auto"/>
      </w:divBdr>
      <w:divsChild>
        <w:div w:id="466361323">
          <w:marLeft w:val="0"/>
          <w:marRight w:val="0"/>
          <w:marTop w:val="0"/>
          <w:marBottom w:val="0"/>
          <w:divBdr>
            <w:top w:val="none" w:sz="0" w:space="0" w:color="auto"/>
            <w:left w:val="none" w:sz="0" w:space="0" w:color="auto"/>
            <w:bottom w:val="none" w:sz="0" w:space="0" w:color="auto"/>
            <w:right w:val="none" w:sz="0" w:space="0" w:color="auto"/>
          </w:divBdr>
        </w:div>
        <w:div w:id="823358193">
          <w:marLeft w:val="0"/>
          <w:marRight w:val="0"/>
          <w:marTop w:val="150"/>
          <w:marBottom w:val="0"/>
          <w:divBdr>
            <w:top w:val="none" w:sz="0" w:space="0" w:color="auto"/>
            <w:left w:val="none" w:sz="0" w:space="0" w:color="auto"/>
            <w:bottom w:val="none" w:sz="0" w:space="0" w:color="auto"/>
            <w:right w:val="none" w:sz="0" w:space="0" w:color="auto"/>
          </w:divBdr>
          <w:divsChild>
            <w:div w:id="1223827585">
              <w:marLeft w:val="1155"/>
              <w:marRight w:val="0"/>
              <w:marTop w:val="0"/>
              <w:marBottom w:val="0"/>
              <w:divBdr>
                <w:top w:val="none" w:sz="0" w:space="0" w:color="auto"/>
                <w:left w:val="none" w:sz="0" w:space="0" w:color="auto"/>
                <w:bottom w:val="none" w:sz="0" w:space="0" w:color="auto"/>
                <w:right w:val="none" w:sz="0" w:space="0" w:color="auto"/>
              </w:divBdr>
            </w:div>
            <w:div w:id="28496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866539">
      <w:bodyDiv w:val="1"/>
      <w:marLeft w:val="0"/>
      <w:marRight w:val="0"/>
      <w:marTop w:val="0"/>
      <w:marBottom w:val="0"/>
      <w:divBdr>
        <w:top w:val="none" w:sz="0" w:space="0" w:color="auto"/>
        <w:left w:val="none" w:sz="0" w:space="0" w:color="auto"/>
        <w:bottom w:val="none" w:sz="0" w:space="0" w:color="auto"/>
        <w:right w:val="none" w:sz="0" w:space="0" w:color="auto"/>
      </w:divBdr>
      <w:divsChild>
        <w:div w:id="2080592255">
          <w:marLeft w:val="0"/>
          <w:marRight w:val="0"/>
          <w:marTop w:val="0"/>
          <w:marBottom w:val="0"/>
          <w:divBdr>
            <w:top w:val="none" w:sz="0" w:space="0" w:color="auto"/>
            <w:left w:val="none" w:sz="0" w:space="0" w:color="auto"/>
            <w:bottom w:val="none" w:sz="0" w:space="0" w:color="auto"/>
            <w:right w:val="none" w:sz="0" w:space="0" w:color="auto"/>
          </w:divBdr>
        </w:div>
        <w:div w:id="66929416">
          <w:marLeft w:val="0"/>
          <w:marRight w:val="0"/>
          <w:marTop w:val="150"/>
          <w:marBottom w:val="0"/>
          <w:divBdr>
            <w:top w:val="none" w:sz="0" w:space="0" w:color="auto"/>
            <w:left w:val="none" w:sz="0" w:space="0" w:color="auto"/>
            <w:bottom w:val="none" w:sz="0" w:space="0" w:color="auto"/>
            <w:right w:val="none" w:sz="0" w:space="0" w:color="auto"/>
          </w:divBdr>
          <w:divsChild>
            <w:div w:id="1136991141">
              <w:marLeft w:val="1155"/>
              <w:marRight w:val="0"/>
              <w:marTop w:val="0"/>
              <w:marBottom w:val="0"/>
              <w:divBdr>
                <w:top w:val="none" w:sz="0" w:space="0" w:color="auto"/>
                <w:left w:val="none" w:sz="0" w:space="0" w:color="auto"/>
                <w:bottom w:val="none" w:sz="0" w:space="0" w:color="auto"/>
                <w:right w:val="none" w:sz="0" w:space="0" w:color="auto"/>
              </w:divBdr>
            </w:div>
            <w:div w:id="175194248">
              <w:marLeft w:val="1155"/>
              <w:marRight w:val="0"/>
              <w:marTop w:val="0"/>
              <w:marBottom w:val="0"/>
              <w:divBdr>
                <w:top w:val="none" w:sz="0" w:space="0" w:color="auto"/>
                <w:left w:val="none" w:sz="0" w:space="0" w:color="auto"/>
                <w:bottom w:val="none" w:sz="0" w:space="0" w:color="auto"/>
                <w:right w:val="none" w:sz="0" w:space="0" w:color="auto"/>
              </w:divBdr>
            </w:div>
            <w:div w:id="112954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29635">
      <w:bodyDiv w:val="1"/>
      <w:marLeft w:val="0"/>
      <w:marRight w:val="0"/>
      <w:marTop w:val="0"/>
      <w:marBottom w:val="0"/>
      <w:divBdr>
        <w:top w:val="none" w:sz="0" w:space="0" w:color="auto"/>
        <w:left w:val="none" w:sz="0" w:space="0" w:color="auto"/>
        <w:bottom w:val="none" w:sz="0" w:space="0" w:color="auto"/>
        <w:right w:val="none" w:sz="0" w:space="0" w:color="auto"/>
      </w:divBdr>
      <w:divsChild>
        <w:div w:id="727191724">
          <w:marLeft w:val="0"/>
          <w:marRight w:val="0"/>
          <w:marTop w:val="0"/>
          <w:marBottom w:val="0"/>
          <w:divBdr>
            <w:top w:val="none" w:sz="0" w:space="0" w:color="auto"/>
            <w:left w:val="none" w:sz="0" w:space="0" w:color="auto"/>
            <w:bottom w:val="none" w:sz="0" w:space="0" w:color="auto"/>
            <w:right w:val="none" w:sz="0" w:space="0" w:color="auto"/>
          </w:divBdr>
        </w:div>
        <w:div w:id="614943320">
          <w:marLeft w:val="0"/>
          <w:marRight w:val="0"/>
          <w:marTop w:val="150"/>
          <w:marBottom w:val="0"/>
          <w:divBdr>
            <w:top w:val="none" w:sz="0" w:space="0" w:color="auto"/>
            <w:left w:val="none" w:sz="0" w:space="0" w:color="auto"/>
            <w:bottom w:val="none" w:sz="0" w:space="0" w:color="auto"/>
            <w:right w:val="none" w:sz="0" w:space="0" w:color="auto"/>
          </w:divBdr>
          <w:divsChild>
            <w:div w:id="1112045137">
              <w:marLeft w:val="1155"/>
              <w:marRight w:val="0"/>
              <w:marTop w:val="0"/>
              <w:marBottom w:val="0"/>
              <w:divBdr>
                <w:top w:val="none" w:sz="0" w:space="0" w:color="auto"/>
                <w:left w:val="none" w:sz="0" w:space="0" w:color="auto"/>
                <w:bottom w:val="none" w:sz="0" w:space="0" w:color="auto"/>
                <w:right w:val="none" w:sz="0" w:space="0" w:color="auto"/>
              </w:divBdr>
            </w:div>
            <w:div w:id="945815773">
              <w:marLeft w:val="1155"/>
              <w:marRight w:val="0"/>
              <w:marTop w:val="0"/>
              <w:marBottom w:val="0"/>
              <w:divBdr>
                <w:top w:val="none" w:sz="0" w:space="0" w:color="auto"/>
                <w:left w:val="none" w:sz="0" w:space="0" w:color="auto"/>
                <w:bottom w:val="none" w:sz="0" w:space="0" w:color="auto"/>
                <w:right w:val="none" w:sz="0" w:space="0" w:color="auto"/>
              </w:divBdr>
            </w:div>
            <w:div w:id="960305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178059">
      <w:bodyDiv w:val="1"/>
      <w:marLeft w:val="0"/>
      <w:marRight w:val="0"/>
      <w:marTop w:val="0"/>
      <w:marBottom w:val="0"/>
      <w:divBdr>
        <w:top w:val="none" w:sz="0" w:space="0" w:color="auto"/>
        <w:left w:val="none" w:sz="0" w:space="0" w:color="auto"/>
        <w:bottom w:val="none" w:sz="0" w:space="0" w:color="auto"/>
        <w:right w:val="none" w:sz="0" w:space="0" w:color="auto"/>
      </w:divBdr>
      <w:divsChild>
        <w:div w:id="1896695365">
          <w:marLeft w:val="0"/>
          <w:marRight w:val="0"/>
          <w:marTop w:val="0"/>
          <w:marBottom w:val="0"/>
          <w:divBdr>
            <w:top w:val="none" w:sz="0" w:space="0" w:color="auto"/>
            <w:left w:val="none" w:sz="0" w:space="0" w:color="auto"/>
            <w:bottom w:val="none" w:sz="0" w:space="0" w:color="auto"/>
            <w:right w:val="none" w:sz="0" w:space="0" w:color="auto"/>
          </w:divBdr>
        </w:div>
        <w:div w:id="833299803">
          <w:marLeft w:val="0"/>
          <w:marRight w:val="0"/>
          <w:marTop w:val="150"/>
          <w:marBottom w:val="0"/>
          <w:divBdr>
            <w:top w:val="none" w:sz="0" w:space="0" w:color="auto"/>
            <w:left w:val="none" w:sz="0" w:space="0" w:color="auto"/>
            <w:bottom w:val="none" w:sz="0" w:space="0" w:color="auto"/>
            <w:right w:val="none" w:sz="0" w:space="0" w:color="auto"/>
          </w:divBdr>
          <w:divsChild>
            <w:div w:id="1624536538">
              <w:marLeft w:val="1155"/>
              <w:marRight w:val="0"/>
              <w:marTop w:val="0"/>
              <w:marBottom w:val="0"/>
              <w:divBdr>
                <w:top w:val="none" w:sz="0" w:space="0" w:color="auto"/>
                <w:left w:val="none" w:sz="0" w:space="0" w:color="auto"/>
                <w:bottom w:val="none" w:sz="0" w:space="0" w:color="auto"/>
                <w:right w:val="none" w:sz="0" w:space="0" w:color="auto"/>
              </w:divBdr>
            </w:div>
            <w:div w:id="1219824578">
              <w:marLeft w:val="1155"/>
              <w:marRight w:val="0"/>
              <w:marTop w:val="0"/>
              <w:marBottom w:val="0"/>
              <w:divBdr>
                <w:top w:val="none" w:sz="0" w:space="0" w:color="auto"/>
                <w:left w:val="none" w:sz="0" w:space="0" w:color="auto"/>
                <w:bottom w:val="none" w:sz="0" w:space="0" w:color="auto"/>
                <w:right w:val="none" w:sz="0" w:space="0" w:color="auto"/>
              </w:divBdr>
            </w:div>
            <w:div w:id="5045135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5610">
      <w:bodyDiv w:val="1"/>
      <w:marLeft w:val="0"/>
      <w:marRight w:val="0"/>
      <w:marTop w:val="0"/>
      <w:marBottom w:val="0"/>
      <w:divBdr>
        <w:top w:val="none" w:sz="0" w:space="0" w:color="auto"/>
        <w:left w:val="none" w:sz="0" w:space="0" w:color="auto"/>
        <w:bottom w:val="none" w:sz="0" w:space="0" w:color="auto"/>
        <w:right w:val="none" w:sz="0" w:space="0" w:color="auto"/>
      </w:divBdr>
      <w:divsChild>
        <w:div w:id="150875395">
          <w:marLeft w:val="0"/>
          <w:marRight w:val="0"/>
          <w:marTop w:val="0"/>
          <w:marBottom w:val="0"/>
          <w:divBdr>
            <w:top w:val="none" w:sz="0" w:space="0" w:color="auto"/>
            <w:left w:val="none" w:sz="0" w:space="0" w:color="auto"/>
            <w:bottom w:val="none" w:sz="0" w:space="0" w:color="auto"/>
            <w:right w:val="none" w:sz="0" w:space="0" w:color="auto"/>
          </w:divBdr>
        </w:div>
        <w:div w:id="896940251">
          <w:marLeft w:val="0"/>
          <w:marRight w:val="0"/>
          <w:marTop w:val="150"/>
          <w:marBottom w:val="0"/>
          <w:divBdr>
            <w:top w:val="none" w:sz="0" w:space="0" w:color="auto"/>
            <w:left w:val="none" w:sz="0" w:space="0" w:color="auto"/>
            <w:bottom w:val="none" w:sz="0" w:space="0" w:color="auto"/>
            <w:right w:val="none" w:sz="0" w:space="0" w:color="auto"/>
          </w:divBdr>
          <w:divsChild>
            <w:div w:id="912547990">
              <w:marLeft w:val="1155"/>
              <w:marRight w:val="0"/>
              <w:marTop w:val="0"/>
              <w:marBottom w:val="0"/>
              <w:divBdr>
                <w:top w:val="none" w:sz="0" w:space="0" w:color="auto"/>
                <w:left w:val="none" w:sz="0" w:space="0" w:color="auto"/>
                <w:bottom w:val="none" w:sz="0" w:space="0" w:color="auto"/>
                <w:right w:val="none" w:sz="0" w:space="0" w:color="auto"/>
              </w:divBdr>
            </w:div>
            <w:div w:id="26562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815451">
      <w:bodyDiv w:val="1"/>
      <w:marLeft w:val="0"/>
      <w:marRight w:val="0"/>
      <w:marTop w:val="0"/>
      <w:marBottom w:val="0"/>
      <w:divBdr>
        <w:top w:val="none" w:sz="0" w:space="0" w:color="auto"/>
        <w:left w:val="none" w:sz="0" w:space="0" w:color="auto"/>
        <w:bottom w:val="none" w:sz="0" w:space="0" w:color="auto"/>
        <w:right w:val="none" w:sz="0" w:space="0" w:color="auto"/>
      </w:divBdr>
      <w:divsChild>
        <w:div w:id="1614745334">
          <w:marLeft w:val="0"/>
          <w:marRight w:val="0"/>
          <w:marTop w:val="0"/>
          <w:marBottom w:val="0"/>
          <w:divBdr>
            <w:top w:val="none" w:sz="0" w:space="0" w:color="auto"/>
            <w:left w:val="none" w:sz="0" w:space="0" w:color="auto"/>
            <w:bottom w:val="none" w:sz="0" w:space="0" w:color="auto"/>
            <w:right w:val="none" w:sz="0" w:space="0" w:color="auto"/>
          </w:divBdr>
        </w:div>
        <w:div w:id="1281259507">
          <w:marLeft w:val="0"/>
          <w:marRight w:val="0"/>
          <w:marTop w:val="150"/>
          <w:marBottom w:val="0"/>
          <w:divBdr>
            <w:top w:val="none" w:sz="0" w:space="0" w:color="auto"/>
            <w:left w:val="none" w:sz="0" w:space="0" w:color="auto"/>
            <w:bottom w:val="none" w:sz="0" w:space="0" w:color="auto"/>
            <w:right w:val="none" w:sz="0" w:space="0" w:color="auto"/>
          </w:divBdr>
          <w:divsChild>
            <w:div w:id="1016271120">
              <w:marLeft w:val="1155"/>
              <w:marRight w:val="0"/>
              <w:marTop w:val="0"/>
              <w:marBottom w:val="0"/>
              <w:divBdr>
                <w:top w:val="none" w:sz="0" w:space="0" w:color="auto"/>
                <w:left w:val="none" w:sz="0" w:space="0" w:color="auto"/>
                <w:bottom w:val="none" w:sz="0" w:space="0" w:color="auto"/>
                <w:right w:val="none" w:sz="0" w:space="0" w:color="auto"/>
              </w:divBdr>
            </w:div>
            <w:div w:id="838274244">
              <w:marLeft w:val="1155"/>
              <w:marRight w:val="0"/>
              <w:marTop w:val="0"/>
              <w:marBottom w:val="0"/>
              <w:divBdr>
                <w:top w:val="none" w:sz="0" w:space="0" w:color="auto"/>
                <w:left w:val="none" w:sz="0" w:space="0" w:color="auto"/>
                <w:bottom w:val="none" w:sz="0" w:space="0" w:color="auto"/>
                <w:right w:val="none" w:sz="0" w:space="0" w:color="auto"/>
              </w:divBdr>
            </w:div>
            <w:div w:id="937910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17192">
      <w:bodyDiv w:val="1"/>
      <w:marLeft w:val="0"/>
      <w:marRight w:val="0"/>
      <w:marTop w:val="0"/>
      <w:marBottom w:val="0"/>
      <w:divBdr>
        <w:top w:val="none" w:sz="0" w:space="0" w:color="auto"/>
        <w:left w:val="none" w:sz="0" w:space="0" w:color="auto"/>
        <w:bottom w:val="none" w:sz="0" w:space="0" w:color="auto"/>
        <w:right w:val="none" w:sz="0" w:space="0" w:color="auto"/>
      </w:divBdr>
      <w:divsChild>
        <w:div w:id="2779678">
          <w:marLeft w:val="0"/>
          <w:marRight w:val="0"/>
          <w:marTop w:val="0"/>
          <w:marBottom w:val="0"/>
          <w:divBdr>
            <w:top w:val="none" w:sz="0" w:space="0" w:color="auto"/>
            <w:left w:val="none" w:sz="0" w:space="0" w:color="auto"/>
            <w:bottom w:val="none" w:sz="0" w:space="0" w:color="auto"/>
            <w:right w:val="none" w:sz="0" w:space="0" w:color="auto"/>
          </w:divBdr>
        </w:div>
        <w:div w:id="1110970334">
          <w:marLeft w:val="0"/>
          <w:marRight w:val="0"/>
          <w:marTop w:val="150"/>
          <w:marBottom w:val="0"/>
          <w:divBdr>
            <w:top w:val="none" w:sz="0" w:space="0" w:color="auto"/>
            <w:left w:val="none" w:sz="0" w:space="0" w:color="auto"/>
            <w:bottom w:val="none" w:sz="0" w:space="0" w:color="auto"/>
            <w:right w:val="none" w:sz="0" w:space="0" w:color="auto"/>
          </w:divBdr>
          <w:divsChild>
            <w:div w:id="2132506191">
              <w:marLeft w:val="1155"/>
              <w:marRight w:val="0"/>
              <w:marTop w:val="0"/>
              <w:marBottom w:val="0"/>
              <w:divBdr>
                <w:top w:val="none" w:sz="0" w:space="0" w:color="auto"/>
                <w:left w:val="none" w:sz="0" w:space="0" w:color="auto"/>
                <w:bottom w:val="none" w:sz="0" w:space="0" w:color="auto"/>
                <w:right w:val="none" w:sz="0" w:space="0" w:color="auto"/>
              </w:divBdr>
            </w:div>
            <w:div w:id="1344236779">
              <w:marLeft w:val="1155"/>
              <w:marRight w:val="0"/>
              <w:marTop w:val="0"/>
              <w:marBottom w:val="0"/>
              <w:divBdr>
                <w:top w:val="none" w:sz="0" w:space="0" w:color="auto"/>
                <w:left w:val="none" w:sz="0" w:space="0" w:color="auto"/>
                <w:bottom w:val="none" w:sz="0" w:space="0" w:color="auto"/>
                <w:right w:val="none" w:sz="0" w:space="0" w:color="auto"/>
              </w:divBdr>
            </w:div>
            <w:div w:id="3105953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79927">
      <w:bodyDiv w:val="1"/>
      <w:marLeft w:val="0"/>
      <w:marRight w:val="0"/>
      <w:marTop w:val="0"/>
      <w:marBottom w:val="0"/>
      <w:divBdr>
        <w:top w:val="none" w:sz="0" w:space="0" w:color="auto"/>
        <w:left w:val="none" w:sz="0" w:space="0" w:color="auto"/>
        <w:bottom w:val="none" w:sz="0" w:space="0" w:color="auto"/>
        <w:right w:val="none" w:sz="0" w:space="0" w:color="auto"/>
      </w:divBdr>
      <w:divsChild>
        <w:div w:id="53816260">
          <w:marLeft w:val="0"/>
          <w:marRight w:val="0"/>
          <w:marTop w:val="0"/>
          <w:marBottom w:val="0"/>
          <w:divBdr>
            <w:top w:val="none" w:sz="0" w:space="0" w:color="auto"/>
            <w:left w:val="none" w:sz="0" w:space="0" w:color="auto"/>
            <w:bottom w:val="none" w:sz="0" w:space="0" w:color="auto"/>
            <w:right w:val="none" w:sz="0" w:space="0" w:color="auto"/>
          </w:divBdr>
        </w:div>
        <w:div w:id="1131946218">
          <w:marLeft w:val="0"/>
          <w:marRight w:val="0"/>
          <w:marTop w:val="150"/>
          <w:marBottom w:val="0"/>
          <w:divBdr>
            <w:top w:val="none" w:sz="0" w:space="0" w:color="auto"/>
            <w:left w:val="none" w:sz="0" w:space="0" w:color="auto"/>
            <w:bottom w:val="none" w:sz="0" w:space="0" w:color="auto"/>
            <w:right w:val="none" w:sz="0" w:space="0" w:color="auto"/>
          </w:divBdr>
          <w:divsChild>
            <w:div w:id="1039161865">
              <w:marLeft w:val="1155"/>
              <w:marRight w:val="0"/>
              <w:marTop w:val="0"/>
              <w:marBottom w:val="0"/>
              <w:divBdr>
                <w:top w:val="none" w:sz="0" w:space="0" w:color="auto"/>
                <w:left w:val="none" w:sz="0" w:space="0" w:color="auto"/>
                <w:bottom w:val="none" w:sz="0" w:space="0" w:color="auto"/>
                <w:right w:val="none" w:sz="0" w:space="0" w:color="auto"/>
              </w:divBdr>
            </w:div>
            <w:div w:id="768237807">
              <w:marLeft w:val="1155"/>
              <w:marRight w:val="0"/>
              <w:marTop w:val="0"/>
              <w:marBottom w:val="0"/>
              <w:divBdr>
                <w:top w:val="none" w:sz="0" w:space="0" w:color="auto"/>
                <w:left w:val="none" w:sz="0" w:space="0" w:color="auto"/>
                <w:bottom w:val="none" w:sz="0" w:space="0" w:color="auto"/>
                <w:right w:val="none" w:sz="0" w:space="0" w:color="auto"/>
              </w:divBdr>
            </w:div>
            <w:div w:id="1181354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468387">
      <w:bodyDiv w:val="1"/>
      <w:marLeft w:val="0"/>
      <w:marRight w:val="0"/>
      <w:marTop w:val="0"/>
      <w:marBottom w:val="0"/>
      <w:divBdr>
        <w:top w:val="none" w:sz="0" w:space="0" w:color="auto"/>
        <w:left w:val="none" w:sz="0" w:space="0" w:color="auto"/>
        <w:bottom w:val="none" w:sz="0" w:space="0" w:color="auto"/>
        <w:right w:val="none" w:sz="0" w:space="0" w:color="auto"/>
      </w:divBdr>
      <w:divsChild>
        <w:div w:id="2140294210">
          <w:marLeft w:val="0"/>
          <w:marRight w:val="0"/>
          <w:marTop w:val="0"/>
          <w:marBottom w:val="0"/>
          <w:divBdr>
            <w:top w:val="none" w:sz="0" w:space="0" w:color="auto"/>
            <w:left w:val="none" w:sz="0" w:space="0" w:color="auto"/>
            <w:bottom w:val="none" w:sz="0" w:space="0" w:color="auto"/>
            <w:right w:val="none" w:sz="0" w:space="0" w:color="auto"/>
          </w:divBdr>
        </w:div>
        <w:div w:id="2022899794">
          <w:marLeft w:val="0"/>
          <w:marRight w:val="0"/>
          <w:marTop w:val="150"/>
          <w:marBottom w:val="0"/>
          <w:divBdr>
            <w:top w:val="none" w:sz="0" w:space="0" w:color="auto"/>
            <w:left w:val="none" w:sz="0" w:space="0" w:color="auto"/>
            <w:bottom w:val="none" w:sz="0" w:space="0" w:color="auto"/>
            <w:right w:val="none" w:sz="0" w:space="0" w:color="auto"/>
          </w:divBdr>
          <w:divsChild>
            <w:div w:id="1309703102">
              <w:marLeft w:val="1155"/>
              <w:marRight w:val="0"/>
              <w:marTop w:val="0"/>
              <w:marBottom w:val="0"/>
              <w:divBdr>
                <w:top w:val="none" w:sz="0" w:space="0" w:color="auto"/>
                <w:left w:val="none" w:sz="0" w:space="0" w:color="auto"/>
                <w:bottom w:val="none" w:sz="0" w:space="0" w:color="auto"/>
                <w:right w:val="none" w:sz="0" w:space="0" w:color="auto"/>
              </w:divBdr>
            </w:div>
            <w:div w:id="1200170013">
              <w:marLeft w:val="1155"/>
              <w:marRight w:val="0"/>
              <w:marTop w:val="0"/>
              <w:marBottom w:val="0"/>
              <w:divBdr>
                <w:top w:val="none" w:sz="0" w:space="0" w:color="auto"/>
                <w:left w:val="none" w:sz="0" w:space="0" w:color="auto"/>
                <w:bottom w:val="none" w:sz="0" w:space="0" w:color="auto"/>
                <w:right w:val="none" w:sz="0" w:space="0" w:color="auto"/>
              </w:divBdr>
            </w:div>
            <w:div w:id="184604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382646">
      <w:bodyDiv w:val="1"/>
      <w:marLeft w:val="0"/>
      <w:marRight w:val="0"/>
      <w:marTop w:val="0"/>
      <w:marBottom w:val="0"/>
      <w:divBdr>
        <w:top w:val="none" w:sz="0" w:space="0" w:color="auto"/>
        <w:left w:val="none" w:sz="0" w:space="0" w:color="auto"/>
        <w:bottom w:val="none" w:sz="0" w:space="0" w:color="auto"/>
        <w:right w:val="none" w:sz="0" w:space="0" w:color="auto"/>
      </w:divBdr>
      <w:divsChild>
        <w:div w:id="917373150">
          <w:marLeft w:val="0"/>
          <w:marRight w:val="0"/>
          <w:marTop w:val="0"/>
          <w:marBottom w:val="0"/>
          <w:divBdr>
            <w:top w:val="none" w:sz="0" w:space="0" w:color="auto"/>
            <w:left w:val="none" w:sz="0" w:space="0" w:color="auto"/>
            <w:bottom w:val="none" w:sz="0" w:space="0" w:color="auto"/>
            <w:right w:val="none" w:sz="0" w:space="0" w:color="auto"/>
          </w:divBdr>
        </w:div>
        <w:div w:id="250772641">
          <w:marLeft w:val="0"/>
          <w:marRight w:val="0"/>
          <w:marTop w:val="150"/>
          <w:marBottom w:val="0"/>
          <w:divBdr>
            <w:top w:val="none" w:sz="0" w:space="0" w:color="auto"/>
            <w:left w:val="none" w:sz="0" w:space="0" w:color="auto"/>
            <w:bottom w:val="none" w:sz="0" w:space="0" w:color="auto"/>
            <w:right w:val="none" w:sz="0" w:space="0" w:color="auto"/>
          </w:divBdr>
          <w:divsChild>
            <w:div w:id="48115041">
              <w:marLeft w:val="1155"/>
              <w:marRight w:val="0"/>
              <w:marTop w:val="0"/>
              <w:marBottom w:val="0"/>
              <w:divBdr>
                <w:top w:val="none" w:sz="0" w:space="0" w:color="auto"/>
                <w:left w:val="none" w:sz="0" w:space="0" w:color="auto"/>
                <w:bottom w:val="none" w:sz="0" w:space="0" w:color="auto"/>
                <w:right w:val="none" w:sz="0" w:space="0" w:color="auto"/>
              </w:divBdr>
            </w:div>
            <w:div w:id="498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114538">
      <w:bodyDiv w:val="1"/>
      <w:marLeft w:val="0"/>
      <w:marRight w:val="0"/>
      <w:marTop w:val="0"/>
      <w:marBottom w:val="0"/>
      <w:divBdr>
        <w:top w:val="none" w:sz="0" w:space="0" w:color="auto"/>
        <w:left w:val="none" w:sz="0" w:space="0" w:color="auto"/>
        <w:bottom w:val="none" w:sz="0" w:space="0" w:color="auto"/>
        <w:right w:val="none" w:sz="0" w:space="0" w:color="auto"/>
      </w:divBdr>
      <w:divsChild>
        <w:div w:id="1344896624">
          <w:marLeft w:val="0"/>
          <w:marRight w:val="0"/>
          <w:marTop w:val="0"/>
          <w:marBottom w:val="0"/>
          <w:divBdr>
            <w:top w:val="none" w:sz="0" w:space="0" w:color="auto"/>
            <w:left w:val="none" w:sz="0" w:space="0" w:color="auto"/>
            <w:bottom w:val="none" w:sz="0" w:space="0" w:color="auto"/>
            <w:right w:val="none" w:sz="0" w:space="0" w:color="auto"/>
          </w:divBdr>
        </w:div>
        <w:div w:id="851332834">
          <w:marLeft w:val="0"/>
          <w:marRight w:val="0"/>
          <w:marTop w:val="150"/>
          <w:marBottom w:val="0"/>
          <w:divBdr>
            <w:top w:val="none" w:sz="0" w:space="0" w:color="auto"/>
            <w:left w:val="none" w:sz="0" w:space="0" w:color="auto"/>
            <w:bottom w:val="none" w:sz="0" w:space="0" w:color="auto"/>
            <w:right w:val="none" w:sz="0" w:space="0" w:color="auto"/>
          </w:divBdr>
          <w:divsChild>
            <w:div w:id="618533451">
              <w:marLeft w:val="1155"/>
              <w:marRight w:val="0"/>
              <w:marTop w:val="0"/>
              <w:marBottom w:val="0"/>
              <w:divBdr>
                <w:top w:val="none" w:sz="0" w:space="0" w:color="auto"/>
                <w:left w:val="none" w:sz="0" w:space="0" w:color="auto"/>
                <w:bottom w:val="none" w:sz="0" w:space="0" w:color="auto"/>
                <w:right w:val="none" w:sz="0" w:space="0" w:color="auto"/>
              </w:divBdr>
            </w:div>
            <w:div w:id="131387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77167">
      <w:bodyDiv w:val="1"/>
      <w:marLeft w:val="0"/>
      <w:marRight w:val="0"/>
      <w:marTop w:val="0"/>
      <w:marBottom w:val="0"/>
      <w:divBdr>
        <w:top w:val="none" w:sz="0" w:space="0" w:color="auto"/>
        <w:left w:val="none" w:sz="0" w:space="0" w:color="auto"/>
        <w:bottom w:val="none" w:sz="0" w:space="0" w:color="auto"/>
        <w:right w:val="none" w:sz="0" w:space="0" w:color="auto"/>
      </w:divBdr>
      <w:divsChild>
        <w:div w:id="598224612">
          <w:marLeft w:val="0"/>
          <w:marRight w:val="0"/>
          <w:marTop w:val="0"/>
          <w:marBottom w:val="0"/>
          <w:divBdr>
            <w:top w:val="none" w:sz="0" w:space="0" w:color="auto"/>
            <w:left w:val="none" w:sz="0" w:space="0" w:color="auto"/>
            <w:bottom w:val="none" w:sz="0" w:space="0" w:color="auto"/>
            <w:right w:val="none" w:sz="0" w:space="0" w:color="auto"/>
          </w:divBdr>
        </w:div>
        <w:div w:id="1662125525">
          <w:marLeft w:val="0"/>
          <w:marRight w:val="0"/>
          <w:marTop w:val="150"/>
          <w:marBottom w:val="0"/>
          <w:divBdr>
            <w:top w:val="none" w:sz="0" w:space="0" w:color="auto"/>
            <w:left w:val="none" w:sz="0" w:space="0" w:color="auto"/>
            <w:bottom w:val="none" w:sz="0" w:space="0" w:color="auto"/>
            <w:right w:val="none" w:sz="0" w:space="0" w:color="auto"/>
          </w:divBdr>
          <w:divsChild>
            <w:div w:id="392194231">
              <w:marLeft w:val="1155"/>
              <w:marRight w:val="0"/>
              <w:marTop w:val="0"/>
              <w:marBottom w:val="0"/>
              <w:divBdr>
                <w:top w:val="none" w:sz="0" w:space="0" w:color="auto"/>
                <w:left w:val="none" w:sz="0" w:space="0" w:color="auto"/>
                <w:bottom w:val="none" w:sz="0" w:space="0" w:color="auto"/>
                <w:right w:val="none" w:sz="0" w:space="0" w:color="auto"/>
              </w:divBdr>
            </w:div>
            <w:div w:id="1300184329">
              <w:marLeft w:val="1155"/>
              <w:marRight w:val="0"/>
              <w:marTop w:val="0"/>
              <w:marBottom w:val="0"/>
              <w:divBdr>
                <w:top w:val="none" w:sz="0" w:space="0" w:color="auto"/>
                <w:left w:val="none" w:sz="0" w:space="0" w:color="auto"/>
                <w:bottom w:val="none" w:sz="0" w:space="0" w:color="auto"/>
                <w:right w:val="none" w:sz="0" w:space="0" w:color="auto"/>
              </w:divBdr>
            </w:div>
            <w:div w:id="57463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2783">
      <w:bodyDiv w:val="1"/>
      <w:marLeft w:val="0"/>
      <w:marRight w:val="0"/>
      <w:marTop w:val="0"/>
      <w:marBottom w:val="0"/>
      <w:divBdr>
        <w:top w:val="none" w:sz="0" w:space="0" w:color="auto"/>
        <w:left w:val="none" w:sz="0" w:space="0" w:color="auto"/>
        <w:bottom w:val="none" w:sz="0" w:space="0" w:color="auto"/>
        <w:right w:val="none" w:sz="0" w:space="0" w:color="auto"/>
      </w:divBdr>
      <w:divsChild>
        <w:div w:id="224533156">
          <w:marLeft w:val="0"/>
          <w:marRight w:val="0"/>
          <w:marTop w:val="0"/>
          <w:marBottom w:val="0"/>
          <w:divBdr>
            <w:top w:val="none" w:sz="0" w:space="0" w:color="auto"/>
            <w:left w:val="none" w:sz="0" w:space="0" w:color="auto"/>
            <w:bottom w:val="none" w:sz="0" w:space="0" w:color="auto"/>
            <w:right w:val="none" w:sz="0" w:space="0" w:color="auto"/>
          </w:divBdr>
        </w:div>
        <w:div w:id="1365521333">
          <w:marLeft w:val="0"/>
          <w:marRight w:val="0"/>
          <w:marTop w:val="150"/>
          <w:marBottom w:val="0"/>
          <w:divBdr>
            <w:top w:val="none" w:sz="0" w:space="0" w:color="auto"/>
            <w:left w:val="none" w:sz="0" w:space="0" w:color="auto"/>
            <w:bottom w:val="none" w:sz="0" w:space="0" w:color="auto"/>
            <w:right w:val="none" w:sz="0" w:space="0" w:color="auto"/>
          </w:divBdr>
          <w:divsChild>
            <w:div w:id="1748113478">
              <w:marLeft w:val="1155"/>
              <w:marRight w:val="0"/>
              <w:marTop w:val="0"/>
              <w:marBottom w:val="0"/>
              <w:divBdr>
                <w:top w:val="none" w:sz="0" w:space="0" w:color="auto"/>
                <w:left w:val="none" w:sz="0" w:space="0" w:color="auto"/>
                <w:bottom w:val="none" w:sz="0" w:space="0" w:color="auto"/>
                <w:right w:val="none" w:sz="0" w:space="0" w:color="auto"/>
              </w:divBdr>
            </w:div>
            <w:div w:id="1106000823">
              <w:marLeft w:val="1155"/>
              <w:marRight w:val="0"/>
              <w:marTop w:val="0"/>
              <w:marBottom w:val="0"/>
              <w:divBdr>
                <w:top w:val="none" w:sz="0" w:space="0" w:color="auto"/>
                <w:left w:val="none" w:sz="0" w:space="0" w:color="auto"/>
                <w:bottom w:val="none" w:sz="0" w:space="0" w:color="auto"/>
                <w:right w:val="none" w:sz="0" w:space="0" w:color="auto"/>
              </w:divBdr>
            </w:div>
            <w:div w:id="1248594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2888">
      <w:bodyDiv w:val="1"/>
      <w:marLeft w:val="0"/>
      <w:marRight w:val="0"/>
      <w:marTop w:val="0"/>
      <w:marBottom w:val="0"/>
      <w:divBdr>
        <w:top w:val="none" w:sz="0" w:space="0" w:color="auto"/>
        <w:left w:val="none" w:sz="0" w:space="0" w:color="auto"/>
        <w:bottom w:val="none" w:sz="0" w:space="0" w:color="auto"/>
        <w:right w:val="none" w:sz="0" w:space="0" w:color="auto"/>
      </w:divBdr>
      <w:divsChild>
        <w:div w:id="611010772">
          <w:marLeft w:val="0"/>
          <w:marRight w:val="0"/>
          <w:marTop w:val="0"/>
          <w:marBottom w:val="0"/>
          <w:divBdr>
            <w:top w:val="none" w:sz="0" w:space="0" w:color="auto"/>
            <w:left w:val="none" w:sz="0" w:space="0" w:color="auto"/>
            <w:bottom w:val="none" w:sz="0" w:space="0" w:color="auto"/>
            <w:right w:val="none" w:sz="0" w:space="0" w:color="auto"/>
          </w:divBdr>
        </w:div>
        <w:div w:id="756244372">
          <w:marLeft w:val="0"/>
          <w:marRight w:val="0"/>
          <w:marTop w:val="150"/>
          <w:marBottom w:val="0"/>
          <w:divBdr>
            <w:top w:val="none" w:sz="0" w:space="0" w:color="auto"/>
            <w:left w:val="none" w:sz="0" w:space="0" w:color="auto"/>
            <w:bottom w:val="none" w:sz="0" w:space="0" w:color="auto"/>
            <w:right w:val="none" w:sz="0" w:space="0" w:color="auto"/>
          </w:divBdr>
          <w:divsChild>
            <w:div w:id="763962359">
              <w:marLeft w:val="1155"/>
              <w:marRight w:val="0"/>
              <w:marTop w:val="0"/>
              <w:marBottom w:val="0"/>
              <w:divBdr>
                <w:top w:val="none" w:sz="0" w:space="0" w:color="auto"/>
                <w:left w:val="none" w:sz="0" w:space="0" w:color="auto"/>
                <w:bottom w:val="none" w:sz="0" w:space="0" w:color="auto"/>
                <w:right w:val="none" w:sz="0" w:space="0" w:color="auto"/>
              </w:divBdr>
            </w:div>
            <w:div w:id="1272936957">
              <w:marLeft w:val="1155"/>
              <w:marRight w:val="0"/>
              <w:marTop w:val="0"/>
              <w:marBottom w:val="0"/>
              <w:divBdr>
                <w:top w:val="none" w:sz="0" w:space="0" w:color="auto"/>
                <w:left w:val="none" w:sz="0" w:space="0" w:color="auto"/>
                <w:bottom w:val="none" w:sz="0" w:space="0" w:color="auto"/>
                <w:right w:val="none" w:sz="0" w:space="0" w:color="auto"/>
              </w:divBdr>
            </w:div>
            <w:div w:id="273094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132728">
      <w:bodyDiv w:val="1"/>
      <w:marLeft w:val="0"/>
      <w:marRight w:val="0"/>
      <w:marTop w:val="0"/>
      <w:marBottom w:val="0"/>
      <w:divBdr>
        <w:top w:val="none" w:sz="0" w:space="0" w:color="auto"/>
        <w:left w:val="none" w:sz="0" w:space="0" w:color="auto"/>
        <w:bottom w:val="none" w:sz="0" w:space="0" w:color="auto"/>
        <w:right w:val="none" w:sz="0" w:space="0" w:color="auto"/>
      </w:divBdr>
      <w:divsChild>
        <w:div w:id="848719318">
          <w:marLeft w:val="0"/>
          <w:marRight w:val="0"/>
          <w:marTop w:val="0"/>
          <w:marBottom w:val="0"/>
          <w:divBdr>
            <w:top w:val="none" w:sz="0" w:space="0" w:color="auto"/>
            <w:left w:val="none" w:sz="0" w:space="0" w:color="auto"/>
            <w:bottom w:val="none" w:sz="0" w:space="0" w:color="auto"/>
            <w:right w:val="none" w:sz="0" w:space="0" w:color="auto"/>
          </w:divBdr>
        </w:div>
        <w:div w:id="1598829880">
          <w:marLeft w:val="0"/>
          <w:marRight w:val="0"/>
          <w:marTop w:val="150"/>
          <w:marBottom w:val="0"/>
          <w:divBdr>
            <w:top w:val="none" w:sz="0" w:space="0" w:color="auto"/>
            <w:left w:val="none" w:sz="0" w:space="0" w:color="auto"/>
            <w:bottom w:val="none" w:sz="0" w:space="0" w:color="auto"/>
            <w:right w:val="none" w:sz="0" w:space="0" w:color="auto"/>
          </w:divBdr>
          <w:divsChild>
            <w:div w:id="1766997821">
              <w:marLeft w:val="1155"/>
              <w:marRight w:val="0"/>
              <w:marTop w:val="0"/>
              <w:marBottom w:val="0"/>
              <w:divBdr>
                <w:top w:val="none" w:sz="0" w:space="0" w:color="auto"/>
                <w:left w:val="none" w:sz="0" w:space="0" w:color="auto"/>
                <w:bottom w:val="none" w:sz="0" w:space="0" w:color="auto"/>
                <w:right w:val="none" w:sz="0" w:space="0" w:color="auto"/>
              </w:divBdr>
            </w:div>
            <w:div w:id="583757080">
              <w:marLeft w:val="1155"/>
              <w:marRight w:val="0"/>
              <w:marTop w:val="0"/>
              <w:marBottom w:val="0"/>
              <w:divBdr>
                <w:top w:val="none" w:sz="0" w:space="0" w:color="auto"/>
                <w:left w:val="none" w:sz="0" w:space="0" w:color="auto"/>
                <w:bottom w:val="none" w:sz="0" w:space="0" w:color="auto"/>
                <w:right w:val="none" w:sz="0" w:space="0" w:color="auto"/>
              </w:divBdr>
            </w:div>
            <w:div w:id="1375690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4049">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2974281">
      <w:bodyDiv w:val="1"/>
      <w:marLeft w:val="0"/>
      <w:marRight w:val="0"/>
      <w:marTop w:val="0"/>
      <w:marBottom w:val="0"/>
      <w:divBdr>
        <w:top w:val="none" w:sz="0" w:space="0" w:color="auto"/>
        <w:left w:val="none" w:sz="0" w:space="0" w:color="auto"/>
        <w:bottom w:val="none" w:sz="0" w:space="0" w:color="auto"/>
        <w:right w:val="none" w:sz="0" w:space="0" w:color="auto"/>
      </w:divBdr>
      <w:divsChild>
        <w:div w:id="261182425">
          <w:marLeft w:val="0"/>
          <w:marRight w:val="0"/>
          <w:marTop w:val="0"/>
          <w:marBottom w:val="0"/>
          <w:divBdr>
            <w:top w:val="none" w:sz="0" w:space="0" w:color="auto"/>
            <w:left w:val="none" w:sz="0" w:space="0" w:color="auto"/>
            <w:bottom w:val="none" w:sz="0" w:space="0" w:color="auto"/>
            <w:right w:val="none" w:sz="0" w:space="0" w:color="auto"/>
          </w:divBdr>
        </w:div>
        <w:div w:id="2003578768">
          <w:marLeft w:val="0"/>
          <w:marRight w:val="0"/>
          <w:marTop w:val="150"/>
          <w:marBottom w:val="0"/>
          <w:divBdr>
            <w:top w:val="none" w:sz="0" w:space="0" w:color="auto"/>
            <w:left w:val="none" w:sz="0" w:space="0" w:color="auto"/>
            <w:bottom w:val="none" w:sz="0" w:space="0" w:color="auto"/>
            <w:right w:val="none" w:sz="0" w:space="0" w:color="auto"/>
          </w:divBdr>
          <w:divsChild>
            <w:div w:id="976178774">
              <w:marLeft w:val="1155"/>
              <w:marRight w:val="0"/>
              <w:marTop w:val="0"/>
              <w:marBottom w:val="0"/>
              <w:divBdr>
                <w:top w:val="none" w:sz="0" w:space="0" w:color="auto"/>
                <w:left w:val="none" w:sz="0" w:space="0" w:color="auto"/>
                <w:bottom w:val="none" w:sz="0" w:space="0" w:color="auto"/>
                <w:right w:val="none" w:sz="0" w:space="0" w:color="auto"/>
              </w:divBdr>
            </w:div>
            <w:div w:id="1317689404">
              <w:marLeft w:val="1155"/>
              <w:marRight w:val="0"/>
              <w:marTop w:val="0"/>
              <w:marBottom w:val="0"/>
              <w:divBdr>
                <w:top w:val="none" w:sz="0" w:space="0" w:color="auto"/>
                <w:left w:val="none" w:sz="0" w:space="0" w:color="auto"/>
                <w:bottom w:val="none" w:sz="0" w:space="0" w:color="auto"/>
                <w:right w:val="none" w:sz="0" w:space="0" w:color="auto"/>
              </w:divBdr>
            </w:div>
            <w:div w:id="4031413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049361">
      <w:bodyDiv w:val="1"/>
      <w:marLeft w:val="0"/>
      <w:marRight w:val="0"/>
      <w:marTop w:val="0"/>
      <w:marBottom w:val="0"/>
      <w:divBdr>
        <w:top w:val="none" w:sz="0" w:space="0" w:color="auto"/>
        <w:left w:val="none" w:sz="0" w:space="0" w:color="auto"/>
        <w:bottom w:val="none" w:sz="0" w:space="0" w:color="auto"/>
        <w:right w:val="none" w:sz="0" w:space="0" w:color="auto"/>
      </w:divBdr>
      <w:divsChild>
        <w:div w:id="761072499">
          <w:marLeft w:val="0"/>
          <w:marRight w:val="0"/>
          <w:marTop w:val="0"/>
          <w:marBottom w:val="0"/>
          <w:divBdr>
            <w:top w:val="none" w:sz="0" w:space="0" w:color="auto"/>
            <w:left w:val="none" w:sz="0" w:space="0" w:color="auto"/>
            <w:bottom w:val="none" w:sz="0" w:space="0" w:color="auto"/>
            <w:right w:val="none" w:sz="0" w:space="0" w:color="auto"/>
          </w:divBdr>
        </w:div>
        <w:div w:id="1689524842">
          <w:marLeft w:val="0"/>
          <w:marRight w:val="0"/>
          <w:marTop w:val="150"/>
          <w:marBottom w:val="0"/>
          <w:divBdr>
            <w:top w:val="none" w:sz="0" w:space="0" w:color="auto"/>
            <w:left w:val="none" w:sz="0" w:space="0" w:color="auto"/>
            <w:bottom w:val="none" w:sz="0" w:space="0" w:color="auto"/>
            <w:right w:val="none" w:sz="0" w:space="0" w:color="auto"/>
          </w:divBdr>
          <w:divsChild>
            <w:div w:id="1310745047">
              <w:marLeft w:val="1155"/>
              <w:marRight w:val="0"/>
              <w:marTop w:val="0"/>
              <w:marBottom w:val="0"/>
              <w:divBdr>
                <w:top w:val="none" w:sz="0" w:space="0" w:color="auto"/>
                <w:left w:val="none" w:sz="0" w:space="0" w:color="auto"/>
                <w:bottom w:val="none" w:sz="0" w:space="0" w:color="auto"/>
                <w:right w:val="none" w:sz="0" w:space="0" w:color="auto"/>
              </w:divBdr>
            </w:div>
            <w:div w:id="300774398">
              <w:marLeft w:val="1155"/>
              <w:marRight w:val="0"/>
              <w:marTop w:val="0"/>
              <w:marBottom w:val="0"/>
              <w:divBdr>
                <w:top w:val="none" w:sz="0" w:space="0" w:color="auto"/>
                <w:left w:val="none" w:sz="0" w:space="0" w:color="auto"/>
                <w:bottom w:val="none" w:sz="0" w:space="0" w:color="auto"/>
                <w:right w:val="none" w:sz="0" w:space="0" w:color="auto"/>
              </w:divBdr>
            </w:div>
            <w:div w:id="217400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349147">
      <w:bodyDiv w:val="1"/>
      <w:marLeft w:val="0"/>
      <w:marRight w:val="0"/>
      <w:marTop w:val="0"/>
      <w:marBottom w:val="0"/>
      <w:divBdr>
        <w:top w:val="none" w:sz="0" w:space="0" w:color="auto"/>
        <w:left w:val="none" w:sz="0" w:space="0" w:color="auto"/>
        <w:bottom w:val="none" w:sz="0" w:space="0" w:color="auto"/>
        <w:right w:val="none" w:sz="0" w:space="0" w:color="auto"/>
      </w:divBdr>
      <w:divsChild>
        <w:div w:id="2027514697">
          <w:marLeft w:val="0"/>
          <w:marRight w:val="0"/>
          <w:marTop w:val="0"/>
          <w:marBottom w:val="0"/>
          <w:divBdr>
            <w:top w:val="none" w:sz="0" w:space="0" w:color="auto"/>
            <w:left w:val="none" w:sz="0" w:space="0" w:color="auto"/>
            <w:bottom w:val="none" w:sz="0" w:space="0" w:color="auto"/>
            <w:right w:val="none" w:sz="0" w:space="0" w:color="auto"/>
          </w:divBdr>
        </w:div>
        <w:div w:id="561602198">
          <w:marLeft w:val="0"/>
          <w:marRight w:val="0"/>
          <w:marTop w:val="150"/>
          <w:marBottom w:val="0"/>
          <w:divBdr>
            <w:top w:val="none" w:sz="0" w:space="0" w:color="auto"/>
            <w:left w:val="none" w:sz="0" w:space="0" w:color="auto"/>
            <w:bottom w:val="none" w:sz="0" w:space="0" w:color="auto"/>
            <w:right w:val="none" w:sz="0" w:space="0" w:color="auto"/>
          </w:divBdr>
          <w:divsChild>
            <w:div w:id="942686054">
              <w:marLeft w:val="1155"/>
              <w:marRight w:val="0"/>
              <w:marTop w:val="0"/>
              <w:marBottom w:val="0"/>
              <w:divBdr>
                <w:top w:val="none" w:sz="0" w:space="0" w:color="auto"/>
                <w:left w:val="none" w:sz="0" w:space="0" w:color="auto"/>
                <w:bottom w:val="none" w:sz="0" w:space="0" w:color="auto"/>
                <w:right w:val="none" w:sz="0" w:space="0" w:color="auto"/>
              </w:divBdr>
            </w:div>
            <w:div w:id="1244490270">
              <w:marLeft w:val="1155"/>
              <w:marRight w:val="0"/>
              <w:marTop w:val="0"/>
              <w:marBottom w:val="0"/>
              <w:divBdr>
                <w:top w:val="none" w:sz="0" w:space="0" w:color="auto"/>
                <w:left w:val="none" w:sz="0" w:space="0" w:color="auto"/>
                <w:bottom w:val="none" w:sz="0" w:space="0" w:color="auto"/>
                <w:right w:val="none" w:sz="0" w:space="0" w:color="auto"/>
              </w:divBdr>
            </w:div>
            <w:div w:id="551692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18554">
      <w:bodyDiv w:val="1"/>
      <w:marLeft w:val="0"/>
      <w:marRight w:val="0"/>
      <w:marTop w:val="0"/>
      <w:marBottom w:val="0"/>
      <w:divBdr>
        <w:top w:val="none" w:sz="0" w:space="0" w:color="auto"/>
        <w:left w:val="none" w:sz="0" w:space="0" w:color="auto"/>
        <w:bottom w:val="none" w:sz="0" w:space="0" w:color="auto"/>
        <w:right w:val="none" w:sz="0" w:space="0" w:color="auto"/>
      </w:divBdr>
      <w:divsChild>
        <w:div w:id="500462499">
          <w:marLeft w:val="0"/>
          <w:marRight w:val="0"/>
          <w:marTop w:val="0"/>
          <w:marBottom w:val="0"/>
          <w:divBdr>
            <w:top w:val="none" w:sz="0" w:space="0" w:color="auto"/>
            <w:left w:val="none" w:sz="0" w:space="0" w:color="auto"/>
            <w:bottom w:val="none" w:sz="0" w:space="0" w:color="auto"/>
            <w:right w:val="none" w:sz="0" w:space="0" w:color="auto"/>
          </w:divBdr>
        </w:div>
        <w:div w:id="251207271">
          <w:marLeft w:val="0"/>
          <w:marRight w:val="0"/>
          <w:marTop w:val="150"/>
          <w:marBottom w:val="0"/>
          <w:divBdr>
            <w:top w:val="none" w:sz="0" w:space="0" w:color="auto"/>
            <w:left w:val="none" w:sz="0" w:space="0" w:color="auto"/>
            <w:bottom w:val="none" w:sz="0" w:space="0" w:color="auto"/>
            <w:right w:val="none" w:sz="0" w:space="0" w:color="auto"/>
          </w:divBdr>
          <w:divsChild>
            <w:div w:id="977221932">
              <w:marLeft w:val="1155"/>
              <w:marRight w:val="0"/>
              <w:marTop w:val="0"/>
              <w:marBottom w:val="0"/>
              <w:divBdr>
                <w:top w:val="none" w:sz="0" w:space="0" w:color="auto"/>
                <w:left w:val="none" w:sz="0" w:space="0" w:color="auto"/>
                <w:bottom w:val="none" w:sz="0" w:space="0" w:color="auto"/>
                <w:right w:val="none" w:sz="0" w:space="0" w:color="auto"/>
              </w:divBdr>
            </w:div>
            <w:div w:id="1651906477">
              <w:marLeft w:val="1155"/>
              <w:marRight w:val="0"/>
              <w:marTop w:val="0"/>
              <w:marBottom w:val="0"/>
              <w:divBdr>
                <w:top w:val="none" w:sz="0" w:space="0" w:color="auto"/>
                <w:left w:val="none" w:sz="0" w:space="0" w:color="auto"/>
                <w:bottom w:val="none" w:sz="0" w:space="0" w:color="auto"/>
                <w:right w:val="none" w:sz="0" w:space="0" w:color="auto"/>
              </w:divBdr>
            </w:div>
            <w:div w:id="1356494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098410">
      <w:bodyDiv w:val="1"/>
      <w:marLeft w:val="0"/>
      <w:marRight w:val="0"/>
      <w:marTop w:val="0"/>
      <w:marBottom w:val="0"/>
      <w:divBdr>
        <w:top w:val="none" w:sz="0" w:space="0" w:color="auto"/>
        <w:left w:val="none" w:sz="0" w:space="0" w:color="auto"/>
        <w:bottom w:val="none" w:sz="0" w:space="0" w:color="auto"/>
        <w:right w:val="none" w:sz="0" w:space="0" w:color="auto"/>
      </w:divBdr>
      <w:divsChild>
        <w:div w:id="882448603">
          <w:marLeft w:val="0"/>
          <w:marRight w:val="0"/>
          <w:marTop w:val="0"/>
          <w:marBottom w:val="0"/>
          <w:divBdr>
            <w:top w:val="none" w:sz="0" w:space="0" w:color="auto"/>
            <w:left w:val="none" w:sz="0" w:space="0" w:color="auto"/>
            <w:bottom w:val="none" w:sz="0" w:space="0" w:color="auto"/>
            <w:right w:val="none" w:sz="0" w:space="0" w:color="auto"/>
          </w:divBdr>
        </w:div>
        <w:div w:id="1914925697">
          <w:marLeft w:val="0"/>
          <w:marRight w:val="0"/>
          <w:marTop w:val="150"/>
          <w:marBottom w:val="0"/>
          <w:divBdr>
            <w:top w:val="none" w:sz="0" w:space="0" w:color="auto"/>
            <w:left w:val="none" w:sz="0" w:space="0" w:color="auto"/>
            <w:bottom w:val="none" w:sz="0" w:space="0" w:color="auto"/>
            <w:right w:val="none" w:sz="0" w:space="0" w:color="auto"/>
          </w:divBdr>
          <w:divsChild>
            <w:div w:id="2043628586">
              <w:marLeft w:val="1155"/>
              <w:marRight w:val="0"/>
              <w:marTop w:val="0"/>
              <w:marBottom w:val="0"/>
              <w:divBdr>
                <w:top w:val="none" w:sz="0" w:space="0" w:color="auto"/>
                <w:left w:val="none" w:sz="0" w:space="0" w:color="auto"/>
                <w:bottom w:val="none" w:sz="0" w:space="0" w:color="auto"/>
                <w:right w:val="none" w:sz="0" w:space="0" w:color="auto"/>
              </w:divBdr>
            </w:div>
            <w:div w:id="312830946">
              <w:marLeft w:val="1155"/>
              <w:marRight w:val="0"/>
              <w:marTop w:val="0"/>
              <w:marBottom w:val="0"/>
              <w:divBdr>
                <w:top w:val="none" w:sz="0" w:space="0" w:color="auto"/>
                <w:left w:val="none" w:sz="0" w:space="0" w:color="auto"/>
                <w:bottom w:val="none" w:sz="0" w:space="0" w:color="auto"/>
                <w:right w:val="none" w:sz="0" w:space="0" w:color="auto"/>
              </w:divBdr>
            </w:div>
            <w:div w:id="1427732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247996">
      <w:bodyDiv w:val="1"/>
      <w:marLeft w:val="0"/>
      <w:marRight w:val="0"/>
      <w:marTop w:val="0"/>
      <w:marBottom w:val="0"/>
      <w:divBdr>
        <w:top w:val="none" w:sz="0" w:space="0" w:color="auto"/>
        <w:left w:val="none" w:sz="0" w:space="0" w:color="auto"/>
        <w:bottom w:val="none" w:sz="0" w:space="0" w:color="auto"/>
        <w:right w:val="none" w:sz="0" w:space="0" w:color="auto"/>
      </w:divBdr>
      <w:divsChild>
        <w:div w:id="496388886">
          <w:marLeft w:val="0"/>
          <w:marRight w:val="0"/>
          <w:marTop w:val="0"/>
          <w:marBottom w:val="0"/>
          <w:divBdr>
            <w:top w:val="none" w:sz="0" w:space="0" w:color="auto"/>
            <w:left w:val="none" w:sz="0" w:space="0" w:color="auto"/>
            <w:bottom w:val="none" w:sz="0" w:space="0" w:color="auto"/>
            <w:right w:val="none" w:sz="0" w:space="0" w:color="auto"/>
          </w:divBdr>
        </w:div>
        <w:div w:id="757214557">
          <w:marLeft w:val="0"/>
          <w:marRight w:val="0"/>
          <w:marTop w:val="150"/>
          <w:marBottom w:val="0"/>
          <w:divBdr>
            <w:top w:val="none" w:sz="0" w:space="0" w:color="auto"/>
            <w:left w:val="none" w:sz="0" w:space="0" w:color="auto"/>
            <w:bottom w:val="none" w:sz="0" w:space="0" w:color="auto"/>
            <w:right w:val="none" w:sz="0" w:space="0" w:color="auto"/>
          </w:divBdr>
          <w:divsChild>
            <w:div w:id="1321082005">
              <w:marLeft w:val="1155"/>
              <w:marRight w:val="0"/>
              <w:marTop w:val="0"/>
              <w:marBottom w:val="0"/>
              <w:divBdr>
                <w:top w:val="none" w:sz="0" w:space="0" w:color="auto"/>
                <w:left w:val="none" w:sz="0" w:space="0" w:color="auto"/>
                <w:bottom w:val="none" w:sz="0" w:space="0" w:color="auto"/>
                <w:right w:val="none" w:sz="0" w:space="0" w:color="auto"/>
              </w:divBdr>
            </w:div>
            <w:div w:id="225068153">
              <w:marLeft w:val="1155"/>
              <w:marRight w:val="0"/>
              <w:marTop w:val="0"/>
              <w:marBottom w:val="0"/>
              <w:divBdr>
                <w:top w:val="none" w:sz="0" w:space="0" w:color="auto"/>
                <w:left w:val="none" w:sz="0" w:space="0" w:color="auto"/>
                <w:bottom w:val="none" w:sz="0" w:space="0" w:color="auto"/>
                <w:right w:val="none" w:sz="0" w:space="0" w:color="auto"/>
              </w:divBdr>
            </w:div>
            <w:div w:id="20692565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58986">
      <w:bodyDiv w:val="1"/>
      <w:marLeft w:val="0"/>
      <w:marRight w:val="0"/>
      <w:marTop w:val="0"/>
      <w:marBottom w:val="0"/>
      <w:divBdr>
        <w:top w:val="none" w:sz="0" w:space="0" w:color="auto"/>
        <w:left w:val="none" w:sz="0" w:space="0" w:color="auto"/>
        <w:bottom w:val="none" w:sz="0" w:space="0" w:color="auto"/>
        <w:right w:val="none" w:sz="0" w:space="0" w:color="auto"/>
      </w:divBdr>
      <w:divsChild>
        <w:div w:id="1967924223">
          <w:marLeft w:val="0"/>
          <w:marRight w:val="0"/>
          <w:marTop w:val="0"/>
          <w:marBottom w:val="0"/>
          <w:divBdr>
            <w:top w:val="none" w:sz="0" w:space="0" w:color="auto"/>
            <w:left w:val="none" w:sz="0" w:space="0" w:color="auto"/>
            <w:bottom w:val="none" w:sz="0" w:space="0" w:color="auto"/>
            <w:right w:val="none" w:sz="0" w:space="0" w:color="auto"/>
          </w:divBdr>
        </w:div>
        <w:div w:id="2096590531">
          <w:marLeft w:val="0"/>
          <w:marRight w:val="0"/>
          <w:marTop w:val="150"/>
          <w:marBottom w:val="0"/>
          <w:divBdr>
            <w:top w:val="none" w:sz="0" w:space="0" w:color="auto"/>
            <w:left w:val="none" w:sz="0" w:space="0" w:color="auto"/>
            <w:bottom w:val="none" w:sz="0" w:space="0" w:color="auto"/>
            <w:right w:val="none" w:sz="0" w:space="0" w:color="auto"/>
          </w:divBdr>
          <w:divsChild>
            <w:div w:id="1800682597">
              <w:marLeft w:val="1155"/>
              <w:marRight w:val="0"/>
              <w:marTop w:val="0"/>
              <w:marBottom w:val="0"/>
              <w:divBdr>
                <w:top w:val="none" w:sz="0" w:space="0" w:color="auto"/>
                <w:left w:val="none" w:sz="0" w:space="0" w:color="auto"/>
                <w:bottom w:val="none" w:sz="0" w:space="0" w:color="auto"/>
                <w:right w:val="none" w:sz="0" w:space="0" w:color="auto"/>
              </w:divBdr>
            </w:div>
            <w:div w:id="2056852541">
              <w:marLeft w:val="1155"/>
              <w:marRight w:val="0"/>
              <w:marTop w:val="0"/>
              <w:marBottom w:val="0"/>
              <w:divBdr>
                <w:top w:val="none" w:sz="0" w:space="0" w:color="auto"/>
                <w:left w:val="none" w:sz="0" w:space="0" w:color="auto"/>
                <w:bottom w:val="none" w:sz="0" w:space="0" w:color="auto"/>
                <w:right w:val="none" w:sz="0" w:space="0" w:color="auto"/>
              </w:divBdr>
            </w:div>
            <w:div w:id="20114458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14112">
      <w:bodyDiv w:val="1"/>
      <w:marLeft w:val="0"/>
      <w:marRight w:val="0"/>
      <w:marTop w:val="0"/>
      <w:marBottom w:val="0"/>
      <w:divBdr>
        <w:top w:val="none" w:sz="0" w:space="0" w:color="auto"/>
        <w:left w:val="none" w:sz="0" w:space="0" w:color="auto"/>
        <w:bottom w:val="none" w:sz="0" w:space="0" w:color="auto"/>
        <w:right w:val="none" w:sz="0" w:space="0" w:color="auto"/>
      </w:divBdr>
      <w:divsChild>
        <w:div w:id="1489519746">
          <w:marLeft w:val="0"/>
          <w:marRight w:val="0"/>
          <w:marTop w:val="0"/>
          <w:marBottom w:val="0"/>
          <w:divBdr>
            <w:top w:val="none" w:sz="0" w:space="0" w:color="auto"/>
            <w:left w:val="none" w:sz="0" w:space="0" w:color="auto"/>
            <w:bottom w:val="none" w:sz="0" w:space="0" w:color="auto"/>
            <w:right w:val="none" w:sz="0" w:space="0" w:color="auto"/>
          </w:divBdr>
        </w:div>
        <w:div w:id="1652171644">
          <w:marLeft w:val="0"/>
          <w:marRight w:val="0"/>
          <w:marTop w:val="150"/>
          <w:marBottom w:val="0"/>
          <w:divBdr>
            <w:top w:val="none" w:sz="0" w:space="0" w:color="auto"/>
            <w:left w:val="none" w:sz="0" w:space="0" w:color="auto"/>
            <w:bottom w:val="none" w:sz="0" w:space="0" w:color="auto"/>
            <w:right w:val="none" w:sz="0" w:space="0" w:color="auto"/>
          </w:divBdr>
          <w:divsChild>
            <w:div w:id="1178930239">
              <w:marLeft w:val="1155"/>
              <w:marRight w:val="0"/>
              <w:marTop w:val="0"/>
              <w:marBottom w:val="0"/>
              <w:divBdr>
                <w:top w:val="none" w:sz="0" w:space="0" w:color="auto"/>
                <w:left w:val="none" w:sz="0" w:space="0" w:color="auto"/>
                <w:bottom w:val="none" w:sz="0" w:space="0" w:color="auto"/>
                <w:right w:val="none" w:sz="0" w:space="0" w:color="auto"/>
              </w:divBdr>
            </w:div>
            <w:div w:id="1697080381">
              <w:marLeft w:val="1155"/>
              <w:marRight w:val="0"/>
              <w:marTop w:val="0"/>
              <w:marBottom w:val="0"/>
              <w:divBdr>
                <w:top w:val="none" w:sz="0" w:space="0" w:color="auto"/>
                <w:left w:val="none" w:sz="0" w:space="0" w:color="auto"/>
                <w:bottom w:val="none" w:sz="0" w:space="0" w:color="auto"/>
                <w:right w:val="none" w:sz="0" w:space="0" w:color="auto"/>
              </w:divBdr>
            </w:div>
            <w:div w:id="6390715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88441">
      <w:bodyDiv w:val="1"/>
      <w:marLeft w:val="0"/>
      <w:marRight w:val="0"/>
      <w:marTop w:val="0"/>
      <w:marBottom w:val="0"/>
      <w:divBdr>
        <w:top w:val="none" w:sz="0" w:space="0" w:color="auto"/>
        <w:left w:val="none" w:sz="0" w:space="0" w:color="auto"/>
        <w:bottom w:val="none" w:sz="0" w:space="0" w:color="auto"/>
        <w:right w:val="none" w:sz="0" w:space="0" w:color="auto"/>
      </w:divBdr>
      <w:divsChild>
        <w:div w:id="1365014501">
          <w:marLeft w:val="0"/>
          <w:marRight w:val="0"/>
          <w:marTop w:val="0"/>
          <w:marBottom w:val="0"/>
          <w:divBdr>
            <w:top w:val="none" w:sz="0" w:space="0" w:color="auto"/>
            <w:left w:val="none" w:sz="0" w:space="0" w:color="auto"/>
            <w:bottom w:val="none" w:sz="0" w:space="0" w:color="auto"/>
            <w:right w:val="none" w:sz="0" w:space="0" w:color="auto"/>
          </w:divBdr>
        </w:div>
        <w:div w:id="549462464">
          <w:marLeft w:val="0"/>
          <w:marRight w:val="0"/>
          <w:marTop w:val="150"/>
          <w:marBottom w:val="0"/>
          <w:divBdr>
            <w:top w:val="none" w:sz="0" w:space="0" w:color="auto"/>
            <w:left w:val="none" w:sz="0" w:space="0" w:color="auto"/>
            <w:bottom w:val="none" w:sz="0" w:space="0" w:color="auto"/>
            <w:right w:val="none" w:sz="0" w:space="0" w:color="auto"/>
          </w:divBdr>
          <w:divsChild>
            <w:div w:id="622424496">
              <w:marLeft w:val="1155"/>
              <w:marRight w:val="0"/>
              <w:marTop w:val="0"/>
              <w:marBottom w:val="0"/>
              <w:divBdr>
                <w:top w:val="none" w:sz="0" w:space="0" w:color="auto"/>
                <w:left w:val="none" w:sz="0" w:space="0" w:color="auto"/>
                <w:bottom w:val="none" w:sz="0" w:space="0" w:color="auto"/>
                <w:right w:val="none" w:sz="0" w:space="0" w:color="auto"/>
              </w:divBdr>
            </w:div>
            <w:div w:id="204297735">
              <w:marLeft w:val="1155"/>
              <w:marRight w:val="0"/>
              <w:marTop w:val="0"/>
              <w:marBottom w:val="0"/>
              <w:divBdr>
                <w:top w:val="none" w:sz="0" w:space="0" w:color="auto"/>
                <w:left w:val="none" w:sz="0" w:space="0" w:color="auto"/>
                <w:bottom w:val="none" w:sz="0" w:space="0" w:color="auto"/>
                <w:right w:val="none" w:sz="0" w:space="0" w:color="auto"/>
              </w:divBdr>
            </w:div>
            <w:div w:id="2028435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015">
      <w:bodyDiv w:val="1"/>
      <w:marLeft w:val="0"/>
      <w:marRight w:val="0"/>
      <w:marTop w:val="0"/>
      <w:marBottom w:val="0"/>
      <w:divBdr>
        <w:top w:val="none" w:sz="0" w:space="0" w:color="auto"/>
        <w:left w:val="none" w:sz="0" w:space="0" w:color="auto"/>
        <w:bottom w:val="none" w:sz="0" w:space="0" w:color="auto"/>
        <w:right w:val="none" w:sz="0" w:space="0" w:color="auto"/>
      </w:divBdr>
      <w:divsChild>
        <w:div w:id="1808543223">
          <w:marLeft w:val="0"/>
          <w:marRight w:val="0"/>
          <w:marTop w:val="0"/>
          <w:marBottom w:val="0"/>
          <w:divBdr>
            <w:top w:val="none" w:sz="0" w:space="0" w:color="auto"/>
            <w:left w:val="none" w:sz="0" w:space="0" w:color="auto"/>
            <w:bottom w:val="none" w:sz="0" w:space="0" w:color="auto"/>
            <w:right w:val="none" w:sz="0" w:space="0" w:color="auto"/>
          </w:divBdr>
        </w:div>
        <w:div w:id="522597649">
          <w:marLeft w:val="0"/>
          <w:marRight w:val="0"/>
          <w:marTop w:val="150"/>
          <w:marBottom w:val="0"/>
          <w:divBdr>
            <w:top w:val="none" w:sz="0" w:space="0" w:color="auto"/>
            <w:left w:val="none" w:sz="0" w:space="0" w:color="auto"/>
            <w:bottom w:val="none" w:sz="0" w:space="0" w:color="auto"/>
            <w:right w:val="none" w:sz="0" w:space="0" w:color="auto"/>
          </w:divBdr>
          <w:divsChild>
            <w:div w:id="1681811393">
              <w:marLeft w:val="1155"/>
              <w:marRight w:val="0"/>
              <w:marTop w:val="0"/>
              <w:marBottom w:val="0"/>
              <w:divBdr>
                <w:top w:val="none" w:sz="0" w:space="0" w:color="auto"/>
                <w:left w:val="none" w:sz="0" w:space="0" w:color="auto"/>
                <w:bottom w:val="none" w:sz="0" w:space="0" w:color="auto"/>
                <w:right w:val="none" w:sz="0" w:space="0" w:color="auto"/>
              </w:divBdr>
            </w:div>
            <w:div w:id="134686979">
              <w:marLeft w:val="1155"/>
              <w:marRight w:val="0"/>
              <w:marTop w:val="0"/>
              <w:marBottom w:val="0"/>
              <w:divBdr>
                <w:top w:val="none" w:sz="0" w:space="0" w:color="auto"/>
                <w:left w:val="none" w:sz="0" w:space="0" w:color="auto"/>
                <w:bottom w:val="none" w:sz="0" w:space="0" w:color="auto"/>
                <w:right w:val="none" w:sz="0" w:space="0" w:color="auto"/>
              </w:divBdr>
            </w:div>
            <w:div w:id="1576816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55154">
          <w:marLeft w:val="0"/>
          <w:marRight w:val="0"/>
          <w:marTop w:val="0"/>
          <w:marBottom w:val="0"/>
          <w:divBdr>
            <w:top w:val="none" w:sz="0" w:space="0" w:color="auto"/>
            <w:left w:val="none" w:sz="0" w:space="0" w:color="auto"/>
            <w:bottom w:val="none" w:sz="0" w:space="0" w:color="auto"/>
            <w:right w:val="none" w:sz="0" w:space="0" w:color="auto"/>
          </w:divBdr>
        </w:div>
        <w:div w:id="432436755">
          <w:marLeft w:val="0"/>
          <w:marRight w:val="0"/>
          <w:marTop w:val="150"/>
          <w:marBottom w:val="0"/>
          <w:divBdr>
            <w:top w:val="none" w:sz="0" w:space="0" w:color="auto"/>
            <w:left w:val="none" w:sz="0" w:space="0" w:color="auto"/>
            <w:bottom w:val="none" w:sz="0" w:space="0" w:color="auto"/>
            <w:right w:val="none" w:sz="0" w:space="0" w:color="auto"/>
          </w:divBdr>
          <w:divsChild>
            <w:div w:id="213737468">
              <w:marLeft w:val="1155"/>
              <w:marRight w:val="0"/>
              <w:marTop w:val="0"/>
              <w:marBottom w:val="0"/>
              <w:divBdr>
                <w:top w:val="none" w:sz="0" w:space="0" w:color="auto"/>
                <w:left w:val="none" w:sz="0" w:space="0" w:color="auto"/>
                <w:bottom w:val="none" w:sz="0" w:space="0" w:color="auto"/>
                <w:right w:val="none" w:sz="0" w:space="0" w:color="auto"/>
              </w:divBdr>
            </w:div>
            <w:div w:id="1887794545">
              <w:marLeft w:val="1155"/>
              <w:marRight w:val="0"/>
              <w:marTop w:val="0"/>
              <w:marBottom w:val="0"/>
              <w:divBdr>
                <w:top w:val="none" w:sz="0" w:space="0" w:color="auto"/>
                <w:left w:val="none" w:sz="0" w:space="0" w:color="auto"/>
                <w:bottom w:val="none" w:sz="0" w:space="0" w:color="auto"/>
                <w:right w:val="none" w:sz="0" w:space="0" w:color="auto"/>
              </w:divBdr>
            </w:div>
            <w:div w:id="49703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532385">
      <w:bodyDiv w:val="1"/>
      <w:marLeft w:val="0"/>
      <w:marRight w:val="0"/>
      <w:marTop w:val="0"/>
      <w:marBottom w:val="0"/>
      <w:divBdr>
        <w:top w:val="none" w:sz="0" w:space="0" w:color="auto"/>
        <w:left w:val="none" w:sz="0" w:space="0" w:color="auto"/>
        <w:bottom w:val="none" w:sz="0" w:space="0" w:color="auto"/>
        <w:right w:val="none" w:sz="0" w:space="0" w:color="auto"/>
      </w:divBdr>
      <w:divsChild>
        <w:div w:id="1427578596">
          <w:marLeft w:val="0"/>
          <w:marRight w:val="0"/>
          <w:marTop w:val="0"/>
          <w:marBottom w:val="0"/>
          <w:divBdr>
            <w:top w:val="none" w:sz="0" w:space="0" w:color="auto"/>
            <w:left w:val="none" w:sz="0" w:space="0" w:color="auto"/>
            <w:bottom w:val="none" w:sz="0" w:space="0" w:color="auto"/>
            <w:right w:val="none" w:sz="0" w:space="0" w:color="auto"/>
          </w:divBdr>
        </w:div>
        <w:div w:id="72090443">
          <w:marLeft w:val="0"/>
          <w:marRight w:val="0"/>
          <w:marTop w:val="150"/>
          <w:marBottom w:val="0"/>
          <w:divBdr>
            <w:top w:val="none" w:sz="0" w:space="0" w:color="auto"/>
            <w:left w:val="none" w:sz="0" w:space="0" w:color="auto"/>
            <w:bottom w:val="none" w:sz="0" w:space="0" w:color="auto"/>
            <w:right w:val="none" w:sz="0" w:space="0" w:color="auto"/>
          </w:divBdr>
          <w:divsChild>
            <w:div w:id="1143355213">
              <w:marLeft w:val="1155"/>
              <w:marRight w:val="0"/>
              <w:marTop w:val="0"/>
              <w:marBottom w:val="0"/>
              <w:divBdr>
                <w:top w:val="none" w:sz="0" w:space="0" w:color="auto"/>
                <w:left w:val="none" w:sz="0" w:space="0" w:color="auto"/>
                <w:bottom w:val="none" w:sz="0" w:space="0" w:color="auto"/>
                <w:right w:val="none" w:sz="0" w:space="0" w:color="auto"/>
              </w:divBdr>
            </w:div>
            <w:div w:id="723143989">
              <w:marLeft w:val="1155"/>
              <w:marRight w:val="0"/>
              <w:marTop w:val="0"/>
              <w:marBottom w:val="0"/>
              <w:divBdr>
                <w:top w:val="none" w:sz="0" w:space="0" w:color="auto"/>
                <w:left w:val="none" w:sz="0" w:space="0" w:color="auto"/>
                <w:bottom w:val="none" w:sz="0" w:space="0" w:color="auto"/>
                <w:right w:val="none" w:sz="0" w:space="0" w:color="auto"/>
              </w:divBdr>
            </w:div>
            <w:div w:id="255403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7361">
      <w:bodyDiv w:val="1"/>
      <w:marLeft w:val="0"/>
      <w:marRight w:val="0"/>
      <w:marTop w:val="0"/>
      <w:marBottom w:val="0"/>
      <w:divBdr>
        <w:top w:val="none" w:sz="0" w:space="0" w:color="auto"/>
        <w:left w:val="none" w:sz="0" w:space="0" w:color="auto"/>
        <w:bottom w:val="none" w:sz="0" w:space="0" w:color="auto"/>
        <w:right w:val="none" w:sz="0" w:space="0" w:color="auto"/>
      </w:divBdr>
      <w:divsChild>
        <w:div w:id="898446139">
          <w:marLeft w:val="0"/>
          <w:marRight w:val="0"/>
          <w:marTop w:val="0"/>
          <w:marBottom w:val="0"/>
          <w:divBdr>
            <w:top w:val="none" w:sz="0" w:space="0" w:color="auto"/>
            <w:left w:val="none" w:sz="0" w:space="0" w:color="auto"/>
            <w:bottom w:val="none" w:sz="0" w:space="0" w:color="auto"/>
            <w:right w:val="none" w:sz="0" w:space="0" w:color="auto"/>
          </w:divBdr>
        </w:div>
        <w:div w:id="1866096339">
          <w:marLeft w:val="0"/>
          <w:marRight w:val="0"/>
          <w:marTop w:val="150"/>
          <w:marBottom w:val="0"/>
          <w:divBdr>
            <w:top w:val="none" w:sz="0" w:space="0" w:color="auto"/>
            <w:left w:val="none" w:sz="0" w:space="0" w:color="auto"/>
            <w:bottom w:val="none" w:sz="0" w:space="0" w:color="auto"/>
            <w:right w:val="none" w:sz="0" w:space="0" w:color="auto"/>
          </w:divBdr>
          <w:divsChild>
            <w:div w:id="1267469939">
              <w:marLeft w:val="1155"/>
              <w:marRight w:val="0"/>
              <w:marTop w:val="0"/>
              <w:marBottom w:val="0"/>
              <w:divBdr>
                <w:top w:val="none" w:sz="0" w:space="0" w:color="auto"/>
                <w:left w:val="none" w:sz="0" w:space="0" w:color="auto"/>
                <w:bottom w:val="none" w:sz="0" w:space="0" w:color="auto"/>
                <w:right w:val="none" w:sz="0" w:space="0" w:color="auto"/>
              </w:divBdr>
            </w:div>
            <w:div w:id="1869371926">
              <w:marLeft w:val="1155"/>
              <w:marRight w:val="0"/>
              <w:marTop w:val="0"/>
              <w:marBottom w:val="0"/>
              <w:divBdr>
                <w:top w:val="none" w:sz="0" w:space="0" w:color="auto"/>
                <w:left w:val="none" w:sz="0" w:space="0" w:color="auto"/>
                <w:bottom w:val="none" w:sz="0" w:space="0" w:color="auto"/>
                <w:right w:val="none" w:sz="0" w:space="0" w:color="auto"/>
              </w:divBdr>
            </w:div>
            <w:div w:id="704252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689011">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4">
          <w:marLeft w:val="0"/>
          <w:marRight w:val="0"/>
          <w:marTop w:val="0"/>
          <w:marBottom w:val="0"/>
          <w:divBdr>
            <w:top w:val="none" w:sz="0" w:space="0" w:color="auto"/>
            <w:left w:val="none" w:sz="0" w:space="0" w:color="auto"/>
            <w:bottom w:val="none" w:sz="0" w:space="0" w:color="auto"/>
            <w:right w:val="none" w:sz="0" w:space="0" w:color="auto"/>
          </w:divBdr>
        </w:div>
        <w:div w:id="1162698174">
          <w:marLeft w:val="0"/>
          <w:marRight w:val="0"/>
          <w:marTop w:val="150"/>
          <w:marBottom w:val="0"/>
          <w:divBdr>
            <w:top w:val="none" w:sz="0" w:space="0" w:color="auto"/>
            <w:left w:val="none" w:sz="0" w:space="0" w:color="auto"/>
            <w:bottom w:val="none" w:sz="0" w:space="0" w:color="auto"/>
            <w:right w:val="none" w:sz="0" w:space="0" w:color="auto"/>
          </w:divBdr>
          <w:divsChild>
            <w:div w:id="764153333">
              <w:marLeft w:val="1155"/>
              <w:marRight w:val="0"/>
              <w:marTop w:val="0"/>
              <w:marBottom w:val="0"/>
              <w:divBdr>
                <w:top w:val="none" w:sz="0" w:space="0" w:color="auto"/>
                <w:left w:val="none" w:sz="0" w:space="0" w:color="auto"/>
                <w:bottom w:val="none" w:sz="0" w:space="0" w:color="auto"/>
                <w:right w:val="none" w:sz="0" w:space="0" w:color="auto"/>
              </w:divBdr>
            </w:div>
            <w:div w:id="164171952">
              <w:marLeft w:val="1155"/>
              <w:marRight w:val="0"/>
              <w:marTop w:val="0"/>
              <w:marBottom w:val="0"/>
              <w:divBdr>
                <w:top w:val="none" w:sz="0" w:space="0" w:color="auto"/>
                <w:left w:val="none" w:sz="0" w:space="0" w:color="auto"/>
                <w:bottom w:val="none" w:sz="0" w:space="0" w:color="auto"/>
                <w:right w:val="none" w:sz="0" w:space="0" w:color="auto"/>
              </w:divBdr>
            </w:div>
            <w:div w:id="867914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58305">
      <w:bodyDiv w:val="1"/>
      <w:marLeft w:val="0"/>
      <w:marRight w:val="0"/>
      <w:marTop w:val="0"/>
      <w:marBottom w:val="0"/>
      <w:divBdr>
        <w:top w:val="none" w:sz="0" w:space="0" w:color="auto"/>
        <w:left w:val="none" w:sz="0" w:space="0" w:color="auto"/>
        <w:bottom w:val="none" w:sz="0" w:space="0" w:color="auto"/>
        <w:right w:val="none" w:sz="0" w:space="0" w:color="auto"/>
      </w:divBdr>
      <w:divsChild>
        <w:div w:id="1821338049">
          <w:marLeft w:val="0"/>
          <w:marRight w:val="0"/>
          <w:marTop w:val="0"/>
          <w:marBottom w:val="0"/>
          <w:divBdr>
            <w:top w:val="none" w:sz="0" w:space="0" w:color="auto"/>
            <w:left w:val="none" w:sz="0" w:space="0" w:color="auto"/>
            <w:bottom w:val="none" w:sz="0" w:space="0" w:color="auto"/>
            <w:right w:val="none" w:sz="0" w:space="0" w:color="auto"/>
          </w:divBdr>
        </w:div>
        <w:div w:id="945232263">
          <w:marLeft w:val="0"/>
          <w:marRight w:val="0"/>
          <w:marTop w:val="150"/>
          <w:marBottom w:val="0"/>
          <w:divBdr>
            <w:top w:val="none" w:sz="0" w:space="0" w:color="auto"/>
            <w:left w:val="none" w:sz="0" w:space="0" w:color="auto"/>
            <w:bottom w:val="none" w:sz="0" w:space="0" w:color="auto"/>
            <w:right w:val="none" w:sz="0" w:space="0" w:color="auto"/>
          </w:divBdr>
          <w:divsChild>
            <w:div w:id="1699116404">
              <w:marLeft w:val="1155"/>
              <w:marRight w:val="0"/>
              <w:marTop w:val="0"/>
              <w:marBottom w:val="0"/>
              <w:divBdr>
                <w:top w:val="none" w:sz="0" w:space="0" w:color="auto"/>
                <w:left w:val="none" w:sz="0" w:space="0" w:color="auto"/>
                <w:bottom w:val="none" w:sz="0" w:space="0" w:color="auto"/>
                <w:right w:val="none" w:sz="0" w:space="0" w:color="auto"/>
              </w:divBdr>
            </w:div>
            <w:div w:id="392243338">
              <w:marLeft w:val="1155"/>
              <w:marRight w:val="0"/>
              <w:marTop w:val="0"/>
              <w:marBottom w:val="0"/>
              <w:divBdr>
                <w:top w:val="none" w:sz="0" w:space="0" w:color="auto"/>
                <w:left w:val="none" w:sz="0" w:space="0" w:color="auto"/>
                <w:bottom w:val="none" w:sz="0" w:space="0" w:color="auto"/>
                <w:right w:val="none" w:sz="0" w:space="0" w:color="auto"/>
              </w:divBdr>
            </w:div>
            <w:div w:id="1226529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238">
      <w:bodyDiv w:val="1"/>
      <w:marLeft w:val="0"/>
      <w:marRight w:val="0"/>
      <w:marTop w:val="0"/>
      <w:marBottom w:val="0"/>
      <w:divBdr>
        <w:top w:val="none" w:sz="0" w:space="0" w:color="auto"/>
        <w:left w:val="none" w:sz="0" w:space="0" w:color="auto"/>
        <w:bottom w:val="none" w:sz="0" w:space="0" w:color="auto"/>
        <w:right w:val="none" w:sz="0" w:space="0" w:color="auto"/>
      </w:divBdr>
      <w:divsChild>
        <w:div w:id="1110706163">
          <w:marLeft w:val="0"/>
          <w:marRight w:val="0"/>
          <w:marTop w:val="0"/>
          <w:marBottom w:val="0"/>
          <w:divBdr>
            <w:top w:val="none" w:sz="0" w:space="0" w:color="auto"/>
            <w:left w:val="none" w:sz="0" w:space="0" w:color="auto"/>
            <w:bottom w:val="none" w:sz="0" w:space="0" w:color="auto"/>
            <w:right w:val="none" w:sz="0" w:space="0" w:color="auto"/>
          </w:divBdr>
        </w:div>
        <w:div w:id="1299647702">
          <w:marLeft w:val="0"/>
          <w:marRight w:val="0"/>
          <w:marTop w:val="150"/>
          <w:marBottom w:val="0"/>
          <w:divBdr>
            <w:top w:val="none" w:sz="0" w:space="0" w:color="auto"/>
            <w:left w:val="none" w:sz="0" w:space="0" w:color="auto"/>
            <w:bottom w:val="none" w:sz="0" w:space="0" w:color="auto"/>
            <w:right w:val="none" w:sz="0" w:space="0" w:color="auto"/>
          </w:divBdr>
          <w:divsChild>
            <w:div w:id="1895189999">
              <w:marLeft w:val="1155"/>
              <w:marRight w:val="0"/>
              <w:marTop w:val="0"/>
              <w:marBottom w:val="0"/>
              <w:divBdr>
                <w:top w:val="none" w:sz="0" w:space="0" w:color="auto"/>
                <w:left w:val="none" w:sz="0" w:space="0" w:color="auto"/>
                <w:bottom w:val="none" w:sz="0" w:space="0" w:color="auto"/>
                <w:right w:val="none" w:sz="0" w:space="0" w:color="auto"/>
              </w:divBdr>
            </w:div>
            <w:div w:id="1520316117">
              <w:marLeft w:val="1155"/>
              <w:marRight w:val="0"/>
              <w:marTop w:val="0"/>
              <w:marBottom w:val="0"/>
              <w:divBdr>
                <w:top w:val="none" w:sz="0" w:space="0" w:color="auto"/>
                <w:left w:val="none" w:sz="0" w:space="0" w:color="auto"/>
                <w:bottom w:val="none" w:sz="0" w:space="0" w:color="auto"/>
                <w:right w:val="none" w:sz="0" w:space="0" w:color="auto"/>
              </w:divBdr>
            </w:div>
            <w:div w:id="994379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381175">
      <w:bodyDiv w:val="1"/>
      <w:marLeft w:val="0"/>
      <w:marRight w:val="0"/>
      <w:marTop w:val="0"/>
      <w:marBottom w:val="0"/>
      <w:divBdr>
        <w:top w:val="none" w:sz="0" w:space="0" w:color="auto"/>
        <w:left w:val="none" w:sz="0" w:space="0" w:color="auto"/>
        <w:bottom w:val="none" w:sz="0" w:space="0" w:color="auto"/>
        <w:right w:val="none" w:sz="0" w:space="0" w:color="auto"/>
      </w:divBdr>
      <w:divsChild>
        <w:div w:id="905838917">
          <w:marLeft w:val="0"/>
          <w:marRight w:val="0"/>
          <w:marTop w:val="0"/>
          <w:marBottom w:val="0"/>
          <w:divBdr>
            <w:top w:val="none" w:sz="0" w:space="0" w:color="auto"/>
            <w:left w:val="none" w:sz="0" w:space="0" w:color="auto"/>
            <w:bottom w:val="none" w:sz="0" w:space="0" w:color="auto"/>
            <w:right w:val="none" w:sz="0" w:space="0" w:color="auto"/>
          </w:divBdr>
        </w:div>
        <w:div w:id="1669870228">
          <w:marLeft w:val="0"/>
          <w:marRight w:val="0"/>
          <w:marTop w:val="150"/>
          <w:marBottom w:val="0"/>
          <w:divBdr>
            <w:top w:val="none" w:sz="0" w:space="0" w:color="auto"/>
            <w:left w:val="none" w:sz="0" w:space="0" w:color="auto"/>
            <w:bottom w:val="none" w:sz="0" w:space="0" w:color="auto"/>
            <w:right w:val="none" w:sz="0" w:space="0" w:color="auto"/>
          </w:divBdr>
          <w:divsChild>
            <w:div w:id="1392343716">
              <w:marLeft w:val="1155"/>
              <w:marRight w:val="0"/>
              <w:marTop w:val="0"/>
              <w:marBottom w:val="0"/>
              <w:divBdr>
                <w:top w:val="none" w:sz="0" w:space="0" w:color="auto"/>
                <w:left w:val="none" w:sz="0" w:space="0" w:color="auto"/>
                <w:bottom w:val="none" w:sz="0" w:space="0" w:color="auto"/>
                <w:right w:val="none" w:sz="0" w:space="0" w:color="auto"/>
              </w:divBdr>
            </w:div>
            <w:div w:id="182090097">
              <w:marLeft w:val="1155"/>
              <w:marRight w:val="0"/>
              <w:marTop w:val="0"/>
              <w:marBottom w:val="0"/>
              <w:divBdr>
                <w:top w:val="none" w:sz="0" w:space="0" w:color="auto"/>
                <w:left w:val="none" w:sz="0" w:space="0" w:color="auto"/>
                <w:bottom w:val="none" w:sz="0" w:space="0" w:color="auto"/>
                <w:right w:val="none" w:sz="0" w:space="0" w:color="auto"/>
              </w:divBdr>
            </w:div>
            <w:div w:id="248589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414373">
      <w:bodyDiv w:val="1"/>
      <w:marLeft w:val="0"/>
      <w:marRight w:val="0"/>
      <w:marTop w:val="0"/>
      <w:marBottom w:val="0"/>
      <w:divBdr>
        <w:top w:val="none" w:sz="0" w:space="0" w:color="auto"/>
        <w:left w:val="none" w:sz="0" w:space="0" w:color="auto"/>
        <w:bottom w:val="none" w:sz="0" w:space="0" w:color="auto"/>
        <w:right w:val="none" w:sz="0" w:space="0" w:color="auto"/>
      </w:divBdr>
      <w:divsChild>
        <w:div w:id="1515344043">
          <w:marLeft w:val="0"/>
          <w:marRight w:val="0"/>
          <w:marTop w:val="0"/>
          <w:marBottom w:val="0"/>
          <w:divBdr>
            <w:top w:val="none" w:sz="0" w:space="0" w:color="auto"/>
            <w:left w:val="none" w:sz="0" w:space="0" w:color="auto"/>
            <w:bottom w:val="none" w:sz="0" w:space="0" w:color="auto"/>
            <w:right w:val="none" w:sz="0" w:space="0" w:color="auto"/>
          </w:divBdr>
        </w:div>
        <w:div w:id="218564348">
          <w:marLeft w:val="0"/>
          <w:marRight w:val="0"/>
          <w:marTop w:val="150"/>
          <w:marBottom w:val="0"/>
          <w:divBdr>
            <w:top w:val="none" w:sz="0" w:space="0" w:color="auto"/>
            <w:left w:val="none" w:sz="0" w:space="0" w:color="auto"/>
            <w:bottom w:val="none" w:sz="0" w:space="0" w:color="auto"/>
            <w:right w:val="none" w:sz="0" w:space="0" w:color="auto"/>
          </w:divBdr>
          <w:divsChild>
            <w:div w:id="325789673">
              <w:marLeft w:val="1155"/>
              <w:marRight w:val="0"/>
              <w:marTop w:val="0"/>
              <w:marBottom w:val="0"/>
              <w:divBdr>
                <w:top w:val="none" w:sz="0" w:space="0" w:color="auto"/>
                <w:left w:val="none" w:sz="0" w:space="0" w:color="auto"/>
                <w:bottom w:val="none" w:sz="0" w:space="0" w:color="auto"/>
                <w:right w:val="none" w:sz="0" w:space="0" w:color="auto"/>
              </w:divBdr>
            </w:div>
            <w:div w:id="867908296">
              <w:marLeft w:val="1155"/>
              <w:marRight w:val="0"/>
              <w:marTop w:val="0"/>
              <w:marBottom w:val="0"/>
              <w:divBdr>
                <w:top w:val="none" w:sz="0" w:space="0" w:color="auto"/>
                <w:left w:val="none" w:sz="0" w:space="0" w:color="auto"/>
                <w:bottom w:val="none" w:sz="0" w:space="0" w:color="auto"/>
                <w:right w:val="none" w:sz="0" w:space="0" w:color="auto"/>
              </w:divBdr>
            </w:div>
            <w:div w:id="9021356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0827">
      <w:bodyDiv w:val="1"/>
      <w:marLeft w:val="0"/>
      <w:marRight w:val="0"/>
      <w:marTop w:val="0"/>
      <w:marBottom w:val="0"/>
      <w:divBdr>
        <w:top w:val="none" w:sz="0" w:space="0" w:color="auto"/>
        <w:left w:val="none" w:sz="0" w:space="0" w:color="auto"/>
        <w:bottom w:val="none" w:sz="0" w:space="0" w:color="auto"/>
        <w:right w:val="none" w:sz="0" w:space="0" w:color="auto"/>
      </w:divBdr>
      <w:divsChild>
        <w:div w:id="1434671967">
          <w:marLeft w:val="0"/>
          <w:marRight w:val="0"/>
          <w:marTop w:val="0"/>
          <w:marBottom w:val="0"/>
          <w:divBdr>
            <w:top w:val="none" w:sz="0" w:space="0" w:color="auto"/>
            <w:left w:val="none" w:sz="0" w:space="0" w:color="auto"/>
            <w:bottom w:val="none" w:sz="0" w:space="0" w:color="auto"/>
            <w:right w:val="none" w:sz="0" w:space="0" w:color="auto"/>
          </w:divBdr>
        </w:div>
        <w:div w:id="940987641">
          <w:marLeft w:val="0"/>
          <w:marRight w:val="0"/>
          <w:marTop w:val="150"/>
          <w:marBottom w:val="0"/>
          <w:divBdr>
            <w:top w:val="none" w:sz="0" w:space="0" w:color="auto"/>
            <w:left w:val="none" w:sz="0" w:space="0" w:color="auto"/>
            <w:bottom w:val="none" w:sz="0" w:space="0" w:color="auto"/>
            <w:right w:val="none" w:sz="0" w:space="0" w:color="auto"/>
          </w:divBdr>
          <w:divsChild>
            <w:div w:id="1849638679">
              <w:marLeft w:val="1155"/>
              <w:marRight w:val="0"/>
              <w:marTop w:val="0"/>
              <w:marBottom w:val="0"/>
              <w:divBdr>
                <w:top w:val="none" w:sz="0" w:space="0" w:color="auto"/>
                <w:left w:val="none" w:sz="0" w:space="0" w:color="auto"/>
                <w:bottom w:val="none" w:sz="0" w:space="0" w:color="auto"/>
                <w:right w:val="none" w:sz="0" w:space="0" w:color="auto"/>
              </w:divBdr>
            </w:div>
            <w:div w:id="1959871513">
              <w:marLeft w:val="1155"/>
              <w:marRight w:val="0"/>
              <w:marTop w:val="0"/>
              <w:marBottom w:val="0"/>
              <w:divBdr>
                <w:top w:val="none" w:sz="0" w:space="0" w:color="auto"/>
                <w:left w:val="none" w:sz="0" w:space="0" w:color="auto"/>
                <w:bottom w:val="none" w:sz="0" w:space="0" w:color="auto"/>
                <w:right w:val="none" w:sz="0" w:space="0" w:color="auto"/>
              </w:divBdr>
            </w:div>
            <w:div w:id="342780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4852">
      <w:bodyDiv w:val="1"/>
      <w:marLeft w:val="0"/>
      <w:marRight w:val="0"/>
      <w:marTop w:val="0"/>
      <w:marBottom w:val="0"/>
      <w:divBdr>
        <w:top w:val="none" w:sz="0" w:space="0" w:color="auto"/>
        <w:left w:val="none" w:sz="0" w:space="0" w:color="auto"/>
        <w:bottom w:val="none" w:sz="0" w:space="0" w:color="auto"/>
        <w:right w:val="none" w:sz="0" w:space="0" w:color="auto"/>
      </w:divBdr>
      <w:divsChild>
        <w:div w:id="1052776143">
          <w:marLeft w:val="0"/>
          <w:marRight w:val="0"/>
          <w:marTop w:val="0"/>
          <w:marBottom w:val="0"/>
          <w:divBdr>
            <w:top w:val="none" w:sz="0" w:space="0" w:color="auto"/>
            <w:left w:val="none" w:sz="0" w:space="0" w:color="auto"/>
            <w:bottom w:val="none" w:sz="0" w:space="0" w:color="auto"/>
            <w:right w:val="none" w:sz="0" w:space="0" w:color="auto"/>
          </w:divBdr>
        </w:div>
        <w:div w:id="875889010">
          <w:marLeft w:val="0"/>
          <w:marRight w:val="0"/>
          <w:marTop w:val="150"/>
          <w:marBottom w:val="0"/>
          <w:divBdr>
            <w:top w:val="none" w:sz="0" w:space="0" w:color="auto"/>
            <w:left w:val="none" w:sz="0" w:space="0" w:color="auto"/>
            <w:bottom w:val="none" w:sz="0" w:space="0" w:color="auto"/>
            <w:right w:val="none" w:sz="0" w:space="0" w:color="auto"/>
          </w:divBdr>
          <w:divsChild>
            <w:div w:id="900293799">
              <w:marLeft w:val="1155"/>
              <w:marRight w:val="0"/>
              <w:marTop w:val="0"/>
              <w:marBottom w:val="0"/>
              <w:divBdr>
                <w:top w:val="none" w:sz="0" w:space="0" w:color="auto"/>
                <w:left w:val="none" w:sz="0" w:space="0" w:color="auto"/>
                <w:bottom w:val="none" w:sz="0" w:space="0" w:color="auto"/>
                <w:right w:val="none" w:sz="0" w:space="0" w:color="auto"/>
              </w:divBdr>
            </w:div>
            <w:div w:id="315457520">
              <w:marLeft w:val="1155"/>
              <w:marRight w:val="0"/>
              <w:marTop w:val="0"/>
              <w:marBottom w:val="0"/>
              <w:divBdr>
                <w:top w:val="none" w:sz="0" w:space="0" w:color="auto"/>
                <w:left w:val="none" w:sz="0" w:space="0" w:color="auto"/>
                <w:bottom w:val="none" w:sz="0" w:space="0" w:color="auto"/>
                <w:right w:val="none" w:sz="0" w:space="0" w:color="auto"/>
              </w:divBdr>
            </w:div>
            <w:div w:id="1233851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449546">
      <w:bodyDiv w:val="1"/>
      <w:marLeft w:val="0"/>
      <w:marRight w:val="0"/>
      <w:marTop w:val="0"/>
      <w:marBottom w:val="0"/>
      <w:divBdr>
        <w:top w:val="none" w:sz="0" w:space="0" w:color="auto"/>
        <w:left w:val="none" w:sz="0" w:space="0" w:color="auto"/>
        <w:bottom w:val="none" w:sz="0" w:space="0" w:color="auto"/>
        <w:right w:val="none" w:sz="0" w:space="0" w:color="auto"/>
      </w:divBdr>
      <w:divsChild>
        <w:div w:id="1740981572">
          <w:marLeft w:val="0"/>
          <w:marRight w:val="0"/>
          <w:marTop w:val="0"/>
          <w:marBottom w:val="0"/>
          <w:divBdr>
            <w:top w:val="none" w:sz="0" w:space="0" w:color="auto"/>
            <w:left w:val="none" w:sz="0" w:space="0" w:color="auto"/>
            <w:bottom w:val="none" w:sz="0" w:space="0" w:color="auto"/>
            <w:right w:val="none" w:sz="0" w:space="0" w:color="auto"/>
          </w:divBdr>
        </w:div>
        <w:div w:id="1724017297">
          <w:marLeft w:val="0"/>
          <w:marRight w:val="0"/>
          <w:marTop w:val="150"/>
          <w:marBottom w:val="0"/>
          <w:divBdr>
            <w:top w:val="none" w:sz="0" w:space="0" w:color="auto"/>
            <w:left w:val="none" w:sz="0" w:space="0" w:color="auto"/>
            <w:bottom w:val="none" w:sz="0" w:space="0" w:color="auto"/>
            <w:right w:val="none" w:sz="0" w:space="0" w:color="auto"/>
          </w:divBdr>
          <w:divsChild>
            <w:div w:id="1523275270">
              <w:marLeft w:val="1155"/>
              <w:marRight w:val="0"/>
              <w:marTop w:val="0"/>
              <w:marBottom w:val="0"/>
              <w:divBdr>
                <w:top w:val="none" w:sz="0" w:space="0" w:color="auto"/>
                <w:left w:val="none" w:sz="0" w:space="0" w:color="auto"/>
                <w:bottom w:val="none" w:sz="0" w:space="0" w:color="auto"/>
                <w:right w:val="none" w:sz="0" w:space="0" w:color="auto"/>
              </w:divBdr>
            </w:div>
            <w:div w:id="1170757229">
              <w:marLeft w:val="1155"/>
              <w:marRight w:val="0"/>
              <w:marTop w:val="0"/>
              <w:marBottom w:val="0"/>
              <w:divBdr>
                <w:top w:val="none" w:sz="0" w:space="0" w:color="auto"/>
                <w:left w:val="none" w:sz="0" w:space="0" w:color="auto"/>
                <w:bottom w:val="none" w:sz="0" w:space="0" w:color="auto"/>
                <w:right w:val="none" w:sz="0" w:space="0" w:color="auto"/>
              </w:divBdr>
            </w:div>
            <w:div w:id="706566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061695">
      <w:bodyDiv w:val="1"/>
      <w:marLeft w:val="0"/>
      <w:marRight w:val="0"/>
      <w:marTop w:val="0"/>
      <w:marBottom w:val="0"/>
      <w:divBdr>
        <w:top w:val="none" w:sz="0" w:space="0" w:color="auto"/>
        <w:left w:val="none" w:sz="0" w:space="0" w:color="auto"/>
        <w:bottom w:val="none" w:sz="0" w:space="0" w:color="auto"/>
        <w:right w:val="none" w:sz="0" w:space="0" w:color="auto"/>
      </w:divBdr>
      <w:divsChild>
        <w:div w:id="158229267">
          <w:marLeft w:val="0"/>
          <w:marRight w:val="0"/>
          <w:marTop w:val="0"/>
          <w:marBottom w:val="0"/>
          <w:divBdr>
            <w:top w:val="none" w:sz="0" w:space="0" w:color="auto"/>
            <w:left w:val="none" w:sz="0" w:space="0" w:color="auto"/>
            <w:bottom w:val="none" w:sz="0" w:space="0" w:color="auto"/>
            <w:right w:val="none" w:sz="0" w:space="0" w:color="auto"/>
          </w:divBdr>
        </w:div>
        <w:div w:id="1697270208">
          <w:marLeft w:val="0"/>
          <w:marRight w:val="0"/>
          <w:marTop w:val="150"/>
          <w:marBottom w:val="0"/>
          <w:divBdr>
            <w:top w:val="none" w:sz="0" w:space="0" w:color="auto"/>
            <w:left w:val="none" w:sz="0" w:space="0" w:color="auto"/>
            <w:bottom w:val="none" w:sz="0" w:space="0" w:color="auto"/>
            <w:right w:val="none" w:sz="0" w:space="0" w:color="auto"/>
          </w:divBdr>
          <w:divsChild>
            <w:div w:id="1642734247">
              <w:marLeft w:val="1155"/>
              <w:marRight w:val="0"/>
              <w:marTop w:val="0"/>
              <w:marBottom w:val="0"/>
              <w:divBdr>
                <w:top w:val="none" w:sz="0" w:space="0" w:color="auto"/>
                <w:left w:val="none" w:sz="0" w:space="0" w:color="auto"/>
                <w:bottom w:val="none" w:sz="0" w:space="0" w:color="auto"/>
                <w:right w:val="none" w:sz="0" w:space="0" w:color="auto"/>
              </w:divBdr>
            </w:div>
            <w:div w:id="63260658">
              <w:marLeft w:val="1155"/>
              <w:marRight w:val="0"/>
              <w:marTop w:val="0"/>
              <w:marBottom w:val="0"/>
              <w:divBdr>
                <w:top w:val="none" w:sz="0" w:space="0" w:color="auto"/>
                <w:left w:val="none" w:sz="0" w:space="0" w:color="auto"/>
                <w:bottom w:val="none" w:sz="0" w:space="0" w:color="auto"/>
                <w:right w:val="none" w:sz="0" w:space="0" w:color="auto"/>
              </w:divBdr>
            </w:div>
            <w:div w:id="1010913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07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71730">
          <w:marLeft w:val="0"/>
          <w:marRight w:val="0"/>
          <w:marTop w:val="0"/>
          <w:marBottom w:val="0"/>
          <w:divBdr>
            <w:top w:val="none" w:sz="0" w:space="0" w:color="auto"/>
            <w:left w:val="none" w:sz="0" w:space="0" w:color="auto"/>
            <w:bottom w:val="none" w:sz="0" w:space="0" w:color="auto"/>
            <w:right w:val="none" w:sz="0" w:space="0" w:color="auto"/>
          </w:divBdr>
        </w:div>
        <w:div w:id="1385250897">
          <w:marLeft w:val="0"/>
          <w:marRight w:val="0"/>
          <w:marTop w:val="150"/>
          <w:marBottom w:val="0"/>
          <w:divBdr>
            <w:top w:val="none" w:sz="0" w:space="0" w:color="auto"/>
            <w:left w:val="none" w:sz="0" w:space="0" w:color="auto"/>
            <w:bottom w:val="none" w:sz="0" w:space="0" w:color="auto"/>
            <w:right w:val="none" w:sz="0" w:space="0" w:color="auto"/>
          </w:divBdr>
          <w:divsChild>
            <w:div w:id="1583368337">
              <w:marLeft w:val="1155"/>
              <w:marRight w:val="0"/>
              <w:marTop w:val="0"/>
              <w:marBottom w:val="0"/>
              <w:divBdr>
                <w:top w:val="none" w:sz="0" w:space="0" w:color="auto"/>
                <w:left w:val="none" w:sz="0" w:space="0" w:color="auto"/>
                <w:bottom w:val="none" w:sz="0" w:space="0" w:color="auto"/>
                <w:right w:val="none" w:sz="0" w:space="0" w:color="auto"/>
              </w:divBdr>
            </w:div>
            <w:div w:id="1888564592">
              <w:marLeft w:val="1155"/>
              <w:marRight w:val="0"/>
              <w:marTop w:val="0"/>
              <w:marBottom w:val="0"/>
              <w:divBdr>
                <w:top w:val="none" w:sz="0" w:space="0" w:color="auto"/>
                <w:left w:val="none" w:sz="0" w:space="0" w:color="auto"/>
                <w:bottom w:val="none" w:sz="0" w:space="0" w:color="auto"/>
                <w:right w:val="none" w:sz="0" w:space="0" w:color="auto"/>
              </w:divBdr>
            </w:div>
            <w:div w:id="838010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302">
      <w:bodyDiv w:val="1"/>
      <w:marLeft w:val="0"/>
      <w:marRight w:val="0"/>
      <w:marTop w:val="0"/>
      <w:marBottom w:val="0"/>
      <w:divBdr>
        <w:top w:val="none" w:sz="0" w:space="0" w:color="auto"/>
        <w:left w:val="none" w:sz="0" w:space="0" w:color="auto"/>
        <w:bottom w:val="none" w:sz="0" w:space="0" w:color="auto"/>
        <w:right w:val="none" w:sz="0" w:space="0" w:color="auto"/>
      </w:divBdr>
      <w:divsChild>
        <w:div w:id="33971980">
          <w:marLeft w:val="0"/>
          <w:marRight w:val="0"/>
          <w:marTop w:val="0"/>
          <w:marBottom w:val="0"/>
          <w:divBdr>
            <w:top w:val="none" w:sz="0" w:space="0" w:color="auto"/>
            <w:left w:val="none" w:sz="0" w:space="0" w:color="auto"/>
            <w:bottom w:val="none" w:sz="0" w:space="0" w:color="auto"/>
            <w:right w:val="none" w:sz="0" w:space="0" w:color="auto"/>
          </w:divBdr>
        </w:div>
        <w:div w:id="1475178013">
          <w:marLeft w:val="0"/>
          <w:marRight w:val="0"/>
          <w:marTop w:val="150"/>
          <w:marBottom w:val="0"/>
          <w:divBdr>
            <w:top w:val="none" w:sz="0" w:space="0" w:color="auto"/>
            <w:left w:val="none" w:sz="0" w:space="0" w:color="auto"/>
            <w:bottom w:val="none" w:sz="0" w:space="0" w:color="auto"/>
            <w:right w:val="none" w:sz="0" w:space="0" w:color="auto"/>
          </w:divBdr>
          <w:divsChild>
            <w:div w:id="1543320878">
              <w:marLeft w:val="1155"/>
              <w:marRight w:val="0"/>
              <w:marTop w:val="0"/>
              <w:marBottom w:val="0"/>
              <w:divBdr>
                <w:top w:val="none" w:sz="0" w:space="0" w:color="auto"/>
                <w:left w:val="none" w:sz="0" w:space="0" w:color="auto"/>
                <w:bottom w:val="none" w:sz="0" w:space="0" w:color="auto"/>
                <w:right w:val="none" w:sz="0" w:space="0" w:color="auto"/>
              </w:divBdr>
            </w:div>
            <w:div w:id="926772264">
              <w:marLeft w:val="1155"/>
              <w:marRight w:val="0"/>
              <w:marTop w:val="0"/>
              <w:marBottom w:val="0"/>
              <w:divBdr>
                <w:top w:val="none" w:sz="0" w:space="0" w:color="auto"/>
                <w:left w:val="none" w:sz="0" w:space="0" w:color="auto"/>
                <w:bottom w:val="none" w:sz="0" w:space="0" w:color="auto"/>
                <w:right w:val="none" w:sz="0" w:space="0" w:color="auto"/>
              </w:divBdr>
            </w:div>
            <w:div w:id="1816986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032564">
      <w:bodyDiv w:val="1"/>
      <w:marLeft w:val="0"/>
      <w:marRight w:val="0"/>
      <w:marTop w:val="0"/>
      <w:marBottom w:val="0"/>
      <w:divBdr>
        <w:top w:val="none" w:sz="0" w:space="0" w:color="auto"/>
        <w:left w:val="none" w:sz="0" w:space="0" w:color="auto"/>
        <w:bottom w:val="none" w:sz="0" w:space="0" w:color="auto"/>
        <w:right w:val="none" w:sz="0" w:space="0" w:color="auto"/>
      </w:divBdr>
      <w:divsChild>
        <w:div w:id="355884628">
          <w:marLeft w:val="0"/>
          <w:marRight w:val="0"/>
          <w:marTop w:val="0"/>
          <w:marBottom w:val="0"/>
          <w:divBdr>
            <w:top w:val="none" w:sz="0" w:space="0" w:color="auto"/>
            <w:left w:val="none" w:sz="0" w:space="0" w:color="auto"/>
            <w:bottom w:val="none" w:sz="0" w:space="0" w:color="auto"/>
            <w:right w:val="none" w:sz="0" w:space="0" w:color="auto"/>
          </w:divBdr>
        </w:div>
        <w:div w:id="2016568370">
          <w:marLeft w:val="0"/>
          <w:marRight w:val="0"/>
          <w:marTop w:val="150"/>
          <w:marBottom w:val="0"/>
          <w:divBdr>
            <w:top w:val="none" w:sz="0" w:space="0" w:color="auto"/>
            <w:left w:val="none" w:sz="0" w:space="0" w:color="auto"/>
            <w:bottom w:val="none" w:sz="0" w:space="0" w:color="auto"/>
            <w:right w:val="none" w:sz="0" w:space="0" w:color="auto"/>
          </w:divBdr>
          <w:divsChild>
            <w:div w:id="1150904394">
              <w:marLeft w:val="1155"/>
              <w:marRight w:val="0"/>
              <w:marTop w:val="0"/>
              <w:marBottom w:val="0"/>
              <w:divBdr>
                <w:top w:val="none" w:sz="0" w:space="0" w:color="auto"/>
                <w:left w:val="none" w:sz="0" w:space="0" w:color="auto"/>
                <w:bottom w:val="none" w:sz="0" w:space="0" w:color="auto"/>
                <w:right w:val="none" w:sz="0" w:space="0" w:color="auto"/>
              </w:divBdr>
            </w:div>
            <w:div w:id="2091810300">
              <w:marLeft w:val="1155"/>
              <w:marRight w:val="0"/>
              <w:marTop w:val="0"/>
              <w:marBottom w:val="0"/>
              <w:divBdr>
                <w:top w:val="none" w:sz="0" w:space="0" w:color="auto"/>
                <w:left w:val="none" w:sz="0" w:space="0" w:color="auto"/>
                <w:bottom w:val="none" w:sz="0" w:space="0" w:color="auto"/>
                <w:right w:val="none" w:sz="0" w:space="0" w:color="auto"/>
              </w:divBdr>
            </w:div>
            <w:div w:id="1726446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13065">
      <w:bodyDiv w:val="1"/>
      <w:marLeft w:val="0"/>
      <w:marRight w:val="0"/>
      <w:marTop w:val="0"/>
      <w:marBottom w:val="0"/>
      <w:divBdr>
        <w:top w:val="none" w:sz="0" w:space="0" w:color="auto"/>
        <w:left w:val="none" w:sz="0" w:space="0" w:color="auto"/>
        <w:bottom w:val="none" w:sz="0" w:space="0" w:color="auto"/>
        <w:right w:val="none" w:sz="0" w:space="0" w:color="auto"/>
      </w:divBdr>
      <w:divsChild>
        <w:div w:id="1783185345">
          <w:marLeft w:val="0"/>
          <w:marRight w:val="0"/>
          <w:marTop w:val="0"/>
          <w:marBottom w:val="0"/>
          <w:divBdr>
            <w:top w:val="none" w:sz="0" w:space="0" w:color="auto"/>
            <w:left w:val="none" w:sz="0" w:space="0" w:color="auto"/>
            <w:bottom w:val="none" w:sz="0" w:space="0" w:color="auto"/>
            <w:right w:val="none" w:sz="0" w:space="0" w:color="auto"/>
          </w:divBdr>
        </w:div>
        <w:div w:id="1338146398">
          <w:marLeft w:val="0"/>
          <w:marRight w:val="0"/>
          <w:marTop w:val="150"/>
          <w:marBottom w:val="0"/>
          <w:divBdr>
            <w:top w:val="none" w:sz="0" w:space="0" w:color="auto"/>
            <w:left w:val="none" w:sz="0" w:space="0" w:color="auto"/>
            <w:bottom w:val="none" w:sz="0" w:space="0" w:color="auto"/>
            <w:right w:val="none" w:sz="0" w:space="0" w:color="auto"/>
          </w:divBdr>
          <w:divsChild>
            <w:div w:id="1153063326">
              <w:marLeft w:val="1155"/>
              <w:marRight w:val="0"/>
              <w:marTop w:val="0"/>
              <w:marBottom w:val="0"/>
              <w:divBdr>
                <w:top w:val="none" w:sz="0" w:space="0" w:color="auto"/>
                <w:left w:val="none" w:sz="0" w:space="0" w:color="auto"/>
                <w:bottom w:val="none" w:sz="0" w:space="0" w:color="auto"/>
                <w:right w:val="none" w:sz="0" w:space="0" w:color="auto"/>
              </w:divBdr>
            </w:div>
            <w:div w:id="572353091">
              <w:marLeft w:val="1155"/>
              <w:marRight w:val="0"/>
              <w:marTop w:val="0"/>
              <w:marBottom w:val="0"/>
              <w:divBdr>
                <w:top w:val="none" w:sz="0" w:space="0" w:color="auto"/>
                <w:left w:val="none" w:sz="0" w:space="0" w:color="auto"/>
                <w:bottom w:val="none" w:sz="0" w:space="0" w:color="auto"/>
                <w:right w:val="none" w:sz="0" w:space="0" w:color="auto"/>
              </w:divBdr>
            </w:div>
            <w:div w:id="650721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863890">
      <w:bodyDiv w:val="1"/>
      <w:marLeft w:val="0"/>
      <w:marRight w:val="0"/>
      <w:marTop w:val="0"/>
      <w:marBottom w:val="0"/>
      <w:divBdr>
        <w:top w:val="none" w:sz="0" w:space="0" w:color="auto"/>
        <w:left w:val="none" w:sz="0" w:space="0" w:color="auto"/>
        <w:bottom w:val="none" w:sz="0" w:space="0" w:color="auto"/>
        <w:right w:val="none" w:sz="0" w:space="0" w:color="auto"/>
      </w:divBdr>
      <w:divsChild>
        <w:div w:id="497766987">
          <w:marLeft w:val="0"/>
          <w:marRight w:val="0"/>
          <w:marTop w:val="0"/>
          <w:marBottom w:val="0"/>
          <w:divBdr>
            <w:top w:val="none" w:sz="0" w:space="0" w:color="auto"/>
            <w:left w:val="none" w:sz="0" w:space="0" w:color="auto"/>
            <w:bottom w:val="none" w:sz="0" w:space="0" w:color="auto"/>
            <w:right w:val="none" w:sz="0" w:space="0" w:color="auto"/>
          </w:divBdr>
        </w:div>
        <w:div w:id="463735008">
          <w:marLeft w:val="0"/>
          <w:marRight w:val="0"/>
          <w:marTop w:val="150"/>
          <w:marBottom w:val="0"/>
          <w:divBdr>
            <w:top w:val="none" w:sz="0" w:space="0" w:color="auto"/>
            <w:left w:val="none" w:sz="0" w:space="0" w:color="auto"/>
            <w:bottom w:val="none" w:sz="0" w:space="0" w:color="auto"/>
            <w:right w:val="none" w:sz="0" w:space="0" w:color="auto"/>
          </w:divBdr>
          <w:divsChild>
            <w:div w:id="219437533">
              <w:marLeft w:val="1155"/>
              <w:marRight w:val="0"/>
              <w:marTop w:val="0"/>
              <w:marBottom w:val="0"/>
              <w:divBdr>
                <w:top w:val="none" w:sz="0" w:space="0" w:color="auto"/>
                <w:left w:val="none" w:sz="0" w:space="0" w:color="auto"/>
                <w:bottom w:val="none" w:sz="0" w:space="0" w:color="auto"/>
                <w:right w:val="none" w:sz="0" w:space="0" w:color="auto"/>
              </w:divBdr>
            </w:div>
            <w:div w:id="220794110">
              <w:marLeft w:val="1155"/>
              <w:marRight w:val="0"/>
              <w:marTop w:val="0"/>
              <w:marBottom w:val="0"/>
              <w:divBdr>
                <w:top w:val="none" w:sz="0" w:space="0" w:color="auto"/>
                <w:left w:val="none" w:sz="0" w:space="0" w:color="auto"/>
                <w:bottom w:val="none" w:sz="0" w:space="0" w:color="auto"/>
                <w:right w:val="none" w:sz="0" w:space="0" w:color="auto"/>
              </w:divBdr>
            </w:div>
            <w:div w:id="113596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188660</TotalTime>
  <Pages>3</Pages>
  <Words>351</Words>
  <Characters>2004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602</cp:revision>
  <cp:lastPrinted>2009-02-06T05:36:00Z</cp:lastPrinted>
  <dcterms:created xsi:type="dcterms:W3CDTF">2024-01-07T13:43:00Z</dcterms:created>
  <dcterms:modified xsi:type="dcterms:W3CDTF">2025-10-19T06:32:00Z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