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7B3B" w14:textId="373E5D68" w:rsidR="00DF6339" w:rsidRDefault="00830D3F" w:rsidP="00830D3F">
      <w:pPr>
        <w:rPr>
          <w:rFonts w:ascii="Times New Roman" w:eastAsia="Arial Unicode MS" w:hAnsi="Times New Roman" w:cs="Times New Roman"/>
          <w:b/>
          <w:bCs/>
          <w:color w:val="000000"/>
          <w:kern w:val="0"/>
          <w:sz w:val="28"/>
          <w:szCs w:val="28"/>
          <w:lang w:eastAsia="ru-RU" w:bidi="uk-UA"/>
        </w:rPr>
      </w:pPr>
      <w:r w:rsidRPr="00830D3F">
        <w:rPr>
          <w:rFonts w:ascii="Times New Roman" w:eastAsia="Arial Unicode MS" w:hAnsi="Times New Roman" w:cs="Times New Roman" w:hint="eastAsia"/>
          <w:b/>
          <w:bCs/>
          <w:color w:val="000000"/>
          <w:kern w:val="0"/>
          <w:sz w:val="28"/>
          <w:szCs w:val="28"/>
          <w:lang w:eastAsia="ru-RU" w:bidi="uk-UA"/>
        </w:rPr>
        <w:t>Грубер</w:t>
      </w:r>
      <w:r w:rsidRPr="00830D3F">
        <w:rPr>
          <w:rFonts w:ascii="Times New Roman" w:eastAsia="Arial Unicode MS" w:hAnsi="Times New Roman" w:cs="Times New Roman"/>
          <w:b/>
          <w:bCs/>
          <w:color w:val="000000"/>
          <w:kern w:val="0"/>
          <w:sz w:val="28"/>
          <w:szCs w:val="28"/>
          <w:lang w:eastAsia="ru-RU" w:bidi="uk-UA"/>
        </w:rPr>
        <w:t xml:space="preserve"> </w:t>
      </w:r>
      <w:r w:rsidRPr="00830D3F">
        <w:rPr>
          <w:rFonts w:ascii="Times New Roman" w:eastAsia="Arial Unicode MS" w:hAnsi="Times New Roman" w:cs="Times New Roman" w:hint="eastAsia"/>
          <w:b/>
          <w:bCs/>
          <w:color w:val="000000"/>
          <w:kern w:val="0"/>
          <w:sz w:val="28"/>
          <w:szCs w:val="28"/>
          <w:lang w:eastAsia="ru-RU" w:bidi="uk-UA"/>
        </w:rPr>
        <w:t>Иван</w:t>
      </w:r>
      <w:r>
        <w:rPr>
          <w:rFonts w:ascii="Times New Roman" w:eastAsia="Arial Unicode MS" w:hAnsi="Times New Roman" w:cs="Times New Roman" w:hint="eastAsia"/>
          <w:b/>
          <w:bCs/>
          <w:color w:val="000000"/>
          <w:kern w:val="0"/>
          <w:sz w:val="28"/>
          <w:szCs w:val="28"/>
          <w:lang w:eastAsia="ru-RU" w:bidi="uk-UA"/>
        </w:rPr>
        <w:t xml:space="preserve"> </w:t>
      </w:r>
      <w:r w:rsidRPr="00830D3F">
        <w:rPr>
          <w:rFonts w:ascii="Times New Roman" w:eastAsia="Arial Unicode MS" w:hAnsi="Times New Roman" w:cs="Times New Roman" w:hint="eastAsia"/>
          <w:b/>
          <w:bCs/>
          <w:color w:val="000000"/>
          <w:kern w:val="0"/>
          <w:sz w:val="28"/>
          <w:szCs w:val="28"/>
          <w:lang w:eastAsia="ru-RU" w:bidi="uk-UA"/>
        </w:rPr>
        <w:t>Гетерогенное</w:t>
      </w:r>
      <w:r w:rsidRPr="00830D3F">
        <w:rPr>
          <w:rFonts w:ascii="Times New Roman" w:eastAsia="Arial Unicode MS" w:hAnsi="Times New Roman" w:cs="Times New Roman"/>
          <w:b/>
          <w:bCs/>
          <w:color w:val="000000"/>
          <w:kern w:val="0"/>
          <w:sz w:val="28"/>
          <w:szCs w:val="28"/>
          <w:lang w:eastAsia="ru-RU" w:bidi="uk-UA"/>
        </w:rPr>
        <w:t xml:space="preserve"> </w:t>
      </w:r>
      <w:r w:rsidRPr="00830D3F">
        <w:rPr>
          <w:rFonts w:ascii="Times New Roman" w:eastAsia="Arial Unicode MS" w:hAnsi="Times New Roman" w:cs="Times New Roman" w:hint="eastAsia"/>
          <w:b/>
          <w:bCs/>
          <w:color w:val="000000"/>
          <w:kern w:val="0"/>
          <w:sz w:val="28"/>
          <w:szCs w:val="28"/>
          <w:lang w:eastAsia="ru-RU" w:bidi="uk-UA"/>
        </w:rPr>
        <w:t>распознавание</w:t>
      </w:r>
      <w:r w:rsidRPr="00830D3F">
        <w:rPr>
          <w:rFonts w:ascii="Times New Roman" w:eastAsia="Arial Unicode MS" w:hAnsi="Times New Roman" w:cs="Times New Roman"/>
          <w:b/>
          <w:bCs/>
          <w:color w:val="000000"/>
          <w:kern w:val="0"/>
          <w:sz w:val="28"/>
          <w:szCs w:val="28"/>
          <w:lang w:eastAsia="ru-RU" w:bidi="uk-UA"/>
        </w:rPr>
        <w:t xml:space="preserve"> </w:t>
      </w:r>
      <w:r w:rsidRPr="00830D3F">
        <w:rPr>
          <w:rFonts w:ascii="Times New Roman" w:eastAsia="Arial Unicode MS" w:hAnsi="Times New Roman" w:cs="Times New Roman" w:hint="eastAsia"/>
          <w:b/>
          <w:bCs/>
          <w:color w:val="000000"/>
          <w:kern w:val="0"/>
          <w:sz w:val="28"/>
          <w:szCs w:val="28"/>
          <w:lang w:eastAsia="ru-RU" w:bidi="uk-UA"/>
        </w:rPr>
        <w:t>лиц</w:t>
      </w:r>
      <w:r w:rsidRPr="00830D3F">
        <w:rPr>
          <w:rFonts w:ascii="Times New Roman" w:eastAsia="Arial Unicode MS" w:hAnsi="Times New Roman" w:cs="Times New Roman"/>
          <w:b/>
          <w:bCs/>
          <w:color w:val="000000"/>
          <w:kern w:val="0"/>
          <w:sz w:val="28"/>
          <w:szCs w:val="28"/>
          <w:lang w:eastAsia="ru-RU" w:bidi="uk-UA"/>
        </w:rPr>
        <w:t xml:space="preserve"> </w:t>
      </w:r>
      <w:r w:rsidRPr="00830D3F">
        <w:rPr>
          <w:rFonts w:ascii="Times New Roman" w:eastAsia="Arial Unicode MS" w:hAnsi="Times New Roman" w:cs="Times New Roman" w:hint="eastAsia"/>
          <w:b/>
          <w:bCs/>
          <w:color w:val="000000"/>
          <w:kern w:val="0"/>
          <w:sz w:val="28"/>
          <w:szCs w:val="28"/>
          <w:lang w:eastAsia="ru-RU" w:bidi="uk-UA"/>
        </w:rPr>
        <w:t>по</w:t>
      </w:r>
      <w:r w:rsidRPr="00830D3F">
        <w:rPr>
          <w:rFonts w:ascii="Times New Roman" w:eastAsia="Arial Unicode MS" w:hAnsi="Times New Roman" w:cs="Times New Roman"/>
          <w:b/>
          <w:bCs/>
          <w:color w:val="000000"/>
          <w:kern w:val="0"/>
          <w:sz w:val="28"/>
          <w:szCs w:val="28"/>
          <w:lang w:eastAsia="ru-RU" w:bidi="uk-UA"/>
        </w:rPr>
        <w:t xml:space="preserve"> </w:t>
      </w:r>
      <w:r w:rsidRPr="00830D3F">
        <w:rPr>
          <w:rFonts w:ascii="Times New Roman" w:eastAsia="Arial Unicode MS" w:hAnsi="Times New Roman" w:cs="Times New Roman" w:hint="eastAsia"/>
          <w:b/>
          <w:bCs/>
          <w:color w:val="000000"/>
          <w:kern w:val="0"/>
          <w:sz w:val="28"/>
          <w:szCs w:val="28"/>
          <w:lang w:eastAsia="ru-RU" w:bidi="uk-UA"/>
        </w:rPr>
        <w:t>эскизам</w:t>
      </w:r>
      <w:r w:rsidRPr="00830D3F">
        <w:rPr>
          <w:rFonts w:ascii="Times New Roman" w:eastAsia="Arial Unicode MS" w:hAnsi="Times New Roman" w:cs="Times New Roman"/>
          <w:b/>
          <w:bCs/>
          <w:color w:val="000000"/>
          <w:kern w:val="0"/>
          <w:sz w:val="28"/>
          <w:szCs w:val="28"/>
          <w:lang w:eastAsia="ru-RU" w:bidi="uk-UA"/>
        </w:rPr>
        <w:t xml:space="preserve"> </w:t>
      </w:r>
      <w:r w:rsidRPr="00830D3F">
        <w:rPr>
          <w:rFonts w:ascii="Times New Roman" w:eastAsia="Arial Unicode MS" w:hAnsi="Times New Roman" w:cs="Times New Roman" w:hint="eastAsia"/>
          <w:b/>
          <w:bCs/>
          <w:color w:val="000000"/>
          <w:kern w:val="0"/>
          <w:sz w:val="28"/>
          <w:szCs w:val="28"/>
          <w:lang w:eastAsia="ru-RU" w:bidi="uk-UA"/>
        </w:rPr>
        <w:t>лица</w:t>
      </w:r>
    </w:p>
    <w:p w14:paraId="092E97FA" w14:textId="77777777" w:rsidR="00830D3F" w:rsidRDefault="00830D3F" w:rsidP="00830D3F">
      <w:r>
        <w:rPr>
          <w:rFonts w:hint="eastAsia"/>
        </w:rPr>
        <w:t>ОГЛАВЛЕНИЕ</w:t>
      </w:r>
      <w:r>
        <w:t xml:space="preserve"> </w:t>
      </w:r>
      <w:r>
        <w:rPr>
          <w:rFonts w:hint="eastAsia"/>
        </w:rPr>
        <w:t>ДИССЕРТАЦИИ</w:t>
      </w:r>
    </w:p>
    <w:p w14:paraId="5B88FE40" w14:textId="77777777" w:rsidR="00830D3F" w:rsidRDefault="00830D3F" w:rsidP="00830D3F">
      <w:r>
        <w:rPr>
          <w:rFonts w:hint="eastAsia"/>
        </w:rPr>
        <w:t>кандидат</w:t>
      </w:r>
      <w:r>
        <w:t xml:space="preserve"> </w:t>
      </w:r>
      <w:r>
        <w:rPr>
          <w:rFonts w:hint="eastAsia"/>
        </w:rPr>
        <w:t>наук</w:t>
      </w:r>
      <w:r>
        <w:t xml:space="preserve"> </w:t>
      </w:r>
      <w:r>
        <w:rPr>
          <w:rFonts w:hint="eastAsia"/>
        </w:rPr>
        <w:t>Грубер</w:t>
      </w:r>
      <w:r>
        <w:t xml:space="preserve"> </w:t>
      </w:r>
      <w:r>
        <w:rPr>
          <w:rFonts w:hint="eastAsia"/>
        </w:rPr>
        <w:t>Иван</w:t>
      </w:r>
    </w:p>
    <w:p w14:paraId="318ED270" w14:textId="77777777" w:rsidR="00830D3F" w:rsidRDefault="00830D3F" w:rsidP="00830D3F">
      <w:r>
        <w:rPr>
          <w:rFonts w:hint="eastAsia"/>
        </w:rPr>
        <w:t>Содержание</w:t>
      </w:r>
    </w:p>
    <w:p w14:paraId="4F2BEFD3" w14:textId="77777777" w:rsidR="00830D3F" w:rsidRDefault="00830D3F" w:rsidP="00830D3F"/>
    <w:p w14:paraId="639C4306" w14:textId="77777777" w:rsidR="00830D3F" w:rsidRDefault="00830D3F" w:rsidP="00830D3F">
      <w:r>
        <w:rPr>
          <w:rFonts w:hint="eastAsia"/>
        </w:rPr>
        <w:t>Содержание</w:t>
      </w:r>
    </w:p>
    <w:p w14:paraId="7CC4210E" w14:textId="77777777" w:rsidR="00830D3F" w:rsidRDefault="00830D3F" w:rsidP="00830D3F"/>
    <w:p w14:paraId="0B351B2A" w14:textId="77777777" w:rsidR="00830D3F" w:rsidRDefault="00830D3F" w:rsidP="00830D3F">
      <w:r>
        <w:rPr>
          <w:rFonts w:hint="eastAsia"/>
        </w:rPr>
        <w:t>Реферат</w:t>
      </w:r>
    </w:p>
    <w:p w14:paraId="0F5FBE27" w14:textId="77777777" w:rsidR="00830D3F" w:rsidRDefault="00830D3F" w:rsidP="00830D3F"/>
    <w:p w14:paraId="670E91DE" w14:textId="77777777" w:rsidR="00830D3F" w:rsidRDefault="00830D3F" w:rsidP="00830D3F">
      <w:r>
        <w:t>Synopsis</w:t>
      </w:r>
    </w:p>
    <w:p w14:paraId="34FED83A" w14:textId="77777777" w:rsidR="00830D3F" w:rsidRDefault="00830D3F" w:rsidP="00830D3F"/>
    <w:p w14:paraId="2FB9F619" w14:textId="77777777" w:rsidR="00830D3F" w:rsidRDefault="00830D3F" w:rsidP="00830D3F">
      <w:r>
        <w:t>1. Introduction</w:t>
      </w:r>
    </w:p>
    <w:p w14:paraId="0C22EC6F" w14:textId="77777777" w:rsidR="00830D3F" w:rsidRDefault="00830D3F" w:rsidP="00830D3F"/>
    <w:p w14:paraId="32D51F83" w14:textId="77777777" w:rsidR="00830D3F" w:rsidRDefault="00830D3F" w:rsidP="00830D3F">
      <w:r>
        <w:t>1.1 Problem definition</w:t>
      </w:r>
    </w:p>
    <w:p w14:paraId="3526BF7B" w14:textId="77777777" w:rsidR="00830D3F" w:rsidRDefault="00830D3F" w:rsidP="00830D3F"/>
    <w:p w14:paraId="2A8C91D3" w14:textId="77777777" w:rsidR="00830D3F" w:rsidRDefault="00830D3F" w:rsidP="00830D3F">
      <w:r>
        <w:t>1.2 Brief history of Face Recognition</w:t>
      </w:r>
    </w:p>
    <w:p w14:paraId="6DC311B5" w14:textId="77777777" w:rsidR="00830D3F" w:rsidRDefault="00830D3F" w:rsidP="00830D3F"/>
    <w:p w14:paraId="6F8B4696" w14:textId="77777777" w:rsidR="00830D3F" w:rsidRDefault="00830D3F" w:rsidP="00830D3F">
      <w:r>
        <w:t>1.3 Motivation and Application</w:t>
      </w:r>
    </w:p>
    <w:p w14:paraId="4D1FCFD1" w14:textId="77777777" w:rsidR="00830D3F" w:rsidRDefault="00830D3F" w:rsidP="00830D3F"/>
    <w:p w14:paraId="58747159" w14:textId="77777777" w:rsidR="00830D3F" w:rsidRDefault="00830D3F" w:rsidP="00830D3F">
      <w:r>
        <w:t>1.4 Goals of Dissertation</w:t>
      </w:r>
    </w:p>
    <w:p w14:paraId="062D36CE" w14:textId="77777777" w:rsidR="00830D3F" w:rsidRDefault="00830D3F" w:rsidP="00830D3F"/>
    <w:p w14:paraId="0F9C3DA7" w14:textId="77777777" w:rsidR="00830D3F" w:rsidRDefault="00830D3F" w:rsidP="00830D3F">
      <w:r>
        <w:t>1.5 Outline</w:t>
      </w:r>
    </w:p>
    <w:p w14:paraId="77F5E7B6" w14:textId="77777777" w:rsidR="00830D3F" w:rsidRDefault="00830D3F" w:rsidP="00830D3F"/>
    <w:p w14:paraId="2FC72C3A" w14:textId="77777777" w:rsidR="00830D3F" w:rsidRDefault="00830D3F" w:rsidP="00830D3F">
      <w:r>
        <w:t>2. Classification</w:t>
      </w:r>
    </w:p>
    <w:p w14:paraId="06F87155" w14:textId="77777777" w:rsidR="00830D3F" w:rsidRDefault="00830D3F" w:rsidP="00830D3F"/>
    <w:p w14:paraId="04208F91" w14:textId="77777777" w:rsidR="00830D3F" w:rsidRDefault="00830D3F" w:rsidP="00830D3F">
      <w:r>
        <w:t>2.1 Verification</w:t>
      </w:r>
    </w:p>
    <w:p w14:paraId="70305E4D" w14:textId="77777777" w:rsidR="00830D3F" w:rsidRDefault="00830D3F" w:rsidP="00830D3F"/>
    <w:p w14:paraId="0A9EABC2" w14:textId="77777777" w:rsidR="00830D3F" w:rsidRDefault="00830D3F" w:rsidP="00830D3F">
      <w:r>
        <w:t>2.2 Identification</w:t>
      </w:r>
    </w:p>
    <w:p w14:paraId="042FE7A7" w14:textId="77777777" w:rsidR="00830D3F" w:rsidRDefault="00830D3F" w:rsidP="00830D3F"/>
    <w:p w14:paraId="3CD6B1A8" w14:textId="77777777" w:rsidR="00830D3F" w:rsidRDefault="00830D3F" w:rsidP="00830D3F">
      <w:r>
        <w:t>2.3 Testing protocols</w:t>
      </w:r>
    </w:p>
    <w:p w14:paraId="136A5885" w14:textId="77777777" w:rsidR="00830D3F" w:rsidRDefault="00830D3F" w:rsidP="00830D3F"/>
    <w:p w14:paraId="71D29BAA" w14:textId="77777777" w:rsidR="00830D3F" w:rsidRDefault="00830D3F" w:rsidP="00830D3F">
      <w:r>
        <w:t>3. Face Recognition Datasets</w:t>
      </w:r>
    </w:p>
    <w:p w14:paraId="37AAAF30" w14:textId="77777777" w:rsidR="00830D3F" w:rsidRDefault="00830D3F" w:rsidP="00830D3F"/>
    <w:p w14:paraId="2A0F839B" w14:textId="77777777" w:rsidR="00830D3F" w:rsidRDefault="00830D3F" w:rsidP="00830D3F">
      <w:r>
        <w:t>3.1 FERET</w:t>
      </w:r>
    </w:p>
    <w:p w14:paraId="30388982" w14:textId="77777777" w:rsidR="00830D3F" w:rsidRDefault="00830D3F" w:rsidP="00830D3F"/>
    <w:p w14:paraId="03FFFC8C" w14:textId="77777777" w:rsidR="00830D3F" w:rsidRDefault="00830D3F" w:rsidP="00830D3F">
      <w:r>
        <w:t>3.2 XM2VTS</w:t>
      </w:r>
    </w:p>
    <w:p w14:paraId="0E8842CE" w14:textId="77777777" w:rsidR="00830D3F" w:rsidRDefault="00830D3F" w:rsidP="00830D3F"/>
    <w:p w14:paraId="1C77984D" w14:textId="77777777" w:rsidR="00830D3F" w:rsidRDefault="00830D3F" w:rsidP="00830D3F">
      <w:r>
        <w:t>3.3 LFW</w:t>
      </w:r>
    </w:p>
    <w:p w14:paraId="331A960B" w14:textId="77777777" w:rsidR="00830D3F" w:rsidRDefault="00830D3F" w:rsidP="00830D3F"/>
    <w:p w14:paraId="1DFAF632" w14:textId="77777777" w:rsidR="00830D3F" w:rsidRDefault="00830D3F" w:rsidP="00830D3F">
      <w:r>
        <w:t>3.4 YouTube Faces</w:t>
      </w:r>
    </w:p>
    <w:p w14:paraId="3FC3999B" w14:textId="77777777" w:rsidR="00830D3F" w:rsidRDefault="00830D3F" w:rsidP="00830D3F"/>
    <w:p w14:paraId="4DE8A70D" w14:textId="77777777" w:rsidR="00830D3F" w:rsidRDefault="00830D3F" w:rsidP="00830D3F">
      <w:r>
        <w:t>3.5 CMU Multi-Pie</w:t>
      </w:r>
    </w:p>
    <w:p w14:paraId="715D6C18" w14:textId="77777777" w:rsidR="00830D3F" w:rsidRDefault="00830D3F" w:rsidP="00830D3F"/>
    <w:p w14:paraId="2808D4C6" w14:textId="77777777" w:rsidR="00830D3F" w:rsidRDefault="00830D3F" w:rsidP="00830D3F">
      <w:r>
        <w:t>3.6 SFC</w:t>
      </w:r>
    </w:p>
    <w:p w14:paraId="75D773BD" w14:textId="77777777" w:rsidR="00830D3F" w:rsidRDefault="00830D3F" w:rsidP="00830D3F"/>
    <w:p w14:paraId="65800242" w14:textId="77777777" w:rsidR="00830D3F" w:rsidRDefault="00830D3F" w:rsidP="00830D3F">
      <w:r>
        <w:t>3.7 CAS-PEAL</w:t>
      </w:r>
    </w:p>
    <w:p w14:paraId="7AE38DB1" w14:textId="77777777" w:rsidR="00830D3F" w:rsidRDefault="00830D3F" w:rsidP="00830D3F"/>
    <w:p w14:paraId="06BFB8D7" w14:textId="77777777" w:rsidR="00830D3F" w:rsidRDefault="00830D3F" w:rsidP="00830D3F">
      <w:r>
        <w:t>3.8 COX Face</w:t>
      </w:r>
    </w:p>
    <w:p w14:paraId="0422B533" w14:textId="77777777" w:rsidR="00830D3F" w:rsidRDefault="00830D3F" w:rsidP="00830D3F"/>
    <w:p w14:paraId="428E15A2" w14:textId="77777777" w:rsidR="00830D3F" w:rsidRDefault="00830D3F" w:rsidP="00830D3F">
      <w:r>
        <w:t>3.9 PaSC</w:t>
      </w:r>
    </w:p>
    <w:p w14:paraId="5FE0B2DA" w14:textId="77777777" w:rsidR="00830D3F" w:rsidRDefault="00830D3F" w:rsidP="00830D3F"/>
    <w:p w14:paraId="4A3A4E94" w14:textId="77777777" w:rsidR="00830D3F" w:rsidRDefault="00830D3F" w:rsidP="00830D3F">
      <w:r>
        <w:t>3.10 CelebFaces+</w:t>
      </w:r>
    </w:p>
    <w:p w14:paraId="39E5677F" w14:textId="77777777" w:rsidR="00830D3F" w:rsidRDefault="00830D3F" w:rsidP="00830D3F"/>
    <w:p w14:paraId="30C043E9" w14:textId="77777777" w:rsidR="00830D3F" w:rsidRDefault="00830D3F" w:rsidP="00830D3F">
      <w:r>
        <w:t>3.11 CASIA WebFace</w:t>
      </w:r>
    </w:p>
    <w:p w14:paraId="5AFA1424" w14:textId="77777777" w:rsidR="00830D3F" w:rsidRDefault="00830D3F" w:rsidP="00830D3F"/>
    <w:p w14:paraId="46E38264" w14:textId="77777777" w:rsidR="00830D3F" w:rsidRDefault="00830D3F" w:rsidP="00830D3F">
      <w:r>
        <w:t>3.12 IJB</w:t>
      </w:r>
    </w:p>
    <w:p w14:paraId="210E23F3" w14:textId="77777777" w:rsidR="00830D3F" w:rsidRDefault="00830D3F" w:rsidP="00830D3F"/>
    <w:p w14:paraId="3685F127" w14:textId="77777777" w:rsidR="00830D3F" w:rsidRDefault="00830D3F" w:rsidP="00830D3F">
      <w:r>
        <w:t>3.13 MegaFace</w:t>
      </w:r>
    </w:p>
    <w:p w14:paraId="4B8130C5" w14:textId="77777777" w:rsidR="00830D3F" w:rsidRDefault="00830D3F" w:rsidP="00830D3F"/>
    <w:p w14:paraId="3638D9F9" w14:textId="77777777" w:rsidR="00830D3F" w:rsidRDefault="00830D3F" w:rsidP="00830D3F">
      <w:r>
        <w:t>3.14 MS-Celeb-1M</w:t>
      </w:r>
    </w:p>
    <w:p w14:paraId="3E0EE838" w14:textId="77777777" w:rsidR="00830D3F" w:rsidRDefault="00830D3F" w:rsidP="00830D3F"/>
    <w:p w14:paraId="5CEF801D" w14:textId="77777777" w:rsidR="00830D3F" w:rsidRDefault="00830D3F" w:rsidP="00830D3F">
      <w:r>
        <w:lastRenderedPageBreak/>
        <w:t>3.15 VGGFace2</w:t>
      </w:r>
    </w:p>
    <w:p w14:paraId="6B12B538" w14:textId="77777777" w:rsidR="00830D3F" w:rsidRDefault="00830D3F" w:rsidP="00830D3F"/>
    <w:p w14:paraId="47BF19A2" w14:textId="77777777" w:rsidR="00830D3F" w:rsidRDefault="00830D3F" w:rsidP="00830D3F">
      <w:r>
        <w:t>3.16 PIPA</w:t>
      </w:r>
    </w:p>
    <w:p w14:paraId="09473219" w14:textId="77777777" w:rsidR="00830D3F" w:rsidRDefault="00830D3F" w:rsidP="00830D3F"/>
    <w:p w14:paraId="0B599F2F" w14:textId="77777777" w:rsidR="00830D3F" w:rsidRDefault="00830D3F" w:rsidP="00830D3F">
      <w:r>
        <w:t>3.17 CFP</w:t>
      </w:r>
    </w:p>
    <w:p w14:paraId="083C8719" w14:textId="77777777" w:rsidR="00830D3F" w:rsidRDefault="00830D3F" w:rsidP="00830D3F"/>
    <w:p w14:paraId="15178654" w14:textId="77777777" w:rsidR="00830D3F" w:rsidRDefault="00830D3F" w:rsidP="00830D3F">
      <w:r>
        <w:t>3.18 CUFS</w:t>
      </w:r>
    </w:p>
    <w:p w14:paraId="4288F97D" w14:textId="77777777" w:rsidR="00830D3F" w:rsidRDefault="00830D3F" w:rsidP="00830D3F"/>
    <w:p w14:paraId="1BD81A5C" w14:textId="77777777" w:rsidR="00830D3F" w:rsidRDefault="00830D3F" w:rsidP="00830D3F">
      <w:r>
        <w:t>3.19 CUFSF</w:t>
      </w:r>
    </w:p>
    <w:p w14:paraId="4C780F1E" w14:textId="77777777" w:rsidR="00830D3F" w:rsidRDefault="00830D3F" w:rsidP="00830D3F"/>
    <w:p w14:paraId="34E8C79E" w14:textId="77777777" w:rsidR="00830D3F" w:rsidRDefault="00830D3F" w:rsidP="00830D3F">
      <w:r>
        <w:t>3.20 IIIT-D</w:t>
      </w:r>
    </w:p>
    <w:p w14:paraId="613ECA71" w14:textId="77777777" w:rsidR="00830D3F" w:rsidRDefault="00830D3F" w:rsidP="00830D3F"/>
    <w:p w14:paraId="40E94D48" w14:textId="77777777" w:rsidR="00830D3F" w:rsidRDefault="00830D3F" w:rsidP="00830D3F">
      <w:r>
        <w:t>3.21 Memory Gap Database</w:t>
      </w:r>
    </w:p>
    <w:p w14:paraId="5146A323" w14:textId="77777777" w:rsidR="00830D3F" w:rsidRDefault="00830D3F" w:rsidP="00830D3F"/>
    <w:p w14:paraId="1DED69B5" w14:textId="77777777" w:rsidR="00830D3F" w:rsidRDefault="00830D3F" w:rsidP="00830D3F">
      <w:r>
        <w:t>3.22 ILSVRC</w:t>
      </w:r>
    </w:p>
    <w:p w14:paraId="37FCFF20" w14:textId="77777777" w:rsidR="00830D3F" w:rsidRDefault="00830D3F" w:rsidP="00830D3F"/>
    <w:p w14:paraId="7FD43534" w14:textId="77777777" w:rsidR="00830D3F" w:rsidRDefault="00830D3F" w:rsidP="00830D3F">
      <w:r>
        <w:t>4. Network Architectures</w:t>
      </w:r>
    </w:p>
    <w:p w14:paraId="0B0A1025" w14:textId="77777777" w:rsidR="00830D3F" w:rsidRDefault="00830D3F" w:rsidP="00830D3F"/>
    <w:p w14:paraId="1C19FF7C" w14:textId="77777777" w:rsidR="00830D3F" w:rsidRDefault="00830D3F" w:rsidP="00830D3F">
      <w:r>
        <w:t>4.1 Activation functions</w:t>
      </w:r>
    </w:p>
    <w:p w14:paraId="2C6AF9B0" w14:textId="77777777" w:rsidR="00830D3F" w:rsidRDefault="00830D3F" w:rsidP="00830D3F"/>
    <w:p w14:paraId="1EF98CE9" w14:textId="77777777" w:rsidR="00830D3F" w:rsidRDefault="00830D3F" w:rsidP="00830D3F">
      <w:r>
        <w:t>4.1.1 Sigmoid</w:t>
      </w:r>
    </w:p>
    <w:p w14:paraId="669F946B" w14:textId="77777777" w:rsidR="00830D3F" w:rsidRDefault="00830D3F" w:rsidP="00830D3F"/>
    <w:p w14:paraId="130DBB8B" w14:textId="77777777" w:rsidR="00830D3F" w:rsidRDefault="00830D3F" w:rsidP="00830D3F">
      <w:r>
        <w:t>4.1.2 Tanh</w:t>
      </w:r>
    </w:p>
    <w:p w14:paraId="10E081D7" w14:textId="77777777" w:rsidR="00830D3F" w:rsidRDefault="00830D3F" w:rsidP="00830D3F"/>
    <w:p w14:paraId="0FE1CD61" w14:textId="77777777" w:rsidR="00830D3F" w:rsidRDefault="00830D3F" w:rsidP="00830D3F">
      <w:r>
        <w:t>4.1.3 ReLU</w:t>
      </w:r>
    </w:p>
    <w:p w14:paraId="6490C586" w14:textId="77777777" w:rsidR="00830D3F" w:rsidRDefault="00830D3F" w:rsidP="00830D3F"/>
    <w:p w14:paraId="20F683DE" w14:textId="77777777" w:rsidR="00830D3F" w:rsidRDefault="00830D3F" w:rsidP="00830D3F">
      <w:r>
        <w:t>4.1.4 Leaky ReLU</w:t>
      </w:r>
    </w:p>
    <w:p w14:paraId="2C2D9B7D" w14:textId="77777777" w:rsidR="00830D3F" w:rsidRDefault="00830D3F" w:rsidP="00830D3F"/>
    <w:p w14:paraId="6CB2DAF5" w14:textId="77777777" w:rsidR="00830D3F" w:rsidRDefault="00830D3F" w:rsidP="00830D3F">
      <w:r>
        <w:t>4.1.5 Parametric ReLU</w:t>
      </w:r>
    </w:p>
    <w:p w14:paraId="2486CCF6" w14:textId="77777777" w:rsidR="00830D3F" w:rsidRDefault="00830D3F" w:rsidP="00830D3F"/>
    <w:p w14:paraId="6271B8D4" w14:textId="77777777" w:rsidR="00830D3F" w:rsidRDefault="00830D3F" w:rsidP="00830D3F">
      <w:r>
        <w:t>4.1.6 Maxout</w:t>
      </w:r>
    </w:p>
    <w:p w14:paraId="3FCC9773" w14:textId="77777777" w:rsidR="00830D3F" w:rsidRDefault="00830D3F" w:rsidP="00830D3F"/>
    <w:p w14:paraId="26DAE8FA" w14:textId="77777777" w:rsidR="00830D3F" w:rsidRDefault="00830D3F" w:rsidP="00830D3F">
      <w:r>
        <w:t>4.1.7 Softmax</w:t>
      </w:r>
    </w:p>
    <w:p w14:paraId="37287C43" w14:textId="77777777" w:rsidR="00830D3F" w:rsidRDefault="00830D3F" w:rsidP="00830D3F"/>
    <w:p w14:paraId="2733EE15" w14:textId="77777777" w:rsidR="00830D3F" w:rsidRDefault="00830D3F" w:rsidP="00830D3F">
      <w:r>
        <w:t>4.2 Layers</w:t>
      </w:r>
    </w:p>
    <w:p w14:paraId="0E416A02" w14:textId="77777777" w:rsidR="00830D3F" w:rsidRDefault="00830D3F" w:rsidP="00830D3F"/>
    <w:p w14:paraId="7E8C820D" w14:textId="77777777" w:rsidR="00830D3F" w:rsidRDefault="00830D3F" w:rsidP="00830D3F">
      <w:r>
        <w:t>4.2.1 Fully-connected</w:t>
      </w:r>
    </w:p>
    <w:p w14:paraId="6F6616D2" w14:textId="77777777" w:rsidR="00830D3F" w:rsidRDefault="00830D3F" w:rsidP="00830D3F"/>
    <w:p w14:paraId="3A8657EC" w14:textId="77777777" w:rsidR="00830D3F" w:rsidRDefault="00830D3F" w:rsidP="00830D3F">
      <w:r>
        <w:t>4.2.2 Convolutional</w:t>
      </w:r>
    </w:p>
    <w:p w14:paraId="4EE7C649" w14:textId="77777777" w:rsidR="00830D3F" w:rsidRDefault="00830D3F" w:rsidP="00830D3F"/>
    <w:p w14:paraId="2CAEB849" w14:textId="77777777" w:rsidR="00830D3F" w:rsidRDefault="00830D3F" w:rsidP="00830D3F">
      <w:r>
        <w:t>4.2.3 Pooling</w:t>
      </w:r>
    </w:p>
    <w:p w14:paraId="45E09339" w14:textId="77777777" w:rsidR="00830D3F" w:rsidRDefault="00830D3F" w:rsidP="00830D3F"/>
    <w:p w14:paraId="537CCF37" w14:textId="77777777" w:rsidR="00830D3F" w:rsidRDefault="00830D3F" w:rsidP="00830D3F">
      <w:r>
        <w:t>4.2.4 Normalization</w:t>
      </w:r>
    </w:p>
    <w:p w14:paraId="76266531" w14:textId="77777777" w:rsidR="00830D3F" w:rsidRDefault="00830D3F" w:rsidP="00830D3F"/>
    <w:p w14:paraId="3A04FE70" w14:textId="77777777" w:rsidR="00830D3F" w:rsidRDefault="00830D3F" w:rsidP="00830D3F">
      <w:r>
        <w:t>4.2.5 Loss</w:t>
      </w:r>
    </w:p>
    <w:p w14:paraId="6CA1EF6B" w14:textId="77777777" w:rsidR="00830D3F" w:rsidRDefault="00830D3F" w:rsidP="00830D3F"/>
    <w:p w14:paraId="1B6AC8D2" w14:textId="77777777" w:rsidR="00830D3F" w:rsidRDefault="00830D3F" w:rsidP="00830D3F">
      <w:r>
        <w:t>4.3 Regularization techniques</w:t>
      </w:r>
    </w:p>
    <w:p w14:paraId="6AA6D7F5" w14:textId="77777777" w:rsidR="00830D3F" w:rsidRDefault="00830D3F" w:rsidP="00830D3F"/>
    <w:p w14:paraId="1DB7D0A3" w14:textId="77777777" w:rsidR="00830D3F" w:rsidRDefault="00830D3F" w:rsidP="00830D3F">
      <w:r>
        <w:t>4.4 Gradient and back-propagation</w:t>
      </w:r>
    </w:p>
    <w:p w14:paraId="2FCBAFA5" w14:textId="77777777" w:rsidR="00830D3F" w:rsidRDefault="00830D3F" w:rsidP="00830D3F"/>
    <w:p w14:paraId="341E09C9" w14:textId="77777777" w:rsidR="00830D3F" w:rsidRDefault="00830D3F" w:rsidP="00830D3F">
      <w:r>
        <w:t>4.5 Parameter update - optimization methods</w:t>
      </w:r>
    </w:p>
    <w:p w14:paraId="7F6A2A60" w14:textId="77777777" w:rsidR="00830D3F" w:rsidRDefault="00830D3F" w:rsidP="00830D3F"/>
    <w:p w14:paraId="26E89438" w14:textId="77777777" w:rsidR="00830D3F" w:rsidRDefault="00830D3F" w:rsidP="00830D3F">
      <w:r>
        <w:t>4.5.1 SGD</w:t>
      </w:r>
    </w:p>
    <w:p w14:paraId="438AFF30" w14:textId="77777777" w:rsidR="00830D3F" w:rsidRDefault="00830D3F" w:rsidP="00830D3F"/>
    <w:p w14:paraId="466C9BEB" w14:textId="77777777" w:rsidR="00830D3F" w:rsidRDefault="00830D3F" w:rsidP="00830D3F">
      <w:r>
        <w:t>4.5.2 Momentum</w:t>
      </w:r>
    </w:p>
    <w:p w14:paraId="4FA66B26" w14:textId="77777777" w:rsidR="00830D3F" w:rsidRDefault="00830D3F" w:rsidP="00830D3F"/>
    <w:p w14:paraId="3E697668" w14:textId="77777777" w:rsidR="00830D3F" w:rsidRDefault="00830D3F" w:rsidP="00830D3F">
      <w:r>
        <w:t>4.5.3 Nestorov Momentum</w:t>
      </w:r>
    </w:p>
    <w:p w14:paraId="6EF0594E" w14:textId="77777777" w:rsidR="00830D3F" w:rsidRDefault="00830D3F" w:rsidP="00830D3F"/>
    <w:p w14:paraId="159F0A43" w14:textId="77777777" w:rsidR="00830D3F" w:rsidRDefault="00830D3F" w:rsidP="00830D3F">
      <w:r>
        <w:t>4.5.4 Adagrad</w:t>
      </w:r>
    </w:p>
    <w:p w14:paraId="115968CF" w14:textId="77777777" w:rsidR="00830D3F" w:rsidRDefault="00830D3F" w:rsidP="00830D3F"/>
    <w:p w14:paraId="2E169714" w14:textId="77777777" w:rsidR="00830D3F" w:rsidRDefault="00830D3F" w:rsidP="00830D3F">
      <w:r>
        <w:t>4.5.5 RMSprop</w:t>
      </w:r>
    </w:p>
    <w:p w14:paraId="33AEB7DA" w14:textId="77777777" w:rsidR="00830D3F" w:rsidRDefault="00830D3F" w:rsidP="00830D3F"/>
    <w:p w14:paraId="50CFFB03" w14:textId="77777777" w:rsidR="00830D3F" w:rsidRDefault="00830D3F" w:rsidP="00830D3F">
      <w:r>
        <w:lastRenderedPageBreak/>
        <w:t>4.5.6 Adam</w:t>
      </w:r>
    </w:p>
    <w:p w14:paraId="55DD939B" w14:textId="77777777" w:rsidR="00830D3F" w:rsidRDefault="00830D3F" w:rsidP="00830D3F"/>
    <w:p w14:paraId="30748244" w14:textId="77777777" w:rsidR="00830D3F" w:rsidRDefault="00830D3F" w:rsidP="00830D3F">
      <w:r>
        <w:t>4.5.7 Nadam</w:t>
      </w:r>
    </w:p>
    <w:p w14:paraId="00B64632" w14:textId="77777777" w:rsidR="00830D3F" w:rsidRDefault="00830D3F" w:rsidP="00830D3F"/>
    <w:p w14:paraId="6BAF9752" w14:textId="77777777" w:rsidR="00830D3F" w:rsidRDefault="00830D3F" w:rsidP="00830D3F">
      <w:r>
        <w:t>4.6 AlexNet</w:t>
      </w:r>
    </w:p>
    <w:p w14:paraId="4A4D169B" w14:textId="77777777" w:rsidR="00830D3F" w:rsidRDefault="00830D3F" w:rsidP="00830D3F"/>
    <w:p w14:paraId="0A691A65" w14:textId="77777777" w:rsidR="00830D3F" w:rsidRDefault="00830D3F" w:rsidP="00830D3F">
      <w:r>
        <w:t>4.7 VGG</w:t>
      </w:r>
    </w:p>
    <w:p w14:paraId="7D263F3F" w14:textId="77777777" w:rsidR="00830D3F" w:rsidRDefault="00830D3F" w:rsidP="00830D3F"/>
    <w:p w14:paraId="3F555AAF" w14:textId="77777777" w:rsidR="00830D3F" w:rsidRDefault="00830D3F" w:rsidP="00830D3F">
      <w:r>
        <w:t>4.8 InceptionNet + NiN</w:t>
      </w:r>
    </w:p>
    <w:p w14:paraId="4884BCB9" w14:textId="77777777" w:rsidR="00830D3F" w:rsidRDefault="00830D3F" w:rsidP="00830D3F"/>
    <w:p w14:paraId="2748D42F" w14:textId="77777777" w:rsidR="00830D3F" w:rsidRDefault="00830D3F" w:rsidP="00830D3F">
      <w:r>
        <w:t>4.9 Highway Networks</w:t>
      </w:r>
    </w:p>
    <w:p w14:paraId="3000D3C9" w14:textId="77777777" w:rsidR="00830D3F" w:rsidRDefault="00830D3F" w:rsidP="00830D3F"/>
    <w:p w14:paraId="2AC98F27" w14:textId="77777777" w:rsidR="00830D3F" w:rsidRDefault="00830D3F" w:rsidP="00830D3F">
      <w:r>
        <w:t>4.10 ResNet</w:t>
      </w:r>
    </w:p>
    <w:p w14:paraId="11858970" w14:textId="77777777" w:rsidR="00830D3F" w:rsidRDefault="00830D3F" w:rsidP="00830D3F"/>
    <w:p w14:paraId="4AF63EFD" w14:textId="77777777" w:rsidR="00830D3F" w:rsidRDefault="00830D3F" w:rsidP="00830D3F">
      <w:r>
        <w:t>4.11 DenseNet</w:t>
      </w:r>
    </w:p>
    <w:p w14:paraId="63DB5DAE" w14:textId="77777777" w:rsidR="00830D3F" w:rsidRDefault="00830D3F" w:rsidP="00830D3F"/>
    <w:p w14:paraId="71A5BA05" w14:textId="77777777" w:rsidR="00830D3F" w:rsidRDefault="00830D3F" w:rsidP="00830D3F">
      <w:r>
        <w:t>4.12 PyramidalNet</w:t>
      </w:r>
    </w:p>
    <w:p w14:paraId="7DDE3B89" w14:textId="77777777" w:rsidR="00830D3F" w:rsidRDefault="00830D3F" w:rsidP="00830D3F"/>
    <w:p w14:paraId="519F025C" w14:textId="77777777" w:rsidR="00830D3F" w:rsidRDefault="00830D3F" w:rsidP="00830D3F">
      <w:r>
        <w:t>4.13 Squeeze-and-Excitation Networks</w:t>
      </w:r>
    </w:p>
    <w:p w14:paraId="5C2A6C8B" w14:textId="77777777" w:rsidR="00830D3F" w:rsidRDefault="00830D3F" w:rsidP="00830D3F"/>
    <w:p w14:paraId="62930AA1" w14:textId="77777777" w:rsidR="00830D3F" w:rsidRDefault="00830D3F" w:rsidP="00830D3F">
      <w:r>
        <w:t>4.14 Autoencoders</w:t>
      </w:r>
    </w:p>
    <w:p w14:paraId="3E0B9F2D" w14:textId="77777777" w:rsidR="00830D3F" w:rsidRDefault="00830D3F" w:rsidP="00830D3F"/>
    <w:p w14:paraId="5EE64F46" w14:textId="77777777" w:rsidR="00830D3F" w:rsidRDefault="00830D3F" w:rsidP="00830D3F">
      <w:r>
        <w:t>5. Loss Functions</w:t>
      </w:r>
    </w:p>
    <w:p w14:paraId="447C06AC" w14:textId="77777777" w:rsidR="00830D3F" w:rsidRDefault="00830D3F" w:rsidP="00830D3F"/>
    <w:p w14:paraId="6518D0F2" w14:textId="77777777" w:rsidR="00830D3F" w:rsidRDefault="00830D3F" w:rsidP="00830D3F">
      <w:r>
        <w:t>5.1 Euclidean margin based losses</w:t>
      </w:r>
    </w:p>
    <w:p w14:paraId="0414B34D" w14:textId="77777777" w:rsidR="00830D3F" w:rsidRDefault="00830D3F" w:rsidP="00830D3F"/>
    <w:p w14:paraId="292F4D37" w14:textId="77777777" w:rsidR="00830D3F" w:rsidRDefault="00830D3F" w:rsidP="00830D3F">
      <w:r>
        <w:t>5.1.1 Softmax loss</w:t>
      </w:r>
    </w:p>
    <w:p w14:paraId="16B21252" w14:textId="77777777" w:rsidR="00830D3F" w:rsidRDefault="00830D3F" w:rsidP="00830D3F"/>
    <w:p w14:paraId="48759760" w14:textId="77777777" w:rsidR="00830D3F" w:rsidRDefault="00830D3F" w:rsidP="00830D3F">
      <w:r>
        <w:t>5.1.2 Contrastive loss</w:t>
      </w:r>
    </w:p>
    <w:p w14:paraId="623D1191" w14:textId="77777777" w:rsidR="00830D3F" w:rsidRDefault="00830D3F" w:rsidP="00830D3F"/>
    <w:p w14:paraId="5BD7E3C1" w14:textId="77777777" w:rsidR="00830D3F" w:rsidRDefault="00830D3F" w:rsidP="00830D3F">
      <w:r>
        <w:t>5.1.3 Triplet loss</w:t>
      </w:r>
    </w:p>
    <w:p w14:paraId="04495B87" w14:textId="77777777" w:rsidR="00830D3F" w:rsidRDefault="00830D3F" w:rsidP="00830D3F"/>
    <w:p w14:paraId="0D48F98D" w14:textId="77777777" w:rsidR="00830D3F" w:rsidRDefault="00830D3F" w:rsidP="00830D3F">
      <w:r>
        <w:t>5.1.4 Center loss</w:t>
      </w:r>
    </w:p>
    <w:p w14:paraId="439A4FD8" w14:textId="77777777" w:rsidR="00830D3F" w:rsidRDefault="00830D3F" w:rsidP="00830D3F"/>
    <w:p w14:paraId="11F5DF19" w14:textId="77777777" w:rsidR="00830D3F" w:rsidRDefault="00830D3F" w:rsidP="00830D3F">
      <w:r>
        <w:t>5.2 Angular and cosine margin based losses</w:t>
      </w:r>
    </w:p>
    <w:p w14:paraId="207C7C74" w14:textId="77777777" w:rsidR="00830D3F" w:rsidRDefault="00830D3F" w:rsidP="00830D3F"/>
    <w:p w14:paraId="62BF34B9" w14:textId="77777777" w:rsidR="00830D3F" w:rsidRDefault="00830D3F" w:rsidP="00830D3F">
      <w:r>
        <w:t>5.2.1 Angular Softmax loss</w:t>
      </w:r>
    </w:p>
    <w:p w14:paraId="5C567B17" w14:textId="77777777" w:rsidR="00830D3F" w:rsidRDefault="00830D3F" w:rsidP="00830D3F"/>
    <w:p w14:paraId="7CBD120B" w14:textId="77777777" w:rsidR="00830D3F" w:rsidRDefault="00830D3F" w:rsidP="00830D3F">
      <w:r>
        <w:t>5.2.2 COCO loss</w:t>
      </w:r>
    </w:p>
    <w:p w14:paraId="7C6A3763" w14:textId="77777777" w:rsidR="00830D3F" w:rsidRDefault="00830D3F" w:rsidP="00830D3F"/>
    <w:p w14:paraId="11DBD9DD" w14:textId="77777777" w:rsidR="00830D3F" w:rsidRDefault="00830D3F" w:rsidP="00830D3F">
      <w:r>
        <w:t>5.2.3 Arc loss</w:t>
      </w:r>
    </w:p>
    <w:p w14:paraId="3A41A15E" w14:textId="77777777" w:rsidR="00830D3F" w:rsidRDefault="00830D3F" w:rsidP="00830D3F"/>
    <w:p w14:paraId="02D861D4" w14:textId="77777777" w:rsidR="00830D3F" w:rsidRDefault="00830D3F" w:rsidP="00830D3F">
      <w:r>
        <w:t>6. Generative Adversarial Networks</w:t>
      </w:r>
    </w:p>
    <w:p w14:paraId="422DAADA" w14:textId="77777777" w:rsidR="00830D3F" w:rsidRDefault="00830D3F" w:rsidP="00830D3F"/>
    <w:p w14:paraId="6D0046CF" w14:textId="77777777" w:rsidR="00830D3F" w:rsidRDefault="00830D3F" w:rsidP="00830D3F">
      <w:r>
        <w:t>6.1 VAEGAN</w:t>
      </w:r>
    </w:p>
    <w:p w14:paraId="3EA96D55" w14:textId="77777777" w:rsidR="00830D3F" w:rsidRDefault="00830D3F" w:rsidP="00830D3F"/>
    <w:p w14:paraId="04D432B8" w14:textId="77777777" w:rsidR="00830D3F" w:rsidRDefault="00830D3F" w:rsidP="00830D3F">
      <w:r>
        <w:t>6.2 Conditional GAN</w:t>
      </w:r>
    </w:p>
    <w:p w14:paraId="5BAA7257" w14:textId="77777777" w:rsidR="00830D3F" w:rsidRDefault="00830D3F" w:rsidP="00830D3F"/>
    <w:p w14:paraId="34F167F8" w14:textId="77777777" w:rsidR="00830D3F" w:rsidRDefault="00830D3F" w:rsidP="00830D3F">
      <w:r>
        <w:t>6.3 DR-GAN</w:t>
      </w:r>
    </w:p>
    <w:p w14:paraId="2C2E724E" w14:textId="77777777" w:rsidR="00830D3F" w:rsidRDefault="00830D3F" w:rsidP="00830D3F"/>
    <w:p w14:paraId="0CE3F2AE" w14:textId="77777777" w:rsidR="00830D3F" w:rsidRDefault="00830D3F" w:rsidP="00830D3F">
      <w:r>
        <w:t>6.4 FacelD-GAN</w:t>
      </w:r>
    </w:p>
    <w:p w14:paraId="1FE1B69C" w14:textId="77777777" w:rsidR="00830D3F" w:rsidRDefault="00830D3F" w:rsidP="00830D3F"/>
    <w:p w14:paraId="31273765" w14:textId="77777777" w:rsidR="00830D3F" w:rsidRDefault="00830D3F" w:rsidP="00830D3F">
      <w:r>
        <w:t>6.5 PG-GAN</w:t>
      </w:r>
    </w:p>
    <w:p w14:paraId="4884E46C" w14:textId="77777777" w:rsidR="00830D3F" w:rsidRDefault="00830D3F" w:rsidP="00830D3F"/>
    <w:p w14:paraId="2D3BEF0F" w14:textId="77777777" w:rsidR="00830D3F" w:rsidRDefault="00830D3F" w:rsidP="00830D3F">
      <w:r>
        <w:t>6.6 Pix2pix</w:t>
      </w:r>
    </w:p>
    <w:p w14:paraId="6F4ED489" w14:textId="77777777" w:rsidR="00830D3F" w:rsidRDefault="00830D3F" w:rsidP="00830D3F"/>
    <w:p w14:paraId="3E3C6D8D" w14:textId="77777777" w:rsidR="00830D3F" w:rsidRDefault="00830D3F" w:rsidP="00830D3F">
      <w:r>
        <w:t>6.7 UNIT/MUNIT</w:t>
      </w:r>
    </w:p>
    <w:p w14:paraId="2F4395B6" w14:textId="77777777" w:rsidR="00830D3F" w:rsidRDefault="00830D3F" w:rsidP="00830D3F"/>
    <w:p w14:paraId="4ED338A3" w14:textId="77777777" w:rsidR="00830D3F" w:rsidRDefault="00830D3F" w:rsidP="00830D3F">
      <w:r>
        <w:t>7. Single Image-Based Recognition</w:t>
      </w:r>
    </w:p>
    <w:p w14:paraId="1830B709" w14:textId="77777777" w:rsidR="00830D3F" w:rsidRDefault="00830D3F" w:rsidP="00830D3F"/>
    <w:p w14:paraId="1FEA8460" w14:textId="77777777" w:rsidR="00830D3F" w:rsidRDefault="00830D3F" w:rsidP="00830D3F">
      <w:r>
        <w:t>7.1 Engineered-based methods</w:t>
      </w:r>
    </w:p>
    <w:p w14:paraId="02E521E2" w14:textId="77777777" w:rsidR="00830D3F" w:rsidRDefault="00830D3F" w:rsidP="00830D3F"/>
    <w:p w14:paraId="2B5187C3" w14:textId="77777777" w:rsidR="00830D3F" w:rsidRDefault="00830D3F" w:rsidP="00830D3F">
      <w:r>
        <w:lastRenderedPageBreak/>
        <w:t>7.1.1 Local feature-based methods</w:t>
      </w:r>
    </w:p>
    <w:p w14:paraId="71D20135" w14:textId="77777777" w:rsidR="00830D3F" w:rsidRDefault="00830D3F" w:rsidP="00830D3F"/>
    <w:p w14:paraId="20853608" w14:textId="77777777" w:rsidR="00830D3F" w:rsidRDefault="00830D3F" w:rsidP="00830D3F">
      <w:r>
        <w:t>7.1.2 Local appearance-based methods</w:t>
      </w:r>
    </w:p>
    <w:p w14:paraId="31769A6A" w14:textId="77777777" w:rsidR="00830D3F" w:rsidRDefault="00830D3F" w:rsidP="00830D3F"/>
    <w:p w14:paraId="2E0E8F41" w14:textId="77777777" w:rsidR="00830D3F" w:rsidRDefault="00830D3F" w:rsidP="00830D3F">
      <w:r>
        <w:t>7.2 Learn-based methods</w:t>
      </w:r>
    </w:p>
    <w:p w14:paraId="7F9A73AC" w14:textId="77777777" w:rsidR="00830D3F" w:rsidRDefault="00830D3F" w:rsidP="00830D3F"/>
    <w:p w14:paraId="63547D20" w14:textId="77777777" w:rsidR="00830D3F" w:rsidRDefault="00830D3F" w:rsidP="00830D3F">
      <w:r>
        <w:t>7.2.1 Statistical methods</w:t>
      </w:r>
    </w:p>
    <w:p w14:paraId="3B512757" w14:textId="77777777" w:rsidR="00830D3F" w:rsidRDefault="00830D3F" w:rsidP="00830D3F"/>
    <w:p w14:paraId="335F11F8" w14:textId="77777777" w:rsidR="00830D3F" w:rsidRDefault="00830D3F" w:rsidP="00830D3F">
      <w:r>
        <w:t>7.2.2 AI methods</w:t>
      </w:r>
    </w:p>
    <w:p w14:paraId="61411702" w14:textId="77777777" w:rsidR="00830D3F" w:rsidRDefault="00830D3F" w:rsidP="00830D3F"/>
    <w:p w14:paraId="191C7F3F" w14:textId="77777777" w:rsidR="00830D3F" w:rsidRDefault="00830D3F" w:rsidP="00830D3F">
      <w:r>
        <w:t>7.3 3D Face synthesis-based methods</w:t>
      </w:r>
    </w:p>
    <w:p w14:paraId="754A4D5B" w14:textId="77777777" w:rsidR="00830D3F" w:rsidRDefault="00830D3F" w:rsidP="00830D3F"/>
    <w:p w14:paraId="3E86821D" w14:textId="77777777" w:rsidR="00830D3F" w:rsidRDefault="00830D3F" w:rsidP="00830D3F">
      <w:r>
        <w:t>8. Face Recognition from Other Sensory Input</w:t>
      </w:r>
    </w:p>
    <w:p w14:paraId="493A554C" w14:textId="77777777" w:rsidR="00830D3F" w:rsidRDefault="00830D3F" w:rsidP="00830D3F"/>
    <w:p w14:paraId="5DE71861" w14:textId="77777777" w:rsidR="00830D3F" w:rsidRDefault="00830D3F" w:rsidP="00830D3F">
      <w:r>
        <w:t>8.1 Video sequence</w:t>
      </w:r>
    </w:p>
    <w:p w14:paraId="059F1DEE" w14:textId="77777777" w:rsidR="00830D3F" w:rsidRDefault="00830D3F" w:rsidP="00830D3F"/>
    <w:p w14:paraId="444BDB06" w14:textId="77777777" w:rsidR="00830D3F" w:rsidRDefault="00830D3F" w:rsidP="00830D3F">
      <w:r>
        <w:t>8.2 Heterogeneous face recognition</w:t>
      </w:r>
    </w:p>
    <w:p w14:paraId="2D1E4B6C" w14:textId="77777777" w:rsidR="00830D3F" w:rsidRDefault="00830D3F" w:rsidP="00830D3F"/>
    <w:p w14:paraId="7E404AB1" w14:textId="77777777" w:rsidR="00830D3F" w:rsidRDefault="00830D3F" w:rsidP="00830D3F">
      <w:r>
        <w:t>8.2.1 Facial Sketches</w:t>
      </w:r>
    </w:p>
    <w:p w14:paraId="037E6E0D" w14:textId="77777777" w:rsidR="00830D3F" w:rsidRDefault="00830D3F" w:rsidP="00830D3F"/>
    <w:p w14:paraId="2450A50B" w14:textId="77777777" w:rsidR="00830D3F" w:rsidRDefault="00830D3F" w:rsidP="00830D3F">
      <w:r>
        <w:t>8.2.2 3D data</w:t>
      </w:r>
    </w:p>
    <w:p w14:paraId="44D852F0" w14:textId="77777777" w:rsidR="00830D3F" w:rsidRDefault="00830D3F" w:rsidP="00830D3F"/>
    <w:p w14:paraId="39F2A704" w14:textId="77777777" w:rsidR="00830D3F" w:rsidRDefault="00830D3F" w:rsidP="00830D3F">
      <w:r>
        <w:t>8.2.3 Infrared light</w:t>
      </w:r>
    </w:p>
    <w:p w14:paraId="2CFE1886" w14:textId="77777777" w:rsidR="00830D3F" w:rsidRDefault="00830D3F" w:rsidP="00830D3F"/>
    <w:p w14:paraId="2AFF9EE1" w14:textId="77777777" w:rsidR="00830D3F" w:rsidRDefault="00830D3F" w:rsidP="00830D3F">
      <w:r>
        <w:t>9. X-Bridge based heterogeneous face recognition system</w:t>
      </w:r>
    </w:p>
    <w:p w14:paraId="2B7EDB2E" w14:textId="77777777" w:rsidR="00830D3F" w:rsidRDefault="00830D3F" w:rsidP="00830D3F"/>
    <w:p w14:paraId="3CAB4B74" w14:textId="77777777" w:rsidR="00830D3F" w:rsidRDefault="00830D3F" w:rsidP="00830D3F">
      <w:r>
        <w:t>9.1 Cross-modal bridge</w:t>
      </w:r>
    </w:p>
    <w:p w14:paraId="127A6F85" w14:textId="77777777" w:rsidR="00830D3F" w:rsidRDefault="00830D3F" w:rsidP="00830D3F"/>
    <w:p w14:paraId="7E14F4A4" w14:textId="77777777" w:rsidR="00830D3F" w:rsidRDefault="00830D3F" w:rsidP="00830D3F">
      <w:r>
        <w:t>9.2 Feature Extractor</w:t>
      </w:r>
    </w:p>
    <w:p w14:paraId="04FA21AE" w14:textId="77777777" w:rsidR="00830D3F" w:rsidRDefault="00830D3F" w:rsidP="00830D3F"/>
    <w:p w14:paraId="0AEACB7C" w14:textId="77777777" w:rsidR="00830D3F" w:rsidRDefault="00830D3F" w:rsidP="00830D3F">
      <w:r>
        <w:t>9.3 Pipeline of the system</w:t>
      </w:r>
    </w:p>
    <w:p w14:paraId="6C8CFB28" w14:textId="77777777" w:rsidR="00830D3F" w:rsidRDefault="00830D3F" w:rsidP="00830D3F"/>
    <w:p w14:paraId="778C26B0" w14:textId="77777777" w:rsidR="00830D3F" w:rsidRDefault="00830D3F" w:rsidP="00830D3F">
      <w:r>
        <w:t>9.4 Facial Features Preservation Score</w:t>
      </w:r>
    </w:p>
    <w:p w14:paraId="56B52333" w14:textId="77777777" w:rsidR="00830D3F" w:rsidRDefault="00830D3F" w:rsidP="00830D3F"/>
    <w:p w14:paraId="7E143FB4" w14:textId="77777777" w:rsidR="00830D3F" w:rsidRDefault="00830D3F" w:rsidP="00830D3F">
      <w:r>
        <w:t>10. Experiments</w:t>
      </w:r>
    </w:p>
    <w:p w14:paraId="69DCD6F9" w14:textId="77777777" w:rsidR="00830D3F" w:rsidRDefault="00830D3F" w:rsidP="00830D3F"/>
    <w:p w14:paraId="582FEE97" w14:textId="77777777" w:rsidR="00830D3F" w:rsidRDefault="00830D3F" w:rsidP="00830D3F">
      <w:r>
        <w:t>10.1 Feature extractor comparison</w:t>
      </w:r>
    </w:p>
    <w:p w14:paraId="41E0F26B" w14:textId="77777777" w:rsidR="00830D3F" w:rsidRDefault="00830D3F" w:rsidP="00830D3F"/>
    <w:p w14:paraId="6DC0CB5C" w14:textId="77777777" w:rsidR="00830D3F" w:rsidRDefault="00830D3F" w:rsidP="00830D3F">
      <w:r>
        <w:t>10.1.1 Training data</w:t>
      </w:r>
    </w:p>
    <w:p w14:paraId="1846761F" w14:textId="77777777" w:rsidR="00830D3F" w:rsidRDefault="00830D3F" w:rsidP="00830D3F"/>
    <w:p w14:paraId="622E33BD" w14:textId="77777777" w:rsidR="00830D3F" w:rsidRDefault="00830D3F" w:rsidP="00830D3F">
      <w:r>
        <w:t>10.1.2 Comparison of state-of-the-art architectures</w:t>
      </w:r>
    </w:p>
    <w:p w14:paraId="2183C782" w14:textId="77777777" w:rsidR="00830D3F" w:rsidRDefault="00830D3F" w:rsidP="00830D3F"/>
    <w:p w14:paraId="578984A4" w14:textId="77777777" w:rsidR="00830D3F" w:rsidRDefault="00830D3F" w:rsidP="00830D3F">
      <w:r>
        <w:t>10.1.3 Comparison of loss functions</w:t>
      </w:r>
    </w:p>
    <w:p w14:paraId="51B26D2E" w14:textId="77777777" w:rsidR="00830D3F" w:rsidRDefault="00830D3F" w:rsidP="00830D3F"/>
    <w:p w14:paraId="4513633D" w14:textId="77777777" w:rsidR="00830D3F" w:rsidRDefault="00830D3F" w:rsidP="00830D3F">
      <w:r>
        <w:t>10.1.4 Discussion</w:t>
      </w:r>
    </w:p>
    <w:p w14:paraId="13D2F9B9" w14:textId="77777777" w:rsidR="00830D3F" w:rsidRDefault="00830D3F" w:rsidP="00830D3F"/>
    <w:p w14:paraId="1FC2EA87" w14:textId="77777777" w:rsidR="00830D3F" w:rsidRDefault="00830D3F" w:rsidP="00830D3F">
      <w:r>
        <w:t>10.2 Cross-modal bridge comparison</w:t>
      </w:r>
    </w:p>
    <w:p w14:paraId="13ABF8FD" w14:textId="77777777" w:rsidR="00830D3F" w:rsidRDefault="00830D3F" w:rsidP="00830D3F"/>
    <w:p w14:paraId="477BC160" w14:textId="77777777" w:rsidR="00830D3F" w:rsidRDefault="00830D3F" w:rsidP="00830D3F">
      <w:r>
        <w:t>10.2.1 Training data</w:t>
      </w:r>
    </w:p>
    <w:p w14:paraId="71B653F1" w14:textId="77777777" w:rsidR="00830D3F" w:rsidRDefault="00830D3F" w:rsidP="00830D3F"/>
    <w:p w14:paraId="7ABF3D1B" w14:textId="77777777" w:rsidR="00830D3F" w:rsidRDefault="00830D3F" w:rsidP="00830D3F">
      <w:r>
        <w:t>10.2.2 Testing data</w:t>
      </w:r>
    </w:p>
    <w:p w14:paraId="15983F0E" w14:textId="77777777" w:rsidR="00830D3F" w:rsidRDefault="00830D3F" w:rsidP="00830D3F"/>
    <w:p w14:paraId="0CB7B483" w14:textId="77777777" w:rsidR="00830D3F" w:rsidRDefault="00830D3F" w:rsidP="00830D3F">
      <w:r>
        <w:t>10.2.3 Quantitative-results testing protocol</w:t>
      </w:r>
    </w:p>
    <w:p w14:paraId="7E94B072" w14:textId="77777777" w:rsidR="00830D3F" w:rsidRDefault="00830D3F" w:rsidP="00830D3F"/>
    <w:p w14:paraId="294201B9" w14:textId="77777777" w:rsidR="00830D3F" w:rsidRDefault="00830D3F" w:rsidP="00830D3F">
      <w:r>
        <w:t>10.2.4 PG-GAN</w:t>
      </w:r>
    </w:p>
    <w:p w14:paraId="6448D6DE" w14:textId="77777777" w:rsidR="00830D3F" w:rsidRDefault="00830D3F" w:rsidP="00830D3F"/>
    <w:p w14:paraId="5967F97C" w14:textId="77777777" w:rsidR="00830D3F" w:rsidRDefault="00830D3F" w:rsidP="00830D3F">
      <w:r>
        <w:t>10.2.5 VAEGAN</w:t>
      </w:r>
    </w:p>
    <w:p w14:paraId="04DAE709" w14:textId="77777777" w:rsidR="00830D3F" w:rsidRDefault="00830D3F" w:rsidP="00830D3F"/>
    <w:p w14:paraId="5CDE07B4" w14:textId="77777777" w:rsidR="00830D3F" w:rsidRDefault="00830D3F" w:rsidP="00830D3F">
      <w:r>
        <w:t>10.2.6 Pix2pix</w:t>
      </w:r>
    </w:p>
    <w:p w14:paraId="4CDA7083" w14:textId="77777777" w:rsidR="00830D3F" w:rsidRDefault="00830D3F" w:rsidP="00830D3F"/>
    <w:p w14:paraId="731B2F8C" w14:textId="77777777" w:rsidR="00830D3F" w:rsidRDefault="00830D3F" w:rsidP="00830D3F">
      <w:r>
        <w:t>10.2.7 UNIT</w:t>
      </w:r>
    </w:p>
    <w:p w14:paraId="74FC0584" w14:textId="77777777" w:rsidR="00830D3F" w:rsidRDefault="00830D3F" w:rsidP="00830D3F"/>
    <w:p w14:paraId="036C9C4E" w14:textId="77777777" w:rsidR="00830D3F" w:rsidRDefault="00830D3F" w:rsidP="00830D3F">
      <w:r>
        <w:lastRenderedPageBreak/>
        <w:t>10.2.8 X-Bridge</w:t>
      </w:r>
    </w:p>
    <w:p w14:paraId="78B51FD8" w14:textId="77777777" w:rsidR="00830D3F" w:rsidRDefault="00830D3F" w:rsidP="00830D3F"/>
    <w:p w14:paraId="5793948F" w14:textId="77777777" w:rsidR="00830D3F" w:rsidRDefault="00830D3F" w:rsidP="00830D3F">
      <w:r>
        <w:t>10.2.9 Quantitative results comparison</w:t>
      </w:r>
    </w:p>
    <w:p w14:paraId="53B70BCA" w14:textId="77777777" w:rsidR="00830D3F" w:rsidRDefault="00830D3F" w:rsidP="00830D3F"/>
    <w:p w14:paraId="304C160E" w14:textId="77777777" w:rsidR="00830D3F" w:rsidRDefault="00830D3F" w:rsidP="00830D3F">
      <w:r>
        <w:t>10.2.10 Discussion</w:t>
      </w:r>
    </w:p>
    <w:p w14:paraId="71F6F079" w14:textId="77777777" w:rsidR="00830D3F" w:rsidRDefault="00830D3F" w:rsidP="00830D3F"/>
    <w:p w14:paraId="2974468C" w14:textId="77777777" w:rsidR="00830D3F" w:rsidRDefault="00830D3F" w:rsidP="00830D3F">
      <w:r>
        <w:t>11. Conclusion</w:t>
      </w:r>
    </w:p>
    <w:p w14:paraId="6CC3349C" w14:textId="77777777" w:rsidR="00830D3F" w:rsidRDefault="00830D3F" w:rsidP="00830D3F"/>
    <w:p w14:paraId="17C63704" w14:textId="77777777" w:rsidR="00830D3F" w:rsidRDefault="00830D3F" w:rsidP="00830D3F">
      <w:r>
        <w:t>11.1 Thesis summary</w:t>
      </w:r>
    </w:p>
    <w:p w14:paraId="2A394F20" w14:textId="77777777" w:rsidR="00830D3F" w:rsidRDefault="00830D3F" w:rsidP="00830D3F"/>
    <w:p w14:paraId="739D3AB7" w14:textId="77777777" w:rsidR="00830D3F" w:rsidRDefault="00830D3F" w:rsidP="00830D3F">
      <w:r>
        <w:t>11.2 Dissertation goals</w:t>
      </w:r>
    </w:p>
    <w:p w14:paraId="71E2723E" w14:textId="77777777" w:rsidR="00830D3F" w:rsidRDefault="00830D3F" w:rsidP="00830D3F"/>
    <w:p w14:paraId="1745A6CB" w14:textId="77777777" w:rsidR="00830D3F" w:rsidRDefault="00830D3F" w:rsidP="00830D3F">
      <w:r>
        <w:t>11.2.1 Face recognition methods</w:t>
      </w:r>
    </w:p>
    <w:p w14:paraId="661C6D5F" w14:textId="77777777" w:rsidR="00830D3F" w:rsidRDefault="00830D3F" w:rsidP="00830D3F"/>
    <w:p w14:paraId="6B9CB51E" w14:textId="77777777" w:rsidR="00830D3F" w:rsidRDefault="00830D3F" w:rsidP="00830D3F">
      <w:r>
        <w:t>11.2.2 Cross-modal bridge comparison</w:t>
      </w:r>
    </w:p>
    <w:p w14:paraId="75DD3768" w14:textId="77777777" w:rsidR="00830D3F" w:rsidRDefault="00830D3F" w:rsidP="00830D3F"/>
    <w:p w14:paraId="42A38632" w14:textId="77777777" w:rsidR="00830D3F" w:rsidRDefault="00830D3F" w:rsidP="00830D3F">
      <w:r>
        <w:t>11.2.3 Heterogeneous face recognition system</w:t>
      </w:r>
    </w:p>
    <w:p w14:paraId="165FF7EB" w14:textId="77777777" w:rsidR="00830D3F" w:rsidRDefault="00830D3F" w:rsidP="00830D3F"/>
    <w:p w14:paraId="7AB6BE58" w14:textId="77777777" w:rsidR="00830D3F" w:rsidRDefault="00830D3F" w:rsidP="00830D3F">
      <w:r>
        <w:t>11.3 Future work</w:t>
      </w:r>
    </w:p>
    <w:p w14:paraId="4FB13D37" w14:textId="77777777" w:rsidR="00830D3F" w:rsidRDefault="00830D3F" w:rsidP="00830D3F"/>
    <w:p w14:paraId="5D863B93" w14:textId="77777777" w:rsidR="00830D3F" w:rsidRDefault="00830D3F" w:rsidP="00830D3F">
      <w:r>
        <w:rPr>
          <w:rFonts w:hint="eastAsia"/>
        </w:rPr>
        <w:t>Список</w:t>
      </w:r>
      <w:r>
        <w:t xml:space="preserve"> </w:t>
      </w:r>
      <w:r>
        <w:rPr>
          <w:rFonts w:hint="eastAsia"/>
        </w:rPr>
        <w:t>рисунков</w:t>
      </w:r>
    </w:p>
    <w:p w14:paraId="01A85305" w14:textId="77777777" w:rsidR="00830D3F" w:rsidRDefault="00830D3F" w:rsidP="00830D3F"/>
    <w:p w14:paraId="31858769" w14:textId="77777777" w:rsidR="00830D3F" w:rsidRDefault="00830D3F" w:rsidP="00830D3F">
      <w:r>
        <w:rPr>
          <w:rFonts w:hint="eastAsia"/>
        </w:rPr>
        <w:t>Список</w:t>
      </w:r>
      <w:r>
        <w:t xml:space="preserve"> </w:t>
      </w:r>
      <w:r>
        <w:rPr>
          <w:rFonts w:hint="eastAsia"/>
        </w:rPr>
        <w:t>таблиц</w:t>
      </w:r>
    </w:p>
    <w:p w14:paraId="6AA8A182" w14:textId="77777777" w:rsidR="00830D3F" w:rsidRDefault="00830D3F" w:rsidP="00830D3F"/>
    <w:p w14:paraId="6248DFD0" w14:textId="77777777" w:rsidR="00830D3F" w:rsidRDefault="00830D3F" w:rsidP="00830D3F">
      <w:r>
        <w:rPr>
          <w:rFonts w:hint="eastAsia"/>
        </w:rPr>
        <w:t>Список</w:t>
      </w:r>
      <w:r>
        <w:t xml:space="preserve"> </w:t>
      </w:r>
      <w:r>
        <w:rPr>
          <w:rFonts w:hint="eastAsia"/>
        </w:rPr>
        <w:t>литературы</w:t>
      </w:r>
    </w:p>
    <w:p w14:paraId="20BF2028" w14:textId="77777777" w:rsidR="00830D3F" w:rsidRDefault="00830D3F" w:rsidP="00830D3F"/>
    <w:p w14:paraId="7776C141" w14:textId="5F416018" w:rsidR="00830D3F" w:rsidRPr="00830D3F" w:rsidRDefault="00830D3F" w:rsidP="00830D3F">
      <w:r>
        <w:rPr>
          <w:rFonts w:hint="eastAsia"/>
        </w:rPr>
        <w:t>Публикации</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диссертации</w:t>
      </w:r>
    </w:p>
    <w:sectPr w:rsidR="00830D3F" w:rsidRPr="00830D3F" w:rsidSect="00E322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043B" w14:textId="77777777" w:rsidR="00E32209" w:rsidRDefault="00E32209">
      <w:pPr>
        <w:spacing w:after="0" w:line="240" w:lineRule="auto"/>
      </w:pPr>
      <w:r>
        <w:separator/>
      </w:r>
    </w:p>
  </w:endnote>
  <w:endnote w:type="continuationSeparator" w:id="0">
    <w:p w14:paraId="169F079B" w14:textId="77777777" w:rsidR="00E32209" w:rsidRDefault="00E3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1E68" w14:textId="77777777" w:rsidR="00E32209" w:rsidRDefault="00E32209"/>
    <w:p w14:paraId="751A83A0" w14:textId="77777777" w:rsidR="00E32209" w:rsidRDefault="00E32209"/>
    <w:p w14:paraId="1538771B" w14:textId="77777777" w:rsidR="00E32209" w:rsidRDefault="00E32209"/>
    <w:p w14:paraId="323E0287" w14:textId="77777777" w:rsidR="00E32209" w:rsidRDefault="00E32209"/>
    <w:p w14:paraId="0FF3C5F8" w14:textId="77777777" w:rsidR="00E32209" w:rsidRDefault="00E32209"/>
    <w:p w14:paraId="15FE752B" w14:textId="77777777" w:rsidR="00E32209" w:rsidRDefault="00E32209"/>
    <w:p w14:paraId="5DE19D54" w14:textId="77777777" w:rsidR="00E32209" w:rsidRDefault="00E322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554BCE" wp14:editId="6349D3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35A0" w14:textId="77777777" w:rsidR="00E32209" w:rsidRDefault="00E322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54B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B035A0" w14:textId="77777777" w:rsidR="00E32209" w:rsidRDefault="00E322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5D8DE3" w14:textId="77777777" w:rsidR="00E32209" w:rsidRDefault="00E32209"/>
    <w:p w14:paraId="2719064C" w14:textId="77777777" w:rsidR="00E32209" w:rsidRDefault="00E32209"/>
    <w:p w14:paraId="06135A5E" w14:textId="77777777" w:rsidR="00E32209" w:rsidRDefault="00E322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40381E" wp14:editId="14B598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B6B4B" w14:textId="77777777" w:rsidR="00E32209" w:rsidRDefault="00E32209"/>
                          <w:p w14:paraId="0E501974" w14:textId="77777777" w:rsidR="00E32209" w:rsidRDefault="00E322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4038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FB6B4B" w14:textId="77777777" w:rsidR="00E32209" w:rsidRDefault="00E32209"/>
                    <w:p w14:paraId="0E501974" w14:textId="77777777" w:rsidR="00E32209" w:rsidRDefault="00E322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7E89F0" w14:textId="77777777" w:rsidR="00E32209" w:rsidRDefault="00E32209"/>
    <w:p w14:paraId="247E8219" w14:textId="77777777" w:rsidR="00E32209" w:rsidRDefault="00E32209">
      <w:pPr>
        <w:rPr>
          <w:sz w:val="2"/>
          <w:szCs w:val="2"/>
        </w:rPr>
      </w:pPr>
    </w:p>
    <w:p w14:paraId="2451BE9E" w14:textId="77777777" w:rsidR="00E32209" w:rsidRDefault="00E32209"/>
    <w:p w14:paraId="6F0A7C73" w14:textId="77777777" w:rsidR="00E32209" w:rsidRDefault="00E32209">
      <w:pPr>
        <w:spacing w:after="0" w:line="240" w:lineRule="auto"/>
      </w:pPr>
    </w:p>
  </w:footnote>
  <w:footnote w:type="continuationSeparator" w:id="0">
    <w:p w14:paraId="23365A5A" w14:textId="77777777" w:rsidR="00E32209" w:rsidRDefault="00E32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209"/>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14277</TotalTime>
  <Pages>9</Pages>
  <Words>457</Words>
  <Characters>2609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1535</cp:revision>
  <cp:lastPrinted>2009-02-06T05:36:00Z</cp:lastPrinted>
  <dcterms:created xsi:type="dcterms:W3CDTF">2024-01-07T13:43:00Z</dcterms:created>
  <dcterms:modified xsi:type="dcterms:W3CDTF">2024-01-30T17:28:00Z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