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BC05" w14:textId="4026963B" w:rsidR="00032C06" w:rsidRDefault="00516C0D" w:rsidP="00516C0D">
      <w:pPr>
        <w:rPr>
          <w:rFonts w:ascii="Times New Roman" w:eastAsia="Arial Unicode MS" w:hAnsi="Times New Roman" w:cs="Times New Roman"/>
          <w:b/>
          <w:bCs/>
          <w:color w:val="000000"/>
          <w:kern w:val="0"/>
          <w:sz w:val="28"/>
          <w:szCs w:val="28"/>
          <w:lang w:eastAsia="ru-RU" w:bidi="uk-UA"/>
        </w:rPr>
      </w:pPr>
      <w:r w:rsidRPr="00516C0D">
        <w:rPr>
          <w:rFonts w:ascii="Times New Roman" w:eastAsia="Arial Unicode MS" w:hAnsi="Times New Roman" w:cs="Times New Roman" w:hint="eastAsia"/>
          <w:b/>
          <w:bCs/>
          <w:color w:val="000000"/>
          <w:kern w:val="0"/>
          <w:sz w:val="28"/>
          <w:szCs w:val="28"/>
          <w:lang w:eastAsia="ru-RU" w:bidi="uk-UA"/>
        </w:rPr>
        <w:t>Парицкая</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Наталья</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Влияние</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сульфатов</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алюминия</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и</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железа</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на</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различные</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виды</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коррозии</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цементных</w:t>
      </w:r>
      <w:r w:rsidRPr="00516C0D">
        <w:rPr>
          <w:rFonts w:ascii="Times New Roman" w:eastAsia="Arial Unicode MS" w:hAnsi="Times New Roman" w:cs="Times New Roman"/>
          <w:b/>
          <w:bCs/>
          <w:color w:val="000000"/>
          <w:kern w:val="0"/>
          <w:sz w:val="28"/>
          <w:szCs w:val="28"/>
          <w:lang w:eastAsia="ru-RU" w:bidi="uk-UA"/>
        </w:rPr>
        <w:t xml:space="preserve"> </w:t>
      </w:r>
      <w:r w:rsidRPr="00516C0D">
        <w:rPr>
          <w:rFonts w:ascii="Times New Roman" w:eastAsia="Arial Unicode MS" w:hAnsi="Times New Roman" w:cs="Times New Roman" w:hint="eastAsia"/>
          <w:b/>
          <w:bCs/>
          <w:color w:val="000000"/>
          <w:kern w:val="0"/>
          <w:sz w:val="28"/>
          <w:szCs w:val="28"/>
          <w:lang w:eastAsia="ru-RU" w:bidi="uk-UA"/>
        </w:rPr>
        <w:t>материалов</w:t>
      </w:r>
    </w:p>
    <w:p w14:paraId="79C6887F" w14:textId="77777777" w:rsidR="00516C0D" w:rsidRDefault="00516C0D" w:rsidP="00516C0D">
      <w:r>
        <w:rPr>
          <w:rFonts w:hint="eastAsia"/>
        </w:rPr>
        <w:t>ОГЛАВЛЕНИЕ</w:t>
      </w:r>
      <w:r>
        <w:t xml:space="preserve"> </w:t>
      </w:r>
      <w:r>
        <w:rPr>
          <w:rFonts w:hint="eastAsia"/>
        </w:rPr>
        <w:t>ДИССЕРТАЦИИ</w:t>
      </w:r>
    </w:p>
    <w:p w14:paraId="506F7223" w14:textId="77777777" w:rsidR="00516C0D" w:rsidRDefault="00516C0D" w:rsidP="00516C0D">
      <w:r>
        <w:rPr>
          <w:rFonts w:hint="eastAsia"/>
        </w:rPr>
        <w:t>кандидат</w:t>
      </w:r>
      <w:r>
        <w:t xml:space="preserve"> </w:t>
      </w:r>
      <w:r>
        <w:rPr>
          <w:rFonts w:hint="eastAsia"/>
        </w:rPr>
        <w:t>наук</w:t>
      </w:r>
      <w:r>
        <w:t xml:space="preserve"> </w:t>
      </w:r>
      <w:r>
        <w:rPr>
          <w:rFonts w:hint="eastAsia"/>
        </w:rPr>
        <w:t>Парицкая</w:t>
      </w:r>
      <w:r>
        <w:t xml:space="preserve"> </w:t>
      </w:r>
      <w:r>
        <w:rPr>
          <w:rFonts w:hint="eastAsia"/>
        </w:rPr>
        <w:t>Наталья</w:t>
      </w:r>
      <w:r>
        <w:t xml:space="preserve"> </w:t>
      </w:r>
      <w:r>
        <w:rPr>
          <w:rFonts w:hint="eastAsia"/>
        </w:rPr>
        <w:t>Сергеевна</w:t>
      </w:r>
    </w:p>
    <w:p w14:paraId="5E7A883F" w14:textId="77777777" w:rsidR="00516C0D" w:rsidRDefault="00516C0D" w:rsidP="00516C0D">
      <w:r>
        <w:rPr>
          <w:rFonts w:hint="eastAsia"/>
        </w:rPr>
        <w:t>Введение</w:t>
      </w:r>
    </w:p>
    <w:p w14:paraId="1DC9C96E" w14:textId="77777777" w:rsidR="00516C0D" w:rsidRDefault="00516C0D" w:rsidP="00516C0D"/>
    <w:p w14:paraId="6141540E" w14:textId="77777777" w:rsidR="00516C0D" w:rsidRDefault="00516C0D" w:rsidP="00516C0D">
      <w:r>
        <w:rPr>
          <w:rFonts w:hint="eastAsia"/>
        </w:rPr>
        <w:t>ГЛАВА</w:t>
      </w:r>
      <w:r>
        <w:t xml:space="preserve"> 1 </w:t>
      </w:r>
      <w:r>
        <w:rPr>
          <w:rFonts w:hint="eastAsia"/>
        </w:rPr>
        <w:t>ЗНАЧЕНИЕ</w:t>
      </w:r>
      <w:r>
        <w:t xml:space="preserve"> </w:t>
      </w:r>
      <w:r>
        <w:rPr>
          <w:rFonts w:hint="eastAsia"/>
        </w:rPr>
        <w:t>СУЛЬФАТОВ</w:t>
      </w:r>
      <w:r>
        <w:t xml:space="preserve"> </w:t>
      </w:r>
      <w:r>
        <w:rPr>
          <w:rFonts w:hint="eastAsia"/>
        </w:rPr>
        <w:t>АЛЮМИНИЯ</w:t>
      </w:r>
      <w:r>
        <w:t xml:space="preserve"> </w:t>
      </w:r>
      <w:r>
        <w:rPr>
          <w:rFonts w:hint="eastAsia"/>
        </w:rPr>
        <w:t>И</w:t>
      </w:r>
      <w:r>
        <w:t xml:space="preserve"> </w:t>
      </w:r>
      <w:r>
        <w:rPr>
          <w:rFonts w:hint="eastAsia"/>
        </w:rPr>
        <w:t>ЖЕЛЕЗА</w:t>
      </w:r>
      <w:r>
        <w:t xml:space="preserve"> </w:t>
      </w:r>
      <w:r>
        <w:rPr>
          <w:rFonts w:hint="eastAsia"/>
        </w:rPr>
        <w:t>В</w:t>
      </w:r>
      <w:r>
        <w:t xml:space="preserve"> </w:t>
      </w:r>
      <w:r>
        <w:rPr>
          <w:rFonts w:hint="eastAsia"/>
        </w:rPr>
        <w:t>КАЧЕСТВЕ</w:t>
      </w:r>
      <w:r>
        <w:t xml:space="preserve"> </w:t>
      </w:r>
      <w:r>
        <w:rPr>
          <w:rFonts w:hint="eastAsia"/>
        </w:rPr>
        <w:t>ФУНКЦИОНАЛЬНЫХ</w:t>
      </w:r>
      <w:r>
        <w:t xml:space="preserve"> </w:t>
      </w:r>
      <w:r>
        <w:rPr>
          <w:rFonts w:hint="eastAsia"/>
        </w:rPr>
        <w:t>ДОБАВОК</w:t>
      </w:r>
      <w:r>
        <w:t xml:space="preserve"> </w:t>
      </w:r>
      <w:r>
        <w:rPr>
          <w:rFonts w:hint="eastAsia"/>
        </w:rPr>
        <w:t>В</w:t>
      </w:r>
      <w:r>
        <w:t xml:space="preserve"> </w:t>
      </w:r>
      <w:r>
        <w:rPr>
          <w:rFonts w:hint="eastAsia"/>
        </w:rPr>
        <w:t>СОСТАВЕ</w:t>
      </w:r>
      <w:r>
        <w:t xml:space="preserve"> </w:t>
      </w:r>
      <w:r>
        <w:rPr>
          <w:rFonts w:hint="eastAsia"/>
        </w:rPr>
        <w:t>ЦЕМЕНТНЫХ</w:t>
      </w:r>
      <w:r>
        <w:t xml:space="preserve"> </w:t>
      </w:r>
      <w:r>
        <w:rPr>
          <w:rFonts w:hint="eastAsia"/>
        </w:rPr>
        <w:t>МАТЕРИАЛОВ</w:t>
      </w:r>
    </w:p>
    <w:p w14:paraId="224287C9" w14:textId="77777777" w:rsidR="00516C0D" w:rsidRDefault="00516C0D" w:rsidP="00516C0D"/>
    <w:p w14:paraId="6D5FF6AB" w14:textId="77777777" w:rsidR="00516C0D" w:rsidRDefault="00516C0D" w:rsidP="00516C0D">
      <w:r>
        <w:t xml:space="preserve">1.1 </w:t>
      </w:r>
      <w:r>
        <w:rPr>
          <w:rFonts w:hint="eastAsia"/>
        </w:rPr>
        <w:t>Машинные</w:t>
      </w:r>
      <w:r>
        <w:t xml:space="preserve"> </w:t>
      </w:r>
      <w:r>
        <w:rPr>
          <w:rFonts w:hint="eastAsia"/>
        </w:rPr>
        <w:t>способы</w:t>
      </w:r>
      <w:r>
        <w:t xml:space="preserve"> </w:t>
      </w:r>
      <w:r>
        <w:rPr>
          <w:rFonts w:hint="eastAsia"/>
        </w:rPr>
        <w:t>бетонирования</w:t>
      </w:r>
      <w:r>
        <w:t xml:space="preserve"> - </w:t>
      </w:r>
      <w:r>
        <w:rPr>
          <w:rFonts w:hint="eastAsia"/>
        </w:rPr>
        <w:t>торкретирование</w:t>
      </w:r>
      <w:r>
        <w:t xml:space="preserve"> </w:t>
      </w:r>
      <w:r>
        <w:rPr>
          <w:rFonts w:hint="eastAsia"/>
        </w:rPr>
        <w:t>и</w:t>
      </w:r>
      <w:r>
        <w:t xml:space="preserve"> SD-</w:t>
      </w:r>
      <w:r>
        <w:rPr>
          <w:rFonts w:hint="eastAsia"/>
        </w:rPr>
        <w:t>печать</w:t>
      </w:r>
    </w:p>
    <w:p w14:paraId="1586F75C" w14:textId="77777777" w:rsidR="00516C0D" w:rsidRDefault="00516C0D" w:rsidP="00516C0D"/>
    <w:p w14:paraId="75CC3400" w14:textId="77777777" w:rsidR="00516C0D" w:rsidRDefault="00516C0D" w:rsidP="00516C0D">
      <w:r>
        <w:t xml:space="preserve">1.2 </w:t>
      </w:r>
      <w:r>
        <w:rPr>
          <w:rFonts w:hint="eastAsia"/>
        </w:rPr>
        <w:t>Влияние</w:t>
      </w:r>
      <w:r>
        <w:t xml:space="preserve"> </w:t>
      </w:r>
      <w:r>
        <w:rPr>
          <w:rFonts w:hint="eastAsia"/>
        </w:rPr>
        <w:t>сульфата</w:t>
      </w:r>
      <w:r>
        <w:t xml:space="preserve"> </w:t>
      </w:r>
      <w:r>
        <w:rPr>
          <w:rFonts w:hint="eastAsia"/>
        </w:rPr>
        <w:t>алюминия</w:t>
      </w:r>
      <w:r>
        <w:t xml:space="preserve"> </w:t>
      </w:r>
      <w:r>
        <w:rPr>
          <w:rFonts w:hint="eastAsia"/>
        </w:rPr>
        <w:t>на</w:t>
      </w:r>
      <w:r>
        <w:t xml:space="preserve"> </w:t>
      </w:r>
      <w:r>
        <w:rPr>
          <w:rFonts w:hint="eastAsia"/>
        </w:rPr>
        <w:t>гидратацию</w:t>
      </w:r>
      <w:r>
        <w:t xml:space="preserve"> </w:t>
      </w:r>
      <w:r>
        <w:rPr>
          <w:rFonts w:hint="eastAsia"/>
        </w:rPr>
        <w:t>портландцемента</w:t>
      </w:r>
    </w:p>
    <w:p w14:paraId="35F3CAF4" w14:textId="77777777" w:rsidR="00516C0D" w:rsidRDefault="00516C0D" w:rsidP="00516C0D"/>
    <w:p w14:paraId="64BDBC4B" w14:textId="77777777" w:rsidR="00516C0D" w:rsidRDefault="00516C0D" w:rsidP="00516C0D">
      <w:r>
        <w:t xml:space="preserve">1.3 </w:t>
      </w:r>
      <w:r>
        <w:rPr>
          <w:rFonts w:hint="eastAsia"/>
        </w:rPr>
        <w:t>Влияние</w:t>
      </w:r>
      <w:r>
        <w:t xml:space="preserve"> </w:t>
      </w:r>
      <w:r>
        <w:rPr>
          <w:rFonts w:hint="eastAsia"/>
        </w:rPr>
        <w:t>сульфатов</w:t>
      </w:r>
      <w:r>
        <w:t xml:space="preserve"> </w:t>
      </w:r>
      <w:r>
        <w:rPr>
          <w:rFonts w:hint="eastAsia"/>
        </w:rPr>
        <w:t>железа</w:t>
      </w:r>
      <w:r>
        <w:t xml:space="preserve"> II </w:t>
      </w:r>
      <w:r>
        <w:rPr>
          <w:rFonts w:hint="eastAsia"/>
        </w:rPr>
        <w:t>и</w:t>
      </w:r>
      <w:r>
        <w:t xml:space="preserve"> III </w:t>
      </w:r>
      <w:r>
        <w:rPr>
          <w:rFonts w:hint="eastAsia"/>
        </w:rPr>
        <w:t>на</w:t>
      </w:r>
      <w:r>
        <w:t xml:space="preserve"> </w:t>
      </w:r>
      <w:r>
        <w:rPr>
          <w:rFonts w:hint="eastAsia"/>
        </w:rPr>
        <w:t>гидратацию</w:t>
      </w:r>
      <w:r>
        <w:t xml:space="preserve"> </w:t>
      </w:r>
      <w:r>
        <w:rPr>
          <w:rFonts w:hint="eastAsia"/>
        </w:rPr>
        <w:t>портландцемента</w:t>
      </w:r>
    </w:p>
    <w:p w14:paraId="5DED784A" w14:textId="77777777" w:rsidR="00516C0D" w:rsidRDefault="00516C0D" w:rsidP="00516C0D"/>
    <w:p w14:paraId="7A2C9010" w14:textId="77777777" w:rsidR="00516C0D" w:rsidRDefault="00516C0D" w:rsidP="00516C0D">
      <w:r>
        <w:t xml:space="preserve">1.4 </w:t>
      </w:r>
      <w:r>
        <w:rPr>
          <w:rFonts w:hint="eastAsia"/>
        </w:rPr>
        <w:t>Влияние</w:t>
      </w:r>
      <w:r>
        <w:t xml:space="preserve"> </w:t>
      </w:r>
      <w:r>
        <w:rPr>
          <w:rFonts w:hint="eastAsia"/>
        </w:rPr>
        <w:t>солей</w:t>
      </w:r>
      <w:r>
        <w:t xml:space="preserve"> </w:t>
      </w:r>
      <w:r>
        <w:rPr>
          <w:rFonts w:hint="eastAsia"/>
        </w:rPr>
        <w:t>алюминия</w:t>
      </w:r>
      <w:r>
        <w:t xml:space="preserve"> </w:t>
      </w:r>
      <w:r>
        <w:rPr>
          <w:rFonts w:hint="eastAsia"/>
        </w:rPr>
        <w:t>и</w:t>
      </w:r>
      <w:r>
        <w:t xml:space="preserve"> </w:t>
      </w:r>
      <w:r>
        <w:rPr>
          <w:rFonts w:hint="eastAsia"/>
        </w:rPr>
        <w:t>железа</w:t>
      </w:r>
      <w:r>
        <w:t xml:space="preserve"> </w:t>
      </w:r>
      <w:r>
        <w:rPr>
          <w:rFonts w:hint="eastAsia"/>
        </w:rPr>
        <w:t>на</w:t>
      </w:r>
      <w:r>
        <w:t xml:space="preserve"> </w:t>
      </w:r>
      <w:r>
        <w:rPr>
          <w:rFonts w:hint="eastAsia"/>
        </w:rPr>
        <w:t>устойчивость</w:t>
      </w:r>
      <w:r>
        <w:t xml:space="preserve"> </w:t>
      </w:r>
      <w:r>
        <w:rPr>
          <w:rFonts w:hint="eastAsia"/>
        </w:rPr>
        <w:t>портландцементных</w:t>
      </w:r>
      <w:r>
        <w:t xml:space="preserve"> </w:t>
      </w:r>
      <w:r>
        <w:rPr>
          <w:rFonts w:hint="eastAsia"/>
        </w:rPr>
        <w:t>материалов</w:t>
      </w:r>
      <w:r>
        <w:t xml:space="preserve"> </w:t>
      </w:r>
      <w:r>
        <w:rPr>
          <w:rFonts w:hint="eastAsia"/>
        </w:rPr>
        <w:t>к</w:t>
      </w:r>
      <w:r>
        <w:t xml:space="preserve"> </w:t>
      </w:r>
      <w:r>
        <w:rPr>
          <w:rFonts w:hint="eastAsia"/>
        </w:rPr>
        <w:t>факторам</w:t>
      </w:r>
      <w:r>
        <w:t xml:space="preserve"> </w:t>
      </w:r>
      <w:r>
        <w:rPr>
          <w:rFonts w:hint="eastAsia"/>
        </w:rPr>
        <w:t>химической</w:t>
      </w:r>
      <w:r>
        <w:t xml:space="preserve"> </w:t>
      </w:r>
      <w:r>
        <w:rPr>
          <w:rFonts w:hint="eastAsia"/>
        </w:rPr>
        <w:t>коррозии</w:t>
      </w:r>
    </w:p>
    <w:p w14:paraId="1A9FA635" w14:textId="77777777" w:rsidR="00516C0D" w:rsidRDefault="00516C0D" w:rsidP="00516C0D"/>
    <w:p w14:paraId="79B80469" w14:textId="77777777" w:rsidR="00516C0D" w:rsidRDefault="00516C0D" w:rsidP="00516C0D">
      <w:r>
        <w:t xml:space="preserve">1.4.1 </w:t>
      </w:r>
      <w:r>
        <w:rPr>
          <w:rFonts w:hint="eastAsia"/>
        </w:rPr>
        <w:t>Щелоче</w:t>
      </w:r>
      <w:r>
        <w:t>-</w:t>
      </w:r>
      <w:r>
        <w:rPr>
          <w:rFonts w:hint="eastAsia"/>
        </w:rPr>
        <w:t>кремнеземная</w:t>
      </w:r>
      <w:r>
        <w:t xml:space="preserve"> </w:t>
      </w:r>
      <w:r>
        <w:rPr>
          <w:rFonts w:hint="eastAsia"/>
        </w:rPr>
        <w:t>реакция</w:t>
      </w:r>
    </w:p>
    <w:p w14:paraId="238E2316" w14:textId="77777777" w:rsidR="00516C0D" w:rsidRDefault="00516C0D" w:rsidP="00516C0D"/>
    <w:p w14:paraId="1EE4CF0C" w14:textId="77777777" w:rsidR="00516C0D" w:rsidRDefault="00516C0D" w:rsidP="00516C0D">
      <w:r>
        <w:t xml:space="preserve">1.4.2 </w:t>
      </w:r>
      <w:r>
        <w:rPr>
          <w:rFonts w:hint="eastAsia"/>
        </w:rPr>
        <w:t>Образование</w:t>
      </w:r>
      <w:r>
        <w:t xml:space="preserve"> </w:t>
      </w:r>
      <w:r>
        <w:rPr>
          <w:rFonts w:hint="eastAsia"/>
        </w:rPr>
        <w:t>вторичного</w:t>
      </w:r>
      <w:r>
        <w:t xml:space="preserve"> </w:t>
      </w:r>
      <w:r>
        <w:rPr>
          <w:rFonts w:hint="eastAsia"/>
        </w:rPr>
        <w:t>эттрингита</w:t>
      </w:r>
      <w:r>
        <w:t xml:space="preserve"> </w:t>
      </w:r>
      <w:r>
        <w:rPr>
          <w:rFonts w:hint="eastAsia"/>
        </w:rPr>
        <w:t>и</w:t>
      </w:r>
      <w:r>
        <w:t xml:space="preserve"> </w:t>
      </w:r>
      <w:r>
        <w:rPr>
          <w:rFonts w:hint="eastAsia"/>
        </w:rPr>
        <w:t>сульфатная</w:t>
      </w:r>
      <w:r>
        <w:t xml:space="preserve"> </w:t>
      </w:r>
      <w:r>
        <w:rPr>
          <w:rFonts w:hint="eastAsia"/>
        </w:rPr>
        <w:t>коррозия</w:t>
      </w:r>
    </w:p>
    <w:p w14:paraId="4AE7C0D9" w14:textId="77777777" w:rsidR="00516C0D" w:rsidRDefault="00516C0D" w:rsidP="00516C0D"/>
    <w:p w14:paraId="37DE153B" w14:textId="77777777" w:rsidR="00516C0D" w:rsidRDefault="00516C0D" w:rsidP="00516C0D">
      <w:r>
        <w:t xml:space="preserve">1.5 </w:t>
      </w:r>
      <w:r>
        <w:rPr>
          <w:rFonts w:hint="eastAsia"/>
        </w:rPr>
        <w:t>Карбонизация</w:t>
      </w:r>
      <w:r>
        <w:t xml:space="preserve"> </w:t>
      </w:r>
      <w:r>
        <w:rPr>
          <w:rFonts w:hint="eastAsia"/>
        </w:rPr>
        <w:t>и</w:t>
      </w:r>
      <w:r>
        <w:t xml:space="preserve"> </w:t>
      </w:r>
      <w:r>
        <w:rPr>
          <w:rFonts w:hint="eastAsia"/>
        </w:rPr>
        <w:t>коррозия</w:t>
      </w:r>
      <w:r>
        <w:t xml:space="preserve"> </w:t>
      </w:r>
      <w:r>
        <w:rPr>
          <w:rFonts w:hint="eastAsia"/>
        </w:rPr>
        <w:t>арматуры</w:t>
      </w:r>
    </w:p>
    <w:p w14:paraId="5DE14E73" w14:textId="77777777" w:rsidR="00516C0D" w:rsidRDefault="00516C0D" w:rsidP="00516C0D"/>
    <w:p w14:paraId="278B7FB3" w14:textId="77777777" w:rsidR="00516C0D" w:rsidRDefault="00516C0D" w:rsidP="00516C0D">
      <w:r>
        <w:rPr>
          <w:rFonts w:hint="eastAsia"/>
        </w:rPr>
        <w:t>Выводы</w:t>
      </w:r>
      <w:r>
        <w:t xml:space="preserve"> </w:t>
      </w:r>
      <w:r>
        <w:rPr>
          <w:rFonts w:hint="eastAsia"/>
        </w:rPr>
        <w:t>по</w:t>
      </w:r>
      <w:r>
        <w:t xml:space="preserve"> </w:t>
      </w:r>
      <w:r>
        <w:rPr>
          <w:rFonts w:hint="eastAsia"/>
        </w:rPr>
        <w:t>Главе</w:t>
      </w:r>
    </w:p>
    <w:p w14:paraId="2DAEBB6A" w14:textId="77777777" w:rsidR="00516C0D" w:rsidRDefault="00516C0D" w:rsidP="00516C0D"/>
    <w:p w14:paraId="23588CA1" w14:textId="77777777" w:rsidR="00516C0D" w:rsidRDefault="00516C0D" w:rsidP="00516C0D">
      <w:r>
        <w:rPr>
          <w:rFonts w:hint="eastAsia"/>
        </w:rPr>
        <w:t>ГЛАВА</w:t>
      </w:r>
      <w:r>
        <w:t xml:space="preserve"> 2 </w:t>
      </w:r>
      <w:r>
        <w:rPr>
          <w:rFonts w:hint="eastAsia"/>
        </w:rPr>
        <w:t>ВЛИЯНИЕ</w:t>
      </w:r>
      <w:r>
        <w:t xml:space="preserve"> </w:t>
      </w:r>
      <w:r>
        <w:rPr>
          <w:rFonts w:hint="eastAsia"/>
        </w:rPr>
        <w:t>СУЛЬФАТОВ</w:t>
      </w:r>
      <w:r>
        <w:t xml:space="preserve"> </w:t>
      </w:r>
      <w:r>
        <w:rPr>
          <w:rFonts w:hint="eastAsia"/>
        </w:rPr>
        <w:t>АЛЮМИНИЯ</w:t>
      </w:r>
      <w:r>
        <w:t xml:space="preserve"> </w:t>
      </w:r>
      <w:r>
        <w:rPr>
          <w:rFonts w:hint="eastAsia"/>
        </w:rPr>
        <w:t>И</w:t>
      </w:r>
      <w:r>
        <w:t xml:space="preserve"> </w:t>
      </w:r>
      <w:r>
        <w:rPr>
          <w:rFonts w:hint="eastAsia"/>
        </w:rPr>
        <w:t>ЖЕЛЕЗА</w:t>
      </w:r>
      <w:r>
        <w:t xml:space="preserve"> </w:t>
      </w:r>
      <w:r>
        <w:rPr>
          <w:rFonts w:hint="eastAsia"/>
        </w:rPr>
        <w:t>НА</w:t>
      </w:r>
      <w:r>
        <w:t xml:space="preserve"> </w:t>
      </w:r>
      <w:r>
        <w:rPr>
          <w:rFonts w:hint="eastAsia"/>
        </w:rPr>
        <w:t>ПРОТЕКАНИЕ</w:t>
      </w:r>
      <w:r>
        <w:t xml:space="preserve"> </w:t>
      </w:r>
      <w:r>
        <w:rPr>
          <w:rFonts w:hint="eastAsia"/>
        </w:rPr>
        <w:t>ЩЕЛОЧЕ</w:t>
      </w:r>
      <w:r>
        <w:t>-</w:t>
      </w:r>
      <w:r>
        <w:rPr>
          <w:rFonts w:hint="eastAsia"/>
        </w:rPr>
        <w:t>КРЕМНЕЗЕМНОЙ</w:t>
      </w:r>
      <w:r>
        <w:t xml:space="preserve"> </w:t>
      </w:r>
      <w:r>
        <w:rPr>
          <w:rFonts w:hint="eastAsia"/>
        </w:rPr>
        <w:t>РЕАКЦИИ</w:t>
      </w:r>
    </w:p>
    <w:p w14:paraId="1717BC08" w14:textId="77777777" w:rsidR="00516C0D" w:rsidRDefault="00516C0D" w:rsidP="00516C0D"/>
    <w:p w14:paraId="04953396" w14:textId="77777777" w:rsidR="00516C0D" w:rsidRDefault="00516C0D" w:rsidP="00516C0D">
      <w:r>
        <w:t xml:space="preserve">2.1 </w:t>
      </w:r>
      <w:r>
        <w:rPr>
          <w:rFonts w:hint="eastAsia"/>
        </w:rPr>
        <w:t>Фазовые</w:t>
      </w:r>
      <w:r>
        <w:t xml:space="preserve"> </w:t>
      </w:r>
      <w:r>
        <w:rPr>
          <w:rFonts w:hint="eastAsia"/>
        </w:rPr>
        <w:t>превращения</w:t>
      </w:r>
      <w:r>
        <w:t xml:space="preserve"> </w:t>
      </w:r>
      <w:r>
        <w:rPr>
          <w:rFonts w:hint="eastAsia"/>
        </w:rPr>
        <w:t>в</w:t>
      </w:r>
      <w:r>
        <w:t xml:space="preserve"> </w:t>
      </w:r>
      <w:r>
        <w:rPr>
          <w:rFonts w:hint="eastAsia"/>
        </w:rPr>
        <w:t>цементных</w:t>
      </w:r>
      <w:r>
        <w:t xml:space="preserve"> </w:t>
      </w:r>
      <w:r>
        <w:rPr>
          <w:rFonts w:hint="eastAsia"/>
        </w:rPr>
        <w:t>композициях</w:t>
      </w:r>
      <w:r>
        <w:t xml:space="preserve"> </w:t>
      </w:r>
      <w:r>
        <w:rPr>
          <w:rFonts w:hint="eastAsia"/>
        </w:rPr>
        <w:t>с</w:t>
      </w:r>
      <w:r>
        <w:t xml:space="preserve"> </w:t>
      </w:r>
      <w:r>
        <w:rPr>
          <w:rFonts w:hint="eastAsia"/>
        </w:rPr>
        <w:t>добавками</w:t>
      </w:r>
      <w:r>
        <w:t xml:space="preserve"> </w:t>
      </w:r>
      <w:r>
        <w:rPr>
          <w:rFonts w:hint="eastAsia"/>
        </w:rPr>
        <w:t>сульфатов</w:t>
      </w:r>
      <w:r>
        <w:t xml:space="preserve"> </w:t>
      </w:r>
      <w:r>
        <w:rPr>
          <w:rFonts w:hint="eastAsia"/>
        </w:rPr>
        <w:t>алюминия</w:t>
      </w:r>
      <w:r>
        <w:t xml:space="preserve"> </w:t>
      </w:r>
      <w:r>
        <w:rPr>
          <w:rFonts w:hint="eastAsia"/>
        </w:rPr>
        <w:t>и</w:t>
      </w:r>
      <w:r>
        <w:t xml:space="preserve"> </w:t>
      </w:r>
      <w:r>
        <w:rPr>
          <w:rFonts w:hint="eastAsia"/>
        </w:rPr>
        <w:t>железа</w:t>
      </w:r>
      <w:r>
        <w:t xml:space="preserve"> </w:t>
      </w:r>
      <w:r>
        <w:rPr>
          <w:rFonts w:hint="eastAsia"/>
        </w:rPr>
        <w:t>в</w:t>
      </w:r>
      <w:r>
        <w:t xml:space="preserve"> </w:t>
      </w:r>
      <w:r>
        <w:rPr>
          <w:rFonts w:hint="eastAsia"/>
        </w:rPr>
        <w:t>ходе</w:t>
      </w:r>
      <w:r>
        <w:t xml:space="preserve"> </w:t>
      </w:r>
      <w:r>
        <w:rPr>
          <w:rFonts w:hint="eastAsia"/>
        </w:rPr>
        <w:t>ускоренных</w:t>
      </w:r>
      <w:r>
        <w:t xml:space="preserve"> </w:t>
      </w:r>
      <w:r>
        <w:rPr>
          <w:rFonts w:hint="eastAsia"/>
        </w:rPr>
        <w:t>испытаний</w:t>
      </w:r>
      <w:r>
        <w:t xml:space="preserve"> </w:t>
      </w:r>
      <w:r>
        <w:rPr>
          <w:rFonts w:hint="eastAsia"/>
        </w:rPr>
        <w:t>к</w:t>
      </w:r>
      <w:r>
        <w:t xml:space="preserve"> </w:t>
      </w:r>
      <w:r>
        <w:rPr>
          <w:rFonts w:hint="eastAsia"/>
        </w:rPr>
        <w:t>воздействию</w:t>
      </w:r>
      <w:r>
        <w:t xml:space="preserve"> </w:t>
      </w:r>
      <w:r>
        <w:rPr>
          <w:rFonts w:hint="eastAsia"/>
        </w:rPr>
        <w:t>щелочей</w:t>
      </w:r>
    </w:p>
    <w:p w14:paraId="6AE8A934" w14:textId="77777777" w:rsidR="00516C0D" w:rsidRDefault="00516C0D" w:rsidP="00516C0D"/>
    <w:p w14:paraId="7AB01411" w14:textId="77777777" w:rsidR="00516C0D" w:rsidRDefault="00516C0D" w:rsidP="00516C0D">
      <w:r>
        <w:t xml:space="preserve">2.1.1 </w:t>
      </w:r>
      <w:r>
        <w:rPr>
          <w:rFonts w:hint="eastAsia"/>
        </w:rPr>
        <w:t>Фазовые</w:t>
      </w:r>
      <w:r>
        <w:t xml:space="preserve"> </w:t>
      </w:r>
      <w:r>
        <w:rPr>
          <w:rFonts w:hint="eastAsia"/>
        </w:rPr>
        <w:t>превращения</w:t>
      </w:r>
      <w:r>
        <w:t xml:space="preserve"> </w:t>
      </w:r>
      <w:r>
        <w:rPr>
          <w:rFonts w:hint="eastAsia"/>
        </w:rPr>
        <w:t>в</w:t>
      </w:r>
      <w:r>
        <w:t xml:space="preserve"> </w:t>
      </w:r>
      <w:r>
        <w:rPr>
          <w:rFonts w:hint="eastAsia"/>
        </w:rPr>
        <w:t>цементных</w:t>
      </w:r>
      <w:r>
        <w:t xml:space="preserve"> </w:t>
      </w:r>
      <w:r>
        <w:rPr>
          <w:rFonts w:hint="eastAsia"/>
        </w:rPr>
        <w:t>тестах</w:t>
      </w:r>
    </w:p>
    <w:p w14:paraId="4FFECAD5" w14:textId="77777777" w:rsidR="00516C0D" w:rsidRDefault="00516C0D" w:rsidP="00516C0D"/>
    <w:p w14:paraId="7CB8348D" w14:textId="77777777" w:rsidR="00516C0D" w:rsidRDefault="00516C0D" w:rsidP="00516C0D">
      <w:r>
        <w:t xml:space="preserve">2.1.2 </w:t>
      </w:r>
      <w:r>
        <w:rPr>
          <w:rFonts w:hint="eastAsia"/>
        </w:rPr>
        <w:t>Фазовые</w:t>
      </w:r>
      <w:r>
        <w:t xml:space="preserve"> </w:t>
      </w:r>
      <w:r>
        <w:rPr>
          <w:rFonts w:hint="eastAsia"/>
        </w:rPr>
        <w:t>превращения</w:t>
      </w:r>
      <w:r>
        <w:t xml:space="preserve"> </w:t>
      </w:r>
      <w:r>
        <w:rPr>
          <w:rFonts w:hint="eastAsia"/>
        </w:rPr>
        <w:t>в</w:t>
      </w:r>
      <w:r>
        <w:t xml:space="preserve"> </w:t>
      </w:r>
      <w:r>
        <w:rPr>
          <w:rFonts w:hint="eastAsia"/>
        </w:rPr>
        <w:t>цементно</w:t>
      </w:r>
      <w:r>
        <w:t>-</w:t>
      </w:r>
      <w:r>
        <w:rPr>
          <w:rFonts w:hint="eastAsia"/>
        </w:rPr>
        <w:t>песчаных</w:t>
      </w:r>
      <w:r>
        <w:t xml:space="preserve"> </w:t>
      </w:r>
      <w:r>
        <w:rPr>
          <w:rFonts w:hint="eastAsia"/>
        </w:rPr>
        <w:t>растворах</w:t>
      </w:r>
    </w:p>
    <w:p w14:paraId="41C509FF" w14:textId="77777777" w:rsidR="00516C0D" w:rsidRDefault="00516C0D" w:rsidP="00516C0D"/>
    <w:p w14:paraId="3F1D5062" w14:textId="77777777" w:rsidR="00516C0D" w:rsidRDefault="00516C0D" w:rsidP="00516C0D">
      <w:r>
        <w:t xml:space="preserve">2.2 </w:t>
      </w:r>
      <w:r>
        <w:rPr>
          <w:rFonts w:hint="eastAsia"/>
        </w:rPr>
        <w:t>Деструктивные</w:t>
      </w:r>
      <w:r>
        <w:t xml:space="preserve"> </w:t>
      </w:r>
      <w:r>
        <w:rPr>
          <w:rFonts w:hint="eastAsia"/>
        </w:rPr>
        <w:t>процессы</w:t>
      </w:r>
      <w:r>
        <w:t xml:space="preserve"> </w:t>
      </w:r>
      <w:r>
        <w:rPr>
          <w:rFonts w:hint="eastAsia"/>
        </w:rPr>
        <w:t>в</w:t>
      </w:r>
      <w:r>
        <w:t xml:space="preserve"> </w:t>
      </w:r>
      <w:r>
        <w:rPr>
          <w:rFonts w:hint="eastAsia"/>
        </w:rPr>
        <w:t>цементных</w:t>
      </w:r>
      <w:r>
        <w:t xml:space="preserve"> </w:t>
      </w:r>
      <w:r>
        <w:rPr>
          <w:rFonts w:hint="eastAsia"/>
        </w:rPr>
        <w:t>композициях</w:t>
      </w:r>
      <w:r>
        <w:t xml:space="preserve"> </w:t>
      </w:r>
      <w:r>
        <w:rPr>
          <w:rFonts w:hint="eastAsia"/>
        </w:rPr>
        <w:t>с</w:t>
      </w:r>
      <w:r>
        <w:t xml:space="preserve"> </w:t>
      </w:r>
      <w:r>
        <w:rPr>
          <w:rFonts w:hint="eastAsia"/>
        </w:rPr>
        <w:t>реакционноспособным</w:t>
      </w:r>
      <w:r>
        <w:t xml:space="preserve"> </w:t>
      </w:r>
      <w:r>
        <w:rPr>
          <w:rFonts w:hint="eastAsia"/>
        </w:rPr>
        <w:t>заполнителем</w:t>
      </w:r>
      <w:r>
        <w:t xml:space="preserve"> </w:t>
      </w:r>
      <w:r>
        <w:rPr>
          <w:rFonts w:hint="eastAsia"/>
        </w:rPr>
        <w:t>в</w:t>
      </w:r>
      <w:r>
        <w:t xml:space="preserve"> </w:t>
      </w:r>
      <w:r>
        <w:rPr>
          <w:rFonts w:hint="eastAsia"/>
        </w:rPr>
        <w:t>растворах</w:t>
      </w:r>
      <w:r>
        <w:t xml:space="preserve"> </w:t>
      </w:r>
      <w:r>
        <w:rPr>
          <w:rFonts w:hint="eastAsia"/>
        </w:rPr>
        <w:t>солей</w:t>
      </w:r>
      <w:r>
        <w:t xml:space="preserve"> </w:t>
      </w:r>
      <w:r>
        <w:rPr>
          <w:rFonts w:hint="eastAsia"/>
        </w:rPr>
        <w:t>натрия</w:t>
      </w:r>
      <w:r>
        <w:t xml:space="preserve"> (</w:t>
      </w:r>
      <w:r>
        <w:rPr>
          <w:rFonts w:hint="eastAsia"/>
        </w:rPr>
        <w:t>ускоренный</w:t>
      </w:r>
      <w:r>
        <w:t xml:space="preserve"> </w:t>
      </w:r>
      <w:r>
        <w:rPr>
          <w:rFonts w:hint="eastAsia"/>
        </w:rPr>
        <w:t>метод</w:t>
      </w:r>
      <w:r>
        <w:t xml:space="preserve"> </w:t>
      </w:r>
      <w:r>
        <w:rPr>
          <w:rFonts w:hint="eastAsia"/>
        </w:rPr>
        <w:t>диагностики</w:t>
      </w:r>
      <w:r>
        <w:t xml:space="preserve"> </w:t>
      </w:r>
      <w:r>
        <w:rPr>
          <w:rFonts w:hint="eastAsia"/>
        </w:rPr>
        <w:t>ЩКР</w:t>
      </w:r>
      <w:r>
        <w:t>)</w:t>
      </w:r>
    </w:p>
    <w:p w14:paraId="62A183C9" w14:textId="77777777" w:rsidR="00516C0D" w:rsidRDefault="00516C0D" w:rsidP="00516C0D"/>
    <w:p w14:paraId="69499B18" w14:textId="77777777" w:rsidR="00516C0D" w:rsidRDefault="00516C0D" w:rsidP="00516C0D">
      <w:r>
        <w:t xml:space="preserve">2.3 </w:t>
      </w:r>
      <w:r>
        <w:rPr>
          <w:rFonts w:hint="eastAsia"/>
        </w:rPr>
        <w:t>Долгосрочные</w:t>
      </w:r>
      <w:r>
        <w:t xml:space="preserve"> </w:t>
      </w:r>
      <w:r>
        <w:rPr>
          <w:rFonts w:hint="eastAsia"/>
        </w:rPr>
        <w:t>испытания</w:t>
      </w:r>
      <w:r>
        <w:t xml:space="preserve"> </w:t>
      </w:r>
      <w:r>
        <w:rPr>
          <w:rFonts w:hint="eastAsia"/>
        </w:rPr>
        <w:t>цементных</w:t>
      </w:r>
      <w:r>
        <w:t xml:space="preserve"> </w:t>
      </w:r>
      <w:r>
        <w:rPr>
          <w:rFonts w:hint="eastAsia"/>
        </w:rPr>
        <w:t>растворов</w:t>
      </w:r>
      <w:r>
        <w:t xml:space="preserve"> </w:t>
      </w:r>
      <w:r>
        <w:rPr>
          <w:rFonts w:hint="eastAsia"/>
        </w:rPr>
        <w:t>с</w:t>
      </w:r>
      <w:r>
        <w:t xml:space="preserve"> </w:t>
      </w:r>
      <w:r>
        <w:rPr>
          <w:rFonts w:hint="eastAsia"/>
        </w:rPr>
        <w:t>сульфатами</w:t>
      </w:r>
      <w:r>
        <w:t xml:space="preserve"> </w:t>
      </w:r>
      <w:r>
        <w:rPr>
          <w:rFonts w:hint="eastAsia"/>
        </w:rPr>
        <w:t>алюминия</w:t>
      </w:r>
      <w:r>
        <w:t xml:space="preserve"> </w:t>
      </w:r>
      <w:r>
        <w:rPr>
          <w:rFonts w:hint="eastAsia"/>
        </w:rPr>
        <w:t>и</w:t>
      </w:r>
    </w:p>
    <w:p w14:paraId="47CFE932" w14:textId="77777777" w:rsidR="00516C0D" w:rsidRDefault="00516C0D" w:rsidP="00516C0D"/>
    <w:p w14:paraId="0E31F836" w14:textId="77777777" w:rsidR="00516C0D" w:rsidRDefault="00516C0D" w:rsidP="00516C0D">
      <w:r>
        <w:rPr>
          <w:rFonts w:hint="eastAsia"/>
        </w:rPr>
        <w:t>железа</w:t>
      </w:r>
      <w:r>
        <w:t xml:space="preserve"> </w:t>
      </w:r>
      <w:r>
        <w:rPr>
          <w:rFonts w:hint="eastAsia"/>
        </w:rPr>
        <w:t>в</w:t>
      </w:r>
      <w:r>
        <w:t xml:space="preserve"> </w:t>
      </w:r>
      <w:r>
        <w:rPr>
          <w:rFonts w:hint="eastAsia"/>
        </w:rPr>
        <w:t>качестве</w:t>
      </w:r>
      <w:r>
        <w:t xml:space="preserve"> </w:t>
      </w:r>
      <w:r>
        <w:rPr>
          <w:rFonts w:hint="eastAsia"/>
        </w:rPr>
        <w:t>ингибиторов</w:t>
      </w:r>
      <w:r>
        <w:t xml:space="preserve"> </w:t>
      </w:r>
      <w:r>
        <w:rPr>
          <w:rFonts w:hint="eastAsia"/>
        </w:rPr>
        <w:t>щелоче</w:t>
      </w:r>
      <w:r>
        <w:t>-</w:t>
      </w:r>
      <w:r>
        <w:rPr>
          <w:rFonts w:hint="eastAsia"/>
        </w:rPr>
        <w:t>кремнеземных</w:t>
      </w:r>
      <w:r>
        <w:t xml:space="preserve"> </w:t>
      </w:r>
      <w:r>
        <w:rPr>
          <w:rFonts w:hint="eastAsia"/>
        </w:rPr>
        <w:t>реакций</w:t>
      </w:r>
    </w:p>
    <w:p w14:paraId="2E0BE950" w14:textId="77777777" w:rsidR="00516C0D" w:rsidRDefault="00516C0D" w:rsidP="00516C0D"/>
    <w:p w14:paraId="1A0276A9" w14:textId="77777777" w:rsidR="00516C0D" w:rsidRDefault="00516C0D" w:rsidP="00516C0D">
      <w:r>
        <w:rPr>
          <w:rFonts w:hint="eastAsia"/>
        </w:rPr>
        <w:t>Выводы</w:t>
      </w:r>
      <w:r>
        <w:t xml:space="preserve"> </w:t>
      </w:r>
      <w:r>
        <w:rPr>
          <w:rFonts w:hint="eastAsia"/>
        </w:rPr>
        <w:t>по</w:t>
      </w:r>
      <w:r>
        <w:t xml:space="preserve"> </w:t>
      </w:r>
      <w:r>
        <w:rPr>
          <w:rFonts w:hint="eastAsia"/>
        </w:rPr>
        <w:t>главе</w:t>
      </w:r>
    </w:p>
    <w:p w14:paraId="6B8EE7A4" w14:textId="77777777" w:rsidR="00516C0D" w:rsidRDefault="00516C0D" w:rsidP="00516C0D"/>
    <w:p w14:paraId="64596BE6" w14:textId="77777777" w:rsidR="00516C0D" w:rsidRDefault="00516C0D" w:rsidP="00516C0D">
      <w:r>
        <w:rPr>
          <w:rFonts w:hint="eastAsia"/>
        </w:rPr>
        <w:t>ГЛАВА</w:t>
      </w:r>
      <w:r>
        <w:t xml:space="preserve"> 3 </w:t>
      </w:r>
      <w:r>
        <w:rPr>
          <w:rFonts w:hint="eastAsia"/>
        </w:rPr>
        <w:t>ВЛИЯНИЕ</w:t>
      </w:r>
      <w:r>
        <w:t xml:space="preserve"> </w:t>
      </w:r>
      <w:r>
        <w:rPr>
          <w:rFonts w:hint="eastAsia"/>
        </w:rPr>
        <w:t>СУЛЬФАТОВ</w:t>
      </w:r>
      <w:r>
        <w:t xml:space="preserve"> </w:t>
      </w:r>
      <w:r>
        <w:rPr>
          <w:rFonts w:hint="eastAsia"/>
        </w:rPr>
        <w:t>АЛЮМИНИЯ</w:t>
      </w:r>
      <w:r>
        <w:t xml:space="preserve"> </w:t>
      </w:r>
      <w:r>
        <w:rPr>
          <w:rFonts w:hint="eastAsia"/>
        </w:rPr>
        <w:t>И</w:t>
      </w:r>
      <w:r>
        <w:t xml:space="preserve"> </w:t>
      </w:r>
      <w:r>
        <w:rPr>
          <w:rFonts w:hint="eastAsia"/>
        </w:rPr>
        <w:t>ЖЕЛЕЗА</w:t>
      </w:r>
      <w:r>
        <w:t xml:space="preserve"> (III) </w:t>
      </w:r>
      <w:r>
        <w:rPr>
          <w:rFonts w:hint="eastAsia"/>
        </w:rPr>
        <w:t>НА</w:t>
      </w:r>
      <w:r>
        <w:t xml:space="preserve"> </w:t>
      </w:r>
      <w:r>
        <w:rPr>
          <w:rFonts w:hint="eastAsia"/>
        </w:rPr>
        <w:t>ДЕФОРМАЦИИ</w:t>
      </w:r>
      <w:r>
        <w:t xml:space="preserve"> </w:t>
      </w:r>
      <w:r>
        <w:rPr>
          <w:rFonts w:hint="eastAsia"/>
        </w:rPr>
        <w:t>И</w:t>
      </w:r>
      <w:r>
        <w:t xml:space="preserve"> </w:t>
      </w:r>
      <w:r>
        <w:rPr>
          <w:rFonts w:hint="eastAsia"/>
        </w:rPr>
        <w:t>ФАЗОВЫЙ</w:t>
      </w:r>
      <w:r>
        <w:t xml:space="preserve"> </w:t>
      </w:r>
      <w:r>
        <w:rPr>
          <w:rFonts w:hint="eastAsia"/>
        </w:rPr>
        <w:t>СОСТАВ</w:t>
      </w:r>
      <w:r>
        <w:t xml:space="preserve"> </w:t>
      </w:r>
      <w:r>
        <w:rPr>
          <w:rFonts w:hint="eastAsia"/>
        </w:rPr>
        <w:t>ЦЕМЕНТНО</w:t>
      </w:r>
      <w:r>
        <w:t>-</w:t>
      </w:r>
      <w:r>
        <w:rPr>
          <w:rFonts w:hint="eastAsia"/>
        </w:rPr>
        <w:t>ПЕСЧАНЫХ</w:t>
      </w:r>
      <w:r>
        <w:t xml:space="preserve"> </w:t>
      </w:r>
      <w:r>
        <w:rPr>
          <w:rFonts w:hint="eastAsia"/>
        </w:rPr>
        <w:t>РАСТВОРОВ</w:t>
      </w:r>
      <w:r>
        <w:t xml:space="preserve"> </w:t>
      </w:r>
      <w:r>
        <w:rPr>
          <w:rFonts w:hint="eastAsia"/>
        </w:rPr>
        <w:t>В</w:t>
      </w:r>
      <w:r>
        <w:t xml:space="preserve"> </w:t>
      </w:r>
      <w:r>
        <w:rPr>
          <w:rFonts w:hint="eastAsia"/>
        </w:rPr>
        <w:t>СУЛЬФАТНОЙ</w:t>
      </w:r>
      <w:r>
        <w:t xml:space="preserve"> </w:t>
      </w:r>
      <w:r>
        <w:rPr>
          <w:rFonts w:hint="eastAsia"/>
        </w:rPr>
        <w:t>СРЕДЕ</w:t>
      </w:r>
    </w:p>
    <w:p w14:paraId="558D30FE" w14:textId="77777777" w:rsidR="00516C0D" w:rsidRDefault="00516C0D" w:rsidP="00516C0D"/>
    <w:p w14:paraId="249D6355" w14:textId="77777777" w:rsidR="00516C0D" w:rsidRDefault="00516C0D" w:rsidP="00516C0D">
      <w:r>
        <w:t xml:space="preserve">3.1 </w:t>
      </w:r>
      <w:r>
        <w:rPr>
          <w:rFonts w:hint="eastAsia"/>
        </w:rPr>
        <w:t>Методика</w:t>
      </w:r>
      <w:r>
        <w:t xml:space="preserve"> </w:t>
      </w:r>
      <w:r>
        <w:rPr>
          <w:rFonts w:hint="eastAsia"/>
        </w:rPr>
        <w:t>выполнения</w:t>
      </w:r>
      <w:r>
        <w:t xml:space="preserve"> </w:t>
      </w:r>
      <w:r>
        <w:rPr>
          <w:rFonts w:hint="eastAsia"/>
        </w:rPr>
        <w:t>исследования</w:t>
      </w:r>
    </w:p>
    <w:p w14:paraId="44F86C4D" w14:textId="77777777" w:rsidR="00516C0D" w:rsidRDefault="00516C0D" w:rsidP="00516C0D"/>
    <w:p w14:paraId="095F9733" w14:textId="77777777" w:rsidR="00516C0D" w:rsidRDefault="00516C0D" w:rsidP="00516C0D">
      <w:r>
        <w:t xml:space="preserve">3.2 </w:t>
      </w:r>
      <w:r>
        <w:rPr>
          <w:rFonts w:hint="eastAsia"/>
        </w:rPr>
        <w:t>Полученные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обсуждения</w:t>
      </w:r>
    </w:p>
    <w:p w14:paraId="33382F1C" w14:textId="77777777" w:rsidR="00516C0D" w:rsidRDefault="00516C0D" w:rsidP="00516C0D"/>
    <w:p w14:paraId="0D7405C3" w14:textId="77777777" w:rsidR="00516C0D" w:rsidRDefault="00516C0D" w:rsidP="00516C0D">
      <w:r>
        <w:rPr>
          <w:rFonts w:hint="eastAsia"/>
        </w:rPr>
        <w:t>Выводы</w:t>
      </w:r>
      <w:r>
        <w:t xml:space="preserve"> </w:t>
      </w:r>
      <w:r>
        <w:rPr>
          <w:rFonts w:hint="eastAsia"/>
        </w:rPr>
        <w:t>по</w:t>
      </w:r>
      <w:r>
        <w:t xml:space="preserve"> </w:t>
      </w:r>
      <w:r>
        <w:rPr>
          <w:rFonts w:hint="eastAsia"/>
        </w:rPr>
        <w:t>главе</w:t>
      </w:r>
    </w:p>
    <w:p w14:paraId="370DD358" w14:textId="77777777" w:rsidR="00516C0D" w:rsidRDefault="00516C0D" w:rsidP="00516C0D"/>
    <w:p w14:paraId="2871B814" w14:textId="77777777" w:rsidR="00516C0D" w:rsidRDefault="00516C0D" w:rsidP="00516C0D">
      <w:r>
        <w:rPr>
          <w:rFonts w:hint="eastAsia"/>
        </w:rPr>
        <w:t>ГЛАВА</w:t>
      </w:r>
      <w:r>
        <w:t xml:space="preserve"> 4 </w:t>
      </w:r>
      <w:r>
        <w:rPr>
          <w:rFonts w:hint="eastAsia"/>
        </w:rPr>
        <w:t>ВЛИЯНИЕ</w:t>
      </w:r>
      <w:r>
        <w:t xml:space="preserve"> </w:t>
      </w:r>
      <w:r>
        <w:rPr>
          <w:rFonts w:hint="eastAsia"/>
        </w:rPr>
        <w:t>ХЕЛАТО</w:t>
      </w:r>
      <w:r>
        <w:t xml:space="preserve">- </w:t>
      </w:r>
      <w:r>
        <w:rPr>
          <w:rFonts w:hint="eastAsia"/>
        </w:rPr>
        <w:t>И</w:t>
      </w:r>
      <w:r>
        <w:t xml:space="preserve"> </w:t>
      </w:r>
      <w:r>
        <w:rPr>
          <w:rFonts w:hint="eastAsia"/>
        </w:rPr>
        <w:t>КОМПЛЕКСООБРАЗУЮЩИХ</w:t>
      </w:r>
      <w:r>
        <w:t xml:space="preserve"> </w:t>
      </w:r>
      <w:r>
        <w:rPr>
          <w:rFonts w:hint="eastAsia"/>
        </w:rPr>
        <w:t>СОЕДИНЕНИЙ</w:t>
      </w:r>
      <w:r>
        <w:t xml:space="preserve"> </w:t>
      </w:r>
      <w:r>
        <w:rPr>
          <w:rFonts w:hint="eastAsia"/>
        </w:rPr>
        <w:t>НА</w:t>
      </w:r>
      <w:r>
        <w:t xml:space="preserve"> </w:t>
      </w:r>
      <w:r>
        <w:rPr>
          <w:rFonts w:hint="eastAsia"/>
        </w:rPr>
        <w:t>ФУНКЦИОНАЛЬНУЮ</w:t>
      </w:r>
      <w:r>
        <w:t xml:space="preserve"> </w:t>
      </w:r>
      <w:r>
        <w:rPr>
          <w:rFonts w:hint="eastAsia"/>
        </w:rPr>
        <w:t>ЭФФЕКТИВНОСТЬ</w:t>
      </w:r>
      <w:r>
        <w:t xml:space="preserve"> </w:t>
      </w:r>
      <w:r>
        <w:rPr>
          <w:rFonts w:hint="eastAsia"/>
        </w:rPr>
        <w:t>АЛЮМОСОДЕРЖАЩИХ</w:t>
      </w:r>
      <w:r>
        <w:t xml:space="preserve"> </w:t>
      </w:r>
      <w:r>
        <w:rPr>
          <w:rFonts w:hint="eastAsia"/>
        </w:rPr>
        <w:t>КОМПОНЕНТОВ</w:t>
      </w:r>
      <w:r>
        <w:t xml:space="preserve"> </w:t>
      </w:r>
      <w:r>
        <w:rPr>
          <w:rFonts w:hint="eastAsia"/>
        </w:rPr>
        <w:t>В</w:t>
      </w:r>
      <w:r>
        <w:t xml:space="preserve"> </w:t>
      </w:r>
      <w:r>
        <w:rPr>
          <w:rFonts w:hint="eastAsia"/>
        </w:rPr>
        <w:t>СОСТАВЕ</w:t>
      </w:r>
      <w:r>
        <w:t xml:space="preserve"> </w:t>
      </w:r>
      <w:r>
        <w:rPr>
          <w:rFonts w:hint="eastAsia"/>
        </w:rPr>
        <w:t>ПОРТЛАНДЦЕМЕНТНЫХ</w:t>
      </w:r>
      <w:r>
        <w:t xml:space="preserve"> </w:t>
      </w:r>
      <w:r>
        <w:rPr>
          <w:rFonts w:hint="eastAsia"/>
        </w:rPr>
        <w:lastRenderedPageBreak/>
        <w:t>КОМПОЗИЦИЙ</w:t>
      </w:r>
    </w:p>
    <w:p w14:paraId="2DAF9A54" w14:textId="77777777" w:rsidR="00516C0D" w:rsidRDefault="00516C0D" w:rsidP="00516C0D"/>
    <w:p w14:paraId="44C051CC" w14:textId="77777777" w:rsidR="00516C0D" w:rsidRDefault="00516C0D" w:rsidP="00516C0D">
      <w:r>
        <w:t xml:space="preserve">4.1 </w:t>
      </w:r>
      <w:r>
        <w:rPr>
          <w:rFonts w:hint="eastAsia"/>
        </w:rPr>
        <w:t>Влияние</w:t>
      </w:r>
      <w:r>
        <w:t xml:space="preserve"> </w:t>
      </w:r>
      <w:r>
        <w:rPr>
          <w:rFonts w:hint="eastAsia"/>
        </w:rPr>
        <w:t>пирокатехина</w:t>
      </w:r>
      <w:r>
        <w:t xml:space="preserve"> </w:t>
      </w:r>
      <w:r>
        <w:rPr>
          <w:rFonts w:hint="eastAsia"/>
        </w:rPr>
        <w:t>на</w:t>
      </w:r>
      <w:r>
        <w:t xml:space="preserve"> </w:t>
      </w:r>
      <w:r>
        <w:rPr>
          <w:rFonts w:hint="eastAsia"/>
        </w:rPr>
        <w:t>гидратацию</w:t>
      </w:r>
      <w:r>
        <w:t xml:space="preserve"> </w:t>
      </w:r>
      <w:r>
        <w:rPr>
          <w:rFonts w:hint="eastAsia"/>
        </w:rPr>
        <w:t>портландцемента</w:t>
      </w:r>
      <w:r>
        <w:t xml:space="preserve"> </w:t>
      </w:r>
      <w:r>
        <w:rPr>
          <w:rFonts w:hint="eastAsia"/>
        </w:rPr>
        <w:t>в</w:t>
      </w:r>
      <w:r>
        <w:t xml:space="preserve"> </w:t>
      </w:r>
      <w:r>
        <w:rPr>
          <w:rFonts w:hint="eastAsia"/>
        </w:rPr>
        <w:t>ранний</w:t>
      </w:r>
      <w:r>
        <w:t xml:space="preserve"> </w:t>
      </w:r>
      <w:r>
        <w:rPr>
          <w:rFonts w:hint="eastAsia"/>
        </w:rPr>
        <w:t>период</w:t>
      </w:r>
    </w:p>
    <w:p w14:paraId="210ECB50" w14:textId="77777777" w:rsidR="00516C0D" w:rsidRDefault="00516C0D" w:rsidP="00516C0D"/>
    <w:p w14:paraId="4F9A8B7C" w14:textId="77777777" w:rsidR="00516C0D" w:rsidRDefault="00516C0D" w:rsidP="00516C0D">
      <w:r>
        <w:t xml:space="preserve">4.2 </w:t>
      </w:r>
      <w:r>
        <w:rPr>
          <w:rFonts w:hint="eastAsia"/>
        </w:rPr>
        <w:t>Влияние</w:t>
      </w:r>
      <w:r>
        <w:t xml:space="preserve"> </w:t>
      </w:r>
      <w:r>
        <w:rPr>
          <w:rFonts w:hint="eastAsia"/>
        </w:rPr>
        <w:t>двухатомных</w:t>
      </w:r>
      <w:r>
        <w:t xml:space="preserve"> </w:t>
      </w:r>
      <w:r>
        <w:rPr>
          <w:rFonts w:hint="eastAsia"/>
        </w:rPr>
        <w:t>фенолов</w:t>
      </w:r>
      <w:r>
        <w:t xml:space="preserve"> </w:t>
      </w:r>
      <w:r>
        <w:rPr>
          <w:rFonts w:hint="eastAsia"/>
        </w:rPr>
        <w:t>на</w:t>
      </w:r>
      <w:r>
        <w:t xml:space="preserve"> </w:t>
      </w:r>
      <w:r>
        <w:rPr>
          <w:rFonts w:hint="eastAsia"/>
        </w:rPr>
        <w:t>сульфатостойкость</w:t>
      </w:r>
      <w:r>
        <w:t xml:space="preserve"> </w:t>
      </w:r>
      <w:r>
        <w:rPr>
          <w:rFonts w:hint="eastAsia"/>
        </w:rPr>
        <w:t>портландцементного</w:t>
      </w:r>
      <w:r>
        <w:t xml:space="preserve"> </w:t>
      </w:r>
      <w:r>
        <w:rPr>
          <w:rFonts w:hint="eastAsia"/>
        </w:rPr>
        <w:t>раствора</w:t>
      </w:r>
      <w:r>
        <w:t xml:space="preserve"> </w:t>
      </w:r>
      <w:r>
        <w:rPr>
          <w:rFonts w:hint="eastAsia"/>
        </w:rPr>
        <w:t>с</w:t>
      </w:r>
      <w:r>
        <w:t xml:space="preserve"> </w:t>
      </w:r>
      <w:r>
        <w:rPr>
          <w:rFonts w:hint="eastAsia"/>
        </w:rPr>
        <w:t>алюмосодержащими</w:t>
      </w:r>
      <w:r>
        <w:t xml:space="preserve"> </w:t>
      </w:r>
      <w:r>
        <w:rPr>
          <w:rFonts w:hint="eastAsia"/>
        </w:rPr>
        <w:t>добавками</w:t>
      </w:r>
    </w:p>
    <w:p w14:paraId="76E60290" w14:textId="77777777" w:rsidR="00516C0D" w:rsidRDefault="00516C0D" w:rsidP="00516C0D"/>
    <w:p w14:paraId="70FD4B71" w14:textId="77777777" w:rsidR="00516C0D" w:rsidRDefault="00516C0D" w:rsidP="00516C0D">
      <w:r>
        <w:t xml:space="preserve">4.3 </w:t>
      </w:r>
      <w:r>
        <w:rPr>
          <w:rFonts w:hint="eastAsia"/>
        </w:rPr>
        <w:t>Влияние</w:t>
      </w:r>
      <w:r>
        <w:t xml:space="preserve"> </w:t>
      </w:r>
      <w:r>
        <w:rPr>
          <w:rFonts w:hint="eastAsia"/>
        </w:rPr>
        <w:t>органических</w:t>
      </w:r>
      <w:r>
        <w:t xml:space="preserve"> </w:t>
      </w:r>
      <w:r>
        <w:rPr>
          <w:rFonts w:hint="eastAsia"/>
        </w:rPr>
        <w:t>соединений</w:t>
      </w:r>
      <w:r>
        <w:t xml:space="preserve"> </w:t>
      </w:r>
      <w:r>
        <w:rPr>
          <w:rFonts w:hint="eastAsia"/>
        </w:rPr>
        <w:t>на</w:t>
      </w:r>
      <w:r>
        <w:t xml:space="preserve"> </w:t>
      </w:r>
      <w:r>
        <w:rPr>
          <w:rFonts w:hint="eastAsia"/>
        </w:rPr>
        <w:t>щелоче</w:t>
      </w:r>
      <w:r>
        <w:t>-</w:t>
      </w:r>
      <w:r>
        <w:rPr>
          <w:rFonts w:hint="eastAsia"/>
        </w:rPr>
        <w:t>кремнеземные</w:t>
      </w:r>
      <w:r>
        <w:t xml:space="preserve"> </w:t>
      </w:r>
      <w:r>
        <w:rPr>
          <w:rFonts w:hint="eastAsia"/>
        </w:rPr>
        <w:t>реакции</w:t>
      </w:r>
      <w:r>
        <w:t xml:space="preserve"> </w:t>
      </w:r>
      <w:r>
        <w:rPr>
          <w:rFonts w:hint="eastAsia"/>
        </w:rPr>
        <w:t>в</w:t>
      </w:r>
      <w:r>
        <w:t xml:space="preserve"> </w:t>
      </w:r>
      <w:r>
        <w:rPr>
          <w:rFonts w:hint="eastAsia"/>
        </w:rPr>
        <w:t>портландцементных</w:t>
      </w:r>
      <w:r>
        <w:t xml:space="preserve"> </w:t>
      </w:r>
      <w:r>
        <w:rPr>
          <w:rFonts w:hint="eastAsia"/>
        </w:rPr>
        <w:t>растворах</w:t>
      </w:r>
      <w:r>
        <w:t xml:space="preserve"> </w:t>
      </w:r>
      <w:r>
        <w:rPr>
          <w:rFonts w:hint="eastAsia"/>
        </w:rPr>
        <w:t>с</w:t>
      </w:r>
      <w:r>
        <w:t xml:space="preserve"> </w:t>
      </w:r>
      <w:r>
        <w:rPr>
          <w:rFonts w:hint="eastAsia"/>
        </w:rPr>
        <w:t>алюмо</w:t>
      </w:r>
      <w:r>
        <w:t xml:space="preserve">- </w:t>
      </w:r>
      <w:r>
        <w:rPr>
          <w:rFonts w:hint="eastAsia"/>
        </w:rPr>
        <w:t>и</w:t>
      </w:r>
      <w:r>
        <w:t xml:space="preserve"> </w:t>
      </w:r>
      <w:r>
        <w:rPr>
          <w:rFonts w:hint="eastAsia"/>
        </w:rPr>
        <w:t>железосодержащими</w:t>
      </w:r>
      <w:r>
        <w:t xml:space="preserve"> </w:t>
      </w:r>
      <w:r>
        <w:rPr>
          <w:rFonts w:hint="eastAsia"/>
        </w:rPr>
        <w:t>добавками</w:t>
      </w:r>
    </w:p>
    <w:p w14:paraId="40441514" w14:textId="77777777" w:rsidR="00516C0D" w:rsidRDefault="00516C0D" w:rsidP="00516C0D"/>
    <w:p w14:paraId="0EE970D1" w14:textId="77777777" w:rsidR="00516C0D" w:rsidRDefault="00516C0D" w:rsidP="00516C0D">
      <w:r>
        <w:t xml:space="preserve">3.3.1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испытаний</w:t>
      </w:r>
    </w:p>
    <w:p w14:paraId="2C99BF85" w14:textId="77777777" w:rsidR="00516C0D" w:rsidRDefault="00516C0D" w:rsidP="00516C0D"/>
    <w:p w14:paraId="215510A2" w14:textId="77777777" w:rsidR="00516C0D" w:rsidRDefault="00516C0D" w:rsidP="00516C0D">
      <w:r>
        <w:rPr>
          <w:rFonts w:hint="eastAsia"/>
        </w:rPr>
        <w:t>Выводы</w:t>
      </w:r>
      <w:r>
        <w:t xml:space="preserve"> </w:t>
      </w:r>
      <w:r>
        <w:rPr>
          <w:rFonts w:hint="eastAsia"/>
        </w:rPr>
        <w:t>по</w:t>
      </w:r>
      <w:r>
        <w:t xml:space="preserve"> </w:t>
      </w:r>
      <w:r>
        <w:rPr>
          <w:rFonts w:hint="eastAsia"/>
        </w:rPr>
        <w:t>главе</w:t>
      </w:r>
    </w:p>
    <w:p w14:paraId="576BDCFC" w14:textId="77777777" w:rsidR="00516C0D" w:rsidRDefault="00516C0D" w:rsidP="00516C0D"/>
    <w:p w14:paraId="600989FC" w14:textId="77777777" w:rsidR="00516C0D" w:rsidRDefault="00516C0D" w:rsidP="00516C0D">
      <w:r>
        <w:rPr>
          <w:rFonts w:hint="eastAsia"/>
        </w:rPr>
        <w:t>ГЛАВА</w:t>
      </w:r>
      <w:r>
        <w:t xml:space="preserve"> 5 </w:t>
      </w:r>
      <w:r>
        <w:rPr>
          <w:rFonts w:hint="eastAsia"/>
        </w:rPr>
        <w:t>ВЛИЯНИЕ</w:t>
      </w:r>
      <w:r>
        <w:t xml:space="preserve"> </w:t>
      </w:r>
      <w:r>
        <w:rPr>
          <w:rFonts w:hint="eastAsia"/>
        </w:rPr>
        <w:t>АЛЮМО</w:t>
      </w:r>
      <w:r>
        <w:t xml:space="preserve">- </w:t>
      </w:r>
      <w:r>
        <w:rPr>
          <w:rFonts w:hint="eastAsia"/>
        </w:rPr>
        <w:t>И</w:t>
      </w:r>
      <w:r>
        <w:t xml:space="preserve"> </w:t>
      </w:r>
      <w:r>
        <w:rPr>
          <w:rFonts w:hint="eastAsia"/>
        </w:rPr>
        <w:t>ЖЕЛЕЗОСОДЕРЖАЩИХ</w:t>
      </w:r>
      <w:r>
        <w:t xml:space="preserve"> </w:t>
      </w:r>
      <w:r>
        <w:rPr>
          <w:rFonts w:hint="eastAsia"/>
        </w:rPr>
        <w:t>ДОБАВОК</w:t>
      </w:r>
      <w:r>
        <w:t xml:space="preserve"> </w:t>
      </w:r>
      <w:r>
        <w:rPr>
          <w:rFonts w:hint="eastAsia"/>
        </w:rPr>
        <w:t>НА</w:t>
      </w:r>
      <w:r>
        <w:t xml:space="preserve"> </w:t>
      </w:r>
      <w:r>
        <w:rPr>
          <w:rFonts w:hint="eastAsia"/>
        </w:rPr>
        <w:t>КОРРОЗИЮ</w:t>
      </w:r>
      <w:r>
        <w:t xml:space="preserve"> </w:t>
      </w:r>
      <w:r>
        <w:rPr>
          <w:rFonts w:hint="eastAsia"/>
        </w:rPr>
        <w:t>СТАЛЬНОЙ</w:t>
      </w:r>
      <w:r>
        <w:t xml:space="preserve"> </w:t>
      </w:r>
      <w:r>
        <w:rPr>
          <w:rFonts w:hint="eastAsia"/>
        </w:rPr>
        <w:t>АРМАТУРЫ</w:t>
      </w:r>
      <w:r>
        <w:t xml:space="preserve"> </w:t>
      </w:r>
      <w:r>
        <w:rPr>
          <w:rFonts w:hint="eastAsia"/>
        </w:rPr>
        <w:t>И</w:t>
      </w:r>
      <w:r>
        <w:t xml:space="preserve"> </w:t>
      </w:r>
      <w:r>
        <w:rPr>
          <w:rFonts w:hint="eastAsia"/>
        </w:rPr>
        <w:t>КАРБОНИЗАЦИЮ</w:t>
      </w:r>
      <w:r>
        <w:t xml:space="preserve"> </w:t>
      </w:r>
      <w:r>
        <w:rPr>
          <w:rFonts w:hint="eastAsia"/>
        </w:rPr>
        <w:t>ПОРТЛАНДЦЕМЕНТНЫХ</w:t>
      </w:r>
      <w:r>
        <w:t xml:space="preserve"> </w:t>
      </w:r>
      <w:r>
        <w:rPr>
          <w:rFonts w:hint="eastAsia"/>
        </w:rPr>
        <w:t>РАСТВОРОВ</w:t>
      </w:r>
    </w:p>
    <w:p w14:paraId="68FF6B9A" w14:textId="77777777" w:rsidR="00516C0D" w:rsidRDefault="00516C0D" w:rsidP="00516C0D"/>
    <w:p w14:paraId="29CFD1BB" w14:textId="77777777" w:rsidR="00516C0D" w:rsidRDefault="00516C0D" w:rsidP="00516C0D">
      <w:r>
        <w:t xml:space="preserve">5.1 </w:t>
      </w:r>
      <w:r>
        <w:rPr>
          <w:rFonts w:hint="eastAsia"/>
        </w:rPr>
        <w:t>Влияние</w:t>
      </w:r>
      <w:r>
        <w:t xml:space="preserve"> </w:t>
      </w:r>
      <w:r>
        <w:rPr>
          <w:rFonts w:hint="eastAsia"/>
        </w:rPr>
        <w:t>сульфата</w:t>
      </w:r>
      <w:r>
        <w:t xml:space="preserve"> </w:t>
      </w:r>
      <w:r>
        <w:rPr>
          <w:rFonts w:hint="eastAsia"/>
        </w:rPr>
        <w:t>алюминия</w:t>
      </w:r>
      <w:r>
        <w:t xml:space="preserve"> </w:t>
      </w:r>
      <w:r>
        <w:rPr>
          <w:rFonts w:hint="eastAsia"/>
        </w:rPr>
        <w:t>и</w:t>
      </w:r>
      <w:r>
        <w:t xml:space="preserve"> </w:t>
      </w:r>
      <w:r>
        <w:rPr>
          <w:rFonts w:hint="eastAsia"/>
        </w:rPr>
        <w:t>железа</w:t>
      </w:r>
      <w:r>
        <w:t xml:space="preserve"> </w:t>
      </w:r>
      <w:r>
        <w:rPr>
          <w:rFonts w:hint="eastAsia"/>
        </w:rPr>
        <w:t>на</w:t>
      </w:r>
      <w:r>
        <w:t xml:space="preserve"> </w:t>
      </w:r>
      <w:r>
        <w:rPr>
          <w:rFonts w:hint="eastAsia"/>
        </w:rPr>
        <w:t>защитное</w:t>
      </w:r>
      <w:r>
        <w:t xml:space="preserve"> </w:t>
      </w:r>
      <w:r>
        <w:rPr>
          <w:rFonts w:hint="eastAsia"/>
        </w:rPr>
        <w:t>действие</w:t>
      </w:r>
      <w:r>
        <w:t xml:space="preserve"> </w:t>
      </w:r>
      <w:r>
        <w:rPr>
          <w:rFonts w:hint="eastAsia"/>
        </w:rPr>
        <w:t>бетона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стальной</w:t>
      </w:r>
      <w:r>
        <w:t xml:space="preserve"> </w:t>
      </w:r>
      <w:r>
        <w:rPr>
          <w:rFonts w:hint="eastAsia"/>
        </w:rPr>
        <w:t>арматуре</w:t>
      </w:r>
    </w:p>
    <w:p w14:paraId="24ADC428" w14:textId="77777777" w:rsidR="00516C0D" w:rsidRDefault="00516C0D" w:rsidP="00516C0D"/>
    <w:p w14:paraId="394B087A" w14:textId="77777777" w:rsidR="00516C0D" w:rsidRDefault="00516C0D" w:rsidP="00516C0D">
      <w:r>
        <w:t xml:space="preserve">5.2 </w:t>
      </w:r>
      <w:r>
        <w:rPr>
          <w:rFonts w:hint="eastAsia"/>
        </w:rPr>
        <w:t>Испытания</w:t>
      </w:r>
      <w:r>
        <w:t xml:space="preserve"> </w:t>
      </w:r>
      <w:r>
        <w:rPr>
          <w:rFonts w:hint="eastAsia"/>
        </w:rPr>
        <w:t>карбонизации</w:t>
      </w:r>
      <w:r>
        <w:t xml:space="preserve"> </w:t>
      </w:r>
      <w:r>
        <w:rPr>
          <w:rFonts w:hint="eastAsia"/>
        </w:rPr>
        <w:t>портландцементных</w:t>
      </w:r>
      <w:r>
        <w:t xml:space="preserve"> </w:t>
      </w:r>
      <w:r>
        <w:rPr>
          <w:rFonts w:hint="eastAsia"/>
        </w:rPr>
        <w:t>растворов</w:t>
      </w:r>
      <w:r>
        <w:t xml:space="preserve"> </w:t>
      </w:r>
      <w:r>
        <w:rPr>
          <w:rFonts w:hint="eastAsia"/>
        </w:rPr>
        <w:t>с</w:t>
      </w:r>
      <w:r>
        <w:t xml:space="preserve"> </w:t>
      </w:r>
      <w:r>
        <w:rPr>
          <w:rFonts w:hint="eastAsia"/>
        </w:rPr>
        <w:t>сульфатом</w:t>
      </w:r>
    </w:p>
    <w:p w14:paraId="0E90F0E9" w14:textId="77777777" w:rsidR="00516C0D" w:rsidRDefault="00516C0D" w:rsidP="00516C0D"/>
    <w:p w14:paraId="6976E426" w14:textId="77777777" w:rsidR="00516C0D" w:rsidRDefault="00516C0D" w:rsidP="00516C0D">
      <w:r>
        <w:rPr>
          <w:rFonts w:hint="eastAsia"/>
        </w:rPr>
        <w:t>железа</w:t>
      </w:r>
      <w:r>
        <w:t xml:space="preserve"> (III)</w:t>
      </w:r>
    </w:p>
    <w:p w14:paraId="111B66EA" w14:textId="77777777" w:rsidR="00516C0D" w:rsidRDefault="00516C0D" w:rsidP="00516C0D"/>
    <w:p w14:paraId="6347E211" w14:textId="77777777" w:rsidR="00516C0D" w:rsidRDefault="00516C0D" w:rsidP="00516C0D">
      <w:r>
        <w:rPr>
          <w:rFonts w:hint="eastAsia"/>
        </w:rPr>
        <w:t>Выводы</w:t>
      </w:r>
      <w:r>
        <w:t xml:space="preserve"> </w:t>
      </w:r>
      <w:r>
        <w:rPr>
          <w:rFonts w:hint="eastAsia"/>
        </w:rPr>
        <w:t>по</w:t>
      </w:r>
      <w:r>
        <w:t xml:space="preserve"> </w:t>
      </w:r>
      <w:r>
        <w:rPr>
          <w:rFonts w:hint="eastAsia"/>
        </w:rPr>
        <w:t>главе</w:t>
      </w:r>
    </w:p>
    <w:p w14:paraId="57B895D1" w14:textId="77777777" w:rsidR="00516C0D" w:rsidRDefault="00516C0D" w:rsidP="00516C0D"/>
    <w:p w14:paraId="5F58657D" w14:textId="77777777" w:rsidR="00516C0D" w:rsidRDefault="00516C0D" w:rsidP="00516C0D">
      <w:r>
        <w:rPr>
          <w:rFonts w:hint="eastAsia"/>
        </w:rPr>
        <w:t>Заключение</w:t>
      </w:r>
    </w:p>
    <w:p w14:paraId="5D3A6232" w14:textId="77777777" w:rsidR="00516C0D" w:rsidRDefault="00516C0D" w:rsidP="00516C0D"/>
    <w:p w14:paraId="23D606AF" w14:textId="77777777" w:rsidR="00516C0D" w:rsidRDefault="00516C0D" w:rsidP="00516C0D">
      <w:r>
        <w:rPr>
          <w:rFonts w:hint="eastAsia"/>
        </w:rPr>
        <w:t>Список</w:t>
      </w:r>
      <w:r>
        <w:t xml:space="preserve"> </w:t>
      </w:r>
      <w:r>
        <w:rPr>
          <w:rFonts w:hint="eastAsia"/>
        </w:rPr>
        <w:t>литературы</w:t>
      </w:r>
    </w:p>
    <w:p w14:paraId="64CB3E57" w14:textId="77777777" w:rsidR="00516C0D" w:rsidRDefault="00516C0D" w:rsidP="00516C0D"/>
    <w:p w14:paraId="6D121B94" w14:textId="6423767B" w:rsidR="00516C0D" w:rsidRPr="00516C0D" w:rsidRDefault="00516C0D" w:rsidP="00516C0D">
      <w:r>
        <w:t>118</w:t>
      </w:r>
    </w:p>
    <w:sectPr w:rsidR="00516C0D" w:rsidRPr="00516C0D" w:rsidSect="000F21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128A" w14:textId="77777777" w:rsidR="000F21DD" w:rsidRDefault="000F21DD">
      <w:pPr>
        <w:spacing w:after="0" w:line="240" w:lineRule="auto"/>
      </w:pPr>
      <w:r>
        <w:separator/>
      </w:r>
    </w:p>
  </w:endnote>
  <w:endnote w:type="continuationSeparator" w:id="0">
    <w:p w14:paraId="1D2948DE" w14:textId="77777777" w:rsidR="000F21DD" w:rsidRDefault="000F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201F" w14:textId="77777777" w:rsidR="000F21DD" w:rsidRDefault="000F21DD"/>
    <w:p w14:paraId="6A69270A" w14:textId="77777777" w:rsidR="000F21DD" w:rsidRDefault="000F21DD"/>
    <w:p w14:paraId="5F0BAC68" w14:textId="77777777" w:rsidR="000F21DD" w:rsidRDefault="000F21DD"/>
    <w:p w14:paraId="5DE202B2" w14:textId="77777777" w:rsidR="000F21DD" w:rsidRDefault="000F21DD"/>
    <w:p w14:paraId="428E5C9A" w14:textId="77777777" w:rsidR="000F21DD" w:rsidRDefault="000F21DD"/>
    <w:p w14:paraId="6A835609" w14:textId="77777777" w:rsidR="000F21DD" w:rsidRDefault="000F21DD"/>
    <w:p w14:paraId="4B888C28" w14:textId="77777777" w:rsidR="000F21DD" w:rsidRDefault="000F21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05940D" wp14:editId="110D86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68FDB" w14:textId="77777777" w:rsidR="000F21DD" w:rsidRDefault="000F21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594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B68FDB" w14:textId="77777777" w:rsidR="000F21DD" w:rsidRDefault="000F21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75C228" w14:textId="77777777" w:rsidR="000F21DD" w:rsidRDefault="000F21DD"/>
    <w:p w14:paraId="50A65A63" w14:textId="77777777" w:rsidR="000F21DD" w:rsidRDefault="000F21DD"/>
    <w:p w14:paraId="18E66A59" w14:textId="77777777" w:rsidR="000F21DD" w:rsidRDefault="000F21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FFC68A" wp14:editId="45706B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9682" w14:textId="77777777" w:rsidR="000F21DD" w:rsidRDefault="000F21DD"/>
                          <w:p w14:paraId="4757E652" w14:textId="77777777" w:rsidR="000F21DD" w:rsidRDefault="000F21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FC6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E19682" w14:textId="77777777" w:rsidR="000F21DD" w:rsidRDefault="000F21DD"/>
                    <w:p w14:paraId="4757E652" w14:textId="77777777" w:rsidR="000F21DD" w:rsidRDefault="000F21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8A9EC3" w14:textId="77777777" w:rsidR="000F21DD" w:rsidRDefault="000F21DD"/>
    <w:p w14:paraId="12F99528" w14:textId="77777777" w:rsidR="000F21DD" w:rsidRDefault="000F21DD">
      <w:pPr>
        <w:rPr>
          <w:sz w:val="2"/>
          <w:szCs w:val="2"/>
        </w:rPr>
      </w:pPr>
    </w:p>
    <w:p w14:paraId="0BDBCBBE" w14:textId="77777777" w:rsidR="000F21DD" w:rsidRDefault="000F21DD"/>
    <w:p w14:paraId="0A23F1F2" w14:textId="77777777" w:rsidR="000F21DD" w:rsidRDefault="000F21DD">
      <w:pPr>
        <w:spacing w:after="0" w:line="240" w:lineRule="auto"/>
      </w:pPr>
    </w:p>
  </w:footnote>
  <w:footnote w:type="continuationSeparator" w:id="0">
    <w:p w14:paraId="0B259508" w14:textId="77777777" w:rsidR="000F21DD" w:rsidRDefault="000F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1DD"/>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18155</TotalTime>
  <Pages>4</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2350</cp:revision>
  <cp:lastPrinted>2009-02-06T05:36:00Z</cp:lastPrinted>
  <dcterms:created xsi:type="dcterms:W3CDTF">2024-01-07T13:43:00Z</dcterms:created>
  <dcterms:modified xsi:type="dcterms:W3CDTF">2024-02-07T20:41:00Z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