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9D025" w14:textId="6246ADDA" w:rsidR="00EB3A5C" w:rsidRPr="00DA1F37" w:rsidRDefault="00DA1F37" w:rsidP="00DA1F37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Попов Олег Іванович. Еколого-гігієнічні аспекти збереження та зміцнення здоров'я дітей дошкільного віку, які мешкають в умовах хімічного забруднення атмосферного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повітря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дис... канд. мед. наук: 14.02.01 / Інститут гігієни та медичної екології ім. О.М.Марзеєва АМН України. - К., 2005</w:t>
      </w:r>
    </w:p>
    <w:sectPr w:rsidR="00EB3A5C" w:rsidRPr="00DA1F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D256E" w14:textId="77777777" w:rsidR="00441308" w:rsidRDefault="00441308">
      <w:pPr>
        <w:spacing w:after="0" w:line="240" w:lineRule="auto"/>
      </w:pPr>
      <w:r>
        <w:separator/>
      </w:r>
    </w:p>
  </w:endnote>
  <w:endnote w:type="continuationSeparator" w:id="0">
    <w:p w14:paraId="79689D63" w14:textId="77777777" w:rsidR="00441308" w:rsidRDefault="00441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D72A6" w14:textId="77777777" w:rsidR="00441308" w:rsidRDefault="00441308">
      <w:pPr>
        <w:spacing w:after="0" w:line="240" w:lineRule="auto"/>
      </w:pPr>
      <w:r>
        <w:separator/>
      </w:r>
    </w:p>
  </w:footnote>
  <w:footnote w:type="continuationSeparator" w:id="0">
    <w:p w14:paraId="609585DC" w14:textId="77777777" w:rsidR="00441308" w:rsidRDefault="00441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13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155E7466"/>
    <w:multiLevelType w:val="multilevel"/>
    <w:tmpl w:val="6D26A2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8DD7F3C"/>
    <w:multiLevelType w:val="multilevel"/>
    <w:tmpl w:val="F88259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0BC7E07"/>
    <w:multiLevelType w:val="multilevel"/>
    <w:tmpl w:val="42D2ED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20C64D2"/>
    <w:multiLevelType w:val="multilevel"/>
    <w:tmpl w:val="54084A4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79821F3"/>
    <w:multiLevelType w:val="multilevel"/>
    <w:tmpl w:val="29DAE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873AB4"/>
    <w:multiLevelType w:val="multilevel"/>
    <w:tmpl w:val="761220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CDA3269"/>
    <w:multiLevelType w:val="multilevel"/>
    <w:tmpl w:val="310A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233722B"/>
    <w:multiLevelType w:val="multilevel"/>
    <w:tmpl w:val="3E32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5F634F1"/>
    <w:multiLevelType w:val="multilevel"/>
    <w:tmpl w:val="5D98E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9745A2"/>
    <w:multiLevelType w:val="multilevel"/>
    <w:tmpl w:val="5B3C8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FE36A0"/>
    <w:multiLevelType w:val="multilevel"/>
    <w:tmpl w:val="8DE63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BC2C42"/>
    <w:multiLevelType w:val="multilevel"/>
    <w:tmpl w:val="35127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F31EDE"/>
    <w:multiLevelType w:val="multilevel"/>
    <w:tmpl w:val="CDACF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323DBD"/>
    <w:multiLevelType w:val="multilevel"/>
    <w:tmpl w:val="6AEE8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243E0F"/>
    <w:multiLevelType w:val="multilevel"/>
    <w:tmpl w:val="084CB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37"/>
  </w:num>
  <w:num w:numId="28">
    <w:abstractNumId w:val="27"/>
  </w:num>
  <w:num w:numId="29">
    <w:abstractNumId w:val="33"/>
  </w:num>
  <w:num w:numId="30">
    <w:abstractNumId w:val="32"/>
  </w:num>
  <w:num w:numId="31">
    <w:abstractNumId w:val="40"/>
  </w:num>
  <w:num w:numId="32">
    <w:abstractNumId w:val="40"/>
    <w:lvlOverride w:ilvl="1">
      <w:startOverride w:val="3"/>
    </w:lvlOverride>
  </w:num>
  <w:num w:numId="33">
    <w:abstractNumId w:val="39"/>
  </w:num>
  <w:num w:numId="34">
    <w:abstractNumId w:val="36"/>
  </w:num>
  <w:num w:numId="35">
    <w:abstractNumId w:val="34"/>
  </w:num>
  <w:num w:numId="36">
    <w:abstractNumId w:val="26"/>
  </w:num>
  <w:num w:numId="37">
    <w:abstractNumId w:val="31"/>
  </w:num>
  <w:num w:numId="38">
    <w:abstractNumId w:val="35"/>
  </w:num>
  <w:num w:numId="39">
    <w:abstractNumId w:val="28"/>
  </w:num>
  <w:num w:numId="40">
    <w:abstractNumId w:val="38"/>
  </w:num>
  <w:num w:numId="41">
    <w:abstractNumId w:val="29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308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118361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3727</cp:revision>
  <dcterms:created xsi:type="dcterms:W3CDTF">2024-06-20T08:51:00Z</dcterms:created>
  <dcterms:modified xsi:type="dcterms:W3CDTF">2025-01-14T19:12:00Z</dcterms:modified>
  <cp:category/>
</cp:coreProperties>
</file>