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4ED0" w14:textId="77777777" w:rsidR="0065420F" w:rsidRPr="0065420F" w:rsidRDefault="0065420F" w:rsidP="0065420F">
      <w:pPr>
        <w:rPr>
          <w:rFonts w:ascii="Arial" w:hAnsi="Arial" w:cs="Arial"/>
          <w:caps/>
          <w:color w:val="333333"/>
          <w:sz w:val="27"/>
          <w:szCs w:val="27"/>
        </w:rPr>
      </w:pPr>
      <w:r w:rsidRPr="0065420F">
        <w:rPr>
          <w:rFonts w:ascii="Arial" w:hAnsi="Arial" w:cs="Arial" w:hint="eastAsia"/>
          <w:caps/>
          <w:color w:val="333333"/>
          <w:sz w:val="27"/>
          <w:szCs w:val="27"/>
        </w:rPr>
        <w:t>Иванова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Наталья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Николаевна</w:t>
      </w:r>
      <w:r w:rsidRPr="0065420F">
        <w:rPr>
          <w:rFonts w:ascii="Arial" w:hAnsi="Arial" w:cs="Arial"/>
          <w:caps/>
          <w:color w:val="333333"/>
          <w:sz w:val="27"/>
          <w:szCs w:val="27"/>
        </w:rPr>
        <w:t>.</w:t>
      </w:r>
    </w:p>
    <w:p w14:paraId="6E497DDE" w14:textId="77777777" w:rsidR="0065420F" w:rsidRPr="0065420F" w:rsidRDefault="0065420F" w:rsidP="0065420F">
      <w:pPr>
        <w:rPr>
          <w:rFonts w:ascii="Arial" w:hAnsi="Arial" w:cs="Arial"/>
          <w:caps/>
          <w:color w:val="333333"/>
          <w:sz w:val="27"/>
          <w:szCs w:val="27"/>
        </w:rPr>
      </w:pPr>
      <w:r w:rsidRPr="0065420F">
        <w:rPr>
          <w:rFonts w:ascii="Arial" w:hAnsi="Arial" w:cs="Arial" w:hint="eastAsia"/>
          <w:caps/>
          <w:color w:val="333333"/>
          <w:sz w:val="27"/>
          <w:szCs w:val="27"/>
        </w:rPr>
        <w:t>Становление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института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местного</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самоуправления</w:t>
      </w:r>
      <w:r w:rsidRPr="0065420F">
        <w:rPr>
          <w:rFonts w:ascii="Arial" w:hAnsi="Arial" w:cs="Arial"/>
          <w:caps/>
          <w:color w:val="333333"/>
          <w:sz w:val="27"/>
          <w:szCs w:val="27"/>
        </w:rPr>
        <w:t xml:space="preserve"> : </w:t>
      </w:r>
      <w:r w:rsidRPr="0065420F">
        <w:rPr>
          <w:rFonts w:ascii="Arial" w:hAnsi="Arial" w:cs="Arial" w:hint="eastAsia"/>
          <w:caps/>
          <w:color w:val="333333"/>
          <w:sz w:val="27"/>
          <w:szCs w:val="27"/>
        </w:rPr>
        <w:t>На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примере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казачества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юга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современной</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России</w:t>
      </w:r>
      <w:r w:rsidRPr="0065420F">
        <w:rPr>
          <w:rFonts w:ascii="Arial" w:hAnsi="Arial" w:cs="Arial"/>
          <w:caps/>
          <w:color w:val="333333"/>
          <w:sz w:val="27"/>
          <w:szCs w:val="27"/>
        </w:rPr>
        <w:t xml:space="preserve"> : </w:t>
      </w:r>
      <w:r w:rsidRPr="0065420F">
        <w:rPr>
          <w:rFonts w:ascii="Arial" w:hAnsi="Arial" w:cs="Arial" w:hint="eastAsia"/>
          <w:caps/>
          <w:color w:val="333333"/>
          <w:sz w:val="27"/>
          <w:szCs w:val="27"/>
        </w:rPr>
        <w:t>диссертация</w:t>
      </w:r>
      <w:r w:rsidRPr="0065420F">
        <w:rPr>
          <w:rFonts w:ascii="Arial" w:hAnsi="Arial" w:cs="Arial"/>
          <w:caps/>
          <w:color w:val="333333"/>
          <w:sz w:val="27"/>
          <w:szCs w:val="27"/>
        </w:rPr>
        <w:t xml:space="preserve"> ... </w:t>
      </w:r>
      <w:r w:rsidRPr="0065420F">
        <w:rPr>
          <w:rFonts w:ascii="Arial" w:hAnsi="Arial" w:cs="Arial" w:hint="eastAsia"/>
          <w:caps/>
          <w:color w:val="333333"/>
          <w:sz w:val="27"/>
          <w:szCs w:val="27"/>
        </w:rPr>
        <w:t>кандидата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социологических</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наук</w:t>
      </w:r>
      <w:r w:rsidRPr="0065420F">
        <w:rPr>
          <w:rFonts w:ascii="Arial" w:hAnsi="Arial" w:cs="Arial"/>
          <w:caps/>
          <w:color w:val="333333"/>
          <w:sz w:val="27"/>
          <w:szCs w:val="27"/>
        </w:rPr>
        <w:t xml:space="preserve"> : 22.00.04. - </w:t>
      </w:r>
      <w:r w:rsidRPr="0065420F">
        <w:rPr>
          <w:rFonts w:ascii="Arial" w:hAnsi="Arial" w:cs="Arial" w:hint="eastAsia"/>
          <w:caps/>
          <w:color w:val="333333"/>
          <w:sz w:val="27"/>
          <w:szCs w:val="27"/>
        </w:rPr>
        <w:t>Новочеркасск</w:t>
      </w:r>
      <w:r w:rsidRPr="0065420F">
        <w:rPr>
          <w:rFonts w:ascii="Arial" w:hAnsi="Arial" w:cs="Arial"/>
          <w:caps/>
          <w:color w:val="333333"/>
          <w:sz w:val="27"/>
          <w:szCs w:val="27"/>
        </w:rPr>
        <w:t xml:space="preserve">, 2003. - 164 </w:t>
      </w:r>
      <w:r w:rsidRPr="0065420F">
        <w:rPr>
          <w:rFonts w:ascii="Arial" w:hAnsi="Arial" w:cs="Arial" w:hint="eastAsia"/>
          <w:caps/>
          <w:color w:val="333333"/>
          <w:sz w:val="27"/>
          <w:szCs w:val="27"/>
        </w:rPr>
        <w:t>с</w:t>
      </w:r>
      <w:r w:rsidRPr="0065420F">
        <w:rPr>
          <w:rFonts w:ascii="Arial" w:hAnsi="Arial" w:cs="Arial"/>
          <w:caps/>
          <w:color w:val="333333"/>
          <w:sz w:val="27"/>
          <w:szCs w:val="27"/>
        </w:rPr>
        <w:t>.</w:t>
      </w:r>
    </w:p>
    <w:p w14:paraId="146E94AE" w14:textId="77777777" w:rsidR="0065420F" w:rsidRPr="0065420F" w:rsidRDefault="0065420F" w:rsidP="0065420F">
      <w:pPr>
        <w:rPr>
          <w:rFonts w:ascii="Arial" w:hAnsi="Arial" w:cs="Arial"/>
          <w:caps/>
          <w:color w:val="333333"/>
          <w:sz w:val="27"/>
          <w:szCs w:val="27"/>
        </w:rPr>
      </w:pPr>
      <w:r w:rsidRPr="0065420F">
        <w:rPr>
          <w:rFonts w:ascii="Arial" w:hAnsi="Arial" w:cs="Arial" w:hint="eastAsia"/>
          <w:caps/>
          <w:color w:val="333333"/>
          <w:sz w:val="27"/>
          <w:szCs w:val="27"/>
        </w:rPr>
        <w:t>больше</w:t>
      </w:r>
    </w:p>
    <w:p w14:paraId="714A8165" w14:textId="77777777" w:rsidR="0065420F" w:rsidRPr="0065420F" w:rsidRDefault="0065420F" w:rsidP="0065420F">
      <w:pPr>
        <w:rPr>
          <w:rFonts w:ascii="Arial" w:hAnsi="Arial" w:cs="Arial"/>
          <w:caps/>
          <w:color w:val="333333"/>
          <w:sz w:val="27"/>
          <w:szCs w:val="27"/>
        </w:rPr>
      </w:pPr>
      <w:r w:rsidRPr="0065420F">
        <w:rPr>
          <w:rFonts w:ascii="Arial" w:hAnsi="Arial" w:cs="Arial" w:hint="eastAsia"/>
          <w:caps/>
          <w:color w:val="333333"/>
          <w:sz w:val="27"/>
          <w:szCs w:val="27"/>
        </w:rPr>
        <w:t>Цитаты</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из</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текста</w:t>
      </w:r>
      <w:r w:rsidRPr="0065420F">
        <w:rPr>
          <w:rFonts w:ascii="Arial" w:hAnsi="Arial" w:cs="Arial"/>
          <w:caps/>
          <w:color w:val="333333"/>
          <w:sz w:val="27"/>
          <w:szCs w:val="27"/>
        </w:rPr>
        <w:t>:</w:t>
      </w:r>
    </w:p>
    <w:p w14:paraId="5252E3A5" w14:textId="77777777" w:rsidR="0065420F" w:rsidRPr="0065420F" w:rsidRDefault="0065420F" w:rsidP="0065420F">
      <w:pPr>
        <w:rPr>
          <w:rFonts w:ascii="Arial" w:hAnsi="Arial" w:cs="Arial"/>
          <w:caps/>
          <w:color w:val="333333"/>
          <w:sz w:val="27"/>
          <w:szCs w:val="27"/>
        </w:rPr>
      </w:pPr>
      <w:r w:rsidRPr="0065420F">
        <w:rPr>
          <w:rFonts w:ascii="Arial" w:hAnsi="Arial" w:cs="Arial" w:hint="eastAsia"/>
          <w:caps/>
          <w:color w:val="333333"/>
          <w:sz w:val="27"/>
          <w:szCs w:val="27"/>
        </w:rPr>
        <w:t>стр</w:t>
      </w:r>
      <w:r w:rsidRPr="0065420F">
        <w:rPr>
          <w:rFonts w:ascii="Arial" w:hAnsi="Arial" w:cs="Arial"/>
          <w:caps/>
          <w:color w:val="333333"/>
          <w:sz w:val="27"/>
          <w:szCs w:val="27"/>
        </w:rPr>
        <w:t>. 1</w:t>
      </w:r>
    </w:p>
    <w:p w14:paraId="50F416C5" w14:textId="77777777" w:rsidR="0065420F" w:rsidRPr="0065420F" w:rsidRDefault="0065420F" w:rsidP="0065420F">
      <w:pPr>
        <w:rPr>
          <w:rFonts w:ascii="Arial" w:hAnsi="Arial" w:cs="Arial"/>
          <w:caps/>
          <w:color w:val="333333"/>
          <w:sz w:val="27"/>
          <w:szCs w:val="27"/>
        </w:rPr>
      </w:pPr>
      <w:r w:rsidRPr="0065420F">
        <w:rPr>
          <w:rFonts w:ascii="Arial" w:hAnsi="Arial" w:cs="Arial" w:hint="eastAsia"/>
          <w:caps/>
          <w:color w:val="333333"/>
          <w:sz w:val="27"/>
          <w:szCs w:val="27"/>
        </w:rPr>
        <w:t>На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правах</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рукописи</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Иванова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Наталья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Николаевна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СТАНОВЛЕНИЕ</w:t>
      </w:r>
      <w:r w:rsidRPr="0065420F">
        <w:rPr>
          <w:rFonts w:ascii="Arial" w:hAnsi="Arial" w:cs="Arial"/>
          <w:caps/>
          <w:color w:val="333333"/>
          <w:sz w:val="27"/>
          <w:szCs w:val="27"/>
        </w:rPr>
        <w:t xml:space="preserve"> JfflCTHTYTA </w:t>
      </w:r>
      <w:r w:rsidRPr="0065420F">
        <w:rPr>
          <w:rFonts w:ascii="Arial" w:hAnsi="Arial" w:cs="Arial" w:hint="eastAsia"/>
          <w:caps/>
          <w:color w:val="333333"/>
          <w:sz w:val="27"/>
          <w:szCs w:val="27"/>
        </w:rPr>
        <w:t>МЕСТНОГО</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САМОУПРАВЛЕНИЯ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на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примере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казачества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юга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современной</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России</w:t>
      </w:r>
      <w:r w:rsidRPr="0065420F">
        <w:rPr>
          <w:rFonts w:ascii="Arial" w:hAnsi="Arial" w:cs="Arial"/>
          <w:caps/>
          <w:color w:val="333333"/>
          <w:sz w:val="27"/>
          <w:szCs w:val="27"/>
        </w:rPr>
        <w:t xml:space="preserve">) 22.00.04 - </w:t>
      </w:r>
      <w:r w:rsidRPr="0065420F">
        <w:rPr>
          <w:rFonts w:ascii="Arial" w:hAnsi="Arial" w:cs="Arial" w:hint="eastAsia"/>
          <w:caps/>
          <w:color w:val="333333"/>
          <w:sz w:val="27"/>
          <w:szCs w:val="27"/>
        </w:rPr>
        <w:t>Социальная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структура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социальные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институты</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процессы</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Диссертация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на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соискание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учёной</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степени</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кандидата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социологических</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наук</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Научный</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руководитель</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кандидат</w:t>
      </w:r>
    </w:p>
    <w:p w14:paraId="3F1A57A3" w14:textId="77777777" w:rsidR="0065420F" w:rsidRPr="0065420F" w:rsidRDefault="0065420F" w:rsidP="0065420F">
      <w:pPr>
        <w:rPr>
          <w:rFonts w:ascii="Arial" w:hAnsi="Arial" w:cs="Arial"/>
          <w:caps/>
          <w:color w:val="333333"/>
          <w:sz w:val="27"/>
          <w:szCs w:val="27"/>
        </w:rPr>
      </w:pPr>
      <w:r w:rsidRPr="0065420F">
        <w:rPr>
          <w:rFonts w:ascii="Arial" w:hAnsi="Arial" w:cs="Arial" w:hint="eastAsia"/>
          <w:caps/>
          <w:color w:val="333333"/>
          <w:sz w:val="27"/>
          <w:szCs w:val="27"/>
        </w:rPr>
        <w:t>стр</w:t>
      </w:r>
      <w:r w:rsidRPr="0065420F">
        <w:rPr>
          <w:rFonts w:ascii="Arial" w:hAnsi="Arial" w:cs="Arial"/>
          <w:caps/>
          <w:color w:val="333333"/>
          <w:sz w:val="27"/>
          <w:szCs w:val="27"/>
        </w:rPr>
        <w:t>. 7</w:t>
      </w:r>
    </w:p>
    <w:p w14:paraId="70A0DA69" w14:textId="77777777" w:rsidR="0065420F" w:rsidRPr="0065420F" w:rsidRDefault="0065420F" w:rsidP="0065420F">
      <w:pPr>
        <w:rPr>
          <w:rFonts w:ascii="Arial" w:hAnsi="Arial" w:cs="Arial"/>
          <w:caps/>
          <w:color w:val="333333"/>
          <w:sz w:val="27"/>
          <w:szCs w:val="27"/>
        </w:rPr>
      </w:pPr>
      <w:r w:rsidRPr="0065420F">
        <w:rPr>
          <w:rFonts w:ascii="Arial" w:hAnsi="Arial" w:cs="Arial" w:hint="eastAsia"/>
          <w:caps/>
          <w:color w:val="333333"/>
          <w:sz w:val="27"/>
          <w:szCs w:val="27"/>
        </w:rPr>
        <w:t>формирование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структур</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института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ме­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стного</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самоуправления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в</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чем</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состоят</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трудности</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становления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развития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со­</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циального</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института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самоуправления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казачества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специфика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его</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в</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нынешних</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условиях</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каковы</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тенденции</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становления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института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самоуправления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казаче­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ства</w:t>
      </w:r>
      <w:r w:rsidRPr="0065420F">
        <w:rPr>
          <w:rFonts w:ascii="Arial" w:hAnsi="Arial" w:cs="Arial"/>
          <w:caps/>
          <w:color w:val="333333"/>
          <w:sz w:val="27"/>
          <w:szCs w:val="27"/>
        </w:rPr>
        <w:t xml:space="preserve"> - </w:t>
      </w:r>
      <w:r w:rsidRPr="0065420F">
        <w:rPr>
          <w:rFonts w:ascii="Arial" w:hAnsi="Arial" w:cs="Arial" w:hint="eastAsia"/>
          <w:caps/>
          <w:color w:val="333333"/>
          <w:sz w:val="27"/>
          <w:szCs w:val="27"/>
        </w:rPr>
        <w:t>эти</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постановочные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проблемы</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находятся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в</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стадии</w:t>
      </w:r>
    </w:p>
    <w:p w14:paraId="65E7D1F2" w14:textId="77777777" w:rsidR="0065420F" w:rsidRPr="0065420F" w:rsidRDefault="0065420F" w:rsidP="0065420F">
      <w:pPr>
        <w:rPr>
          <w:rFonts w:ascii="Arial" w:hAnsi="Arial" w:cs="Arial"/>
          <w:caps/>
          <w:color w:val="333333"/>
          <w:sz w:val="27"/>
          <w:szCs w:val="27"/>
        </w:rPr>
      </w:pPr>
      <w:r w:rsidRPr="0065420F">
        <w:rPr>
          <w:rFonts w:ascii="Arial" w:hAnsi="Arial" w:cs="Arial" w:hint="eastAsia"/>
          <w:caps/>
          <w:color w:val="333333"/>
          <w:sz w:val="27"/>
          <w:szCs w:val="27"/>
        </w:rPr>
        <w:lastRenderedPageBreak/>
        <w:t>стр</w:t>
      </w:r>
      <w:r w:rsidRPr="0065420F">
        <w:rPr>
          <w:rFonts w:ascii="Arial" w:hAnsi="Arial" w:cs="Arial"/>
          <w:caps/>
          <w:color w:val="333333"/>
          <w:sz w:val="27"/>
          <w:szCs w:val="27"/>
        </w:rPr>
        <w:t>. 11</w:t>
      </w:r>
    </w:p>
    <w:p w14:paraId="096E2F06" w14:textId="77777777" w:rsidR="0065420F" w:rsidRPr="0065420F" w:rsidRDefault="0065420F" w:rsidP="0065420F">
      <w:pPr>
        <w:rPr>
          <w:rFonts w:ascii="Arial" w:hAnsi="Arial" w:cs="Arial"/>
          <w:caps/>
          <w:color w:val="333333"/>
          <w:sz w:val="27"/>
          <w:szCs w:val="27"/>
        </w:rPr>
      </w:pPr>
      <w:r w:rsidRPr="0065420F">
        <w:rPr>
          <w:rFonts w:ascii="Arial" w:hAnsi="Arial" w:cs="Arial" w:hint="eastAsia"/>
          <w:caps/>
          <w:color w:val="333333"/>
          <w:sz w:val="27"/>
          <w:szCs w:val="27"/>
        </w:rPr>
        <w:t>разработке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темы</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актуализирует</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исследование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становления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института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самоуправления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казачества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в</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данном</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аспекте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Объект</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исследования</w:t>
      </w:r>
      <w:r w:rsidRPr="0065420F">
        <w:rPr>
          <w:rFonts w:ascii="Arial" w:hAnsi="Arial" w:cs="Arial"/>
          <w:caps/>
          <w:color w:val="333333"/>
          <w:sz w:val="27"/>
          <w:szCs w:val="27"/>
        </w:rPr>
        <w:t xml:space="preserve"> - </w:t>
      </w:r>
      <w:r w:rsidRPr="0065420F">
        <w:rPr>
          <w:rFonts w:ascii="Arial" w:hAnsi="Arial" w:cs="Arial" w:hint="eastAsia"/>
          <w:caps/>
          <w:color w:val="333333"/>
          <w:sz w:val="27"/>
          <w:szCs w:val="27"/>
        </w:rPr>
        <w:t>социальный</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институт</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местного</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самоуправле­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ния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Предмет</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исследования</w:t>
      </w:r>
      <w:r w:rsidRPr="0065420F">
        <w:rPr>
          <w:rFonts w:ascii="Arial" w:hAnsi="Arial" w:cs="Arial"/>
          <w:caps/>
          <w:color w:val="333333"/>
          <w:sz w:val="27"/>
          <w:szCs w:val="27"/>
        </w:rPr>
        <w:t xml:space="preserve"> - </w:t>
      </w:r>
      <w:r w:rsidRPr="0065420F">
        <w:rPr>
          <w:rFonts w:ascii="Arial" w:hAnsi="Arial" w:cs="Arial" w:hint="eastAsia"/>
          <w:caps/>
          <w:color w:val="333333"/>
          <w:sz w:val="27"/>
          <w:szCs w:val="27"/>
        </w:rPr>
        <w:t>самоуправление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казачества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юга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современ­</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ной</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России</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Гипотеза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исследования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В</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местах</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компактного</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проживания</w:t>
      </w:r>
    </w:p>
    <w:p w14:paraId="630EA131" w14:textId="77777777" w:rsidR="0065420F" w:rsidRPr="0065420F" w:rsidRDefault="0065420F" w:rsidP="0065420F">
      <w:pPr>
        <w:rPr>
          <w:rFonts w:ascii="Arial" w:hAnsi="Arial" w:cs="Arial"/>
          <w:caps/>
          <w:color w:val="333333"/>
          <w:sz w:val="27"/>
          <w:szCs w:val="27"/>
        </w:rPr>
      </w:pPr>
    </w:p>
    <w:p w14:paraId="434AAE7D" w14:textId="77777777" w:rsidR="0065420F" w:rsidRPr="0065420F" w:rsidRDefault="0065420F" w:rsidP="0065420F">
      <w:pPr>
        <w:rPr>
          <w:rFonts w:ascii="Arial" w:hAnsi="Arial" w:cs="Arial"/>
          <w:caps/>
          <w:color w:val="333333"/>
          <w:sz w:val="27"/>
          <w:szCs w:val="27"/>
        </w:rPr>
      </w:pPr>
      <w:r w:rsidRPr="0065420F">
        <w:rPr>
          <w:rFonts w:ascii="Arial" w:hAnsi="Arial" w:cs="Arial" w:hint="eastAsia"/>
          <w:caps/>
          <w:color w:val="333333"/>
          <w:sz w:val="27"/>
          <w:szCs w:val="27"/>
        </w:rPr>
        <w:t>Оглавление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диссертации</w:t>
      </w:r>
    </w:p>
    <w:p w14:paraId="2314DB83" w14:textId="77777777" w:rsidR="0065420F" w:rsidRPr="0065420F" w:rsidRDefault="0065420F" w:rsidP="0065420F">
      <w:pPr>
        <w:rPr>
          <w:rFonts w:ascii="Arial" w:hAnsi="Arial" w:cs="Arial"/>
          <w:caps/>
          <w:color w:val="333333"/>
          <w:sz w:val="27"/>
          <w:szCs w:val="27"/>
        </w:rPr>
      </w:pPr>
      <w:r w:rsidRPr="0065420F">
        <w:rPr>
          <w:rFonts w:ascii="Arial" w:hAnsi="Arial" w:cs="Arial" w:hint="eastAsia"/>
          <w:caps/>
          <w:color w:val="333333"/>
          <w:sz w:val="27"/>
          <w:szCs w:val="27"/>
        </w:rPr>
        <w:t>кандидат</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социологических</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наук</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Иванова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Наталья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Николаевна</w:t>
      </w:r>
    </w:p>
    <w:p w14:paraId="7235EBDB" w14:textId="77777777" w:rsidR="0065420F" w:rsidRPr="0065420F" w:rsidRDefault="0065420F" w:rsidP="0065420F">
      <w:pPr>
        <w:rPr>
          <w:rFonts w:ascii="Arial" w:hAnsi="Arial" w:cs="Arial"/>
          <w:caps/>
          <w:color w:val="333333"/>
          <w:sz w:val="27"/>
          <w:szCs w:val="27"/>
        </w:rPr>
      </w:pPr>
      <w:r w:rsidRPr="0065420F">
        <w:rPr>
          <w:rFonts w:ascii="Arial" w:hAnsi="Arial" w:cs="Arial" w:hint="eastAsia"/>
          <w:caps/>
          <w:color w:val="333333"/>
          <w:sz w:val="27"/>
          <w:szCs w:val="27"/>
        </w:rPr>
        <w:t>ВВЕДЕНИЕ</w:t>
      </w:r>
    </w:p>
    <w:p w14:paraId="19A62467" w14:textId="77777777" w:rsidR="0065420F" w:rsidRPr="0065420F" w:rsidRDefault="0065420F" w:rsidP="0065420F">
      <w:pPr>
        <w:rPr>
          <w:rFonts w:ascii="Arial" w:hAnsi="Arial" w:cs="Arial"/>
          <w:caps/>
          <w:color w:val="333333"/>
          <w:sz w:val="27"/>
          <w:szCs w:val="27"/>
        </w:rPr>
      </w:pPr>
    </w:p>
    <w:p w14:paraId="15CF3001" w14:textId="77777777" w:rsidR="0065420F" w:rsidRPr="0065420F" w:rsidRDefault="0065420F" w:rsidP="0065420F">
      <w:pPr>
        <w:rPr>
          <w:rFonts w:ascii="Arial" w:hAnsi="Arial" w:cs="Arial"/>
          <w:caps/>
          <w:color w:val="333333"/>
          <w:sz w:val="27"/>
          <w:szCs w:val="27"/>
        </w:rPr>
      </w:pPr>
      <w:r w:rsidRPr="0065420F">
        <w:rPr>
          <w:rFonts w:ascii="Arial" w:hAnsi="Arial" w:cs="Arial" w:hint="eastAsia"/>
          <w:caps/>
          <w:color w:val="333333"/>
          <w:sz w:val="27"/>
          <w:szCs w:val="27"/>
        </w:rPr>
        <w:t>ОГЛАВЛЕНИЕ</w:t>
      </w:r>
    </w:p>
    <w:p w14:paraId="48714CC3" w14:textId="77777777" w:rsidR="0065420F" w:rsidRPr="0065420F" w:rsidRDefault="0065420F" w:rsidP="0065420F">
      <w:pPr>
        <w:rPr>
          <w:rFonts w:ascii="Arial" w:hAnsi="Arial" w:cs="Arial"/>
          <w:caps/>
          <w:color w:val="333333"/>
          <w:sz w:val="27"/>
          <w:szCs w:val="27"/>
        </w:rPr>
      </w:pPr>
    </w:p>
    <w:p w14:paraId="3D9AA9BC" w14:textId="77777777" w:rsidR="0065420F" w:rsidRPr="0065420F" w:rsidRDefault="0065420F" w:rsidP="0065420F">
      <w:pPr>
        <w:rPr>
          <w:rFonts w:ascii="Arial" w:hAnsi="Arial" w:cs="Arial"/>
          <w:caps/>
          <w:color w:val="333333"/>
          <w:sz w:val="27"/>
          <w:szCs w:val="27"/>
        </w:rPr>
      </w:pPr>
      <w:r w:rsidRPr="0065420F">
        <w:rPr>
          <w:rFonts w:ascii="Arial" w:hAnsi="Arial" w:cs="Arial" w:hint="eastAsia"/>
          <w:caps/>
          <w:color w:val="333333"/>
          <w:sz w:val="27"/>
          <w:szCs w:val="27"/>
        </w:rPr>
        <w:t>ГЛАВА</w:t>
      </w:r>
      <w:r w:rsidRPr="0065420F">
        <w:rPr>
          <w:rFonts w:ascii="Arial" w:hAnsi="Arial" w:cs="Arial"/>
          <w:caps/>
          <w:color w:val="333333"/>
          <w:sz w:val="27"/>
          <w:szCs w:val="27"/>
        </w:rPr>
        <w:t xml:space="preserve"> 1. </w:t>
      </w:r>
      <w:r w:rsidRPr="0065420F">
        <w:rPr>
          <w:rFonts w:ascii="Arial" w:hAnsi="Arial" w:cs="Arial" w:hint="eastAsia"/>
          <w:caps/>
          <w:color w:val="333333"/>
          <w:sz w:val="27"/>
          <w:szCs w:val="27"/>
        </w:rPr>
        <w:t>Теоретике</w:t>
      </w:r>
      <w:r w:rsidRPr="0065420F">
        <w:rPr>
          <w:rFonts w:ascii="Arial" w:hAnsi="Arial" w:cs="Arial"/>
          <w:caps/>
          <w:color w:val="333333"/>
          <w:sz w:val="27"/>
          <w:szCs w:val="27"/>
        </w:rPr>
        <w:t xml:space="preserve"> - </w:t>
      </w:r>
      <w:r w:rsidRPr="0065420F">
        <w:rPr>
          <w:rFonts w:ascii="Arial" w:hAnsi="Arial" w:cs="Arial" w:hint="eastAsia"/>
          <w:caps/>
          <w:color w:val="333333"/>
          <w:sz w:val="27"/>
          <w:szCs w:val="27"/>
        </w:rPr>
        <w:t>методологический</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основы</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исследования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социального</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института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самоуправления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в</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российском</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обществе</w:t>
      </w:r>
      <w:r w:rsidRPr="0065420F">
        <w:rPr>
          <w:rFonts w:ascii="Arial" w:hAnsi="Arial" w:cs="Arial"/>
          <w:caps/>
          <w:color w:val="333333"/>
          <w:sz w:val="27"/>
          <w:szCs w:val="27"/>
        </w:rPr>
        <w:t>.</w:t>
      </w:r>
    </w:p>
    <w:p w14:paraId="716E636A" w14:textId="77777777" w:rsidR="0065420F" w:rsidRPr="0065420F" w:rsidRDefault="0065420F" w:rsidP="0065420F">
      <w:pPr>
        <w:rPr>
          <w:rFonts w:ascii="Arial" w:hAnsi="Arial" w:cs="Arial"/>
          <w:caps/>
          <w:color w:val="333333"/>
          <w:sz w:val="27"/>
          <w:szCs w:val="27"/>
        </w:rPr>
      </w:pPr>
    </w:p>
    <w:p w14:paraId="32E8DCB5" w14:textId="77777777" w:rsidR="0065420F" w:rsidRPr="0065420F" w:rsidRDefault="0065420F" w:rsidP="0065420F">
      <w:pPr>
        <w:rPr>
          <w:rFonts w:ascii="Arial" w:hAnsi="Arial" w:cs="Arial"/>
          <w:caps/>
          <w:color w:val="333333"/>
          <w:sz w:val="27"/>
          <w:szCs w:val="27"/>
        </w:rPr>
      </w:pPr>
      <w:r w:rsidRPr="0065420F">
        <w:rPr>
          <w:rFonts w:ascii="Arial" w:hAnsi="Arial" w:cs="Arial"/>
          <w:caps/>
          <w:color w:val="333333"/>
          <w:sz w:val="27"/>
          <w:szCs w:val="27"/>
        </w:rPr>
        <w:t>1.1 .</w:t>
      </w:r>
      <w:r w:rsidRPr="0065420F">
        <w:rPr>
          <w:rFonts w:ascii="Arial" w:hAnsi="Arial" w:cs="Arial" w:hint="eastAsia"/>
          <w:caps/>
          <w:color w:val="333333"/>
          <w:sz w:val="27"/>
          <w:szCs w:val="27"/>
        </w:rPr>
        <w:t>Социальные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институты</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как</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естественные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системы</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в</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теориях</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структурного</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функционализма</w:t>
      </w:r>
      <w:r w:rsidRPr="0065420F">
        <w:rPr>
          <w:rFonts w:ascii="Arial" w:hAnsi="Arial" w:cs="Arial"/>
          <w:caps/>
          <w:color w:val="333333"/>
          <w:sz w:val="27"/>
          <w:szCs w:val="27"/>
        </w:rPr>
        <w:t>.</w:t>
      </w:r>
    </w:p>
    <w:p w14:paraId="2A67E7B1" w14:textId="77777777" w:rsidR="0065420F" w:rsidRPr="0065420F" w:rsidRDefault="0065420F" w:rsidP="0065420F">
      <w:pPr>
        <w:rPr>
          <w:rFonts w:ascii="Arial" w:hAnsi="Arial" w:cs="Arial"/>
          <w:caps/>
          <w:color w:val="333333"/>
          <w:sz w:val="27"/>
          <w:szCs w:val="27"/>
        </w:rPr>
      </w:pPr>
    </w:p>
    <w:p w14:paraId="6F304644" w14:textId="77777777" w:rsidR="0065420F" w:rsidRPr="0065420F" w:rsidRDefault="0065420F" w:rsidP="0065420F">
      <w:pPr>
        <w:rPr>
          <w:rFonts w:ascii="Arial" w:hAnsi="Arial" w:cs="Arial"/>
          <w:caps/>
          <w:color w:val="333333"/>
          <w:sz w:val="27"/>
          <w:szCs w:val="27"/>
        </w:rPr>
      </w:pPr>
      <w:r w:rsidRPr="0065420F">
        <w:rPr>
          <w:rFonts w:ascii="Arial" w:hAnsi="Arial" w:cs="Arial"/>
          <w:caps/>
          <w:color w:val="333333"/>
          <w:sz w:val="27"/>
          <w:szCs w:val="27"/>
        </w:rPr>
        <w:lastRenderedPageBreak/>
        <w:t xml:space="preserve">1.2. </w:t>
      </w:r>
      <w:r w:rsidRPr="0065420F">
        <w:rPr>
          <w:rFonts w:ascii="Arial" w:hAnsi="Arial" w:cs="Arial" w:hint="eastAsia"/>
          <w:caps/>
          <w:color w:val="333333"/>
          <w:sz w:val="27"/>
          <w:szCs w:val="27"/>
        </w:rPr>
        <w:t>Институционализация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реинституционализация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местного</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самоуправления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в</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России</w:t>
      </w:r>
      <w:r w:rsidRPr="0065420F">
        <w:rPr>
          <w:rFonts w:ascii="Arial" w:hAnsi="Arial" w:cs="Arial"/>
          <w:caps/>
          <w:color w:val="333333"/>
          <w:sz w:val="27"/>
          <w:szCs w:val="27"/>
        </w:rPr>
        <w:t>.</w:t>
      </w:r>
    </w:p>
    <w:p w14:paraId="2A049E28" w14:textId="77777777" w:rsidR="0065420F" w:rsidRPr="0065420F" w:rsidRDefault="0065420F" w:rsidP="0065420F">
      <w:pPr>
        <w:rPr>
          <w:rFonts w:ascii="Arial" w:hAnsi="Arial" w:cs="Arial"/>
          <w:caps/>
          <w:color w:val="333333"/>
          <w:sz w:val="27"/>
          <w:szCs w:val="27"/>
        </w:rPr>
      </w:pPr>
    </w:p>
    <w:p w14:paraId="0E343D53" w14:textId="77777777" w:rsidR="0065420F" w:rsidRPr="0065420F" w:rsidRDefault="0065420F" w:rsidP="0065420F">
      <w:pPr>
        <w:rPr>
          <w:rFonts w:ascii="Arial" w:hAnsi="Arial" w:cs="Arial"/>
          <w:caps/>
          <w:color w:val="333333"/>
          <w:sz w:val="27"/>
          <w:szCs w:val="27"/>
        </w:rPr>
      </w:pPr>
      <w:r w:rsidRPr="0065420F">
        <w:rPr>
          <w:rFonts w:ascii="Arial" w:hAnsi="Arial" w:cs="Arial" w:hint="eastAsia"/>
          <w:caps/>
          <w:color w:val="333333"/>
          <w:sz w:val="27"/>
          <w:szCs w:val="27"/>
        </w:rPr>
        <w:t>ГЛАВА</w:t>
      </w:r>
      <w:r w:rsidRPr="0065420F">
        <w:rPr>
          <w:rFonts w:ascii="Arial" w:hAnsi="Arial" w:cs="Arial"/>
          <w:caps/>
          <w:color w:val="333333"/>
          <w:sz w:val="27"/>
          <w:szCs w:val="27"/>
        </w:rPr>
        <w:t xml:space="preserve"> 2. </w:t>
      </w:r>
      <w:r w:rsidRPr="0065420F">
        <w:rPr>
          <w:rFonts w:ascii="Arial" w:hAnsi="Arial" w:cs="Arial" w:hint="eastAsia"/>
          <w:caps/>
          <w:color w:val="333333"/>
          <w:sz w:val="27"/>
          <w:szCs w:val="27"/>
        </w:rPr>
        <w:t>Специфика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социальной</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деятельности</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социальных</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отношений</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в</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рамках</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института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самоуправления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казачества</w:t>
      </w:r>
      <w:r w:rsidRPr="0065420F">
        <w:rPr>
          <w:rFonts w:ascii="Arial" w:hAnsi="Arial" w:cs="Arial"/>
          <w:caps/>
          <w:color w:val="333333"/>
          <w:sz w:val="27"/>
          <w:szCs w:val="27"/>
        </w:rPr>
        <w:t>.</w:t>
      </w:r>
    </w:p>
    <w:p w14:paraId="052155FF" w14:textId="77777777" w:rsidR="0065420F" w:rsidRPr="0065420F" w:rsidRDefault="0065420F" w:rsidP="0065420F">
      <w:pPr>
        <w:rPr>
          <w:rFonts w:ascii="Arial" w:hAnsi="Arial" w:cs="Arial"/>
          <w:caps/>
          <w:color w:val="333333"/>
          <w:sz w:val="27"/>
          <w:szCs w:val="27"/>
        </w:rPr>
      </w:pPr>
    </w:p>
    <w:p w14:paraId="6AECDDFE" w14:textId="77777777" w:rsidR="0065420F" w:rsidRPr="0065420F" w:rsidRDefault="0065420F" w:rsidP="0065420F">
      <w:pPr>
        <w:rPr>
          <w:rFonts w:ascii="Arial" w:hAnsi="Arial" w:cs="Arial"/>
          <w:caps/>
          <w:color w:val="333333"/>
          <w:sz w:val="27"/>
          <w:szCs w:val="27"/>
        </w:rPr>
      </w:pPr>
      <w:r w:rsidRPr="0065420F">
        <w:rPr>
          <w:rFonts w:ascii="Arial" w:hAnsi="Arial" w:cs="Arial"/>
          <w:caps/>
          <w:color w:val="333333"/>
          <w:sz w:val="27"/>
          <w:szCs w:val="27"/>
        </w:rPr>
        <w:t>2.1.</w:t>
      </w:r>
      <w:r w:rsidRPr="0065420F">
        <w:rPr>
          <w:rFonts w:ascii="Arial" w:hAnsi="Arial" w:cs="Arial" w:hint="eastAsia"/>
          <w:caps/>
          <w:color w:val="333333"/>
          <w:sz w:val="27"/>
          <w:szCs w:val="27"/>
        </w:rPr>
        <w:t>Казачье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самоуправление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на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юге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России</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понятие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основные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уровни</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функции</w:t>
      </w:r>
      <w:r w:rsidRPr="0065420F">
        <w:rPr>
          <w:rFonts w:ascii="Arial" w:hAnsi="Arial" w:cs="Arial"/>
          <w:caps/>
          <w:color w:val="333333"/>
          <w:sz w:val="27"/>
          <w:szCs w:val="27"/>
        </w:rPr>
        <w:t>.</w:t>
      </w:r>
    </w:p>
    <w:p w14:paraId="1C0D489F" w14:textId="77777777" w:rsidR="0065420F" w:rsidRPr="0065420F" w:rsidRDefault="0065420F" w:rsidP="0065420F">
      <w:pPr>
        <w:rPr>
          <w:rFonts w:ascii="Arial" w:hAnsi="Arial" w:cs="Arial"/>
          <w:caps/>
          <w:color w:val="333333"/>
          <w:sz w:val="27"/>
          <w:szCs w:val="27"/>
        </w:rPr>
      </w:pPr>
    </w:p>
    <w:p w14:paraId="4A7ADEAA" w14:textId="44A7AC3E" w:rsidR="00967B66" w:rsidRPr="0065420F" w:rsidRDefault="0065420F" w:rsidP="0065420F">
      <w:r w:rsidRPr="0065420F">
        <w:rPr>
          <w:rFonts w:ascii="Arial" w:hAnsi="Arial" w:cs="Arial"/>
          <w:caps/>
          <w:color w:val="333333"/>
          <w:sz w:val="27"/>
          <w:szCs w:val="27"/>
        </w:rPr>
        <w:t>2.2.</w:t>
      </w:r>
      <w:r w:rsidRPr="0065420F">
        <w:rPr>
          <w:rFonts w:ascii="Arial" w:hAnsi="Arial" w:cs="Arial" w:hint="eastAsia"/>
          <w:caps/>
          <w:color w:val="333333"/>
          <w:sz w:val="27"/>
          <w:szCs w:val="27"/>
        </w:rPr>
        <w:t>Развитие</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социального</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института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самоуправления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казачества</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в</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зависимости</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от</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трансформирующихся</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потребностей</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в</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российском</w:t>
      </w:r>
      <w:r w:rsidRPr="0065420F">
        <w:rPr>
          <w:rFonts w:ascii="Arial" w:hAnsi="Arial" w:cs="Arial"/>
          <w:caps/>
          <w:color w:val="333333"/>
          <w:sz w:val="27"/>
          <w:szCs w:val="27"/>
        </w:rPr>
        <w:t xml:space="preserve"> </w:t>
      </w:r>
      <w:r w:rsidRPr="0065420F">
        <w:rPr>
          <w:rFonts w:ascii="Arial" w:hAnsi="Arial" w:cs="Arial" w:hint="eastAsia"/>
          <w:caps/>
          <w:color w:val="333333"/>
          <w:sz w:val="27"/>
          <w:szCs w:val="27"/>
        </w:rPr>
        <w:t>обществе</w:t>
      </w:r>
      <w:r w:rsidRPr="0065420F">
        <w:rPr>
          <w:rFonts w:ascii="Arial" w:hAnsi="Arial" w:cs="Arial"/>
          <w:caps/>
          <w:color w:val="333333"/>
          <w:sz w:val="27"/>
          <w:szCs w:val="27"/>
        </w:rPr>
        <w:t>.</w:t>
      </w:r>
    </w:p>
    <w:sectPr w:rsidR="00967B66" w:rsidRPr="0065420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982BD" w14:textId="77777777" w:rsidR="00155B08" w:rsidRDefault="00155B08">
      <w:pPr>
        <w:spacing w:after="0" w:line="240" w:lineRule="auto"/>
      </w:pPr>
      <w:r>
        <w:separator/>
      </w:r>
    </w:p>
  </w:endnote>
  <w:endnote w:type="continuationSeparator" w:id="0">
    <w:p w14:paraId="6F6340FA" w14:textId="77777777" w:rsidR="00155B08" w:rsidRDefault="0015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EC48" w14:textId="77777777" w:rsidR="00155B08" w:rsidRDefault="00155B08"/>
    <w:p w14:paraId="18724CE4" w14:textId="77777777" w:rsidR="00155B08" w:rsidRDefault="00155B08"/>
    <w:p w14:paraId="73FC8C49" w14:textId="77777777" w:rsidR="00155B08" w:rsidRDefault="00155B08"/>
    <w:p w14:paraId="3A9EB4F8" w14:textId="77777777" w:rsidR="00155B08" w:rsidRDefault="00155B08"/>
    <w:p w14:paraId="75917006" w14:textId="77777777" w:rsidR="00155B08" w:rsidRDefault="00155B08"/>
    <w:p w14:paraId="67837F87" w14:textId="77777777" w:rsidR="00155B08" w:rsidRDefault="00155B08"/>
    <w:p w14:paraId="3AC046DE" w14:textId="77777777" w:rsidR="00155B08" w:rsidRDefault="00155B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A06408" wp14:editId="202A4D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CBFBF" w14:textId="77777777" w:rsidR="00155B08" w:rsidRDefault="00155B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A064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CCBFBF" w14:textId="77777777" w:rsidR="00155B08" w:rsidRDefault="00155B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6B90E8" w14:textId="77777777" w:rsidR="00155B08" w:rsidRDefault="00155B08"/>
    <w:p w14:paraId="22A30174" w14:textId="77777777" w:rsidR="00155B08" w:rsidRDefault="00155B08"/>
    <w:p w14:paraId="627B8BA4" w14:textId="77777777" w:rsidR="00155B08" w:rsidRDefault="00155B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E2F2B0" wp14:editId="4A84FA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E8A9F" w14:textId="77777777" w:rsidR="00155B08" w:rsidRDefault="00155B08"/>
                          <w:p w14:paraId="7908C508" w14:textId="77777777" w:rsidR="00155B08" w:rsidRDefault="00155B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E2F2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AE8A9F" w14:textId="77777777" w:rsidR="00155B08" w:rsidRDefault="00155B08"/>
                    <w:p w14:paraId="7908C508" w14:textId="77777777" w:rsidR="00155B08" w:rsidRDefault="00155B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A8FDE0" w14:textId="77777777" w:rsidR="00155B08" w:rsidRDefault="00155B08"/>
    <w:p w14:paraId="46205869" w14:textId="77777777" w:rsidR="00155B08" w:rsidRDefault="00155B08">
      <w:pPr>
        <w:rPr>
          <w:sz w:val="2"/>
          <w:szCs w:val="2"/>
        </w:rPr>
      </w:pPr>
    </w:p>
    <w:p w14:paraId="61EC8C69" w14:textId="77777777" w:rsidR="00155B08" w:rsidRDefault="00155B08"/>
    <w:p w14:paraId="4AD370EF" w14:textId="77777777" w:rsidR="00155B08" w:rsidRDefault="00155B08">
      <w:pPr>
        <w:spacing w:after="0" w:line="240" w:lineRule="auto"/>
      </w:pPr>
    </w:p>
  </w:footnote>
  <w:footnote w:type="continuationSeparator" w:id="0">
    <w:p w14:paraId="13DF67B2" w14:textId="77777777" w:rsidR="00155B08" w:rsidRDefault="0015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B08"/>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57004</TotalTime>
  <Pages>3</Pages>
  <Words>285</Words>
  <Characters>1626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2576</cp:revision>
  <cp:lastPrinted>2009-02-06T05:36:00Z</cp:lastPrinted>
  <dcterms:created xsi:type="dcterms:W3CDTF">2025-11-25T20:19:00Z</dcterms:created>
  <dcterms:modified xsi:type="dcterms:W3CDTF">2026-01-30T19:36:00Z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