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F2" w:rsidRDefault="00BF69F2" w:rsidP="00BF69F2">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BF69F2" w:rsidRDefault="00BF69F2" w:rsidP="00BF69F2">
      <w:r>
        <w:rPr>
          <w:rFonts w:hint="eastAsia"/>
        </w:rPr>
        <w:t>ХАРКІВСЬКИЙ</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Г</w:t>
      </w:r>
      <w:r>
        <w:t></w:t>
      </w:r>
      <w:r>
        <w:t></w:t>
      </w:r>
      <w:r>
        <w:rPr>
          <w:rFonts w:hint="eastAsia"/>
        </w:rPr>
        <w:t>С</w:t>
      </w:r>
      <w:r>
        <w:t></w:t>
      </w:r>
      <w:r>
        <w:t></w:t>
      </w:r>
      <w:r>
        <w:rPr>
          <w:rFonts w:hint="eastAsia"/>
        </w:rPr>
        <w:t>СКОВОРОДИ</w:t>
      </w:r>
    </w:p>
    <w:p w:rsidR="00BF69F2" w:rsidRDefault="00BF69F2" w:rsidP="00BF69F2"/>
    <w:p w:rsidR="00BF69F2" w:rsidRDefault="00BF69F2" w:rsidP="00BF69F2"/>
    <w:p w:rsidR="00BF69F2" w:rsidRDefault="00BF69F2" w:rsidP="00BF69F2">
      <w:r>
        <w:tab/>
      </w:r>
      <w:r>
        <w:tab/>
      </w:r>
      <w:r>
        <w:tab/>
      </w:r>
      <w:r>
        <w:tab/>
      </w:r>
      <w:r>
        <w:tab/>
      </w:r>
      <w:r>
        <w:tab/>
      </w:r>
      <w:r>
        <w:tab/>
      </w:r>
      <w:r>
        <w:tab/>
      </w:r>
      <w:r>
        <w:rPr>
          <w:rFonts w:hint="eastAsia"/>
        </w:rPr>
        <w:t>На</w:t>
      </w:r>
      <w:r>
        <w:t></w:t>
      </w:r>
      <w:r>
        <w:rPr>
          <w:rFonts w:hint="eastAsia"/>
        </w:rPr>
        <w:t>правах</w:t>
      </w:r>
      <w:r>
        <w:t></w:t>
      </w:r>
      <w:r>
        <w:rPr>
          <w:rFonts w:hint="eastAsia"/>
        </w:rPr>
        <w:t>рукопису</w:t>
      </w:r>
    </w:p>
    <w:p w:rsidR="00BF69F2" w:rsidRDefault="00BF69F2" w:rsidP="00BF69F2"/>
    <w:p w:rsidR="00BF69F2" w:rsidRDefault="00BF69F2" w:rsidP="00BF69F2">
      <w:r>
        <w:rPr>
          <w:rFonts w:hint="eastAsia"/>
        </w:rPr>
        <w:t>АЛТУХОВ</w:t>
      </w:r>
      <w:r>
        <w:t></w:t>
      </w:r>
      <w:r>
        <w:rPr>
          <w:rFonts w:hint="eastAsia"/>
        </w:rPr>
        <w:t>ВАДИМ</w:t>
      </w:r>
      <w:r>
        <w:t></w:t>
      </w:r>
      <w:r>
        <w:rPr>
          <w:rFonts w:hint="eastAsia"/>
        </w:rPr>
        <w:t>АНАТОЛІЙОВИЧ</w:t>
      </w:r>
    </w:p>
    <w:p w:rsidR="00BF69F2" w:rsidRDefault="00BF69F2" w:rsidP="00BF69F2"/>
    <w:p w:rsidR="00BF69F2" w:rsidRDefault="00BF69F2" w:rsidP="00BF69F2"/>
    <w:p w:rsidR="00BF69F2" w:rsidRDefault="00BF69F2" w:rsidP="00BF69F2">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w:t>
      </w:r>
      <w:r>
        <w:tab/>
      </w:r>
    </w:p>
    <w:p w:rsidR="00BF69F2" w:rsidRDefault="00BF69F2" w:rsidP="00BF69F2"/>
    <w:p w:rsidR="00BF69F2" w:rsidRDefault="00BF69F2" w:rsidP="00BF69F2">
      <w:r>
        <w:rPr>
          <w:rFonts w:hint="eastAsia"/>
        </w:rPr>
        <w:t>ПРОБЛЕМИ</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t></w:t>
      </w:r>
    </w:p>
    <w:p w:rsidR="00BF69F2" w:rsidRDefault="00BF69F2" w:rsidP="00BF69F2">
      <w:r>
        <w:rPr>
          <w:rFonts w:hint="eastAsia"/>
        </w:rPr>
        <w:t>В</w:t>
      </w:r>
      <w:r>
        <w:t></w:t>
      </w:r>
      <w:r>
        <w:rPr>
          <w:rFonts w:hint="eastAsia"/>
        </w:rPr>
        <w:t>ІСТОРІЇ</w:t>
      </w:r>
      <w:r>
        <w:t></w:t>
      </w:r>
      <w:r>
        <w:rPr>
          <w:rFonts w:hint="eastAsia"/>
        </w:rPr>
        <w:t>ВІТЧИЗНЯНОЇ</w:t>
      </w:r>
      <w:r>
        <w:t></w:t>
      </w:r>
      <w:r>
        <w:rPr>
          <w:rFonts w:hint="eastAsia"/>
        </w:rPr>
        <w:t>ПЕДАГОГІКИ</w:t>
      </w:r>
    </w:p>
    <w:p w:rsidR="00BF69F2" w:rsidRDefault="00BF69F2" w:rsidP="00BF69F2">
      <w:r>
        <w:t></w:t>
      </w:r>
      <w:r>
        <w:t></w:t>
      </w:r>
      <w:r>
        <w:rPr>
          <w:rFonts w:hint="eastAsia"/>
        </w:rPr>
        <w:t>ДРУГА</w:t>
      </w:r>
      <w:r>
        <w:t></w:t>
      </w:r>
      <w:r>
        <w:rPr>
          <w:rFonts w:hint="eastAsia"/>
        </w:rPr>
        <w:t>ПОЛОВИНА</w:t>
      </w:r>
      <w:r>
        <w:t></w:t>
      </w:r>
      <w:r>
        <w:rPr>
          <w:rFonts w:hint="eastAsia"/>
        </w:rPr>
        <w:t>ХІХ</w:t>
      </w:r>
      <w:r>
        <w:t></w:t>
      </w:r>
      <w:r>
        <w:rPr>
          <w:rFonts w:hint="eastAsia"/>
        </w:rPr>
        <w:t>–</w:t>
      </w:r>
      <w:r>
        <w:t></w:t>
      </w:r>
      <w:r>
        <w:rPr>
          <w:rFonts w:hint="eastAsia"/>
        </w:rPr>
        <w:t>ПОЧАТОК</w:t>
      </w:r>
      <w:r>
        <w:t></w:t>
      </w:r>
      <w:r>
        <w:rPr>
          <w:rFonts w:hint="eastAsia"/>
        </w:rPr>
        <w:t>ХХ</w:t>
      </w:r>
      <w:r>
        <w:t></w:t>
      </w:r>
      <w:r>
        <w:rPr>
          <w:rFonts w:hint="eastAsia"/>
        </w:rPr>
        <w:t>СТ</w:t>
      </w:r>
      <w:r>
        <w:t></w:t>
      </w:r>
      <w:r>
        <w:t></w:t>
      </w:r>
      <w:r>
        <w:t></w:t>
      </w:r>
    </w:p>
    <w:p w:rsidR="00BF69F2" w:rsidRDefault="00BF69F2" w:rsidP="00BF69F2"/>
    <w:p w:rsidR="00BF69F2" w:rsidRDefault="00BF69F2" w:rsidP="00BF69F2">
      <w:r>
        <w:t></w:t>
      </w:r>
      <w:r>
        <w:t></w:t>
      </w:r>
      <w:r>
        <w:t></w:t>
      </w:r>
      <w:r>
        <w:t></w:t>
      </w:r>
      <w:r>
        <w:t></w:t>
      </w:r>
      <w:r>
        <w:t></w:t>
      </w:r>
      <w:r>
        <w:t></w:t>
      </w:r>
      <w:r>
        <w:t></w:t>
      </w:r>
      <w:r>
        <w:t></w:t>
      </w:r>
      <w:r>
        <w:rPr>
          <w:rFonts w:hint="eastAsia"/>
        </w:rPr>
        <w:t>–</w:t>
      </w:r>
      <w:r>
        <w:t></w:t>
      </w:r>
      <w:r>
        <w:rPr>
          <w:rFonts w:hint="eastAsia"/>
        </w:rPr>
        <w:t>загальна</w:t>
      </w:r>
      <w:r>
        <w:t></w:t>
      </w:r>
      <w:r>
        <w:rPr>
          <w:rFonts w:hint="eastAsia"/>
        </w:rPr>
        <w:t>педагогіка</w:t>
      </w:r>
      <w:r>
        <w:t></w:t>
      </w:r>
      <w:r>
        <w:rPr>
          <w:rFonts w:hint="eastAsia"/>
        </w:rPr>
        <w:t>та</w:t>
      </w:r>
      <w:r>
        <w:t></w:t>
      </w:r>
      <w:r>
        <w:rPr>
          <w:rFonts w:hint="eastAsia"/>
        </w:rPr>
        <w:t>історія</w:t>
      </w:r>
      <w:r>
        <w:t></w:t>
      </w:r>
      <w:r>
        <w:rPr>
          <w:rFonts w:hint="eastAsia"/>
        </w:rPr>
        <w:t>педагогіки</w:t>
      </w:r>
    </w:p>
    <w:p w:rsidR="00BF69F2" w:rsidRDefault="00BF69F2" w:rsidP="00BF69F2"/>
    <w:p w:rsidR="00BF69F2" w:rsidRDefault="00BF69F2" w:rsidP="00BF69F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BF69F2" w:rsidRDefault="00BF69F2" w:rsidP="00BF69F2">
      <w:r>
        <w:rPr>
          <w:rFonts w:hint="eastAsia"/>
        </w:rPr>
        <w:t>кандидата</w:t>
      </w:r>
      <w:r>
        <w:t></w:t>
      </w:r>
      <w:r>
        <w:rPr>
          <w:rFonts w:hint="eastAsia"/>
        </w:rPr>
        <w:t>педагогічних</w:t>
      </w:r>
      <w:r>
        <w:t></w:t>
      </w:r>
      <w:r>
        <w:rPr>
          <w:rFonts w:hint="eastAsia"/>
        </w:rPr>
        <w:t>наук</w:t>
      </w:r>
    </w:p>
    <w:p w:rsidR="00BF69F2" w:rsidRDefault="00BF69F2" w:rsidP="00BF69F2"/>
    <w:p w:rsidR="00BF69F2" w:rsidRDefault="00BF69F2" w:rsidP="00BF69F2"/>
    <w:p w:rsidR="00BF69F2" w:rsidRDefault="00BF69F2" w:rsidP="00BF69F2"/>
    <w:p w:rsidR="00BF69F2" w:rsidRDefault="00BF69F2" w:rsidP="00BF69F2">
      <w:r>
        <w:tab/>
      </w:r>
      <w:r>
        <w:tab/>
      </w:r>
      <w:r>
        <w:tab/>
      </w:r>
      <w:r>
        <w:tab/>
      </w:r>
      <w:r>
        <w:tab/>
      </w:r>
      <w:r>
        <w:rPr>
          <w:rFonts w:hint="eastAsia"/>
        </w:rPr>
        <w:t>Науковий</w:t>
      </w:r>
      <w:r>
        <w:t></w:t>
      </w:r>
      <w:r>
        <w:rPr>
          <w:rFonts w:hint="eastAsia"/>
        </w:rPr>
        <w:t>керівник</w:t>
      </w:r>
      <w:r>
        <w:t></w:t>
      </w:r>
    </w:p>
    <w:p w:rsidR="00BF69F2" w:rsidRDefault="00BF69F2" w:rsidP="00BF69F2">
      <w:r>
        <w:rPr>
          <w:rFonts w:hint="eastAsia"/>
        </w:rPr>
        <w:t>Відченко</w:t>
      </w:r>
      <w:r>
        <w:t></w:t>
      </w:r>
      <w:r>
        <w:rPr>
          <w:rFonts w:hint="eastAsia"/>
        </w:rPr>
        <w:t>Алла</w:t>
      </w:r>
      <w:r>
        <w:t></w:t>
      </w:r>
      <w:r>
        <w:rPr>
          <w:rFonts w:hint="eastAsia"/>
        </w:rPr>
        <w:t>Гаврилівна</w:t>
      </w:r>
      <w:r>
        <w:t></w:t>
      </w:r>
    </w:p>
    <w:p w:rsidR="00BF69F2" w:rsidRDefault="00BF69F2" w:rsidP="00BF69F2">
      <w:r>
        <w:rPr>
          <w:rFonts w:hint="eastAsia"/>
        </w:rPr>
        <w:t>кандидат</w:t>
      </w:r>
      <w:r>
        <w:t></w:t>
      </w:r>
      <w:r>
        <w:rPr>
          <w:rFonts w:hint="eastAsia"/>
        </w:rPr>
        <w:t>педагогічних</w:t>
      </w:r>
      <w:r>
        <w:t></w:t>
      </w:r>
      <w:r>
        <w:rPr>
          <w:rFonts w:hint="eastAsia"/>
        </w:rPr>
        <w:t>наук</w:t>
      </w:r>
      <w:r>
        <w:t></w:t>
      </w:r>
      <w:r>
        <w:t></w:t>
      </w:r>
      <w:r>
        <w:rPr>
          <w:rFonts w:hint="eastAsia"/>
        </w:rPr>
        <w:t>доцент</w:t>
      </w:r>
    </w:p>
    <w:p w:rsidR="00BF69F2" w:rsidRDefault="00BF69F2" w:rsidP="00BF69F2"/>
    <w:p w:rsidR="00BF69F2" w:rsidRDefault="00BF69F2" w:rsidP="00BF69F2"/>
    <w:p w:rsidR="00BF69F2" w:rsidRDefault="00BF69F2" w:rsidP="00BF69F2">
      <w:r>
        <w:rPr>
          <w:rFonts w:hint="eastAsia"/>
        </w:rPr>
        <w:t>Харків</w:t>
      </w:r>
      <w:r>
        <w:t></w:t>
      </w:r>
      <w:r>
        <w:rPr>
          <w:rFonts w:hint="eastAsia"/>
        </w:rPr>
        <w:t>–</w:t>
      </w:r>
      <w:r>
        <w:t></w:t>
      </w:r>
      <w:r>
        <w:t></w:t>
      </w:r>
      <w:r>
        <w:t></w:t>
      </w:r>
      <w:r>
        <w:t></w:t>
      </w:r>
      <w:r>
        <w:t></w:t>
      </w:r>
      <w:r>
        <w:t></w:t>
      </w:r>
    </w:p>
    <w:p w:rsidR="00BF69F2" w:rsidRDefault="00BF69F2" w:rsidP="00BF69F2">
      <w:r>
        <w:rPr>
          <w:rFonts w:hint="eastAsia"/>
        </w:rPr>
        <w:t>ЗМІСТ</w:t>
      </w:r>
    </w:p>
    <w:p w:rsidR="00BF69F2" w:rsidRDefault="00BF69F2" w:rsidP="00BF69F2">
      <w:r>
        <w:rPr>
          <w:rFonts w:hint="eastAsia"/>
        </w:rPr>
        <w:t>ВСТУП………………………………………………………</w:t>
      </w:r>
      <w:r>
        <w:t></w:t>
      </w:r>
      <w:r>
        <w:rPr>
          <w:rFonts w:hint="eastAsia"/>
        </w:rPr>
        <w:t>……</w:t>
      </w:r>
      <w:r>
        <w:t></w:t>
      </w:r>
      <w:r>
        <w:t></w:t>
      </w:r>
    </w:p>
    <w:p w:rsidR="00BF69F2" w:rsidRDefault="00BF69F2" w:rsidP="00BF69F2">
      <w:r>
        <w:rPr>
          <w:rFonts w:hint="eastAsia"/>
        </w:rPr>
        <w:t>РОЗДІЛ</w:t>
      </w:r>
      <w:r>
        <w:t></w:t>
      </w:r>
      <w:r>
        <w:t></w:t>
      </w:r>
      <w:r>
        <w:t></w:t>
      </w:r>
      <w:r>
        <w:t></w:t>
      </w:r>
      <w:r>
        <w:rPr>
          <w:rFonts w:hint="eastAsia"/>
        </w:rPr>
        <w:t>АНАЛІЗ</w:t>
      </w:r>
      <w:r>
        <w:t></w:t>
      </w:r>
      <w:r>
        <w:rPr>
          <w:rFonts w:hint="eastAsia"/>
        </w:rPr>
        <w:t>СТУПЕНЯ</w:t>
      </w:r>
      <w:r>
        <w:t></w:t>
      </w:r>
      <w:r>
        <w:rPr>
          <w:rFonts w:hint="eastAsia"/>
        </w:rPr>
        <w:t>НАУКОВОЇ</w:t>
      </w:r>
      <w:r>
        <w:t></w:t>
      </w:r>
      <w:r>
        <w:rPr>
          <w:rFonts w:hint="eastAsia"/>
        </w:rPr>
        <w:t>РОЗРОБКИ</w:t>
      </w:r>
      <w:r>
        <w:t></w:t>
      </w:r>
      <w:r>
        <w:rPr>
          <w:rFonts w:hint="eastAsia"/>
        </w:rPr>
        <w:t>ПРОБЛЕМИ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F69F2" w:rsidRDefault="00BF69F2" w:rsidP="00BF69F2">
      <w:r>
        <w:rPr>
          <w:rFonts w:hint="eastAsia"/>
        </w:rPr>
        <w:t>Висновки</w:t>
      </w:r>
      <w:r>
        <w:t></w:t>
      </w:r>
      <w:r>
        <w:rPr>
          <w:rFonts w:hint="eastAsia"/>
        </w:rPr>
        <w:t>до</w:t>
      </w:r>
      <w:r>
        <w:t></w:t>
      </w:r>
      <w:r>
        <w:rPr>
          <w:rFonts w:hint="eastAsia"/>
        </w:rPr>
        <w:t>розділу</w:t>
      </w:r>
      <w:r>
        <w:t></w:t>
      </w:r>
      <w:r>
        <w:t></w:t>
      </w:r>
      <w:r>
        <w:rPr>
          <w:rFonts w:hint="eastAsia"/>
        </w:rPr>
        <w:t>…………</w:t>
      </w:r>
      <w:r>
        <w:t></w:t>
      </w:r>
      <w:r>
        <w:t></w:t>
      </w:r>
      <w:r>
        <w:rPr>
          <w:rFonts w:hint="eastAsia"/>
        </w:rPr>
        <w:t>………………………………………</w:t>
      </w:r>
      <w:r>
        <w:t></w:t>
      </w:r>
      <w:r>
        <w:t></w:t>
      </w:r>
      <w:r>
        <w:t></w:t>
      </w:r>
      <w:r>
        <w:t></w:t>
      </w:r>
      <w:r>
        <w:t></w:t>
      </w:r>
      <w:r>
        <w:t></w:t>
      </w:r>
    </w:p>
    <w:p w:rsidR="00BF69F2" w:rsidRDefault="00BF69F2" w:rsidP="00BF69F2">
      <w:r>
        <w:rPr>
          <w:rFonts w:hint="eastAsia"/>
        </w:rPr>
        <w:t>РОЗДІЛ</w:t>
      </w:r>
      <w:r>
        <w:t></w:t>
      </w:r>
      <w:r>
        <w:t></w:t>
      </w:r>
      <w:r>
        <w:t></w:t>
      </w:r>
      <w:r>
        <w:t></w:t>
      </w:r>
      <w:r>
        <w:rPr>
          <w:rFonts w:hint="eastAsia"/>
        </w:rPr>
        <w:t>ТЕОРЕТИЧНІ</w:t>
      </w:r>
      <w:r>
        <w:t></w:t>
      </w:r>
      <w:r>
        <w:rPr>
          <w:rFonts w:hint="eastAsia"/>
        </w:rPr>
        <w:t>ПИТАННЯ</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r>
        <w:rPr>
          <w:rFonts w:hint="eastAsia"/>
        </w:rPr>
        <w:t>В</w:t>
      </w:r>
      <w:r>
        <w:t></w:t>
      </w:r>
      <w:r>
        <w:rPr>
          <w:rFonts w:hint="eastAsia"/>
        </w:rPr>
        <w:t>ПЕДАГОГІЧНІЙ</w:t>
      </w:r>
      <w:r>
        <w:t></w:t>
      </w:r>
      <w:r>
        <w:rPr>
          <w:rFonts w:hint="eastAsia"/>
        </w:rPr>
        <w:t>СПАДЩИНІ</w:t>
      </w:r>
      <w:r>
        <w:t></w:t>
      </w:r>
      <w:r>
        <w:rPr>
          <w:rFonts w:hint="eastAsia"/>
        </w:rPr>
        <w:t>ВІТЧИЗНЯНИХ</w:t>
      </w:r>
      <w:r>
        <w:t></w:t>
      </w:r>
      <w:r>
        <w:rPr>
          <w:rFonts w:hint="eastAsia"/>
        </w:rPr>
        <w:t>ПЕДАГОГІВ</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r>
        <w:t></w:t>
      </w:r>
    </w:p>
    <w:p w:rsidR="00BF69F2" w:rsidRDefault="00BF69F2" w:rsidP="00BF69F2">
      <w:r>
        <w:t></w:t>
      </w:r>
      <w:r>
        <w:t></w:t>
      </w:r>
      <w:r>
        <w:t></w:t>
      </w:r>
      <w:r>
        <w:t></w:t>
      </w:r>
      <w:r>
        <w:t></w:t>
      </w:r>
      <w:r>
        <w:rPr>
          <w:rFonts w:hint="eastAsia"/>
        </w:rPr>
        <w:t>Становлення</w:t>
      </w:r>
      <w:r>
        <w:t></w:t>
      </w:r>
      <w:r>
        <w:rPr>
          <w:rFonts w:hint="eastAsia"/>
        </w:rPr>
        <w:t>сім’ї</w:t>
      </w:r>
      <w:r>
        <w:t></w:t>
      </w:r>
      <w:r>
        <w:rPr>
          <w:rFonts w:hint="eastAsia"/>
        </w:rPr>
        <w:t>як</w:t>
      </w:r>
      <w:r>
        <w:t></w:t>
      </w:r>
      <w:r>
        <w:rPr>
          <w:rFonts w:hint="eastAsia"/>
        </w:rPr>
        <w:t>виховного</w:t>
      </w:r>
      <w:r>
        <w:t></w:t>
      </w:r>
      <w:r>
        <w:rPr>
          <w:rFonts w:hint="eastAsia"/>
        </w:rPr>
        <w:t>інституту</w:t>
      </w:r>
      <w:r>
        <w:t></w:t>
      </w:r>
      <w:r>
        <w:rPr>
          <w:rFonts w:hint="eastAsia"/>
        </w:rPr>
        <w:t>в</w:t>
      </w:r>
      <w:r>
        <w:t></w:t>
      </w:r>
      <w:r>
        <w:rPr>
          <w:rFonts w:hint="eastAsia"/>
        </w:rPr>
        <w:t>сучасній</w:t>
      </w:r>
      <w:r>
        <w:t></w:t>
      </w:r>
      <w:r>
        <w:rPr>
          <w:rFonts w:hint="eastAsia"/>
        </w:rPr>
        <w:t>Україні…</w:t>
      </w:r>
      <w:r>
        <w:t></w:t>
      </w:r>
      <w:r>
        <w:t></w:t>
      </w:r>
      <w:r>
        <w:t></w:t>
      </w:r>
      <w:r>
        <w:t></w:t>
      </w:r>
      <w:r>
        <w:t></w:t>
      </w:r>
      <w:r>
        <w:t></w:t>
      </w:r>
      <w:r>
        <w:t></w:t>
      </w:r>
      <w:r>
        <w:t></w:t>
      </w:r>
    </w:p>
    <w:p w:rsidR="00BF69F2" w:rsidRDefault="00BF69F2" w:rsidP="00BF69F2">
      <w:r>
        <w:t></w:t>
      </w:r>
      <w:r>
        <w:t></w:t>
      </w:r>
      <w:r>
        <w:t></w:t>
      </w:r>
      <w:r>
        <w:t></w:t>
      </w:r>
      <w:r>
        <w:t></w:t>
      </w:r>
      <w:r>
        <w:rPr>
          <w:rFonts w:hint="eastAsia"/>
        </w:rPr>
        <w:t>Витоки</w:t>
      </w:r>
      <w:r>
        <w:t></w:t>
      </w:r>
      <w:r>
        <w:rPr>
          <w:rFonts w:hint="eastAsia"/>
        </w:rPr>
        <w:t>проблеми</w:t>
      </w:r>
      <w:r>
        <w:t></w:t>
      </w:r>
      <w:r>
        <w:rPr>
          <w:rFonts w:hint="eastAsia"/>
        </w:rPr>
        <w:t>естетичного</w:t>
      </w:r>
      <w:r>
        <w:t></w:t>
      </w:r>
      <w:r>
        <w:rPr>
          <w:rFonts w:hint="eastAsia"/>
        </w:rPr>
        <w:t>виховання</w:t>
      </w:r>
      <w:r>
        <w:t></w:t>
      </w:r>
      <w:r>
        <w:rPr>
          <w:rFonts w:hint="eastAsia"/>
        </w:rPr>
        <w:t>дітей</w:t>
      </w:r>
      <w:r>
        <w:t></w:t>
      </w:r>
      <w:r>
        <w:rPr>
          <w:rFonts w:hint="eastAsia"/>
        </w:rPr>
        <w:t>в</w:t>
      </w:r>
      <w:r>
        <w:t></w:t>
      </w:r>
      <w:r>
        <w:rPr>
          <w:rFonts w:hint="eastAsia"/>
        </w:rPr>
        <w:t>умовах</w:t>
      </w:r>
      <w:r>
        <w:t></w:t>
      </w:r>
      <w:r>
        <w:rPr>
          <w:rFonts w:hint="eastAsia"/>
        </w:rPr>
        <w:t>сім’ї</w:t>
      </w:r>
      <w:r>
        <w:t></w:t>
      </w:r>
      <w:r>
        <w:rPr>
          <w:rFonts w:hint="eastAsia"/>
        </w:rPr>
        <w:t>в</w:t>
      </w:r>
      <w:r>
        <w:t></w:t>
      </w:r>
      <w:r>
        <w:rPr>
          <w:rFonts w:hint="eastAsia"/>
        </w:rPr>
        <w:t>історії</w:t>
      </w:r>
      <w:r>
        <w:t></w:t>
      </w:r>
      <w:r>
        <w:rPr>
          <w:rFonts w:hint="eastAsia"/>
        </w:rPr>
        <w:t>світової</w:t>
      </w:r>
      <w:r>
        <w:t></w:t>
      </w:r>
      <w:r>
        <w:rPr>
          <w:rFonts w:hint="eastAsia"/>
        </w:rPr>
        <w:t>педагогічної</w:t>
      </w:r>
      <w:r>
        <w:t></w:t>
      </w:r>
      <w:r>
        <w:rPr>
          <w:rFonts w:hint="eastAsia"/>
        </w:rPr>
        <w:t>думки</w:t>
      </w:r>
      <w:r>
        <w:t></w:t>
      </w:r>
      <w:r>
        <w:rPr>
          <w:rFonts w:hint="eastAsia"/>
        </w:rPr>
        <w:t>………………………………………</w:t>
      </w:r>
      <w:r>
        <w:t></w:t>
      </w:r>
      <w:r>
        <w:rPr>
          <w:rFonts w:hint="eastAsia"/>
        </w:rPr>
        <w:t>…</w:t>
      </w:r>
      <w:r>
        <w:t></w:t>
      </w:r>
      <w:r>
        <w:t></w:t>
      </w:r>
      <w:r>
        <w:t></w:t>
      </w:r>
      <w:r>
        <w:t></w:t>
      </w:r>
    </w:p>
    <w:p w:rsidR="00BF69F2" w:rsidRDefault="00BF69F2" w:rsidP="00BF69F2">
      <w:r>
        <w:t></w:t>
      </w:r>
      <w:r>
        <w:t></w:t>
      </w:r>
      <w:r>
        <w:t></w:t>
      </w:r>
      <w:r>
        <w:t></w:t>
      </w:r>
      <w:r>
        <w:t></w:t>
      </w:r>
      <w:r>
        <w:rPr>
          <w:rFonts w:hint="eastAsia"/>
        </w:rPr>
        <w:t>Етапи</w:t>
      </w:r>
      <w:r>
        <w:t></w:t>
      </w:r>
      <w:r>
        <w:rPr>
          <w:rFonts w:hint="eastAsia"/>
        </w:rPr>
        <w:t>розвитку</w:t>
      </w:r>
      <w:r>
        <w:t></w:t>
      </w:r>
      <w:r>
        <w:rPr>
          <w:rFonts w:hint="eastAsia"/>
        </w:rPr>
        <w:t>ідеї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t></w:t>
      </w:r>
      <w:r>
        <w:rPr>
          <w:rFonts w:hint="eastAsia"/>
        </w:rPr>
        <w:t>в</w:t>
      </w:r>
      <w:r>
        <w:t></w:t>
      </w:r>
      <w:r>
        <w:rPr>
          <w:rFonts w:hint="eastAsia"/>
        </w:rPr>
        <w:t>історії</w:t>
      </w:r>
      <w:r>
        <w:t></w:t>
      </w:r>
      <w:r>
        <w:rPr>
          <w:rFonts w:hint="eastAsia"/>
        </w:rPr>
        <w:t>вітчизняної</w:t>
      </w:r>
      <w:r>
        <w:t></w:t>
      </w:r>
      <w:r>
        <w:rPr>
          <w:rFonts w:hint="eastAsia"/>
        </w:rPr>
        <w:t>педагогіки</w:t>
      </w:r>
      <w:r>
        <w:t></w:t>
      </w:r>
      <w:r>
        <w:rPr>
          <w:rFonts w:hint="eastAsia"/>
        </w:rPr>
        <w:t>упродовж</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F69F2" w:rsidRDefault="00BF69F2" w:rsidP="00BF69F2">
      <w:r>
        <w:rPr>
          <w:rFonts w:hint="eastAsia"/>
        </w:rPr>
        <w:t>Висновки</w:t>
      </w:r>
      <w:r>
        <w:t></w:t>
      </w:r>
      <w:r>
        <w:rPr>
          <w:rFonts w:hint="eastAsia"/>
        </w:rPr>
        <w:t>до</w:t>
      </w:r>
      <w:r>
        <w:t></w:t>
      </w:r>
      <w:r>
        <w:rPr>
          <w:rFonts w:hint="eastAsia"/>
        </w:rPr>
        <w:t>розділу</w:t>
      </w:r>
      <w:r>
        <w:t></w:t>
      </w:r>
      <w:r>
        <w:t></w:t>
      </w:r>
      <w:r>
        <w:rPr>
          <w:rFonts w:hint="eastAsia"/>
        </w:rPr>
        <w:t>………</w:t>
      </w:r>
      <w:r>
        <w:t></w:t>
      </w:r>
      <w:r>
        <w:rPr>
          <w:rFonts w:hint="eastAsia"/>
        </w:rPr>
        <w:t>…………………………………………</w:t>
      </w:r>
      <w:r>
        <w:t></w:t>
      </w:r>
      <w:r>
        <w:t></w:t>
      </w:r>
      <w:r>
        <w:t></w:t>
      </w:r>
      <w:r>
        <w:t></w:t>
      </w:r>
      <w:r>
        <w:t></w:t>
      </w:r>
      <w:r>
        <w:t></w:t>
      </w:r>
      <w:r>
        <w:t></w:t>
      </w:r>
    </w:p>
    <w:p w:rsidR="00BF69F2" w:rsidRDefault="00BF69F2" w:rsidP="00BF69F2">
      <w:r>
        <w:rPr>
          <w:rFonts w:hint="eastAsia"/>
        </w:rPr>
        <w:t>РОЗДІЛ</w:t>
      </w:r>
      <w:r>
        <w:t></w:t>
      </w:r>
      <w:r>
        <w:t></w:t>
      </w:r>
      <w:r>
        <w:t></w:t>
      </w:r>
      <w:r>
        <w:t></w:t>
      </w:r>
      <w:r>
        <w:rPr>
          <w:rFonts w:hint="eastAsia"/>
        </w:rPr>
        <w:t>ДОСВІД</w:t>
      </w:r>
      <w:r>
        <w:t></w:t>
      </w:r>
      <w:r>
        <w:rPr>
          <w:rFonts w:hint="eastAsia"/>
        </w:rPr>
        <w:t>ЗДІЙСНЕННЯ</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r>
        <w:rPr>
          <w:rFonts w:hint="eastAsia"/>
        </w:rPr>
        <w:t>…</w:t>
      </w:r>
      <w:r>
        <w:t></w:t>
      </w:r>
      <w:r>
        <w:t></w:t>
      </w:r>
      <w:r>
        <w:t></w:t>
      </w:r>
    </w:p>
    <w:p w:rsidR="00BF69F2" w:rsidRDefault="00BF69F2" w:rsidP="00BF69F2">
      <w:r>
        <w:t></w:t>
      </w:r>
      <w:r>
        <w:t></w:t>
      </w:r>
      <w:r>
        <w:t></w:t>
      </w:r>
      <w:r>
        <w:t></w:t>
      </w:r>
      <w:r>
        <w:t></w:t>
      </w:r>
      <w:r>
        <w:rPr>
          <w:rFonts w:hint="eastAsia"/>
        </w:rPr>
        <w:t>Педагогічне</w:t>
      </w:r>
      <w:r>
        <w:t></w:t>
      </w:r>
      <w:r>
        <w:rPr>
          <w:rFonts w:hint="eastAsia"/>
        </w:rPr>
        <w:t>просвітництво</w:t>
      </w:r>
      <w:r>
        <w:t></w:t>
      </w:r>
      <w:r>
        <w:rPr>
          <w:rFonts w:hint="eastAsia"/>
        </w:rPr>
        <w:t>батьків</w:t>
      </w:r>
      <w:r>
        <w:t></w:t>
      </w:r>
      <w:r>
        <w:rPr>
          <w:rFonts w:hint="eastAsia"/>
        </w:rPr>
        <w:t>через</w:t>
      </w:r>
      <w:r>
        <w:t></w:t>
      </w:r>
      <w:r>
        <w:rPr>
          <w:rFonts w:hint="eastAsia"/>
        </w:rPr>
        <w:t>педагогічну</w:t>
      </w:r>
      <w:r>
        <w:t></w:t>
      </w:r>
      <w:r>
        <w:rPr>
          <w:rFonts w:hint="eastAsia"/>
        </w:rPr>
        <w:t>пресу…</w:t>
      </w:r>
      <w:r>
        <w:t></w:t>
      </w:r>
      <w:r>
        <w:t></w:t>
      </w:r>
      <w:r>
        <w:t></w:t>
      </w:r>
      <w:r>
        <w:t></w:t>
      </w:r>
      <w:r>
        <w:t></w:t>
      </w:r>
      <w:r>
        <w:t></w:t>
      </w:r>
      <w:r>
        <w:t></w:t>
      </w:r>
      <w:r>
        <w:t></w:t>
      </w:r>
    </w:p>
    <w:p w:rsidR="00BF69F2" w:rsidRDefault="00BF69F2" w:rsidP="00BF69F2">
      <w:r>
        <w:t></w:t>
      </w:r>
      <w:r>
        <w:t></w:t>
      </w:r>
      <w:r>
        <w:t></w:t>
      </w:r>
      <w:r>
        <w:t></w:t>
      </w:r>
      <w:r>
        <w:t></w:t>
      </w:r>
      <w:r>
        <w:rPr>
          <w:rFonts w:hint="eastAsia"/>
        </w:rPr>
        <w:t>Практика</w:t>
      </w:r>
      <w:r>
        <w:t></w:t>
      </w:r>
      <w:r>
        <w:rPr>
          <w:rFonts w:hint="eastAsia"/>
        </w:rPr>
        <w:t>взаємодії</w:t>
      </w:r>
      <w:r>
        <w:t></w:t>
      </w:r>
      <w:r>
        <w:rPr>
          <w:rFonts w:hint="eastAsia"/>
        </w:rPr>
        <w:t>дитячих</w:t>
      </w:r>
      <w:r>
        <w:t></w:t>
      </w:r>
      <w:r>
        <w:rPr>
          <w:rFonts w:hint="eastAsia"/>
        </w:rPr>
        <w:t>закладів</w:t>
      </w:r>
      <w:r>
        <w:t></w:t>
      </w:r>
      <w:r>
        <w:rPr>
          <w:rFonts w:hint="eastAsia"/>
        </w:rPr>
        <w:t>та</w:t>
      </w:r>
      <w:r>
        <w:t></w:t>
      </w:r>
      <w:r>
        <w:rPr>
          <w:rFonts w:hint="eastAsia"/>
        </w:rPr>
        <w:t>громадських</w:t>
      </w:r>
      <w:r>
        <w:t></w:t>
      </w:r>
      <w:r>
        <w:rPr>
          <w:rFonts w:hint="eastAsia"/>
        </w:rPr>
        <w:t>організацій</w:t>
      </w:r>
      <w:r>
        <w:t></w:t>
      </w:r>
      <w:r>
        <w:rPr>
          <w:rFonts w:hint="eastAsia"/>
        </w:rPr>
        <w:t>з</w:t>
      </w:r>
      <w:r>
        <w:t></w:t>
      </w:r>
      <w:r>
        <w:rPr>
          <w:rFonts w:hint="eastAsia"/>
        </w:rPr>
        <w:t>питань</w:t>
      </w:r>
      <w:r>
        <w:t></w:t>
      </w:r>
      <w:r>
        <w:rPr>
          <w:rFonts w:hint="eastAsia"/>
        </w:rPr>
        <w:t>естетичного</w:t>
      </w:r>
      <w:r>
        <w:t></w:t>
      </w:r>
      <w:r>
        <w:rPr>
          <w:rFonts w:hint="eastAsia"/>
        </w:rPr>
        <w:t>виховання</w:t>
      </w:r>
      <w:r>
        <w:t></w:t>
      </w:r>
      <w:r>
        <w:rPr>
          <w:rFonts w:hint="eastAsia"/>
        </w:rPr>
        <w:t>дітей</w:t>
      </w:r>
      <w:r>
        <w:t></w:t>
      </w:r>
      <w:r>
        <w:t></w:t>
      </w:r>
      <w:r>
        <w:t></w:t>
      </w:r>
      <w:r>
        <w:rPr>
          <w:rFonts w:hint="eastAsia"/>
        </w:rPr>
        <w:t>………………………………………</w:t>
      </w:r>
      <w:r>
        <w:t></w:t>
      </w:r>
      <w:r>
        <w:t></w:t>
      </w:r>
      <w:r>
        <w:t></w:t>
      </w:r>
      <w:r>
        <w:t></w:t>
      </w:r>
      <w:r>
        <w:t></w:t>
      </w:r>
    </w:p>
    <w:p w:rsidR="00BF69F2" w:rsidRDefault="00BF69F2" w:rsidP="00BF69F2">
      <w:r>
        <w:t></w:t>
      </w:r>
      <w:r>
        <w:t></w:t>
      </w:r>
      <w:r>
        <w:t></w:t>
      </w:r>
      <w:r>
        <w:t></w:t>
      </w:r>
      <w:r>
        <w:t></w:t>
      </w:r>
      <w:r>
        <w:rPr>
          <w:rFonts w:hint="eastAsia"/>
        </w:rPr>
        <w:t>Перспективи</w:t>
      </w:r>
      <w:r>
        <w:t></w:t>
      </w:r>
      <w:r>
        <w:rPr>
          <w:rFonts w:hint="eastAsia"/>
        </w:rPr>
        <w:t>використання</w:t>
      </w:r>
      <w:r>
        <w:t></w:t>
      </w:r>
      <w:r>
        <w:rPr>
          <w:rFonts w:hint="eastAsia"/>
        </w:rPr>
        <w:t>теоретичних</w:t>
      </w:r>
      <w:r>
        <w:t></w:t>
      </w:r>
      <w:r>
        <w:rPr>
          <w:rFonts w:hint="eastAsia"/>
        </w:rPr>
        <w:t>і</w:t>
      </w:r>
      <w:r>
        <w:t></w:t>
      </w:r>
      <w:r>
        <w:rPr>
          <w:rFonts w:hint="eastAsia"/>
        </w:rPr>
        <w:t>практичних</w:t>
      </w:r>
      <w:r>
        <w:t></w:t>
      </w:r>
      <w:r>
        <w:rPr>
          <w:rFonts w:hint="eastAsia"/>
        </w:rPr>
        <w:t>наробок</w:t>
      </w:r>
      <w:r>
        <w:t></w:t>
      </w:r>
      <w:r>
        <w:rPr>
          <w:rFonts w:hint="eastAsia"/>
        </w:rPr>
        <w:t>у</w:t>
      </w:r>
      <w:r>
        <w:t></w:t>
      </w:r>
      <w:r>
        <w:rPr>
          <w:rFonts w:hint="eastAsia"/>
        </w:rPr>
        <w:t>сфері</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у</w:t>
      </w:r>
      <w:r>
        <w:t></w:t>
      </w:r>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rPr>
          <w:rFonts w:hint="eastAsia"/>
        </w:rPr>
        <w:t>в</w:t>
      </w:r>
      <w:r>
        <w:t></w:t>
      </w:r>
      <w:r>
        <w:rPr>
          <w:rFonts w:hint="eastAsia"/>
        </w:rPr>
        <w:t>сучасних</w:t>
      </w:r>
      <w:r>
        <w:t></w:t>
      </w:r>
      <w:r>
        <w:rPr>
          <w:rFonts w:hint="eastAsia"/>
        </w:rPr>
        <w:t>умовах………………………………………………</w:t>
      </w:r>
      <w:r>
        <w:t></w:t>
      </w:r>
      <w:r>
        <w:t></w:t>
      </w:r>
      <w:r>
        <w:t></w:t>
      </w:r>
      <w:r>
        <w:t></w:t>
      </w:r>
      <w:r>
        <w:t></w:t>
      </w:r>
    </w:p>
    <w:p w:rsidR="00BF69F2" w:rsidRDefault="00BF69F2" w:rsidP="00BF69F2">
      <w:r>
        <w:rPr>
          <w:rFonts w:hint="eastAsia"/>
        </w:rPr>
        <w:t>Висновки</w:t>
      </w:r>
      <w:r>
        <w:t></w:t>
      </w:r>
      <w:r>
        <w:rPr>
          <w:rFonts w:hint="eastAsia"/>
        </w:rPr>
        <w:t>до</w:t>
      </w:r>
      <w:r>
        <w:t></w:t>
      </w:r>
      <w:r>
        <w:rPr>
          <w:rFonts w:hint="eastAsia"/>
        </w:rPr>
        <w:t>розділу</w:t>
      </w:r>
      <w:r>
        <w:t></w:t>
      </w:r>
      <w:r>
        <w:t></w:t>
      </w:r>
      <w:r>
        <w:rPr>
          <w:rFonts w:hint="eastAsia"/>
        </w:rPr>
        <w:t>………</w:t>
      </w:r>
      <w:r>
        <w:t></w:t>
      </w:r>
      <w:r>
        <w:t></w:t>
      </w:r>
      <w:r>
        <w:rPr>
          <w:rFonts w:hint="eastAsia"/>
        </w:rPr>
        <w:t>………………………………………</w:t>
      </w:r>
      <w:r>
        <w:t></w:t>
      </w:r>
      <w:r>
        <w:rPr>
          <w:rFonts w:hint="eastAsia"/>
        </w:rPr>
        <w:t>…</w:t>
      </w:r>
      <w:r>
        <w:t></w:t>
      </w:r>
      <w:r>
        <w:t></w:t>
      </w:r>
      <w:r>
        <w:t></w:t>
      </w:r>
      <w:r>
        <w:t></w:t>
      </w:r>
    </w:p>
    <w:p w:rsidR="00BF69F2" w:rsidRDefault="00BF69F2" w:rsidP="00BF69F2">
      <w:r>
        <w:rPr>
          <w:rFonts w:hint="eastAsia"/>
        </w:rPr>
        <w:t>ВИСНОВКИ……………</w:t>
      </w:r>
      <w:r>
        <w:t></w:t>
      </w:r>
      <w:r>
        <w:t></w:t>
      </w:r>
      <w:r>
        <w:rPr>
          <w:rFonts w:hint="eastAsia"/>
        </w:rPr>
        <w:t>………………………………………………</w:t>
      </w:r>
      <w:r>
        <w:t></w:t>
      </w:r>
      <w:r>
        <w:t></w:t>
      </w:r>
      <w:r>
        <w:t></w:t>
      </w:r>
      <w:r>
        <w:t></w:t>
      </w:r>
      <w:r>
        <w:t></w:t>
      </w:r>
      <w:r>
        <w:t></w:t>
      </w:r>
    </w:p>
    <w:p w:rsidR="00BF69F2" w:rsidRDefault="00BF69F2" w:rsidP="00BF69F2">
      <w:r>
        <w:rPr>
          <w:rFonts w:hint="eastAsia"/>
        </w:rPr>
        <w:t>СПИСОК</w:t>
      </w:r>
      <w:r>
        <w:t></w:t>
      </w:r>
      <w:r>
        <w:rPr>
          <w:rFonts w:hint="eastAsia"/>
        </w:rPr>
        <w:t>ВИКОРИСТАНИХ</w:t>
      </w:r>
      <w:r>
        <w:t></w:t>
      </w:r>
      <w:r>
        <w:rPr>
          <w:rFonts w:hint="eastAsia"/>
        </w:rPr>
        <w:t>ДЖЕРЕЛ…………………………………</w:t>
      </w:r>
      <w:r>
        <w:t></w:t>
      </w:r>
      <w:r>
        <w:t></w:t>
      </w:r>
      <w:r>
        <w:t></w:t>
      </w:r>
    </w:p>
    <w:p w:rsidR="00BF69F2" w:rsidRDefault="00BF69F2" w:rsidP="00BF69F2">
      <w:r>
        <w:rPr>
          <w:rFonts w:hint="eastAsia"/>
        </w:rPr>
        <w:t>ДОДАТКИ…………………………………………………………………</w:t>
      </w:r>
      <w:r>
        <w:t></w:t>
      </w:r>
      <w:r>
        <w:t></w:t>
      </w:r>
      <w:r>
        <w:t></w:t>
      </w:r>
    </w:p>
    <w:p w:rsidR="00BF69F2" w:rsidRDefault="00BF69F2" w:rsidP="00BF69F2"/>
    <w:p w:rsidR="00BF69F2" w:rsidRDefault="00BF69F2" w:rsidP="00BF69F2">
      <w:r>
        <w:rPr>
          <w:rFonts w:hint="eastAsia"/>
        </w:rPr>
        <w:t>ВСТУП</w:t>
      </w:r>
    </w:p>
    <w:p w:rsidR="00BF69F2" w:rsidRDefault="00BF69F2" w:rsidP="00BF69F2">
      <w:r>
        <w:rPr>
          <w:rFonts w:hint="eastAsia"/>
        </w:rPr>
        <w:t>Актуальність</w:t>
      </w:r>
      <w:r>
        <w:t></w:t>
      </w:r>
      <w:r>
        <w:rPr>
          <w:rFonts w:hint="eastAsia"/>
        </w:rPr>
        <w:t>теми</w:t>
      </w:r>
      <w:r>
        <w:t></w:t>
      </w:r>
      <w:r>
        <w:rPr>
          <w:rFonts w:hint="eastAsia"/>
        </w:rPr>
        <w:t>дослідження</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української</w:t>
      </w:r>
      <w:r>
        <w:t></w:t>
      </w:r>
      <w:r>
        <w:rPr>
          <w:rFonts w:hint="eastAsia"/>
        </w:rPr>
        <w:t>державності</w:t>
      </w:r>
      <w:r>
        <w:t></w:t>
      </w:r>
      <w:r>
        <w:rPr>
          <w:rFonts w:hint="eastAsia"/>
        </w:rPr>
        <w:t>модернізація</w:t>
      </w:r>
      <w:r>
        <w:t></w:t>
      </w:r>
      <w:r>
        <w:rPr>
          <w:rFonts w:hint="eastAsia"/>
        </w:rPr>
        <w:t>національної</w:t>
      </w:r>
      <w:r>
        <w:t></w:t>
      </w:r>
      <w:r>
        <w:rPr>
          <w:rFonts w:hint="eastAsia"/>
        </w:rPr>
        <w:t>системи</w:t>
      </w:r>
      <w:r>
        <w:t></w:t>
      </w:r>
      <w:r>
        <w:rPr>
          <w:rFonts w:hint="eastAsia"/>
        </w:rPr>
        <w:t>освіти</w:t>
      </w:r>
      <w:r>
        <w:t></w:t>
      </w:r>
      <w:r>
        <w:rPr>
          <w:rFonts w:hint="eastAsia"/>
        </w:rPr>
        <w:t>спрямована</w:t>
      </w:r>
      <w:r>
        <w:t></w:t>
      </w:r>
      <w:r>
        <w:rPr>
          <w:rFonts w:hint="eastAsia"/>
        </w:rPr>
        <w:t>на</w:t>
      </w:r>
      <w:r>
        <w:t></w:t>
      </w:r>
      <w:r>
        <w:rPr>
          <w:rFonts w:hint="eastAsia"/>
        </w:rPr>
        <w:t>розкриття</w:t>
      </w:r>
      <w:r>
        <w:t></w:t>
      </w:r>
      <w:r>
        <w:rPr>
          <w:rFonts w:hint="eastAsia"/>
        </w:rPr>
        <w:t>творчого</w:t>
      </w:r>
      <w:r>
        <w:t></w:t>
      </w:r>
      <w:r>
        <w:rPr>
          <w:rFonts w:hint="eastAsia"/>
        </w:rPr>
        <w:t>потенціалу</w:t>
      </w:r>
      <w:r>
        <w:t></w:t>
      </w:r>
      <w:r>
        <w:rPr>
          <w:rFonts w:hint="eastAsia"/>
        </w:rPr>
        <w:t>особистості</w:t>
      </w:r>
      <w:r>
        <w:t></w:t>
      </w:r>
      <w:r>
        <w:t></w:t>
      </w:r>
      <w:r>
        <w:rPr>
          <w:rFonts w:hint="eastAsia"/>
        </w:rPr>
        <w:t>підвищення</w:t>
      </w:r>
      <w:r>
        <w:t></w:t>
      </w:r>
      <w:r>
        <w:rPr>
          <w:rFonts w:hint="eastAsia"/>
        </w:rPr>
        <w:t>рівня</w:t>
      </w:r>
      <w:r>
        <w:t></w:t>
      </w:r>
      <w:r>
        <w:rPr>
          <w:rFonts w:hint="eastAsia"/>
        </w:rPr>
        <w:t>її</w:t>
      </w:r>
      <w:r>
        <w:t></w:t>
      </w:r>
      <w:r>
        <w:rPr>
          <w:rFonts w:hint="eastAsia"/>
        </w:rPr>
        <w:t>загальної</w:t>
      </w:r>
      <w:r>
        <w:t></w:t>
      </w:r>
      <w:r>
        <w:rPr>
          <w:rFonts w:hint="eastAsia"/>
        </w:rPr>
        <w:t>та</w:t>
      </w:r>
      <w:r>
        <w:t></w:t>
      </w:r>
      <w:r>
        <w:rPr>
          <w:rFonts w:hint="eastAsia"/>
        </w:rPr>
        <w:t>духовної</w:t>
      </w:r>
      <w:r>
        <w:t></w:t>
      </w:r>
      <w:r>
        <w:rPr>
          <w:rFonts w:hint="eastAsia"/>
        </w:rPr>
        <w:t>культури</w:t>
      </w:r>
      <w:r>
        <w:t></w:t>
      </w:r>
      <w:r>
        <w:t></w:t>
      </w:r>
      <w:r>
        <w:rPr>
          <w:rFonts w:hint="eastAsia"/>
        </w:rPr>
        <w:t>Чільне</w:t>
      </w:r>
      <w:r>
        <w:t></w:t>
      </w:r>
      <w:r>
        <w:rPr>
          <w:rFonts w:hint="eastAsia"/>
        </w:rPr>
        <w:t>місце</w:t>
      </w:r>
      <w:r>
        <w:t></w:t>
      </w:r>
      <w:r>
        <w:rPr>
          <w:rFonts w:hint="eastAsia"/>
        </w:rPr>
        <w:t>серед</w:t>
      </w:r>
      <w:r>
        <w:t></w:t>
      </w:r>
      <w:r>
        <w:rPr>
          <w:rFonts w:hint="eastAsia"/>
        </w:rPr>
        <w:t>чинників</w:t>
      </w:r>
      <w:r>
        <w:t></w:t>
      </w:r>
      <w:r>
        <w:rPr>
          <w:rFonts w:hint="eastAsia"/>
        </w:rPr>
        <w:t>виховання</w:t>
      </w:r>
      <w:r>
        <w:t></w:t>
      </w:r>
      <w:r>
        <w:rPr>
          <w:rFonts w:hint="eastAsia"/>
        </w:rPr>
        <w:t>духовної</w:t>
      </w:r>
      <w:r>
        <w:t></w:t>
      </w:r>
      <w:r>
        <w:rPr>
          <w:rFonts w:hint="eastAsia"/>
        </w:rPr>
        <w:t>культури</w:t>
      </w:r>
      <w:r>
        <w:t></w:t>
      </w:r>
      <w:r>
        <w:rPr>
          <w:rFonts w:hint="eastAsia"/>
        </w:rPr>
        <w:t>особистості</w:t>
      </w:r>
      <w:r>
        <w:t></w:t>
      </w:r>
      <w:r>
        <w:rPr>
          <w:rFonts w:hint="eastAsia"/>
        </w:rPr>
        <w:t>займає</w:t>
      </w:r>
      <w:r>
        <w:t></w:t>
      </w:r>
      <w:r>
        <w:rPr>
          <w:rFonts w:hint="eastAsia"/>
        </w:rPr>
        <w:t>рівень</w:t>
      </w:r>
      <w:r>
        <w:t></w:t>
      </w:r>
      <w:r>
        <w:rPr>
          <w:rFonts w:hint="eastAsia"/>
        </w:rPr>
        <w:t>її</w:t>
      </w:r>
      <w:r>
        <w:t></w:t>
      </w:r>
      <w:r>
        <w:rPr>
          <w:rFonts w:hint="eastAsia"/>
        </w:rPr>
        <w:t>естетичного</w:t>
      </w:r>
      <w:r>
        <w:t></w:t>
      </w:r>
      <w:r>
        <w:rPr>
          <w:rFonts w:hint="eastAsia"/>
        </w:rPr>
        <w:t>розвитку</w:t>
      </w:r>
      <w:r>
        <w:t></w:t>
      </w:r>
      <w:r>
        <w:t></w:t>
      </w:r>
      <w:r>
        <w:rPr>
          <w:rFonts w:hint="eastAsia"/>
        </w:rPr>
        <w:t>Суттєва</w:t>
      </w:r>
      <w:r>
        <w:t></w:t>
      </w:r>
      <w:r>
        <w:rPr>
          <w:rFonts w:hint="eastAsia"/>
        </w:rPr>
        <w:t>роль</w:t>
      </w:r>
      <w:r>
        <w:t></w:t>
      </w:r>
      <w:r>
        <w:rPr>
          <w:rFonts w:hint="eastAsia"/>
        </w:rPr>
        <w:t>у</w:t>
      </w:r>
      <w:r>
        <w:t></w:t>
      </w:r>
      <w:r>
        <w:rPr>
          <w:rFonts w:hint="eastAsia"/>
        </w:rPr>
        <w:t>реалізації</w:t>
      </w:r>
      <w:r>
        <w:t></w:t>
      </w:r>
      <w:r>
        <w:rPr>
          <w:rFonts w:hint="eastAsia"/>
        </w:rPr>
        <w:t>цього</w:t>
      </w:r>
      <w:r>
        <w:t></w:t>
      </w:r>
      <w:r>
        <w:rPr>
          <w:rFonts w:hint="eastAsia"/>
        </w:rPr>
        <w:t>завдання</w:t>
      </w:r>
      <w:r>
        <w:t></w:t>
      </w:r>
      <w:r>
        <w:rPr>
          <w:rFonts w:hint="eastAsia"/>
        </w:rPr>
        <w:t>відводиться</w:t>
      </w:r>
      <w:r>
        <w:t></w:t>
      </w:r>
      <w:r>
        <w:rPr>
          <w:rFonts w:hint="eastAsia"/>
        </w:rPr>
        <w:t>сім’ї</w:t>
      </w:r>
      <w:r>
        <w:t></w:t>
      </w:r>
      <w:r>
        <w:t></w:t>
      </w:r>
      <w:r>
        <w:rPr>
          <w:rFonts w:hint="eastAsia"/>
        </w:rPr>
        <w:t>оскільки</w:t>
      </w:r>
      <w:r>
        <w:t></w:t>
      </w:r>
      <w:r>
        <w:rPr>
          <w:rFonts w:hint="eastAsia"/>
        </w:rPr>
        <w:t>базові</w:t>
      </w:r>
      <w:r>
        <w:t></w:t>
      </w:r>
      <w:r>
        <w:rPr>
          <w:rFonts w:hint="eastAsia"/>
        </w:rPr>
        <w:t>структури</w:t>
      </w:r>
      <w:r>
        <w:t></w:t>
      </w:r>
      <w:r>
        <w:rPr>
          <w:rFonts w:hint="eastAsia"/>
        </w:rPr>
        <w:t>повноцінного</w:t>
      </w:r>
      <w:r>
        <w:t></w:t>
      </w:r>
      <w:r>
        <w:rPr>
          <w:rFonts w:hint="eastAsia"/>
        </w:rPr>
        <w:t>розвитку</w:t>
      </w:r>
      <w:r>
        <w:t></w:t>
      </w:r>
      <w:r>
        <w:rPr>
          <w:rFonts w:hint="eastAsia"/>
        </w:rPr>
        <w:t>особистості</w:t>
      </w:r>
      <w:r>
        <w:t></w:t>
      </w:r>
      <w:r>
        <w:rPr>
          <w:rFonts w:hint="eastAsia"/>
        </w:rPr>
        <w:t>закладаються</w:t>
      </w:r>
      <w:r>
        <w:t></w:t>
      </w:r>
      <w:r>
        <w:rPr>
          <w:rFonts w:hint="eastAsia"/>
        </w:rPr>
        <w:t>вже</w:t>
      </w:r>
      <w:r>
        <w:t></w:t>
      </w:r>
      <w:r>
        <w:rPr>
          <w:rFonts w:hint="eastAsia"/>
        </w:rPr>
        <w:t>в</w:t>
      </w:r>
      <w:r>
        <w:t></w:t>
      </w:r>
      <w:r>
        <w:rPr>
          <w:rFonts w:hint="eastAsia"/>
        </w:rPr>
        <w:t>ранньому</w:t>
      </w:r>
      <w:r>
        <w:t></w:t>
      </w:r>
      <w:r>
        <w:rPr>
          <w:rFonts w:hint="eastAsia"/>
        </w:rPr>
        <w:t>дитинстві</w:t>
      </w:r>
      <w:r>
        <w:t></w:t>
      </w:r>
      <w:r>
        <w:t></w:t>
      </w:r>
      <w:r>
        <w:rPr>
          <w:rFonts w:hint="eastAsia"/>
        </w:rPr>
        <w:t>яке</w:t>
      </w:r>
      <w:r>
        <w:t></w:t>
      </w:r>
      <w:r>
        <w:rPr>
          <w:rFonts w:hint="eastAsia"/>
        </w:rPr>
        <w:t>є</w:t>
      </w:r>
      <w:r>
        <w:t></w:t>
      </w:r>
      <w:r>
        <w:rPr>
          <w:rFonts w:hint="eastAsia"/>
        </w:rPr>
        <w:t>найбільш</w:t>
      </w:r>
      <w:r>
        <w:t></w:t>
      </w:r>
      <w:r>
        <w:rPr>
          <w:rFonts w:hint="eastAsia"/>
        </w:rPr>
        <w:t>сензитивним</w:t>
      </w:r>
      <w:r>
        <w:t></w:t>
      </w:r>
      <w:r>
        <w:rPr>
          <w:rFonts w:hint="eastAsia"/>
        </w:rPr>
        <w:t>періодом</w:t>
      </w:r>
      <w:r>
        <w:t></w:t>
      </w:r>
      <w:r>
        <w:rPr>
          <w:rFonts w:hint="eastAsia"/>
        </w:rPr>
        <w:t>для</w:t>
      </w:r>
      <w:r>
        <w:t></w:t>
      </w:r>
      <w:r>
        <w:rPr>
          <w:rFonts w:hint="eastAsia"/>
        </w:rPr>
        <w:t>впливу</w:t>
      </w:r>
      <w:r>
        <w:t></w:t>
      </w:r>
      <w:r>
        <w:rPr>
          <w:rFonts w:hint="eastAsia"/>
        </w:rPr>
        <w:t>на</w:t>
      </w:r>
      <w:r>
        <w:t></w:t>
      </w:r>
      <w:r>
        <w:rPr>
          <w:rFonts w:hint="eastAsia"/>
        </w:rPr>
        <w:t>емоційно</w:t>
      </w:r>
      <w:r>
        <w:t></w:t>
      </w:r>
      <w:r>
        <w:rPr>
          <w:rFonts w:hint="eastAsia"/>
        </w:rPr>
        <w:t>естетичну</w:t>
      </w:r>
      <w:r>
        <w:t></w:t>
      </w:r>
      <w:r>
        <w:rPr>
          <w:rFonts w:hint="eastAsia"/>
        </w:rPr>
        <w:t>сферу</w:t>
      </w:r>
      <w:r>
        <w:t></w:t>
      </w:r>
      <w:r>
        <w:rPr>
          <w:rFonts w:hint="eastAsia"/>
        </w:rPr>
        <w:t>дитини</w:t>
      </w:r>
      <w:r>
        <w:t></w:t>
      </w:r>
    </w:p>
    <w:p w:rsidR="00BF69F2" w:rsidRDefault="00BF69F2" w:rsidP="00BF69F2">
      <w:r>
        <w:rPr>
          <w:rFonts w:hint="eastAsia"/>
        </w:rPr>
        <w:t>Разом</w:t>
      </w:r>
      <w:r>
        <w:t></w:t>
      </w:r>
      <w:r>
        <w:rPr>
          <w:rFonts w:hint="eastAsia"/>
        </w:rPr>
        <w:t>з</w:t>
      </w:r>
      <w:r>
        <w:t></w:t>
      </w:r>
      <w:r>
        <w:rPr>
          <w:rFonts w:hint="eastAsia"/>
        </w:rPr>
        <w:t>тим</w:t>
      </w:r>
      <w:r>
        <w:t></w:t>
      </w:r>
      <w:r>
        <w:rPr>
          <w:rFonts w:hint="eastAsia"/>
        </w:rPr>
        <w:t>реалії</w:t>
      </w:r>
      <w:r>
        <w:t></w:t>
      </w:r>
      <w:r>
        <w:rPr>
          <w:rFonts w:hint="eastAsia"/>
        </w:rPr>
        <w:t>сьогодення</w:t>
      </w:r>
      <w:r>
        <w:t></w:t>
      </w:r>
      <w:r>
        <w:rPr>
          <w:rFonts w:hint="eastAsia"/>
        </w:rPr>
        <w:t>свідчать</w:t>
      </w:r>
      <w:r>
        <w:t></w:t>
      </w:r>
      <w:r>
        <w:rPr>
          <w:rFonts w:hint="eastAsia"/>
        </w:rPr>
        <w:t>про</w:t>
      </w:r>
      <w:r>
        <w:t></w:t>
      </w:r>
      <w:r>
        <w:rPr>
          <w:rFonts w:hint="eastAsia"/>
        </w:rPr>
        <w:t>наявність</w:t>
      </w:r>
      <w:r>
        <w:t></w:t>
      </w:r>
      <w:r>
        <w:rPr>
          <w:rFonts w:hint="eastAsia"/>
        </w:rPr>
        <w:t>досить</w:t>
      </w:r>
      <w:r>
        <w:t></w:t>
      </w:r>
      <w:r>
        <w:rPr>
          <w:rFonts w:hint="eastAsia"/>
        </w:rPr>
        <w:t>серйозних</w:t>
      </w:r>
      <w:r>
        <w:t></w:t>
      </w:r>
      <w:r>
        <w:rPr>
          <w:rFonts w:hint="eastAsia"/>
        </w:rPr>
        <w:t>проблем</w:t>
      </w:r>
      <w:r>
        <w:t></w:t>
      </w:r>
      <w:r>
        <w:rPr>
          <w:rFonts w:hint="eastAsia"/>
        </w:rPr>
        <w:t>у</w:t>
      </w:r>
      <w:r>
        <w:t></w:t>
      </w:r>
      <w:r>
        <w:rPr>
          <w:rFonts w:hint="eastAsia"/>
        </w:rPr>
        <w:t>естетичному</w:t>
      </w:r>
      <w:r>
        <w:t></w:t>
      </w:r>
      <w:r>
        <w:rPr>
          <w:rFonts w:hint="eastAsia"/>
        </w:rPr>
        <w:t>вихованні</w:t>
      </w:r>
      <w:r>
        <w:t></w:t>
      </w:r>
      <w:r>
        <w:rPr>
          <w:rFonts w:hint="eastAsia"/>
        </w:rPr>
        <w:t>дітей</w:t>
      </w:r>
      <w:r>
        <w:t></w:t>
      </w:r>
      <w:r>
        <w:t></w:t>
      </w:r>
      <w:r>
        <w:rPr>
          <w:rFonts w:hint="eastAsia"/>
        </w:rPr>
        <w:t>Спустошення</w:t>
      </w:r>
      <w:r>
        <w:t></w:t>
      </w:r>
      <w:r>
        <w:rPr>
          <w:rFonts w:hint="eastAsia"/>
        </w:rPr>
        <w:t>природного</w:t>
      </w:r>
      <w:r>
        <w:t></w:t>
      </w:r>
      <w:r>
        <w:rPr>
          <w:rFonts w:hint="eastAsia"/>
        </w:rPr>
        <w:t>життєвого</w:t>
      </w:r>
      <w:r>
        <w:t></w:t>
      </w:r>
      <w:r>
        <w:rPr>
          <w:rFonts w:hint="eastAsia"/>
        </w:rPr>
        <w:t>простору</w:t>
      </w:r>
      <w:r>
        <w:t></w:t>
      </w:r>
      <w:r>
        <w:t></w:t>
      </w:r>
      <w:r>
        <w:rPr>
          <w:rFonts w:hint="eastAsia"/>
        </w:rPr>
        <w:t>що</w:t>
      </w:r>
      <w:r>
        <w:t></w:t>
      </w:r>
      <w:r>
        <w:rPr>
          <w:rFonts w:hint="eastAsia"/>
        </w:rPr>
        <w:t>знищує</w:t>
      </w:r>
      <w:r>
        <w:t></w:t>
      </w:r>
      <w:r>
        <w:rPr>
          <w:rFonts w:hint="eastAsia"/>
        </w:rPr>
        <w:t>в</w:t>
      </w:r>
      <w:r>
        <w:t></w:t>
      </w:r>
      <w:r>
        <w:rPr>
          <w:rFonts w:hint="eastAsia"/>
        </w:rPr>
        <w:t>людині</w:t>
      </w:r>
      <w:r>
        <w:t></w:t>
      </w:r>
      <w:r>
        <w:rPr>
          <w:rFonts w:hint="eastAsia"/>
        </w:rPr>
        <w:t>будь</w:t>
      </w:r>
      <w:r>
        <w:t></w:t>
      </w:r>
      <w:r>
        <w:rPr>
          <w:rFonts w:hint="eastAsia"/>
        </w:rPr>
        <w:t>яке</w:t>
      </w:r>
      <w:r>
        <w:t></w:t>
      </w:r>
      <w:r>
        <w:rPr>
          <w:rFonts w:hint="eastAsia"/>
        </w:rPr>
        <w:t>захоплення</w:t>
      </w:r>
      <w:r>
        <w:t></w:t>
      </w:r>
      <w:r>
        <w:t></w:t>
      </w:r>
      <w:r>
        <w:rPr>
          <w:rFonts w:hint="eastAsia"/>
        </w:rPr>
        <w:t>збіднення</w:t>
      </w:r>
      <w:r>
        <w:t></w:t>
      </w:r>
      <w:r>
        <w:rPr>
          <w:rFonts w:hint="eastAsia"/>
        </w:rPr>
        <w:t>почуттів</w:t>
      </w:r>
      <w:r>
        <w:t></w:t>
      </w:r>
      <w:r>
        <w:rPr>
          <w:rFonts w:hint="eastAsia"/>
        </w:rPr>
        <w:t>або</w:t>
      </w:r>
      <w:r>
        <w:t></w:t>
      </w:r>
      <w:r>
        <w:rPr>
          <w:rFonts w:hint="eastAsia"/>
        </w:rPr>
        <w:t>їх</w:t>
      </w:r>
      <w:r>
        <w:t></w:t>
      </w:r>
      <w:r>
        <w:rPr>
          <w:rFonts w:hint="eastAsia"/>
        </w:rPr>
        <w:t>притуплення</w:t>
      </w:r>
      <w:r>
        <w:t></w:t>
      </w:r>
      <w:r>
        <w:t></w:t>
      </w:r>
      <w:r>
        <w:rPr>
          <w:rFonts w:hint="eastAsia"/>
        </w:rPr>
        <w:t>відсутність</w:t>
      </w:r>
      <w:r>
        <w:t></w:t>
      </w:r>
      <w:r>
        <w:rPr>
          <w:rFonts w:hint="eastAsia"/>
        </w:rPr>
        <w:t>духовних</w:t>
      </w:r>
      <w:r>
        <w:t></w:t>
      </w:r>
      <w:r>
        <w:rPr>
          <w:rFonts w:hint="eastAsia"/>
        </w:rPr>
        <w:t>цінностей</w:t>
      </w:r>
      <w:r>
        <w:t></w:t>
      </w:r>
      <w:r>
        <w:rPr>
          <w:rFonts w:hint="eastAsia"/>
        </w:rPr>
        <w:t>і</w:t>
      </w:r>
      <w:r>
        <w:t></w:t>
      </w:r>
      <w:r>
        <w:rPr>
          <w:rFonts w:hint="eastAsia"/>
        </w:rPr>
        <w:t>переважання</w:t>
      </w:r>
      <w:r>
        <w:t></w:t>
      </w:r>
      <w:r>
        <w:rPr>
          <w:rFonts w:hint="eastAsia"/>
        </w:rPr>
        <w:t>матеріальних</w:t>
      </w:r>
      <w:r>
        <w:t></w:t>
      </w:r>
      <w:r>
        <w:rPr>
          <w:rFonts w:hint="eastAsia"/>
        </w:rPr>
        <w:t>–</w:t>
      </w:r>
      <w:r>
        <w:t></w:t>
      </w:r>
      <w:r>
        <w:rPr>
          <w:rFonts w:hint="eastAsia"/>
        </w:rPr>
        <w:t>усе</w:t>
      </w:r>
      <w:r>
        <w:t></w:t>
      </w:r>
      <w:r>
        <w:rPr>
          <w:rFonts w:hint="eastAsia"/>
        </w:rPr>
        <w:t>це</w:t>
      </w:r>
      <w:r>
        <w:t></w:t>
      </w:r>
      <w:r>
        <w:rPr>
          <w:rFonts w:hint="eastAsia"/>
        </w:rPr>
        <w:t>призводить</w:t>
      </w:r>
      <w:r>
        <w:t></w:t>
      </w:r>
      <w:r>
        <w:rPr>
          <w:rFonts w:hint="eastAsia"/>
        </w:rPr>
        <w:t>до</w:t>
      </w:r>
      <w:r>
        <w:t></w:t>
      </w:r>
      <w:r>
        <w:rPr>
          <w:rFonts w:hint="eastAsia"/>
        </w:rPr>
        <w:t>зникнення</w:t>
      </w:r>
      <w:r>
        <w:t></w:t>
      </w:r>
      <w:r>
        <w:rPr>
          <w:rFonts w:hint="eastAsia"/>
        </w:rPr>
        <w:t>або</w:t>
      </w:r>
      <w:r>
        <w:t></w:t>
      </w:r>
      <w:r>
        <w:rPr>
          <w:rFonts w:hint="eastAsia"/>
        </w:rPr>
        <w:t>відмирання</w:t>
      </w:r>
      <w:r>
        <w:t></w:t>
      </w:r>
      <w:r>
        <w:rPr>
          <w:rFonts w:hint="eastAsia"/>
        </w:rPr>
        <w:t>в</w:t>
      </w:r>
      <w:r>
        <w:t></w:t>
      </w:r>
      <w:r>
        <w:rPr>
          <w:rFonts w:hint="eastAsia"/>
        </w:rPr>
        <w:t>людині</w:t>
      </w:r>
      <w:r>
        <w:t></w:t>
      </w:r>
      <w:r>
        <w:rPr>
          <w:rFonts w:hint="eastAsia"/>
        </w:rPr>
        <w:t>сильних</w:t>
      </w:r>
      <w:r>
        <w:t></w:t>
      </w:r>
      <w:r>
        <w:t></w:t>
      </w:r>
      <w:r>
        <w:rPr>
          <w:rFonts w:hint="eastAsia"/>
        </w:rPr>
        <w:t>красивих</w:t>
      </w:r>
      <w:r>
        <w:t></w:t>
      </w:r>
      <w:r>
        <w:t></w:t>
      </w:r>
      <w:r>
        <w:rPr>
          <w:rFonts w:hint="eastAsia"/>
        </w:rPr>
        <w:t>високих</w:t>
      </w:r>
      <w:r>
        <w:t></w:t>
      </w:r>
      <w:r>
        <w:rPr>
          <w:rFonts w:hint="eastAsia"/>
        </w:rPr>
        <w:t>почуттів</w:t>
      </w:r>
      <w:r>
        <w:t></w:t>
      </w:r>
      <w:r>
        <w:t></w:t>
      </w:r>
      <w:r>
        <w:rPr>
          <w:rFonts w:hint="eastAsia"/>
        </w:rPr>
        <w:t>дієздатних</w:t>
      </w:r>
      <w:r>
        <w:t></w:t>
      </w:r>
      <w:r>
        <w:rPr>
          <w:rFonts w:hint="eastAsia"/>
        </w:rPr>
        <w:t>до</w:t>
      </w:r>
      <w:r>
        <w:t></w:t>
      </w:r>
      <w:r>
        <w:rPr>
          <w:rFonts w:hint="eastAsia"/>
        </w:rPr>
        <w:t>опору</w:t>
      </w:r>
      <w:r>
        <w:t></w:t>
      </w:r>
      <w:r>
        <w:rPr>
          <w:rFonts w:hint="eastAsia"/>
        </w:rPr>
        <w:t>всьому</w:t>
      </w:r>
      <w:r>
        <w:t></w:t>
      </w:r>
      <w:r>
        <w:rPr>
          <w:rFonts w:hint="eastAsia"/>
        </w:rPr>
        <w:t>поганому</w:t>
      </w:r>
      <w:r>
        <w:t></w:t>
      </w:r>
      <w:r>
        <w:t></w:t>
      </w:r>
      <w:r>
        <w:rPr>
          <w:rFonts w:hint="eastAsia"/>
        </w:rPr>
        <w:t>вульгарному</w:t>
      </w:r>
      <w:r>
        <w:t></w:t>
      </w:r>
      <w:r>
        <w:t></w:t>
      </w:r>
      <w:r>
        <w:rPr>
          <w:rFonts w:hint="eastAsia"/>
        </w:rPr>
        <w:t>низькому</w:t>
      </w:r>
      <w:r>
        <w:t></w:t>
      </w:r>
      <w:r>
        <w:t></w:t>
      </w:r>
      <w:r>
        <w:t></w:t>
      </w:r>
    </w:p>
    <w:p w:rsidR="00BF69F2" w:rsidRDefault="00BF69F2" w:rsidP="00BF69F2">
      <w:r>
        <w:rPr>
          <w:rFonts w:hint="eastAsia"/>
        </w:rPr>
        <w:t>Розв’язання</w:t>
      </w:r>
      <w:r>
        <w:t></w:t>
      </w:r>
      <w:r>
        <w:rPr>
          <w:rFonts w:hint="eastAsia"/>
        </w:rPr>
        <w:t>окреслених</w:t>
      </w:r>
      <w:r>
        <w:t></w:t>
      </w:r>
      <w:r>
        <w:rPr>
          <w:rFonts w:hint="eastAsia"/>
        </w:rPr>
        <w:t>проблем</w:t>
      </w:r>
      <w:r>
        <w:t></w:t>
      </w:r>
      <w:r>
        <w:rPr>
          <w:rFonts w:hint="eastAsia"/>
        </w:rPr>
        <w:t>неможливе</w:t>
      </w:r>
      <w:r>
        <w:t></w:t>
      </w:r>
      <w:r>
        <w:rPr>
          <w:rFonts w:hint="eastAsia"/>
        </w:rPr>
        <w:t>без</w:t>
      </w:r>
      <w:r>
        <w:t></w:t>
      </w:r>
      <w:r>
        <w:rPr>
          <w:rFonts w:hint="eastAsia"/>
        </w:rPr>
        <w:t>ґрунтовного</w:t>
      </w:r>
      <w:r>
        <w:t></w:t>
      </w:r>
      <w:r>
        <w:rPr>
          <w:rFonts w:hint="eastAsia"/>
        </w:rPr>
        <w:t>вивчення</w:t>
      </w:r>
      <w:r>
        <w:t></w:t>
      </w:r>
      <w:r>
        <w:t></w:t>
      </w:r>
      <w:r>
        <w:rPr>
          <w:rFonts w:hint="eastAsia"/>
        </w:rPr>
        <w:t>аналізу</w:t>
      </w:r>
      <w:r>
        <w:t></w:t>
      </w:r>
      <w:r>
        <w:rPr>
          <w:rFonts w:hint="eastAsia"/>
        </w:rPr>
        <w:t>й</w:t>
      </w:r>
      <w:r>
        <w:t></w:t>
      </w:r>
      <w:r>
        <w:rPr>
          <w:rFonts w:hint="eastAsia"/>
        </w:rPr>
        <w:t>об’єктивної</w:t>
      </w:r>
      <w:r>
        <w:t></w:t>
      </w:r>
      <w:r>
        <w:rPr>
          <w:rFonts w:hint="eastAsia"/>
        </w:rPr>
        <w:t>оцінки</w:t>
      </w:r>
      <w:r>
        <w:t></w:t>
      </w:r>
      <w:r>
        <w:rPr>
          <w:rFonts w:hint="eastAsia"/>
        </w:rPr>
        <w:t>педагогічної</w:t>
      </w:r>
      <w:r>
        <w:t></w:t>
      </w:r>
      <w:r>
        <w:rPr>
          <w:rFonts w:hint="eastAsia"/>
        </w:rPr>
        <w:t>спадщини</w:t>
      </w:r>
      <w:r>
        <w:t></w:t>
      </w:r>
      <w:r>
        <w:rPr>
          <w:rFonts w:hint="eastAsia"/>
        </w:rPr>
        <w:t>і</w:t>
      </w:r>
      <w:r>
        <w:t></w:t>
      </w:r>
      <w:r>
        <w:rPr>
          <w:rFonts w:hint="eastAsia"/>
        </w:rPr>
        <w:t>культурно</w:t>
      </w:r>
      <w:r>
        <w:t></w:t>
      </w:r>
      <w:r>
        <w:rPr>
          <w:rFonts w:hint="eastAsia"/>
        </w:rPr>
        <w:t>педагогічного</w:t>
      </w:r>
      <w:r>
        <w:t></w:t>
      </w:r>
      <w:r>
        <w:rPr>
          <w:rFonts w:hint="eastAsia"/>
        </w:rPr>
        <w:t>досвіду</w:t>
      </w:r>
      <w:r>
        <w:t></w:t>
      </w:r>
      <w:r>
        <w:rPr>
          <w:rFonts w:hint="eastAsia"/>
        </w:rPr>
        <w:t>минулого</w:t>
      </w:r>
      <w:r>
        <w:t></w:t>
      </w:r>
      <w:r>
        <w:t></w:t>
      </w:r>
      <w:r>
        <w:rPr>
          <w:rFonts w:hint="eastAsia"/>
        </w:rPr>
        <w:t>Це</w:t>
      </w:r>
      <w:r>
        <w:t></w:t>
      </w:r>
      <w:r>
        <w:rPr>
          <w:rFonts w:hint="eastAsia"/>
        </w:rPr>
        <w:t>відповідає</w:t>
      </w:r>
      <w:r>
        <w:t></w:t>
      </w:r>
      <w:r>
        <w:rPr>
          <w:rFonts w:hint="eastAsia"/>
        </w:rPr>
        <w:t>вимогам</w:t>
      </w:r>
      <w:r>
        <w:t></w:t>
      </w:r>
      <w:r>
        <w:t></w:t>
      </w:r>
      <w:r>
        <w:rPr>
          <w:rFonts w:hint="eastAsia"/>
        </w:rPr>
        <w:t>Національної</w:t>
      </w:r>
      <w:r>
        <w:t></w:t>
      </w:r>
      <w:r>
        <w:rPr>
          <w:rFonts w:hint="eastAsia"/>
        </w:rPr>
        <w:t>доктрини</w:t>
      </w:r>
      <w:r>
        <w:t></w:t>
      </w:r>
      <w:r>
        <w:rPr>
          <w:rFonts w:hint="eastAsia"/>
        </w:rPr>
        <w:t>розвитку</w:t>
      </w:r>
      <w:r>
        <w:t></w:t>
      </w:r>
      <w:r>
        <w:rPr>
          <w:rFonts w:hint="eastAsia"/>
        </w:rPr>
        <w:t>освіти</w:t>
      </w:r>
      <w:r>
        <w:t></w:t>
      </w:r>
      <w:r>
        <w:rPr>
          <w:rFonts w:hint="eastAsia"/>
        </w:rPr>
        <w:t>в</w:t>
      </w:r>
      <w:r>
        <w:t></w:t>
      </w:r>
      <w:r>
        <w:rPr>
          <w:rFonts w:hint="eastAsia"/>
        </w:rPr>
        <w:t>Україні</w:t>
      </w:r>
      <w:r>
        <w:t></w:t>
      </w:r>
      <w:r>
        <w:rPr>
          <w:rFonts w:hint="eastAsia"/>
        </w:rPr>
        <w:t>в</w:t>
      </w:r>
      <w:r>
        <w:t></w:t>
      </w:r>
      <w:r>
        <w:rPr>
          <w:rFonts w:hint="eastAsia"/>
        </w:rPr>
        <w:t>ХХІ</w:t>
      </w:r>
      <w:r>
        <w:t></w:t>
      </w:r>
      <w:r>
        <w:rPr>
          <w:rFonts w:hint="eastAsia"/>
        </w:rPr>
        <w:t>столітті</w:t>
      </w:r>
      <w:r>
        <w:t></w:t>
      </w:r>
      <w:r>
        <w:t></w:t>
      </w:r>
      <w:r>
        <w:rPr>
          <w:rFonts w:hint="eastAsia"/>
        </w:rPr>
        <w:t>про</w:t>
      </w:r>
      <w:r>
        <w:t></w:t>
      </w:r>
      <w:r>
        <w:rPr>
          <w:rFonts w:hint="eastAsia"/>
        </w:rPr>
        <w:t>те</w:t>
      </w:r>
      <w:r>
        <w:t></w:t>
      </w:r>
      <w:r>
        <w:t></w:t>
      </w:r>
      <w:r>
        <w:rPr>
          <w:rFonts w:hint="eastAsia"/>
        </w:rPr>
        <w:t>що</w:t>
      </w:r>
      <w:r>
        <w:t></w:t>
      </w:r>
      <w:r>
        <w:rPr>
          <w:rFonts w:hint="eastAsia"/>
        </w:rPr>
        <w:t>освіта</w:t>
      </w:r>
      <w:r>
        <w:t></w:t>
      </w:r>
      <w:r>
        <w:rPr>
          <w:rFonts w:hint="eastAsia"/>
        </w:rPr>
        <w:t>повинна</w:t>
      </w:r>
      <w:r>
        <w:t></w:t>
      </w:r>
      <w:r>
        <w:rPr>
          <w:rFonts w:hint="eastAsia"/>
        </w:rPr>
        <w:t>базуватися</w:t>
      </w:r>
      <w:r>
        <w:t></w:t>
      </w:r>
      <w:r>
        <w:rPr>
          <w:rFonts w:hint="eastAsia"/>
        </w:rPr>
        <w:t>на</w:t>
      </w:r>
      <w:r>
        <w:t></w:t>
      </w:r>
      <w:r>
        <w:rPr>
          <w:rFonts w:hint="eastAsia"/>
        </w:rPr>
        <w:t>культурно</w:t>
      </w:r>
      <w:r>
        <w:t></w:t>
      </w:r>
      <w:r>
        <w:rPr>
          <w:rFonts w:hint="eastAsia"/>
        </w:rPr>
        <w:t>історичних</w:t>
      </w:r>
      <w:r>
        <w:t></w:t>
      </w:r>
      <w:r>
        <w:rPr>
          <w:rFonts w:hint="eastAsia"/>
        </w:rPr>
        <w:t>цінностях</w:t>
      </w:r>
      <w:r>
        <w:t></w:t>
      </w:r>
      <w:r>
        <w:rPr>
          <w:rFonts w:hint="eastAsia"/>
        </w:rPr>
        <w:t>українського</w:t>
      </w:r>
      <w:r>
        <w:t></w:t>
      </w:r>
      <w:r>
        <w:rPr>
          <w:rFonts w:hint="eastAsia"/>
        </w:rPr>
        <w:t>народу</w:t>
      </w:r>
      <w:r>
        <w:t></w:t>
      </w:r>
      <w:r>
        <w:rPr>
          <w:rFonts w:hint="eastAsia"/>
        </w:rPr>
        <w:t>і</w:t>
      </w:r>
      <w:r>
        <w:t></w:t>
      </w:r>
      <w:r>
        <w:rPr>
          <w:rFonts w:hint="eastAsia"/>
        </w:rPr>
        <w:t>його</w:t>
      </w:r>
      <w:r>
        <w:t></w:t>
      </w:r>
      <w:r>
        <w:rPr>
          <w:rFonts w:hint="eastAsia"/>
        </w:rPr>
        <w:t>національних</w:t>
      </w:r>
      <w:r>
        <w:t></w:t>
      </w:r>
      <w:r>
        <w:rPr>
          <w:rFonts w:hint="eastAsia"/>
        </w:rPr>
        <w:t>традиціях</w:t>
      </w:r>
      <w:r>
        <w:t></w:t>
      </w:r>
      <w:r>
        <w:t></w:t>
      </w:r>
      <w:r>
        <w:rPr>
          <w:rFonts w:hint="eastAsia"/>
        </w:rPr>
        <w:t>Особливо</w:t>
      </w:r>
      <w:r>
        <w:t></w:t>
      </w:r>
      <w:r>
        <w:rPr>
          <w:rFonts w:hint="eastAsia"/>
        </w:rPr>
        <w:t>значущим</w:t>
      </w:r>
      <w:r>
        <w:t></w:t>
      </w:r>
      <w:r>
        <w:rPr>
          <w:rFonts w:hint="eastAsia"/>
        </w:rPr>
        <w:t>у</w:t>
      </w:r>
      <w:r>
        <w:t></w:t>
      </w:r>
      <w:r>
        <w:rPr>
          <w:rFonts w:hint="eastAsia"/>
        </w:rPr>
        <w:t>цьому</w:t>
      </w:r>
      <w:r>
        <w:t></w:t>
      </w:r>
      <w:r>
        <w:rPr>
          <w:rFonts w:hint="eastAsia"/>
        </w:rPr>
        <w:t>контексті</w:t>
      </w:r>
      <w:r>
        <w:t></w:t>
      </w:r>
      <w:r>
        <w:rPr>
          <w:rFonts w:hint="eastAsia"/>
        </w:rPr>
        <w:t>є</w:t>
      </w:r>
      <w:r>
        <w:t></w:t>
      </w:r>
      <w:r>
        <w:rPr>
          <w:rFonts w:hint="eastAsia"/>
        </w:rPr>
        <w:t>період</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r>
        <w:rPr>
          <w:rFonts w:hint="eastAsia"/>
        </w:rPr>
        <w:t>оскільки</w:t>
      </w:r>
      <w:r>
        <w:t></w:t>
      </w:r>
      <w:r>
        <w:rPr>
          <w:rFonts w:hint="eastAsia"/>
        </w:rPr>
        <w:t>саме</w:t>
      </w:r>
      <w:r>
        <w:t></w:t>
      </w:r>
      <w:r>
        <w:rPr>
          <w:rFonts w:hint="eastAsia"/>
        </w:rPr>
        <w:t>на</w:t>
      </w:r>
      <w:r>
        <w:t></w:t>
      </w:r>
      <w:r>
        <w:rPr>
          <w:rFonts w:hint="eastAsia"/>
        </w:rPr>
        <w:t>цей</w:t>
      </w:r>
      <w:r>
        <w:t></w:t>
      </w:r>
      <w:r>
        <w:rPr>
          <w:rFonts w:hint="eastAsia"/>
        </w:rPr>
        <w:t>час</w:t>
      </w:r>
      <w:r>
        <w:t></w:t>
      </w:r>
      <w:r>
        <w:rPr>
          <w:rFonts w:hint="eastAsia"/>
        </w:rPr>
        <w:t>припадає</w:t>
      </w:r>
      <w:r>
        <w:t></w:t>
      </w:r>
      <w:r>
        <w:rPr>
          <w:rFonts w:hint="eastAsia"/>
        </w:rPr>
        <w:t>активізація</w:t>
      </w:r>
      <w:r>
        <w:t></w:t>
      </w:r>
      <w:r>
        <w:rPr>
          <w:rFonts w:hint="eastAsia"/>
        </w:rPr>
        <w:t>інтересу</w:t>
      </w:r>
      <w:r>
        <w:t></w:t>
      </w:r>
      <w:r>
        <w:rPr>
          <w:rFonts w:hint="eastAsia"/>
        </w:rPr>
        <w:t>й</w:t>
      </w:r>
      <w:r>
        <w:t></w:t>
      </w:r>
      <w:r>
        <w:rPr>
          <w:rFonts w:hint="eastAsia"/>
        </w:rPr>
        <w:t>уваги</w:t>
      </w:r>
      <w:r>
        <w:t></w:t>
      </w:r>
      <w:r>
        <w:rPr>
          <w:rFonts w:hint="eastAsia"/>
        </w:rPr>
        <w:t>науковців</w:t>
      </w:r>
      <w:r>
        <w:t></w:t>
      </w:r>
      <w:r>
        <w:rPr>
          <w:rFonts w:hint="eastAsia"/>
        </w:rPr>
        <w:t>і</w:t>
      </w:r>
      <w:r>
        <w:t></w:t>
      </w:r>
      <w:r>
        <w:rPr>
          <w:rFonts w:hint="eastAsia"/>
        </w:rPr>
        <w:t>прогресивно</w:t>
      </w:r>
      <w:r>
        <w:t></w:t>
      </w:r>
      <w:r>
        <w:rPr>
          <w:rFonts w:hint="eastAsia"/>
        </w:rPr>
        <w:t>налаштованої</w:t>
      </w:r>
      <w:r>
        <w:t></w:t>
      </w:r>
      <w:r>
        <w:rPr>
          <w:rFonts w:hint="eastAsia"/>
        </w:rPr>
        <w:t>педагогічної</w:t>
      </w:r>
      <w:r>
        <w:t></w:t>
      </w:r>
      <w:r>
        <w:rPr>
          <w:rFonts w:hint="eastAsia"/>
        </w:rPr>
        <w:t>громадськості</w:t>
      </w:r>
      <w:r>
        <w:t></w:t>
      </w:r>
      <w:r>
        <w:rPr>
          <w:rFonts w:hint="eastAsia"/>
        </w:rPr>
        <w:t>до</w:t>
      </w:r>
      <w:r>
        <w:t></w:t>
      </w:r>
      <w:r>
        <w:rPr>
          <w:rFonts w:hint="eastAsia"/>
        </w:rPr>
        <w:t>ролі</w:t>
      </w:r>
      <w:r>
        <w:t></w:t>
      </w:r>
      <w:r>
        <w:rPr>
          <w:rFonts w:hint="eastAsia"/>
        </w:rPr>
        <w:t>сім’ї</w:t>
      </w:r>
      <w:r>
        <w:t></w:t>
      </w:r>
      <w:r>
        <w:rPr>
          <w:rFonts w:hint="eastAsia"/>
        </w:rPr>
        <w:t>в</w:t>
      </w:r>
      <w:r>
        <w:t></w:t>
      </w:r>
      <w:r>
        <w:rPr>
          <w:rFonts w:hint="eastAsia"/>
        </w:rPr>
        <w:t>розвитку</w:t>
      </w:r>
      <w:r>
        <w:t></w:t>
      </w:r>
      <w:r>
        <w:rPr>
          <w:rFonts w:hint="eastAsia"/>
        </w:rPr>
        <w:t>особистості</w:t>
      </w:r>
      <w:r>
        <w:t></w:t>
      </w:r>
      <w:r>
        <w:rPr>
          <w:rFonts w:hint="eastAsia"/>
        </w:rPr>
        <w:t>дитини</w:t>
      </w:r>
      <w:r>
        <w:t></w:t>
      </w:r>
      <w:r>
        <w:rPr>
          <w:rFonts w:hint="eastAsia"/>
        </w:rPr>
        <w:t>з</w:t>
      </w:r>
      <w:r>
        <w:t></w:t>
      </w:r>
      <w:r>
        <w:rPr>
          <w:rFonts w:hint="eastAsia"/>
        </w:rPr>
        <w:t>урахуванням</w:t>
      </w:r>
      <w:r>
        <w:t></w:t>
      </w:r>
      <w:r>
        <w:rPr>
          <w:rFonts w:hint="eastAsia"/>
        </w:rPr>
        <w:t>естетичної</w:t>
      </w:r>
      <w:r>
        <w:t></w:t>
      </w:r>
      <w:r>
        <w:rPr>
          <w:rFonts w:hint="eastAsia"/>
        </w:rPr>
        <w:t>складової</w:t>
      </w:r>
      <w:r>
        <w:t></w:t>
      </w:r>
    </w:p>
    <w:p w:rsidR="00BF69F2" w:rsidRDefault="00BF69F2" w:rsidP="00BF69F2">
      <w:r>
        <w:rPr>
          <w:rFonts w:hint="eastAsia"/>
        </w:rPr>
        <w:t>Науковий</w:t>
      </w:r>
      <w:r>
        <w:t></w:t>
      </w:r>
      <w:r>
        <w:rPr>
          <w:rFonts w:hint="eastAsia"/>
        </w:rPr>
        <w:t>пошук</w:t>
      </w:r>
      <w:r>
        <w:t></w:t>
      </w:r>
      <w:r>
        <w:rPr>
          <w:rFonts w:hint="eastAsia"/>
        </w:rPr>
        <w:t>свідчить</w:t>
      </w:r>
      <w:r>
        <w:t></w:t>
      </w:r>
      <w:r>
        <w:rPr>
          <w:rFonts w:hint="eastAsia"/>
        </w:rPr>
        <w:t>про</w:t>
      </w:r>
      <w:r>
        <w:t></w:t>
      </w:r>
      <w:r>
        <w:rPr>
          <w:rFonts w:hint="eastAsia"/>
        </w:rPr>
        <w:t>наявність</w:t>
      </w:r>
      <w:r>
        <w:t></w:t>
      </w:r>
      <w:r>
        <w:rPr>
          <w:rFonts w:hint="eastAsia"/>
        </w:rPr>
        <w:t>на</w:t>
      </w:r>
      <w:r>
        <w:t></w:t>
      </w:r>
      <w:r>
        <w:rPr>
          <w:rFonts w:hint="eastAsia"/>
        </w:rPr>
        <w:t>сьогодні</w:t>
      </w:r>
      <w:r>
        <w:t></w:t>
      </w:r>
      <w:r>
        <w:rPr>
          <w:rFonts w:hint="eastAsia"/>
        </w:rPr>
        <w:t>праць</w:t>
      </w:r>
      <w:r>
        <w:t></w:t>
      </w:r>
      <w:r>
        <w:t></w:t>
      </w:r>
      <w:r>
        <w:rPr>
          <w:rFonts w:hint="eastAsia"/>
        </w:rPr>
        <w:t>присвячених</w:t>
      </w:r>
      <w:r>
        <w:t></w:t>
      </w:r>
      <w:r>
        <w:rPr>
          <w:rFonts w:hint="eastAsia"/>
        </w:rPr>
        <w:t>таким</w:t>
      </w:r>
      <w:r>
        <w:t></w:t>
      </w:r>
      <w:r>
        <w:rPr>
          <w:rFonts w:hint="eastAsia"/>
        </w:rPr>
        <w:t>аспектам</w:t>
      </w:r>
      <w:r>
        <w:t></w:t>
      </w:r>
      <w:r>
        <w:rPr>
          <w:rFonts w:hint="eastAsia"/>
        </w:rPr>
        <w:t>досліджуваної</w:t>
      </w:r>
      <w:r>
        <w:t></w:t>
      </w:r>
      <w:r>
        <w:rPr>
          <w:rFonts w:hint="eastAsia"/>
        </w:rPr>
        <w:t>проблеми</w:t>
      </w:r>
      <w:r>
        <w:t></w:t>
      </w:r>
      <w:r>
        <w:t></w:t>
      </w:r>
      <w:r>
        <w:rPr>
          <w:rFonts w:hint="eastAsia"/>
        </w:rPr>
        <w:t>як</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сімейного</w:t>
      </w:r>
      <w:r>
        <w:t></w:t>
      </w:r>
      <w:r>
        <w:rPr>
          <w:rFonts w:hint="eastAsia"/>
        </w:rPr>
        <w:t>виховання</w:t>
      </w:r>
      <w:r>
        <w:t></w:t>
      </w:r>
      <w:r>
        <w:rPr>
          <w:rFonts w:hint="eastAsia"/>
        </w:rPr>
        <w:t>у</w:t>
      </w:r>
      <w:r>
        <w:t></w:t>
      </w:r>
      <w:r>
        <w:rPr>
          <w:rFonts w:hint="eastAsia"/>
        </w:rPr>
        <w:t>вітчизняній</w:t>
      </w:r>
      <w:r>
        <w:t></w:t>
      </w:r>
      <w:r>
        <w:rPr>
          <w:rFonts w:hint="eastAsia"/>
        </w:rPr>
        <w:t>педагогіці</w:t>
      </w:r>
      <w:r>
        <w:t></w:t>
      </w:r>
      <w:r>
        <w:t></w:t>
      </w:r>
      <w:r>
        <w:rPr>
          <w:rFonts w:hint="eastAsia"/>
        </w:rPr>
        <w:t>О</w:t>
      </w:r>
      <w:r>
        <w:t></w:t>
      </w:r>
      <w:r>
        <w:t></w:t>
      </w:r>
      <w:r>
        <w:rPr>
          <w:rFonts w:hint="eastAsia"/>
        </w:rPr>
        <w:t>Духнович</w:t>
      </w:r>
      <w:r>
        <w:t></w:t>
      </w:r>
      <w:r>
        <w:t></w:t>
      </w:r>
      <w:r>
        <w:rPr>
          <w:rFonts w:hint="eastAsia"/>
        </w:rPr>
        <w:t>П</w:t>
      </w:r>
      <w:r>
        <w:t></w:t>
      </w:r>
      <w:r>
        <w:t></w:t>
      </w:r>
      <w:r>
        <w:rPr>
          <w:rFonts w:hint="eastAsia"/>
        </w:rPr>
        <w:t>Каптерев</w:t>
      </w:r>
      <w:r>
        <w:t></w:t>
      </w:r>
      <w:r>
        <w:t></w:t>
      </w:r>
      <w:r>
        <w:rPr>
          <w:rFonts w:hint="eastAsia"/>
        </w:rPr>
        <w:t>П</w:t>
      </w:r>
      <w:r>
        <w:t></w:t>
      </w:r>
      <w:r>
        <w:t></w:t>
      </w:r>
      <w:r>
        <w:rPr>
          <w:rFonts w:hint="eastAsia"/>
        </w:rPr>
        <w:t>Лесгафт</w:t>
      </w:r>
      <w:r>
        <w:t></w:t>
      </w:r>
      <w:r>
        <w:t></w:t>
      </w:r>
      <w:r>
        <w:rPr>
          <w:rFonts w:hint="eastAsia"/>
        </w:rPr>
        <w:t>А</w:t>
      </w:r>
      <w:r>
        <w:t></w:t>
      </w:r>
      <w:r>
        <w:t></w:t>
      </w:r>
      <w:r>
        <w:rPr>
          <w:rFonts w:hint="eastAsia"/>
        </w:rPr>
        <w:t>Макаренко</w:t>
      </w:r>
      <w:r>
        <w:t></w:t>
      </w:r>
      <w:r>
        <w:t></w:t>
      </w:r>
      <w:r>
        <w:rPr>
          <w:rFonts w:hint="eastAsia"/>
        </w:rPr>
        <w:t>М</w:t>
      </w:r>
      <w:r>
        <w:t></w:t>
      </w:r>
      <w:r>
        <w:t></w:t>
      </w:r>
      <w:r>
        <w:rPr>
          <w:rFonts w:hint="eastAsia"/>
        </w:rPr>
        <w:t>Стельмахович</w:t>
      </w:r>
      <w:r>
        <w:t></w:t>
      </w:r>
      <w:r>
        <w:t></w:t>
      </w:r>
      <w:r>
        <w:rPr>
          <w:rFonts w:hint="eastAsia"/>
        </w:rPr>
        <w:t>В</w:t>
      </w:r>
      <w:r>
        <w:t></w:t>
      </w:r>
      <w:r>
        <w:t></w:t>
      </w:r>
      <w:r>
        <w:rPr>
          <w:rFonts w:hint="eastAsia"/>
        </w:rPr>
        <w:t>Сухомлинський</w:t>
      </w:r>
      <w:r>
        <w:t></w:t>
      </w:r>
      <w:r>
        <w:t></w:t>
      </w:r>
      <w:r>
        <w:rPr>
          <w:rFonts w:hint="eastAsia"/>
        </w:rPr>
        <w:t>К</w:t>
      </w:r>
      <w:r>
        <w:t></w:t>
      </w:r>
      <w:r>
        <w:t></w:t>
      </w:r>
      <w:r>
        <w:rPr>
          <w:rFonts w:hint="eastAsia"/>
        </w:rPr>
        <w:t>Ушинський</w:t>
      </w:r>
      <w:r>
        <w:t></w:t>
      </w:r>
      <w:r>
        <w:rPr>
          <w:rFonts w:hint="eastAsia"/>
        </w:rPr>
        <w:t>та</w:t>
      </w:r>
      <w:r>
        <w:t></w:t>
      </w:r>
      <w:r>
        <w:rPr>
          <w:rFonts w:hint="eastAsia"/>
        </w:rPr>
        <w:t>ін</w:t>
      </w:r>
      <w:r>
        <w:t></w:t>
      </w:r>
      <w:r>
        <w:t></w:t>
      </w:r>
      <w:r>
        <w:t></w:t>
      </w:r>
      <w:r>
        <w:t></w:t>
      </w:r>
      <w:r>
        <w:rPr>
          <w:rFonts w:hint="eastAsia"/>
        </w:rPr>
        <w:t>концептуальні</w:t>
      </w:r>
      <w:r>
        <w:t></w:t>
      </w:r>
      <w:r>
        <w:rPr>
          <w:rFonts w:hint="eastAsia"/>
        </w:rPr>
        <w:t>основи</w:t>
      </w:r>
      <w:r>
        <w:t></w:t>
      </w:r>
      <w:r>
        <w:rPr>
          <w:rFonts w:hint="eastAsia"/>
        </w:rPr>
        <w:t>сімейного</w:t>
      </w:r>
      <w:r>
        <w:t></w:t>
      </w:r>
      <w:r>
        <w:rPr>
          <w:rFonts w:hint="eastAsia"/>
        </w:rPr>
        <w:t>виховання</w:t>
      </w:r>
      <w:r>
        <w:t></w:t>
      </w:r>
      <w:r>
        <w:rPr>
          <w:rFonts w:hint="eastAsia"/>
        </w:rPr>
        <w:t>в</w:t>
      </w:r>
      <w:r>
        <w:t></w:t>
      </w:r>
      <w:r>
        <w:rPr>
          <w:rFonts w:hint="eastAsia"/>
        </w:rPr>
        <w:t>Україні</w:t>
      </w:r>
      <w:r>
        <w:t></w:t>
      </w:r>
      <w:r>
        <w:t></w:t>
      </w:r>
      <w:r>
        <w:rPr>
          <w:rFonts w:hint="eastAsia"/>
        </w:rPr>
        <w:t>І</w:t>
      </w:r>
      <w:r>
        <w:t></w:t>
      </w:r>
      <w:r>
        <w:t></w:t>
      </w:r>
      <w:r>
        <w:rPr>
          <w:rFonts w:hint="eastAsia"/>
        </w:rPr>
        <w:t>Зязюн</w:t>
      </w:r>
      <w:r>
        <w:t></w:t>
      </w:r>
      <w:r>
        <w:t></w:t>
      </w:r>
      <w:r>
        <w:rPr>
          <w:rFonts w:hint="eastAsia"/>
        </w:rPr>
        <w:t>О</w:t>
      </w:r>
      <w:r>
        <w:t></w:t>
      </w:r>
      <w:r>
        <w:t></w:t>
      </w:r>
      <w:r>
        <w:rPr>
          <w:rFonts w:hint="eastAsia"/>
        </w:rPr>
        <w:t>Вишневський</w:t>
      </w:r>
      <w:r>
        <w:t></w:t>
      </w:r>
      <w:r>
        <w:t></w:t>
      </w:r>
      <w:r>
        <w:t></w:t>
      </w:r>
      <w:r>
        <w:rPr>
          <w:rFonts w:hint="eastAsia"/>
        </w:rPr>
        <w:t>П</w:t>
      </w:r>
      <w:r>
        <w:t></w:t>
      </w:r>
      <w:r>
        <w:rPr>
          <w:rFonts w:hint="eastAsia"/>
        </w:rPr>
        <w:t>Щербань</w:t>
      </w:r>
      <w:r>
        <w:t></w:t>
      </w:r>
      <w:r>
        <w:rPr>
          <w:rFonts w:hint="eastAsia"/>
        </w:rPr>
        <w:t>та</w:t>
      </w:r>
      <w:r>
        <w:t></w:t>
      </w:r>
      <w:r>
        <w:rPr>
          <w:rFonts w:hint="eastAsia"/>
        </w:rPr>
        <w:t>ін</w:t>
      </w:r>
      <w:r>
        <w:t></w:t>
      </w:r>
      <w:r>
        <w:t></w:t>
      </w:r>
      <w:r>
        <w:t></w:t>
      </w:r>
      <w:r>
        <w:t></w:t>
      </w:r>
      <w:r>
        <w:rPr>
          <w:rFonts w:hint="eastAsia"/>
        </w:rPr>
        <w:t>історико</w:t>
      </w:r>
      <w:r>
        <w:t></w:t>
      </w:r>
      <w:r>
        <w:rPr>
          <w:rFonts w:hint="eastAsia"/>
        </w:rPr>
        <w:t>педагогічний</w:t>
      </w:r>
      <w:r>
        <w:t></w:t>
      </w:r>
      <w:r>
        <w:rPr>
          <w:rFonts w:hint="eastAsia"/>
        </w:rPr>
        <w:t>аспект</w:t>
      </w:r>
      <w:r>
        <w:t></w:t>
      </w:r>
      <w:r>
        <w:rPr>
          <w:rFonts w:hint="eastAsia"/>
        </w:rPr>
        <w:t>виховання</w:t>
      </w:r>
      <w:r>
        <w:t></w:t>
      </w:r>
      <w:r>
        <w:rPr>
          <w:rFonts w:hint="eastAsia"/>
        </w:rPr>
        <w:t>особистості</w:t>
      </w:r>
      <w:r>
        <w:t></w:t>
      </w:r>
      <w:r>
        <w:rPr>
          <w:rFonts w:hint="eastAsia"/>
        </w:rPr>
        <w:t>в</w:t>
      </w:r>
      <w:r>
        <w:t></w:t>
      </w:r>
      <w:r>
        <w:rPr>
          <w:rFonts w:hint="eastAsia"/>
        </w:rPr>
        <w:t>сім’ї</w:t>
      </w:r>
      <w:r>
        <w:t></w:t>
      </w:r>
      <w:r>
        <w:t></w:t>
      </w:r>
      <w:r>
        <w:rPr>
          <w:rFonts w:hint="eastAsia"/>
        </w:rPr>
        <w:t>А</w:t>
      </w:r>
      <w:r>
        <w:t></w:t>
      </w:r>
      <w:r>
        <w:t></w:t>
      </w:r>
      <w:r>
        <w:rPr>
          <w:rFonts w:hint="eastAsia"/>
        </w:rPr>
        <w:t>Відченко</w:t>
      </w:r>
      <w:r>
        <w:t></w:t>
      </w:r>
      <w:r>
        <w:t></w:t>
      </w:r>
      <w:r>
        <w:t></w:t>
      </w:r>
      <w:r>
        <w:rPr>
          <w:rFonts w:hint="eastAsia"/>
        </w:rPr>
        <w:t>А</w:t>
      </w:r>
      <w:r>
        <w:t></w:t>
      </w:r>
      <w:r>
        <w:t></w:t>
      </w:r>
      <w:r>
        <w:rPr>
          <w:rFonts w:hint="eastAsia"/>
        </w:rPr>
        <w:t>Говорун</w:t>
      </w:r>
      <w:r>
        <w:t></w:t>
      </w:r>
      <w:r>
        <w:t></w:t>
      </w:r>
      <w:r>
        <w:t></w:t>
      </w:r>
      <w:r>
        <w:rPr>
          <w:rFonts w:hint="eastAsia"/>
        </w:rPr>
        <w:t>О</w:t>
      </w:r>
      <w:r>
        <w:t></w:t>
      </w:r>
      <w:r>
        <w:t></w:t>
      </w:r>
      <w:r>
        <w:rPr>
          <w:rFonts w:hint="eastAsia"/>
        </w:rPr>
        <w:t>Гончар</w:t>
      </w:r>
      <w:r>
        <w:t></w:t>
      </w:r>
      <w:r>
        <w:t></w:t>
      </w:r>
      <w:r>
        <w:t></w:t>
      </w:r>
      <w:r>
        <w:rPr>
          <w:rFonts w:hint="eastAsia"/>
        </w:rPr>
        <w:t>Н</w:t>
      </w:r>
      <w:r>
        <w:t></w:t>
      </w:r>
      <w:r>
        <w:t></w:t>
      </w:r>
      <w:r>
        <w:rPr>
          <w:rFonts w:hint="eastAsia"/>
        </w:rPr>
        <w:t>Гордій</w:t>
      </w:r>
      <w:r>
        <w:t></w:t>
      </w:r>
      <w:r>
        <w:t></w:t>
      </w:r>
      <w:r>
        <w:t></w:t>
      </w:r>
      <w:r>
        <w:rPr>
          <w:rFonts w:hint="eastAsia"/>
        </w:rPr>
        <w:t>А</w:t>
      </w:r>
      <w:r>
        <w:t></w:t>
      </w:r>
      <w:r>
        <w:t></w:t>
      </w:r>
      <w:r>
        <w:rPr>
          <w:rFonts w:hint="eastAsia"/>
        </w:rPr>
        <w:t>Гранкіна</w:t>
      </w:r>
      <w:r>
        <w:t></w:t>
      </w:r>
      <w:r>
        <w:t></w:t>
      </w:r>
      <w:r>
        <w:t></w:t>
      </w:r>
      <w:r>
        <w:rPr>
          <w:rFonts w:hint="eastAsia"/>
        </w:rPr>
        <w:t>І</w:t>
      </w:r>
      <w:r>
        <w:t></w:t>
      </w:r>
      <w:r>
        <w:t></w:t>
      </w:r>
      <w:r>
        <w:rPr>
          <w:rFonts w:hint="eastAsia"/>
        </w:rPr>
        <w:t>Дубінець</w:t>
      </w:r>
      <w:r>
        <w:t></w:t>
      </w:r>
      <w:r>
        <w:t></w:t>
      </w:r>
      <w:r>
        <w:t></w:t>
      </w:r>
      <w:r>
        <w:t></w:t>
      </w:r>
      <w:r>
        <w:rPr>
          <w:rFonts w:hint="eastAsia"/>
        </w:rPr>
        <w:t>О</w:t>
      </w:r>
      <w:r>
        <w:t></w:t>
      </w:r>
      <w:r>
        <w:t></w:t>
      </w:r>
      <w:r>
        <w:rPr>
          <w:rFonts w:hint="eastAsia"/>
        </w:rPr>
        <w:t>Мальцева</w:t>
      </w:r>
      <w:r>
        <w:t></w:t>
      </w:r>
      <w:r>
        <w:rPr>
          <w:rFonts w:hint="eastAsia"/>
        </w:rPr>
        <w:t>та</w:t>
      </w:r>
      <w:r>
        <w:t></w:t>
      </w:r>
      <w:r>
        <w:rPr>
          <w:rFonts w:hint="eastAsia"/>
        </w:rPr>
        <w:t>ін</w:t>
      </w:r>
      <w:r>
        <w:t></w:t>
      </w:r>
      <w:r>
        <w:t></w:t>
      </w:r>
      <w:r>
        <w:t></w:t>
      </w:r>
      <w:r>
        <w:t></w:t>
      </w:r>
      <w:r>
        <w:rPr>
          <w:rFonts w:hint="eastAsia"/>
        </w:rPr>
        <w:t>стан</w:t>
      </w:r>
      <w:r>
        <w:t></w:t>
      </w:r>
      <w:r>
        <w:rPr>
          <w:rFonts w:hint="eastAsia"/>
        </w:rPr>
        <w:t>сімейного</w:t>
      </w:r>
      <w:r>
        <w:t></w:t>
      </w:r>
      <w:r>
        <w:rPr>
          <w:rFonts w:hint="eastAsia"/>
        </w:rPr>
        <w:t>виховання</w:t>
      </w:r>
      <w:r>
        <w:t></w:t>
      </w:r>
      <w:r>
        <w:rPr>
          <w:rFonts w:hint="eastAsia"/>
        </w:rPr>
        <w:t>в</w:t>
      </w:r>
      <w:r>
        <w:t></w:t>
      </w:r>
      <w:r>
        <w:rPr>
          <w:rFonts w:hint="eastAsia"/>
        </w:rPr>
        <w:t>Україні</w:t>
      </w:r>
      <w:r>
        <w:t></w:t>
      </w:r>
      <w:r>
        <w:t></w:t>
      </w:r>
      <w:r>
        <w:rPr>
          <w:rFonts w:hint="eastAsia"/>
        </w:rPr>
        <w:t>його</w:t>
      </w:r>
      <w:r>
        <w:t></w:t>
      </w:r>
      <w:r>
        <w:rPr>
          <w:rFonts w:hint="eastAsia"/>
        </w:rPr>
        <w:t>зміст</w:t>
      </w:r>
      <w:r>
        <w:t></w:t>
      </w:r>
      <w:r>
        <w:t></w:t>
      </w:r>
      <w:r>
        <w:rPr>
          <w:rFonts w:hint="eastAsia"/>
        </w:rPr>
        <w:t>методи</w:t>
      </w:r>
      <w:r>
        <w:t></w:t>
      </w:r>
      <w:r>
        <w:t></w:t>
      </w:r>
      <w:r>
        <w:rPr>
          <w:rFonts w:hint="eastAsia"/>
        </w:rPr>
        <w:t>форми</w:t>
      </w:r>
      <w:r>
        <w:t></w:t>
      </w:r>
      <w:r>
        <w:t></w:t>
      </w:r>
      <w:r>
        <w:rPr>
          <w:rFonts w:hint="eastAsia"/>
        </w:rPr>
        <w:t>особливості</w:t>
      </w:r>
      <w:r>
        <w:t></w:t>
      </w:r>
      <w:r>
        <w:rPr>
          <w:rFonts w:hint="eastAsia"/>
        </w:rPr>
        <w:t>й</w:t>
      </w:r>
      <w:r>
        <w:t></w:t>
      </w:r>
      <w:r>
        <w:rPr>
          <w:rFonts w:hint="eastAsia"/>
        </w:rPr>
        <w:t>перспективи</w:t>
      </w:r>
      <w:r>
        <w:t></w:t>
      </w:r>
      <w:r>
        <w:rPr>
          <w:rFonts w:hint="eastAsia"/>
        </w:rPr>
        <w:t>розвитку</w:t>
      </w:r>
      <w:r>
        <w:t></w:t>
      </w:r>
      <w:r>
        <w:rPr>
          <w:rFonts w:hint="eastAsia"/>
        </w:rPr>
        <w:t>сьогодні</w:t>
      </w:r>
      <w:r>
        <w:t></w:t>
      </w:r>
      <w:r>
        <w:t></w:t>
      </w:r>
      <w:r>
        <w:rPr>
          <w:rFonts w:hint="eastAsia"/>
        </w:rPr>
        <w:t>Т</w:t>
      </w:r>
      <w:r>
        <w:t></w:t>
      </w:r>
      <w:r>
        <w:t></w:t>
      </w:r>
      <w:r>
        <w:rPr>
          <w:rFonts w:hint="eastAsia"/>
        </w:rPr>
        <w:t>Алєксєєнко</w:t>
      </w:r>
      <w:r>
        <w:t></w:t>
      </w:r>
      <w:r>
        <w:t></w:t>
      </w:r>
      <w:r>
        <w:rPr>
          <w:rFonts w:hint="eastAsia"/>
        </w:rPr>
        <w:t>В</w:t>
      </w:r>
      <w:r>
        <w:t></w:t>
      </w:r>
      <w:r>
        <w:t></w:t>
      </w:r>
      <w:r>
        <w:rPr>
          <w:rFonts w:hint="eastAsia"/>
        </w:rPr>
        <w:t>Бондаревська</w:t>
      </w:r>
      <w:r>
        <w:t></w:t>
      </w:r>
      <w:r>
        <w:t></w:t>
      </w:r>
      <w:r>
        <w:t></w:t>
      </w:r>
      <w:r>
        <w:rPr>
          <w:rFonts w:hint="eastAsia"/>
        </w:rPr>
        <w:t>В</w:t>
      </w:r>
      <w:r>
        <w:t></w:t>
      </w:r>
      <w:r>
        <w:t></w:t>
      </w:r>
      <w:r>
        <w:rPr>
          <w:rFonts w:hint="eastAsia"/>
        </w:rPr>
        <w:t>Ємельянов</w:t>
      </w:r>
      <w:r>
        <w:t></w:t>
      </w:r>
      <w:r>
        <w:t></w:t>
      </w:r>
      <w:r>
        <w:rPr>
          <w:rFonts w:hint="eastAsia"/>
        </w:rPr>
        <w:t>А</w:t>
      </w:r>
      <w:r>
        <w:t></w:t>
      </w:r>
      <w:r>
        <w:t></w:t>
      </w:r>
      <w:r>
        <w:rPr>
          <w:rFonts w:hint="eastAsia"/>
        </w:rPr>
        <w:t>Ковальов</w:t>
      </w:r>
      <w:r>
        <w:t></w:t>
      </w:r>
      <w:r>
        <w:t></w:t>
      </w:r>
      <w:r>
        <w:rPr>
          <w:rFonts w:hint="eastAsia"/>
        </w:rPr>
        <w:t>В</w:t>
      </w:r>
      <w:r>
        <w:t></w:t>
      </w:r>
      <w:r>
        <w:t></w:t>
      </w:r>
      <w:r>
        <w:rPr>
          <w:rFonts w:hint="eastAsia"/>
        </w:rPr>
        <w:t>Оржеховська</w:t>
      </w:r>
      <w:r>
        <w:t></w:t>
      </w:r>
      <w:r>
        <w:t></w:t>
      </w:r>
      <w:r>
        <w:rPr>
          <w:rFonts w:hint="eastAsia"/>
        </w:rPr>
        <w:t>В</w:t>
      </w:r>
      <w:r>
        <w:t></w:t>
      </w:r>
      <w:r>
        <w:t></w:t>
      </w:r>
      <w:r>
        <w:rPr>
          <w:rFonts w:hint="eastAsia"/>
        </w:rPr>
        <w:t>Постовий</w:t>
      </w:r>
      <w:r>
        <w:t></w:t>
      </w:r>
      <w:r>
        <w:rPr>
          <w:rFonts w:hint="eastAsia"/>
        </w:rPr>
        <w:t>та</w:t>
      </w:r>
      <w:r>
        <w:t></w:t>
      </w:r>
      <w:r>
        <w:rPr>
          <w:rFonts w:hint="eastAsia"/>
        </w:rPr>
        <w:t>ін</w:t>
      </w:r>
      <w:r>
        <w:t></w:t>
      </w:r>
      <w:r>
        <w:t></w:t>
      </w:r>
      <w:r>
        <w:t></w:t>
      </w:r>
      <w:r>
        <w:t></w:t>
      </w:r>
      <w:r>
        <w:rPr>
          <w:rFonts w:hint="eastAsia"/>
        </w:rPr>
        <w:t>формування</w:t>
      </w:r>
      <w:r>
        <w:t></w:t>
      </w:r>
      <w:r>
        <w:rPr>
          <w:rFonts w:hint="eastAsia"/>
        </w:rPr>
        <w:t>особистості</w:t>
      </w:r>
      <w:r>
        <w:t></w:t>
      </w:r>
      <w:r>
        <w:rPr>
          <w:rFonts w:hint="eastAsia"/>
        </w:rPr>
        <w:t>молодших</w:t>
      </w:r>
      <w:r>
        <w:t></w:t>
      </w:r>
      <w:r>
        <w:rPr>
          <w:rFonts w:hint="eastAsia"/>
        </w:rPr>
        <w:t>школярів</w:t>
      </w:r>
      <w:r>
        <w:t></w:t>
      </w:r>
      <w:r>
        <w:rPr>
          <w:rFonts w:hint="eastAsia"/>
        </w:rPr>
        <w:t>в</w:t>
      </w:r>
      <w:r>
        <w:t></w:t>
      </w:r>
      <w:r>
        <w:rPr>
          <w:rFonts w:hint="eastAsia"/>
        </w:rPr>
        <w:t>українській</w:t>
      </w:r>
      <w:r>
        <w:t></w:t>
      </w:r>
      <w:r>
        <w:rPr>
          <w:rFonts w:hint="eastAsia"/>
        </w:rPr>
        <w:t>родині</w:t>
      </w:r>
      <w:r>
        <w:t></w:t>
      </w:r>
      <w:r>
        <w:t></w:t>
      </w:r>
      <w:r>
        <w:rPr>
          <w:rFonts w:hint="eastAsia"/>
        </w:rPr>
        <w:t>І</w:t>
      </w:r>
      <w:r>
        <w:t></w:t>
      </w:r>
      <w:r>
        <w:t></w:t>
      </w:r>
      <w:r>
        <w:rPr>
          <w:rFonts w:hint="eastAsia"/>
        </w:rPr>
        <w:t>Бех</w:t>
      </w:r>
      <w:r>
        <w:t></w:t>
      </w:r>
      <w:r>
        <w:t></w:t>
      </w:r>
      <w:r>
        <w:rPr>
          <w:rFonts w:hint="eastAsia"/>
        </w:rPr>
        <w:t>О</w:t>
      </w:r>
      <w:r>
        <w:t></w:t>
      </w:r>
      <w:r>
        <w:t></w:t>
      </w:r>
      <w:r>
        <w:rPr>
          <w:rFonts w:hint="eastAsia"/>
        </w:rPr>
        <w:t>Докуніна</w:t>
      </w:r>
      <w:r>
        <w:t></w:t>
      </w:r>
      <w:r>
        <w:t></w:t>
      </w:r>
      <w:r>
        <w:rPr>
          <w:rFonts w:hint="eastAsia"/>
        </w:rPr>
        <w:t>І</w:t>
      </w:r>
      <w:r>
        <w:t></w:t>
      </w:r>
      <w:r>
        <w:t></w:t>
      </w:r>
      <w:r>
        <w:rPr>
          <w:rFonts w:hint="eastAsia"/>
        </w:rPr>
        <w:t>Гребеннікова</w:t>
      </w:r>
      <w:r>
        <w:t></w:t>
      </w:r>
      <w:r>
        <w:t></w:t>
      </w:r>
      <w:r>
        <w:rPr>
          <w:rFonts w:hint="eastAsia"/>
        </w:rPr>
        <w:t>О</w:t>
      </w:r>
      <w:r>
        <w:t></w:t>
      </w:r>
      <w:r>
        <w:t></w:t>
      </w:r>
      <w:r>
        <w:rPr>
          <w:rFonts w:hint="eastAsia"/>
        </w:rPr>
        <w:t>Лавроненко</w:t>
      </w:r>
      <w:r>
        <w:t></w:t>
      </w:r>
      <w:r>
        <w:t></w:t>
      </w:r>
      <w:r>
        <w:rPr>
          <w:rFonts w:hint="eastAsia"/>
        </w:rPr>
        <w:t>В</w:t>
      </w:r>
      <w:r>
        <w:t></w:t>
      </w:r>
      <w:r>
        <w:t></w:t>
      </w:r>
      <w:r>
        <w:rPr>
          <w:rFonts w:hint="eastAsia"/>
        </w:rPr>
        <w:t>Постовий</w:t>
      </w:r>
      <w:r>
        <w:t></w:t>
      </w:r>
      <w:r>
        <w:t></w:t>
      </w:r>
      <w:r>
        <w:rPr>
          <w:rFonts w:hint="eastAsia"/>
        </w:rPr>
        <w:t>О</w:t>
      </w:r>
      <w:r>
        <w:t></w:t>
      </w:r>
      <w:r>
        <w:t></w:t>
      </w:r>
      <w:r>
        <w:rPr>
          <w:rFonts w:hint="eastAsia"/>
        </w:rPr>
        <w:t>Савченко</w:t>
      </w:r>
      <w:r>
        <w:t></w:t>
      </w:r>
      <w:r>
        <w:t></w:t>
      </w:r>
      <w:r>
        <w:rPr>
          <w:rFonts w:hint="eastAsia"/>
        </w:rPr>
        <w:t>В</w:t>
      </w:r>
      <w:r>
        <w:t></w:t>
      </w:r>
      <w:r>
        <w:t></w:t>
      </w:r>
      <w:r>
        <w:rPr>
          <w:rFonts w:hint="eastAsia"/>
        </w:rPr>
        <w:t>Яблонко</w:t>
      </w:r>
      <w:r>
        <w:t></w:t>
      </w:r>
      <w:r>
        <w:rPr>
          <w:rFonts w:hint="eastAsia"/>
        </w:rPr>
        <w:t>та</w:t>
      </w:r>
      <w:r>
        <w:t></w:t>
      </w:r>
      <w:r>
        <w:rPr>
          <w:rFonts w:hint="eastAsia"/>
        </w:rPr>
        <w:t>ін</w:t>
      </w:r>
      <w:r>
        <w:t></w:t>
      </w:r>
      <w:r>
        <w:t></w:t>
      </w:r>
      <w:r>
        <w:t></w:t>
      </w:r>
      <w:r>
        <w:t></w:t>
      </w:r>
      <w:r>
        <w:rPr>
          <w:rFonts w:hint="eastAsia"/>
        </w:rPr>
        <w:t>конкретизація</w:t>
      </w:r>
      <w:r>
        <w:t></w:t>
      </w:r>
      <w:r>
        <w:rPr>
          <w:rFonts w:hint="eastAsia"/>
        </w:rPr>
        <w:t>суті</w:t>
      </w:r>
      <w:r>
        <w:t></w:t>
      </w:r>
      <w:r>
        <w:rPr>
          <w:rFonts w:hint="eastAsia"/>
        </w:rPr>
        <w:t>естетичного</w:t>
      </w:r>
      <w:r>
        <w:t></w:t>
      </w:r>
      <w:r>
        <w:rPr>
          <w:rFonts w:hint="eastAsia"/>
        </w:rPr>
        <w:t>виховання</w:t>
      </w:r>
      <w:r>
        <w:t></w:t>
      </w:r>
      <w:r>
        <w:t></w:t>
      </w:r>
      <w:r>
        <w:rPr>
          <w:rFonts w:hint="eastAsia"/>
        </w:rPr>
        <w:t>його</w:t>
      </w:r>
      <w:r>
        <w:t></w:t>
      </w:r>
      <w:r>
        <w:rPr>
          <w:rFonts w:hint="eastAsia"/>
        </w:rPr>
        <w:t>завдань</w:t>
      </w:r>
      <w:r>
        <w:t></w:t>
      </w:r>
      <w:r>
        <w:t></w:t>
      </w:r>
      <w:r>
        <w:rPr>
          <w:rFonts w:hint="eastAsia"/>
        </w:rPr>
        <w:t>змісту</w:t>
      </w:r>
      <w:r>
        <w:t></w:t>
      </w:r>
      <w:r>
        <w:t></w:t>
      </w:r>
      <w:r>
        <w:rPr>
          <w:rFonts w:hint="eastAsia"/>
        </w:rPr>
        <w:t>принципів</w:t>
      </w:r>
      <w:r>
        <w:t></w:t>
      </w:r>
      <w:r>
        <w:t></w:t>
      </w:r>
      <w:r>
        <w:rPr>
          <w:rFonts w:hint="eastAsia"/>
        </w:rPr>
        <w:t>методів</w:t>
      </w:r>
      <w:r>
        <w:t></w:t>
      </w:r>
      <w:r>
        <w:t></w:t>
      </w:r>
      <w:r>
        <w:rPr>
          <w:rFonts w:hint="eastAsia"/>
        </w:rPr>
        <w:t>форм</w:t>
      </w:r>
      <w:r>
        <w:t></w:t>
      </w:r>
      <w:r>
        <w:rPr>
          <w:rFonts w:hint="eastAsia"/>
        </w:rPr>
        <w:t>у</w:t>
      </w:r>
      <w:r>
        <w:t></w:t>
      </w:r>
      <w:r>
        <w:rPr>
          <w:rFonts w:hint="eastAsia"/>
        </w:rPr>
        <w:t>взаємозв’язку</w:t>
      </w:r>
      <w:r>
        <w:t></w:t>
      </w:r>
      <w:r>
        <w:rPr>
          <w:rFonts w:hint="eastAsia"/>
        </w:rPr>
        <w:t>із</w:t>
      </w:r>
      <w:r>
        <w:t></w:t>
      </w:r>
      <w:r>
        <w:rPr>
          <w:rFonts w:hint="eastAsia"/>
        </w:rPr>
        <w:t>загальнокультурним</w:t>
      </w:r>
      <w:r>
        <w:t></w:t>
      </w:r>
      <w:r>
        <w:rPr>
          <w:rFonts w:hint="eastAsia"/>
        </w:rPr>
        <w:t>розвитком</w:t>
      </w:r>
      <w:r>
        <w:t></w:t>
      </w:r>
      <w:r>
        <w:rPr>
          <w:rFonts w:hint="eastAsia"/>
        </w:rPr>
        <w:t>особистості</w:t>
      </w:r>
      <w:r>
        <w:t></w:t>
      </w:r>
      <w:r>
        <w:rPr>
          <w:rFonts w:hint="eastAsia"/>
        </w:rPr>
        <w:t>та</w:t>
      </w:r>
      <w:r>
        <w:t></w:t>
      </w:r>
      <w:r>
        <w:rPr>
          <w:rFonts w:hint="eastAsia"/>
        </w:rPr>
        <w:t>впливу</w:t>
      </w:r>
      <w:r>
        <w:t></w:t>
      </w:r>
      <w:r>
        <w:rPr>
          <w:rFonts w:hint="eastAsia"/>
        </w:rPr>
        <w:t>на</w:t>
      </w:r>
      <w:r>
        <w:t></w:t>
      </w:r>
      <w:r>
        <w:rPr>
          <w:rFonts w:hint="eastAsia"/>
        </w:rPr>
        <w:t>формування</w:t>
      </w:r>
      <w:r>
        <w:t></w:t>
      </w:r>
      <w:r>
        <w:rPr>
          <w:rFonts w:hint="eastAsia"/>
        </w:rPr>
        <w:t>її</w:t>
      </w:r>
      <w:r>
        <w:t></w:t>
      </w:r>
      <w:r>
        <w:rPr>
          <w:rFonts w:hint="eastAsia"/>
        </w:rPr>
        <w:t>емоційно</w:t>
      </w:r>
      <w:r>
        <w:t></w:t>
      </w:r>
      <w:r>
        <w:rPr>
          <w:rFonts w:hint="eastAsia"/>
        </w:rPr>
        <w:t>естетичної</w:t>
      </w:r>
      <w:r>
        <w:t></w:t>
      </w:r>
      <w:r>
        <w:rPr>
          <w:rFonts w:hint="eastAsia"/>
        </w:rPr>
        <w:t>сфери</w:t>
      </w:r>
      <w:r>
        <w:t></w:t>
      </w:r>
      <w:r>
        <w:t></w:t>
      </w:r>
      <w:r>
        <w:rPr>
          <w:rFonts w:hint="eastAsia"/>
        </w:rPr>
        <w:t>А</w:t>
      </w:r>
      <w:r>
        <w:t></w:t>
      </w:r>
      <w:r>
        <w:t></w:t>
      </w:r>
      <w:r>
        <w:rPr>
          <w:rFonts w:hint="eastAsia"/>
        </w:rPr>
        <w:t>Богуш</w:t>
      </w:r>
      <w:r>
        <w:t></w:t>
      </w:r>
      <w:r>
        <w:t></w:t>
      </w:r>
      <w:r>
        <w:rPr>
          <w:rFonts w:hint="eastAsia"/>
        </w:rPr>
        <w:t>В</w:t>
      </w:r>
      <w:r>
        <w:t></w:t>
      </w:r>
      <w:r>
        <w:t></w:t>
      </w:r>
      <w:r>
        <w:rPr>
          <w:rFonts w:hint="eastAsia"/>
        </w:rPr>
        <w:t>Бутенко</w:t>
      </w:r>
      <w:r>
        <w:t></w:t>
      </w:r>
      <w:r>
        <w:t></w:t>
      </w:r>
      <w:r>
        <w:rPr>
          <w:rFonts w:hint="eastAsia"/>
        </w:rPr>
        <w:t>В</w:t>
      </w:r>
      <w:r>
        <w:t></w:t>
      </w:r>
      <w:r>
        <w:t></w:t>
      </w:r>
      <w:r>
        <w:rPr>
          <w:rFonts w:hint="eastAsia"/>
        </w:rPr>
        <w:t>Верховинець</w:t>
      </w:r>
      <w:r>
        <w:t></w:t>
      </w:r>
      <w:r>
        <w:t></w:t>
      </w:r>
      <w:r>
        <w:rPr>
          <w:rFonts w:hint="eastAsia"/>
        </w:rPr>
        <w:t>І</w:t>
      </w:r>
      <w:r>
        <w:t></w:t>
      </w:r>
      <w:r>
        <w:t></w:t>
      </w:r>
      <w:r>
        <w:rPr>
          <w:rFonts w:hint="eastAsia"/>
        </w:rPr>
        <w:t>Зязюн</w:t>
      </w:r>
      <w:r>
        <w:t></w:t>
      </w:r>
      <w:r>
        <w:t></w:t>
      </w:r>
      <w:r>
        <w:rPr>
          <w:rFonts w:hint="eastAsia"/>
        </w:rPr>
        <w:t>Н</w:t>
      </w:r>
      <w:r>
        <w:t></w:t>
      </w:r>
      <w:r>
        <w:t></w:t>
      </w:r>
      <w:r>
        <w:rPr>
          <w:rFonts w:hint="eastAsia"/>
        </w:rPr>
        <w:t>Гавриш</w:t>
      </w:r>
      <w:r>
        <w:t></w:t>
      </w:r>
      <w:r>
        <w:t></w:t>
      </w:r>
      <w:r>
        <w:rPr>
          <w:rFonts w:hint="eastAsia"/>
        </w:rPr>
        <w:t>В</w:t>
      </w:r>
      <w:r>
        <w:t></w:t>
      </w:r>
      <w:r>
        <w:t></w:t>
      </w:r>
      <w:r>
        <w:rPr>
          <w:rFonts w:hint="eastAsia"/>
        </w:rPr>
        <w:t>Котляр</w:t>
      </w:r>
      <w:r>
        <w:t></w:t>
      </w:r>
      <w:r>
        <w:t></w:t>
      </w:r>
      <w:r>
        <w:rPr>
          <w:rFonts w:hint="eastAsia"/>
        </w:rPr>
        <w:t>Л</w:t>
      </w:r>
      <w:r>
        <w:t></w:t>
      </w:r>
      <w:r>
        <w:t></w:t>
      </w:r>
      <w:r>
        <w:rPr>
          <w:rFonts w:hint="eastAsia"/>
        </w:rPr>
        <w:t>Масол</w:t>
      </w:r>
      <w:r>
        <w:t></w:t>
      </w:r>
      <w:r>
        <w:t></w:t>
      </w:r>
      <w:r>
        <w:rPr>
          <w:rFonts w:hint="eastAsia"/>
        </w:rPr>
        <w:t>В</w:t>
      </w:r>
      <w:r>
        <w:t></w:t>
      </w:r>
      <w:r>
        <w:t></w:t>
      </w:r>
      <w:r>
        <w:rPr>
          <w:rFonts w:hint="eastAsia"/>
        </w:rPr>
        <w:t>Передерій</w:t>
      </w:r>
      <w:r>
        <w:t></w:t>
      </w:r>
      <w:r>
        <w:t></w:t>
      </w:r>
      <w:r>
        <w:rPr>
          <w:rFonts w:hint="eastAsia"/>
        </w:rPr>
        <w:t>О</w:t>
      </w:r>
      <w:r>
        <w:t></w:t>
      </w:r>
      <w:r>
        <w:t></w:t>
      </w:r>
      <w:r>
        <w:rPr>
          <w:rFonts w:hint="eastAsia"/>
        </w:rPr>
        <w:t>Рудницька</w:t>
      </w:r>
      <w:r>
        <w:t></w:t>
      </w:r>
      <w:r>
        <w:t></w:t>
      </w:r>
      <w:r>
        <w:rPr>
          <w:rFonts w:hint="eastAsia"/>
        </w:rPr>
        <w:t>Т</w:t>
      </w:r>
      <w:r>
        <w:t></w:t>
      </w:r>
      <w:r>
        <w:t></w:t>
      </w:r>
      <w:r>
        <w:rPr>
          <w:rFonts w:hint="eastAsia"/>
        </w:rPr>
        <w:t>Смирнова</w:t>
      </w:r>
      <w:r>
        <w:t></w:t>
      </w:r>
      <w:r>
        <w:t></w:t>
      </w:r>
      <w:r>
        <w:rPr>
          <w:rFonts w:hint="eastAsia"/>
        </w:rPr>
        <w:t>Н</w:t>
      </w:r>
      <w:r>
        <w:t></w:t>
      </w:r>
      <w:r>
        <w:t></w:t>
      </w:r>
      <w:r>
        <w:rPr>
          <w:rFonts w:hint="eastAsia"/>
        </w:rPr>
        <w:t>Фоломєєва</w:t>
      </w:r>
      <w:r>
        <w:t></w:t>
      </w:r>
      <w:r>
        <w:t></w:t>
      </w:r>
      <w:r>
        <w:rPr>
          <w:rFonts w:hint="eastAsia"/>
        </w:rPr>
        <w:t>Г</w:t>
      </w:r>
      <w:r>
        <w:t></w:t>
      </w:r>
      <w:r>
        <w:t></w:t>
      </w:r>
      <w:r>
        <w:rPr>
          <w:rFonts w:hint="eastAsia"/>
        </w:rPr>
        <w:t>Шевченко</w:t>
      </w:r>
      <w:r>
        <w:t></w:t>
      </w:r>
      <w:r>
        <w:rPr>
          <w:rFonts w:hint="eastAsia"/>
        </w:rPr>
        <w:t>та</w:t>
      </w:r>
      <w:r>
        <w:t></w:t>
      </w:r>
      <w:r>
        <w:rPr>
          <w:rFonts w:hint="eastAsia"/>
        </w:rPr>
        <w:t>ін</w:t>
      </w:r>
      <w:r>
        <w:t></w:t>
      </w:r>
      <w:r>
        <w:t></w:t>
      </w:r>
      <w:r>
        <w:t></w:t>
      </w:r>
      <w:r>
        <w:t></w:t>
      </w:r>
      <w:r>
        <w:rPr>
          <w:rFonts w:hint="eastAsia"/>
        </w:rPr>
        <w:t>тенденції</w:t>
      </w:r>
      <w:r>
        <w:t></w:t>
      </w:r>
      <w:r>
        <w:rPr>
          <w:rFonts w:hint="eastAsia"/>
        </w:rPr>
        <w:t>розвитку</w:t>
      </w:r>
      <w:r>
        <w:t></w:t>
      </w:r>
      <w:r>
        <w:rPr>
          <w:rFonts w:hint="eastAsia"/>
        </w:rPr>
        <w:t>естетичного</w:t>
      </w:r>
      <w:r>
        <w:t></w:t>
      </w:r>
      <w:r>
        <w:rPr>
          <w:rFonts w:hint="eastAsia"/>
        </w:rPr>
        <w:t>виховання</w:t>
      </w:r>
      <w:r>
        <w:t></w:t>
      </w:r>
      <w:r>
        <w:rPr>
          <w:rFonts w:hint="eastAsia"/>
        </w:rPr>
        <w:t>в</w:t>
      </w:r>
      <w:r>
        <w:t></w:t>
      </w:r>
      <w:r>
        <w:rPr>
          <w:rFonts w:hint="eastAsia"/>
        </w:rPr>
        <w:t>історико</w:t>
      </w:r>
      <w:r>
        <w:t></w:t>
      </w:r>
      <w:r>
        <w:rPr>
          <w:rFonts w:hint="eastAsia"/>
        </w:rPr>
        <w:t>педагогічному</w:t>
      </w:r>
      <w:r>
        <w:t></w:t>
      </w:r>
      <w:r>
        <w:rPr>
          <w:rFonts w:hint="eastAsia"/>
        </w:rPr>
        <w:t>аспекті</w:t>
      </w:r>
      <w:r>
        <w:t></w:t>
      </w:r>
      <w:r>
        <w:t></w:t>
      </w:r>
      <w:r>
        <w:rPr>
          <w:rFonts w:hint="eastAsia"/>
        </w:rPr>
        <w:t>еволюції</w:t>
      </w:r>
      <w:r>
        <w:t></w:t>
      </w:r>
      <w:r>
        <w:rPr>
          <w:rFonts w:hint="eastAsia"/>
        </w:rPr>
        <w:t>його</w:t>
      </w:r>
      <w:r>
        <w:t></w:t>
      </w:r>
      <w:r>
        <w:rPr>
          <w:rFonts w:hint="eastAsia"/>
        </w:rPr>
        <w:t>форм</w:t>
      </w:r>
      <w:r>
        <w:t></w:t>
      </w:r>
      <w:r>
        <w:rPr>
          <w:rFonts w:hint="eastAsia"/>
        </w:rPr>
        <w:t>і</w:t>
      </w:r>
      <w:r>
        <w:t></w:t>
      </w:r>
      <w:r>
        <w:rPr>
          <w:rFonts w:hint="eastAsia"/>
        </w:rPr>
        <w:t>методів</w:t>
      </w:r>
      <w:r>
        <w:t></w:t>
      </w:r>
      <w:r>
        <w:t></w:t>
      </w:r>
      <w:r>
        <w:rPr>
          <w:rFonts w:hint="eastAsia"/>
        </w:rPr>
        <w:t>О</w:t>
      </w:r>
      <w:r>
        <w:t></w:t>
      </w:r>
      <w:r>
        <w:t></w:t>
      </w:r>
      <w:r>
        <w:rPr>
          <w:rFonts w:hint="eastAsia"/>
        </w:rPr>
        <w:t>Донченко</w:t>
      </w:r>
      <w:r>
        <w:t></w:t>
      </w:r>
      <w:r>
        <w:t></w:t>
      </w:r>
      <w:r>
        <w:rPr>
          <w:rFonts w:hint="eastAsia"/>
        </w:rPr>
        <w:t>І</w:t>
      </w:r>
      <w:r>
        <w:t></w:t>
      </w:r>
      <w:r>
        <w:t></w:t>
      </w:r>
      <w:r>
        <w:rPr>
          <w:rFonts w:hint="eastAsia"/>
        </w:rPr>
        <w:t>Зарудна</w:t>
      </w:r>
      <w:r>
        <w:t></w:t>
      </w:r>
      <w:r>
        <w:t></w:t>
      </w:r>
      <w:r>
        <w:rPr>
          <w:rFonts w:hint="eastAsia"/>
        </w:rPr>
        <w:t>І</w:t>
      </w:r>
      <w:r>
        <w:t></w:t>
      </w:r>
      <w:r>
        <w:t></w:t>
      </w:r>
      <w:r>
        <w:rPr>
          <w:rFonts w:hint="eastAsia"/>
        </w:rPr>
        <w:t>Ларіна</w:t>
      </w:r>
      <w:r>
        <w:t></w:t>
      </w:r>
      <w:r>
        <w:t></w:t>
      </w:r>
      <w:r>
        <w:rPr>
          <w:rFonts w:hint="eastAsia"/>
        </w:rPr>
        <w:t>С</w:t>
      </w:r>
      <w:r>
        <w:t></w:t>
      </w:r>
      <w:r>
        <w:t></w:t>
      </w:r>
      <w:r>
        <w:rPr>
          <w:rFonts w:hint="eastAsia"/>
        </w:rPr>
        <w:t>Мельничук</w:t>
      </w:r>
      <w:r>
        <w:t></w:t>
      </w:r>
      <w:r>
        <w:t></w:t>
      </w:r>
      <w:r>
        <w:rPr>
          <w:rFonts w:hint="eastAsia"/>
        </w:rPr>
        <w:t>О</w:t>
      </w:r>
      <w:r>
        <w:t></w:t>
      </w:r>
      <w:r>
        <w:t></w:t>
      </w:r>
      <w:r>
        <w:rPr>
          <w:rFonts w:hint="eastAsia"/>
        </w:rPr>
        <w:t>Михайличенко</w:t>
      </w:r>
      <w:r>
        <w:t></w:t>
      </w:r>
      <w:r>
        <w:t></w:t>
      </w:r>
      <w:r>
        <w:rPr>
          <w:rFonts w:hint="eastAsia"/>
        </w:rPr>
        <w:t>Т</w:t>
      </w:r>
      <w:r>
        <w:t></w:t>
      </w:r>
      <w:r>
        <w:t></w:t>
      </w:r>
      <w:r>
        <w:rPr>
          <w:rFonts w:hint="eastAsia"/>
        </w:rPr>
        <w:t>Танько</w:t>
      </w:r>
      <w:r>
        <w:t></w:t>
      </w:r>
      <w:r>
        <w:t></w:t>
      </w:r>
      <w:r>
        <w:rPr>
          <w:rFonts w:hint="eastAsia"/>
        </w:rPr>
        <w:t>Т</w:t>
      </w:r>
      <w:r>
        <w:t></w:t>
      </w:r>
      <w:r>
        <w:t></w:t>
      </w:r>
      <w:r>
        <w:rPr>
          <w:rFonts w:hint="eastAsia"/>
        </w:rPr>
        <w:t>Тюльпа</w:t>
      </w:r>
      <w:r>
        <w:t></w:t>
      </w:r>
      <w:r>
        <w:t></w:t>
      </w:r>
      <w:r>
        <w:rPr>
          <w:rFonts w:hint="eastAsia"/>
        </w:rPr>
        <w:t>В</w:t>
      </w:r>
      <w:r>
        <w:t></w:t>
      </w:r>
      <w:r>
        <w:t></w:t>
      </w:r>
      <w:r>
        <w:rPr>
          <w:rFonts w:hint="eastAsia"/>
        </w:rPr>
        <w:t>Фомін</w:t>
      </w:r>
      <w:r>
        <w:t></w:t>
      </w:r>
      <w:r>
        <w:rPr>
          <w:rFonts w:hint="eastAsia"/>
        </w:rPr>
        <w:t>та</w:t>
      </w:r>
      <w:r>
        <w:t></w:t>
      </w:r>
      <w:r>
        <w:rPr>
          <w:rFonts w:hint="eastAsia"/>
        </w:rPr>
        <w:t>ін</w:t>
      </w:r>
      <w:r>
        <w:t></w:t>
      </w:r>
      <w:r>
        <w:t></w:t>
      </w:r>
      <w:r>
        <w:t></w:t>
      </w:r>
    </w:p>
    <w:p w:rsidR="00BF69F2" w:rsidRDefault="00BF69F2" w:rsidP="00BF69F2">
      <w:r>
        <w:rPr>
          <w:rFonts w:hint="eastAsia"/>
        </w:rPr>
        <w:t>Водночас</w:t>
      </w:r>
      <w:r>
        <w:t></w:t>
      </w:r>
      <w:r>
        <w:rPr>
          <w:rFonts w:hint="eastAsia"/>
        </w:rPr>
        <w:t>вивчення</w:t>
      </w:r>
      <w:r>
        <w:t></w:t>
      </w:r>
      <w:r>
        <w:rPr>
          <w:rFonts w:hint="eastAsia"/>
        </w:rPr>
        <w:t>й</w:t>
      </w:r>
      <w:r>
        <w:t></w:t>
      </w:r>
      <w:r>
        <w:rPr>
          <w:rFonts w:hint="eastAsia"/>
        </w:rPr>
        <w:t>аналіз</w:t>
      </w:r>
      <w:r>
        <w:t></w:t>
      </w:r>
      <w:r>
        <w:rPr>
          <w:rFonts w:hint="eastAsia"/>
        </w:rPr>
        <w:t>науково</w:t>
      </w:r>
      <w:r>
        <w:t></w:t>
      </w:r>
      <w:r>
        <w:rPr>
          <w:rFonts w:hint="eastAsia"/>
        </w:rPr>
        <w:t>педагогічних</w:t>
      </w:r>
      <w:r>
        <w:t></w:t>
      </w:r>
      <w:r>
        <w:rPr>
          <w:rFonts w:hint="eastAsia"/>
        </w:rPr>
        <w:t>джерел</w:t>
      </w:r>
      <w:r>
        <w:t></w:t>
      </w:r>
      <w:r>
        <w:rPr>
          <w:rFonts w:hint="eastAsia"/>
        </w:rPr>
        <w:t>і</w:t>
      </w:r>
      <w:r>
        <w:t></w:t>
      </w:r>
      <w:r>
        <w:rPr>
          <w:rFonts w:hint="eastAsia"/>
        </w:rPr>
        <w:t>дисертацій</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їх</w:t>
      </w:r>
      <w:r>
        <w:t></w:t>
      </w:r>
      <w:r>
        <w:rPr>
          <w:rFonts w:hint="eastAsia"/>
        </w:rPr>
        <w:t>автори</w:t>
      </w:r>
      <w:r>
        <w:t></w:t>
      </w:r>
      <w:r>
        <w:rPr>
          <w:rFonts w:hint="eastAsia"/>
        </w:rPr>
        <w:t>не</w:t>
      </w:r>
      <w:r>
        <w:t></w:t>
      </w:r>
      <w:r>
        <w:rPr>
          <w:rFonts w:hint="eastAsia"/>
        </w:rPr>
        <w:t>ставили</w:t>
      </w:r>
      <w:r>
        <w:t></w:t>
      </w:r>
      <w:r>
        <w:rPr>
          <w:rFonts w:hint="eastAsia"/>
        </w:rPr>
        <w:t>за</w:t>
      </w:r>
      <w:r>
        <w:t></w:t>
      </w:r>
      <w:r>
        <w:rPr>
          <w:rFonts w:hint="eastAsia"/>
        </w:rPr>
        <w:t>мету</w:t>
      </w:r>
      <w:r>
        <w:t></w:t>
      </w:r>
      <w:r>
        <w:rPr>
          <w:rFonts w:hint="eastAsia"/>
        </w:rPr>
        <w:t>систематизувати</w:t>
      </w:r>
      <w:r>
        <w:t></w:t>
      </w:r>
      <w:r>
        <w:rPr>
          <w:rFonts w:hint="eastAsia"/>
        </w:rPr>
        <w:t>теоретичні</w:t>
      </w:r>
      <w:r>
        <w:t></w:t>
      </w:r>
      <w:r>
        <w:rPr>
          <w:rFonts w:hint="eastAsia"/>
        </w:rPr>
        <w:t>ідеї</w:t>
      </w:r>
      <w:r>
        <w:t></w:t>
      </w:r>
      <w:r>
        <w:rPr>
          <w:rFonts w:hint="eastAsia"/>
        </w:rPr>
        <w:t>й</w:t>
      </w:r>
      <w:r>
        <w:t></w:t>
      </w:r>
      <w:r>
        <w:rPr>
          <w:rFonts w:hint="eastAsia"/>
        </w:rPr>
        <w:t>узагальнити</w:t>
      </w:r>
      <w:r>
        <w:t></w:t>
      </w:r>
      <w:r>
        <w:rPr>
          <w:rFonts w:hint="eastAsia"/>
        </w:rPr>
        <w:t>досвід</w:t>
      </w:r>
      <w:r>
        <w:t></w:t>
      </w:r>
      <w:r>
        <w:rPr>
          <w:rFonts w:hint="eastAsia"/>
        </w:rPr>
        <w:t>організації</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r>
        <w:rPr>
          <w:rFonts w:hint="eastAsia"/>
        </w:rPr>
        <w:t>в</w:t>
      </w:r>
      <w:r>
        <w:t></w:t>
      </w:r>
      <w:r>
        <w:rPr>
          <w:rFonts w:hint="eastAsia"/>
        </w:rPr>
        <w:t>період</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що</w:t>
      </w:r>
      <w:r>
        <w:t></w:t>
      </w:r>
      <w:r>
        <w:rPr>
          <w:rFonts w:hint="eastAsia"/>
        </w:rPr>
        <w:t>й</w:t>
      </w:r>
      <w:r>
        <w:t></w:t>
      </w:r>
      <w:r>
        <w:rPr>
          <w:rFonts w:hint="eastAsia"/>
        </w:rPr>
        <w:t>зумовило</w:t>
      </w:r>
      <w:r>
        <w:t></w:t>
      </w:r>
      <w:r>
        <w:rPr>
          <w:rFonts w:hint="eastAsia"/>
        </w:rPr>
        <w:t>науковий</w:t>
      </w:r>
      <w:r>
        <w:t></w:t>
      </w:r>
      <w:r>
        <w:rPr>
          <w:rFonts w:hint="eastAsia"/>
        </w:rPr>
        <w:t>пошук</w:t>
      </w:r>
      <w:r>
        <w:t></w:t>
      </w:r>
      <w:r>
        <w:rPr>
          <w:rFonts w:hint="eastAsia"/>
        </w:rPr>
        <w:t>у</w:t>
      </w:r>
      <w:r>
        <w:t></w:t>
      </w:r>
      <w:r>
        <w:rPr>
          <w:rFonts w:hint="eastAsia"/>
        </w:rPr>
        <w:t>цьому</w:t>
      </w:r>
      <w:r>
        <w:t></w:t>
      </w:r>
      <w:r>
        <w:rPr>
          <w:rFonts w:hint="eastAsia"/>
        </w:rPr>
        <w:t>напрямі</w:t>
      </w:r>
      <w:r>
        <w:t></w:t>
      </w:r>
      <w:r>
        <w:t></w:t>
      </w:r>
    </w:p>
    <w:p w:rsidR="00BF69F2" w:rsidRDefault="00BF69F2" w:rsidP="00BF69F2">
      <w:r>
        <w:rPr>
          <w:rFonts w:hint="eastAsia"/>
        </w:rPr>
        <w:t>Актуальність</w:t>
      </w:r>
      <w:r>
        <w:t></w:t>
      </w:r>
      <w:r>
        <w:rPr>
          <w:rFonts w:hint="eastAsia"/>
        </w:rPr>
        <w:t>дослідження</w:t>
      </w:r>
      <w:r>
        <w:t></w:t>
      </w:r>
      <w:r>
        <w:rPr>
          <w:rFonts w:hint="eastAsia"/>
        </w:rPr>
        <w:t>підсилюється</w:t>
      </w:r>
      <w:r>
        <w:t></w:t>
      </w:r>
      <w:r>
        <w:rPr>
          <w:rFonts w:hint="eastAsia"/>
        </w:rPr>
        <w:t>виявленими</w:t>
      </w:r>
      <w:r>
        <w:t></w:t>
      </w:r>
      <w:r>
        <w:rPr>
          <w:rFonts w:hint="eastAsia"/>
        </w:rPr>
        <w:t>суперечностями</w:t>
      </w:r>
      <w:r>
        <w:t></w:t>
      </w:r>
      <w:r>
        <w:t></w:t>
      </w:r>
      <w:r>
        <w:rPr>
          <w:rFonts w:hint="eastAsia"/>
        </w:rPr>
        <w:t>між</w:t>
      </w:r>
      <w:r>
        <w:t></w:t>
      </w:r>
      <w:r>
        <w:rPr>
          <w:rFonts w:hint="eastAsia"/>
        </w:rPr>
        <w:t>об’єктивною</w:t>
      </w:r>
      <w:r>
        <w:t></w:t>
      </w:r>
      <w:r>
        <w:rPr>
          <w:rFonts w:hint="eastAsia"/>
        </w:rPr>
        <w:t>потребою</w:t>
      </w:r>
      <w:r>
        <w:t></w:t>
      </w:r>
      <w:r>
        <w:rPr>
          <w:rFonts w:hint="eastAsia"/>
        </w:rPr>
        <w:t>суспільства</w:t>
      </w:r>
      <w:r>
        <w:t></w:t>
      </w:r>
      <w:r>
        <w:rPr>
          <w:rFonts w:hint="eastAsia"/>
        </w:rPr>
        <w:t>в</w:t>
      </w:r>
      <w:r>
        <w:t></w:t>
      </w:r>
      <w:r>
        <w:rPr>
          <w:rFonts w:hint="eastAsia"/>
        </w:rPr>
        <w:t>науковому</w:t>
      </w:r>
      <w:r>
        <w:t></w:t>
      </w:r>
      <w:r>
        <w:rPr>
          <w:rFonts w:hint="eastAsia"/>
        </w:rPr>
        <w:t>підході</w:t>
      </w:r>
      <w:r>
        <w:t></w:t>
      </w:r>
      <w:r>
        <w:rPr>
          <w:rFonts w:hint="eastAsia"/>
        </w:rPr>
        <w:t>до</w:t>
      </w:r>
      <w:r>
        <w:t></w:t>
      </w:r>
      <w:r>
        <w:rPr>
          <w:rFonts w:hint="eastAsia"/>
        </w:rPr>
        <w:t>формування</w:t>
      </w:r>
      <w:r>
        <w:t></w:t>
      </w:r>
      <w:r>
        <w:rPr>
          <w:rFonts w:hint="eastAsia"/>
        </w:rPr>
        <w:t>естетично</w:t>
      </w:r>
      <w:r>
        <w:t></w:t>
      </w:r>
      <w:r>
        <w:rPr>
          <w:rFonts w:hint="eastAsia"/>
        </w:rPr>
        <w:t>розвинутої</w:t>
      </w:r>
      <w:r>
        <w:t></w:t>
      </w:r>
      <w:r>
        <w:rPr>
          <w:rFonts w:hint="eastAsia"/>
        </w:rPr>
        <w:t>особистості</w:t>
      </w:r>
      <w:r>
        <w:t></w:t>
      </w:r>
      <w:r>
        <w:rPr>
          <w:rFonts w:hint="eastAsia"/>
        </w:rPr>
        <w:t>в</w:t>
      </w:r>
      <w:r>
        <w:t></w:t>
      </w:r>
      <w:r>
        <w:rPr>
          <w:rFonts w:hint="eastAsia"/>
        </w:rPr>
        <w:t>сім’ї</w:t>
      </w:r>
      <w:r>
        <w:t></w:t>
      </w:r>
      <w:r>
        <w:rPr>
          <w:rFonts w:hint="eastAsia"/>
        </w:rPr>
        <w:t>як</w:t>
      </w:r>
      <w:r>
        <w:t></w:t>
      </w:r>
      <w:r>
        <w:rPr>
          <w:rFonts w:hint="eastAsia"/>
        </w:rPr>
        <w:t>первинній</w:t>
      </w:r>
      <w:r>
        <w:t></w:t>
      </w:r>
      <w:r>
        <w:rPr>
          <w:rFonts w:hint="eastAsia"/>
        </w:rPr>
        <w:t>ланці</w:t>
      </w:r>
      <w:r>
        <w:t></w:t>
      </w:r>
      <w:r>
        <w:rPr>
          <w:rFonts w:hint="eastAsia"/>
        </w:rPr>
        <w:t>розвитку</w:t>
      </w:r>
      <w:r>
        <w:t></w:t>
      </w:r>
      <w:r>
        <w:rPr>
          <w:rFonts w:hint="eastAsia"/>
        </w:rPr>
        <w:t>емоційно</w:t>
      </w:r>
      <w:r>
        <w:t></w:t>
      </w:r>
      <w:r>
        <w:rPr>
          <w:rFonts w:hint="eastAsia"/>
        </w:rPr>
        <w:t>естетичної</w:t>
      </w:r>
      <w:r>
        <w:t></w:t>
      </w:r>
      <w:r>
        <w:rPr>
          <w:rFonts w:hint="eastAsia"/>
        </w:rPr>
        <w:t>сфери</w:t>
      </w:r>
      <w:r>
        <w:t></w:t>
      </w:r>
      <w:r>
        <w:rPr>
          <w:rFonts w:hint="eastAsia"/>
        </w:rPr>
        <w:t>дітей</w:t>
      </w:r>
      <w:r>
        <w:t></w:t>
      </w:r>
      <w:r>
        <w:rPr>
          <w:rFonts w:hint="eastAsia"/>
        </w:rPr>
        <w:t>та</w:t>
      </w:r>
      <w:r>
        <w:t></w:t>
      </w:r>
      <w:r>
        <w:rPr>
          <w:rFonts w:hint="eastAsia"/>
        </w:rPr>
        <w:t>недостатньою</w:t>
      </w:r>
      <w:r>
        <w:t></w:t>
      </w:r>
      <w:r>
        <w:rPr>
          <w:rFonts w:hint="eastAsia"/>
        </w:rPr>
        <w:t>розробленістю</w:t>
      </w:r>
      <w:r>
        <w:t></w:t>
      </w:r>
      <w:r>
        <w:rPr>
          <w:rFonts w:hint="eastAsia"/>
        </w:rPr>
        <w:t>механізмів</w:t>
      </w:r>
      <w:r>
        <w:t></w:t>
      </w:r>
      <w:r>
        <w:rPr>
          <w:rFonts w:hint="eastAsia"/>
        </w:rPr>
        <w:t>його</w:t>
      </w:r>
      <w:r>
        <w:t></w:t>
      </w:r>
      <w:r>
        <w:rPr>
          <w:rFonts w:hint="eastAsia"/>
        </w:rPr>
        <w:t>реалізації</w:t>
      </w:r>
      <w:r>
        <w:t></w:t>
      </w:r>
      <w:r>
        <w:rPr>
          <w:rFonts w:hint="eastAsia"/>
        </w:rPr>
        <w:t>в</w:t>
      </w:r>
      <w:r>
        <w:t></w:t>
      </w:r>
      <w:r>
        <w:rPr>
          <w:rFonts w:hint="eastAsia"/>
        </w:rPr>
        <w:t>сьогоденні</w:t>
      </w:r>
      <w:r>
        <w:t></w:t>
      </w:r>
      <w:r>
        <w:t></w:t>
      </w:r>
      <w:r>
        <w:rPr>
          <w:rFonts w:hint="eastAsia"/>
        </w:rPr>
        <w:t>між</w:t>
      </w:r>
      <w:r>
        <w:t></w:t>
      </w:r>
      <w:r>
        <w:rPr>
          <w:rFonts w:hint="eastAsia"/>
        </w:rPr>
        <w:t>накопиченим</w:t>
      </w:r>
      <w:r>
        <w:t></w:t>
      </w:r>
      <w:r>
        <w:rPr>
          <w:rFonts w:hint="eastAsia"/>
        </w:rPr>
        <w:t>у</w:t>
      </w:r>
      <w:r>
        <w:t></w:t>
      </w:r>
      <w:r>
        <w:rPr>
          <w:rFonts w:hint="eastAsia"/>
        </w:rPr>
        <w:t>вітчизняній</w:t>
      </w:r>
      <w:r>
        <w:t></w:t>
      </w:r>
      <w:r>
        <w:rPr>
          <w:rFonts w:hint="eastAsia"/>
        </w:rPr>
        <w:t>думці</w:t>
      </w:r>
      <w:r>
        <w:t></w:t>
      </w:r>
      <w:r>
        <w:rPr>
          <w:rFonts w:hint="eastAsia"/>
        </w:rPr>
        <w:t>цінним</w:t>
      </w:r>
      <w:r>
        <w:t></w:t>
      </w:r>
      <w:r>
        <w:rPr>
          <w:rFonts w:hint="eastAsia"/>
        </w:rPr>
        <w:t>досвідом</w:t>
      </w:r>
      <w:r>
        <w:t></w:t>
      </w:r>
      <w:r>
        <w:rPr>
          <w:rFonts w:hint="eastAsia"/>
        </w:rPr>
        <w:t>розробки</w:t>
      </w:r>
      <w:r>
        <w:t></w:t>
      </w:r>
      <w:r>
        <w:rPr>
          <w:rFonts w:hint="eastAsia"/>
        </w:rPr>
        <w:t>форм</w:t>
      </w:r>
      <w:r>
        <w:t></w:t>
      </w:r>
      <w:r>
        <w:rPr>
          <w:rFonts w:hint="eastAsia"/>
        </w:rPr>
        <w:t>взаємодії</w:t>
      </w:r>
      <w:r>
        <w:t></w:t>
      </w:r>
      <w:r>
        <w:rPr>
          <w:rFonts w:hint="eastAsia"/>
        </w:rPr>
        <w:t>сімейного</w:t>
      </w:r>
      <w:r>
        <w:t></w:t>
      </w:r>
      <w:r>
        <w:rPr>
          <w:rFonts w:hint="eastAsia"/>
        </w:rPr>
        <w:t>та</w:t>
      </w:r>
      <w:r>
        <w:t></w:t>
      </w:r>
      <w:r>
        <w:rPr>
          <w:rFonts w:hint="eastAsia"/>
        </w:rPr>
        <w:t>суспільного</w:t>
      </w:r>
      <w:r>
        <w:t></w:t>
      </w:r>
      <w:r>
        <w:rPr>
          <w:rFonts w:hint="eastAsia"/>
        </w:rPr>
        <w:t>виховання</w:t>
      </w:r>
      <w:r>
        <w:t></w:t>
      </w:r>
      <w:r>
        <w:rPr>
          <w:rFonts w:hint="eastAsia"/>
        </w:rPr>
        <w:t>як</w:t>
      </w:r>
      <w:r>
        <w:t></w:t>
      </w:r>
      <w:r>
        <w:rPr>
          <w:rFonts w:hint="eastAsia"/>
        </w:rPr>
        <w:t>вагомого</w:t>
      </w:r>
      <w:r>
        <w:t></w:t>
      </w:r>
      <w:r>
        <w:rPr>
          <w:rFonts w:hint="eastAsia"/>
        </w:rPr>
        <w:t>досвіду</w:t>
      </w:r>
      <w:r>
        <w:t></w:t>
      </w:r>
      <w:r>
        <w:rPr>
          <w:rFonts w:hint="eastAsia"/>
        </w:rPr>
        <w:t>батьків</w:t>
      </w:r>
      <w:r>
        <w:t></w:t>
      </w:r>
      <w:r>
        <w:rPr>
          <w:rFonts w:hint="eastAsia"/>
        </w:rPr>
        <w:t>з</w:t>
      </w:r>
      <w:r>
        <w:t></w:t>
      </w:r>
      <w:r>
        <w:rPr>
          <w:rFonts w:hint="eastAsia"/>
        </w:rPr>
        <w:t>естетичного</w:t>
      </w:r>
      <w:r>
        <w:t></w:t>
      </w:r>
      <w:r>
        <w:rPr>
          <w:rFonts w:hint="eastAsia"/>
        </w:rPr>
        <w:t>виховання</w:t>
      </w:r>
      <w:r>
        <w:t></w:t>
      </w:r>
      <w:r>
        <w:rPr>
          <w:rFonts w:hint="eastAsia"/>
        </w:rPr>
        <w:t>та</w:t>
      </w:r>
      <w:r>
        <w:t></w:t>
      </w:r>
      <w:r>
        <w:rPr>
          <w:rFonts w:hint="eastAsia"/>
        </w:rPr>
        <w:t>недостатнім</w:t>
      </w:r>
      <w:r>
        <w:t></w:t>
      </w:r>
      <w:r>
        <w:rPr>
          <w:rFonts w:hint="eastAsia"/>
        </w:rPr>
        <w:t>його</w:t>
      </w:r>
      <w:r>
        <w:t></w:t>
      </w:r>
      <w:r>
        <w:rPr>
          <w:rFonts w:hint="eastAsia"/>
        </w:rPr>
        <w:t>творчим</w:t>
      </w:r>
      <w:r>
        <w:t></w:t>
      </w:r>
      <w:r>
        <w:rPr>
          <w:rFonts w:hint="eastAsia"/>
        </w:rPr>
        <w:t>застосуванням</w:t>
      </w:r>
      <w:r>
        <w:t></w:t>
      </w:r>
      <w:r>
        <w:rPr>
          <w:rFonts w:hint="eastAsia"/>
        </w:rPr>
        <w:t>у</w:t>
      </w:r>
      <w:r>
        <w:t></w:t>
      </w:r>
      <w:r>
        <w:rPr>
          <w:rFonts w:hint="eastAsia"/>
        </w:rPr>
        <w:t>сучасних</w:t>
      </w:r>
      <w:r>
        <w:t></w:t>
      </w:r>
      <w:r>
        <w:rPr>
          <w:rFonts w:hint="eastAsia"/>
        </w:rPr>
        <w:t>умовах</w:t>
      </w:r>
      <w:r>
        <w:t></w:t>
      </w:r>
    </w:p>
    <w:p w:rsidR="00BF69F2" w:rsidRDefault="00BF69F2" w:rsidP="00BF69F2">
      <w:r>
        <w:rPr>
          <w:rFonts w:hint="eastAsia"/>
        </w:rPr>
        <w:t>Отже</w:t>
      </w:r>
      <w:r>
        <w:t></w:t>
      </w:r>
      <w:r>
        <w:t></w:t>
      </w:r>
      <w:r>
        <w:rPr>
          <w:rFonts w:hint="eastAsia"/>
        </w:rPr>
        <w:t>суспільна</w:t>
      </w:r>
      <w:r>
        <w:t></w:t>
      </w:r>
      <w:r>
        <w:rPr>
          <w:rFonts w:hint="eastAsia"/>
        </w:rPr>
        <w:t>значущість</w:t>
      </w:r>
      <w:r>
        <w:t></w:t>
      </w:r>
      <w:r>
        <w:rPr>
          <w:rFonts w:hint="eastAsia"/>
        </w:rPr>
        <w:t>та</w:t>
      </w:r>
      <w:r>
        <w:t></w:t>
      </w:r>
      <w:r>
        <w:rPr>
          <w:rFonts w:hint="eastAsia"/>
        </w:rPr>
        <w:t>актуальність</w:t>
      </w:r>
      <w:r>
        <w:t></w:t>
      </w:r>
      <w:r>
        <w:rPr>
          <w:rFonts w:hint="eastAsia"/>
        </w:rPr>
        <w:t>розв’язання</w:t>
      </w:r>
      <w:r>
        <w:t></w:t>
      </w:r>
      <w:r>
        <w:rPr>
          <w:rFonts w:hint="eastAsia"/>
        </w:rPr>
        <w:t>окресленої</w:t>
      </w:r>
      <w:r>
        <w:t></w:t>
      </w:r>
      <w:r>
        <w:rPr>
          <w:rFonts w:hint="eastAsia"/>
        </w:rPr>
        <w:t>проблеми</w:t>
      </w:r>
      <w:r>
        <w:t></w:t>
      </w:r>
      <w:r>
        <w:t></w:t>
      </w:r>
      <w:r>
        <w:rPr>
          <w:rFonts w:hint="eastAsia"/>
        </w:rPr>
        <w:t>її</w:t>
      </w:r>
      <w:r>
        <w:t></w:t>
      </w:r>
      <w:r>
        <w:rPr>
          <w:rFonts w:hint="eastAsia"/>
        </w:rPr>
        <w:t>недостатня</w:t>
      </w:r>
      <w:r>
        <w:t></w:t>
      </w:r>
      <w:r>
        <w:rPr>
          <w:rFonts w:hint="eastAsia"/>
        </w:rPr>
        <w:t>наукова</w:t>
      </w:r>
      <w:r>
        <w:t></w:t>
      </w:r>
      <w:r>
        <w:rPr>
          <w:rFonts w:hint="eastAsia"/>
        </w:rPr>
        <w:t>розробленість</w:t>
      </w:r>
      <w:r>
        <w:t></w:t>
      </w:r>
      <w:r>
        <w:t></w:t>
      </w:r>
      <w:r>
        <w:rPr>
          <w:rFonts w:hint="eastAsia"/>
        </w:rPr>
        <w:t>необхідність</w:t>
      </w:r>
      <w:r>
        <w:t></w:t>
      </w:r>
      <w:r>
        <w:rPr>
          <w:rFonts w:hint="eastAsia"/>
        </w:rPr>
        <w:t>подолання</w:t>
      </w:r>
      <w:r>
        <w:t></w:t>
      </w:r>
      <w:r>
        <w:rPr>
          <w:rFonts w:hint="eastAsia"/>
        </w:rPr>
        <w:t>зазначених</w:t>
      </w:r>
      <w:r>
        <w:t></w:t>
      </w:r>
      <w:r>
        <w:rPr>
          <w:rFonts w:hint="eastAsia"/>
        </w:rPr>
        <w:t>суперечностей</w:t>
      </w:r>
      <w:r>
        <w:t></w:t>
      </w:r>
      <w:r>
        <w:rPr>
          <w:rFonts w:hint="eastAsia"/>
        </w:rPr>
        <w:t>зумовили</w:t>
      </w:r>
      <w:r>
        <w:t></w:t>
      </w:r>
      <w:r>
        <w:rPr>
          <w:rFonts w:hint="eastAsia"/>
        </w:rPr>
        <w:t>вибір</w:t>
      </w:r>
      <w:r>
        <w:t></w:t>
      </w:r>
      <w:r>
        <w:rPr>
          <w:rFonts w:hint="eastAsia"/>
        </w:rPr>
        <w:t>теми</w:t>
      </w:r>
      <w:r>
        <w:t></w:t>
      </w:r>
      <w:r>
        <w:rPr>
          <w:rFonts w:hint="eastAsia"/>
        </w:rPr>
        <w:t>дослідження</w:t>
      </w:r>
      <w:r>
        <w:t></w:t>
      </w:r>
      <w:r>
        <w:t></w:t>
      </w:r>
      <w:r>
        <w:rPr>
          <w:rFonts w:hint="eastAsia"/>
        </w:rPr>
        <w:t>Проблеми</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історії</w:t>
      </w:r>
      <w:r>
        <w:t></w:t>
      </w:r>
      <w:r>
        <w:rPr>
          <w:rFonts w:hint="eastAsia"/>
        </w:rPr>
        <w:t>вітчизняної</w:t>
      </w:r>
      <w:r>
        <w:t></w:t>
      </w:r>
      <w:r>
        <w:rPr>
          <w:rFonts w:hint="eastAsia"/>
        </w:rPr>
        <w:t>педагогіки</w:t>
      </w:r>
      <w:r>
        <w:t></w:t>
      </w:r>
      <w:r>
        <w:t></w:t>
      </w:r>
      <w:r>
        <w:rPr>
          <w:rFonts w:hint="eastAsia"/>
        </w:rPr>
        <w:t>друга</w:t>
      </w:r>
      <w:r>
        <w:t></w:t>
      </w:r>
      <w:r>
        <w:rPr>
          <w:rFonts w:hint="eastAsia"/>
        </w:rPr>
        <w:t>половина</w:t>
      </w:r>
      <w:r>
        <w:t></w:t>
      </w:r>
      <w:r>
        <w:rPr>
          <w:rFonts w:hint="eastAsia"/>
        </w:rPr>
        <w:t>ХІХ</w:t>
      </w:r>
      <w:r>
        <w:t></w:t>
      </w:r>
      <w:r>
        <w:rPr>
          <w:rFonts w:hint="eastAsia"/>
        </w:rPr>
        <w:t>–</w:t>
      </w:r>
      <w:r>
        <w:t></w:t>
      </w:r>
      <w:r>
        <w:rPr>
          <w:rFonts w:hint="eastAsia"/>
        </w:rPr>
        <w:t>початок</w:t>
      </w:r>
      <w:r>
        <w:t></w:t>
      </w:r>
      <w:r>
        <w:rPr>
          <w:rFonts w:hint="eastAsia"/>
        </w:rPr>
        <w:t>ХХ</w:t>
      </w:r>
      <w:r>
        <w:t></w:t>
      </w:r>
      <w:r>
        <w:rPr>
          <w:rFonts w:hint="eastAsia"/>
        </w:rPr>
        <w:t>століття</w:t>
      </w:r>
      <w:r>
        <w:t></w:t>
      </w:r>
      <w:r>
        <w:t></w:t>
      </w:r>
      <w:r>
        <w:t></w:t>
      </w:r>
    </w:p>
    <w:p w:rsidR="00BF69F2" w:rsidRDefault="00BF69F2" w:rsidP="00BF69F2">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згідно</w:t>
      </w:r>
      <w:r>
        <w:t></w:t>
      </w:r>
      <w:r>
        <w:rPr>
          <w:rFonts w:hint="eastAsia"/>
        </w:rPr>
        <w:t>з</w:t>
      </w:r>
      <w:r>
        <w:t></w:t>
      </w:r>
      <w:r>
        <w:rPr>
          <w:rFonts w:hint="eastAsia"/>
        </w:rPr>
        <w:t>темою</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історії</w:t>
      </w:r>
      <w:r>
        <w:t></w:t>
      </w:r>
      <w:r>
        <w:rPr>
          <w:rFonts w:hint="eastAsia"/>
        </w:rPr>
        <w:t>педагогіки</w:t>
      </w:r>
      <w:r>
        <w:t></w:t>
      </w:r>
      <w:r>
        <w:rPr>
          <w:rFonts w:hint="eastAsia"/>
        </w:rPr>
        <w:t>та</w:t>
      </w:r>
      <w:r>
        <w:t></w:t>
      </w:r>
      <w:r>
        <w:rPr>
          <w:rFonts w:hint="eastAsia"/>
        </w:rPr>
        <w:t>порівняльної</w:t>
      </w:r>
      <w:r>
        <w:t></w:t>
      </w:r>
      <w:r>
        <w:rPr>
          <w:rFonts w:hint="eastAsia"/>
        </w:rPr>
        <w:t>педагогіки</w:t>
      </w:r>
      <w:r>
        <w:t></w:t>
      </w:r>
      <w:r>
        <w:t></w:t>
      </w:r>
      <w:r>
        <w:rPr>
          <w:rFonts w:hint="eastAsia"/>
        </w:rPr>
        <w:t>Підготовка</w:t>
      </w:r>
      <w:r>
        <w:t></w:t>
      </w:r>
      <w:r>
        <w:rPr>
          <w:rFonts w:hint="eastAsia"/>
        </w:rPr>
        <w:t>викладацьких</w:t>
      </w:r>
      <w:r>
        <w:t></w:t>
      </w:r>
      <w:r>
        <w:rPr>
          <w:rFonts w:hint="eastAsia"/>
        </w:rPr>
        <w:t>кадрів</w:t>
      </w:r>
      <w:r>
        <w:t></w:t>
      </w:r>
      <w:r>
        <w:rPr>
          <w:rFonts w:hint="eastAsia"/>
        </w:rPr>
        <w:t>для</w:t>
      </w:r>
      <w:r>
        <w:t></w:t>
      </w:r>
      <w:r>
        <w:rPr>
          <w:rFonts w:hint="eastAsia"/>
        </w:rPr>
        <w:t>середньої</w:t>
      </w:r>
      <w:r>
        <w:t></w:t>
      </w:r>
      <w:r>
        <w:rPr>
          <w:rFonts w:hint="eastAsia"/>
        </w:rPr>
        <w:t>та</w:t>
      </w:r>
      <w:r>
        <w:t></w:t>
      </w:r>
      <w:r>
        <w:rPr>
          <w:rFonts w:hint="eastAsia"/>
        </w:rPr>
        <w:t>вищої</w:t>
      </w:r>
      <w:r>
        <w:t></w:t>
      </w:r>
      <w:r>
        <w:rPr>
          <w:rFonts w:hint="eastAsia"/>
        </w:rPr>
        <w:t>школи</w:t>
      </w:r>
      <w:r>
        <w:t></w:t>
      </w:r>
      <w:r>
        <w:rPr>
          <w:rFonts w:hint="eastAsia"/>
        </w:rPr>
        <w:t>в</w:t>
      </w:r>
      <w:r>
        <w:t></w:t>
      </w:r>
      <w:r>
        <w:rPr>
          <w:rFonts w:hint="eastAsia"/>
        </w:rPr>
        <w:t>науково</w:t>
      </w:r>
      <w:r>
        <w:t></w:t>
      </w:r>
      <w:r>
        <w:rPr>
          <w:rFonts w:hint="eastAsia"/>
        </w:rPr>
        <w:t>педагогічній</w:t>
      </w:r>
      <w:r>
        <w:t></w:t>
      </w:r>
      <w:r>
        <w:rPr>
          <w:rFonts w:hint="eastAsia"/>
        </w:rPr>
        <w:t>спадщині</w:t>
      </w:r>
      <w:r>
        <w:t></w:t>
      </w:r>
      <w:r>
        <w:rPr>
          <w:rFonts w:hint="eastAsia"/>
        </w:rPr>
        <w:t>вітчизняних</w:t>
      </w:r>
      <w:r>
        <w:t></w:t>
      </w:r>
      <w:r>
        <w:rPr>
          <w:rFonts w:hint="eastAsia"/>
        </w:rPr>
        <w:t>і</w:t>
      </w:r>
      <w:r>
        <w:t></w:t>
      </w:r>
      <w:r>
        <w:rPr>
          <w:rFonts w:hint="eastAsia"/>
        </w:rPr>
        <w:t>зарубіжних</w:t>
      </w:r>
      <w:r>
        <w:t></w:t>
      </w:r>
      <w:r>
        <w:rPr>
          <w:rFonts w:hint="eastAsia"/>
        </w:rPr>
        <w:t>педагогів</w:t>
      </w:r>
      <w:r>
        <w:t></w:t>
      </w:r>
      <w:r>
        <w:t></w:t>
      </w:r>
      <w:r>
        <w:rPr>
          <w:rFonts w:hint="eastAsia"/>
        </w:rPr>
        <w:t>діячів</w:t>
      </w:r>
      <w:r>
        <w:t></w:t>
      </w:r>
      <w:r>
        <w:rPr>
          <w:rFonts w:hint="eastAsia"/>
        </w:rPr>
        <w:t>освіти</w:t>
      </w:r>
      <w:r>
        <w:t></w:t>
      </w:r>
      <w:r>
        <w:rPr>
          <w:rFonts w:hint="eastAsia"/>
        </w:rPr>
        <w:t>й</w:t>
      </w:r>
      <w:r>
        <w:t></w:t>
      </w:r>
      <w:r>
        <w:rPr>
          <w:rFonts w:hint="eastAsia"/>
        </w:rPr>
        <w:t>культури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r>
        <w:t></w:t>
      </w:r>
      <w:r>
        <w:rPr>
          <w:rFonts w:hint="eastAsia"/>
        </w:rPr>
        <w:t>РК№</w:t>
      </w:r>
      <w:r>
        <w:t></w:t>
      </w:r>
      <w:r>
        <w:rPr>
          <w:rFonts w:hint="eastAsia"/>
        </w:rPr>
        <w:t>–</w:t>
      </w:r>
      <w:r>
        <w:t></w:t>
      </w:r>
      <w:r>
        <w:t></w:t>
      </w:r>
      <w:r>
        <w:t></w:t>
      </w:r>
      <w:r>
        <w:t></w:t>
      </w:r>
      <w:r>
        <w:t></w:t>
      </w:r>
      <w:r>
        <w:t></w:t>
      </w:r>
      <w:r>
        <w:t></w:t>
      </w:r>
      <w:r>
        <w:t></w:t>
      </w:r>
      <w:r>
        <w:t></w:t>
      </w:r>
      <w:r>
        <w:t></w:t>
      </w:r>
      <w:r>
        <w:t></w:t>
      </w:r>
      <w:r>
        <w:rPr>
          <w:rFonts w:hint="eastAsia"/>
        </w:rPr>
        <w:t>У</w:t>
      </w:r>
      <w:r>
        <w:t></w:t>
      </w:r>
      <w:r>
        <w:t></w:t>
      </w:r>
      <w:r>
        <w:rPr>
          <w:rFonts w:hint="eastAsia"/>
        </w:rPr>
        <w:t>Харківського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Г</w:t>
      </w:r>
      <w:r>
        <w:t></w:t>
      </w:r>
      <w:r>
        <w:rPr>
          <w:rFonts w:hint="eastAsia"/>
        </w:rPr>
        <w:t>С</w:t>
      </w:r>
      <w:r>
        <w:t></w:t>
      </w:r>
      <w:r>
        <w:t></w:t>
      </w:r>
      <w:r>
        <w:rPr>
          <w:rFonts w:hint="eastAsia"/>
        </w:rPr>
        <w:t>Сковороди</w:t>
      </w:r>
      <w:r>
        <w:t></w:t>
      </w:r>
    </w:p>
    <w:p w:rsidR="00BF69F2" w:rsidRDefault="00BF69F2" w:rsidP="00BF69F2">
      <w:r>
        <w:rPr>
          <w:rFonts w:hint="eastAsia"/>
        </w:rPr>
        <w:t>Тема</w:t>
      </w:r>
      <w:r>
        <w:t></w:t>
      </w:r>
      <w:r>
        <w:rPr>
          <w:rFonts w:hint="eastAsia"/>
        </w:rPr>
        <w:t>затверджена</w:t>
      </w:r>
      <w:r>
        <w:t></w:t>
      </w:r>
      <w:r>
        <w:rPr>
          <w:rFonts w:hint="eastAsia"/>
        </w:rPr>
        <w:t>вченою</w:t>
      </w:r>
      <w:r>
        <w:t></w:t>
      </w:r>
      <w:r>
        <w:rPr>
          <w:rFonts w:hint="eastAsia"/>
        </w:rPr>
        <w:t>радою</w:t>
      </w:r>
      <w:r>
        <w:t></w:t>
      </w:r>
      <w:r>
        <w:rPr>
          <w:rFonts w:hint="eastAsia"/>
        </w:rPr>
        <w:t>Харківського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Г</w:t>
      </w:r>
      <w:r>
        <w:t></w:t>
      </w:r>
      <w:r>
        <w:rPr>
          <w:rFonts w:hint="eastAsia"/>
        </w:rPr>
        <w:t>С</w:t>
      </w:r>
      <w:r>
        <w:t></w:t>
      </w:r>
      <w:r>
        <w:t></w:t>
      </w:r>
      <w:r>
        <w:rPr>
          <w:rFonts w:hint="eastAsia"/>
        </w:rPr>
        <w:t>Сковороди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та</w:t>
      </w:r>
      <w:r>
        <w:t></w:t>
      </w:r>
      <w:r>
        <w:rPr>
          <w:rFonts w:hint="eastAsia"/>
        </w:rPr>
        <w:t>узгоджена</w:t>
      </w:r>
      <w:r>
        <w:t></w:t>
      </w:r>
      <w:r>
        <w:rPr>
          <w:rFonts w:hint="eastAsia"/>
        </w:rPr>
        <w:t>в</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у</w:t>
      </w:r>
      <w:r>
        <w:t></w:t>
      </w:r>
      <w:r>
        <w:rPr>
          <w:rFonts w:hint="eastAsia"/>
        </w:rPr>
        <w:t>галузі</w:t>
      </w:r>
      <w:r>
        <w:t></w:t>
      </w:r>
      <w:r>
        <w:rPr>
          <w:rFonts w:hint="eastAsia"/>
        </w:rPr>
        <w:t>педагогіки</w:t>
      </w:r>
      <w:r>
        <w:t></w:t>
      </w:r>
      <w:r>
        <w:rPr>
          <w:rFonts w:hint="eastAsia"/>
        </w:rPr>
        <w:t>і</w:t>
      </w:r>
      <w:r>
        <w:t></w:t>
      </w:r>
      <w:r>
        <w:rPr>
          <w:rFonts w:hint="eastAsia"/>
        </w:rPr>
        <w:t>психології</w:t>
      </w:r>
      <w:r>
        <w:t></w:t>
      </w:r>
      <w:r>
        <w:rPr>
          <w:rFonts w:hint="eastAsia"/>
        </w:rPr>
        <w:t>НАПН</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BF69F2" w:rsidRDefault="00BF69F2" w:rsidP="00BF69F2">
      <w:r>
        <w:rPr>
          <w:rFonts w:hint="eastAsia"/>
        </w:rPr>
        <w:t>Мета</w:t>
      </w:r>
      <w:r>
        <w:t></w:t>
      </w:r>
      <w:r>
        <w:rPr>
          <w:rFonts w:hint="eastAsia"/>
        </w:rPr>
        <w:t>дослідження</w:t>
      </w:r>
      <w:r>
        <w:t></w:t>
      </w:r>
      <w:r>
        <w:rPr>
          <w:rFonts w:hint="eastAsia"/>
        </w:rPr>
        <w:t>–</w:t>
      </w:r>
      <w:r>
        <w:t></w:t>
      </w:r>
      <w:r>
        <w:rPr>
          <w:rFonts w:hint="eastAsia"/>
        </w:rPr>
        <w:t>систематизувати</w:t>
      </w:r>
      <w:r>
        <w:t></w:t>
      </w:r>
      <w:r>
        <w:rPr>
          <w:rFonts w:hint="eastAsia"/>
        </w:rPr>
        <w:t>теоретичні</w:t>
      </w:r>
      <w:r>
        <w:t></w:t>
      </w:r>
      <w:r>
        <w:rPr>
          <w:rFonts w:hint="eastAsia"/>
        </w:rPr>
        <w:t>питання</w:t>
      </w:r>
      <w:r>
        <w:t></w:t>
      </w:r>
      <w:r>
        <w:rPr>
          <w:rFonts w:hint="eastAsia"/>
        </w:rPr>
        <w:t>та</w:t>
      </w:r>
      <w:r>
        <w:t></w:t>
      </w:r>
      <w:r>
        <w:rPr>
          <w:rFonts w:hint="eastAsia"/>
        </w:rPr>
        <w:t>схарактеризувати</w:t>
      </w:r>
      <w:r>
        <w:t></w:t>
      </w:r>
      <w:r>
        <w:rPr>
          <w:rFonts w:hint="eastAsia"/>
        </w:rPr>
        <w:t>досвід</w:t>
      </w:r>
      <w:r>
        <w:t></w:t>
      </w:r>
      <w:r>
        <w:rPr>
          <w:rFonts w:hint="eastAsia"/>
        </w:rPr>
        <w:t>організації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у</w:t>
      </w:r>
      <w:r>
        <w:t></w:t>
      </w:r>
      <w:r>
        <w:rPr>
          <w:rFonts w:hint="eastAsia"/>
        </w:rPr>
        <w:t>вітчизняній</w:t>
      </w:r>
      <w:r>
        <w:t></w:t>
      </w:r>
      <w:r>
        <w:rPr>
          <w:rFonts w:hint="eastAsia"/>
        </w:rPr>
        <w:t>педагогіці</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rPr>
          <w:rFonts w:hint="eastAsia"/>
        </w:rPr>
        <w:t>для</w:t>
      </w:r>
      <w:r>
        <w:t></w:t>
      </w:r>
      <w:r>
        <w:rPr>
          <w:rFonts w:hint="eastAsia"/>
        </w:rPr>
        <w:t>використання</w:t>
      </w:r>
      <w:r>
        <w:t></w:t>
      </w:r>
      <w:r>
        <w:rPr>
          <w:rFonts w:hint="eastAsia"/>
        </w:rPr>
        <w:t>цього</w:t>
      </w:r>
      <w:r>
        <w:t></w:t>
      </w:r>
      <w:r>
        <w:rPr>
          <w:rFonts w:hint="eastAsia"/>
        </w:rPr>
        <w:t>досвіду</w:t>
      </w:r>
      <w:r>
        <w:t></w:t>
      </w:r>
      <w:r>
        <w:rPr>
          <w:rFonts w:hint="eastAsia"/>
        </w:rPr>
        <w:t>в</w:t>
      </w:r>
      <w:r>
        <w:t></w:t>
      </w:r>
      <w:r>
        <w:rPr>
          <w:rFonts w:hint="eastAsia"/>
        </w:rPr>
        <w:t>сучасній</w:t>
      </w:r>
      <w:r>
        <w:t></w:t>
      </w:r>
      <w:r>
        <w:rPr>
          <w:rFonts w:hint="eastAsia"/>
        </w:rPr>
        <w:t>сім’ї</w:t>
      </w:r>
      <w:r>
        <w:t></w:t>
      </w:r>
    </w:p>
    <w:p w:rsidR="00BF69F2" w:rsidRDefault="00BF69F2" w:rsidP="00BF69F2">
      <w:r>
        <w:t></w:t>
      </w:r>
      <w:r>
        <w:rPr>
          <w:rFonts w:hint="eastAsia"/>
        </w:rPr>
        <w:t>Для</w:t>
      </w:r>
      <w:r>
        <w:t></w:t>
      </w:r>
      <w:r>
        <w:rPr>
          <w:rFonts w:hint="eastAsia"/>
        </w:rPr>
        <w:t>досягнення</w:t>
      </w:r>
      <w:r>
        <w:t></w:t>
      </w:r>
      <w:r>
        <w:rPr>
          <w:rFonts w:hint="eastAsia"/>
        </w:rPr>
        <w:t>мети</w:t>
      </w:r>
      <w:r>
        <w:t></w:t>
      </w:r>
      <w:r>
        <w:rPr>
          <w:rFonts w:hint="eastAsia"/>
        </w:rPr>
        <w:t>дослідження</w:t>
      </w:r>
      <w:r>
        <w:t></w:t>
      </w:r>
      <w:r>
        <w:rPr>
          <w:rFonts w:hint="eastAsia"/>
        </w:rPr>
        <w:t>були</w:t>
      </w:r>
      <w:r>
        <w:t></w:t>
      </w:r>
      <w:r>
        <w:rPr>
          <w:rFonts w:hint="eastAsia"/>
        </w:rPr>
        <w:t>визначені</w:t>
      </w:r>
      <w:r>
        <w:t></w:t>
      </w:r>
      <w:r>
        <w:rPr>
          <w:rFonts w:hint="eastAsia"/>
        </w:rPr>
        <w:t>такі</w:t>
      </w:r>
      <w:r>
        <w:t></w:t>
      </w:r>
      <w:r>
        <w:rPr>
          <w:rFonts w:hint="eastAsia"/>
        </w:rPr>
        <w:t>завдання</w:t>
      </w:r>
      <w:r>
        <w:t></w:t>
      </w:r>
    </w:p>
    <w:p w:rsidR="00BF69F2" w:rsidRDefault="00BF69F2" w:rsidP="00BF69F2">
      <w:r>
        <w:t></w:t>
      </w:r>
      <w:r>
        <w:t></w:t>
      </w:r>
      <w:r>
        <w:t></w:t>
      </w:r>
      <w:r>
        <w:rPr>
          <w:rFonts w:hint="eastAsia"/>
        </w:rPr>
        <w:t>З’ясувати</w:t>
      </w:r>
      <w:r>
        <w:t></w:t>
      </w:r>
      <w:r>
        <w:rPr>
          <w:rFonts w:hint="eastAsia"/>
        </w:rPr>
        <w:t>ступінь</w:t>
      </w:r>
      <w:r>
        <w:t></w:t>
      </w:r>
      <w:r>
        <w:rPr>
          <w:rFonts w:hint="eastAsia"/>
        </w:rPr>
        <w:t>наукової</w:t>
      </w:r>
      <w:r>
        <w:t></w:t>
      </w:r>
      <w:r>
        <w:rPr>
          <w:rFonts w:hint="eastAsia"/>
        </w:rPr>
        <w:t>розробки</w:t>
      </w:r>
      <w:r>
        <w:t></w:t>
      </w:r>
      <w:r>
        <w:rPr>
          <w:rFonts w:hint="eastAsia"/>
        </w:rPr>
        <w:t>досліджуваної</w:t>
      </w:r>
      <w:r>
        <w:t></w:t>
      </w:r>
      <w:r>
        <w:rPr>
          <w:rFonts w:hint="eastAsia"/>
        </w:rPr>
        <w:t>проблеми</w:t>
      </w:r>
      <w:r>
        <w:t></w:t>
      </w:r>
      <w:r>
        <w:rPr>
          <w:rFonts w:hint="eastAsia"/>
        </w:rPr>
        <w:t>й</w:t>
      </w:r>
      <w:r>
        <w:t></w:t>
      </w:r>
      <w:r>
        <w:rPr>
          <w:rFonts w:hint="eastAsia"/>
        </w:rPr>
        <w:t>схарактеризувати</w:t>
      </w:r>
      <w:r>
        <w:t></w:t>
      </w:r>
      <w:r>
        <w:rPr>
          <w:rFonts w:hint="eastAsia"/>
        </w:rPr>
        <w:t>витоки</w:t>
      </w:r>
      <w:r>
        <w:t></w:t>
      </w:r>
      <w:r>
        <w:rPr>
          <w:rFonts w:hint="eastAsia"/>
        </w:rPr>
        <w:t>ідеї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t></w:t>
      </w:r>
      <w:r>
        <w:t></w:t>
      </w:r>
    </w:p>
    <w:p w:rsidR="00BF69F2" w:rsidRDefault="00BF69F2" w:rsidP="00BF69F2">
      <w:r>
        <w:t></w:t>
      </w:r>
      <w:r>
        <w:t></w:t>
      </w:r>
      <w:r>
        <w:t></w:t>
      </w:r>
      <w:r>
        <w:rPr>
          <w:rFonts w:hint="eastAsia"/>
        </w:rPr>
        <w:t>Обґрунтувати</w:t>
      </w:r>
      <w:r>
        <w:t></w:t>
      </w:r>
      <w:r>
        <w:rPr>
          <w:rFonts w:hint="eastAsia"/>
        </w:rPr>
        <w:t>етапи</w:t>
      </w:r>
      <w:r>
        <w:t></w:t>
      </w:r>
      <w:r>
        <w:rPr>
          <w:rFonts w:hint="eastAsia"/>
        </w:rPr>
        <w:t>розвитку</w:t>
      </w:r>
      <w:r>
        <w:t></w:t>
      </w:r>
      <w:r>
        <w:rPr>
          <w:rFonts w:hint="eastAsia"/>
        </w:rPr>
        <w:t>ідеї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у</w:t>
      </w:r>
      <w:r>
        <w:t></w:t>
      </w:r>
      <w:r>
        <w:rPr>
          <w:rFonts w:hint="eastAsia"/>
        </w:rPr>
        <w:t>вітчизняній</w:t>
      </w:r>
      <w:r>
        <w:t></w:t>
      </w:r>
      <w:r>
        <w:rPr>
          <w:rFonts w:hint="eastAsia"/>
        </w:rPr>
        <w:t>педагогіці</w:t>
      </w:r>
      <w:r>
        <w:t></w:t>
      </w:r>
      <w:r>
        <w:rPr>
          <w:rFonts w:hint="eastAsia"/>
        </w:rPr>
        <w:t>в</w:t>
      </w:r>
      <w:r>
        <w:t></w:t>
      </w:r>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p>
    <w:p w:rsidR="00BF69F2" w:rsidRDefault="00BF69F2" w:rsidP="00BF69F2">
      <w:r>
        <w:t></w:t>
      </w:r>
      <w:r>
        <w:t></w:t>
      </w:r>
      <w:r>
        <w:t></w:t>
      </w:r>
      <w:r>
        <w:rPr>
          <w:rFonts w:hint="eastAsia"/>
        </w:rPr>
        <w:t>Виявити</w:t>
      </w:r>
      <w:r>
        <w:t></w:t>
      </w:r>
      <w:r>
        <w:rPr>
          <w:rFonts w:hint="eastAsia"/>
        </w:rPr>
        <w:t>й</w:t>
      </w:r>
      <w:r>
        <w:t></w:t>
      </w:r>
      <w:r>
        <w:rPr>
          <w:rFonts w:hint="eastAsia"/>
        </w:rPr>
        <w:t>узагальнити</w:t>
      </w:r>
      <w:r>
        <w:t></w:t>
      </w:r>
      <w:r>
        <w:rPr>
          <w:rFonts w:hint="eastAsia"/>
        </w:rPr>
        <w:t>досвід</w:t>
      </w:r>
      <w:r>
        <w:t></w:t>
      </w:r>
      <w:r>
        <w:rPr>
          <w:rFonts w:hint="eastAsia"/>
        </w:rPr>
        <w:t>організації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досліджуваний</w:t>
      </w:r>
      <w:r>
        <w:t></w:t>
      </w:r>
      <w:r>
        <w:rPr>
          <w:rFonts w:hint="eastAsia"/>
        </w:rPr>
        <w:t>період</w:t>
      </w:r>
      <w:r>
        <w:t></w:t>
      </w:r>
    </w:p>
    <w:p w:rsidR="00BF69F2" w:rsidRDefault="00BF69F2" w:rsidP="00BF69F2">
      <w:r>
        <w:t></w:t>
      </w:r>
      <w:r>
        <w:t></w:t>
      </w:r>
      <w:r>
        <w:t></w:t>
      </w:r>
      <w:r>
        <w:rPr>
          <w:rFonts w:hint="eastAsia"/>
        </w:rPr>
        <w:t>Окреслити</w:t>
      </w:r>
      <w:r>
        <w:t></w:t>
      </w:r>
      <w:r>
        <w:rPr>
          <w:rFonts w:hint="eastAsia"/>
        </w:rPr>
        <w:t>перспективи</w:t>
      </w:r>
      <w:r>
        <w:t></w:t>
      </w:r>
      <w:r>
        <w:rPr>
          <w:rFonts w:hint="eastAsia"/>
        </w:rPr>
        <w:t>творчого</w:t>
      </w:r>
      <w:r>
        <w:t></w:t>
      </w:r>
      <w:r>
        <w:rPr>
          <w:rFonts w:hint="eastAsia"/>
        </w:rPr>
        <w:t>використання</w:t>
      </w:r>
      <w:r>
        <w:t></w:t>
      </w:r>
      <w:r>
        <w:rPr>
          <w:rFonts w:hint="eastAsia"/>
        </w:rPr>
        <w:t>педагогічно</w:t>
      </w:r>
      <w:r>
        <w:t></w:t>
      </w:r>
      <w:r>
        <w:rPr>
          <w:rFonts w:hint="eastAsia"/>
        </w:rPr>
        <w:t>цінних</w:t>
      </w:r>
      <w:r>
        <w:t></w:t>
      </w:r>
      <w:r>
        <w:rPr>
          <w:rFonts w:hint="eastAsia"/>
        </w:rPr>
        <w:t>ідей</w:t>
      </w:r>
      <w:r>
        <w:t></w:t>
      </w:r>
      <w:r>
        <w:rPr>
          <w:rFonts w:hint="eastAsia"/>
        </w:rPr>
        <w:t>організації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сучасних</w:t>
      </w:r>
      <w:r>
        <w:t></w:t>
      </w:r>
      <w:r>
        <w:rPr>
          <w:rFonts w:hint="eastAsia"/>
        </w:rPr>
        <w:t>умовах</w:t>
      </w:r>
      <w:r>
        <w:t></w:t>
      </w:r>
    </w:p>
    <w:p w:rsidR="00BF69F2" w:rsidRDefault="00BF69F2" w:rsidP="00BF69F2">
      <w:r>
        <w:rPr>
          <w:rFonts w:hint="eastAsia"/>
        </w:rPr>
        <w:t>Об’єкт</w:t>
      </w:r>
      <w:r>
        <w:t></w:t>
      </w:r>
      <w:r>
        <w:rPr>
          <w:rFonts w:hint="eastAsia"/>
        </w:rPr>
        <w:t>дослідження</w:t>
      </w:r>
      <w:r>
        <w:t></w:t>
      </w:r>
      <w:r>
        <w:rPr>
          <w:rFonts w:hint="eastAsia"/>
        </w:rPr>
        <w:t>–</w:t>
      </w:r>
      <w:r>
        <w:t></w:t>
      </w:r>
      <w:r>
        <w:rPr>
          <w:rFonts w:hint="eastAsia"/>
        </w:rPr>
        <w:t>процес</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у</w:t>
      </w:r>
      <w:r>
        <w:t></w:t>
      </w:r>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p>
    <w:p w:rsidR="00BF69F2" w:rsidRDefault="00BF69F2" w:rsidP="00BF69F2">
      <w:r>
        <w:rPr>
          <w:rFonts w:hint="eastAsia"/>
        </w:rPr>
        <w:t>Предмет</w:t>
      </w:r>
      <w:r>
        <w:t></w:t>
      </w:r>
      <w:r>
        <w:rPr>
          <w:rFonts w:hint="eastAsia"/>
        </w:rPr>
        <w:t>дослідження</w:t>
      </w:r>
      <w:r>
        <w:t></w:t>
      </w:r>
      <w:r>
        <w:rPr>
          <w:rFonts w:hint="eastAsia"/>
        </w:rPr>
        <w:t>–</w:t>
      </w:r>
      <w:r>
        <w:t></w:t>
      </w:r>
      <w:r>
        <w:rPr>
          <w:rFonts w:hint="eastAsia"/>
        </w:rPr>
        <w:t>зміст</w:t>
      </w:r>
      <w:r>
        <w:t></w:t>
      </w:r>
      <w:r>
        <w:t></w:t>
      </w:r>
      <w:r>
        <w:rPr>
          <w:rFonts w:hint="eastAsia"/>
        </w:rPr>
        <w:t>форми</w:t>
      </w:r>
      <w:r>
        <w:t></w:t>
      </w:r>
      <w:r>
        <w:t></w:t>
      </w:r>
      <w:r>
        <w:rPr>
          <w:rFonts w:hint="eastAsia"/>
        </w:rPr>
        <w:t>методи</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r>
        <w:rPr>
          <w:rFonts w:hint="eastAsia"/>
        </w:rPr>
        <w:t>у</w:t>
      </w:r>
      <w:r>
        <w:t></w:t>
      </w:r>
      <w:r>
        <w:rPr>
          <w:rFonts w:hint="eastAsia"/>
        </w:rPr>
        <w:t>вітчизняній</w:t>
      </w:r>
      <w:r>
        <w:t></w:t>
      </w:r>
      <w:r>
        <w:rPr>
          <w:rFonts w:hint="eastAsia"/>
        </w:rPr>
        <w:t>педагогіці</w:t>
      </w:r>
      <w:r>
        <w:t></w:t>
      </w:r>
      <w:r>
        <w:rPr>
          <w:rFonts w:hint="eastAsia"/>
        </w:rPr>
        <w:t>в</w:t>
      </w:r>
      <w:r>
        <w:t></w:t>
      </w:r>
      <w:r>
        <w:rPr>
          <w:rFonts w:hint="eastAsia"/>
        </w:rPr>
        <w:t>досліджуваний</w:t>
      </w:r>
      <w:r>
        <w:t></w:t>
      </w:r>
      <w:r>
        <w:rPr>
          <w:rFonts w:hint="eastAsia"/>
        </w:rPr>
        <w:t>період</w:t>
      </w:r>
      <w:r>
        <w:t></w:t>
      </w:r>
    </w:p>
    <w:p w:rsidR="00BF69F2" w:rsidRDefault="00BF69F2" w:rsidP="00BF69F2">
      <w:r>
        <w:rPr>
          <w:rFonts w:hint="eastAsia"/>
        </w:rPr>
        <w:t>Методи</w:t>
      </w:r>
      <w:r>
        <w:t></w:t>
      </w:r>
      <w:r>
        <w:rPr>
          <w:rFonts w:hint="eastAsia"/>
        </w:rPr>
        <w:t>дослідження</w:t>
      </w:r>
      <w:r>
        <w:t></w:t>
      </w:r>
      <w:r>
        <w:t></w:t>
      </w:r>
      <w:r>
        <w:rPr>
          <w:rFonts w:hint="eastAsia"/>
        </w:rPr>
        <w:t>Для</w:t>
      </w:r>
      <w:r>
        <w:t></w:t>
      </w:r>
      <w:r>
        <w:rPr>
          <w:rFonts w:hint="eastAsia"/>
        </w:rPr>
        <w:t>отримання</w:t>
      </w:r>
      <w:r>
        <w:t></w:t>
      </w:r>
      <w:r>
        <w:rPr>
          <w:rFonts w:hint="eastAsia"/>
        </w:rPr>
        <w:t>об’єктивної</w:t>
      </w:r>
      <w:r>
        <w:t></w:t>
      </w:r>
      <w:r>
        <w:rPr>
          <w:rFonts w:hint="eastAsia"/>
        </w:rPr>
        <w:t>інформації</w:t>
      </w:r>
      <w:r>
        <w:t></w:t>
      </w:r>
      <w:r>
        <w:rPr>
          <w:rFonts w:hint="eastAsia"/>
        </w:rPr>
        <w:t>відповідно</w:t>
      </w:r>
      <w:r>
        <w:t></w:t>
      </w:r>
      <w:r>
        <w:rPr>
          <w:rFonts w:hint="eastAsia"/>
        </w:rPr>
        <w:t>до</w:t>
      </w:r>
      <w:r>
        <w:t></w:t>
      </w:r>
      <w:r>
        <w:rPr>
          <w:rFonts w:hint="eastAsia"/>
        </w:rPr>
        <w:t>визначених</w:t>
      </w:r>
      <w:r>
        <w:t></w:t>
      </w:r>
      <w:r>
        <w:rPr>
          <w:rFonts w:hint="eastAsia"/>
        </w:rPr>
        <w:t>завдань</w:t>
      </w:r>
      <w:r>
        <w:t></w:t>
      </w:r>
      <w:r>
        <w:rPr>
          <w:rFonts w:hint="eastAsia"/>
        </w:rPr>
        <w:t>на</w:t>
      </w:r>
      <w:r>
        <w:t></w:t>
      </w:r>
      <w:r>
        <w:rPr>
          <w:rFonts w:hint="eastAsia"/>
        </w:rPr>
        <w:t>різних</w:t>
      </w:r>
      <w:r>
        <w:t></w:t>
      </w:r>
      <w:r>
        <w:rPr>
          <w:rFonts w:hint="eastAsia"/>
        </w:rPr>
        <w:t>етапах</w:t>
      </w:r>
      <w:r>
        <w:t></w:t>
      </w:r>
      <w:r>
        <w:rPr>
          <w:rFonts w:hint="eastAsia"/>
        </w:rPr>
        <w:t>наукового</w:t>
      </w:r>
      <w:r>
        <w:t></w:t>
      </w:r>
      <w:r>
        <w:rPr>
          <w:rFonts w:hint="eastAsia"/>
        </w:rPr>
        <w:t>пошуку</w:t>
      </w:r>
      <w:r>
        <w:t></w:t>
      </w:r>
      <w:r>
        <w:rPr>
          <w:rFonts w:hint="eastAsia"/>
        </w:rPr>
        <w:t>використано</w:t>
      </w:r>
      <w:r>
        <w:t></w:t>
      </w:r>
      <w:r>
        <w:rPr>
          <w:rFonts w:hint="eastAsia"/>
        </w:rPr>
        <w:t>комплекс</w:t>
      </w:r>
      <w:r>
        <w:t></w:t>
      </w:r>
      <w:r>
        <w:rPr>
          <w:rFonts w:hint="eastAsia"/>
        </w:rPr>
        <w:t>взаємодоповнювальних</w:t>
      </w:r>
      <w:r>
        <w:t></w:t>
      </w:r>
      <w:r>
        <w:rPr>
          <w:rFonts w:hint="eastAsia"/>
        </w:rPr>
        <w:t>традиційних</w:t>
      </w:r>
      <w:r>
        <w:t></w:t>
      </w:r>
      <w:r>
        <w:rPr>
          <w:rFonts w:hint="eastAsia"/>
        </w:rPr>
        <w:t>для</w:t>
      </w:r>
      <w:r>
        <w:t></w:t>
      </w:r>
      <w:r>
        <w:rPr>
          <w:rFonts w:hint="eastAsia"/>
        </w:rPr>
        <w:t>історико</w:t>
      </w:r>
      <w:r>
        <w:t></w:t>
      </w:r>
      <w:r>
        <w:rPr>
          <w:rFonts w:hint="eastAsia"/>
        </w:rPr>
        <w:t>педагогічних</w:t>
      </w:r>
      <w:r>
        <w:t></w:t>
      </w:r>
      <w:r>
        <w:rPr>
          <w:rFonts w:hint="eastAsia"/>
        </w:rPr>
        <w:t>досліджень</w:t>
      </w:r>
      <w:r>
        <w:t></w:t>
      </w:r>
      <w:r>
        <w:rPr>
          <w:rFonts w:hint="eastAsia"/>
        </w:rPr>
        <w:t>методів</w:t>
      </w:r>
      <w:r>
        <w:t></w:t>
      </w:r>
      <w:r>
        <w:t></w:t>
      </w:r>
      <w:r>
        <w:rPr>
          <w:rFonts w:hint="eastAsia"/>
        </w:rPr>
        <w:t>а</w:t>
      </w:r>
      <w:r>
        <w:t></w:t>
      </w:r>
      <w:r>
        <w:rPr>
          <w:rFonts w:hint="eastAsia"/>
        </w:rPr>
        <w:t>саме</w:t>
      </w:r>
      <w:r>
        <w:t></w:t>
      </w:r>
      <w:r>
        <w:t></w:t>
      </w:r>
      <w:r>
        <w:rPr>
          <w:rFonts w:hint="eastAsia"/>
        </w:rPr>
        <w:t>загальнонаукові</w:t>
      </w:r>
      <w:r>
        <w:t></w:t>
      </w:r>
      <w:r>
        <w:t></w:t>
      </w:r>
      <w:r>
        <w:rPr>
          <w:rFonts w:hint="eastAsia"/>
        </w:rPr>
        <w:t>аналіз</w:t>
      </w:r>
      <w:r>
        <w:t></w:t>
      </w:r>
      <w:r>
        <w:t></w:t>
      </w:r>
      <w:r>
        <w:rPr>
          <w:rFonts w:hint="eastAsia"/>
        </w:rPr>
        <w:t>синтез</w:t>
      </w:r>
      <w:r>
        <w:t></w:t>
      </w:r>
      <w:r>
        <w:t></w:t>
      </w:r>
      <w:r>
        <w:rPr>
          <w:rFonts w:hint="eastAsia"/>
        </w:rPr>
        <w:t>класифікація</w:t>
      </w:r>
      <w:r>
        <w:t></w:t>
      </w:r>
      <w:r>
        <w:rPr>
          <w:rFonts w:hint="eastAsia"/>
        </w:rPr>
        <w:t>архівних</w:t>
      </w:r>
      <w:r>
        <w:t></w:t>
      </w:r>
      <w:r>
        <w:rPr>
          <w:rFonts w:hint="eastAsia"/>
        </w:rPr>
        <w:t>документів</w:t>
      </w:r>
      <w:r>
        <w:t></w:t>
      </w:r>
      <w:r>
        <w:rPr>
          <w:rFonts w:hint="eastAsia"/>
        </w:rPr>
        <w:t>та</w:t>
      </w:r>
      <w:r>
        <w:t></w:t>
      </w:r>
      <w:r>
        <w:rPr>
          <w:rFonts w:hint="eastAsia"/>
        </w:rPr>
        <w:t>історико</w:t>
      </w:r>
      <w:r>
        <w:t></w:t>
      </w:r>
      <w:r>
        <w:rPr>
          <w:rFonts w:hint="eastAsia"/>
        </w:rPr>
        <w:t>педагогічних</w:t>
      </w:r>
      <w:r>
        <w:t></w:t>
      </w:r>
      <w:r>
        <w:rPr>
          <w:rFonts w:hint="eastAsia"/>
        </w:rPr>
        <w:t>джерел</w:t>
      </w:r>
      <w:r>
        <w:t></w:t>
      </w:r>
      <w:r>
        <w:t></w:t>
      </w:r>
      <w:r>
        <w:t></w:t>
      </w:r>
      <w:r>
        <w:rPr>
          <w:rFonts w:hint="eastAsia"/>
        </w:rPr>
        <w:t>що</w:t>
      </w:r>
      <w:r>
        <w:t></w:t>
      </w:r>
      <w:r>
        <w:rPr>
          <w:rFonts w:hint="eastAsia"/>
        </w:rPr>
        <w:t>дозволило</w:t>
      </w:r>
      <w:r>
        <w:t></w:t>
      </w:r>
      <w:r>
        <w:rPr>
          <w:rFonts w:hint="eastAsia"/>
        </w:rPr>
        <w:t>узагальнити</w:t>
      </w:r>
      <w:r>
        <w:t></w:t>
      </w:r>
      <w:r>
        <w:rPr>
          <w:rFonts w:hint="eastAsia"/>
        </w:rPr>
        <w:t>й</w:t>
      </w:r>
      <w:r>
        <w:t></w:t>
      </w:r>
      <w:r>
        <w:rPr>
          <w:rFonts w:hint="eastAsia"/>
        </w:rPr>
        <w:t>систематизувати</w:t>
      </w:r>
      <w:r>
        <w:t></w:t>
      </w:r>
      <w:r>
        <w:rPr>
          <w:rFonts w:hint="eastAsia"/>
        </w:rPr>
        <w:t>погляди</w:t>
      </w:r>
      <w:r>
        <w:t></w:t>
      </w:r>
      <w:r>
        <w:rPr>
          <w:rFonts w:hint="eastAsia"/>
        </w:rPr>
        <w:t>представників</w:t>
      </w:r>
      <w:r>
        <w:t></w:t>
      </w:r>
      <w:r>
        <w:rPr>
          <w:rFonts w:hint="eastAsia"/>
        </w:rPr>
        <w:t>вітчизняної</w:t>
      </w:r>
      <w:r>
        <w:t></w:t>
      </w:r>
      <w:r>
        <w:rPr>
          <w:rFonts w:hint="eastAsia"/>
        </w:rPr>
        <w:t>педагогічної</w:t>
      </w:r>
      <w:r>
        <w:t></w:t>
      </w:r>
      <w:r>
        <w:rPr>
          <w:rFonts w:hint="eastAsia"/>
        </w:rPr>
        <w:t>думки</w:t>
      </w:r>
      <w:r>
        <w:t></w:t>
      </w:r>
      <w:r>
        <w:rPr>
          <w:rFonts w:hint="eastAsia"/>
        </w:rPr>
        <w:t>на</w:t>
      </w:r>
      <w:r>
        <w:t></w:t>
      </w:r>
      <w:r>
        <w:rPr>
          <w:rFonts w:hint="eastAsia"/>
        </w:rPr>
        <w:t>обрану</w:t>
      </w:r>
      <w:r>
        <w:t></w:t>
      </w:r>
      <w:r>
        <w:rPr>
          <w:rFonts w:hint="eastAsia"/>
        </w:rPr>
        <w:t>проблему</w:t>
      </w:r>
      <w:r>
        <w:t></w:t>
      </w:r>
      <w:r>
        <w:t></w:t>
      </w:r>
      <w:r>
        <w:rPr>
          <w:rFonts w:hint="eastAsia"/>
        </w:rPr>
        <w:t>хронологічний</w:t>
      </w:r>
      <w:r>
        <w:t></w:t>
      </w:r>
      <w:r>
        <w:rPr>
          <w:rFonts w:hint="eastAsia"/>
        </w:rPr>
        <w:t>і</w:t>
      </w:r>
      <w:r>
        <w:t></w:t>
      </w:r>
      <w:r>
        <w:rPr>
          <w:rFonts w:hint="eastAsia"/>
        </w:rPr>
        <w:t>конструктивно</w:t>
      </w:r>
      <w:r>
        <w:t></w:t>
      </w:r>
      <w:r>
        <w:rPr>
          <w:rFonts w:hint="eastAsia"/>
        </w:rPr>
        <w:t>генетичний</w:t>
      </w:r>
      <w:r>
        <w:t></w:t>
      </w:r>
      <w:r>
        <w:t></w:t>
      </w:r>
      <w:r>
        <w:rPr>
          <w:rFonts w:hint="eastAsia"/>
        </w:rPr>
        <w:t>які</w:t>
      </w:r>
      <w:r>
        <w:t></w:t>
      </w:r>
      <w:r>
        <w:rPr>
          <w:rFonts w:hint="eastAsia"/>
        </w:rPr>
        <w:t>дали</w:t>
      </w:r>
      <w:r>
        <w:t></w:t>
      </w:r>
      <w:r>
        <w:rPr>
          <w:rFonts w:hint="eastAsia"/>
        </w:rPr>
        <w:t>можливість</w:t>
      </w:r>
      <w:r>
        <w:t></w:t>
      </w:r>
      <w:r>
        <w:rPr>
          <w:rFonts w:hint="eastAsia"/>
        </w:rPr>
        <w:t>дослідити</w:t>
      </w:r>
      <w:r>
        <w:t></w:t>
      </w:r>
      <w:r>
        <w:rPr>
          <w:rFonts w:hint="eastAsia"/>
        </w:rPr>
        <w:t>процес</w:t>
      </w:r>
      <w:r>
        <w:t></w:t>
      </w:r>
      <w:r>
        <w:rPr>
          <w:rFonts w:hint="eastAsia"/>
        </w:rPr>
        <w:t>розвитку</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межах</w:t>
      </w:r>
      <w:r>
        <w:t></w:t>
      </w:r>
      <w:r>
        <w:rPr>
          <w:rFonts w:hint="eastAsia"/>
        </w:rPr>
        <w:t>обраного</w:t>
      </w:r>
      <w:r>
        <w:t></w:t>
      </w:r>
      <w:r>
        <w:rPr>
          <w:rFonts w:hint="eastAsia"/>
        </w:rPr>
        <w:t>історичного</w:t>
      </w:r>
      <w:r>
        <w:t></w:t>
      </w:r>
      <w:r>
        <w:rPr>
          <w:rFonts w:hint="eastAsia"/>
        </w:rPr>
        <w:t>періоду</w:t>
      </w:r>
      <w:r>
        <w:t></w:t>
      </w:r>
      <w:r>
        <w:rPr>
          <w:rFonts w:hint="eastAsia"/>
        </w:rPr>
        <w:t>в</w:t>
      </w:r>
      <w:r>
        <w:t></w:t>
      </w:r>
      <w:r>
        <w:rPr>
          <w:rFonts w:hint="eastAsia"/>
        </w:rPr>
        <w:t>динаміці</w:t>
      </w:r>
      <w:r>
        <w:t></w:t>
      </w:r>
      <w:r>
        <w:rPr>
          <w:rFonts w:hint="eastAsia"/>
        </w:rPr>
        <w:t>й</w:t>
      </w:r>
      <w:r>
        <w:t></w:t>
      </w:r>
      <w:r>
        <w:rPr>
          <w:rFonts w:hint="eastAsia"/>
        </w:rPr>
        <w:t>послідовності</w:t>
      </w:r>
      <w:r>
        <w:t></w:t>
      </w:r>
      <w:r>
        <w:rPr>
          <w:rFonts w:hint="eastAsia"/>
        </w:rPr>
        <w:t>та</w:t>
      </w:r>
      <w:r>
        <w:t></w:t>
      </w:r>
      <w:r>
        <w:rPr>
          <w:rFonts w:hint="eastAsia"/>
        </w:rPr>
        <w:t>розподілити</w:t>
      </w:r>
      <w:r>
        <w:t></w:t>
      </w:r>
      <w:r>
        <w:rPr>
          <w:rFonts w:hint="eastAsia"/>
        </w:rPr>
        <w:t>його</w:t>
      </w:r>
      <w:r>
        <w:t></w:t>
      </w:r>
      <w:r>
        <w:rPr>
          <w:rFonts w:hint="eastAsia"/>
        </w:rPr>
        <w:t>на</w:t>
      </w:r>
      <w:r>
        <w:t></w:t>
      </w:r>
      <w:r>
        <w:rPr>
          <w:rFonts w:hint="eastAsia"/>
        </w:rPr>
        <w:t>етапи</w:t>
      </w:r>
      <w:r>
        <w:t></w:t>
      </w:r>
      <w:r>
        <w:t></w:t>
      </w:r>
      <w:r>
        <w:rPr>
          <w:rFonts w:hint="eastAsia"/>
        </w:rPr>
        <w:t>порівняльно</w:t>
      </w:r>
      <w:r>
        <w:t></w:t>
      </w:r>
      <w:r>
        <w:rPr>
          <w:rFonts w:hint="eastAsia"/>
        </w:rPr>
        <w:t>зіставні</w:t>
      </w:r>
      <w:r>
        <w:t></w:t>
      </w:r>
      <w:r>
        <w:rPr>
          <w:rFonts w:hint="eastAsia"/>
        </w:rPr>
        <w:t>з</w:t>
      </w:r>
      <w:r>
        <w:t></w:t>
      </w:r>
      <w:r>
        <w:rPr>
          <w:rFonts w:hint="eastAsia"/>
        </w:rPr>
        <w:t>метою</w:t>
      </w:r>
      <w:r>
        <w:t></w:t>
      </w:r>
      <w:r>
        <w:rPr>
          <w:rFonts w:hint="eastAsia"/>
        </w:rPr>
        <w:t>порівняння</w:t>
      </w:r>
      <w:r>
        <w:t></w:t>
      </w:r>
      <w:r>
        <w:rPr>
          <w:rFonts w:hint="eastAsia"/>
        </w:rPr>
        <w:t>подій</w:t>
      </w:r>
      <w:r>
        <w:t></w:t>
      </w:r>
      <w:r>
        <w:t></w:t>
      </w:r>
      <w:r>
        <w:rPr>
          <w:rFonts w:hint="eastAsia"/>
        </w:rPr>
        <w:t>явищ</w:t>
      </w:r>
      <w:r>
        <w:t></w:t>
      </w:r>
      <w:r>
        <w:t></w:t>
      </w:r>
      <w:r>
        <w:rPr>
          <w:rFonts w:hint="eastAsia"/>
        </w:rPr>
        <w:t>фактів</w:t>
      </w:r>
      <w:r>
        <w:t></w:t>
      </w:r>
      <w:r>
        <w:t></w:t>
      </w:r>
      <w:r>
        <w:rPr>
          <w:rFonts w:hint="eastAsia"/>
        </w:rPr>
        <w:t>інтерпретації</w:t>
      </w:r>
      <w:r>
        <w:t></w:t>
      </w:r>
      <w:r>
        <w:rPr>
          <w:rFonts w:hint="eastAsia"/>
        </w:rPr>
        <w:t>й</w:t>
      </w:r>
      <w:r>
        <w:t></w:t>
      </w:r>
      <w:r>
        <w:rPr>
          <w:rFonts w:hint="eastAsia"/>
        </w:rPr>
        <w:t>теоретичного</w:t>
      </w:r>
      <w:r>
        <w:t></w:t>
      </w:r>
      <w:r>
        <w:rPr>
          <w:rFonts w:hint="eastAsia"/>
        </w:rPr>
        <w:t>узагальнення</w:t>
      </w:r>
      <w:r>
        <w:t></w:t>
      </w:r>
      <w:r>
        <w:rPr>
          <w:rFonts w:hint="eastAsia"/>
        </w:rPr>
        <w:t>опрацьованих</w:t>
      </w:r>
      <w:r>
        <w:t></w:t>
      </w:r>
      <w:r>
        <w:rPr>
          <w:rFonts w:hint="eastAsia"/>
        </w:rPr>
        <w:t>архівних</w:t>
      </w:r>
      <w:r>
        <w:t></w:t>
      </w:r>
      <w:r>
        <w:rPr>
          <w:rFonts w:hint="eastAsia"/>
        </w:rPr>
        <w:t>джерел</w:t>
      </w:r>
      <w:r>
        <w:t></w:t>
      </w:r>
      <w:r>
        <w:rPr>
          <w:rFonts w:hint="eastAsia"/>
        </w:rPr>
        <w:t>і</w:t>
      </w:r>
      <w:r>
        <w:t></w:t>
      </w:r>
      <w:r>
        <w:rPr>
          <w:rFonts w:hint="eastAsia"/>
        </w:rPr>
        <w:t>наукової</w:t>
      </w:r>
      <w:r>
        <w:t></w:t>
      </w:r>
      <w:r>
        <w:rPr>
          <w:rFonts w:hint="eastAsia"/>
        </w:rPr>
        <w:t>літератури</w:t>
      </w:r>
      <w:r>
        <w:t></w:t>
      </w:r>
      <w:r>
        <w:t></w:t>
      </w:r>
      <w:r>
        <w:rPr>
          <w:rFonts w:hint="eastAsia"/>
        </w:rPr>
        <w:t>прогностичні</w:t>
      </w:r>
      <w:r>
        <w:t></w:t>
      </w:r>
      <w:r>
        <w:rPr>
          <w:rFonts w:hint="eastAsia"/>
        </w:rPr>
        <w:t>для</w:t>
      </w:r>
      <w:r>
        <w:t></w:t>
      </w:r>
      <w:r>
        <w:rPr>
          <w:rFonts w:hint="eastAsia"/>
        </w:rPr>
        <w:t>виявлення</w:t>
      </w:r>
      <w:r>
        <w:t></w:t>
      </w:r>
      <w:r>
        <w:rPr>
          <w:rFonts w:hint="eastAsia"/>
        </w:rPr>
        <w:t>можливостей</w:t>
      </w:r>
      <w:r>
        <w:t></w:t>
      </w:r>
      <w:r>
        <w:rPr>
          <w:rFonts w:hint="eastAsia"/>
        </w:rPr>
        <w:t>творчого</w:t>
      </w:r>
      <w:r>
        <w:t></w:t>
      </w:r>
      <w:r>
        <w:rPr>
          <w:rFonts w:hint="eastAsia"/>
        </w:rPr>
        <w:t>використання</w:t>
      </w:r>
      <w:r>
        <w:t></w:t>
      </w:r>
      <w:r>
        <w:rPr>
          <w:rFonts w:hint="eastAsia"/>
        </w:rPr>
        <w:t>цікавих</w:t>
      </w:r>
      <w:r>
        <w:t></w:t>
      </w:r>
      <w:r>
        <w:rPr>
          <w:rFonts w:hint="eastAsia"/>
        </w:rPr>
        <w:t>знахідок</w:t>
      </w:r>
      <w:r>
        <w:t></w:t>
      </w:r>
      <w:r>
        <w:rPr>
          <w:rFonts w:hint="eastAsia"/>
        </w:rPr>
        <w:t>минулого</w:t>
      </w:r>
      <w:r>
        <w:t></w:t>
      </w:r>
      <w:r>
        <w:rPr>
          <w:rFonts w:hint="eastAsia"/>
        </w:rPr>
        <w:t>з</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сучасних</w:t>
      </w:r>
      <w:r>
        <w:t></w:t>
      </w:r>
      <w:r>
        <w:rPr>
          <w:rFonts w:hint="eastAsia"/>
        </w:rPr>
        <w:t>умовах</w:t>
      </w:r>
      <w:r>
        <w:t></w:t>
      </w:r>
      <w:r>
        <w:rPr>
          <w:rFonts w:hint="eastAsia"/>
        </w:rPr>
        <w:t>України</w:t>
      </w:r>
      <w:r>
        <w:t></w:t>
      </w:r>
      <w:r>
        <w:t></w:t>
      </w:r>
    </w:p>
    <w:p w:rsidR="00BF69F2" w:rsidRDefault="00BF69F2" w:rsidP="00BF69F2">
      <w:r>
        <w:rPr>
          <w:rFonts w:hint="eastAsia"/>
        </w:rPr>
        <w:t>Джерельна</w:t>
      </w:r>
      <w:r>
        <w:t></w:t>
      </w:r>
      <w:r>
        <w:rPr>
          <w:rFonts w:hint="eastAsia"/>
        </w:rPr>
        <w:t>база</w:t>
      </w:r>
      <w:r>
        <w:t></w:t>
      </w:r>
      <w:r>
        <w:rPr>
          <w:rFonts w:hint="eastAsia"/>
        </w:rPr>
        <w:t>дослідження</w:t>
      </w:r>
      <w:r>
        <w:t></w:t>
      </w:r>
      <w:r>
        <w:t></w:t>
      </w:r>
      <w:r>
        <w:rPr>
          <w:rFonts w:hint="eastAsia"/>
        </w:rPr>
        <w:t>Фактологічний</w:t>
      </w:r>
      <w:r>
        <w:t></w:t>
      </w:r>
      <w:r>
        <w:rPr>
          <w:rFonts w:hint="eastAsia"/>
        </w:rPr>
        <w:t>матеріал</w:t>
      </w:r>
      <w:r>
        <w:t></w:t>
      </w:r>
      <w:r>
        <w:rPr>
          <w:rFonts w:hint="eastAsia"/>
        </w:rPr>
        <w:t>дисертації</w:t>
      </w:r>
      <w:r>
        <w:t></w:t>
      </w:r>
      <w:r>
        <w:rPr>
          <w:rFonts w:hint="eastAsia"/>
        </w:rPr>
        <w:t>становлять</w:t>
      </w:r>
      <w:r>
        <w:t></w:t>
      </w:r>
      <w:r>
        <w:t></w:t>
      </w:r>
      <w:r>
        <w:rPr>
          <w:rFonts w:hint="eastAsia"/>
        </w:rPr>
        <w:t>документи</w:t>
      </w:r>
      <w:r>
        <w:t></w:t>
      </w:r>
      <w:r>
        <w:rPr>
          <w:rFonts w:hint="eastAsia"/>
        </w:rPr>
        <w:t>та</w:t>
      </w:r>
      <w:r>
        <w:t></w:t>
      </w:r>
      <w:r>
        <w:rPr>
          <w:rFonts w:hint="eastAsia"/>
        </w:rPr>
        <w:t>матеріали</w:t>
      </w:r>
      <w:r>
        <w:t></w:t>
      </w:r>
      <w:r>
        <w:rPr>
          <w:rFonts w:hint="eastAsia"/>
        </w:rPr>
        <w:t>Центрального</w:t>
      </w:r>
      <w:r>
        <w:t></w:t>
      </w:r>
      <w:r>
        <w:rPr>
          <w:rFonts w:hint="eastAsia"/>
        </w:rPr>
        <w:t>державного</w:t>
      </w:r>
      <w:r>
        <w:t></w:t>
      </w:r>
      <w:r>
        <w:rPr>
          <w:rFonts w:hint="eastAsia"/>
        </w:rPr>
        <w:t>історичного</w:t>
      </w:r>
      <w:r>
        <w:t></w:t>
      </w:r>
      <w:r>
        <w:rPr>
          <w:rFonts w:hint="eastAsia"/>
        </w:rPr>
        <w:t>архіву</w:t>
      </w:r>
      <w:r>
        <w:t></w:t>
      </w:r>
      <w:r>
        <w:rPr>
          <w:rFonts w:hint="eastAsia"/>
        </w:rPr>
        <w:t>України</w:t>
      </w:r>
      <w:r>
        <w:t></w:t>
      </w:r>
      <w:r>
        <w:t></w:t>
      </w:r>
      <w:r>
        <w:rPr>
          <w:rFonts w:hint="eastAsia"/>
        </w:rPr>
        <w:t>ЦДІАУ</w:t>
      </w:r>
      <w:r>
        <w:t></w:t>
      </w:r>
      <w:r>
        <w:t></w:t>
      </w:r>
      <w:r>
        <w:t></w:t>
      </w:r>
      <w:r>
        <w:rPr>
          <w:rFonts w:hint="eastAsia"/>
        </w:rPr>
        <w:t>ф</w:t>
      </w:r>
      <w:r>
        <w:t></w:t>
      </w:r>
      <w:r>
        <w:t></w:t>
      </w:r>
      <w:r>
        <w:rPr>
          <w:rFonts w:hint="eastAsia"/>
        </w:rPr>
        <w:t>№№</w:t>
      </w:r>
      <w:r>
        <w:t></w:t>
      </w:r>
      <w:r>
        <w:t></w:t>
      </w:r>
      <w:r>
        <w:t></w:t>
      </w:r>
      <w:r>
        <w:t></w:t>
      </w:r>
      <w:r>
        <w:t></w:t>
      </w:r>
      <w:r>
        <w:t></w:t>
      </w:r>
      <w:r>
        <w:t></w:t>
      </w:r>
      <w:r>
        <w:t></w:t>
      </w:r>
      <w:r>
        <w:t></w:t>
      </w:r>
      <w:r>
        <w:t></w:t>
      </w:r>
      <w:r>
        <w:t></w:t>
      </w:r>
      <w:r>
        <w:t></w:t>
      </w:r>
      <w:r>
        <w:t></w:t>
      </w:r>
      <w:r>
        <w:rPr>
          <w:rFonts w:hint="eastAsia"/>
        </w:rPr>
        <w:t>Центрального</w:t>
      </w:r>
      <w:r>
        <w:t></w:t>
      </w:r>
      <w:r>
        <w:rPr>
          <w:rFonts w:hint="eastAsia"/>
        </w:rPr>
        <w:t>державного</w:t>
      </w:r>
      <w:r>
        <w:t></w:t>
      </w:r>
      <w:r>
        <w:rPr>
          <w:rFonts w:hint="eastAsia"/>
        </w:rPr>
        <w:t>архіву</w:t>
      </w:r>
      <w:r>
        <w:t></w:t>
      </w:r>
      <w:r>
        <w:rPr>
          <w:rFonts w:hint="eastAsia"/>
        </w:rPr>
        <w:t>вищих</w:t>
      </w:r>
      <w:r>
        <w:t></w:t>
      </w:r>
      <w:r>
        <w:rPr>
          <w:rFonts w:hint="eastAsia"/>
        </w:rPr>
        <w:t>органів</w:t>
      </w:r>
      <w:r>
        <w:t></w:t>
      </w:r>
      <w:r>
        <w:rPr>
          <w:rFonts w:hint="eastAsia"/>
        </w:rPr>
        <w:t>влади</w:t>
      </w:r>
      <w:r>
        <w:t></w:t>
      </w:r>
      <w:r>
        <w:rPr>
          <w:rFonts w:hint="eastAsia"/>
        </w:rPr>
        <w:t>та</w:t>
      </w:r>
      <w:r>
        <w:t></w:t>
      </w:r>
      <w:r>
        <w:rPr>
          <w:rFonts w:hint="eastAsia"/>
        </w:rPr>
        <w:t>управління</w:t>
      </w:r>
      <w:r>
        <w:t></w:t>
      </w:r>
      <w:r>
        <w:rPr>
          <w:rFonts w:hint="eastAsia"/>
        </w:rPr>
        <w:t>України</w:t>
      </w:r>
      <w:r>
        <w:t></w:t>
      </w:r>
      <w:r>
        <w:t></w:t>
      </w:r>
      <w:r>
        <w:rPr>
          <w:rFonts w:hint="eastAsia"/>
        </w:rPr>
        <w:t>ЦДАВОВУУ</w:t>
      </w:r>
      <w:r>
        <w:t></w:t>
      </w:r>
      <w:r>
        <w:t></w:t>
      </w:r>
      <w:r>
        <w:t></w:t>
      </w:r>
      <w:r>
        <w:rPr>
          <w:rFonts w:hint="eastAsia"/>
        </w:rPr>
        <w:t>ф</w:t>
      </w:r>
      <w:r>
        <w:t></w:t>
      </w:r>
      <w:r>
        <w:t></w:t>
      </w:r>
      <w:r>
        <w:rPr>
          <w:rFonts w:hint="eastAsia"/>
        </w:rPr>
        <w:t>№</w:t>
      </w:r>
      <w:r>
        <w:t></w:t>
      </w:r>
      <w:r>
        <w:t></w:t>
      </w:r>
      <w:r>
        <w:t></w:t>
      </w:r>
      <w:r>
        <w:t></w:t>
      </w:r>
      <w:r>
        <w:t></w:t>
      </w:r>
      <w:r>
        <w:t></w:t>
      </w:r>
      <w:r>
        <w:t></w:t>
      </w:r>
      <w:r>
        <w:rPr>
          <w:rFonts w:hint="eastAsia"/>
        </w:rPr>
        <w:t>Державного</w:t>
      </w:r>
      <w:r>
        <w:t></w:t>
      </w:r>
      <w:r>
        <w:rPr>
          <w:rFonts w:hint="eastAsia"/>
        </w:rPr>
        <w:t>архіву</w:t>
      </w:r>
      <w:r>
        <w:t></w:t>
      </w:r>
      <w:r>
        <w:rPr>
          <w:rFonts w:hint="eastAsia"/>
        </w:rPr>
        <w:t>Харківської</w:t>
      </w:r>
      <w:r>
        <w:t></w:t>
      </w:r>
      <w:r>
        <w:rPr>
          <w:rFonts w:hint="eastAsia"/>
        </w:rPr>
        <w:t>області</w:t>
      </w:r>
      <w:r>
        <w:t></w:t>
      </w:r>
      <w:r>
        <w:t></w:t>
      </w:r>
      <w:r>
        <w:rPr>
          <w:rFonts w:hint="eastAsia"/>
        </w:rPr>
        <w:t>ДАХО</w:t>
      </w:r>
      <w:r>
        <w:t></w:t>
      </w:r>
      <w:r>
        <w:t></w:t>
      </w:r>
      <w:r>
        <w:t></w:t>
      </w:r>
      <w:r>
        <w:rPr>
          <w:rFonts w:hint="eastAsia"/>
        </w:rPr>
        <w:t>ф</w:t>
      </w:r>
      <w:r>
        <w:t></w:t>
      </w:r>
      <w:r>
        <w:t></w:t>
      </w:r>
      <w:r>
        <w:rPr>
          <w:rFonts w:hint="eastAsia"/>
        </w:rP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вміщують</w:t>
      </w:r>
      <w:r>
        <w:t></w:t>
      </w:r>
      <w:r>
        <w:rPr>
          <w:rFonts w:hint="eastAsia"/>
        </w:rPr>
        <w:t>звіти</w:t>
      </w:r>
      <w:r>
        <w:t></w:t>
      </w:r>
      <w:r>
        <w:t></w:t>
      </w:r>
      <w:r>
        <w:rPr>
          <w:rFonts w:hint="eastAsia"/>
        </w:rPr>
        <w:t>протоколи</w:t>
      </w:r>
      <w:r>
        <w:t></w:t>
      </w:r>
      <w:r>
        <w:t></w:t>
      </w:r>
      <w:r>
        <w:rPr>
          <w:rFonts w:hint="eastAsia"/>
        </w:rPr>
        <w:t>положення</w:t>
      </w:r>
      <w:r>
        <w:t></w:t>
      </w:r>
      <w:r>
        <w:t></w:t>
      </w:r>
      <w:r>
        <w:rPr>
          <w:rFonts w:hint="eastAsia"/>
        </w:rPr>
        <w:t>справи</w:t>
      </w:r>
      <w:r>
        <w:t></w:t>
      </w:r>
      <w:r>
        <w:t></w:t>
      </w:r>
      <w:r>
        <w:rPr>
          <w:rFonts w:hint="eastAsia"/>
        </w:rPr>
        <w:t>інструкції</w:t>
      </w:r>
      <w:r>
        <w:t></w:t>
      </w:r>
      <w:r>
        <w:t></w:t>
      </w:r>
      <w:r>
        <w:rPr>
          <w:rFonts w:hint="eastAsia"/>
        </w:rPr>
        <w:t>листування</w:t>
      </w:r>
      <w:r>
        <w:t></w:t>
      </w:r>
      <w:r>
        <w:rPr>
          <w:rFonts w:hint="eastAsia"/>
        </w:rPr>
        <w:t>між</w:t>
      </w:r>
      <w:r>
        <w:t></w:t>
      </w:r>
      <w:r>
        <w:rPr>
          <w:rFonts w:hint="eastAsia"/>
        </w:rPr>
        <w:t>керівниками</w:t>
      </w:r>
      <w:r>
        <w:t></w:t>
      </w:r>
      <w:r>
        <w:rPr>
          <w:rFonts w:hint="eastAsia"/>
        </w:rPr>
        <w:t>вищих</w:t>
      </w:r>
      <w:r>
        <w:t></w:t>
      </w:r>
      <w:r>
        <w:rPr>
          <w:rFonts w:hint="eastAsia"/>
        </w:rPr>
        <w:t>інстанцій</w:t>
      </w:r>
      <w:r>
        <w:t></w:t>
      </w:r>
      <w:r>
        <w:rPr>
          <w:rFonts w:hint="eastAsia"/>
        </w:rPr>
        <w:t>та</w:t>
      </w:r>
      <w:r>
        <w:t></w:t>
      </w:r>
      <w:r>
        <w:rPr>
          <w:rFonts w:hint="eastAsia"/>
        </w:rPr>
        <w:t>виконавцями</w:t>
      </w:r>
      <w:r>
        <w:t></w:t>
      </w:r>
      <w:r>
        <w:rPr>
          <w:rFonts w:hint="eastAsia"/>
        </w:rPr>
        <w:t>тих</w:t>
      </w:r>
      <w:r>
        <w:t></w:t>
      </w:r>
      <w:r>
        <w:rPr>
          <w:rFonts w:hint="eastAsia"/>
        </w:rPr>
        <w:t>організацій</w:t>
      </w:r>
      <w:r>
        <w:t></w:t>
      </w:r>
      <w:r>
        <w:rPr>
          <w:rFonts w:hint="eastAsia"/>
        </w:rPr>
        <w:t>та</w:t>
      </w:r>
      <w:r>
        <w:t></w:t>
      </w:r>
      <w:r>
        <w:rPr>
          <w:rFonts w:hint="eastAsia"/>
        </w:rPr>
        <w:t>установ</w:t>
      </w:r>
      <w:r>
        <w:t></w:t>
      </w:r>
      <w:r>
        <w:rPr>
          <w:rFonts w:hint="eastAsia"/>
        </w:rPr>
        <w:t>педагогічного</w:t>
      </w:r>
      <w:r>
        <w:t></w:t>
      </w:r>
      <w:r>
        <w:rPr>
          <w:rFonts w:hint="eastAsia"/>
        </w:rPr>
        <w:t>спрямування</w:t>
      </w:r>
      <w:r>
        <w:t></w:t>
      </w:r>
      <w:r>
        <w:t></w:t>
      </w:r>
      <w:r>
        <w:rPr>
          <w:rFonts w:hint="eastAsia"/>
        </w:rPr>
        <w:t>які</w:t>
      </w:r>
      <w:r>
        <w:t></w:t>
      </w:r>
      <w:r>
        <w:rPr>
          <w:rFonts w:hint="eastAsia"/>
        </w:rPr>
        <w:t>займалися</w:t>
      </w:r>
      <w:r>
        <w:t></w:t>
      </w:r>
      <w:r>
        <w:rPr>
          <w:rFonts w:hint="eastAsia"/>
        </w:rPr>
        <w:t>проблемами</w:t>
      </w:r>
      <w:r>
        <w:t></w:t>
      </w:r>
      <w:r>
        <w:rPr>
          <w:rFonts w:hint="eastAsia"/>
        </w:rPr>
        <w:t>вітчизняного</w:t>
      </w:r>
      <w:r>
        <w:t></w:t>
      </w:r>
      <w:r>
        <w:rPr>
          <w:rFonts w:hint="eastAsia"/>
        </w:rPr>
        <w:t>шкільництва</w:t>
      </w:r>
      <w:r>
        <w:t></w:t>
      </w:r>
      <w:r>
        <w:rPr>
          <w:rFonts w:hint="eastAsia"/>
        </w:rPr>
        <w:t>й</w:t>
      </w:r>
      <w:r>
        <w:t></w:t>
      </w:r>
      <w:r>
        <w:rPr>
          <w:rFonts w:hint="eastAsia"/>
        </w:rPr>
        <w:t>освіти</w:t>
      </w:r>
      <w:r>
        <w:t></w:t>
      </w:r>
      <w:r>
        <w:rPr>
          <w:rFonts w:hint="eastAsia"/>
        </w:rPr>
        <w:t>в</w:t>
      </w:r>
      <w:r>
        <w:t></w:t>
      </w:r>
      <w:r>
        <w:rPr>
          <w:rFonts w:hint="eastAsia"/>
        </w:rPr>
        <w:t>цілому</w:t>
      </w:r>
      <w:r>
        <w:t></w:t>
      </w:r>
      <w:r>
        <w:t></w:t>
      </w:r>
      <w:r>
        <w:rPr>
          <w:rFonts w:hint="eastAsia"/>
        </w:rPr>
        <w:t>матеріали</w:t>
      </w:r>
      <w:r>
        <w:t></w:t>
      </w:r>
      <w:r>
        <w:rPr>
          <w:rFonts w:hint="eastAsia"/>
        </w:rPr>
        <w:t>фондів</w:t>
      </w:r>
      <w:r>
        <w:t></w:t>
      </w:r>
      <w:r>
        <w:rPr>
          <w:rFonts w:hint="eastAsia"/>
        </w:rPr>
        <w:t>Національної</w:t>
      </w:r>
      <w:r>
        <w:t></w:t>
      </w:r>
      <w:r>
        <w:rPr>
          <w:rFonts w:hint="eastAsia"/>
        </w:rPr>
        <w:t>наукової</w:t>
      </w:r>
      <w:r>
        <w:t></w:t>
      </w:r>
      <w:r>
        <w:rPr>
          <w:rFonts w:hint="eastAsia"/>
        </w:rPr>
        <w:t>бібліотеки</w:t>
      </w:r>
      <w:r>
        <w:t></w:t>
      </w:r>
      <w:r>
        <w:rPr>
          <w:rFonts w:hint="eastAsia"/>
        </w:rPr>
        <w:t>України</w:t>
      </w:r>
      <w:r>
        <w:t></w:t>
      </w:r>
      <w:r>
        <w:rPr>
          <w:rFonts w:hint="eastAsia"/>
        </w:rPr>
        <w:t>ім</w:t>
      </w:r>
      <w:r>
        <w:t></w:t>
      </w:r>
      <w:r>
        <w:t></w:t>
      </w:r>
      <w:r>
        <w:rPr>
          <w:rFonts w:hint="eastAsia"/>
        </w:rPr>
        <w:t>В</w:t>
      </w:r>
      <w:r>
        <w:t></w:t>
      </w:r>
      <w:r>
        <w:t></w:t>
      </w:r>
      <w:r>
        <w:rPr>
          <w:rFonts w:hint="eastAsia"/>
        </w:rPr>
        <w:t>І</w:t>
      </w:r>
      <w:r>
        <w:t></w:t>
      </w:r>
      <w:r>
        <w:t></w:t>
      </w:r>
      <w:r>
        <w:rPr>
          <w:rFonts w:hint="eastAsia"/>
        </w:rPr>
        <w:t>Вернадського</w:t>
      </w:r>
      <w:r>
        <w:t></w:t>
      </w:r>
      <w:r>
        <w:t></w:t>
      </w:r>
      <w:r>
        <w:rPr>
          <w:rFonts w:hint="eastAsia"/>
        </w:rPr>
        <w:t>м</w:t>
      </w:r>
      <w:r>
        <w:t></w:t>
      </w:r>
      <w:r>
        <w:t></w:t>
      </w:r>
      <w:r>
        <w:rPr>
          <w:rFonts w:hint="eastAsia"/>
        </w:rPr>
        <w:t>Київ</w:t>
      </w:r>
      <w:r>
        <w:t></w:t>
      </w:r>
      <w:r>
        <w:t></w:t>
      </w:r>
      <w:r>
        <w:t></w:t>
      </w:r>
      <w:r>
        <w:rPr>
          <w:rFonts w:hint="eastAsia"/>
        </w:rPr>
        <w:t>Харківської</w:t>
      </w:r>
      <w:r>
        <w:t></w:t>
      </w:r>
      <w:r>
        <w:rPr>
          <w:rFonts w:hint="eastAsia"/>
        </w:rPr>
        <w:t>державної</w:t>
      </w:r>
      <w:r>
        <w:t></w:t>
      </w:r>
      <w:r>
        <w:rPr>
          <w:rFonts w:hint="eastAsia"/>
        </w:rPr>
        <w:t>наукової</w:t>
      </w:r>
      <w:r>
        <w:t></w:t>
      </w:r>
      <w:r>
        <w:rPr>
          <w:rFonts w:hint="eastAsia"/>
        </w:rPr>
        <w:t>бібліотеки</w:t>
      </w:r>
      <w:r>
        <w:t></w:t>
      </w:r>
      <w:r>
        <w:rPr>
          <w:rFonts w:hint="eastAsia"/>
        </w:rPr>
        <w:t>ім</w:t>
      </w:r>
      <w:r>
        <w:t></w:t>
      </w:r>
      <w:r>
        <w:t></w:t>
      </w:r>
      <w:r>
        <w:rPr>
          <w:rFonts w:hint="eastAsia"/>
        </w:rPr>
        <w:t>В</w:t>
      </w:r>
      <w:r>
        <w:t></w:t>
      </w:r>
      <w:r>
        <w:t></w:t>
      </w:r>
      <w:r>
        <w:rPr>
          <w:rFonts w:hint="eastAsia"/>
        </w:rPr>
        <w:t>Г</w:t>
      </w:r>
      <w:r>
        <w:t></w:t>
      </w:r>
      <w:r>
        <w:t></w:t>
      </w:r>
      <w:r>
        <w:rPr>
          <w:rFonts w:hint="eastAsia"/>
        </w:rPr>
        <w:t>Короленка</w:t>
      </w:r>
      <w:r>
        <w:t></w:t>
      </w:r>
      <w:r>
        <w:t></w:t>
      </w:r>
      <w:r>
        <w:rPr>
          <w:rFonts w:hint="eastAsia"/>
        </w:rPr>
        <w:t>Центральної</w:t>
      </w:r>
      <w:r>
        <w:t></w:t>
      </w:r>
      <w:r>
        <w:rPr>
          <w:rFonts w:hint="eastAsia"/>
        </w:rPr>
        <w:t>наукової</w:t>
      </w:r>
      <w:r>
        <w:t></w:t>
      </w:r>
      <w:r>
        <w:rPr>
          <w:rFonts w:hint="eastAsia"/>
        </w:rPr>
        <w:t>бібліотеки</w:t>
      </w:r>
      <w:r>
        <w:t></w:t>
      </w:r>
      <w:r>
        <w:rPr>
          <w:rFonts w:hint="eastAsia"/>
        </w:rPr>
        <w:t>Харківського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В</w:t>
      </w:r>
      <w:r>
        <w:t></w:t>
      </w:r>
      <w:r>
        <w:t></w:t>
      </w:r>
      <w:r>
        <w:rPr>
          <w:rFonts w:hint="eastAsia"/>
        </w:rPr>
        <w:t>Н</w:t>
      </w:r>
      <w:r>
        <w:t></w:t>
      </w:r>
      <w:r>
        <w:t></w:t>
      </w:r>
      <w:r>
        <w:rPr>
          <w:rFonts w:hint="eastAsia"/>
        </w:rPr>
        <w:t>Каразіна</w:t>
      </w:r>
      <w:r>
        <w:t></w:t>
      </w:r>
      <w:r>
        <w:t></w:t>
      </w:r>
      <w:r>
        <w:rPr>
          <w:rFonts w:hint="eastAsia"/>
        </w:rPr>
        <w:t>наукової</w:t>
      </w:r>
      <w:r>
        <w:t></w:t>
      </w:r>
      <w:r>
        <w:rPr>
          <w:rFonts w:hint="eastAsia"/>
        </w:rPr>
        <w:t>бібліотеки</w:t>
      </w:r>
      <w:r>
        <w:t></w:t>
      </w:r>
      <w:r>
        <w:rPr>
          <w:rFonts w:hint="eastAsia"/>
        </w:rPr>
        <w:t>Харківського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Г</w:t>
      </w:r>
      <w:r>
        <w:t></w:t>
      </w:r>
      <w:r>
        <w:t></w:t>
      </w:r>
      <w:r>
        <w:rPr>
          <w:rFonts w:hint="eastAsia"/>
        </w:rPr>
        <w:t>С</w:t>
      </w:r>
      <w:r>
        <w:t></w:t>
      </w:r>
      <w:r>
        <w:t></w:t>
      </w:r>
      <w:r>
        <w:rPr>
          <w:rFonts w:hint="eastAsia"/>
        </w:rPr>
        <w:t>Сковороди</w:t>
      </w:r>
      <w:r>
        <w:t></w:t>
      </w:r>
      <w:r>
        <w:t></w:t>
      </w:r>
      <w:r>
        <w:rPr>
          <w:rFonts w:hint="eastAsia"/>
        </w:rPr>
        <w:t>у</w:t>
      </w:r>
      <w:r>
        <w:t></w:t>
      </w:r>
      <w:r>
        <w:rPr>
          <w:rFonts w:hint="eastAsia"/>
        </w:rPr>
        <w:t>яких</w:t>
      </w:r>
      <w:r>
        <w:t></w:t>
      </w:r>
      <w:r>
        <w:rPr>
          <w:rFonts w:hint="eastAsia"/>
        </w:rPr>
        <w:t>зберігаються</w:t>
      </w:r>
      <w:r>
        <w:t></w:t>
      </w:r>
      <w:r>
        <w:rPr>
          <w:rFonts w:hint="eastAsia"/>
        </w:rPr>
        <w:t>наукові</w:t>
      </w:r>
      <w:r>
        <w:t></w:t>
      </w:r>
      <w:r>
        <w:rPr>
          <w:rFonts w:hint="eastAsia"/>
        </w:rPr>
        <w:t>розвідки</w:t>
      </w:r>
      <w:r>
        <w:t></w:t>
      </w:r>
      <w:r>
        <w:rPr>
          <w:rFonts w:hint="eastAsia"/>
        </w:rPr>
        <w:t>вітчизняних</w:t>
      </w:r>
      <w:r>
        <w:t></w:t>
      </w:r>
      <w:r>
        <w:rPr>
          <w:rFonts w:hint="eastAsia"/>
        </w:rPr>
        <w:t>учених</w:t>
      </w:r>
      <w:r>
        <w:t></w:t>
      </w:r>
      <w:r>
        <w:t></w:t>
      </w:r>
      <w:r>
        <w:rPr>
          <w:rFonts w:hint="eastAsia"/>
        </w:rPr>
        <w:t>освітніх</w:t>
      </w:r>
      <w:r>
        <w:t></w:t>
      </w:r>
      <w:r>
        <w:rPr>
          <w:rFonts w:hint="eastAsia"/>
        </w:rPr>
        <w:t>і</w:t>
      </w:r>
      <w:r>
        <w:t></w:t>
      </w:r>
      <w:r>
        <w:rPr>
          <w:rFonts w:hint="eastAsia"/>
        </w:rPr>
        <w:t>громадських</w:t>
      </w:r>
      <w:r>
        <w:t></w:t>
      </w:r>
      <w:r>
        <w:rPr>
          <w:rFonts w:hint="eastAsia"/>
        </w:rPr>
        <w:t>діячів</w:t>
      </w:r>
      <w:r>
        <w:t></w:t>
      </w:r>
      <w:r>
        <w:rPr>
          <w:rFonts w:hint="eastAsia"/>
        </w:rPr>
        <w:t>стосовно</w:t>
      </w:r>
      <w:r>
        <w:t></w:t>
      </w:r>
      <w:r>
        <w:rPr>
          <w:rFonts w:hint="eastAsia"/>
        </w:rPr>
        <w:t>різноаспектних</w:t>
      </w:r>
      <w:r>
        <w:t></w:t>
      </w:r>
      <w:r>
        <w:rPr>
          <w:rFonts w:hint="eastAsia"/>
        </w:rPr>
        <w:t>питань</w:t>
      </w:r>
      <w:r>
        <w:t></w:t>
      </w:r>
      <w:r>
        <w:rPr>
          <w:rFonts w:hint="eastAsia"/>
        </w:rPr>
        <w:t>досліджуваної</w:t>
      </w:r>
      <w:r>
        <w:t></w:t>
      </w:r>
      <w:r>
        <w:rPr>
          <w:rFonts w:hint="eastAsia"/>
        </w:rPr>
        <w:t>проблеми</w:t>
      </w:r>
      <w:r>
        <w:t></w:t>
      </w:r>
      <w:r>
        <w:t></w:t>
      </w:r>
      <w:r>
        <w:rPr>
          <w:rFonts w:hint="eastAsia"/>
        </w:rPr>
        <w:t>матеріали</w:t>
      </w:r>
      <w:r>
        <w:t></w:t>
      </w:r>
      <w:r>
        <w:rPr>
          <w:rFonts w:hint="eastAsia"/>
        </w:rPr>
        <w:t>дореволюційних</w:t>
      </w:r>
      <w:r>
        <w:t></w:t>
      </w:r>
      <w:r>
        <w:rPr>
          <w:rFonts w:hint="eastAsia"/>
        </w:rPr>
        <w:t>з’їздів</w:t>
      </w:r>
      <w:r>
        <w:t></w:t>
      </w:r>
      <w:r>
        <w:t></w:t>
      </w:r>
      <w:r>
        <w:t></w:t>
      </w:r>
      <w:r>
        <w:t></w:t>
      </w:r>
      <w:r>
        <w:rPr>
          <w:rFonts w:hint="eastAsia"/>
        </w:rPr>
        <w:t>го</w:t>
      </w:r>
      <w:r>
        <w:t></w:t>
      </w:r>
      <w:r>
        <w:rPr>
          <w:rFonts w:hint="eastAsia"/>
        </w:rPr>
        <w:t>Всеросійського</w:t>
      </w:r>
      <w:r>
        <w:t></w:t>
      </w:r>
      <w:r>
        <w:rPr>
          <w:rFonts w:hint="eastAsia"/>
        </w:rPr>
        <w:t>з’їзду</w:t>
      </w:r>
      <w:r>
        <w:t></w:t>
      </w:r>
      <w:r>
        <w:rPr>
          <w:rFonts w:hint="eastAsia"/>
        </w:rPr>
        <w:t>з</w:t>
      </w:r>
      <w:r>
        <w:t></w:t>
      </w:r>
      <w:r>
        <w:rPr>
          <w:rFonts w:hint="eastAsia"/>
        </w:rPr>
        <w:t>питань</w:t>
      </w:r>
      <w:r>
        <w:t></w:t>
      </w:r>
      <w:r>
        <w:rPr>
          <w:rFonts w:hint="eastAsia"/>
        </w:rPr>
        <w:t>освіти</w:t>
      </w:r>
      <w:r>
        <w:t></w:t>
      </w:r>
      <w:r>
        <w:rPr>
          <w:rFonts w:hint="eastAsia"/>
        </w:rPr>
        <w:t>жінок</w:t>
      </w:r>
      <w:r>
        <w:t></w:t>
      </w:r>
      <w:r>
        <w:t></w:t>
      </w:r>
      <w:r>
        <w:rPr>
          <w:rFonts w:hint="eastAsia"/>
        </w:rPr>
        <w:t>Всеросійського</w:t>
      </w:r>
      <w:r>
        <w:t></w:t>
      </w:r>
      <w:r>
        <w:rPr>
          <w:rFonts w:hint="eastAsia"/>
        </w:rPr>
        <w:t>з’їзду</w:t>
      </w:r>
      <w:r>
        <w:t></w:t>
      </w:r>
      <w:r>
        <w:rPr>
          <w:rFonts w:hint="eastAsia"/>
        </w:rPr>
        <w:t>художників</w:t>
      </w:r>
      <w:r>
        <w:t></w:t>
      </w:r>
      <w:r>
        <w:t></w:t>
      </w:r>
      <w:r>
        <w:rPr>
          <w:rFonts w:hint="eastAsia"/>
        </w:rPr>
        <w:t>Першого</w:t>
      </w:r>
      <w:r>
        <w:t></w:t>
      </w:r>
      <w:r>
        <w:rPr>
          <w:rFonts w:hint="eastAsia"/>
        </w:rPr>
        <w:t>Всеросійського</w:t>
      </w:r>
      <w:r>
        <w:t></w:t>
      </w:r>
      <w:r>
        <w:rPr>
          <w:rFonts w:hint="eastAsia"/>
        </w:rPr>
        <w:t>з’їзду</w:t>
      </w:r>
      <w:r>
        <w:t></w:t>
      </w:r>
      <w:r>
        <w:rPr>
          <w:rFonts w:hint="eastAsia"/>
        </w:rPr>
        <w:t>з</w:t>
      </w:r>
      <w:r>
        <w:t></w:t>
      </w:r>
      <w:r>
        <w:rPr>
          <w:rFonts w:hint="eastAsia"/>
        </w:rPr>
        <w:t>питань</w:t>
      </w:r>
      <w:r>
        <w:t></w:t>
      </w:r>
      <w:r>
        <w:rPr>
          <w:rFonts w:hint="eastAsia"/>
        </w:rPr>
        <w:t>сімейного</w:t>
      </w:r>
      <w:r>
        <w:t></w:t>
      </w:r>
      <w:r>
        <w:rPr>
          <w:rFonts w:hint="eastAsia"/>
        </w:rPr>
        <w:t>виховання</w:t>
      </w:r>
      <w:r>
        <w:t></w:t>
      </w:r>
      <w:r>
        <w:t></w:t>
      </w:r>
      <w:r>
        <w:rPr>
          <w:rFonts w:hint="eastAsia"/>
        </w:rPr>
        <w:t>з’їзду</w:t>
      </w:r>
      <w:r>
        <w:t></w:t>
      </w:r>
      <w:r>
        <w:rPr>
          <w:rFonts w:hint="eastAsia"/>
        </w:rPr>
        <w:t>Харківського</w:t>
      </w:r>
      <w:r>
        <w:t></w:t>
      </w:r>
      <w:r>
        <w:rPr>
          <w:rFonts w:hint="eastAsia"/>
        </w:rPr>
        <w:t>товариства</w:t>
      </w:r>
      <w:r>
        <w:t></w:t>
      </w:r>
      <w:r>
        <w:rPr>
          <w:rFonts w:hint="eastAsia"/>
        </w:rPr>
        <w:t>грамотності</w:t>
      </w:r>
      <w:r>
        <w:t></w:t>
      </w:r>
      <w:r>
        <w:rPr>
          <w:rFonts w:hint="eastAsia"/>
        </w:rPr>
        <w:t>з</w:t>
      </w:r>
      <w:r>
        <w:t></w:t>
      </w:r>
      <w:r>
        <w:rPr>
          <w:rFonts w:hint="eastAsia"/>
        </w:rPr>
        <w:t>питань</w:t>
      </w:r>
      <w:r>
        <w:t></w:t>
      </w:r>
      <w:r>
        <w:rPr>
          <w:rFonts w:hint="eastAsia"/>
        </w:rPr>
        <w:t>організації</w:t>
      </w:r>
      <w:r>
        <w:t></w:t>
      </w:r>
      <w:r>
        <w:rPr>
          <w:rFonts w:hint="eastAsia"/>
        </w:rPr>
        <w:t>розумних</w:t>
      </w:r>
      <w:r>
        <w:t></w:t>
      </w:r>
      <w:r>
        <w:rPr>
          <w:rFonts w:hint="eastAsia"/>
        </w:rPr>
        <w:t>розваг</w:t>
      </w:r>
      <w:r>
        <w:t></w:t>
      </w:r>
      <w:r>
        <w:rPr>
          <w:rFonts w:hint="eastAsia"/>
        </w:rPr>
        <w:t>для</w:t>
      </w:r>
      <w:r>
        <w:t></w:t>
      </w:r>
      <w:r>
        <w:rPr>
          <w:rFonts w:hint="eastAsia"/>
        </w:rPr>
        <w:t>населення</w:t>
      </w:r>
      <w:r>
        <w:t></w:t>
      </w:r>
      <w:r>
        <w:rPr>
          <w:rFonts w:hint="eastAsia"/>
        </w:rPr>
        <w:t>Харківської</w:t>
      </w:r>
      <w:r>
        <w:t></w:t>
      </w:r>
      <w:r>
        <w:rPr>
          <w:rFonts w:hint="eastAsia"/>
        </w:rPr>
        <w:t>губернії</w:t>
      </w:r>
      <w:r>
        <w:t></w:t>
      </w:r>
      <w:r>
        <w:rPr>
          <w:rFonts w:hint="eastAsia"/>
        </w:rPr>
        <w:t>та</w:t>
      </w:r>
      <w:r>
        <w:t></w:t>
      </w:r>
      <w:r>
        <w:rPr>
          <w:rFonts w:hint="eastAsia"/>
        </w:rPr>
        <w:t>інших</w:t>
      </w:r>
      <w:r>
        <w:t></w:t>
      </w:r>
      <w:r>
        <w:t></w:t>
      </w:r>
      <w:r>
        <w:t></w:t>
      </w:r>
      <w:r>
        <w:rPr>
          <w:rFonts w:hint="eastAsia"/>
        </w:rPr>
        <w:t>у</w:t>
      </w:r>
      <w:r>
        <w:t></w:t>
      </w:r>
      <w:r>
        <w:rPr>
          <w:rFonts w:hint="eastAsia"/>
        </w:rPr>
        <w:t>переліку</w:t>
      </w:r>
      <w:r>
        <w:t></w:t>
      </w:r>
      <w:r>
        <w:rPr>
          <w:rFonts w:hint="eastAsia"/>
        </w:rPr>
        <w:t>питань</w:t>
      </w:r>
      <w:r>
        <w:t></w:t>
      </w:r>
      <w:r>
        <w:rPr>
          <w:rFonts w:hint="eastAsia"/>
        </w:rPr>
        <w:t>яких</w:t>
      </w:r>
      <w:r>
        <w:t></w:t>
      </w:r>
      <w:r>
        <w:rPr>
          <w:rFonts w:hint="eastAsia"/>
        </w:rPr>
        <w:t>були</w:t>
      </w:r>
      <w:r>
        <w:t></w:t>
      </w:r>
      <w:r>
        <w:rPr>
          <w:rFonts w:hint="eastAsia"/>
        </w:rPr>
        <w:t>й</w:t>
      </w:r>
      <w:r>
        <w:t></w:t>
      </w:r>
      <w:r>
        <w:rPr>
          <w:rFonts w:hint="eastAsia"/>
        </w:rPr>
        <w:t>проблеми</w:t>
      </w:r>
      <w:r>
        <w:t></w:t>
      </w:r>
      <w:r>
        <w:rPr>
          <w:rFonts w:hint="eastAsia"/>
        </w:rPr>
        <w:t>виховання</w:t>
      </w:r>
      <w:r>
        <w:t></w:t>
      </w:r>
      <w:r>
        <w:rPr>
          <w:rFonts w:hint="eastAsia"/>
        </w:rPr>
        <w:t>дітей</w:t>
      </w:r>
      <w:r>
        <w:t></w:t>
      </w:r>
      <w:r>
        <w:rPr>
          <w:rFonts w:hint="eastAsia"/>
        </w:rPr>
        <w:t>в</w:t>
      </w:r>
      <w:r>
        <w:t></w:t>
      </w:r>
      <w:r>
        <w:rPr>
          <w:rFonts w:hint="eastAsia"/>
        </w:rPr>
        <w:t>умовах</w:t>
      </w:r>
      <w:r>
        <w:t></w:t>
      </w:r>
      <w:r>
        <w:rPr>
          <w:rFonts w:hint="eastAsia"/>
        </w:rPr>
        <w:t>сім’ї</w:t>
      </w:r>
      <w:r>
        <w:t></w:t>
      </w:r>
      <w:r>
        <w:t></w:t>
      </w:r>
      <w:r>
        <w:rPr>
          <w:rFonts w:hint="eastAsia"/>
        </w:rPr>
        <w:t>невідомі</w:t>
      </w:r>
      <w:r>
        <w:t></w:t>
      </w:r>
      <w:r>
        <w:rPr>
          <w:rFonts w:hint="eastAsia"/>
        </w:rPr>
        <w:t>та</w:t>
      </w:r>
      <w:r>
        <w:t></w:t>
      </w:r>
      <w:r>
        <w:rPr>
          <w:rFonts w:hint="eastAsia"/>
        </w:rPr>
        <w:t>маловідомі</w:t>
      </w:r>
      <w:r>
        <w:t></w:t>
      </w:r>
      <w:r>
        <w:rPr>
          <w:rFonts w:hint="eastAsia"/>
        </w:rPr>
        <w:t>для</w:t>
      </w:r>
      <w:r>
        <w:t></w:t>
      </w:r>
      <w:r>
        <w:rPr>
          <w:rFonts w:hint="eastAsia"/>
        </w:rPr>
        <w:t>широкого</w:t>
      </w:r>
      <w:r>
        <w:t></w:t>
      </w:r>
      <w:r>
        <w:rPr>
          <w:rFonts w:hint="eastAsia"/>
        </w:rPr>
        <w:t>наукового</w:t>
      </w:r>
      <w:r>
        <w:t></w:t>
      </w:r>
      <w:r>
        <w:rPr>
          <w:rFonts w:hint="eastAsia"/>
        </w:rPr>
        <w:t>загалу</w:t>
      </w:r>
      <w:r>
        <w:t></w:t>
      </w:r>
      <w:r>
        <w:rPr>
          <w:rFonts w:hint="eastAsia"/>
        </w:rPr>
        <w:t>публікації</w:t>
      </w:r>
      <w:r>
        <w:t></w:t>
      </w:r>
      <w:r>
        <w:rPr>
          <w:rFonts w:hint="eastAsia"/>
        </w:rPr>
        <w:t>періодичних</w:t>
      </w:r>
      <w:r>
        <w:t></w:t>
      </w:r>
      <w:r>
        <w:rPr>
          <w:rFonts w:hint="eastAsia"/>
        </w:rPr>
        <w:t>видань</w:t>
      </w:r>
      <w:r>
        <w:t></w:t>
      </w:r>
      <w:r>
        <w:rPr>
          <w:rFonts w:hint="eastAsia"/>
        </w:rPr>
        <w:t>дореволюційного</w:t>
      </w:r>
      <w:r>
        <w:t></w:t>
      </w:r>
      <w:r>
        <w:rPr>
          <w:rFonts w:hint="eastAsia"/>
        </w:rPr>
        <w:t>періоду</w:t>
      </w:r>
      <w:r>
        <w:t></w:t>
      </w:r>
      <w:r>
        <w:t></w:t>
      </w:r>
      <w:r>
        <w:rPr>
          <w:rFonts w:hint="eastAsia"/>
        </w:rPr>
        <w:t>на</w:t>
      </w:r>
      <w:r>
        <w:t></w:t>
      </w:r>
      <w:r>
        <w:rPr>
          <w:rFonts w:hint="eastAsia"/>
        </w:rPr>
        <w:t>сторінках</w:t>
      </w:r>
      <w:r>
        <w:t></w:t>
      </w:r>
      <w:r>
        <w:rPr>
          <w:rFonts w:hint="eastAsia"/>
        </w:rPr>
        <w:t>яких</w:t>
      </w:r>
      <w:r>
        <w:t></w:t>
      </w:r>
      <w:r>
        <w:rPr>
          <w:rFonts w:hint="eastAsia"/>
        </w:rPr>
        <w:t>висвітлювались</w:t>
      </w:r>
      <w:r>
        <w:t></w:t>
      </w:r>
      <w:r>
        <w:rPr>
          <w:rFonts w:hint="eastAsia"/>
        </w:rPr>
        <w:t>різні</w:t>
      </w:r>
      <w:r>
        <w:t></w:t>
      </w:r>
      <w:r>
        <w:rPr>
          <w:rFonts w:hint="eastAsia"/>
        </w:rPr>
        <w:t>питання</w:t>
      </w:r>
      <w:r>
        <w:t></w:t>
      </w:r>
      <w:r>
        <w:rPr>
          <w:rFonts w:hint="eastAsia"/>
        </w:rPr>
        <w:t>теоретичного</w:t>
      </w:r>
      <w:r>
        <w:t></w:t>
      </w:r>
      <w:r>
        <w:rPr>
          <w:rFonts w:hint="eastAsia"/>
        </w:rPr>
        <w:t>характеру</w:t>
      </w:r>
      <w:r>
        <w:t></w:t>
      </w:r>
      <w:r>
        <w:t></w:t>
      </w:r>
      <w:r>
        <w:rPr>
          <w:rFonts w:hint="eastAsia"/>
        </w:rPr>
        <w:t>творчий</w:t>
      </w:r>
      <w:r>
        <w:t></w:t>
      </w:r>
      <w:r>
        <w:rPr>
          <w:rFonts w:hint="eastAsia"/>
        </w:rPr>
        <w:t>досвід</w:t>
      </w:r>
      <w:r>
        <w:t></w:t>
      </w:r>
      <w:r>
        <w:rPr>
          <w:rFonts w:hint="eastAsia"/>
        </w:rPr>
        <w:t>вихователів</w:t>
      </w:r>
      <w:r>
        <w:t></w:t>
      </w:r>
      <w:r>
        <w:rPr>
          <w:rFonts w:hint="eastAsia"/>
        </w:rPr>
        <w:t>практиків</w:t>
      </w:r>
      <w:r>
        <w:t></w:t>
      </w:r>
      <w:r>
        <w:rPr>
          <w:rFonts w:hint="eastAsia"/>
        </w:rPr>
        <w:t>стосовно</w:t>
      </w:r>
      <w:r>
        <w:t></w:t>
      </w:r>
      <w:r>
        <w:rPr>
          <w:rFonts w:hint="eastAsia"/>
        </w:rPr>
        <w:t>проблем</w:t>
      </w:r>
      <w:r>
        <w:t></w:t>
      </w:r>
      <w:r>
        <w:rPr>
          <w:rFonts w:hint="eastAsia"/>
        </w:rPr>
        <w:t>досліджуваного</w:t>
      </w:r>
      <w:r>
        <w:t></w:t>
      </w:r>
      <w:r>
        <w:rPr>
          <w:rFonts w:hint="eastAsia"/>
        </w:rPr>
        <w:t>явища</w:t>
      </w:r>
      <w:r>
        <w:t></w:t>
      </w:r>
      <w:r>
        <w:t></w:t>
      </w:r>
      <w:r>
        <w:t></w:t>
      </w:r>
      <w:r>
        <w:rPr>
          <w:rFonts w:hint="eastAsia"/>
        </w:rPr>
        <w:t>Вестник</w:t>
      </w:r>
      <w:r>
        <w:t></w:t>
      </w:r>
      <w:r>
        <w:rPr>
          <w:rFonts w:hint="eastAsia"/>
        </w:rPr>
        <w:t>воспитания</w:t>
      </w:r>
      <w:r>
        <w:t></w:t>
      </w:r>
      <w:r>
        <w:t></w:t>
      </w:r>
      <w:r>
        <w:t></w:t>
      </w:r>
      <w:r>
        <w:t></w:t>
      </w:r>
      <w:r>
        <w:rPr>
          <w:rFonts w:hint="eastAsia"/>
        </w:rPr>
        <w:t>Воспитание</w:t>
      </w:r>
      <w:r>
        <w:t></w:t>
      </w:r>
      <w:r>
        <w:rPr>
          <w:rFonts w:hint="eastAsia"/>
        </w:rPr>
        <w:t>и</w:t>
      </w:r>
      <w:r>
        <w:t></w:t>
      </w:r>
      <w:r>
        <w:rPr>
          <w:rFonts w:hint="eastAsia"/>
        </w:rPr>
        <w:t>обучение</w:t>
      </w:r>
      <w:r>
        <w:t></w:t>
      </w:r>
      <w:r>
        <w:t></w:t>
      </w:r>
      <w:r>
        <w:t></w:t>
      </w:r>
      <w:r>
        <w:t></w:t>
      </w:r>
      <w:r>
        <w:rPr>
          <w:rFonts w:hint="eastAsia"/>
        </w:rPr>
        <w:t>Дошкольное</w:t>
      </w:r>
      <w:r>
        <w:t></w:t>
      </w:r>
      <w:r>
        <w:rPr>
          <w:rFonts w:hint="eastAsia"/>
        </w:rPr>
        <w:t>воспитание</w:t>
      </w:r>
      <w:r>
        <w:t></w:t>
      </w:r>
      <w:r>
        <w:t></w:t>
      </w:r>
      <w:r>
        <w:t></w:t>
      </w:r>
      <w:r>
        <w:t></w:t>
      </w:r>
      <w:r>
        <w:rPr>
          <w:rFonts w:hint="eastAsia"/>
        </w:rPr>
        <w:t>На</w:t>
      </w:r>
      <w:r>
        <w:t></w:t>
      </w:r>
      <w:r>
        <w:rPr>
          <w:rFonts w:hint="eastAsia"/>
        </w:rPr>
        <w:t>помощь</w:t>
      </w:r>
      <w:r>
        <w:t></w:t>
      </w:r>
      <w:r>
        <w:rPr>
          <w:rFonts w:hint="eastAsia"/>
        </w:rPr>
        <w:t>матерям</w:t>
      </w:r>
      <w:r>
        <w:t></w:t>
      </w:r>
      <w:r>
        <w:t></w:t>
      </w:r>
      <w:r>
        <w:t></w:t>
      </w:r>
      <w:r>
        <w:t></w:t>
      </w:r>
      <w:r>
        <w:rPr>
          <w:rFonts w:hint="eastAsia"/>
        </w:rPr>
        <w:t>Педагогическая</w:t>
      </w:r>
      <w:r>
        <w:t></w:t>
      </w:r>
      <w:r>
        <w:rPr>
          <w:rFonts w:hint="eastAsia"/>
        </w:rPr>
        <w:t>мысль</w:t>
      </w:r>
      <w:r>
        <w:t></w:t>
      </w:r>
      <w:r>
        <w:t></w:t>
      </w:r>
      <w:r>
        <w:t></w:t>
      </w:r>
      <w:r>
        <w:t></w:t>
      </w:r>
      <w:r>
        <w:rPr>
          <w:rFonts w:hint="eastAsia"/>
        </w:rPr>
        <w:t>Педагогический</w:t>
      </w:r>
      <w:r>
        <w:t></w:t>
      </w:r>
      <w:r>
        <w:rPr>
          <w:rFonts w:hint="eastAsia"/>
        </w:rPr>
        <w:t>листок</w:t>
      </w:r>
      <w:r>
        <w:t></w:t>
      </w:r>
      <w:r>
        <w:t></w:t>
      </w:r>
      <w:r>
        <w:t></w:t>
      </w:r>
      <w:r>
        <w:t></w:t>
      </w:r>
      <w:r>
        <w:rPr>
          <w:rFonts w:hint="eastAsia"/>
        </w:rPr>
        <w:t>Русская</w:t>
      </w:r>
      <w:r>
        <w:t></w:t>
      </w:r>
      <w:r>
        <w:rPr>
          <w:rFonts w:hint="eastAsia"/>
        </w:rPr>
        <w:t>школа</w:t>
      </w:r>
      <w:r>
        <w:t></w:t>
      </w:r>
      <w:r>
        <w:t></w:t>
      </w:r>
      <w:r>
        <w:t></w:t>
      </w:r>
      <w:r>
        <w:t></w:t>
      </w:r>
      <w:r>
        <w:rPr>
          <w:rFonts w:hint="eastAsia"/>
        </w:rPr>
        <w:t>Свободное</w:t>
      </w:r>
      <w:r>
        <w:t></w:t>
      </w:r>
      <w:r>
        <w:rPr>
          <w:rFonts w:hint="eastAsia"/>
        </w:rPr>
        <w:t>воспитание</w:t>
      </w:r>
      <w:r>
        <w:t></w:t>
      </w:r>
      <w:r>
        <w:t></w:t>
      </w:r>
      <w:r>
        <w:t></w:t>
      </w:r>
      <w:r>
        <w:t></w:t>
      </w:r>
      <w:r>
        <w:rPr>
          <w:rFonts w:hint="eastAsia"/>
        </w:rPr>
        <w:t>Художественно</w:t>
      </w:r>
      <w:r>
        <w:t></w:t>
      </w:r>
      <w:r>
        <w:rPr>
          <w:rFonts w:hint="eastAsia"/>
        </w:rPr>
        <w:t>педагогический</w:t>
      </w:r>
      <w:r>
        <w:t></w:t>
      </w:r>
      <w:r>
        <w:rPr>
          <w:rFonts w:hint="eastAsia"/>
        </w:rPr>
        <w:t>журнал</w:t>
      </w:r>
      <w:r>
        <w:t></w:t>
      </w:r>
      <w:r>
        <w:t></w:t>
      </w:r>
      <w:r>
        <w:rPr>
          <w:rFonts w:hint="eastAsia"/>
        </w:rPr>
        <w:t>та</w:t>
      </w:r>
      <w:r>
        <w:t></w:t>
      </w:r>
      <w:r>
        <w:rPr>
          <w:rFonts w:hint="eastAsia"/>
        </w:rPr>
        <w:t>інші</w:t>
      </w:r>
      <w:r>
        <w:t></w:t>
      </w:r>
      <w:r>
        <w:t></w:t>
      </w:r>
      <w:r>
        <w:rPr>
          <w:rFonts w:hint="eastAsia"/>
        </w:rPr>
        <w:t>монографії</w:t>
      </w:r>
      <w:r>
        <w:t></w:t>
      </w:r>
      <w:r>
        <w:t></w:t>
      </w:r>
      <w:r>
        <w:rPr>
          <w:rFonts w:hint="eastAsia"/>
        </w:rPr>
        <w:t>дисертації</w:t>
      </w:r>
      <w:r>
        <w:t></w:t>
      </w:r>
      <w:r>
        <w:rPr>
          <w:rFonts w:hint="eastAsia"/>
        </w:rPr>
        <w:t>провідних</w:t>
      </w:r>
      <w:r>
        <w:t></w:t>
      </w:r>
      <w:r>
        <w:rPr>
          <w:rFonts w:hint="eastAsia"/>
        </w:rPr>
        <w:t>вітчизняних</w:t>
      </w:r>
      <w:r>
        <w:t></w:t>
      </w:r>
      <w:r>
        <w:rPr>
          <w:rFonts w:hint="eastAsia"/>
        </w:rPr>
        <w:t>науковців</w:t>
      </w:r>
      <w:r>
        <w:t></w:t>
      </w:r>
      <w:r>
        <w:t></w:t>
      </w:r>
      <w:r>
        <w:rPr>
          <w:rFonts w:hint="eastAsia"/>
        </w:rPr>
        <w:t>предметом</w:t>
      </w:r>
      <w:r>
        <w:t></w:t>
      </w:r>
      <w:r>
        <w:rPr>
          <w:rFonts w:hint="eastAsia"/>
        </w:rPr>
        <w:t>досліджень</w:t>
      </w:r>
      <w:r>
        <w:t></w:t>
      </w:r>
      <w:r>
        <w:rPr>
          <w:rFonts w:hint="eastAsia"/>
        </w:rPr>
        <w:t>яких</w:t>
      </w:r>
      <w:r>
        <w:t></w:t>
      </w:r>
      <w:r>
        <w:rPr>
          <w:rFonts w:hint="eastAsia"/>
        </w:rPr>
        <w:t>стали</w:t>
      </w:r>
      <w:r>
        <w:t></w:t>
      </w:r>
      <w:r>
        <w:rPr>
          <w:rFonts w:hint="eastAsia"/>
        </w:rPr>
        <w:t>явища</w:t>
      </w:r>
      <w:r>
        <w:t></w:t>
      </w:r>
      <w:r>
        <w:t></w:t>
      </w:r>
      <w:r>
        <w:rPr>
          <w:rFonts w:hint="eastAsia"/>
        </w:rPr>
        <w:t>феномени</w:t>
      </w:r>
      <w:r>
        <w:t></w:t>
      </w:r>
      <w:r>
        <w:t></w:t>
      </w:r>
      <w:r>
        <w:rPr>
          <w:rFonts w:hint="eastAsia"/>
        </w:rPr>
        <w:t>події</w:t>
      </w:r>
      <w:r>
        <w:t></w:t>
      </w:r>
      <w:r>
        <w:rPr>
          <w:rFonts w:hint="eastAsia"/>
        </w:rPr>
        <w:t>і</w:t>
      </w:r>
      <w:r>
        <w:t></w:t>
      </w:r>
      <w:r>
        <w:rPr>
          <w:rFonts w:hint="eastAsia"/>
        </w:rPr>
        <w:t>персоналії</w:t>
      </w:r>
      <w:r>
        <w:t></w:t>
      </w:r>
      <w:r>
        <w:rPr>
          <w:rFonts w:hint="eastAsia"/>
        </w:rPr>
        <w:t>історико</w:t>
      </w:r>
      <w:r>
        <w:t></w:t>
      </w:r>
      <w:r>
        <w:rPr>
          <w:rFonts w:hint="eastAsia"/>
        </w:rPr>
        <w:t>педагогічного</w:t>
      </w:r>
      <w:r>
        <w:t></w:t>
      </w:r>
      <w:r>
        <w:rPr>
          <w:rFonts w:hint="eastAsia"/>
        </w:rPr>
        <w:t>процесу</w:t>
      </w:r>
      <w:r>
        <w:t></w:t>
      </w:r>
      <w:r>
        <w:rPr>
          <w:rFonts w:hint="eastAsia"/>
        </w:rPr>
        <w:t>визначеного</w:t>
      </w:r>
      <w:r>
        <w:t></w:t>
      </w:r>
      <w:r>
        <w:rPr>
          <w:rFonts w:hint="eastAsia"/>
        </w:rPr>
        <w:t>нами</w:t>
      </w:r>
      <w:r>
        <w:t></w:t>
      </w:r>
      <w:r>
        <w:rPr>
          <w:rFonts w:hint="eastAsia"/>
        </w:rPr>
        <w:t>періоду</w:t>
      </w:r>
      <w:r>
        <w:t></w:t>
      </w:r>
      <w:r>
        <w:t></w:t>
      </w:r>
      <w:r>
        <w:rPr>
          <w:rFonts w:hint="eastAsia"/>
        </w:rPr>
        <w:t>С</w:t>
      </w:r>
      <w:r>
        <w:t></w:t>
      </w:r>
      <w:r>
        <w:t></w:t>
      </w:r>
      <w:r>
        <w:rPr>
          <w:rFonts w:hint="eastAsia"/>
        </w:rPr>
        <w:t>Білецька</w:t>
      </w:r>
      <w:r>
        <w:t></w:t>
      </w:r>
      <w:r>
        <w:rPr>
          <w:rFonts w:hint="eastAsia"/>
        </w:rPr>
        <w:t>В</w:t>
      </w:r>
      <w:r>
        <w:t></w:t>
      </w:r>
      <w:r>
        <w:t></w:t>
      </w:r>
      <w:r>
        <w:rPr>
          <w:rFonts w:hint="eastAsia"/>
        </w:rPr>
        <w:t>Вихрущ</w:t>
      </w:r>
      <w:r>
        <w:t></w:t>
      </w:r>
      <w:r>
        <w:t></w:t>
      </w:r>
      <w:r>
        <w:rPr>
          <w:rFonts w:hint="eastAsia"/>
        </w:rPr>
        <w:t>Л</w:t>
      </w:r>
      <w:r>
        <w:t></w:t>
      </w:r>
      <w:r>
        <w:t></w:t>
      </w:r>
      <w:r>
        <w:rPr>
          <w:rFonts w:hint="eastAsia"/>
        </w:rPr>
        <w:t>Вовк</w:t>
      </w:r>
      <w:r>
        <w:t></w:t>
      </w:r>
      <w:r>
        <w:t></w:t>
      </w:r>
      <w:r>
        <w:rPr>
          <w:rFonts w:hint="eastAsia"/>
        </w:rPr>
        <w:t>В</w:t>
      </w:r>
      <w:r>
        <w:t></w:t>
      </w:r>
      <w:r>
        <w:t></w:t>
      </w:r>
      <w:r>
        <w:rPr>
          <w:rFonts w:hint="eastAsia"/>
        </w:rPr>
        <w:t>Гриньова</w:t>
      </w:r>
      <w:r>
        <w:t></w:t>
      </w:r>
      <w:r>
        <w:t></w:t>
      </w:r>
      <w:r>
        <w:rPr>
          <w:rFonts w:hint="eastAsia"/>
        </w:rPr>
        <w:t>О</w:t>
      </w:r>
      <w:r>
        <w:t></w:t>
      </w:r>
      <w:r>
        <w:t></w:t>
      </w:r>
      <w:r>
        <w:rPr>
          <w:rFonts w:hint="eastAsia"/>
        </w:rPr>
        <w:t>Друганова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Золотухіна</w:t>
      </w:r>
      <w:r>
        <w:t></w:t>
      </w:r>
      <w:r>
        <w:t></w:t>
      </w:r>
      <w:r>
        <w:rPr>
          <w:rFonts w:hint="eastAsia"/>
        </w:rPr>
        <w:t>С</w:t>
      </w:r>
      <w:r>
        <w:t></w:t>
      </w:r>
      <w:r>
        <w:t></w:t>
      </w:r>
      <w:r>
        <w:rPr>
          <w:rFonts w:hint="eastAsia"/>
        </w:rPr>
        <w:t>Івасішина</w:t>
      </w:r>
      <w:r>
        <w:t></w:t>
      </w:r>
      <w:r>
        <w:t></w:t>
      </w:r>
      <w:r>
        <w:rPr>
          <w:rFonts w:hint="eastAsia"/>
        </w:rPr>
        <w:t>Н</w:t>
      </w:r>
      <w:r>
        <w:t></w:t>
      </w:r>
      <w:r>
        <w:t></w:t>
      </w:r>
      <w:r>
        <w:rPr>
          <w:rFonts w:hint="eastAsia"/>
        </w:rPr>
        <w:t>Побірченко</w:t>
      </w:r>
      <w:r>
        <w:t></w:t>
      </w:r>
      <w:r>
        <w:t></w:t>
      </w:r>
      <w:r>
        <w:rPr>
          <w:rFonts w:hint="eastAsia"/>
        </w:rPr>
        <w:t>О</w:t>
      </w:r>
      <w:r>
        <w:t></w:t>
      </w:r>
      <w:r>
        <w:t></w:t>
      </w:r>
      <w:r>
        <w:rPr>
          <w:rFonts w:hint="eastAsia"/>
        </w:rPr>
        <w:t>Попова</w:t>
      </w:r>
      <w:r>
        <w:t></w:t>
      </w:r>
      <w:r>
        <w:t></w:t>
      </w:r>
      <w:r>
        <w:rPr>
          <w:rFonts w:hint="eastAsia"/>
        </w:rPr>
        <w:t>О</w:t>
      </w:r>
      <w:r>
        <w:t></w:t>
      </w:r>
      <w:r>
        <w:t></w:t>
      </w:r>
      <w:r>
        <w:rPr>
          <w:rFonts w:hint="eastAsia"/>
        </w:rPr>
        <w:t>Сухомлинська</w:t>
      </w:r>
      <w:r>
        <w:t></w:t>
      </w:r>
      <w:r>
        <w:t></w:t>
      </w:r>
      <w:r>
        <w:rPr>
          <w:rFonts w:hint="eastAsia"/>
        </w:rPr>
        <w:t>Т</w:t>
      </w:r>
      <w:r>
        <w:t></w:t>
      </w:r>
      <w:r>
        <w:t></w:t>
      </w:r>
      <w:r>
        <w:rPr>
          <w:rFonts w:hint="eastAsia"/>
        </w:rPr>
        <w:t>Танько</w:t>
      </w:r>
      <w:r>
        <w:t></w:t>
      </w:r>
      <w:r>
        <w:t></w:t>
      </w:r>
      <w:r>
        <w:rPr>
          <w:rFonts w:hint="eastAsia"/>
        </w:rPr>
        <w:t>А</w:t>
      </w:r>
      <w:r>
        <w:t></w:t>
      </w:r>
      <w:r>
        <w:rPr>
          <w:rFonts w:hint="eastAsia"/>
        </w:rPr>
        <w:t>Троцко</w:t>
      </w:r>
      <w:r>
        <w:t></w:t>
      </w:r>
      <w:r>
        <w:t></w:t>
      </w:r>
      <w:r>
        <w:rPr>
          <w:rFonts w:hint="eastAsia"/>
        </w:rPr>
        <w:t>Т</w:t>
      </w:r>
      <w:r>
        <w:t></w:t>
      </w:r>
      <w:r>
        <w:t></w:t>
      </w:r>
      <w:r>
        <w:rPr>
          <w:rFonts w:hint="eastAsia"/>
        </w:rPr>
        <w:t>Тюльпа</w:t>
      </w:r>
      <w:r>
        <w:t></w:t>
      </w:r>
      <w:r>
        <w:t></w:t>
      </w:r>
      <w:r>
        <w:rPr>
          <w:rFonts w:hint="eastAsia"/>
        </w:rPr>
        <w:t>Л</w:t>
      </w:r>
      <w:r>
        <w:t></w:t>
      </w:r>
      <w:r>
        <w:t></w:t>
      </w:r>
      <w:r>
        <w:rPr>
          <w:rFonts w:hint="eastAsia"/>
        </w:rPr>
        <w:t>Штефан</w:t>
      </w:r>
      <w:r>
        <w:t></w:t>
      </w:r>
      <w:r>
        <w:t></w:t>
      </w:r>
      <w:r>
        <w:rPr>
          <w:rFonts w:hint="eastAsia"/>
        </w:rPr>
        <w:t>Н</w:t>
      </w:r>
      <w:r>
        <w:t></w:t>
      </w:r>
      <w:r>
        <w:t></w:t>
      </w:r>
      <w:r>
        <w:rPr>
          <w:rFonts w:hint="eastAsia"/>
        </w:rPr>
        <w:t>Якушко</w:t>
      </w:r>
      <w:r>
        <w:t></w:t>
      </w:r>
      <w:r>
        <w:rPr>
          <w:rFonts w:hint="eastAsia"/>
        </w:rPr>
        <w:t>та</w:t>
      </w:r>
      <w:r>
        <w:t></w:t>
      </w:r>
      <w:r>
        <w:rPr>
          <w:rFonts w:hint="eastAsia"/>
        </w:rPr>
        <w:t>ін</w:t>
      </w:r>
      <w:r>
        <w:t></w:t>
      </w:r>
      <w:r>
        <w:t></w:t>
      </w:r>
      <w:r>
        <w:t></w:t>
      </w:r>
    </w:p>
    <w:p w:rsidR="00BF69F2" w:rsidRDefault="00BF69F2" w:rsidP="00BF69F2">
      <w:r>
        <w:rPr>
          <w:rFonts w:hint="eastAsia"/>
        </w:rPr>
        <w:t>Хронологічні</w:t>
      </w:r>
      <w:r>
        <w:t></w:t>
      </w:r>
      <w:r>
        <w:rPr>
          <w:rFonts w:hint="eastAsia"/>
        </w:rPr>
        <w:t>межі</w:t>
      </w:r>
      <w:r>
        <w:t></w:t>
      </w:r>
      <w:r>
        <w:rPr>
          <w:rFonts w:hint="eastAsia"/>
        </w:rPr>
        <w:t>дослідження</w:t>
      </w:r>
      <w:r>
        <w:t></w:t>
      </w:r>
      <w:r>
        <w:rPr>
          <w:rFonts w:hint="eastAsia"/>
        </w:rPr>
        <w:t>охоплюють</w:t>
      </w:r>
      <w:r>
        <w:t></w:t>
      </w:r>
      <w:r>
        <w:rPr>
          <w:rFonts w:hint="eastAsia"/>
        </w:rPr>
        <w:t>період</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t></w:t>
      </w:r>
      <w:r>
        <w:rPr>
          <w:rFonts w:hint="eastAsia"/>
        </w:rPr>
        <w:t>що</w:t>
      </w:r>
      <w:r>
        <w:t></w:t>
      </w:r>
      <w:r>
        <w:rPr>
          <w:rFonts w:hint="eastAsia"/>
        </w:rPr>
        <w:t>відзначався</w:t>
      </w:r>
      <w:r>
        <w:t></w:t>
      </w:r>
      <w:r>
        <w:rPr>
          <w:rFonts w:hint="eastAsia"/>
        </w:rPr>
        <w:t>прискоренням</w:t>
      </w:r>
      <w:r>
        <w:t></w:t>
      </w:r>
      <w:r>
        <w:rPr>
          <w:rFonts w:hint="eastAsia"/>
        </w:rPr>
        <w:t>соціального</w:t>
      </w:r>
      <w:r>
        <w:t></w:t>
      </w:r>
      <w:r>
        <w:rPr>
          <w:rFonts w:hint="eastAsia"/>
        </w:rPr>
        <w:t>розвитку</w:t>
      </w:r>
      <w:r>
        <w:t></w:t>
      </w:r>
      <w:r>
        <w:t></w:t>
      </w:r>
      <w:r>
        <w:rPr>
          <w:rFonts w:hint="eastAsia"/>
        </w:rPr>
        <w:t>виділенням</w:t>
      </w:r>
      <w:r>
        <w:t></w:t>
      </w:r>
      <w:r>
        <w:rPr>
          <w:rFonts w:hint="eastAsia"/>
        </w:rPr>
        <w:t>педагогіки</w:t>
      </w:r>
      <w:r>
        <w:t></w:t>
      </w:r>
      <w:r>
        <w:rPr>
          <w:rFonts w:hint="eastAsia"/>
        </w:rPr>
        <w:t>як</w:t>
      </w:r>
      <w:r>
        <w:t></w:t>
      </w:r>
      <w:r>
        <w:rPr>
          <w:rFonts w:hint="eastAsia"/>
        </w:rPr>
        <w:t>окремої</w:t>
      </w:r>
      <w:r>
        <w:t></w:t>
      </w:r>
      <w:r>
        <w:rPr>
          <w:rFonts w:hint="eastAsia"/>
        </w:rPr>
        <w:t>галузі</w:t>
      </w:r>
      <w:r>
        <w:t></w:t>
      </w:r>
      <w:r>
        <w:rPr>
          <w:rFonts w:hint="eastAsia"/>
        </w:rPr>
        <w:t>вітчизняної</w:t>
      </w:r>
      <w:r>
        <w:t></w:t>
      </w:r>
      <w:r>
        <w:rPr>
          <w:rFonts w:hint="eastAsia"/>
        </w:rPr>
        <w:t>науки</w:t>
      </w:r>
      <w:r>
        <w:t></w:t>
      </w:r>
      <w:r>
        <w:t></w:t>
      </w:r>
      <w:r>
        <w:rPr>
          <w:rFonts w:hint="eastAsia"/>
        </w:rPr>
        <w:t>досягнення</w:t>
      </w:r>
      <w:r>
        <w:t></w:t>
      </w:r>
      <w:r>
        <w:rPr>
          <w:rFonts w:hint="eastAsia"/>
        </w:rPr>
        <w:t>якої</w:t>
      </w:r>
      <w:r>
        <w:t></w:t>
      </w:r>
      <w:r>
        <w:rPr>
          <w:rFonts w:hint="eastAsia"/>
        </w:rPr>
        <w:t>в</w:t>
      </w:r>
      <w:r>
        <w:t></w:t>
      </w:r>
      <w:r>
        <w:rPr>
          <w:rFonts w:hint="eastAsia"/>
        </w:rPr>
        <w:t>означений</w:t>
      </w:r>
      <w:r>
        <w:t></w:t>
      </w:r>
      <w:r>
        <w:rPr>
          <w:rFonts w:hint="eastAsia"/>
        </w:rPr>
        <w:t>період</w:t>
      </w:r>
      <w:r>
        <w:t></w:t>
      </w:r>
      <w:r>
        <w:rPr>
          <w:rFonts w:hint="eastAsia"/>
        </w:rPr>
        <w:t>стали</w:t>
      </w:r>
      <w:r>
        <w:t></w:t>
      </w:r>
      <w:r>
        <w:rPr>
          <w:rFonts w:hint="eastAsia"/>
        </w:rPr>
        <w:t>підґрунтям</w:t>
      </w:r>
      <w:r>
        <w:t></w:t>
      </w:r>
      <w:r>
        <w:rPr>
          <w:rFonts w:hint="eastAsia"/>
        </w:rPr>
        <w:t>для</w:t>
      </w:r>
      <w:r>
        <w:t></w:t>
      </w:r>
      <w:r>
        <w:rPr>
          <w:rFonts w:hint="eastAsia"/>
        </w:rPr>
        <w:t>поглибленого</w:t>
      </w:r>
      <w:r>
        <w:t></w:t>
      </w:r>
      <w:r>
        <w:rPr>
          <w:rFonts w:hint="eastAsia"/>
        </w:rPr>
        <w:t>всебічного</w:t>
      </w:r>
      <w:r>
        <w:t></w:t>
      </w:r>
      <w:r>
        <w:rPr>
          <w:rFonts w:hint="eastAsia"/>
        </w:rPr>
        <w:t>вивчення</w:t>
      </w:r>
      <w:r>
        <w:t></w:t>
      </w:r>
      <w:r>
        <w:rPr>
          <w:rFonts w:hint="eastAsia"/>
        </w:rPr>
        <w:t>дитини</w:t>
      </w:r>
      <w:r>
        <w:t></w:t>
      </w:r>
      <w:r>
        <w:t></w:t>
      </w:r>
      <w:r>
        <w:rPr>
          <w:rFonts w:hint="eastAsia"/>
        </w:rPr>
        <w:t>починаючи</w:t>
      </w:r>
      <w:r>
        <w:t></w:t>
      </w:r>
      <w:r>
        <w:rPr>
          <w:rFonts w:hint="eastAsia"/>
        </w:rPr>
        <w:t>з</w:t>
      </w:r>
      <w:r>
        <w:t></w:t>
      </w:r>
      <w:r>
        <w:rPr>
          <w:rFonts w:hint="eastAsia"/>
        </w:rPr>
        <w:t>найперших</w:t>
      </w:r>
      <w:r>
        <w:t></w:t>
      </w:r>
      <w:r>
        <w:rPr>
          <w:rFonts w:hint="eastAsia"/>
        </w:rPr>
        <w:t>днів</w:t>
      </w:r>
      <w:r>
        <w:t></w:t>
      </w:r>
      <w:r>
        <w:rPr>
          <w:rFonts w:hint="eastAsia"/>
        </w:rPr>
        <w:t>її</w:t>
      </w:r>
      <w:r>
        <w:t></w:t>
      </w:r>
      <w:r>
        <w:rPr>
          <w:rFonts w:hint="eastAsia"/>
        </w:rPr>
        <w:t>життя</w:t>
      </w:r>
      <w:r>
        <w:t></w:t>
      </w:r>
      <w:r>
        <w:t></w:t>
      </w:r>
      <w:r>
        <w:rPr>
          <w:rFonts w:hint="eastAsia"/>
        </w:rPr>
        <w:t>За</w:t>
      </w:r>
      <w:r>
        <w:t></w:t>
      </w:r>
      <w:r>
        <w:rPr>
          <w:rFonts w:hint="eastAsia"/>
        </w:rPr>
        <w:t>нижню</w:t>
      </w:r>
      <w:r>
        <w:t></w:t>
      </w:r>
      <w:r>
        <w:t></w:t>
      </w:r>
      <w:r>
        <w:rPr>
          <w:rFonts w:hint="eastAsia"/>
        </w:rPr>
        <w:t>межу</w:t>
      </w:r>
      <w:r>
        <w:t></w:t>
      </w:r>
      <w:r>
        <w:rPr>
          <w:rFonts w:hint="eastAsia"/>
        </w:rPr>
        <w:t>взято</w:t>
      </w:r>
      <w:r>
        <w:t></w:t>
      </w:r>
      <w:r>
        <w:rPr>
          <w:rFonts w:hint="eastAsia"/>
        </w:rPr>
        <w:t>другу</w:t>
      </w:r>
      <w:r>
        <w:t></w:t>
      </w:r>
      <w:r>
        <w:rPr>
          <w:rFonts w:hint="eastAsia"/>
        </w:rPr>
        <w:t>половину</w:t>
      </w:r>
      <w:r>
        <w:t></w:t>
      </w:r>
      <w:r>
        <w:rPr>
          <w:rFonts w:hint="eastAsia"/>
        </w:rPr>
        <w:t>ХІХ</w:t>
      </w:r>
      <w:r>
        <w:t></w:t>
      </w:r>
      <w:r>
        <w:rPr>
          <w:rFonts w:hint="eastAsia"/>
        </w:rPr>
        <w:t>століття</w:t>
      </w:r>
      <w:r>
        <w:t></w:t>
      </w:r>
      <w:r>
        <w:rPr>
          <w:rFonts w:hint="eastAsia"/>
        </w:rPr>
        <w:t>як</w:t>
      </w:r>
      <w:r>
        <w:t></w:t>
      </w:r>
      <w:r>
        <w:rPr>
          <w:rFonts w:hint="eastAsia"/>
        </w:rPr>
        <w:t>часу</w:t>
      </w:r>
      <w:r>
        <w:t></w:t>
      </w:r>
      <w:r>
        <w:t></w:t>
      </w:r>
      <w:r>
        <w:rPr>
          <w:rFonts w:hint="eastAsia"/>
        </w:rPr>
        <w:t>позначеного</w:t>
      </w:r>
      <w:r>
        <w:t></w:t>
      </w:r>
      <w:r>
        <w:rPr>
          <w:rFonts w:hint="eastAsia"/>
        </w:rPr>
        <w:t>провідними</w:t>
      </w:r>
      <w:r>
        <w:t></w:t>
      </w:r>
      <w:r>
        <w:rPr>
          <w:rFonts w:hint="eastAsia"/>
        </w:rPr>
        <w:t>ідеями</w:t>
      </w:r>
      <w:r>
        <w:t></w:t>
      </w:r>
      <w:r>
        <w:rPr>
          <w:rFonts w:hint="eastAsia"/>
        </w:rPr>
        <w:t>громадсько</w:t>
      </w:r>
      <w:r>
        <w:t></w:t>
      </w:r>
      <w:r>
        <w:rPr>
          <w:rFonts w:hint="eastAsia"/>
        </w:rPr>
        <w:t>педагогічного</w:t>
      </w:r>
      <w:r>
        <w:t></w:t>
      </w:r>
      <w:r>
        <w:rPr>
          <w:rFonts w:hint="eastAsia"/>
        </w:rPr>
        <w:t>руху</w:t>
      </w:r>
      <w:r>
        <w:t></w:t>
      </w:r>
      <w:r>
        <w:t></w:t>
      </w:r>
      <w:r>
        <w:rPr>
          <w:rFonts w:hint="eastAsia"/>
        </w:rPr>
        <w:t>що</w:t>
      </w:r>
      <w:r>
        <w:t></w:t>
      </w:r>
      <w:r>
        <w:rPr>
          <w:rFonts w:hint="eastAsia"/>
        </w:rPr>
        <w:t>викликав</w:t>
      </w:r>
      <w:r>
        <w:t></w:t>
      </w:r>
      <w:r>
        <w:rPr>
          <w:rFonts w:hint="eastAsia"/>
        </w:rPr>
        <w:t>становлення</w:t>
      </w:r>
      <w:r>
        <w:t></w:t>
      </w:r>
      <w:r>
        <w:rPr>
          <w:rFonts w:hint="eastAsia"/>
        </w:rPr>
        <w:t>в</w:t>
      </w:r>
      <w:r>
        <w:t></w:t>
      </w:r>
      <w:r>
        <w:rPr>
          <w:rFonts w:hint="eastAsia"/>
        </w:rPr>
        <w:t>суспільно</w:t>
      </w:r>
      <w:r>
        <w:t></w:t>
      </w:r>
      <w:r>
        <w:rPr>
          <w:rFonts w:hint="eastAsia"/>
        </w:rPr>
        <w:t>педагогічній</w:t>
      </w:r>
      <w:r>
        <w:t></w:t>
      </w:r>
      <w:r>
        <w:rPr>
          <w:rFonts w:hint="eastAsia"/>
        </w:rPr>
        <w:t>думці</w:t>
      </w:r>
      <w:r>
        <w:t></w:t>
      </w:r>
      <w:r>
        <w:rPr>
          <w:rFonts w:hint="eastAsia"/>
        </w:rPr>
        <w:t>ідей</w:t>
      </w:r>
      <w:r>
        <w:t></w:t>
      </w:r>
      <w:r>
        <w:rPr>
          <w:rFonts w:hint="eastAsia"/>
        </w:rPr>
        <w:t>про</w:t>
      </w:r>
      <w:r>
        <w:t></w:t>
      </w:r>
      <w:r>
        <w:rPr>
          <w:rFonts w:hint="eastAsia"/>
        </w:rPr>
        <w:t>доцільно</w:t>
      </w:r>
      <w:r>
        <w:t></w:t>
      </w:r>
      <w:r>
        <w:rPr>
          <w:rFonts w:hint="eastAsia"/>
        </w:rPr>
        <w:t>педагогічне</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як</w:t>
      </w:r>
      <w:r>
        <w:t></w:t>
      </w:r>
      <w:r>
        <w:rPr>
          <w:rFonts w:hint="eastAsia"/>
        </w:rPr>
        <w:t>першому</w:t>
      </w:r>
      <w:r>
        <w:t></w:t>
      </w:r>
      <w:r>
        <w:rPr>
          <w:rFonts w:hint="eastAsia"/>
        </w:rPr>
        <w:t>виховному</w:t>
      </w:r>
      <w:r>
        <w:t></w:t>
      </w:r>
      <w:r>
        <w:rPr>
          <w:rFonts w:hint="eastAsia"/>
        </w:rPr>
        <w:t>інституті</w:t>
      </w:r>
      <w:r>
        <w:t></w:t>
      </w:r>
      <w:r>
        <w:rPr>
          <w:rFonts w:hint="eastAsia"/>
        </w:rPr>
        <w:t>для</w:t>
      </w:r>
      <w:r>
        <w:t></w:t>
      </w:r>
      <w:r>
        <w:rPr>
          <w:rFonts w:hint="eastAsia"/>
        </w:rPr>
        <w:t>дитини</w:t>
      </w:r>
      <w:r>
        <w:t></w:t>
      </w:r>
      <w:r>
        <w:t></w:t>
      </w:r>
      <w:r>
        <w:rPr>
          <w:rFonts w:hint="eastAsia"/>
        </w:rPr>
        <w:t>піднесення</w:t>
      </w:r>
      <w:r>
        <w:t></w:t>
      </w:r>
      <w:r>
        <w:rPr>
          <w:rFonts w:hint="eastAsia"/>
        </w:rPr>
        <w:t>рівня</w:t>
      </w:r>
      <w:r>
        <w:t></w:t>
      </w:r>
      <w:r>
        <w:rPr>
          <w:rFonts w:hint="eastAsia"/>
        </w:rPr>
        <w:t>її</w:t>
      </w:r>
      <w:r>
        <w:t></w:t>
      </w:r>
      <w:r>
        <w:rPr>
          <w:rFonts w:hint="eastAsia"/>
        </w:rPr>
        <w:t>естетичного</w:t>
      </w:r>
      <w:r>
        <w:t></w:t>
      </w:r>
      <w:r>
        <w:rPr>
          <w:rFonts w:hint="eastAsia"/>
        </w:rPr>
        <w:t>розвитку</w:t>
      </w:r>
      <w:r>
        <w:t></w:t>
      </w:r>
      <w:r>
        <w:rPr>
          <w:rFonts w:hint="eastAsia"/>
        </w:rPr>
        <w:t>з</w:t>
      </w:r>
      <w:r>
        <w:t></w:t>
      </w:r>
      <w:r>
        <w:rPr>
          <w:rFonts w:hint="eastAsia"/>
        </w:rPr>
        <w:t>метою</w:t>
      </w:r>
      <w:r>
        <w:t></w:t>
      </w:r>
      <w:r>
        <w:rPr>
          <w:rFonts w:hint="eastAsia"/>
        </w:rPr>
        <w:t>виховання</w:t>
      </w:r>
      <w:r>
        <w:t></w:t>
      </w:r>
      <w:r>
        <w:rPr>
          <w:rFonts w:hint="eastAsia"/>
        </w:rPr>
        <w:t>духовної</w:t>
      </w:r>
      <w:r>
        <w:t></w:t>
      </w:r>
      <w:r>
        <w:rPr>
          <w:rFonts w:hint="eastAsia"/>
        </w:rPr>
        <w:t>культури</w:t>
      </w:r>
      <w:r>
        <w:t></w:t>
      </w:r>
      <w:r>
        <w:rPr>
          <w:rFonts w:hint="eastAsia"/>
        </w:rPr>
        <w:t>особистості</w:t>
      </w:r>
      <w:r>
        <w:t></w:t>
      </w:r>
      <w:r>
        <w:t></w:t>
      </w:r>
      <w:r>
        <w:rPr>
          <w:rFonts w:hint="eastAsia"/>
        </w:rPr>
        <w:t>Верхня</w:t>
      </w:r>
      <w:r>
        <w:t></w:t>
      </w:r>
      <w:r>
        <w:rPr>
          <w:rFonts w:hint="eastAsia"/>
        </w:rPr>
        <w:t>межа</w:t>
      </w:r>
      <w:r>
        <w:t></w:t>
      </w:r>
      <w:r>
        <w:t></w:t>
      </w:r>
      <w:r>
        <w:rPr>
          <w:rFonts w:hint="eastAsia"/>
        </w:rPr>
        <w:t>початок</w:t>
      </w:r>
      <w:r>
        <w:t></w:t>
      </w:r>
      <w:r>
        <w:rPr>
          <w:rFonts w:hint="eastAsia"/>
        </w:rPr>
        <w:t>ХХ</w:t>
      </w:r>
      <w:r>
        <w:t></w:t>
      </w:r>
      <w:r>
        <w:rPr>
          <w:rFonts w:hint="eastAsia"/>
        </w:rPr>
        <w:t>століття</w:t>
      </w:r>
      <w:r>
        <w:t></w:t>
      </w:r>
      <w:r>
        <w:t></w:t>
      </w:r>
      <w:r>
        <w:rPr>
          <w:rFonts w:hint="eastAsia"/>
        </w:rPr>
        <w:t>пов’язана</w:t>
      </w:r>
      <w:r>
        <w:t></w:t>
      </w:r>
      <w:r>
        <w:rPr>
          <w:rFonts w:hint="eastAsia"/>
        </w:rPr>
        <w:t>з</w:t>
      </w:r>
      <w:r>
        <w:t></w:t>
      </w:r>
      <w:r>
        <w:rPr>
          <w:rFonts w:hint="eastAsia"/>
        </w:rPr>
        <w:t>досягненнями</w:t>
      </w:r>
      <w:r>
        <w:t></w:t>
      </w:r>
      <w:r>
        <w:rPr>
          <w:rFonts w:hint="eastAsia"/>
        </w:rPr>
        <w:t>в</w:t>
      </w:r>
      <w:r>
        <w:t></w:t>
      </w:r>
      <w:r>
        <w:rPr>
          <w:rFonts w:hint="eastAsia"/>
        </w:rPr>
        <w:t>галузі</w:t>
      </w:r>
      <w:r>
        <w:t></w:t>
      </w:r>
      <w:r>
        <w:rPr>
          <w:rFonts w:hint="eastAsia"/>
        </w:rPr>
        <w:t>теорії</w:t>
      </w:r>
      <w:r>
        <w:t></w:t>
      </w:r>
      <w:r>
        <w:rPr>
          <w:rFonts w:hint="eastAsia"/>
        </w:rPr>
        <w:t>і</w:t>
      </w:r>
      <w:r>
        <w:t></w:t>
      </w:r>
      <w:r>
        <w:rPr>
          <w:rFonts w:hint="eastAsia"/>
        </w:rPr>
        <w:t>практики</w:t>
      </w:r>
      <w:r>
        <w:t></w:t>
      </w:r>
      <w:r>
        <w:rPr>
          <w:rFonts w:hint="eastAsia"/>
        </w:rPr>
        <w:t>сімейного</w:t>
      </w:r>
      <w:r>
        <w:t></w:t>
      </w:r>
      <w:r>
        <w:rPr>
          <w:rFonts w:hint="eastAsia"/>
        </w:rPr>
        <w:t>виховання</w:t>
      </w:r>
      <w:r>
        <w:t></w:t>
      </w:r>
      <w:r>
        <w:rPr>
          <w:rFonts w:hint="eastAsia"/>
        </w:rPr>
        <w:t>з</w:t>
      </w:r>
      <w:r>
        <w:t></w:t>
      </w:r>
      <w:r>
        <w:rPr>
          <w:rFonts w:hint="eastAsia"/>
        </w:rPr>
        <w:t>урахуванням</w:t>
      </w:r>
      <w:r>
        <w:t></w:t>
      </w:r>
      <w:r>
        <w:rPr>
          <w:rFonts w:hint="eastAsia"/>
        </w:rPr>
        <w:t>естетичного</w:t>
      </w:r>
      <w:r>
        <w:t></w:t>
      </w:r>
      <w:r>
        <w:rPr>
          <w:rFonts w:hint="eastAsia"/>
        </w:rPr>
        <w:t>компонента</w:t>
      </w:r>
      <w:r>
        <w:t></w:t>
      </w:r>
      <w:r>
        <w:t></w:t>
      </w:r>
      <w:r>
        <w:rPr>
          <w:rFonts w:hint="eastAsia"/>
        </w:rPr>
        <w:t>оприлюдненими</w:t>
      </w:r>
      <w:r>
        <w:t></w:t>
      </w:r>
      <w:r>
        <w:rPr>
          <w:rFonts w:hint="eastAsia"/>
        </w:rPr>
        <w:t>на</w:t>
      </w:r>
      <w:r>
        <w:t></w:t>
      </w:r>
      <w:r>
        <w:rPr>
          <w:rFonts w:hint="eastAsia"/>
        </w:rPr>
        <w:t>І</w:t>
      </w:r>
      <w:r>
        <w:t></w:t>
      </w:r>
      <w:r>
        <w:rPr>
          <w:rFonts w:hint="eastAsia"/>
        </w:rPr>
        <w:t>Всеросійському</w:t>
      </w:r>
      <w:r>
        <w:t></w:t>
      </w:r>
      <w:r>
        <w:rPr>
          <w:rFonts w:hint="eastAsia"/>
        </w:rPr>
        <w:t>з’їзді</w:t>
      </w:r>
      <w:r>
        <w:t></w:t>
      </w:r>
      <w:r>
        <w:rPr>
          <w:rFonts w:hint="eastAsia"/>
        </w:rPr>
        <w:t>з</w:t>
      </w:r>
      <w:r>
        <w:t></w:t>
      </w:r>
      <w:r>
        <w:rPr>
          <w:rFonts w:hint="eastAsia"/>
        </w:rPr>
        <w:t>сімейного</w:t>
      </w:r>
      <w:r>
        <w:t></w:t>
      </w:r>
      <w:r>
        <w:rPr>
          <w:rFonts w:hint="eastAsia"/>
        </w:rPr>
        <w:t>виховання</w:t>
      </w:r>
      <w:r>
        <w:t></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де</w:t>
      </w:r>
      <w:r>
        <w:t></w:t>
      </w:r>
      <w:r>
        <w:rPr>
          <w:rFonts w:hint="eastAsia"/>
        </w:rPr>
        <w:t>широко</w:t>
      </w:r>
      <w:r>
        <w:t></w:t>
      </w:r>
      <w:r>
        <w:rPr>
          <w:rFonts w:hint="eastAsia"/>
        </w:rPr>
        <w:t>обговорювалась</w:t>
      </w:r>
      <w:r>
        <w:t></w:t>
      </w:r>
      <w:r>
        <w:rPr>
          <w:rFonts w:hint="eastAsia"/>
        </w:rPr>
        <w:t>роль</w:t>
      </w:r>
      <w:r>
        <w:t></w:t>
      </w:r>
      <w:r>
        <w:rPr>
          <w:rFonts w:hint="eastAsia"/>
        </w:rPr>
        <w:t>сім’ї</w:t>
      </w:r>
      <w:r>
        <w:t></w:t>
      </w:r>
      <w:r>
        <w:rPr>
          <w:rFonts w:hint="eastAsia"/>
        </w:rPr>
        <w:t>в</w:t>
      </w:r>
      <w:r>
        <w:t></w:t>
      </w:r>
      <w:r>
        <w:rPr>
          <w:rFonts w:hint="eastAsia"/>
        </w:rPr>
        <w:t>розвитку</w:t>
      </w:r>
      <w:r>
        <w:t></w:t>
      </w:r>
      <w:r>
        <w:rPr>
          <w:rFonts w:hint="eastAsia"/>
        </w:rPr>
        <w:t>емоційно</w:t>
      </w:r>
      <w:r>
        <w:t></w:t>
      </w:r>
      <w:r>
        <w:rPr>
          <w:rFonts w:hint="eastAsia"/>
        </w:rPr>
        <w:t>естетичної</w:t>
      </w:r>
      <w:r>
        <w:t></w:t>
      </w:r>
      <w:r>
        <w:rPr>
          <w:rFonts w:hint="eastAsia"/>
        </w:rPr>
        <w:t>й</w:t>
      </w:r>
      <w:r>
        <w:t></w:t>
      </w:r>
      <w:r>
        <w:rPr>
          <w:rFonts w:hint="eastAsia"/>
        </w:rPr>
        <w:t>художньої</w:t>
      </w:r>
      <w:r>
        <w:t></w:t>
      </w:r>
      <w:r>
        <w:rPr>
          <w:rFonts w:hint="eastAsia"/>
        </w:rPr>
        <w:t>сфери</w:t>
      </w:r>
      <w:r>
        <w:t></w:t>
      </w:r>
      <w:r>
        <w:rPr>
          <w:rFonts w:hint="eastAsia"/>
        </w:rPr>
        <w:t>дітей</w:t>
      </w:r>
      <w:r>
        <w:t></w:t>
      </w:r>
      <w:r>
        <w:t></w:t>
      </w:r>
      <w:r>
        <w:rPr>
          <w:rFonts w:hint="eastAsia"/>
        </w:rPr>
        <w:t>виховання</w:t>
      </w:r>
      <w:r>
        <w:t></w:t>
      </w:r>
      <w:r>
        <w:rPr>
          <w:rFonts w:hint="eastAsia"/>
        </w:rPr>
        <w:t>в</w:t>
      </w:r>
      <w:r>
        <w:t></w:t>
      </w:r>
      <w:r>
        <w:rPr>
          <w:rFonts w:hint="eastAsia"/>
        </w:rPr>
        <w:t>них</w:t>
      </w:r>
      <w:r>
        <w:t></w:t>
      </w:r>
      <w:r>
        <w:t></w:t>
      </w:r>
      <w:r>
        <w:rPr>
          <w:rFonts w:hint="eastAsia"/>
        </w:rPr>
        <w:t>любові</w:t>
      </w:r>
      <w:r>
        <w:t></w:t>
      </w:r>
      <w:r>
        <w:rPr>
          <w:rFonts w:hint="eastAsia"/>
        </w:rPr>
        <w:t>до</w:t>
      </w:r>
      <w:r>
        <w:t></w:t>
      </w:r>
      <w:r>
        <w:rPr>
          <w:rFonts w:hint="eastAsia"/>
        </w:rPr>
        <w:t>всього</w:t>
      </w:r>
      <w:r>
        <w:t></w:t>
      </w:r>
      <w:r>
        <w:rPr>
          <w:rFonts w:hint="eastAsia"/>
        </w:rPr>
        <w:t>людяного</w:t>
      </w:r>
      <w:r>
        <w:t></w:t>
      </w:r>
      <w:r>
        <w:t></w:t>
      </w:r>
      <w:r>
        <w:rPr>
          <w:rFonts w:hint="eastAsia"/>
        </w:rPr>
        <w:t>піднесеного</w:t>
      </w:r>
      <w:r>
        <w:t></w:t>
      </w:r>
      <w:r>
        <w:rPr>
          <w:rFonts w:hint="eastAsia"/>
        </w:rPr>
        <w:t>й</w:t>
      </w:r>
      <w:r>
        <w:t></w:t>
      </w:r>
      <w:r>
        <w:rPr>
          <w:rFonts w:hint="eastAsia"/>
        </w:rPr>
        <w:t>прекрасного</w:t>
      </w:r>
      <w:r>
        <w:t></w:t>
      </w:r>
      <w:r>
        <w:t></w:t>
      </w:r>
      <w:r>
        <w:rPr>
          <w:rFonts w:hint="eastAsia"/>
        </w:rPr>
        <w:t>як</w:t>
      </w:r>
      <w:r>
        <w:t></w:t>
      </w:r>
      <w:r>
        <w:rPr>
          <w:rFonts w:hint="eastAsia"/>
        </w:rPr>
        <w:t>складника</w:t>
      </w:r>
      <w:r>
        <w:t></w:t>
      </w:r>
      <w:r>
        <w:rPr>
          <w:rFonts w:hint="eastAsia"/>
        </w:rPr>
        <w:t>гармонійно</w:t>
      </w:r>
      <w:r>
        <w:t></w:t>
      </w:r>
      <w:r>
        <w:rPr>
          <w:rFonts w:hint="eastAsia"/>
        </w:rPr>
        <w:t>розвиненої</w:t>
      </w:r>
      <w:r>
        <w:t></w:t>
      </w:r>
      <w:r>
        <w:rPr>
          <w:rFonts w:hint="eastAsia"/>
        </w:rPr>
        <w:t>особистості</w:t>
      </w:r>
      <w:r>
        <w:t></w:t>
      </w:r>
    </w:p>
    <w:p w:rsidR="00BF69F2" w:rsidRDefault="00BF69F2" w:rsidP="00BF69F2">
      <w:r>
        <w:rPr>
          <w:rFonts w:hint="eastAsia"/>
        </w:rPr>
        <w:t>Наукова</w:t>
      </w:r>
      <w:r>
        <w:t></w:t>
      </w:r>
      <w:r>
        <w:rPr>
          <w:rFonts w:hint="eastAsia"/>
        </w:rPr>
        <w:t>новизна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роботі</w:t>
      </w:r>
      <w:r>
        <w:t></w:t>
      </w:r>
      <w:r>
        <w:rPr>
          <w:rFonts w:hint="eastAsia"/>
        </w:rPr>
        <w:t>вперше</w:t>
      </w:r>
      <w:r>
        <w:t></w:t>
      </w:r>
    </w:p>
    <w:p w:rsidR="00BF69F2" w:rsidRDefault="00BF69F2" w:rsidP="00BF69F2">
      <w:r>
        <w:rPr>
          <w:rFonts w:hint="eastAsia"/>
        </w:rPr>
        <w:t>–</w:t>
      </w:r>
      <w:r>
        <w:t></w:t>
      </w:r>
      <w:r>
        <w:rPr>
          <w:rFonts w:hint="eastAsia"/>
        </w:rPr>
        <w:t>здійснено</w:t>
      </w:r>
      <w:r>
        <w:t></w:t>
      </w:r>
      <w:r>
        <w:rPr>
          <w:rFonts w:hint="eastAsia"/>
        </w:rPr>
        <w:t>цілісний</w:t>
      </w:r>
      <w:r>
        <w:t></w:t>
      </w:r>
      <w:r>
        <w:rPr>
          <w:rFonts w:hint="eastAsia"/>
        </w:rPr>
        <w:t>аналіз</w:t>
      </w:r>
      <w:r>
        <w:t></w:t>
      </w:r>
      <w:r>
        <w:rPr>
          <w:rFonts w:hint="eastAsia"/>
        </w:rPr>
        <w:t>питань</w:t>
      </w:r>
      <w:r>
        <w:t></w:t>
      </w:r>
      <w:r>
        <w:rPr>
          <w:rFonts w:hint="eastAsia"/>
        </w:rPr>
        <w:t>організації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у</w:t>
      </w:r>
      <w:r>
        <w:t></w:t>
      </w:r>
      <w:r>
        <w:rPr>
          <w:rFonts w:hint="eastAsia"/>
        </w:rPr>
        <w:t>вітчизняній</w:t>
      </w:r>
      <w:r>
        <w:t></w:t>
      </w:r>
      <w:r>
        <w:rPr>
          <w:rFonts w:hint="eastAsia"/>
        </w:rPr>
        <w:t>педагогіці</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p>
    <w:p w:rsidR="00BF69F2" w:rsidRDefault="00BF69F2" w:rsidP="00BF69F2">
      <w:r>
        <w:rPr>
          <w:rFonts w:hint="eastAsia"/>
        </w:rPr>
        <w:t>–</w:t>
      </w:r>
      <w:r>
        <w:t></w:t>
      </w:r>
      <w:r>
        <w:rPr>
          <w:rFonts w:hint="eastAsia"/>
        </w:rPr>
        <w:t>науково</w:t>
      </w:r>
      <w:r>
        <w:t></w:t>
      </w:r>
      <w:r>
        <w:rPr>
          <w:rFonts w:hint="eastAsia"/>
        </w:rPr>
        <w:t>обґрунтовано</w:t>
      </w:r>
      <w:r>
        <w:t></w:t>
      </w:r>
      <w:r>
        <w:rPr>
          <w:rFonts w:hint="eastAsia"/>
        </w:rPr>
        <w:t>етапи</w:t>
      </w:r>
      <w:r>
        <w:t></w:t>
      </w:r>
      <w:r>
        <w:rPr>
          <w:rFonts w:hint="eastAsia"/>
        </w:rPr>
        <w:t>становлення</w:t>
      </w:r>
      <w:r>
        <w:t></w:t>
      </w:r>
      <w:r>
        <w:rPr>
          <w:rFonts w:hint="eastAsia"/>
        </w:rPr>
        <w:t>та</w:t>
      </w:r>
      <w:r>
        <w:t></w:t>
      </w:r>
      <w:r>
        <w:rPr>
          <w:rFonts w:hint="eastAsia"/>
        </w:rPr>
        <w:t>розвитку</w:t>
      </w:r>
      <w:r>
        <w:t></w:t>
      </w:r>
      <w:r>
        <w:rPr>
          <w:rFonts w:hint="eastAsia"/>
        </w:rPr>
        <w:t>ідеї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досліджуваний</w:t>
      </w:r>
      <w:r>
        <w:t></w:t>
      </w:r>
      <w:r>
        <w:rPr>
          <w:rFonts w:hint="eastAsia"/>
        </w:rPr>
        <w:t>період</w:t>
      </w:r>
      <w:r>
        <w:t></w:t>
      </w:r>
      <w:r>
        <w:t></w:t>
      </w:r>
      <w:r>
        <w:rPr>
          <w:rFonts w:hint="eastAsia"/>
        </w:rPr>
        <w:t>перший</w:t>
      </w:r>
      <w:r>
        <w:t></w:t>
      </w:r>
      <w:r>
        <w:rPr>
          <w:rFonts w:hint="eastAsia"/>
        </w:rPr>
        <w:t>етап</w:t>
      </w:r>
      <w:r>
        <w:t></w:t>
      </w:r>
      <w:r>
        <w:t></w:t>
      </w:r>
      <w:r>
        <w:t></w:t>
      </w:r>
      <w:r>
        <w:t></w:t>
      </w:r>
      <w:r>
        <w:t></w:t>
      </w:r>
      <w:r>
        <w:rPr>
          <w:rFonts w:hint="eastAsia"/>
        </w:rPr>
        <w:t>–</w:t>
      </w:r>
      <w:r>
        <w:t></w:t>
      </w:r>
      <w:r>
        <w:t></w:t>
      </w:r>
      <w:r>
        <w:t></w:t>
      </w:r>
      <w:r>
        <w:t></w:t>
      </w:r>
      <w:r>
        <w:rPr>
          <w:rFonts w:hint="eastAsia"/>
        </w:rPr>
        <w:t>рр</w:t>
      </w:r>
      <w:r>
        <w:t></w:t>
      </w:r>
      <w:r>
        <w:t></w:t>
      </w:r>
      <w:r>
        <w:rPr>
          <w:rFonts w:hint="eastAsia"/>
        </w:rPr>
        <w:t>ХІХ</w:t>
      </w:r>
      <w:r>
        <w:t></w:t>
      </w:r>
      <w:r>
        <w:rPr>
          <w:rFonts w:hint="eastAsia"/>
        </w:rPr>
        <w:t>ст</w:t>
      </w:r>
      <w:r>
        <w:t></w:t>
      </w:r>
      <w:r>
        <w:t></w:t>
      </w:r>
      <w:r>
        <w:t></w:t>
      </w:r>
      <w:r>
        <w:rPr>
          <w:rFonts w:hint="eastAsia"/>
        </w:rPr>
        <w:t>–</w:t>
      </w:r>
      <w:r>
        <w:t></w:t>
      </w:r>
      <w:r>
        <w:rPr>
          <w:rFonts w:hint="eastAsia"/>
        </w:rPr>
        <w:t>етап</w:t>
      </w:r>
      <w:r>
        <w:t></w:t>
      </w:r>
      <w:r>
        <w:rPr>
          <w:rFonts w:hint="eastAsia"/>
        </w:rPr>
        <w:t>активізації</w:t>
      </w:r>
      <w:r>
        <w:t></w:t>
      </w:r>
      <w:r>
        <w:rPr>
          <w:rFonts w:hint="eastAsia"/>
        </w:rPr>
        <w:t>уваги</w:t>
      </w:r>
      <w:r>
        <w:t></w:t>
      </w:r>
      <w:r>
        <w:rPr>
          <w:rFonts w:hint="eastAsia"/>
        </w:rPr>
        <w:t>широкого</w:t>
      </w:r>
      <w:r>
        <w:t></w:t>
      </w:r>
      <w:r>
        <w:rPr>
          <w:rFonts w:hint="eastAsia"/>
        </w:rPr>
        <w:t>педагогічного</w:t>
      </w:r>
      <w:r>
        <w:t></w:t>
      </w:r>
      <w:r>
        <w:rPr>
          <w:rFonts w:hint="eastAsia"/>
        </w:rPr>
        <w:t>загалу</w:t>
      </w:r>
      <w:r>
        <w:t></w:t>
      </w:r>
      <w:r>
        <w:rPr>
          <w:rFonts w:hint="eastAsia"/>
        </w:rPr>
        <w:t>до</w:t>
      </w:r>
      <w:r>
        <w:t></w:t>
      </w:r>
      <w:r>
        <w:rPr>
          <w:rFonts w:hint="eastAsia"/>
        </w:rPr>
        <w:t>особливостей</w:t>
      </w:r>
      <w:r>
        <w:t></w:t>
      </w:r>
      <w:r>
        <w:rPr>
          <w:rFonts w:hint="eastAsia"/>
        </w:rPr>
        <w:t>раннього</w:t>
      </w:r>
      <w:r>
        <w:t></w:t>
      </w:r>
      <w:r>
        <w:rPr>
          <w:rFonts w:hint="eastAsia"/>
        </w:rPr>
        <w:t>періоду</w:t>
      </w:r>
      <w:r>
        <w:t></w:t>
      </w:r>
      <w:r>
        <w:rPr>
          <w:rFonts w:hint="eastAsia"/>
        </w:rPr>
        <w:t>життя</w:t>
      </w:r>
      <w:r>
        <w:t></w:t>
      </w:r>
      <w:r>
        <w:rPr>
          <w:rFonts w:hint="eastAsia"/>
        </w:rPr>
        <w:t>дитини</w:t>
      </w:r>
      <w:r>
        <w:t></w:t>
      </w:r>
      <w:r>
        <w:rPr>
          <w:rFonts w:hint="eastAsia"/>
        </w:rPr>
        <w:t>й</w:t>
      </w:r>
      <w:r>
        <w:t></w:t>
      </w:r>
      <w:r>
        <w:rPr>
          <w:rFonts w:hint="eastAsia"/>
        </w:rPr>
        <w:t>визначення</w:t>
      </w:r>
      <w:r>
        <w:t></w:t>
      </w:r>
      <w:r>
        <w:rPr>
          <w:rFonts w:hint="eastAsia"/>
        </w:rPr>
        <w:t>естетичного</w:t>
      </w:r>
      <w:r>
        <w:t></w:t>
      </w:r>
      <w:r>
        <w:rPr>
          <w:rFonts w:hint="eastAsia"/>
        </w:rPr>
        <w:t>виховання</w:t>
      </w:r>
      <w:r>
        <w:t></w:t>
      </w:r>
      <w:r>
        <w:rPr>
          <w:rFonts w:hint="eastAsia"/>
        </w:rPr>
        <w:t>важливим</w:t>
      </w:r>
      <w:r>
        <w:t></w:t>
      </w:r>
      <w:r>
        <w:rPr>
          <w:rFonts w:hint="eastAsia"/>
        </w:rPr>
        <w:t>складником</w:t>
      </w:r>
      <w:r>
        <w:t></w:t>
      </w:r>
      <w:r>
        <w:rPr>
          <w:rFonts w:hint="eastAsia"/>
        </w:rPr>
        <w:t>формування</w:t>
      </w:r>
      <w:r>
        <w:t></w:t>
      </w:r>
      <w:r>
        <w:rPr>
          <w:rFonts w:hint="eastAsia"/>
        </w:rPr>
        <w:t>особистості</w:t>
      </w:r>
      <w:r>
        <w:t></w:t>
      </w:r>
      <w:r>
        <w:t></w:t>
      </w:r>
      <w:r>
        <w:t></w:t>
      </w:r>
      <w:r>
        <w:t></w:t>
      </w:r>
      <w:r>
        <w:t></w:t>
      </w:r>
      <w:r>
        <w:rPr>
          <w:rFonts w:hint="eastAsia"/>
        </w:rPr>
        <w:t>рр</w:t>
      </w:r>
      <w:r>
        <w:t></w:t>
      </w:r>
      <w:r>
        <w:t></w:t>
      </w:r>
      <w:r>
        <w:rPr>
          <w:rFonts w:hint="eastAsia"/>
        </w:rPr>
        <w:t>ХІХ</w:t>
      </w:r>
      <w:r>
        <w:t></w:t>
      </w:r>
      <w:r>
        <w:rPr>
          <w:rFonts w:hint="eastAsia"/>
        </w:rPr>
        <w:t>ст</w:t>
      </w:r>
      <w:r>
        <w:t></w:t>
      </w:r>
      <w:r>
        <w:t></w:t>
      </w:r>
      <w:r>
        <w:rPr>
          <w:rFonts w:hint="eastAsia"/>
        </w:rPr>
        <w:t>–</w:t>
      </w:r>
      <w:r>
        <w:t></w:t>
      </w:r>
      <w:r>
        <w:rPr>
          <w:rFonts w:hint="eastAsia"/>
        </w:rPr>
        <w:t>початок</w:t>
      </w:r>
      <w:r>
        <w:t></w:t>
      </w:r>
      <w:r>
        <w:rPr>
          <w:rFonts w:hint="eastAsia"/>
        </w:rPr>
        <w:t>ХХ</w:t>
      </w:r>
      <w:r>
        <w:t></w:t>
      </w:r>
      <w:r>
        <w:rPr>
          <w:rFonts w:hint="eastAsia"/>
        </w:rPr>
        <w:t>ст</w:t>
      </w:r>
      <w:r>
        <w:t></w:t>
      </w:r>
      <w:r>
        <w:t></w:t>
      </w:r>
      <w:r>
        <w:rPr>
          <w:rFonts w:hint="eastAsia"/>
        </w:rPr>
        <w:t>–</w:t>
      </w:r>
      <w:r>
        <w:t></w:t>
      </w:r>
      <w:r>
        <w:rPr>
          <w:rFonts w:hint="eastAsia"/>
        </w:rPr>
        <w:t>етап</w:t>
      </w:r>
      <w:r>
        <w:t></w:t>
      </w:r>
      <w:r>
        <w:rPr>
          <w:rFonts w:hint="eastAsia"/>
        </w:rPr>
        <w:t>поглиблення</w:t>
      </w:r>
      <w:r>
        <w:t></w:t>
      </w:r>
      <w:r>
        <w:rPr>
          <w:rFonts w:hint="eastAsia"/>
        </w:rPr>
        <w:t>теоретичних</w:t>
      </w:r>
      <w:r>
        <w:t></w:t>
      </w:r>
      <w:r>
        <w:rPr>
          <w:rFonts w:hint="eastAsia"/>
        </w:rPr>
        <w:t>основ</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t></w:t>
      </w:r>
      <w:r>
        <w:rPr>
          <w:rFonts w:hint="eastAsia"/>
        </w:rPr>
        <w:t>обґрунтування</w:t>
      </w:r>
      <w:r>
        <w:t></w:t>
      </w:r>
      <w:r>
        <w:rPr>
          <w:rFonts w:hint="eastAsia"/>
        </w:rPr>
        <w:t>значущості</w:t>
      </w:r>
      <w:r>
        <w:t></w:t>
      </w:r>
      <w:r>
        <w:rPr>
          <w:rFonts w:hint="eastAsia"/>
        </w:rPr>
        <w:t>сім’ї</w:t>
      </w:r>
      <w:r>
        <w:t></w:t>
      </w:r>
      <w:r>
        <w:rPr>
          <w:rFonts w:hint="eastAsia"/>
        </w:rPr>
        <w:t>у</w:t>
      </w:r>
      <w:r>
        <w:t></w:t>
      </w:r>
      <w:r>
        <w:rPr>
          <w:rFonts w:hint="eastAsia"/>
        </w:rPr>
        <w:t>її</w:t>
      </w:r>
      <w:r>
        <w:t></w:t>
      </w:r>
      <w:r>
        <w:rPr>
          <w:rFonts w:hint="eastAsia"/>
        </w:rPr>
        <w:t>взаємодії</w:t>
      </w:r>
      <w:r>
        <w:t></w:t>
      </w:r>
      <w:r>
        <w:rPr>
          <w:rFonts w:hint="eastAsia"/>
        </w:rPr>
        <w:t>з</w:t>
      </w:r>
      <w:r>
        <w:t></w:t>
      </w:r>
      <w:r>
        <w:rPr>
          <w:rFonts w:hint="eastAsia"/>
        </w:rPr>
        <w:t>громадським</w:t>
      </w:r>
      <w:r>
        <w:t></w:t>
      </w:r>
      <w:r>
        <w:rPr>
          <w:rFonts w:hint="eastAsia"/>
        </w:rPr>
        <w:t>вихованням</w:t>
      </w:r>
      <w:r>
        <w:t></w:t>
      </w:r>
      <w:r>
        <w:rPr>
          <w:rFonts w:hint="eastAsia"/>
        </w:rPr>
        <w:t>у</w:t>
      </w:r>
      <w:r>
        <w:t></w:t>
      </w:r>
      <w:r>
        <w:rPr>
          <w:rFonts w:hint="eastAsia"/>
        </w:rPr>
        <w:t>формуванні</w:t>
      </w:r>
      <w:r>
        <w:t></w:t>
      </w:r>
      <w:r>
        <w:rPr>
          <w:rFonts w:hint="eastAsia"/>
        </w:rPr>
        <w:t>емоційно</w:t>
      </w:r>
      <w:r>
        <w:t></w:t>
      </w:r>
      <w:r>
        <w:rPr>
          <w:rFonts w:hint="eastAsia"/>
        </w:rPr>
        <w:t>естетичної</w:t>
      </w:r>
      <w:r>
        <w:t></w:t>
      </w:r>
      <w:r>
        <w:rPr>
          <w:rFonts w:hint="eastAsia"/>
        </w:rPr>
        <w:t>сфери</w:t>
      </w:r>
      <w:r>
        <w:t></w:t>
      </w:r>
      <w:r>
        <w:rPr>
          <w:rFonts w:hint="eastAsia"/>
        </w:rPr>
        <w:t>дитини</w:t>
      </w:r>
      <w:r>
        <w:t></w:t>
      </w:r>
    </w:p>
    <w:p w:rsidR="00BF69F2" w:rsidRDefault="00BF69F2" w:rsidP="00BF69F2">
      <w:r>
        <w:rPr>
          <w:rFonts w:hint="eastAsia"/>
        </w:rPr>
        <w:t>–</w:t>
      </w:r>
      <w:r>
        <w:t></w:t>
      </w:r>
      <w:r>
        <w:rPr>
          <w:rFonts w:hint="eastAsia"/>
        </w:rPr>
        <w:t>узагальнено</w:t>
      </w:r>
      <w:r>
        <w:t></w:t>
      </w:r>
      <w:r>
        <w:rPr>
          <w:rFonts w:hint="eastAsia"/>
        </w:rPr>
        <w:t>досвід</w:t>
      </w:r>
      <w:r>
        <w:t></w:t>
      </w:r>
      <w:r>
        <w:rPr>
          <w:rFonts w:hint="eastAsia"/>
        </w:rPr>
        <w:t>організації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визначених</w:t>
      </w:r>
      <w:r>
        <w:t></w:t>
      </w:r>
      <w:r>
        <w:rPr>
          <w:rFonts w:hint="eastAsia"/>
        </w:rPr>
        <w:t>хронологічних</w:t>
      </w:r>
      <w:r>
        <w:t></w:t>
      </w:r>
      <w:r>
        <w:rPr>
          <w:rFonts w:hint="eastAsia"/>
        </w:rPr>
        <w:t>межах</w:t>
      </w:r>
      <w:r>
        <w:t></w:t>
      </w:r>
      <w:r>
        <w:t></w:t>
      </w:r>
      <w:r>
        <w:rPr>
          <w:rFonts w:hint="eastAsia"/>
        </w:rPr>
        <w:t>схарактеризовано</w:t>
      </w:r>
      <w:r>
        <w:t></w:t>
      </w:r>
      <w:r>
        <w:rPr>
          <w:rFonts w:hint="eastAsia"/>
        </w:rPr>
        <w:t>форми</w:t>
      </w:r>
      <w:r>
        <w:t></w:t>
      </w:r>
      <w:r>
        <w:rPr>
          <w:rFonts w:hint="eastAsia"/>
        </w:rPr>
        <w:t>й</w:t>
      </w:r>
      <w:r>
        <w:t></w:t>
      </w:r>
      <w:r>
        <w:rPr>
          <w:rFonts w:hint="eastAsia"/>
        </w:rPr>
        <w:t>методи</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r>
        <w:t></w:t>
      </w:r>
      <w:r>
        <w:rPr>
          <w:rFonts w:hint="eastAsia"/>
        </w:rPr>
        <w:t>естетизація</w:t>
      </w:r>
      <w:r>
        <w:t></w:t>
      </w:r>
      <w:r>
        <w:rPr>
          <w:rFonts w:hint="eastAsia"/>
        </w:rPr>
        <w:t>побуту</w:t>
      </w:r>
      <w:r>
        <w:t></w:t>
      </w:r>
      <w:r>
        <w:t></w:t>
      </w:r>
      <w:r>
        <w:rPr>
          <w:rFonts w:hint="eastAsia"/>
        </w:rPr>
        <w:t>використання</w:t>
      </w:r>
      <w:r>
        <w:t></w:t>
      </w:r>
      <w:r>
        <w:rPr>
          <w:rFonts w:hint="eastAsia"/>
        </w:rPr>
        <w:t>естетичного</w:t>
      </w:r>
      <w:r>
        <w:t></w:t>
      </w:r>
      <w:r>
        <w:rPr>
          <w:rFonts w:hint="eastAsia"/>
        </w:rPr>
        <w:t>потенціалу</w:t>
      </w:r>
      <w:r>
        <w:t></w:t>
      </w:r>
      <w:r>
        <w:rPr>
          <w:rFonts w:hint="eastAsia"/>
        </w:rPr>
        <w:t>гри</w:t>
      </w:r>
      <w:r>
        <w:t></w:t>
      </w:r>
      <w:r>
        <w:t></w:t>
      </w:r>
      <w:r>
        <w:rPr>
          <w:rFonts w:hint="eastAsia"/>
        </w:rPr>
        <w:t>іграшки</w:t>
      </w:r>
      <w:r>
        <w:t></w:t>
      </w:r>
      <w:r>
        <w:t></w:t>
      </w:r>
      <w:r>
        <w:rPr>
          <w:rFonts w:hint="eastAsia"/>
        </w:rPr>
        <w:t>різних</w:t>
      </w:r>
      <w:r>
        <w:t></w:t>
      </w:r>
      <w:r>
        <w:rPr>
          <w:rFonts w:hint="eastAsia"/>
        </w:rPr>
        <w:t>видів</w:t>
      </w:r>
      <w:r>
        <w:t></w:t>
      </w:r>
      <w:r>
        <w:rPr>
          <w:rFonts w:hint="eastAsia"/>
        </w:rPr>
        <w:t>дитячої</w:t>
      </w:r>
      <w:r>
        <w:t></w:t>
      </w:r>
      <w:r>
        <w:rPr>
          <w:rFonts w:hint="eastAsia"/>
        </w:rPr>
        <w:t>літератури</w:t>
      </w:r>
      <w:r>
        <w:t></w:t>
      </w:r>
      <w:r>
        <w:t></w:t>
      </w:r>
      <w:r>
        <w:rPr>
          <w:rFonts w:hint="eastAsia"/>
        </w:rPr>
        <w:t>образотворчого</w:t>
      </w:r>
      <w:r>
        <w:t></w:t>
      </w:r>
      <w:r>
        <w:rPr>
          <w:rFonts w:hint="eastAsia"/>
        </w:rPr>
        <w:t>й</w:t>
      </w:r>
      <w:r>
        <w:t></w:t>
      </w:r>
      <w:r>
        <w:rPr>
          <w:rFonts w:hint="eastAsia"/>
        </w:rPr>
        <w:t>музичного</w:t>
      </w:r>
      <w:r>
        <w:t></w:t>
      </w:r>
      <w:r>
        <w:rPr>
          <w:rFonts w:hint="eastAsia"/>
        </w:rPr>
        <w:t>мистецтва</w:t>
      </w:r>
      <w:r>
        <w:t></w:t>
      </w:r>
      <w:r>
        <w:t></w:t>
      </w:r>
      <w:r>
        <w:rPr>
          <w:rFonts w:hint="eastAsia"/>
        </w:rPr>
        <w:t>наближення</w:t>
      </w:r>
      <w:r>
        <w:t></w:t>
      </w:r>
      <w:r>
        <w:rPr>
          <w:rFonts w:hint="eastAsia"/>
        </w:rPr>
        <w:t>дитини</w:t>
      </w:r>
      <w:r>
        <w:t></w:t>
      </w:r>
      <w:r>
        <w:rPr>
          <w:rFonts w:hint="eastAsia"/>
        </w:rPr>
        <w:t>до</w:t>
      </w:r>
      <w:r>
        <w:t></w:t>
      </w:r>
      <w:r>
        <w:rPr>
          <w:rFonts w:hint="eastAsia"/>
        </w:rPr>
        <w:t>зовнішніх</w:t>
      </w:r>
      <w:r>
        <w:t></w:t>
      </w:r>
      <w:r>
        <w:rPr>
          <w:rFonts w:hint="eastAsia"/>
        </w:rPr>
        <w:t>естетичних</w:t>
      </w:r>
      <w:r>
        <w:t></w:t>
      </w:r>
      <w:r>
        <w:rPr>
          <w:rFonts w:hint="eastAsia"/>
        </w:rPr>
        <w:t>особливостей</w:t>
      </w:r>
      <w:r>
        <w:t></w:t>
      </w:r>
      <w:r>
        <w:rPr>
          <w:rFonts w:hint="eastAsia"/>
        </w:rPr>
        <w:t>навколишньої</w:t>
      </w:r>
      <w:r>
        <w:t></w:t>
      </w:r>
      <w:r>
        <w:rPr>
          <w:rFonts w:hint="eastAsia"/>
        </w:rPr>
        <w:t>природи</w:t>
      </w:r>
      <w:r>
        <w:t></w:t>
      </w:r>
      <w:r>
        <w:rPr>
          <w:rFonts w:hint="eastAsia"/>
        </w:rPr>
        <w:t>як</w:t>
      </w:r>
      <w:r>
        <w:t></w:t>
      </w:r>
      <w:r>
        <w:rPr>
          <w:rFonts w:hint="eastAsia"/>
        </w:rPr>
        <w:t>одного</w:t>
      </w:r>
      <w:r>
        <w:t></w:t>
      </w:r>
      <w:r>
        <w:rPr>
          <w:rFonts w:hint="eastAsia"/>
        </w:rPr>
        <w:t>з</w:t>
      </w:r>
      <w:r>
        <w:t></w:t>
      </w:r>
      <w:r>
        <w:rPr>
          <w:rFonts w:hint="eastAsia"/>
        </w:rPr>
        <w:t>чинників</w:t>
      </w:r>
      <w:r>
        <w:t></w:t>
      </w:r>
      <w:r>
        <w:rPr>
          <w:rFonts w:hint="eastAsia"/>
        </w:rPr>
        <w:t>розвитку</w:t>
      </w:r>
      <w:r>
        <w:t></w:t>
      </w:r>
      <w:r>
        <w:rPr>
          <w:rFonts w:hint="eastAsia"/>
        </w:rPr>
        <w:t>її</w:t>
      </w:r>
      <w:r>
        <w:t></w:t>
      </w:r>
      <w:r>
        <w:rPr>
          <w:rFonts w:hint="eastAsia"/>
        </w:rPr>
        <w:t>почуттів</w:t>
      </w:r>
      <w:r>
        <w:t></w:t>
      </w:r>
      <w:r>
        <w:rPr>
          <w:rFonts w:hint="eastAsia"/>
        </w:rPr>
        <w:t>тощо</w:t>
      </w:r>
      <w:r>
        <w:t></w:t>
      </w:r>
      <w:r>
        <w:t></w:t>
      </w:r>
      <w:r>
        <w:t></w:t>
      </w:r>
      <w:r>
        <w:rPr>
          <w:rFonts w:hint="eastAsia"/>
        </w:rPr>
        <w:t>виявлено</w:t>
      </w:r>
      <w:r>
        <w:t></w:t>
      </w:r>
      <w:r>
        <w:rPr>
          <w:rFonts w:hint="eastAsia"/>
        </w:rPr>
        <w:t>основні</w:t>
      </w:r>
      <w:r>
        <w:t></w:t>
      </w:r>
      <w:r>
        <w:rPr>
          <w:rFonts w:hint="eastAsia"/>
        </w:rPr>
        <w:t>напрями</w:t>
      </w:r>
      <w:r>
        <w:t></w:t>
      </w:r>
      <w:r>
        <w:rPr>
          <w:rFonts w:hint="eastAsia"/>
        </w:rPr>
        <w:t>взаємодії</w:t>
      </w:r>
      <w:r>
        <w:t></w:t>
      </w:r>
      <w:r>
        <w:rPr>
          <w:rFonts w:hint="eastAsia"/>
        </w:rPr>
        <w:t>громадських</w:t>
      </w:r>
      <w:r>
        <w:t></w:t>
      </w:r>
      <w:r>
        <w:rPr>
          <w:rFonts w:hint="eastAsia"/>
        </w:rPr>
        <w:t>закладів</w:t>
      </w:r>
      <w:r>
        <w:t></w:t>
      </w:r>
      <w:r>
        <w:rPr>
          <w:rFonts w:hint="eastAsia"/>
        </w:rPr>
        <w:t>з</w:t>
      </w:r>
      <w:r>
        <w:t></w:t>
      </w:r>
      <w:r>
        <w:rPr>
          <w:rFonts w:hint="eastAsia"/>
        </w:rPr>
        <w:t>батьками</w:t>
      </w:r>
      <w:r>
        <w:t></w:t>
      </w:r>
      <w:r>
        <w:rPr>
          <w:rFonts w:hint="eastAsia"/>
        </w:rPr>
        <w:t>в</w:t>
      </w:r>
      <w:r>
        <w:t></w:t>
      </w:r>
      <w:r>
        <w:rPr>
          <w:rFonts w:hint="eastAsia"/>
        </w:rPr>
        <w:t>контексті</w:t>
      </w:r>
      <w:r>
        <w:t></w:t>
      </w:r>
      <w:r>
        <w:rPr>
          <w:rFonts w:hint="eastAsia"/>
        </w:rPr>
        <w:t>їхньої</w:t>
      </w:r>
      <w:r>
        <w:t></w:t>
      </w:r>
      <w:r>
        <w:rPr>
          <w:rFonts w:hint="eastAsia"/>
        </w:rPr>
        <w:t>підготовки</w:t>
      </w:r>
      <w:r>
        <w:t></w:t>
      </w:r>
      <w:r>
        <w:rPr>
          <w:rFonts w:hint="eastAsia"/>
        </w:rPr>
        <w:t>до</w:t>
      </w:r>
      <w:r>
        <w:t></w:t>
      </w:r>
      <w:r>
        <w:rPr>
          <w:rFonts w:hint="eastAsia"/>
        </w:rPr>
        <w:t>реалізації</w:t>
      </w:r>
      <w:r>
        <w:t></w:t>
      </w:r>
      <w:r>
        <w:rPr>
          <w:rFonts w:hint="eastAsia"/>
        </w:rPr>
        <w:t>завдань</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p>
    <w:p w:rsidR="00BF69F2" w:rsidRDefault="00BF69F2" w:rsidP="00BF69F2">
      <w:r>
        <w:rPr>
          <w:rFonts w:hint="eastAsia"/>
        </w:rPr>
        <w:t>–</w:t>
      </w:r>
      <w:r>
        <w:t></w:t>
      </w:r>
      <w:r>
        <w:rPr>
          <w:rFonts w:hint="eastAsia"/>
        </w:rPr>
        <w:t>актуалізовано</w:t>
      </w:r>
      <w:r>
        <w:t></w:t>
      </w:r>
      <w:r>
        <w:rPr>
          <w:rFonts w:hint="eastAsia"/>
        </w:rPr>
        <w:t>педагогічно</w:t>
      </w:r>
      <w:r>
        <w:t></w:t>
      </w:r>
      <w:r>
        <w:rPr>
          <w:rFonts w:hint="eastAsia"/>
        </w:rPr>
        <w:t>цінні</w:t>
      </w:r>
      <w:r>
        <w:t></w:t>
      </w:r>
      <w:r>
        <w:rPr>
          <w:rFonts w:hint="eastAsia"/>
        </w:rPr>
        <w:t>ідеї</w:t>
      </w:r>
      <w:r>
        <w:t></w:t>
      </w:r>
      <w:r>
        <w:rPr>
          <w:rFonts w:hint="eastAsia"/>
        </w:rPr>
        <w:t>та</w:t>
      </w:r>
      <w:r>
        <w:t></w:t>
      </w:r>
      <w:r>
        <w:rPr>
          <w:rFonts w:hint="eastAsia"/>
        </w:rPr>
        <w:t>досвід</w:t>
      </w:r>
      <w:r>
        <w:t></w:t>
      </w:r>
      <w:r>
        <w:rPr>
          <w:rFonts w:hint="eastAsia"/>
        </w:rPr>
        <w:t>минулого</w:t>
      </w:r>
      <w:r>
        <w:t></w:t>
      </w:r>
      <w:r>
        <w:rPr>
          <w:rFonts w:hint="eastAsia"/>
        </w:rPr>
        <w:t>в</w:t>
      </w:r>
      <w:r>
        <w:t></w:t>
      </w:r>
      <w:r>
        <w:rPr>
          <w:rFonts w:hint="eastAsia"/>
        </w:rPr>
        <w:t>організації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сучасних</w:t>
      </w:r>
      <w:r>
        <w:t></w:t>
      </w:r>
      <w:r>
        <w:rPr>
          <w:rFonts w:hint="eastAsia"/>
        </w:rPr>
        <w:t>умовах</w:t>
      </w:r>
      <w:r>
        <w:t></w:t>
      </w:r>
      <w:r>
        <w:rPr>
          <w:rFonts w:hint="eastAsia"/>
        </w:rPr>
        <w:t>розвитку</w:t>
      </w:r>
      <w:r>
        <w:t></w:t>
      </w:r>
      <w:r>
        <w:rPr>
          <w:rFonts w:hint="eastAsia"/>
        </w:rPr>
        <w:t>української</w:t>
      </w:r>
      <w:r>
        <w:t></w:t>
      </w:r>
      <w:r>
        <w:rPr>
          <w:rFonts w:hint="eastAsia"/>
        </w:rPr>
        <w:t>держави</w:t>
      </w:r>
      <w:r>
        <w:t></w:t>
      </w:r>
      <w:r>
        <w:t></w:t>
      </w:r>
      <w:r>
        <w:rPr>
          <w:rFonts w:hint="eastAsia"/>
        </w:rPr>
        <w:t>організація</w:t>
      </w:r>
      <w:r>
        <w:t></w:t>
      </w:r>
      <w:r>
        <w:rPr>
          <w:rFonts w:hint="eastAsia"/>
        </w:rPr>
        <w:t>педагогічного</w:t>
      </w:r>
      <w:r>
        <w:t></w:t>
      </w:r>
      <w:r>
        <w:rPr>
          <w:rFonts w:hint="eastAsia"/>
        </w:rPr>
        <w:t>всеобучу</w:t>
      </w:r>
      <w:r>
        <w:t></w:t>
      </w:r>
      <w:r>
        <w:rPr>
          <w:rFonts w:hint="eastAsia"/>
        </w:rPr>
        <w:t>батьків</w:t>
      </w:r>
      <w:r>
        <w:t></w:t>
      </w:r>
      <w:r>
        <w:rPr>
          <w:rFonts w:hint="eastAsia"/>
        </w:rPr>
        <w:t>для</w:t>
      </w:r>
      <w:r>
        <w:t></w:t>
      </w:r>
      <w:r>
        <w:rPr>
          <w:rFonts w:hint="eastAsia"/>
        </w:rPr>
        <w:t>сприяння</w:t>
      </w:r>
      <w:r>
        <w:t></w:t>
      </w:r>
      <w:r>
        <w:rPr>
          <w:rFonts w:hint="eastAsia"/>
        </w:rPr>
        <w:t>компетентному</w:t>
      </w:r>
      <w:r>
        <w:t></w:t>
      </w:r>
      <w:r>
        <w:rPr>
          <w:rFonts w:hint="eastAsia"/>
        </w:rPr>
        <w:t>керівництву</w:t>
      </w:r>
      <w:r>
        <w:t></w:t>
      </w:r>
      <w:r>
        <w:rPr>
          <w:rFonts w:hint="eastAsia"/>
        </w:rPr>
        <w:t>естетичним</w:t>
      </w:r>
      <w:r>
        <w:t></w:t>
      </w:r>
      <w:r>
        <w:rPr>
          <w:rFonts w:hint="eastAsia"/>
        </w:rPr>
        <w:t>розвитком</w:t>
      </w:r>
      <w:r>
        <w:t></w:t>
      </w:r>
      <w:r>
        <w:rPr>
          <w:rFonts w:hint="eastAsia"/>
        </w:rPr>
        <w:t>дітей</w:t>
      </w:r>
      <w:r>
        <w:t></w:t>
      </w:r>
      <w:r>
        <w:t></w:t>
      </w:r>
      <w:r>
        <w:rPr>
          <w:rFonts w:hint="eastAsia"/>
        </w:rPr>
        <w:t>педагогічне</w:t>
      </w:r>
      <w:r>
        <w:t></w:t>
      </w:r>
      <w:r>
        <w:rPr>
          <w:rFonts w:hint="eastAsia"/>
        </w:rPr>
        <w:t>просвітництво</w:t>
      </w:r>
      <w:r>
        <w:t></w:t>
      </w:r>
      <w:r>
        <w:rPr>
          <w:rFonts w:hint="eastAsia"/>
        </w:rPr>
        <w:t>батьків</w:t>
      </w:r>
      <w:r>
        <w:t></w:t>
      </w:r>
      <w:r>
        <w:rPr>
          <w:rFonts w:hint="eastAsia"/>
        </w:rPr>
        <w:t>з</w:t>
      </w:r>
      <w:r>
        <w:t></w:t>
      </w:r>
      <w:r>
        <w:rPr>
          <w:rFonts w:hint="eastAsia"/>
        </w:rPr>
        <w:t>питань</w:t>
      </w:r>
      <w:r>
        <w:t></w:t>
      </w:r>
      <w:r>
        <w:rPr>
          <w:rFonts w:hint="eastAsia"/>
        </w:rPr>
        <w:t>естетичного</w:t>
      </w:r>
      <w:r>
        <w:t></w:t>
      </w:r>
      <w:r>
        <w:rPr>
          <w:rFonts w:hint="eastAsia"/>
        </w:rPr>
        <w:t>виховання</w:t>
      </w:r>
      <w:r>
        <w:t></w:t>
      </w:r>
      <w:r>
        <w:rPr>
          <w:rFonts w:hint="eastAsia"/>
        </w:rPr>
        <w:t>через</w:t>
      </w:r>
      <w:r>
        <w:t></w:t>
      </w:r>
      <w:r>
        <w:rPr>
          <w:rFonts w:hint="eastAsia"/>
        </w:rPr>
        <w:t>педагогічну</w:t>
      </w:r>
      <w:r>
        <w:t></w:t>
      </w:r>
      <w:r>
        <w:rPr>
          <w:rFonts w:hint="eastAsia"/>
        </w:rPr>
        <w:t>пресу</w:t>
      </w:r>
      <w:r>
        <w:t></w:t>
      </w:r>
      <w:r>
        <w:t></w:t>
      </w:r>
      <w:r>
        <w:rPr>
          <w:rFonts w:hint="eastAsia"/>
        </w:rPr>
        <w:t>активізація</w:t>
      </w:r>
      <w:r>
        <w:t></w:t>
      </w:r>
      <w:r>
        <w:rPr>
          <w:rFonts w:hint="eastAsia"/>
        </w:rPr>
        <w:t>взаємодії</w:t>
      </w:r>
      <w:r>
        <w:t></w:t>
      </w:r>
      <w:r>
        <w:rPr>
          <w:rFonts w:hint="eastAsia"/>
        </w:rPr>
        <w:t>дитячих</w:t>
      </w:r>
      <w:r>
        <w:t></w:t>
      </w:r>
      <w:r>
        <w:rPr>
          <w:rFonts w:hint="eastAsia"/>
        </w:rPr>
        <w:t>і</w:t>
      </w:r>
      <w:r>
        <w:t></w:t>
      </w:r>
      <w:r>
        <w:rPr>
          <w:rFonts w:hint="eastAsia"/>
        </w:rPr>
        <w:t>громадських</w:t>
      </w:r>
      <w:r>
        <w:t></w:t>
      </w:r>
      <w:r>
        <w:rPr>
          <w:rFonts w:hint="eastAsia"/>
        </w:rPr>
        <w:t>організацій</w:t>
      </w:r>
      <w:r>
        <w:t></w:t>
      </w:r>
      <w:r>
        <w:rPr>
          <w:rFonts w:hint="eastAsia"/>
        </w:rPr>
        <w:t>з</w:t>
      </w:r>
      <w:r>
        <w:t></w:t>
      </w:r>
      <w:r>
        <w:rPr>
          <w:rFonts w:hint="eastAsia"/>
        </w:rPr>
        <w:t>сім’єю</w:t>
      </w:r>
      <w:r>
        <w:t></w:t>
      </w:r>
      <w:r>
        <w:rPr>
          <w:rFonts w:hint="eastAsia"/>
        </w:rPr>
        <w:t>у</w:t>
      </w:r>
      <w:r>
        <w:t></w:t>
      </w:r>
      <w:r>
        <w:rPr>
          <w:rFonts w:hint="eastAsia"/>
        </w:rPr>
        <w:t>вирішенні</w:t>
      </w:r>
      <w:r>
        <w:t></w:t>
      </w:r>
      <w:r>
        <w:rPr>
          <w:rFonts w:hint="eastAsia"/>
        </w:rPr>
        <w:t>проблеми</w:t>
      </w:r>
      <w:r>
        <w:t></w:t>
      </w:r>
      <w:r>
        <w:rPr>
          <w:rFonts w:hint="eastAsia"/>
        </w:rPr>
        <w:t>розвитку</w:t>
      </w:r>
      <w:r>
        <w:t></w:t>
      </w:r>
      <w:r>
        <w:rPr>
          <w:rFonts w:hint="eastAsia"/>
        </w:rPr>
        <w:t>естетично</w:t>
      </w:r>
      <w:r>
        <w:t></w:t>
      </w:r>
      <w:r>
        <w:rPr>
          <w:rFonts w:hint="eastAsia"/>
        </w:rPr>
        <w:t>емоційної</w:t>
      </w:r>
      <w:r>
        <w:t></w:t>
      </w:r>
      <w:r>
        <w:rPr>
          <w:rFonts w:hint="eastAsia"/>
        </w:rPr>
        <w:t>сфери</w:t>
      </w:r>
      <w:r>
        <w:t></w:t>
      </w:r>
      <w:r>
        <w:rPr>
          <w:rFonts w:hint="eastAsia"/>
        </w:rPr>
        <w:t>дітей</w:t>
      </w:r>
      <w:r>
        <w:t></w:t>
      </w:r>
      <w:r>
        <w:rPr>
          <w:rFonts w:hint="eastAsia"/>
        </w:rPr>
        <w:t>тощо</w:t>
      </w:r>
      <w:r>
        <w:t></w:t>
      </w:r>
      <w:r>
        <w:t></w:t>
      </w:r>
    </w:p>
    <w:p w:rsidR="00BF69F2" w:rsidRDefault="00BF69F2" w:rsidP="00BF69F2">
      <w:r>
        <w:rPr>
          <w:rFonts w:hint="eastAsia"/>
        </w:rPr>
        <w:t>Подальшого</w:t>
      </w:r>
      <w:r>
        <w:t></w:t>
      </w:r>
      <w:r>
        <w:rPr>
          <w:rFonts w:hint="eastAsia"/>
        </w:rPr>
        <w:t>розвитку</w:t>
      </w:r>
      <w:r>
        <w:t></w:t>
      </w:r>
      <w:r>
        <w:rPr>
          <w:rFonts w:hint="eastAsia"/>
        </w:rPr>
        <w:t>й</w:t>
      </w:r>
      <w:r>
        <w:t></w:t>
      </w:r>
      <w:r>
        <w:rPr>
          <w:rFonts w:hint="eastAsia"/>
        </w:rPr>
        <w:t>конкретизації</w:t>
      </w:r>
      <w:r>
        <w:t></w:t>
      </w:r>
      <w:r>
        <w:rPr>
          <w:rFonts w:hint="eastAsia"/>
        </w:rPr>
        <w:t>набули</w:t>
      </w:r>
      <w:r>
        <w:t></w:t>
      </w:r>
      <w:r>
        <w:rPr>
          <w:rFonts w:hint="eastAsia"/>
        </w:rPr>
        <w:t>уявлення</w:t>
      </w:r>
      <w:r>
        <w:t></w:t>
      </w:r>
      <w:r>
        <w:rPr>
          <w:rFonts w:hint="eastAsia"/>
        </w:rPr>
        <w:t>педагогів</w:t>
      </w:r>
      <w:r>
        <w:t></w:t>
      </w:r>
      <w:r>
        <w:rPr>
          <w:rFonts w:hint="eastAsia"/>
        </w:rPr>
        <w:t>минулого</w:t>
      </w:r>
      <w:r>
        <w:t></w:t>
      </w:r>
      <w:r>
        <w:rPr>
          <w:rFonts w:hint="eastAsia"/>
        </w:rPr>
        <w:t>про</w:t>
      </w:r>
      <w:r>
        <w:t></w:t>
      </w:r>
      <w:r>
        <w:rPr>
          <w:rFonts w:hint="eastAsia"/>
        </w:rPr>
        <w:t>пізнавально</w:t>
      </w:r>
      <w:r>
        <w:t></w:t>
      </w:r>
      <w:r>
        <w:rPr>
          <w:rFonts w:hint="eastAsia"/>
        </w:rPr>
        <w:t>просвітницьку</w:t>
      </w:r>
      <w:r>
        <w:t></w:t>
      </w:r>
      <w:r>
        <w:rPr>
          <w:rFonts w:hint="eastAsia"/>
        </w:rPr>
        <w:t>й</w:t>
      </w:r>
      <w:r>
        <w:t></w:t>
      </w:r>
      <w:r>
        <w:rPr>
          <w:rFonts w:hint="eastAsia"/>
        </w:rPr>
        <w:t>морально</w:t>
      </w:r>
      <w:r>
        <w:t></w:t>
      </w:r>
      <w:r>
        <w:rPr>
          <w:rFonts w:hint="eastAsia"/>
        </w:rPr>
        <w:t>перетворювальну</w:t>
      </w:r>
      <w:r>
        <w:t></w:t>
      </w:r>
      <w:r>
        <w:rPr>
          <w:rFonts w:hint="eastAsia"/>
        </w:rPr>
        <w:t>функції</w:t>
      </w:r>
      <w:r>
        <w:t></w:t>
      </w:r>
      <w:r>
        <w:rPr>
          <w:rFonts w:hint="eastAsia"/>
        </w:rPr>
        <w:t>естетичного</w:t>
      </w:r>
      <w:r>
        <w:t></w:t>
      </w:r>
      <w:r>
        <w:rPr>
          <w:rFonts w:hint="eastAsia"/>
        </w:rPr>
        <w:t>виховання</w:t>
      </w:r>
      <w:r>
        <w:t></w:t>
      </w:r>
      <w:r>
        <w:rPr>
          <w:rFonts w:hint="eastAsia"/>
        </w:rPr>
        <w:t>у</w:t>
      </w:r>
      <w:r>
        <w:t></w:t>
      </w:r>
      <w:r>
        <w:rPr>
          <w:rFonts w:hint="eastAsia"/>
        </w:rPr>
        <w:t>формуванні</w:t>
      </w:r>
      <w:r>
        <w:t></w:t>
      </w:r>
      <w:r>
        <w:rPr>
          <w:rFonts w:hint="eastAsia"/>
        </w:rPr>
        <w:t>особистості</w:t>
      </w:r>
      <w:r>
        <w:t></w:t>
      </w:r>
      <w:r>
        <w:rPr>
          <w:rFonts w:hint="eastAsia"/>
        </w:rPr>
        <w:t>в</w:t>
      </w:r>
      <w:r>
        <w:t></w:t>
      </w:r>
      <w:r>
        <w:rPr>
          <w:rFonts w:hint="eastAsia"/>
        </w:rPr>
        <w:t>умовах</w:t>
      </w:r>
      <w:r>
        <w:t></w:t>
      </w:r>
      <w:r>
        <w:rPr>
          <w:rFonts w:hint="eastAsia"/>
        </w:rPr>
        <w:t>сім’ї</w:t>
      </w:r>
      <w:r>
        <w:t></w:t>
      </w:r>
      <w:r>
        <w:t></w:t>
      </w:r>
      <w:r>
        <w:rPr>
          <w:rFonts w:hint="eastAsia"/>
        </w:rPr>
        <w:t>розвиток</w:t>
      </w:r>
      <w:r>
        <w:t></w:t>
      </w:r>
      <w:r>
        <w:rPr>
          <w:rFonts w:hint="eastAsia"/>
        </w:rPr>
        <w:t>естетичних</w:t>
      </w:r>
      <w:r>
        <w:t></w:t>
      </w:r>
      <w:r>
        <w:rPr>
          <w:rFonts w:hint="eastAsia"/>
        </w:rPr>
        <w:t>задатків</w:t>
      </w:r>
      <w:r>
        <w:t></w:t>
      </w:r>
      <w:r>
        <w:rPr>
          <w:rFonts w:hint="eastAsia"/>
        </w:rPr>
        <w:t>і</w:t>
      </w:r>
      <w:r>
        <w:t></w:t>
      </w:r>
      <w:r>
        <w:rPr>
          <w:rFonts w:hint="eastAsia"/>
        </w:rPr>
        <w:t>здібностей</w:t>
      </w:r>
      <w:r>
        <w:t></w:t>
      </w:r>
      <w:r>
        <w:t></w:t>
      </w:r>
      <w:r>
        <w:rPr>
          <w:rFonts w:hint="eastAsia"/>
        </w:rPr>
        <w:t>естетичного</w:t>
      </w:r>
      <w:r>
        <w:t></w:t>
      </w:r>
      <w:r>
        <w:rPr>
          <w:rFonts w:hint="eastAsia"/>
        </w:rPr>
        <w:t>сприйняття</w:t>
      </w:r>
      <w:r>
        <w:t></w:t>
      </w:r>
      <w:r>
        <w:rPr>
          <w:rFonts w:hint="eastAsia"/>
        </w:rPr>
        <w:t>і</w:t>
      </w:r>
      <w:r>
        <w:t></w:t>
      </w:r>
      <w:r>
        <w:rPr>
          <w:rFonts w:hint="eastAsia"/>
        </w:rPr>
        <w:t>почуттів</w:t>
      </w:r>
      <w:r>
        <w:t></w:t>
      </w:r>
      <w:r>
        <w:t></w:t>
      </w:r>
      <w:r>
        <w:rPr>
          <w:rFonts w:hint="eastAsia"/>
        </w:rPr>
        <w:t>задоволення</w:t>
      </w:r>
      <w:r>
        <w:t></w:t>
      </w:r>
      <w:r>
        <w:rPr>
          <w:rFonts w:hint="eastAsia"/>
        </w:rPr>
        <w:t>художньо</w:t>
      </w:r>
      <w:r>
        <w:t></w:t>
      </w:r>
      <w:r>
        <w:rPr>
          <w:rFonts w:hint="eastAsia"/>
        </w:rPr>
        <w:t>естетичних</w:t>
      </w:r>
      <w:r>
        <w:t></w:t>
      </w:r>
      <w:r>
        <w:rPr>
          <w:rFonts w:hint="eastAsia"/>
        </w:rPr>
        <w:t>потреб</w:t>
      </w:r>
      <w:r>
        <w:t></w:t>
      </w:r>
      <w:r>
        <w:rPr>
          <w:rFonts w:hint="eastAsia"/>
        </w:rPr>
        <w:t>тощо</w:t>
      </w:r>
      <w:r>
        <w:t></w:t>
      </w:r>
      <w:r>
        <w:t></w:t>
      </w:r>
    </w:p>
    <w:p w:rsidR="00BF69F2" w:rsidRDefault="00BF69F2" w:rsidP="00BF69F2">
      <w:r>
        <w:rPr>
          <w:rFonts w:hint="eastAsia"/>
        </w:rPr>
        <w:t>Уточнено</w:t>
      </w:r>
      <w:r>
        <w:t></w:t>
      </w:r>
      <w:r>
        <w:rPr>
          <w:rFonts w:hint="eastAsia"/>
        </w:rPr>
        <w:t>дієві</w:t>
      </w:r>
      <w:r>
        <w:t></w:t>
      </w:r>
      <w:r>
        <w:rPr>
          <w:rFonts w:hint="eastAsia"/>
        </w:rPr>
        <w:t>чинники</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r>
        <w:t></w:t>
      </w:r>
      <w:r>
        <w:rPr>
          <w:rFonts w:hint="eastAsia"/>
        </w:rPr>
        <w:t>найбільш</w:t>
      </w:r>
      <w:r>
        <w:t></w:t>
      </w:r>
      <w:r>
        <w:rPr>
          <w:rFonts w:hint="eastAsia"/>
        </w:rPr>
        <w:t>актуальні</w:t>
      </w:r>
      <w:r>
        <w:t></w:t>
      </w:r>
      <w:r>
        <w:rPr>
          <w:rFonts w:hint="eastAsia"/>
        </w:rPr>
        <w:t>для</w:t>
      </w:r>
      <w:r>
        <w:t></w:t>
      </w:r>
      <w:r>
        <w:rPr>
          <w:rFonts w:hint="eastAsia"/>
        </w:rPr>
        <w:t>сучасних</w:t>
      </w:r>
      <w:r>
        <w:t></w:t>
      </w:r>
      <w:r>
        <w:rPr>
          <w:rFonts w:hint="eastAsia"/>
        </w:rPr>
        <w:t>завдань</w:t>
      </w:r>
      <w:r>
        <w:t></w:t>
      </w:r>
      <w:r>
        <w:rPr>
          <w:rFonts w:hint="eastAsia"/>
        </w:rPr>
        <w:t>формування</w:t>
      </w:r>
      <w:r>
        <w:t></w:t>
      </w:r>
      <w:r>
        <w:rPr>
          <w:rFonts w:hint="eastAsia"/>
        </w:rPr>
        <w:t>естетичної</w:t>
      </w:r>
      <w:r>
        <w:t></w:t>
      </w:r>
      <w:r>
        <w:rPr>
          <w:rFonts w:hint="eastAsia"/>
        </w:rPr>
        <w:t>свідомості</w:t>
      </w:r>
      <w:r>
        <w:t></w:t>
      </w:r>
      <w:r>
        <w:rPr>
          <w:rFonts w:hint="eastAsia"/>
        </w:rPr>
        <w:t>та</w:t>
      </w:r>
      <w:r>
        <w:t></w:t>
      </w:r>
      <w:r>
        <w:rPr>
          <w:rFonts w:hint="eastAsia"/>
        </w:rPr>
        <w:t>діяльності</w:t>
      </w:r>
      <w:r>
        <w:t></w:t>
      </w:r>
      <w:r>
        <w:rPr>
          <w:rFonts w:hint="eastAsia"/>
        </w:rPr>
        <w:t>особистості</w:t>
      </w:r>
      <w:r>
        <w:t></w:t>
      </w:r>
      <w:r>
        <w:t></w:t>
      </w:r>
      <w:r>
        <w:rPr>
          <w:rFonts w:hint="eastAsia"/>
        </w:rPr>
        <w:t>високий</w:t>
      </w:r>
      <w:r>
        <w:t></w:t>
      </w:r>
      <w:r>
        <w:rPr>
          <w:rFonts w:hint="eastAsia"/>
        </w:rPr>
        <w:t>рівень</w:t>
      </w:r>
      <w:r>
        <w:t></w:t>
      </w:r>
      <w:r>
        <w:rPr>
          <w:rFonts w:hint="eastAsia"/>
        </w:rPr>
        <w:t>естетичного</w:t>
      </w:r>
      <w:r>
        <w:t></w:t>
      </w:r>
      <w:r>
        <w:rPr>
          <w:rFonts w:hint="eastAsia"/>
        </w:rPr>
        <w:t>розвитку</w:t>
      </w:r>
      <w:r>
        <w:t></w:t>
      </w:r>
      <w:r>
        <w:rPr>
          <w:rFonts w:hint="eastAsia"/>
        </w:rPr>
        <w:t>батьків</w:t>
      </w:r>
      <w:r>
        <w:t></w:t>
      </w:r>
      <w:r>
        <w:t></w:t>
      </w:r>
      <w:r>
        <w:rPr>
          <w:rFonts w:hint="eastAsia"/>
        </w:rPr>
        <w:t>їхня</w:t>
      </w:r>
      <w:r>
        <w:t></w:t>
      </w:r>
      <w:r>
        <w:rPr>
          <w:rFonts w:hint="eastAsia"/>
        </w:rPr>
        <w:t>здатність</w:t>
      </w:r>
      <w:r>
        <w:t></w:t>
      </w:r>
      <w:r>
        <w:rPr>
          <w:rFonts w:hint="eastAsia"/>
        </w:rPr>
        <w:t>до</w:t>
      </w:r>
      <w:r>
        <w:t></w:t>
      </w:r>
      <w:r>
        <w:rPr>
          <w:rFonts w:hint="eastAsia"/>
        </w:rPr>
        <w:t>відчуття</w:t>
      </w:r>
      <w:r>
        <w:t></w:t>
      </w:r>
      <w:r>
        <w:rPr>
          <w:rFonts w:hint="eastAsia"/>
        </w:rPr>
        <w:t>прекрасного</w:t>
      </w:r>
      <w:r>
        <w:t></w:t>
      </w:r>
      <w:r>
        <w:t></w:t>
      </w:r>
      <w:r>
        <w:rPr>
          <w:rFonts w:hint="eastAsia"/>
        </w:rPr>
        <w:t>розуміння</w:t>
      </w:r>
      <w:r>
        <w:t></w:t>
      </w:r>
      <w:r>
        <w:rPr>
          <w:rFonts w:hint="eastAsia"/>
        </w:rPr>
        <w:t>ними</w:t>
      </w:r>
      <w:r>
        <w:t></w:t>
      </w:r>
      <w:r>
        <w:rPr>
          <w:rFonts w:hint="eastAsia"/>
        </w:rPr>
        <w:t>особливостей</w:t>
      </w:r>
      <w:r>
        <w:t></w:t>
      </w:r>
      <w:r>
        <w:rPr>
          <w:rFonts w:hint="eastAsia"/>
        </w:rPr>
        <w:t>вікового</w:t>
      </w:r>
      <w:r>
        <w:t></w:t>
      </w:r>
      <w:r>
        <w:rPr>
          <w:rFonts w:hint="eastAsia"/>
        </w:rPr>
        <w:t>естетичного</w:t>
      </w:r>
      <w:r>
        <w:t></w:t>
      </w:r>
      <w:r>
        <w:rPr>
          <w:rFonts w:hint="eastAsia"/>
        </w:rPr>
        <w:t>розвитку</w:t>
      </w:r>
      <w:r>
        <w:t></w:t>
      </w:r>
      <w:r>
        <w:rPr>
          <w:rFonts w:hint="eastAsia"/>
        </w:rPr>
        <w:t>дитини</w:t>
      </w:r>
      <w:r>
        <w:t></w:t>
      </w:r>
      <w:r>
        <w:t></w:t>
      </w:r>
      <w:r>
        <w:rPr>
          <w:rFonts w:hint="eastAsia"/>
        </w:rPr>
        <w:t>врахування</w:t>
      </w:r>
      <w:r>
        <w:t></w:t>
      </w:r>
      <w:r>
        <w:rPr>
          <w:rFonts w:hint="eastAsia"/>
        </w:rPr>
        <w:t>індивідуальних</w:t>
      </w:r>
      <w:r>
        <w:t></w:t>
      </w:r>
      <w:r>
        <w:rPr>
          <w:rFonts w:hint="eastAsia"/>
        </w:rPr>
        <w:t>схильностей</w:t>
      </w:r>
      <w:r>
        <w:t></w:t>
      </w:r>
      <w:r>
        <w:rPr>
          <w:rFonts w:hint="eastAsia"/>
        </w:rPr>
        <w:t>дітей</w:t>
      </w:r>
      <w:r>
        <w:t></w:t>
      </w:r>
      <w:r>
        <w:rPr>
          <w:rFonts w:hint="eastAsia"/>
        </w:rPr>
        <w:t>у</w:t>
      </w:r>
      <w:r>
        <w:t></w:t>
      </w:r>
      <w:r>
        <w:rPr>
          <w:rFonts w:hint="eastAsia"/>
        </w:rPr>
        <w:t>виборі</w:t>
      </w:r>
      <w:r>
        <w:t></w:t>
      </w:r>
      <w:r>
        <w:rPr>
          <w:rFonts w:hint="eastAsia"/>
        </w:rPr>
        <w:t>засобів</w:t>
      </w:r>
      <w:r>
        <w:t></w:t>
      </w:r>
      <w:r>
        <w:rPr>
          <w:rFonts w:hint="eastAsia"/>
        </w:rPr>
        <w:t>впливу</w:t>
      </w:r>
      <w:r>
        <w:t></w:t>
      </w:r>
      <w:r>
        <w:rPr>
          <w:rFonts w:hint="eastAsia"/>
        </w:rPr>
        <w:t>на</w:t>
      </w:r>
      <w:r>
        <w:t></w:t>
      </w:r>
      <w:r>
        <w:rPr>
          <w:rFonts w:hint="eastAsia"/>
        </w:rPr>
        <w:t>їхню</w:t>
      </w:r>
      <w:r>
        <w:t></w:t>
      </w:r>
      <w:r>
        <w:rPr>
          <w:rFonts w:hint="eastAsia"/>
        </w:rPr>
        <w:t>естетико</w:t>
      </w:r>
      <w:r>
        <w:t></w:t>
      </w:r>
      <w:r>
        <w:rPr>
          <w:rFonts w:hint="eastAsia"/>
        </w:rPr>
        <w:t>емоційну</w:t>
      </w:r>
      <w:r>
        <w:t></w:t>
      </w:r>
      <w:r>
        <w:rPr>
          <w:rFonts w:hint="eastAsia"/>
        </w:rPr>
        <w:t>сферу</w:t>
      </w:r>
      <w:r>
        <w:t></w:t>
      </w:r>
      <w:r>
        <w:t></w:t>
      </w:r>
      <w:r>
        <w:rPr>
          <w:rFonts w:hint="eastAsia"/>
        </w:rPr>
        <w:t>залучення</w:t>
      </w:r>
      <w:r>
        <w:t></w:t>
      </w:r>
      <w:r>
        <w:rPr>
          <w:rFonts w:hint="eastAsia"/>
        </w:rPr>
        <w:t>дітей</w:t>
      </w:r>
      <w:r>
        <w:t></w:t>
      </w:r>
      <w:r>
        <w:rPr>
          <w:rFonts w:hint="eastAsia"/>
        </w:rPr>
        <w:t>до</w:t>
      </w:r>
      <w:r>
        <w:t></w:t>
      </w:r>
      <w:r>
        <w:rPr>
          <w:rFonts w:hint="eastAsia"/>
        </w:rPr>
        <w:t>участі</w:t>
      </w:r>
      <w:r>
        <w:t></w:t>
      </w:r>
      <w:r>
        <w:rPr>
          <w:rFonts w:hint="eastAsia"/>
        </w:rPr>
        <w:t>в</w:t>
      </w:r>
      <w:r>
        <w:t></w:t>
      </w:r>
      <w:r>
        <w:rPr>
          <w:rFonts w:hint="eastAsia"/>
        </w:rPr>
        <w:t>естетично</w:t>
      </w:r>
      <w:r>
        <w:t></w:t>
      </w:r>
      <w:r>
        <w:rPr>
          <w:rFonts w:hint="eastAsia"/>
        </w:rPr>
        <w:t>спрямованих</w:t>
      </w:r>
      <w:r>
        <w:t></w:t>
      </w:r>
      <w:r>
        <w:rPr>
          <w:rFonts w:hint="eastAsia"/>
        </w:rPr>
        <w:t>звичаях</w:t>
      </w:r>
      <w:r>
        <w:t></w:t>
      </w:r>
      <w:r>
        <w:t></w:t>
      </w:r>
      <w:r>
        <w:rPr>
          <w:rFonts w:hint="eastAsia"/>
        </w:rPr>
        <w:t>обрядах</w:t>
      </w:r>
      <w:r>
        <w:t></w:t>
      </w:r>
      <w:r>
        <w:t></w:t>
      </w:r>
      <w:r>
        <w:rPr>
          <w:rFonts w:hint="eastAsia"/>
        </w:rPr>
        <w:t>традиціях</w:t>
      </w:r>
      <w:r>
        <w:t></w:t>
      </w:r>
      <w:r>
        <w:t></w:t>
      </w:r>
    </w:p>
    <w:p w:rsidR="00BF69F2" w:rsidRDefault="00BF69F2" w:rsidP="00BF69F2">
      <w:r>
        <w:rPr>
          <w:rFonts w:hint="eastAsia"/>
        </w:rPr>
        <w:t>До</w:t>
      </w:r>
      <w:r>
        <w:t></w:t>
      </w:r>
      <w:r>
        <w:rPr>
          <w:rFonts w:hint="eastAsia"/>
        </w:rPr>
        <w:t>наукового</w:t>
      </w:r>
      <w:r>
        <w:t></w:t>
      </w:r>
      <w:r>
        <w:rPr>
          <w:rFonts w:hint="eastAsia"/>
        </w:rPr>
        <w:t>обігу</w:t>
      </w:r>
      <w:r>
        <w:t></w:t>
      </w:r>
      <w:r>
        <w:rPr>
          <w:rFonts w:hint="eastAsia"/>
        </w:rPr>
        <w:t>введено</w:t>
      </w:r>
      <w:r>
        <w:t></w:t>
      </w:r>
      <w:r>
        <w:rPr>
          <w:rFonts w:hint="eastAsia"/>
        </w:rPr>
        <w:t>невідомі</w:t>
      </w:r>
      <w:r>
        <w:t></w:t>
      </w:r>
      <w:r>
        <w:rPr>
          <w:rFonts w:hint="eastAsia"/>
        </w:rPr>
        <w:t>та</w:t>
      </w:r>
      <w:r>
        <w:t></w:t>
      </w:r>
      <w:r>
        <w:rPr>
          <w:rFonts w:hint="eastAsia"/>
        </w:rPr>
        <w:t>маловідомі</w:t>
      </w:r>
      <w:r>
        <w:t></w:t>
      </w:r>
      <w:r>
        <w:rPr>
          <w:rFonts w:hint="eastAsia"/>
        </w:rPr>
        <w:t>архівні</w:t>
      </w:r>
      <w:r>
        <w:t></w:t>
      </w:r>
      <w:r>
        <w:rPr>
          <w:rFonts w:hint="eastAsia"/>
        </w:rPr>
        <w:t>документи</w:t>
      </w:r>
      <w:r>
        <w:t></w:t>
      </w:r>
      <w:r>
        <w:t></w:t>
      </w:r>
      <w:r>
        <w:t></w:t>
      </w:r>
      <w:r>
        <w:t></w:t>
      </w:r>
      <w:r>
        <w:t></w:t>
      </w:r>
      <w:r>
        <w:t></w:t>
      </w:r>
      <w:r>
        <w:rPr>
          <w:rFonts w:hint="eastAsia"/>
        </w:rPr>
        <w:t>й</w:t>
      </w:r>
      <w:r>
        <w:t></w:t>
      </w:r>
      <w:r>
        <w:rPr>
          <w:rFonts w:hint="eastAsia"/>
        </w:rPr>
        <w:t>публіцистичні</w:t>
      </w:r>
      <w:r>
        <w:t></w:t>
      </w:r>
      <w:r>
        <w:rPr>
          <w:rFonts w:hint="eastAsia"/>
        </w:rPr>
        <w:t>матеріали</w:t>
      </w:r>
      <w:r>
        <w:t></w:t>
      </w:r>
      <w:r>
        <w:t></w:t>
      </w:r>
      <w:r>
        <w:rPr>
          <w:rFonts w:hint="eastAsia"/>
        </w:rPr>
        <w:t>окремі</w:t>
      </w:r>
      <w:r>
        <w:t></w:t>
      </w:r>
      <w:r>
        <w:rPr>
          <w:rFonts w:hint="eastAsia"/>
        </w:rPr>
        <w:t>факти</w:t>
      </w:r>
      <w:r>
        <w:t></w:t>
      </w:r>
      <w:r>
        <w:rPr>
          <w:rFonts w:hint="eastAsia"/>
        </w:rPr>
        <w:t>та</w:t>
      </w:r>
      <w:r>
        <w:t></w:t>
      </w:r>
      <w:r>
        <w:rPr>
          <w:rFonts w:hint="eastAsia"/>
        </w:rPr>
        <w:t>положення</w:t>
      </w:r>
      <w:r>
        <w:t></w:t>
      </w:r>
      <w:r>
        <w:t></w:t>
      </w:r>
      <w:r>
        <w:rPr>
          <w:rFonts w:hint="eastAsia"/>
        </w:rPr>
        <w:t>що</w:t>
      </w:r>
      <w:r>
        <w:t></w:t>
      </w:r>
      <w:r>
        <w:rPr>
          <w:rFonts w:hint="eastAsia"/>
        </w:rPr>
        <w:t>розширюють</w:t>
      </w:r>
      <w:r>
        <w:t></w:t>
      </w:r>
      <w:r>
        <w:rPr>
          <w:rFonts w:hint="eastAsia"/>
        </w:rPr>
        <w:t>уявлення</w:t>
      </w:r>
      <w:r>
        <w:t></w:t>
      </w:r>
      <w:r>
        <w:rPr>
          <w:rFonts w:hint="eastAsia"/>
        </w:rPr>
        <w:t>і</w:t>
      </w:r>
      <w:r>
        <w:t></w:t>
      </w:r>
      <w:r>
        <w:rPr>
          <w:rFonts w:hint="eastAsia"/>
        </w:rPr>
        <w:t>збагачують</w:t>
      </w:r>
      <w:r>
        <w:t></w:t>
      </w:r>
      <w:r>
        <w:rPr>
          <w:rFonts w:hint="eastAsia"/>
        </w:rPr>
        <w:t>сучасні</w:t>
      </w:r>
      <w:r>
        <w:t></w:t>
      </w:r>
      <w:r>
        <w:rPr>
          <w:rFonts w:hint="eastAsia"/>
        </w:rPr>
        <w:t>знання</w:t>
      </w:r>
      <w:r>
        <w:t></w:t>
      </w:r>
      <w:r>
        <w:rPr>
          <w:rFonts w:hint="eastAsia"/>
        </w:rPr>
        <w:t>про</w:t>
      </w:r>
      <w:r>
        <w:t></w:t>
      </w:r>
      <w:r>
        <w:rPr>
          <w:rFonts w:hint="eastAsia"/>
        </w:rPr>
        <w:t>сутність</w:t>
      </w:r>
      <w:r>
        <w:t></w:t>
      </w:r>
      <w:r>
        <w:t></w:t>
      </w:r>
      <w:r>
        <w:rPr>
          <w:rFonts w:hint="eastAsia"/>
        </w:rPr>
        <w:t>складові</w:t>
      </w:r>
      <w:r>
        <w:t></w:t>
      </w:r>
      <w:r>
        <w:t></w:t>
      </w:r>
      <w:r>
        <w:rPr>
          <w:rFonts w:hint="eastAsia"/>
        </w:rPr>
        <w:t>методику</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p>
    <w:p w:rsidR="00BF69F2" w:rsidRDefault="00BF69F2" w:rsidP="00BF69F2">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дослідження</w:t>
      </w:r>
      <w:r>
        <w:t></w:t>
      </w:r>
      <w:r>
        <w:rPr>
          <w:rFonts w:hint="eastAsia"/>
        </w:rPr>
        <w:t>актуалізує</w:t>
      </w:r>
      <w:r>
        <w:t></w:t>
      </w:r>
      <w:r>
        <w:rPr>
          <w:rFonts w:hint="eastAsia"/>
        </w:rPr>
        <w:t>педагогічні</w:t>
      </w:r>
      <w:r>
        <w:t></w:t>
      </w:r>
      <w:r>
        <w:rPr>
          <w:rFonts w:hint="eastAsia"/>
        </w:rPr>
        <w:t>ідеї</w:t>
      </w:r>
      <w:r>
        <w:t></w:t>
      </w:r>
      <w:r>
        <w:rPr>
          <w:rFonts w:hint="eastAsia"/>
        </w:rPr>
        <w:t>минулого</w:t>
      </w:r>
      <w:r>
        <w:t></w:t>
      </w:r>
      <w:r>
        <w:rPr>
          <w:rFonts w:hint="eastAsia"/>
        </w:rPr>
        <w:t>стосовно</w:t>
      </w:r>
      <w:r>
        <w:t></w:t>
      </w:r>
      <w:r>
        <w:rPr>
          <w:rFonts w:hint="eastAsia"/>
        </w:rPr>
        <w:t>вирішення</w:t>
      </w:r>
      <w:r>
        <w:t></w:t>
      </w:r>
      <w:r>
        <w:rPr>
          <w:rFonts w:hint="eastAsia"/>
        </w:rPr>
        <w:t>проблеми</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t></w:t>
      </w:r>
      <w:r>
        <w:rPr>
          <w:rFonts w:hint="eastAsia"/>
        </w:rPr>
        <w:t>що</w:t>
      </w:r>
      <w:r>
        <w:t></w:t>
      </w:r>
      <w:r>
        <w:rPr>
          <w:rFonts w:hint="eastAsia"/>
        </w:rPr>
        <w:t>дає</w:t>
      </w:r>
      <w:r>
        <w:t></w:t>
      </w:r>
      <w:r>
        <w:rPr>
          <w:rFonts w:hint="eastAsia"/>
        </w:rPr>
        <w:t>підставу</w:t>
      </w:r>
      <w:r>
        <w:t></w:t>
      </w:r>
      <w:r>
        <w:rPr>
          <w:rFonts w:hint="eastAsia"/>
        </w:rPr>
        <w:t>для</w:t>
      </w:r>
      <w:r>
        <w:t></w:t>
      </w:r>
      <w:r>
        <w:rPr>
          <w:rFonts w:hint="eastAsia"/>
        </w:rPr>
        <w:t>вдосконалення</w:t>
      </w:r>
      <w:r>
        <w:t></w:t>
      </w:r>
      <w:r>
        <w:rPr>
          <w:rFonts w:hint="eastAsia"/>
        </w:rPr>
        <w:t>цього</w:t>
      </w:r>
      <w:r>
        <w:t></w:t>
      </w:r>
      <w:r>
        <w:rPr>
          <w:rFonts w:hint="eastAsia"/>
        </w:rPr>
        <w:t>процесу</w:t>
      </w:r>
      <w:r>
        <w:t></w:t>
      </w:r>
      <w:r>
        <w:rPr>
          <w:rFonts w:hint="eastAsia"/>
        </w:rPr>
        <w:t>на</w:t>
      </w:r>
      <w:r>
        <w:t></w:t>
      </w:r>
      <w:r>
        <w:rPr>
          <w:rFonts w:hint="eastAsia"/>
        </w:rPr>
        <w:t>сучасному</w:t>
      </w:r>
      <w:r>
        <w:t></w:t>
      </w:r>
      <w:r>
        <w:rPr>
          <w:rFonts w:hint="eastAsia"/>
        </w:rPr>
        <w:t>етапі</w:t>
      </w:r>
      <w:r>
        <w:t></w:t>
      </w:r>
      <w:r>
        <w:t></w:t>
      </w:r>
      <w:r>
        <w:rPr>
          <w:rFonts w:hint="eastAsia"/>
        </w:rPr>
        <w:t>На</w:t>
      </w:r>
      <w:r>
        <w:t></w:t>
      </w:r>
      <w:r>
        <w:rPr>
          <w:rFonts w:hint="eastAsia"/>
        </w:rPr>
        <w:t>основі</w:t>
      </w:r>
      <w:r>
        <w:t></w:t>
      </w:r>
      <w:r>
        <w:rPr>
          <w:rFonts w:hint="eastAsia"/>
        </w:rPr>
        <w:t>отриманих</w:t>
      </w:r>
      <w:r>
        <w:t></w:t>
      </w:r>
      <w:r>
        <w:rPr>
          <w:rFonts w:hint="eastAsia"/>
        </w:rPr>
        <w:t>у</w:t>
      </w:r>
      <w:r>
        <w:t></w:t>
      </w:r>
      <w:r>
        <w:rPr>
          <w:rFonts w:hint="eastAsia"/>
        </w:rPr>
        <w:t>ході</w:t>
      </w:r>
      <w:r>
        <w:t></w:t>
      </w:r>
      <w:r>
        <w:rPr>
          <w:rFonts w:hint="eastAsia"/>
        </w:rPr>
        <w:t>наукового</w:t>
      </w:r>
      <w:r>
        <w:t></w:t>
      </w:r>
      <w:r>
        <w:rPr>
          <w:rFonts w:hint="eastAsia"/>
        </w:rPr>
        <w:t>пошуку</w:t>
      </w:r>
      <w:r>
        <w:t></w:t>
      </w:r>
      <w:r>
        <w:rPr>
          <w:rFonts w:hint="eastAsia"/>
        </w:rPr>
        <w:t>результатів</w:t>
      </w:r>
      <w:r>
        <w:t></w:t>
      </w:r>
      <w:r>
        <w:rPr>
          <w:rFonts w:hint="eastAsia"/>
        </w:rPr>
        <w:t>і</w:t>
      </w:r>
      <w:r>
        <w:t></w:t>
      </w:r>
      <w:r>
        <w:rPr>
          <w:rFonts w:hint="eastAsia"/>
        </w:rPr>
        <w:t>висновків</w:t>
      </w:r>
      <w:r>
        <w:t></w:t>
      </w:r>
      <w:r>
        <w:rPr>
          <w:rFonts w:hint="eastAsia"/>
        </w:rPr>
        <w:t>дослідження</w:t>
      </w:r>
      <w:r>
        <w:t></w:t>
      </w:r>
      <w:r>
        <w:rPr>
          <w:rFonts w:hint="eastAsia"/>
        </w:rPr>
        <w:t>автором</w:t>
      </w:r>
      <w:r>
        <w:t></w:t>
      </w:r>
      <w:r>
        <w:rPr>
          <w:rFonts w:hint="eastAsia"/>
        </w:rPr>
        <w:t>було</w:t>
      </w:r>
      <w:r>
        <w:t></w:t>
      </w:r>
      <w:r>
        <w:rPr>
          <w:rFonts w:hint="eastAsia"/>
        </w:rPr>
        <w:t>розроблено</w:t>
      </w:r>
      <w:r>
        <w:t></w:t>
      </w:r>
      <w:r>
        <w:rPr>
          <w:rFonts w:hint="eastAsia"/>
        </w:rPr>
        <w:t>факультатив</w:t>
      </w:r>
      <w:r>
        <w:t></w:t>
      </w:r>
      <w:r>
        <w:t></w:t>
      </w:r>
      <w:r>
        <w:rPr>
          <w:rFonts w:hint="eastAsia"/>
        </w:rPr>
        <w:t>Естетичне</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як</w:t>
      </w:r>
      <w:r>
        <w:t></w:t>
      </w:r>
      <w:r>
        <w:rPr>
          <w:rFonts w:hint="eastAsia"/>
        </w:rPr>
        <w:t>засіб</w:t>
      </w:r>
      <w:r>
        <w:t></w:t>
      </w:r>
      <w:r>
        <w:rPr>
          <w:rFonts w:hint="eastAsia"/>
        </w:rPr>
        <w:t>формування</w:t>
      </w:r>
      <w:r>
        <w:t></w:t>
      </w:r>
      <w:r>
        <w:rPr>
          <w:rFonts w:hint="eastAsia"/>
        </w:rPr>
        <w:t>особистості</w:t>
      </w:r>
      <w:r>
        <w:t></w:t>
      </w:r>
      <w:r>
        <w:rPr>
          <w:rFonts w:hint="eastAsia"/>
        </w:rPr>
        <w:t>дитини</w:t>
      </w:r>
      <w:r>
        <w:t></w:t>
      </w:r>
      <w:r>
        <w:t></w:t>
      </w:r>
      <w:r>
        <w:t></w:t>
      </w:r>
      <w:r>
        <w:rPr>
          <w:rFonts w:hint="eastAsia"/>
        </w:rPr>
        <w:t>історико</w:t>
      </w:r>
      <w:r>
        <w:t></w:t>
      </w:r>
      <w:r>
        <w:rPr>
          <w:rFonts w:hint="eastAsia"/>
        </w:rPr>
        <w:t>педагогічний</w:t>
      </w:r>
      <w:r>
        <w:t></w:t>
      </w:r>
      <w:r>
        <w:rPr>
          <w:rFonts w:hint="eastAsia"/>
        </w:rPr>
        <w:t>аспект</w:t>
      </w:r>
      <w:r>
        <w:t></w:t>
      </w:r>
      <w:r>
        <w:t></w:t>
      </w:r>
      <w:r>
        <w:t></w:t>
      </w:r>
      <w:r>
        <w:rPr>
          <w:rFonts w:hint="eastAsia"/>
        </w:rPr>
        <w:t>який</w:t>
      </w:r>
      <w:r>
        <w:t></w:t>
      </w:r>
      <w:r>
        <w:rPr>
          <w:rFonts w:hint="eastAsia"/>
        </w:rPr>
        <w:t>упроваджено</w:t>
      </w:r>
      <w:r>
        <w:t></w:t>
      </w:r>
      <w:r>
        <w:rPr>
          <w:rFonts w:hint="eastAsia"/>
        </w:rPr>
        <w:t>в</w:t>
      </w:r>
      <w:r>
        <w:t></w:t>
      </w:r>
      <w:r>
        <w:rPr>
          <w:rFonts w:hint="eastAsia"/>
        </w:rPr>
        <w:t>практику</w:t>
      </w:r>
      <w:r>
        <w:t></w:t>
      </w:r>
      <w:r>
        <w:rPr>
          <w:rFonts w:hint="eastAsia"/>
        </w:rPr>
        <w:t>роботи</w:t>
      </w:r>
      <w:r>
        <w:t></w:t>
      </w:r>
      <w:r>
        <w:rPr>
          <w:rFonts w:hint="eastAsia"/>
        </w:rPr>
        <w:t>з</w:t>
      </w:r>
      <w:r>
        <w:t></w:t>
      </w:r>
      <w:r>
        <w:rPr>
          <w:rFonts w:hint="eastAsia"/>
        </w:rPr>
        <w:t>батьками</w:t>
      </w:r>
      <w:r>
        <w:t></w:t>
      </w:r>
      <w:r>
        <w:rPr>
          <w:rFonts w:hint="eastAsia"/>
        </w:rPr>
        <w:t>в</w:t>
      </w:r>
      <w:r>
        <w:t></w:t>
      </w:r>
      <w:r>
        <w:rPr>
          <w:rFonts w:hint="eastAsia"/>
        </w:rPr>
        <w:t>дошкільний</w:t>
      </w:r>
      <w:r>
        <w:t></w:t>
      </w:r>
      <w:r>
        <w:rPr>
          <w:rFonts w:hint="eastAsia"/>
        </w:rPr>
        <w:t>навчальний</w:t>
      </w:r>
      <w:r>
        <w:t></w:t>
      </w:r>
      <w:r>
        <w:rPr>
          <w:rFonts w:hint="eastAsia"/>
        </w:rPr>
        <w:t>заклад</w:t>
      </w:r>
      <w:r>
        <w:t></w:t>
      </w:r>
      <w:r>
        <w:rPr>
          <w:rFonts w:hint="eastAsia"/>
        </w:rPr>
        <w:t>№</w:t>
      </w:r>
      <w:r>
        <w:t></w:t>
      </w:r>
      <w:r>
        <w:t></w:t>
      </w:r>
      <w:r>
        <w:t></w:t>
      </w:r>
      <w:r>
        <w:t></w:t>
      </w:r>
      <w:r>
        <w:rPr>
          <w:rFonts w:hint="eastAsia"/>
        </w:rPr>
        <w:t>Червонозаводської</w:t>
      </w:r>
      <w:r>
        <w:t></w:t>
      </w:r>
      <w:r>
        <w:rPr>
          <w:rFonts w:hint="eastAsia"/>
        </w:rPr>
        <w:t>районної</w:t>
      </w:r>
      <w:r>
        <w:t></w:t>
      </w:r>
      <w:r>
        <w:rPr>
          <w:rFonts w:hint="eastAsia"/>
        </w:rPr>
        <w:t>ради</w:t>
      </w:r>
      <w:r>
        <w:t></w:t>
      </w:r>
      <w:r>
        <w:rPr>
          <w:rFonts w:hint="eastAsia"/>
        </w:rPr>
        <w:t>м</w:t>
      </w:r>
      <w:r>
        <w:t></w:t>
      </w:r>
      <w:r>
        <w:t></w:t>
      </w:r>
      <w:r>
        <w:rPr>
          <w:rFonts w:hint="eastAsia"/>
        </w:rPr>
        <w:t>Харкова</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t></w:t>
      </w:r>
      <w:r>
        <w:rPr>
          <w:rFonts w:hint="eastAsia"/>
        </w:rPr>
        <w:t>Харківську</w:t>
      </w:r>
      <w:r>
        <w:t></w:t>
      </w:r>
      <w:r>
        <w:rPr>
          <w:rFonts w:hint="eastAsia"/>
        </w:rPr>
        <w:t>спеціалізовану</w:t>
      </w:r>
      <w:r>
        <w:t></w:t>
      </w:r>
      <w:r>
        <w:rPr>
          <w:rFonts w:hint="eastAsia"/>
        </w:rPr>
        <w:t>школу</w:t>
      </w:r>
      <w:r>
        <w:t></w:t>
      </w:r>
      <w:r>
        <w:rPr>
          <w:rFonts w:hint="eastAsia"/>
        </w:rPr>
        <w:t>з</w:t>
      </w:r>
      <w:r>
        <w:t></w:t>
      </w:r>
      <w:r>
        <w:rPr>
          <w:rFonts w:hint="eastAsia"/>
        </w:rPr>
        <w:t>поглибленим</w:t>
      </w:r>
      <w:r>
        <w:t></w:t>
      </w:r>
      <w:r>
        <w:rPr>
          <w:rFonts w:hint="eastAsia"/>
        </w:rPr>
        <w:t>вивченням</w:t>
      </w:r>
      <w:r>
        <w:t></w:t>
      </w:r>
      <w:r>
        <w:rPr>
          <w:rFonts w:hint="eastAsia"/>
        </w:rPr>
        <w:t>окремих</w:t>
      </w:r>
      <w:r>
        <w:t></w:t>
      </w:r>
      <w:r>
        <w:rPr>
          <w:rFonts w:hint="eastAsia"/>
        </w:rPr>
        <w:t>предметів</w:t>
      </w:r>
      <w:r>
        <w:t></w:t>
      </w:r>
      <w:r>
        <w:rPr>
          <w:rFonts w:hint="eastAsia"/>
        </w:rPr>
        <w:t>№</w:t>
      </w:r>
      <w:r>
        <w:t></w:t>
      </w:r>
      <w:r>
        <w:t></w:t>
      </w:r>
      <w:r>
        <w:t></w:t>
      </w:r>
      <w:r>
        <w:t></w:t>
      </w:r>
      <w:r>
        <w:t></w:t>
      </w:r>
      <w:r>
        <w:t></w:t>
      </w:r>
      <w:r>
        <w:rPr>
          <w:rFonts w:hint="eastAsia"/>
        </w:rPr>
        <w:t>Ліцей</w:t>
      </w:r>
      <w:r>
        <w:t></w:t>
      </w:r>
      <w:r>
        <w:rPr>
          <w:rFonts w:hint="eastAsia"/>
        </w:rPr>
        <w:t>мистецтв</w:t>
      </w:r>
      <w:r>
        <w:t></w:t>
      </w:r>
      <w:r>
        <w:t></w:t>
      </w:r>
      <w:r>
        <w:t></w:t>
      </w:r>
      <w:r>
        <w:rPr>
          <w:rFonts w:hint="eastAsia"/>
        </w:rPr>
        <w:t>довідка</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t></w:t>
      </w:r>
      <w:r>
        <w:rPr>
          <w:rFonts w:hint="eastAsia"/>
        </w:rPr>
        <w:t>Харківський</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Г</w:t>
      </w:r>
      <w:r>
        <w:t></w:t>
      </w:r>
      <w:r>
        <w:t></w:t>
      </w:r>
      <w:r>
        <w:rPr>
          <w:rFonts w:hint="eastAsia"/>
        </w:rPr>
        <w:t>С</w:t>
      </w:r>
      <w:r>
        <w:t></w:t>
      </w:r>
      <w:r>
        <w:t></w:t>
      </w:r>
      <w:r>
        <w:rPr>
          <w:rFonts w:hint="eastAsia"/>
        </w:rPr>
        <w:t>Сковороди</w:t>
      </w:r>
      <w:r>
        <w:t></w:t>
      </w:r>
      <w:r>
        <w:t></w:t>
      </w:r>
      <w:r>
        <w:rPr>
          <w:rFonts w:hint="eastAsia"/>
        </w:rPr>
        <w:t>кафедра</w:t>
      </w:r>
      <w:r>
        <w:t></w:t>
      </w:r>
      <w:r>
        <w:rPr>
          <w:rFonts w:hint="eastAsia"/>
        </w:rPr>
        <w:t>музично</w:t>
      </w:r>
      <w:r>
        <w:t></w:t>
      </w:r>
      <w:r>
        <w:rPr>
          <w:rFonts w:hint="eastAsia"/>
        </w:rPr>
        <w:t>теретичної</w:t>
      </w:r>
      <w:r>
        <w:t></w:t>
      </w:r>
      <w:r>
        <w:rPr>
          <w:rFonts w:hint="eastAsia"/>
        </w:rPr>
        <w:t>та</w:t>
      </w:r>
      <w:r>
        <w:t></w:t>
      </w:r>
      <w:r>
        <w:rPr>
          <w:rFonts w:hint="eastAsia"/>
        </w:rPr>
        <w:t>художньої</w:t>
      </w:r>
      <w:r>
        <w:t></w:t>
      </w:r>
      <w:r>
        <w:rPr>
          <w:rFonts w:hint="eastAsia"/>
        </w:rPr>
        <w:t>підготовки</w:t>
      </w:r>
      <w:r>
        <w:t></w:t>
      </w:r>
      <w:r>
        <w:t></w:t>
      </w:r>
      <w:r>
        <w:rPr>
          <w:rFonts w:hint="eastAsia"/>
        </w:rPr>
        <w:t>довідка</w:t>
      </w:r>
      <w:r>
        <w:t></w:t>
      </w:r>
      <w:r>
        <w:rPr>
          <w:rFonts w:hint="eastAsia"/>
        </w:rPr>
        <w:t>№</w:t>
      </w:r>
      <w:r>
        <w:t></w:t>
      </w:r>
      <w: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p>
    <w:p w:rsidR="00BF69F2" w:rsidRDefault="00BF69F2" w:rsidP="00BF69F2">
      <w:r>
        <w:rPr>
          <w:rFonts w:hint="eastAsia"/>
        </w:rPr>
        <w:t>Теоретичні</w:t>
      </w:r>
      <w:r>
        <w:t></w:t>
      </w:r>
      <w:r>
        <w:rPr>
          <w:rFonts w:hint="eastAsia"/>
        </w:rPr>
        <w:t>положення</w:t>
      </w:r>
      <w:r>
        <w:t></w:t>
      </w:r>
      <w:r>
        <w:rPr>
          <w:rFonts w:hint="eastAsia"/>
        </w:rPr>
        <w:t>та</w:t>
      </w:r>
      <w:r>
        <w:t></w:t>
      </w:r>
      <w:r>
        <w:rPr>
          <w:rFonts w:hint="eastAsia"/>
        </w:rPr>
        <w:t>висновки</w:t>
      </w:r>
      <w:r>
        <w:t></w:t>
      </w:r>
      <w:r>
        <w:t></w:t>
      </w:r>
      <w:r>
        <w:rPr>
          <w:rFonts w:hint="eastAsia"/>
        </w:rPr>
        <w:t>рекомендації</w:t>
      </w:r>
      <w:r>
        <w:t></w:t>
      </w:r>
      <w:r>
        <w:t></w:t>
      </w:r>
      <w:r>
        <w:rPr>
          <w:rFonts w:hint="eastAsia"/>
        </w:rPr>
        <w:t>фактичний</w:t>
      </w:r>
      <w:r>
        <w:t></w:t>
      </w:r>
      <w:r>
        <w:rPr>
          <w:rFonts w:hint="eastAsia"/>
        </w:rPr>
        <w:t>історико</w:t>
      </w:r>
      <w:r>
        <w:t></w:t>
      </w:r>
      <w:r>
        <w:rPr>
          <w:rFonts w:hint="eastAsia"/>
        </w:rPr>
        <w:t>педагогічний</w:t>
      </w:r>
      <w:r>
        <w:t></w:t>
      </w:r>
      <w:r>
        <w:rPr>
          <w:rFonts w:hint="eastAsia"/>
        </w:rPr>
        <w:t>матеріал</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підготовки</w:t>
      </w:r>
      <w:r>
        <w:t></w:t>
      </w:r>
      <w:r>
        <w:rPr>
          <w:rFonts w:hint="eastAsia"/>
        </w:rPr>
        <w:t>лекцій</w:t>
      </w:r>
      <w:r>
        <w:t></w:t>
      </w:r>
      <w:r>
        <w:t></w:t>
      </w:r>
      <w:r>
        <w:rPr>
          <w:rFonts w:hint="eastAsia"/>
        </w:rPr>
        <w:t>розробки</w:t>
      </w:r>
      <w:r>
        <w:t></w:t>
      </w:r>
      <w:r>
        <w:rPr>
          <w:rFonts w:hint="eastAsia"/>
        </w:rPr>
        <w:t>семінарських</w:t>
      </w:r>
      <w:r>
        <w:t></w:t>
      </w:r>
      <w:r>
        <w:rPr>
          <w:rFonts w:hint="eastAsia"/>
        </w:rPr>
        <w:t>занять</w:t>
      </w:r>
      <w:r>
        <w:t></w:t>
      </w:r>
      <w:r>
        <w:rPr>
          <w:rFonts w:hint="eastAsia"/>
        </w:rPr>
        <w:t>та</w:t>
      </w:r>
      <w:r>
        <w:t></w:t>
      </w:r>
      <w:r>
        <w:rPr>
          <w:rFonts w:hint="eastAsia"/>
        </w:rPr>
        <w:t>організації</w:t>
      </w:r>
      <w:r>
        <w:t></w:t>
      </w:r>
      <w:r>
        <w:rPr>
          <w:rFonts w:hint="eastAsia"/>
        </w:rPr>
        <w:t>самостійної</w:t>
      </w:r>
      <w:r>
        <w:t></w:t>
      </w:r>
      <w:r>
        <w:rPr>
          <w:rFonts w:hint="eastAsia"/>
        </w:rPr>
        <w:t>роботи</w:t>
      </w:r>
      <w:r>
        <w:t></w:t>
      </w:r>
      <w:r>
        <w:rPr>
          <w:rFonts w:hint="eastAsia"/>
        </w:rPr>
        <w:t>студентів</w:t>
      </w:r>
      <w:r>
        <w:t></w:t>
      </w:r>
      <w:r>
        <w:rPr>
          <w:rFonts w:hint="eastAsia"/>
        </w:rPr>
        <w:t>педагогічних</w:t>
      </w:r>
      <w:r>
        <w:t></w:t>
      </w:r>
      <w:r>
        <w:rPr>
          <w:rFonts w:hint="eastAsia"/>
        </w:rPr>
        <w:t>ВНЗ</w:t>
      </w:r>
      <w:r>
        <w:t></w:t>
      </w:r>
      <w:r>
        <w:rPr>
          <w:rFonts w:hint="eastAsia"/>
        </w:rPr>
        <w:t>з</w:t>
      </w:r>
      <w:r>
        <w:t></w:t>
      </w:r>
      <w:r>
        <w:rPr>
          <w:rFonts w:hint="eastAsia"/>
        </w:rPr>
        <w:t>курсів</w:t>
      </w:r>
      <w:r>
        <w:t></w:t>
      </w:r>
      <w:r>
        <w:t></w:t>
      </w:r>
      <w:r>
        <w:rPr>
          <w:rFonts w:hint="eastAsia"/>
        </w:rPr>
        <w:t>Педагогіка</w:t>
      </w:r>
      <w:r>
        <w:t></w:t>
      </w:r>
      <w:r>
        <w:t></w:t>
      </w:r>
      <w:r>
        <w:t></w:t>
      </w:r>
      <w:r>
        <w:t></w:t>
      </w:r>
      <w:r>
        <w:rPr>
          <w:rFonts w:hint="eastAsia"/>
        </w:rPr>
        <w:t>Історія</w:t>
      </w:r>
      <w:r>
        <w:t></w:t>
      </w:r>
      <w:r>
        <w:rPr>
          <w:rFonts w:hint="eastAsia"/>
        </w:rPr>
        <w:t>педагогіки</w:t>
      </w:r>
      <w:r>
        <w:t></w:t>
      </w:r>
      <w:r>
        <w:t></w:t>
      </w:r>
      <w:r>
        <w:t></w:t>
      </w:r>
      <w:r>
        <w:t></w:t>
      </w:r>
      <w:r>
        <w:rPr>
          <w:rFonts w:hint="eastAsia"/>
        </w:rPr>
        <w:t>Соціальна</w:t>
      </w:r>
      <w:r>
        <w:t></w:t>
      </w:r>
      <w:r>
        <w:rPr>
          <w:rFonts w:hint="eastAsia"/>
        </w:rPr>
        <w:t>педагогіка</w:t>
      </w:r>
      <w:r>
        <w:t></w:t>
      </w:r>
      <w:r>
        <w:t></w:t>
      </w:r>
      <w:r>
        <w:t></w:t>
      </w:r>
      <w:r>
        <w:t></w:t>
      </w:r>
      <w:r>
        <w:rPr>
          <w:rFonts w:hint="eastAsia"/>
        </w:rPr>
        <w:t>Порівняльна</w:t>
      </w:r>
      <w:r>
        <w:t></w:t>
      </w:r>
      <w:r>
        <w:rPr>
          <w:rFonts w:hint="eastAsia"/>
        </w:rPr>
        <w:t>педагогіка</w:t>
      </w:r>
      <w:r>
        <w:t></w:t>
      </w:r>
      <w:r>
        <w:t></w:t>
      </w:r>
      <w:r>
        <w:t></w:t>
      </w:r>
      <w:r>
        <w:rPr>
          <w:rFonts w:hint="eastAsia"/>
        </w:rPr>
        <w:t>Матеріали</w:t>
      </w:r>
      <w:r>
        <w:t></w:t>
      </w:r>
      <w:r>
        <w:rPr>
          <w:rFonts w:hint="eastAsia"/>
        </w:rPr>
        <w:t>дослідження</w:t>
      </w:r>
      <w:r>
        <w:t></w:t>
      </w:r>
      <w:r>
        <w:rPr>
          <w:rFonts w:hint="eastAsia"/>
        </w:rPr>
        <w:t>доцільно</w:t>
      </w:r>
      <w:r>
        <w:t></w:t>
      </w:r>
      <w:r>
        <w:rPr>
          <w:rFonts w:hint="eastAsia"/>
        </w:rPr>
        <w:t>використовувати</w:t>
      </w:r>
      <w:r>
        <w:t></w:t>
      </w:r>
      <w:r>
        <w:rPr>
          <w:rFonts w:hint="eastAsia"/>
        </w:rPr>
        <w:t>при</w:t>
      </w:r>
      <w:r>
        <w:t></w:t>
      </w:r>
      <w:r>
        <w:rPr>
          <w:rFonts w:hint="eastAsia"/>
        </w:rPr>
        <w:t>написанні</w:t>
      </w:r>
      <w:r>
        <w:t></w:t>
      </w:r>
      <w:r>
        <w:rPr>
          <w:rFonts w:hint="eastAsia"/>
        </w:rPr>
        <w:t>підручників</w:t>
      </w:r>
      <w:r>
        <w:t></w:t>
      </w:r>
      <w:r>
        <w:rPr>
          <w:rFonts w:hint="eastAsia"/>
        </w:rPr>
        <w:t>і</w:t>
      </w:r>
      <w:r>
        <w:t></w:t>
      </w:r>
      <w:r>
        <w:rPr>
          <w:rFonts w:hint="eastAsia"/>
        </w:rPr>
        <w:t>навчальних</w:t>
      </w:r>
      <w:r>
        <w:t></w:t>
      </w:r>
      <w:r>
        <w:rPr>
          <w:rFonts w:hint="eastAsia"/>
        </w:rPr>
        <w:t>посібників</w:t>
      </w:r>
      <w:r>
        <w:t></w:t>
      </w:r>
      <w:r>
        <w:t></w:t>
      </w:r>
      <w:r>
        <w:rPr>
          <w:rFonts w:hint="eastAsia"/>
        </w:rPr>
        <w:t>при</w:t>
      </w:r>
      <w:r>
        <w:t></w:t>
      </w:r>
      <w:r>
        <w:rPr>
          <w:rFonts w:hint="eastAsia"/>
        </w:rPr>
        <w:t>укладанні</w:t>
      </w:r>
      <w:r>
        <w:t></w:t>
      </w:r>
      <w:r>
        <w:rPr>
          <w:rFonts w:hint="eastAsia"/>
        </w:rPr>
        <w:t>спецкурсів</w:t>
      </w:r>
      <w:r>
        <w:t></w:t>
      </w:r>
      <w:r>
        <w:rPr>
          <w:rFonts w:hint="eastAsia"/>
        </w:rPr>
        <w:t>і</w:t>
      </w:r>
      <w:r>
        <w:t></w:t>
      </w:r>
      <w:r>
        <w:rPr>
          <w:rFonts w:hint="eastAsia"/>
        </w:rPr>
        <w:t>спецсемінарів</w:t>
      </w:r>
      <w:r>
        <w:t></w:t>
      </w:r>
      <w:r>
        <w:t></w:t>
      </w:r>
      <w:r>
        <w:rPr>
          <w:rFonts w:hint="eastAsia"/>
        </w:rPr>
        <w:t>розробці</w:t>
      </w:r>
      <w:r>
        <w:t></w:t>
      </w:r>
      <w:r>
        <w:rPr>
          <w:rFonts w:hint="eastAsia"/>
        </w:rPr>
        <w:t>методичних</w:t>
      </w:r>
      <w:r>
        <w:t></w:t>
      </w:r>
      <w:r>
        <w:rPr>
          <w:rFonts w:hint="eastAsia"/>
        </w:rPr>
        <w:t>рекомендацій</w:t>
      </w:r>
      <w:r>
        <w:t></w:t>
      </w:r>
      <w:r>
        <w:rPr>
          <w:rFonts w:hint="eastAsia"/>
        </w:rPr>
        <w:t>для</w:t>
      </w:r>
      <w:r>
        <w:t></w:t>
      </w:r>
      <w:r>
        <w:rPr>
          <w:rFonts w:hint="eastAsia"/>
        </w:rPr>
        <w:t>студентів</w:t>
      </w:r>
      <w:r>
        <w:t></w:t>
      </w:r>
      <w:r>
        <w:rPr>
          <w:rFonts w:hint="eastAsia"/>
        </w:rPr>
        <w:t>педагогічних</w:t>
      </w:r>
      <w:r>
        <w:t></w:t>
      </w:r>
      <w:r>
        <w:rPr>
          <w:rFonts w:hint="eastAsia"/>
        </w:rPr>
        <w:t>ВНЗ</w:t>
      </w:r>
      <w:r>
        <w:t></w:t>
      </w:r>
      <w:r>
        <w:rPr>
          <w:rFonts w:hint="eastAsia"/>
        </w:rPr>
        <w:t>ІІІ</w:t>
      </w:r>
      <w:r>
        <w:t></w:t>
      </w:r>
      <w:r>
        <w:rPr>
          <w:rFonts w:hint="eastAsia"/>
        </w:rPr>
        <w:t>–</w:t>
      </w:r>
      <w:r>
        <w:t></w:t>
      </w:r>
      <w:r>
        <w:rPr>
          <w:rFonts w:hint="eastAsia"/>
        </w:rPr>
        <w:t>І</w:t>
      </w:r>
      <w:r>
        <w:t></w:t>
      </w:r>
      <w:r>
        <w:t></w:t>
      </w:r>
      <w:r>
        <w:rPr>
          <w:rFonts w:hint="eastAsia"/>
        </w:rPr>
        <w:t>рівнів</w:t>
      </w:r>
      <w:r>
        <w:t></w:t>
      </w:r>
      <w:r>
        <w:rPr>
          <w:rFonts w:hint="eastAsia"/>
        </w:rPr>
        <w:t>акредитації</w:t>
      </w:r>
      <w:r>
        <w:t></w:t>
      </w:r>
      <w:r>
        <w:t></w:t>
      </w:r>
      <w:r>
        <w:rPr>
          <w:rFonts w:hint="eastAsia"/>
        </w:rPr>
        <w:t>при</w:t>
      </w:r>
      <w:r>
        <w:t></w:t>
      </w:r>
      <w:r>
        <w:rPr>
          <w:rFonts w:hint="eastAsia"/>
        </w:rPr>
        <w:t>підготовці</w:t>
      </w:r>
      <w:r>
        <w:t></w:t>
      </w:r>
      <w:r>
        <w:rPr>
          <w:rFonts w:hint="eastAsia"/>
        </w:rPr>
        <w:t>курсових</w:t>
      </w:r>
      <w:r>
        <w:t></w:t>
      </w:r>
      <w:r>
        <w:t></w:t>
      </w:r>
      <w:r>
        <w:rPr>
          <w:rFonts w:hint="eastAsia"/>
        </w:rPr>
        <w:t>магістерських</w:t>
      </w:r>
      <w:r>
        <w:t></w:t>
      </w:r>
      <w:r>
        <w:rPr>
          <w:rFonts w:hint="eastAsia"/>
        </w:rPr>
        <w:t>і</w:t>
      </w:r>
      <w:r>
        <w:t></w:t>
      </w:r>
      <w:r>
        <w:rPr>
          <w:rFonts w:hint="eastAsia"/>
        </w:rPr>
        <w:t>дипломних</w:t>
      </w:r>
      <w:r>
        <w:t></w:t>
      </w:r>
      <w:r>
        <w:rPr>
          <w:rFonts w:hint="eastAsia"/>
        </w:rPr>
        <w:t>робіт</w:t>
      </w:r>
      <w:r>
        <w:t></w:t>
      </w:r>
      <w:r>
        <w:t></w:t>
      </w:r>
      <w:r>
        <w:rPr>
          <w:rFonts w:hint="eastAsia"/>
        </w:rPr>
        <w:t>а</w:t>
      </w:r>
      <w:r>
        <w:t></w:t>
      </w:r>
      <w:r>
        <w:rPr>
          <w:rFonts w:hint="eastAsia"/>
        </w:rPr>
        <w:t>також</w:t>
      </w:r>
      <w:r>
        <w:t></w:t>
      </w:r>
      <w:r>
        <w:rPr>
          <w:rFonts w:hint="eastAsia"/>
        </w:rPr>
        <w:t>у</w:t>
      </w:r>
      <w:r>
        <w:t></w:t>
      </w:r>
      <w:r>
        <w:rPr>
          <w:rFonts w:hint="eastAsia"/>
        </w:rPr>
        <w:t>системі</w:t>
      </w:r>
      <w:r>
        <w:t></w:t>
      </w:r>
      <w:r>
        <w:rPr>
          <w:rFonts w:hint="eastAsia"/>
        </w:rPr>
        <w:t>післядипломної</w:t>
      </w:r>
      <w:r>
        <w:t></w:t>
      </w:r>
      <w:r>
        <w:rPr>
          <w:rFonts w:hint="eastAsia"/>
        </w:rPr>
        <w:t>педагогічної</w:t>
      </w:r>
      <w:r>
        <w:t></w:t>
      </w:r>
      <w:r>
        <w:rPr>
          <w:rFonts w:hint="eastAsia"/>
        </w:rPr>
        <w:t>освіти</w:t>
      </w:r>
      <w:r>
        <w:t></w:t>
      </w:r>
      <w:r>
        <w:rPr>
          <w:rFonts w:hint="eastAsia"/>
        </w:rPr>
        <w:t>вчителів</w:t>
      </w:r>
      <w:r>
        <w:t></w:t>
      </w:r>
      <w:r>
        <w:t></w:t>
      </w:r>
      <w:r>
        <w:rPr>
          <w:rFonts w:hint="eastAsia"/>
        </w:rPr>
        <w:t>на</w:t>
      </w:r>
      <w:r>
        <w:t></w:t>
      </w:r>
      <w:r>
        <w:rPr>
          <w:rFonts w:hint="eastAsia"/>
        </w:rPr>
        <w:t>курсах</w:t>
      </w:r>
      <w:r>
        <w:t></w:t>
      </w:r>
      <w:r>
        <w:rPr>
          <w:rFonts w:hint="eastAsia"/>
        </w:rPr>
        <w:t>підвищення</w:t>
      </w:r>
      <w:r>
        <w:t></w:t>
      </w:r>
      <w:r>
        <w:rPr>
          <w:rFonts w:hint="eastAsia"/>
        </w:rPr>
        <w:t>кваліфікації</w:t>
      </w:r>
      <w:r>
        <w:t></w:t>
      </w:r>
      <w:r>
        <w:rPr>
          <w:rFonts w:hint="eastAsia"/>
        </w:rPr>
        <w:t>педагогічних</w:t>
      </w:r>
      <w:r>
        <w:t></w:t>
      </w:r>
      <w:r>
        <w:rPr>
          <w:rFonts w:hint="eastAsia"/>
        </w:rPr>
        <w:t>працівників</w:t>
      </w:r>
      <w:r>
        <w:t></w:t>
      </w:r>
      <w:r>
        <w:rPr>
          <w:rFonts w:hint="eastAsia"/>
        </w:rPr>
        <w:t>дошкільних</w:t>
      </w:r>
      <w:r>
        <w:t></w:t>
      </w:r>
      <w:r>
        <w:rPr>
          <w:rFonts w:hint="eastAsia"/>
        </w:rPr>
        <w:t>установ</w:t>
      </w:r>
      <w:r>
        <w:t></w:t>
      </w:r>
      <w:r>
        <w:rPr>
          <w:rFonts w:hint="eastAsia"/>
        </w:rPr>
        <w:t>з</w:t>
      </w:r>
      <w:r>
        <w:t></w:t>
      </w:r>
      <w:r>
        <w:rPr>
          <w:rFonts w:hint="eastAsia"/>
        </w:rPr>
        <w:t>метою</w:t>
      </w:r>
      <w:r>
        <w:t></w:t>
      </w:r>
      <w:r>
        <w:rPr>
          <w:rFonts w:hint="eastAsia"/>
        </w:rPr>
        <w:t>підвищення</w:t>
      </w:r>
      <w:r>
        <w:t></w:t>
      </w:r>
      <w:r>
        <w:rPr>
          <w:rFonts w:hint="eastAsia"/>
        </w:rPr>
        <w:t>рівня</w:t>
      </w:r>
      <w:r>
        <w:t></w:t>
      </w:r>
      <w:r>
        <w:rPr>
          <w:rFonts w:hint="eastAsia"/>
        </w:rPr>
        <w:t>педагогічної</w:t>
      </w:r>
      <w:r>
        <w:t></w:t>
      </w:r>
      <w:r>
        <w:rPr>
          <w:rFonts w:hint="eastAsia"/>
        </w:rPr>
        <w:t>культури</w:t>
      </w:r>
      <w:r>
        <w:t></w:t>
      </w:r>
      <w:r>
        <w:rPr>
          <w:rFonts w:hint="eastAsia"/>
        </w:rPr>
        <w:t>батьків</w:t>
      </w:r>
      <w:r>
        <w:t></w:t>
      </w:r>
    </w:p>
    <w:p w:rsidR="00BF69F2" w:rsidRDefault="00BF69F2" w:rsidP="00BF69F2">
      <w:r>
        <w:rPr>
          <w:rFonts w:hint="eastAsia"/>
        </w:rPr>
        <w:t>Отримані</w:t>
      </w:r>
      <w:r>
        <w:t></w:t>
      </w:r>
      <w:r>
        <w:rPr>
          <w:rFonts w:hint="eastAsia"/>
        </w:rPr>
        <w:t>результати</w:t>
      </w:r>
      <w:r>
        <w:t></w:t>
      </w:r>
      <w:r>
        <w:rPr>
          <w:rFonts w:hint="eastAsia"/>
        </w:rPr>
        <w:t>дослідження</w:t>
      </w:r>
      <w:r>
        <w:t></w:t>
      </w:r>
      <w:r>
        <w:rPr>
          <w:rFonts w:hint="eastAsia"/>
        </w:rPr>
        <w:t>можуть</w:t>
      </w:r>
      <w:r>
        <w:t></w:t>
      </w:r>
      <w:r>
        <w:rPr>
          <w:rFonts w:hint="eastAsia"/>
        </w:rPr>
        <w:t>також</w:t>
      </w:r>
      <w:r>
        <w:t></w:t>
      </w:r>
      <w:r>
        <w:rPr>
          <w:rFonts w:hint="eastAsia"/>
        </w:rPr>
        <w:t>слугувати</w:t>
      </w:r>
      <w:r>
        <w:t></w:t>
      </w:r>
      <w:r>
        <w:rPr>
          <w:rFonts w:hint="eastAsia"/>
        </w:rPr>
        <w:t>підґрунтям</w:t>
      </w:r>
      <w:r>
        <w:t></w:t>
      </w:r>
      <w:r>
        <w:rPr>
          <w:rFonts w:hint="eastAsia"/>
        </w:rPr>
        <w:t>для</w:t>
      </w:r>
      <w:r>
        <w:t></w:t>
      </w:r>
      <w:r>
        <w:rPr>
          <w:rFonts w:hint="eastAsia"/>
        </w:rPr>
        <w:t>подальших</w:t>
      </w:r>
      <w:r>
        <w:t></w:t>
      </w:r>
      <w:r>
        <w:rPr>
          <w:rFonts w:hint="eastAsia"/>
        </w:rPr>
        <w:t>історико</w:t>
      </w:r>
      <w:r>
        <w:t></w:t>
      </w:r>
      <w:r>
        <w:rPr>
          <w:rFonts w:hint="eastAsia"/>
        </w:rPr>
        <w:t>педагогічних</w:t>
      </w:r>
      <w:r>
        <w:t></w:t>
      </w:r>
      <w:r>
        <w:rPr>
          <w:rFonts w:hint="eastAsia"/>
        </w:rPr>
        <w:t>досліджень</w:t>
      </w:r>
      <w:r>
        <w:t></w:t>
      </w:r>
      <w:r>
        <w:t></w:t>
      </w:r>
      <w:r>
        <w:rPr>
          <w:rFonts w:hint="eastAsia"/>
        </w:rPr>
        <w:t>для</w:t>
      </w:r>
      <w:r>
        <w:t></w:t>
      </w:r>
      <w:r>
        <w:rPr>
          <w:rFonts w:hint="eastAsia"/>
        </w:rPr>
        <w:t>вдосконалення</w:t>
      </w:r>
      <w:r>
        <w:t></w:t>
      </w:r>
      <w:r>
        <w:rPr>
          <w:rFonts w:hint="eastAsia"/>
        </w:rPr>
        <w:t>й</w:t>
      </w:r>
      <w:r>
        <w:t></w:t>
      </w:r>
      <w:r>
        <w:rPr>
          <w:rFonts w:hint="eastAsia"/>
        </w:rPr>
        <w:t>оновлення</w:t>
      </w:r>
      <w:r>
        <w:t></w:t>
      </w:r>
      <w:r>
        <w:rPr>
          <w:rFonts w:hint="eastAsia"/>
        </w:rPr>
        <w:t>змісту</w:t>
      </w:r>
      <w:r>
        <w:t></w:t>
      </w:r>
      <w:r>
        <w:rPr>
          <w:rFonts w:hint="eastAsia"/>
        </w:rPr>
        <w:t>освіти</w:t>
      </w:r>
      <w:r>
        <w:t></w:t>
      </w:r>
      <w:r>
        <w:t></w:t>
      </w:r>
      <w:r>
        <w:rPr>
          <w:rFonts w:hint="eastAsia"/>
        </w:rPr>
        <w:t>для</w:t>
      </w:r>
      <w:r>
        <w:t></w:t>
      </w:r>
      <w:r>
        <w:rPr>
          <w:rFonts w:hint="eastAsia"/>
        </w:rPr>
        <w:t>розробки</w:t>
      </w:r>
      <w:r>
        <w:t></w:t>
      </w:r>
      <w:r>
        <w:rPr>
          <w:rFonts w:hint="eastAsia"/>
        </w:rPr>
        <w:t>навчальних</w:t>
      </w:r>
      <w:r>
        <w:t></w:t>
      </w:r>
      <w:r>
        <w:rPr>
          <w:rFonts w:hint="eastAsia"/>
        </w:rPr>
        <w:t>планів</w:t>
      </w:r>
      <w:r>
        <w:t></w:t>
      </w:r>
      <w:r>
        <w:rPr>
          <w:rFonts w:hint="eastAsia"/>
        </w:rPr>
        <w:t>і</w:t>
      </w:r>
      <w:r>
        <w:t></w:t>
      </w:r>
      <w:r>
        <w:rPr>
          <w:rFonts w:hint="eastAsia"/>
        </w:rPr>
        <w:t>програм</w:t>
      </w:r>
      <w:r>
        <w:t></w:t>
      </w:r>
    </w:p>
    <w:p w:rsidR="00BF69F2" w:rsidRDefault="00BF69F2" w:rsidP="00BF69F2">
      <w:r>
        <w:rPr>
          <w:rFonts w:hint="eastAsia"/>
        </w:rPr>
        <w:t>Особистий</w:t>
      </w:r>
      <w:r>
        <w:t></w:t>
      </w:r>
      <w:r>
        <w:rPr>
          <w:rFonts w:hint="eastAsia"/>
        </w:rPr>
        <w:t>внесок</w:t>
      </w:r>
      <w:r>
        <w:t></w:t>
      </w:r>
      <w:r>
        <w:rPr>
          <w:rFonts w:hint="eastAsia"/>
        </w:rPr>
        <w:t>автора</w:t>
      </w:r>
      <w:r>
        <w:t></w:t>
      </w:r>
      <w:r>
        <w:rPr>
          <w:rFonts w:hint="eastAsia"/>
        </w:rPr>
        <w:t>у</w:t>
      </w:r>
      <w:r>
        <w:t></w:t>
      </w:r>
      <w:r>
        <w:rPr>
          <w:rFonts w:hint="eastAsia"/>
        </w:rPr>
        <w:t>роботі</w:t>
      </w:r>
      <w:r>
        <w:t></w:t>
      </w:r>
      <w:r>
        <w:t></w:t>
      </w:r>
      <w:r>
        <w:rPr>
          <w:rFonts w:hint="eastAsia"/>
        </w:rPr>
        <w:t>написаній</w:t>
      </w:r>
      <w:r>
        <w:t></w:t>
      </w:r>
      <w:r>
        <w:rPr>
          <w:rFonts w:hint="eastAsia"/>
        </w:rPr>
        <w:t>у</w:t>
      </w:r>
      <w:r>
        <w:t></w:t>
      </w:r>
      <w:r>
        <w:rPr>
          <w:rFonts w:hint="eastAsia"/>
        </w:rPr>
        <w:t>співавторстві</w:t>
      </w:r>
      <w:r>
        <w:t></w:t>
      </w:r>
      <w:r>
        <w:t></w:t>
      </w:r>
      <w:r>
        <w:rPr>
          <w:rFonts w:hint="eastAsia"/>
        </w:rPr>
        <w:t>полягає</w:t>
      </w:r>
      <w:r>
        <w:t></w:t>
      </w:r>
      <w:r>
        <w:rPr>
          <w:rFonts w:hint="eastAsia"/>
        </w:rPr>
        <w:t>у</w:t>
      </w:r>
      <w:r>
        <w:t></w:t>
      </w:r>
      <w:r>
        <w:rPr>
          <w:rFonts w:hint="eastAsia"/>
        </w:rPr>
        <w:t>висвітленні</w:t>
      </w:r>
      <w:r>
        <w:t></w:t>
      </w:r>
      <w:r>
        <w:rPr>
          <w:rFonts w:hint="eastAsia"/>
        </w:rPr>
        <w:t>поглядів</w:t>
      </w:r>
      <w:r>
        <w:t></w:t>
      </w:r>
      <w:r>
        <w:rPr>
          <w:rFonts w:hint="eastAsia"/>
        </w:rPr>
        <w:t>С</w:t>
      </w:r>
      <w:r>
        <w:t></w:t>
      </w:r>
      <w:r>
        <w:t></w:t>
      </w:r>
      <w:r>
        <w:rPr>
          <w:rFonts w:hint="eastAsia"/>
        </w:rPr>
        <w:t>Миропольського</w:t>
      </w:r>
      <w:r>
        <w:t></w:t>
      </w:r>
      <w:r>
        <w:t></w:t>
      </w:r>
      <w:r>
        <w:rPr>
          <w:rFonts w:hint="eastAsia"/>
        </w:rPr>
        <w:t>В</w:t>
      </w:r>
      <w:r>
        <w:t></w:t>
      </w:r>
      <w:r>
        <w:t></w:t>
      </w:r>
      <w:r>
        <w:rPr>
          <w:rFonts w:hint="eastAsia"/>
        </w:rPr>
        <w:t>Острогорського</w:t>
      </w:r>
      <w:r>
        <w:t></w:t>
      </w:r>
      <w:r>
        <w:t></w:t>
      </w:r>
      <w:r>
        <w:rPr>
          <w:rFonts w:hint="eastAsia"/>
        </w:rPr>
        <w:t>С</w:t>
      </w:r>
      <w:r>
        <w:t></w:t>
      </w:r>
      <w:r>
        <w:t></w:t>
      </w:r>
      <w:r>
        <w:rPr>
          <w:rFonts w:hint="eastAsia"/>
        </w:rPr>
        <w:t>Русової</w:t>
      </w:r>
      <w:r>
        <w:t></w:t>
      </w:r>
      <w:r>
        <w:rPr>
          <w:rFonts w:hint="eastAsia"/>
        </w:rPr>
        <w:t>на</w:t>
      </w:r>
      <w:r>
        <w:t></w:t>
      </w:r>
      <w:r>
        <w:rPr>
          <w:rFonts w:hint="eastAsia"/>
        </w:rPr>
        <w:t>засоби</w:t>
      </w:r>
      <w:r>
        <w:t></w:t>
      </w:r>
      <w:r>
        <w:rPr>
          <w:rFonts w:hint="eastAsia"/>
        </w:rPr>
        <w:t>й</w:t>
      </w:r>
      <w:r>
        <w:t></w:t>
      </w:r>
      <w:r>
        <w:rPr>
          <w:rFonts w:hint="eastAsia"/>
        </w:rPr>
        <w:t>способи</w:t>
      </w:r>
      <w:r>
        <w:t></w:t>
      </w:r>
      <w:r>
        <w:rPr>
          <w:rFonts w:hint="eastAsia"/>
        </w:rPr>
        <w:t>формування</w:t>
      </w:r>
      <w:r>
        <w:t></w:t>
      </w:r>
      <w:r>
        <w:rPr>
          <w:rFonts w:hint="eastAsia"/>
        </w:rPr>
        <w:t>в</w:t>
      </w:r>
      <w:r>
        <w:t></w:t>
      </w:r>
      <w:r>
        <w:rPr>
          <w:rFonts w:hint="eastAsia"/>
        </w:rPr>
        <w:t>дітей</w:t>
      </w:r>
      <w:r>
        <w:t></w:t>
      </w:r>
      <w:r>
        <w:rPr>
          <w:rFonts w:hint="eastAsia"/>
        </w:rPr>
        <w:t>раннього</w:t>
      </w:r>
      <w:r>
        <w:t></w:t>
      </w:r>
      <w:r>
        <w:rPr>
          <w:rFonts w:hint="eastAsia"/>
        </w:rPr>
        <w:t>віку</w:t>
      </w:r>
      <w:r>
        <w:t></w:t>
      </w:r>
      <w:r>
        <w:rPr>
          <w:rFonts w:hint="eastAsia"/>
        </w:rPr>
        <w:t>естетичного</w:t>
      </w:r>
      <w:r>
        <w:t></w:t>
      </w:r>
      <w:r>
        <w:rPr>
          <w:rFonts w:hint="eastAsia"/>
        </w:rPr>
        <w:t>сприйняття</w:t>
      </w:r>
      <w:r>
        <w:t></w:t>
      </w:r>
      <w:r>
        <w:rPr>
          <w:rFonts w:hint="eastAsia"/>
        </w:rPr>
        <w:t>природи</w:t>
      </w:r>
      <w:r>
        <w:t></w:t>
      </w:r>
      <w:r>
        <w:t></w:t>
      </w:r>
    </w:p>
    <w:p w:rsidR="00BF69F2" w:rsidRDefault="00BF69F2" w:rsidP="00BF69F2">
      <w:r>
        <w:rPr>
          <w:rFonts w:hint="eastAsia"/>
        </w:rPr>
        <w:t>Апробація</w:t>
      </w:r>
      <w:r>
        <w:t></w:t>
      </w:r>
      <w:r>
        <w:rPr>
          <w:rFonts w:hint="eastAsia"/>
        </w:rPr>
        <w:t>результатів</w:t>
      </w:r>
      <w:r>
        <w:t></w:t>
      </w:r>
      <w:r>
        <w:rPr>
          <w:rFonts w:hint="eastAsia"/>
        </w:rPr>
        <w:t>дослідження</w:t>
      </w:r>
      <w:r>
        <w:t></w:t>
      </w:r>
      <w:r>
        <w:rPr>
          <w:rFonts w:hint="eastAsia"/>
        </w:rPr>
        <w:t>здійснювалась</w:t>
      </w:r>
      <w:r>
        <w:t></w:t>
      </w:r>
      <w:r>
        <w:rPr>
          <w:rFonts w:hint="eastAsia"/>
        </w:rPr>
        <w:t>у</w:t>
      </w:r>
      <w:r>
        <w:t></w:t>
      </w:r>
      <w:r>
        <w:rPr>
          <w:rFonts w:hint="eastAsia"/>
        </w:rPr>
        <w:t>ході</w:t>
      </w:r>
      <w:r>
        <w:t></w:t>
      </w:r>
      <w:r>
        <w:rPr>
          <w:rFonts w:hint="eastAsia"/>
        </w:rPr>
        <w:t>дослідницької</w:t>
      </w:r>
      <w:r>
        <w:t></w:t>
      </w:r>
      <w:r>
        <w:rPr>
          <w:rFonts w:hint="eastAsia"/>
        </w:rPr>
        <w:t>роботи</w:t>
      </w:r>
      <w:r>
        <w:t></w:t>
      </w:r>
      <w:r>
        <w:rPr>
          <w:rFonts w:hint="eastAsia"/>
        </w:rPr>
        <w:t>через</w:t>
      </w:r>
      <w:r>
        <w:t></w:t>
      </w:r>
      <w:r>
        <w:rPr>
          <w:rFonts w:hint="eastAsia"/>
        </w:rPr>
        <w:t>звіти</w:t>
      </w:r>
      <w:r>
        <w:t></w:t>
      </w:r>
      <w:r>
        <w:rPr>
          <w:rFonts w:hint="eastAsia"/>
        </w:rPr>
        <w:t>на</w:t>
      </w:r>
      <w:r>
        <w:t></w:t>
      </w:r>
      <w:r>
        <w:rPr>
          <w:rFonts w:hint="eastAsia"/>
        </w:rPr>
        <w:t>засіданнях</w:t>
      </w:r>
      <w:r>
        <w:t></w:t>
      </w:r>
      <w:r>
        <w:rPr>
          <w:rFonts w:hint="eastAsia"/>
        </w:rPr>
        <w:t>кафедри</w:t>
      </w:r>
      <w:r>
        <w:t></w:t>
      </w:r>
      <w:r>
        <w:rPr>
          <w:rFonts w:hint="eastAsia"/>
        </w:rPr>
        <w:t>історії</w:t>
      </w:r>
      <w:r>
        <w:t></w:t>
      </w:r>
      <w:r>
        <w:rPr>
          <w:rFonts w:hint="eastAsia"/>
        </w:rPr>
        <w:t>педагогіки</w:t>
      </w:r>
      <w:r>
        <w:t></w:t>
      </w:r>
      <w:r>
        <w:rPr>
          <w:rFonts w:hint="eastAsia"/>
        </w:rPr>
        <w:t>та</w:t>
      </w:r>
      <w:r>
        <w:t></w:t>
      </w:r>
      <w:r>
        <w:rPr>
          <w:rFonts w:hint="eastAsia"/>
        </w:rPr>
        <w:t>порівняльної</w:t>
      </w:r>
      <w:r>
        <w:t></w:t>
      </w:r>
      <w:r>
        <w:rPr>
          <w:rFonts w:hint="eastAsia"/>
        </w:rPr>
        <w:t>педагогіки</w:t>
      </w:r>
      <w:r>
        <w:t></w:t>
      </w:r>
      <w:r>
        <w:rPr>
          <w:rFonts w:hint="eastAsia"/>
        </w:rPr>
        <w:t>Харківського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Г</w:t>
      </w:r>
      <w:r>
        <w:t></w:t>
      </w:r>
      <w:r>
        <w:rPr>
          <w:rFonts w:hint="eastAsia"/>
        </w:rPr>
        <w:t>С</w:t>
      </w:r>
      <w:r>
        <w:t></w:t>
      </w:r>
      <w:r>
        <w:t></w:t>
      </w:r>
      <w:r>
        <w:rPr>
          <w:rFonts w:hint="eastAsia"/>
        </w:rPr>
        <w:t>Сковороди</w:t>
      </w:r>
      <w:r>
        <w:t></w:t>
      </w:r>
      <w:r>
        <w:rPr>
          <w:rFonts w:hint="eastAsia"/>
        </w:rPr>
        <w:t>й</w:t>
      </w:r>
      <w:r>
        <w:t></w:t>
      </w:r>
      <w:r>
        <w:rPr>
          <w:rFonts w:hint="eastAsia"/>
        </w:rPr>
        <w:t>публікацію</w:t>
      </w:r>
      <w:r>
        <w:t></w:t>
      </w:r>
      <w:r>
        <w:rPr>
          <w:rFonts w:hint="eastAsia"/>
        </w:rPr>
        <w:t>матеріалів</w:t>
      </w:r>
      <w:r>
        <w:t></w:t>
      </w:r>
      <w:r>
        <w:rPr>
          <w:rFonts w:hint="eastAsia"/>
        </w:rPr>
        <w:t>дисертації</w:t>
      </w:r>
      <w:r>
        <w:t></w:t>
      </w:r>
      <w:r>
        <w:t></w:t>
      </w:r>
      <w:r>
        <w:rPr>
          <w:rFonts w:hint="eastAsia"/>
        </w:rPr>
        <w:t>Основні</w:t>
      </w:r>
      <w:r>
        <w:t></w:t>
      </w:r>
      <w:r>
        <w:rPr>
          <w:rFonts w:hint="eastAsia"/>
        </w:rPr>
        <w:t>положення</w:t>
      </w:r>
      <w:r>
        <w:t></w:t>
      </w:r>
      <w:r>
        <w:t></w:t>
      </w:r>
      <w:r>
        <w:rPr>
          <w:rFonts w:hint="eastAsia"/>
        </w:rPr>
        <w:t>висновки</w:t>
      </w:r>
      <w:r>
        <w:t></w:t>
      </w:r>
      <w:r>
        <w:t></w:t>
      </w:r>
      <w:r>
        <w:rPr>
          <w:rFonts w:hint="eastAsia"/>
        </w:rPr>
        <w:t>рекомендації</w:t>
      </w:r>
      <w:r>
        <w:t></w:t>
      </w:r>
      <w:r>
        <w:rPr>
          <w:rFonts w:hint="eastAsia"/>
        </w:rPr>
        <w:t>і</w:t>
      </w:r>
      <w:r>
        <w:t></w:t>
      </w:r>
      <w:r>
        <w:rPr>
          <w:rFonts w:hint="eastAsia"/>
        </w:rPr>
        <w:t>результати</w:t>
      </w:r>
      <w:r>
        <w:t></w:t>
      </w:r>
      <w:r>
        <w:rPr>
          <w:rFonts w:hint="eastAsia"/>
        </w:rPr>
        <w:t>дослідження</w:t>
      </w:r>
      <w:r>
        <w:t></w:t>
      </w:r>
      <w:r>
        <w:rPr>
          <w:rFonts w:hint="eastAsia"/>
        </w:rPr>
        <w:t>доповідались</w:t>
      </w:r>
      <w:r>
        <w:t></w:t>
      </w:r>
      <w:r>
        <w:rPr>
          <w:rFonts w:hint="eastAsia"/>
        </w:rPr>
        <w:t>на</w:t>
      </w:r>
      <w:r>
        <w:t></w:t>
      </w:r>
      <w:r>
        <w:rPr>
          <w:rFonts w:hint="eastAsia"/>
        </w:rPr>
        <w:t>міжнародних</w:t>
      </w:r>
      <w:r>
        <w:t></w:t>
      </w:r>
      <w:r>
        <w:t></w:t>
      </w:r>
      <w:r>
        <w:rPr>
          <w:rFonts w:hint="eastAsia"/>
        </w:rPr>
        <w:t>всеукраїнських</w:t>
      </w:r>
      <w:r>
        <w:t></w:t>
      </w:r>
      <w:r>
        <w:rPr>
          <w:rFonts w:hint="eastAsia"/>
        </w:rPr>
        <w:t>та</w:t>
      </w:r>
      <w:r>
        <w:t></w:t>
      </w:r>
      <w:r>
        <w:rPr>
          <w:rFonts w:hint="eastAsia"/>
        </w:rPr>
        <w:t>регіональних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а</w:t>
      </w:r>
      <w:r>
        <w:t></w:t>
      </w:r>
      <w:r>
        <w:rPr>
          <w:rFonts w:hint="eastAsia"/>
        </w:rPr>
        <w:t>саме</w:t>
      </w:r>
      <w:r>
        <w:t></w:t>
      </w:r>
      <w:r>
        <w:t></w:t>
      </w:r>
      <w:r>
        <w:rPr>
          <w:rFonts w:hint="eastAsia"/>
        </w:rPr>
        <w:t>ІІІ</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Динаміка</w:t>
      </w:r>
      <w:r>
        <w:t></w:t>
      </w:r>
      <w:r>
        <w:rPr>
          <w:rFonts w:hint="eastAsia"/>
        </w:rPr>
        <w:t>наукових</w:t>
      </w:r>
      <w:r>
        <w:t></w:t>
      </w:r>
      <w:r>
        <w:rPr>
          <w:rFonts w:hint="eastAsia"/>
        </w:rPr>
        <w:t>досліджень</w:t>
      </w:r>
      <w:r>
        <w:t></w:t>
      </w:r>
      <w:r>
        <w:t></w:t>
      </w:r>
      <w:r>
        <w:t></w:t>
      </w:r>
      <w:r>
        <w:t></w:t>
      </w:r>
      <w:r>
        <w:t></w:t>
      </w:r>
      <w:r>
        <w:t></w:t>
      </w:r>
      <w:r>
        <w:t></w:t>
      </w:r>
      <w:r>
        <w:t></w:t>
      </w:r>
      <w:r>
        <w:rPr>
          <w:rFonts w:hint="eastAsia"/>
        </w:rPr>
        <w:t>м</w:t>
      </w:r>
      <w:r>
        <w:t></w:t>
      </w:r>
      <w:r>
        <w:t></w:t>
      </w:r>
      <w:r>
        <w:rPr>
          <w:rFonts w:hint="eastAsia"/>
        </w:rPr>
        <w:t>Дніпропетровськ</w:t>
      </w:r>
      <w:r>
        <w:t></w:t>
      </w:r>
      <w:r>
        <w:t></w:t>
      </w:r>
      <w:r>
        <w:t></w:t>
      </w:r>
      <w:r>
        <w:t></w:t>
      </w:r>
      <w:r>
        <w:t></w:t>
      </w:r>
      <w:r>
        <w:t></w:t>
      </w:r>
      <w:r>
        <w:rPr>
          <w:rFonts w:hint="eastAsia"/>
        </w:rPr>
        <w:t>р</w:t>
      </w:r>
      <w:r>
        <w:t></w:t>
      </w:r>
      <w:r>
        <w:t></w:t>
      </w:r>
      <w:r>
        <w:t></w:t>
      </w:r>
      <w:r>
        <w:t></w:t>
      </w:r>
      <w:r>
        <w:t></w:t>
      </w:r>
      <w:r>
        <w:rPr>
          <w:rFonts w:hint="eastAsia"/>
        </w:rPr>
        <w:t>ІІ</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Наука</w:t>
      </w:r>
      <w:r>
        <w:t></w:t>
      </w:r>
      <w:r>
        <w:rPr>
          <w:rFonts w:hint="eastAsia"/>
        </w:rPr>
        <w:t>і</w:t>
      </w:r>
      <w:r>
        <w:t></w:t>
      </w:r>
      <w:r>
        <w:rPr>
          <w:rFonts w:hint="eastAsia"/>
        </w:rPr>
        <w:t>освіта</w:t>
      </w:r>
      <w:r>
        <w:t></w:t>
      </w:r>
      <w:r>
        <w:t></w:t>
      </w:r>
      <w:r>
        <w:t></w:t>
      </w:r>
      <w:r>
        <w:t></w:t>
      </w:r>
      <w:r>
        <w:t></w:t>
      </w:r>
      <w:r>
        <w:t></w:t>
      </w:r>
      <w:r>
        <w:t></w:t>
      </w:r>
      <w:r>
        <w:t></w:t>
      </w:r>
      <w:r>
        <w:rPr>
          <w:rFonts w:hint="eastAsia"/>
        </w:rPr>
        <w:t>м</w:t>
      </w:r>
      <w:r>
        <w:t></w:t>
      </w:r>
      <w:r>
        <w:t></w:t>
      </w:r>
      <w:r>
        <w:rPr>
          <w:rFonts w:hint="eastAsia"/>
        </w:rPr>
        <w:t>Дніпропетровськ</w:t>
      </w:r>
      <w:r>
        <w:t></w:t>
      </w:r>
      <w:r>
        <w:t></w:t>
      </w:r>
      <w:r>
        <w:t></w:t>
      </w:r>
      <w:r>
        <w:t></w:t>
      </w:r>
      <w:r>
        <w:t></w:t>
      </w:r>
      <w:r>
        <w:t></w:t>
      </w:r>
      <w:r>
        <w:rPr>
          <w:rFonts w:hint="eastAsia"/>
        </w:rPr>
        <w:t>р</w:t>
      </w:r>
      <w:r>
        <w:t></w:t>
      </w:r>
      <w:r>
        <w:t></w:t>
      </w:r>
      <w:r>
        <w:t></w:t>
      </w:r>
      <w:r>
        <w:t></w:t>
      </w:r>
      <w:r>
        <w:rPr>
          <w:rFonts w:hint="eastAsia"/>
        </w:rPr>
        <w:t>ІІІ</w:t>
      </w:r>
      <w:r>
        <w:t></w:t>
      </w:r>
      <w:r>
        <w:rPr>
          <w:rFonts w:hint="eastAsia"/>
        </w:rPr>
        <w:t>Науково</w:t>
      </w:r>
      <w:r>
        <w:t></w:t>
      </w:r>
      <w:r>
        <w:rPr>
          <w:rFonts w:hint="eastAsia"/>
        </w:rPr>
        <w:t>практичній</w:t>
      </w:r>
      <w:r>
        <w:t></w:t>
      </w:r>
      <w:r>
        <w:rPr>
          <w:rFonts w:hint="eastAsia"/>
        </w:rPr>
        <w:t>конференції</w:t>
      </w:r>
      <w:r>
        <w:t></w:t>
      </w:r>
      <w:r>
        <w:rPr>
          <w:rFonts w:hint="eastAsia"/>
        </w:rPr>
        <w:t>молодих</w:t>
      </w:r>
      <w:r>
        <w:t></w:t>
      </w:r>
      <w:r>
        <w:rPr>
          <w:rFonts w:hint="eastAsia"/>
        </w:rPr>
        <w:t>учених</w:t>
      </w:r>
      <w:r>
        <w:t></w:t>
      </w:r>
      <w:r>
        <w:t></w:t>
      </w:r>
      <w:r>
        <w:rPr>
          <w:rFonts w:hint="eastAsia"/>
        </w:rPr>
        <w:t>Методологія</w:t>
      </w:r>
      <w:r>
        <w:t></w:t>
      </w:r>
      <w:r>
        <w:rPr>
          <w:rFonts w:hint="eastAsia"/>
        </w:rPr>
        <w:t>сучасних</w:t>
      </w:r>
      <w:r>
        <w:t></w:t>
      </w:r>
      <w:r>
        <w:rPr>
          <w:rFonts w:hint="eastAsia"/>
        </w:rPr>
        <w:t>наукових</w:t>
      </w:r>
      <w:r>
        <w:t></w:t>
      </w:r>
      <w:r>
        <w:rPr>
          <w:rFonts w:hint="eastAsia"/>
        </w:rPr>
        <w:t>досліджень</w:t>
      </w:r>
      <w:r>
        <w:t></w:t>
      </w:r>
      <w:r>
        <w:t></w:t>
      </w:r>
      <w:r>
        <w:t></w:t>
      </w:r>
      <w:r>
        <w:rPr>
          <w:rFonts w:hint="eastAsia"/>
        </w:rPr>
        <w:t>м</w:t>
      </w:r>
      <w:r>
        <w:t></w:t>
      </w:r>
      <w:r>
        <w:t></w:t>
      </w:r>
      <w:r>
        <w:rPr>
          <w:rFonts w:hint="eastAsia"/>
        </w:rPr>
        <w:t>Харків</w:t>
      </w:r>
      <w:r>
        <w:t></w:t>
      </w:r>
      <w:r>
        <w:t></w:t>
      </w:r>
      <w:r>
        <w:t></w:t>
      </w:r>
      <w:r>
        <w:t></w:t>
      </w:r>
      <w:r>
        <w:t></w:t>
      </w:r>
      <w:r>
        <w:t></w:t>
      </w:r>
      <w:r>
        <w:rPr>
          <w:rFonts w:hint="eastAsia"/>
        </w:rPr>
        <w:t>р</w:t>
      </w:r>
      <w:r>
        <w:t></w:t>
      </w:r>
      <w:r>
        <w:t></w:t>
      </w:r>
    </w:p>
    <w:p w:rsidR="00BF69F2" w:rsidRDefault="00BF69F2" w:rsidP="00BF69F2">
      <w:r>
        <w:rPr>
          <w:rFonts w:hint="eastAsia"/>
        </w:rPr>
        <w:t>Публікації</w:t>
      </w:r>
      <w:r>
        <w:t></w:t>
      </w:r>
      <w:r>
        <w:t></w:t>
      </w:r>
      <w:r>
        <w:rPr>
          <w:rFonts w:hint="eastAsia"/>
        </w:rPr>
        <w:t>Зміст</w:t>
      </w:r>
      <w:r>
        <w:t></w:t>
      </w:r>
      <w:r>
        <w:rPr>
          <w:rFonts w:hint="eastAsia"/>
        </w:rPr>
        <w:t>та</w:t>
      </w:r>
      <w:r>
        <w:t></w:t>
      </w:r>
      <w:r>
        <w:rPr>
          <w:rFonts w:hint="eastAsia"/>
        </w:rPr>
        <w:t>основні</w:t>
      </w:r>
      <w:r>
        <w:t></w:t>
      </w:r>
      <w:r>
        <w:rPr>
          <w:rFonts w:hint="eastAsia"/>
        </w:rPr>
        <w:t>результати</w:t>
      </w:r>
      <w:r>
        <w:t></w:t>
      </w:r>
      <w:r>
        <w:rPr>
          <w:rFonts w:hint="eastAsia"/>
        </w:rPr>
        <w:t>дослідження</w:t>
      </w:r>
      <w:r>
        <w:t></w:t>
      </w:r>
      <w:r>
        <w:rPr>
          <w:rFonts w:hint="eastAsia"/>
        </w:rPr>
        <w:t>відображено</w:t>
      </w:r>
      <w:r>
        <w:t></w:t>
      </w:r>
      <w:r>
        <w:rPr>
          <w:rFonts w:hint="eastAsia"/>
        </w:rPr>
        <w:t>в</w:t>
      </w:r>
      <w:r>
        <w:t></w:t>
      </w:r>
      <w:r>
        <w:t></w:t>
      </w:r>
      <w:r>
        <w:t></w:t>
      </w:r>
      <w:r>
        <w:t></w:t>
      </w:r>
      <w:r>
        <w:rPr>
          <w:rFonts w:hint="eastAsia"/>
        </w:rPr>
        <w:t>публікаціях</w:t>
      </w:r>
      <w:r>
        <w:t></w:t>
      </w:r>
      <w:r>
        <w:rPr>
          <w:rFonts w:hint="eastAsia"/>
        </w:rPr>
        <w:t>автора</w:t>
      </w:r>
      <w:r>
        <w:t></w:t>
      </w:r>
      <w:r>
        <w:t></w:t>
      </w:r>
      <w:r>
        <w:rPr>
          <w:rFonts w:hint="eastAsia"/>
        </w:rPr>
        <w:t>серед</w:t>
      </w:r>
      <w:r>
        <w:t></w:t>
      </w:r>
      <w:r>
        <w:rPr>
          <w:rFonts w:hint="eastAsia"/>
        </w:rPr>
        <w:t>яких</w:t>
      </w:r>
      <w:r>
        <w:t></w:t>
      </w:r>
      <w:r>
        <w:t></w:t>
      </w:r>
      <w:r>
        <w:t></w:t>
      </w:r>
      <w:r>
        <w:t></w:t>
      </w:r>
      <w:r>
        <w:rPr>
          <w:rFonts w:hint="eastAsia"/>
        </w:rPr>
        <w:t>–</w:t>
      </w:r>
      <w:r>
        <w:t></w:t>
      </w:r>
      <w:r>
        <w:rPr>
          <w:rFonts w:hint="eastAsia"/>
        </w:rPr>
        <w:t>одноосібних</w:t>
      </w:r>
      <w:r>
        <w:t></w:t>
      </w:r>
      <w:r>
        <w:rPr>
          <w:rFonts w:hint="eastAsia"/>
        </w:rPr>
        <w:t>статей</w:t>
      </w:r>
      <w:r>
        <w:t></w:t>
      </w:r>
      <w:r>
        <w:rPr>
          <w:rFonts w:hint="eastAsia"/>
        </w:rPr>
        <w:t>у</w:t>
      </w:r>
      <w:r>
        <w:t></w:t>
      </w:r>
      <w:r>
        <w:rPr>
          <w:rFonts w:hint="eastAsia"/>
        </w:rPr>
        <w:t>провідних</w:t>
      </w:r>
      <w:r>
        <w:t></w:t>
      </w:r>
      <w:r>
        <w:rPr>
          <w:rFonts w:hint="eastAsia"/>
        </w:rPr>
        <w:t>наукових</w:t>
      </w:r>
      <w:r>
        <w:t></w:t>
      </w:r>
      <w:r>
        <w:rPr>
          <w:rFonts w:hint="eastAsia"/>
        </w:rPr>
        <w:t>фахових</w:t>
      </w:r>
      <w:r>
        <w:t></w:t>
      </w:r>
      <w:r>
        <w:rPr>
          <w:rFonts w:hint="eastAsia"/>
        </w:rPr>
        <w:t>виданнях</w:t>
      </w:r>
      <w:r>
        <w:t></w:t>
      </w:r>
      <w:r>
        <w:t></w:t>
      </w:r>
      <w:r>
        <w:t></w:t>
      </w:r>
      <w:r>
        <w:t></w:t>
      </w:r>
      <w:r>
        <w:rPr>
          <w:rFonts w:hint="eastAsia"/>
        </w:rPr>
        <w:t>–</w:t>
      </w:r>
      <w:r>
        <w:t></w:t>
      </w:r>
      <w:r>
        <w:rPr>
          <w:rFonts w:hint="eastAsia"/>
        </w:rPr>
        <w:t>статті</w:t>
      </w:r>
      <w:r>
        <w:t></w:t>
      </w:r>
      <w:r>
        <w:rPr>
          <w:rFonts w:hint="eastAsia"/>
        </w:rPr>
        <w:t>і</w:t>
      </w:r>
      <w:r>
        <w:t></w:t>
      </w:r>
      <w:r>
        <w:rPr>
          <w:rFonts w:hint="eastAsia"/>
        </w:rPr>
        <w:t>тези</w:t>
      </w:r>
      <w:r>
        <w:t></w:t>
      </w:r>
      <w:r>
        <w:rPr>
          <w:rFonts w:hint="eastAsia"/>
        </w:rPr>
        <w:t>у</w:t>
      </w:r>
      <w:r>
        <w:t></w:t>
      </w:r>
      <w:r>
        <w:rPr>
          <w:rFonts w:hint="eastAsia"/>
        </w:rPr>
        <w:t>збірниках</w:t>
      </w:r>
      <w:r>
        <w:t></w:t>
      </w:r>
      <w:r>
        <w:rPr>
          <w:rFonts w:hint="eastAsia"/>
        </w:rPr>
        <w:t>матеріалів</w:t>
      </w:r>
      <w:r>
        <w:t></w:t>
      </w:r>
      <w:r>
        <w:rPr>
          <w:rFonts w:hint="eastAsia"/>
        </w:rPr>
        <w:t>конференцій</w:t>
      </w:r>
      <w:r>
        <w:t></w:t>
      </w:r>
      <w:r>
        <w:rPr>
          <w:rFonts w:hint="eastAsia"/>
        </w:rPr>
        <w:t>та</w:t>
      </w:r>
      <w:r>
        <w:t></w:t>
      </w:r>
      <w:r>
        <w:t></w:t>
      </w:r>
      <w:r>
        <w:t></w:t>
      </w:r>
      <w:r>
        <w:rPr>
          <w:rFonts w:hint="eastAsia"/>
        </w:rPr>
        <w:t>–</w:t>
      </w:r>
      <w:r>
        <w:t></w:t>
      </w:r>
      <w:r>
        <w:rPr>
          <w:rFonts w:hint="eastAsia"/>
        </w:rPr>
        <w:t>монографія</w:t>
      </w:r>
      <w:r>
        <w:t></w:t>
      </w:r>
      <w:r>
        <w:rPr>
          <w:rFonts w:hint="eastAsia"/>
        </w:rPr>
        <w:t>у</w:t>
      </w:r>
      <w:r>
        <w:t></w:t>
      </w:r>
      <w:r>
        <w:rPr>
          <w:rFonts w:hint="eastAsia"/>
        </w:rPr>
        <w:t>співавторстві</w:t>
      </w:r>
      <w:r>
        <w:t></w:t>
      </w:r>
    </w:p>
    <w:p w:rsidR="00E273F4" w:rsidRDefault="00BF69F2" w:rsidP="00BF69F2">
      <w:r>
        <w:rPr>
          <w:rFonts w:hint="eastAsia"/>
        </w:rPr>
        <w:t>Структура</w:t>
      </w:r>
      <w:r>
        <w:t></w:t>
      </w:r>
      <w:r>
        <w:rPr>
          <w:rFonts w:hint="eastAsia"/>
        </w:rPr>
        <w:t>й</w:t>
      </w:r>
      <w:r>
        <w:t></w:t>
      </w:r>
      <w:r>
        <w:rPr>
          <w:rFonts w:hint="eastAsia"/>
        </w:rPr>
        <w:t>обсяг</w:t>
      </w:r>
      <w:r>
        <w:t></w:t>
      </w:r>
      <w:r>
        <w:rPr>
          <w:rFonts w:hint="eastAsia"/>
        </w:rPr>
        <w:t>роботи</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t></w:t>
      </w:r>
      <w:r>
        <w:rPr>
          <w:rFonts w:hint="eastAsia"/>
        </w:rPr>
        <w:t>розділів</w:t>
      </w:r>
      <w:r>
        <w:t></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найменування</w:t>
      </w:r>
      <w:r>
        <w:t></w:t>
      </w:r>
      <w:r>
        <w:t></w:t>
      </w:r>
      <w:r>
        <w:rPr>
          <w:rFonts w:hint="eastAsia"/>
        </w:rPr>
        <w:t>із</w:t>
      </w:r>
      <w:r>
        <w:t></w:t>
      </w:r>
      <w:r>
        <w:rPr>
          <w:rFonts w:hint="eastAsia"/>
        </w:rPr>
        <w:t>них</w:t>
      </w:r>
      <w:r>
        <w:t></w:t>
      </w:r>
      <w:r>
        <w:t></w:t>
      </w:r>
      <w:r>
        <w:t></w:t>
      </w:r>
      <w:r>
        <w:t></w:t>
      </w:r>
      <w:r>
        <w:rPr>
          <w:rFonts w:hint="eastAsia"/>
        </w:rPr>
        <w:t>–</w:t>
      </w:r>
      <w:r>
        <w:t></w:t>
      </w:r>
      <w:r>
        <w:rPr>
          <w:rFonts w:hint="eastAsia"/>
        </w:rPr>
        <w:t>архівні</w:t>
      </w:r>
      <w:r>
        <w:t></w:t>
      </w:r>
      <w:r>
        <w:rPr>
          <w:rFonts w:hint="eastAsia"/>
        </w:rPr>
        <w:t>документи</w:t>
      </w:r>
      <w:r>
        <w:t></w:t>
      </w:r>
      <w:r>
        <w:t></w:t>
      </w:r>
      <w:r>
        <w:t></w:t>
      </w:r>
      <w:r>
        <w:rPr>
          <w:rFonts w:hint="eastAsia"/>
        </w:rPr>
        <w:t>У</w:t>
      </w:r>
      <w:r>
        <w:t></w:t>
      </w:r>
      <w:r>
        <w:rPr>
          <w:rFonts w:hint="eastAsia"/>
        </w:rPr>
        <w:t>тексті</w:t>
      </w:r>
      <w:r>
        <w:t></w:t>
      </w:r>
      <w:r>
        <w:rPr>
          <w:rFonts w:hint="eastAsia"/>
        </w:rPr>
        <w:t>міститься</w:t>
      </w:r>
      <w:r>
        <w:t></w:t>
      </w:r>
      <w:r>
        <w:t></w:t>
      </w:r>
      <w:r>
        <w:t></w:t>
      </w:r>
      <w:r>
        <w:rPr>
          <w:rFonts w:hint="eastAsia"/>
        </w:rPr>
        <w:t>додаток</w:t>
      </w:r>
      <w:r>
        <w:t></w:t>
      </w:r>
      <w:r>
        <w:t></w:t>
      </w:r>
      <w:r>
        <w:rPr>
          <w:rFonts w:hint="eastAsia"/>
        </w:rPr>
        <w:t>на</w:t>
      </w:r>
      <w:r>
        <w:t></w:t>
      </w:r>
      <w:r>
        <w:t></w:t>
      </w:r>
      <w:r>
        <w:t></w:t>
      </w:r>
      <w:r>
        <w:rPr>
          <w:rFonts w:hint="eastAsia"/>
        </w:rPr>
        <w:t>сторінках</w:t>
      </w:r>
      <w:r>
        <w:t></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сторінку</w:t>
      </w:r>
      <w:r>
        <w:t></w:t>
      </w:r>
      <w:r>
        <w:t></w:t>
      </w:r>
      <w:r>
        <w:rPr>
          <w:rFonts w:hint="eastAsia"/>
        </w:rPr>
        <w:t>із</w:t>
      </w:r>
      <w:r>
        <w:t></w:t>
      </w:r>
      <w:r>
        <w:rPr>
          <w:rFonts w:hint="eastAsia"/>
        </w:rPr>
        <w:t>них</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p>
    <w:p w:rsidR="00BF69F2" w:rsidRDefault="00BF69F2" w:rsidP="00BF69F2"/>
    <w:p w:rsidR="00BF69F2" w:rsidRDefault="00BF69F2" w:rsidP="00BF69F2"/>
    <w:p w:rsidR="00BF69F2" w:rsidRDefault="00BF69F2" w:rsidP="00BF69F2"/>
    <w:p w:rsidR="00BF69F2" w:rsidRDefault="00BF69F2" w:rsidP="00BF69F2">
      <w:r>
        <w:rPr>
          <w:rFonts w:hint="eastAsia"/>
        </w:rPr>
        <w:t>ВИСНОВКИ</w:t>
      </w:r>
    </w:p>
    <w:p w:rsidR="00BF69F2" w:rsidRDefault="00BF69F2" w:rsidP="00BF69F2"/>
    <w:p w:rsidR="00BF69F2" w:rsidRDefault="00BF69F2" w:rsidP="00BF69F2">
      <w:r>
        <w:rPr>
          <w:rFonts w:hint="eastAsia"/>
        </w:rPr>
        <w:t>Аналіз</w:t>
      </w:r>
      <w:r>
        <w:t></w:t>
      </w:r>
      <w:r>
        <w:rPr>
          <w:rFonts w:hint="eastAsia"/>
        </w:rPr>
        <w:t>історико</w:t>
      </w:r>
      <w:r>
        <w:t></w:t>
      </w:r>
      <w:r>
        <w:rPr>
          <w:rFonts w:hint="eastAsia"/>
        </w:rPr>
        <w:t>педагогічної</w:t>
      </w:r>
      <w:r>
        <w:t></w:t>
      </w:r>
      <w:r>
        <w:t></w:t>
      </w:r>
      <w:r>
        <w:rPr>
          <w:rFonts w:hint="eastAsia"/>
        </w:rPr>
        <w:t>психолого</w:t>
      </w:r>
      <w:r>
        <w:t></w:t>
      </w:r>
      <w:r>
        <w:rPr>
          <w:rFonts w:hint="eastAsia"/>
        </w:rPr>
        <w:t>педагогічної</w:t>
      </w:r>
      <w:r>
        <w:t></w:t>
      </w:r>
      <w:r>
        <w:t></w:t>
      </w:r>
      <w:r>
        <w:rPr>
          <w:rFonts w:hint="eastAsia"/>
        </w:rPr>
        <w:t>методичної</w:t>
      </w:r>
      <w:r>
        <w:t></w:t>
      </w:r>
      <w:r>
        <w:rPr>
          <w:rFonts w:hint="eastAsia"/>
        </w:rPr>
        <w:t>літератури</w:t>
      </w:r>
      <w:r>
        <w:t></w:t>
      </w:r>
      <w:r>
        <w:t></w:t>
      </w:r>
      <w:r>
        <w:rPr>
          <w:rFonts w:hint="eastAsia"/>
        </w:rPr>
        <w:t>монографій</w:t>
      </w:r>
      <w:r>
        <w:t></w:t>
      </w:r>
      <w:r>
        <w:t></w:t>
      </w:r>
      <w:r>
        <w:rPr>
          <w:rFonts w:hint="eastAsia"/>
        </w:rPr>
        <w:t>матеріалів</w:t>
      </w:r>
      <w:r>
        <w:t></w:t>
      </w:r>
      <w:r>
        <w:rPr>
          <w:rFonts w:hint="eastAsia"/>
        </w:rPr>
        <w:t>педагогічної</w:t>
      </w:r>
      <w:r>
        <w:t></w:t>
      </w:r>
      <w:r>
        <w:rPr>
          <w:rFonts w:hint="eastAsia"/>
        </w:rPr>
        <w:t>періодичної</w:t>
      </w:r>
      <w:r>
        <w:t></w:t>
      </w:r>
      <w:r>
        <w:rPr>
          <w:rFonts w:hint="eastAsia"/>
        </w:rPr>
        <w:t>преси</w:t>
      </w:r>
      <w:r>
        <w:t></w:t>
      </w:r>
      <w:r>
        <w:t></w:t>
      </w:r>
      <w:r>
        <w:rPr>
          <w:rFonts w:hint="eastAsia"/>
        </w:rPr>
        <w:t>архівних</w:t>
      </w:r>
      <w:r>
        <w:t></w:t>
      </w:r>
      <w:r>
        <w:rPr>
          <w:rFonts w:hint="eastAsia"/>
        </w:rPr>
        <w:t>даних</w:t>
      </w:r>
      <w:r>
        <w:t></w:t>
      </w:r>
      <w:r>
        <w:rPr>
          <w:rFonts w:hint="eastAsia"/>
        </w:rPr>
        <w:t>дозволив</w:t>
      </w:r>
      <w:r>
        <w:t></w:t>
      </w:r>
      <w:r>
        <w:rPr>
          <w:rFonts w:hint="eastAsia"/>
        </w:rPr>
        <w:t>зробити</w:t>
      </w:r>
      <w:r>
        <w:t></w:t>
      </w:r>
      <w:r>
        <w:rPr>
          <w:rFonts w:hint="eastAsia"/>
        </w:rPr>
        <w:t>такі</w:t>
      </w:r>
      <w:r>
        <w:t></w:t>
      </w:r>
      <w:r>
        <w:rPr>
          <w:rFonts w:hint="eastAsia"/>
        </w:rPr>
        <w:t>висновки</w:t>
      </w:r>
      <w:r>
        <w:t></w:t>
      </w:r>
      <w:r>
        <w:t></w:t>
      </w:r>
    </w:p>
    <w:p w:rsidR="00BF69F2" w:rsidRDefault="00BF69F2" w:rsidP="00BF69F2">
      <w:r>
        <w:t></w:t>
      </w:r>
      <w:r>
        <w:t></w:t>
      </w:r>
      <w:r>
        <w:t></w:t>
      </w:r>
      <w:r>
        <w:rPr>
          <w:rFonts w:hint="eastAsia"/>
        </w:rPr>
        <w:t>Питання</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у</w:t>
      </w:r>
      <w:r>
        <w:t></w:t>
      </w:r>
      <w:r>
        <w:rPr>
          <w:rFonts w:hint="eastAsia"/>
        </w:rPr>
        <w:t>вітчизняній</w:t>
      </w:r>
      <w:r>
        <w:t></w:t>
      </w:r>
      <w:r>
        <w:rPr>
          <w:rFonts w:hint="eastAsia"/>
        </w:rPr>
        <w:t>педагогіці</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r>
        <w:rPr>
          <w:rFonts w:hint="eastAsia"/>
        </w:rPr>
        <w:t>як</w:t>
      </w:r>
      <w:r>
        <w:t></w:t>
      </w:r>
      <w:r>
        <w:rPr>
          <w:rFonts w:hint="eastAsia"/>
        </w:rPr>
        <w:t>окрема</w:t>
      </w:r>
      <w:r>
        <w:t></w:t>
      </w:r>
      <w:r>
        <w:rPr>
          <w:rFonts w:hint="eastAsia"/>
        </w:rPr>
        <w:t>наукова</w:t>
      </w:r>
      <w:r>
        <w:t></w:t>
      </w:r>
      <w:r>
        <w:rPr>
          <w:rFonts w:hint="eastAsia"/>
        </w:rPr>
        <w:t>проблема</w:t>
      </w:r>
      <w:r>
        <w:t></w:t>
      </w:r>
      <w:r>
        <w:rPr>
          <w:rFonts w:hint="eastAsia"/>
        </w:rPr>
        <w:t>комплексно</w:t>
      </w:r>
      <w:r>
        <w:t></w:t>
      </w:r>
      <w:r>
        <w:rPr>
          <w:rFonts w:hint="eastAsia"/>
        </w:rPr>
        <w:t>й</w:t>
      </w:r>
      <w:r>
        <w:t></w:t>
      </w:r>
      <w:r>
        <w:rPr>
          <w:rFonts w:hint="eastAsia"/>
        </w:rPr>
        <w:t>системно</w:t>
      </w:r>
      <w:r>
        <w:t></w:t>
      </w:r>
      <w:r>
        <w:rPr>
          <w:rFonts w:hint="eastAsia"/>
        </w:rPr>
        <w:t>в</w:t>
      </w:r>
      <w:r>
        <w:t></w:t>
      </w:r>
      <w:r>
        <w:rPr>
          <w:rFonts w:hint="eastAsia"/>
        </w:rPr>
        <w:t>обраних</w:t>
      </w:r>
      <w:r>
        <w:t></w:t>
      </w:r>
      <w:r>
        <w:rPr>
          <w:rFonts w:hint="eastAsia"/>
        </w:rPr>
        <w:t>хронологічних</w:t>
      </w:r>
      <w:r>
        <w:t></w:t>
      </w:r>
      <w:r>
        <w:rPr>
          <w:rFonts w:hint="eastAsia"/>
        </w:rPr>
        <w:t>межах</w:t>
      </w:r>
      <w:r>
        <w:t></w:t>
      </w:r>
      <w:r>
        <w:rPr>
          <w:rFonts w:hint="eastAsia"/>
        </w:rPr>
        <w:t>не</w:t>
      </w:r>
      <w:r>
        <w:t></w:t>
      </w:r>
      <w:r>
        <w:rPr>
          <w:rFonts w:hint="eastAsia"/>
        </w:rPr>
        <w:t>досліджувалися</w:t>
      </w:r>
      <w:r>
        <w:t></w:t>
      </w:r>
      <w:r>
        <w:t></w:t>
      </w:r>
      <w:r>
        <w:rPr>
          <w:rFonts w:hint="eastAsia"/>
        </w:rPr>
        <w:t>що</w:t>
      </w:r>
      <w:r>
        <w:t></w:t>
      </w:r>
      <w:r>
        <w:rPr>
          <w:rFonts w:hint="eastAsia"/>
        </w:rPr>
        <w:t>зумовило</w:t>
      </w:r>
      <w:r>
        <w:t></w:t>
      </w:r>
      <w:r>
        <w:rPr>
          <w:rFonts w:hint="eastAsia"/>
        </w:rPr>
        <w:t>науковий</w:t>
      </w:r>
      <w:r>
        <w:t></w:t>
      </w:r>
      <w:r>
        <w:rPr>
          <w:rFonts w:hint="eastAsia"/>
        </w:rPr>
        <w:t>пошук</w:t>
      </w:r>
      <w:r>
        <w:t></w:t>
      </w:r>
      <w:r>
        <w:rPr>
          <w:rFonts w:hint="eastAsia"/>
        </w:rPr>
        <w:t>у</w:t>
      </w:r>
      <w:r>
        <w:t></w:t>
      </w:r>
      <w:r>
        <w:rPr>
          <w:rFonts w:hint="eastAsia"/>
        </w:rPr>
        <w:t>цьому</w:t>
      </w:r>
      <w:r>
        <w:t></w:t>
      </w:r>
      <w:r>
        <w:rPr>
          <w:rFonts w:hint="eastAsia"/>
        </w:rPr>
        <w:t>напрямі</w:t>
      </w:r>
      <w:r>
        <w:t></w:t>
      </w:r>
    </w:p>
    <w:p w:rsidR="00BF69F2" w:rsidRDefault="00BF69F2" w:rsidP="00BF69F2">
      <w:r>
        <w:t></w:t>
      </w:r>
      <w:r>
        <w:rPr>
          <w:rFonts w:hint="eastAsia"/>
        </w:rPr>
        <w:t>Розкрито</w:t>
      </w:r>
      <w:r>
        <w:t></w:t>
      </w:r>
      <w:r>
        <w:rPr>
          <w:rFonts w:hint="eastAsia"/>
        </w:rPr>
        <w:t>витоки</w:t>
      </w:r>
      <w:r>
        <w:t></w:t>
      </w:r>
      <w:r>
        <w:rPr>
          <w:rFonts w:hint="eastAsia"/>
        </w:rPr>
        <w:t>формування</w:t>
      </w:r>
      <w:r>
        <w:t></w:t>
      </w:r>
      <w:r>
        <w:rPr>
          <w:rFonts w:hint="eastAsia"/>
        </w:rPr>
        <w:t>естетичних</w:t>
      </w:r>
      <w:r>
        <w:t></w:t>
      </w:r>
      <w:r>
        <w:rPr>
          <w:rFonts w:hint="eastAsia"/>
        </w:rPr>
        <w:t>почуттів</w:t>
      </w:r>
      <w:r>
        <w:t></w:t>
      </w:r>
      <w:r>
        <w:rPr>
          <w:rFonts w:hint="eastAsia"/>
        </w:rPr>
        <w:t>у</w:t>
      </w:r>
      <w:r>
        <w:t></w:t>
      </w:r>
      <w:r>
        <w:rPr>
          <w:rFonts w:hint="eastAsia"/>
        </w:rPr>
        <w:t>дітей</w:t>
      </w:r>
      <w:r>
        <w:t></w:t>
      </w:r>
      <w:r>
        <w:rPr>
          <w:rFonts w:hint="eastAsia"/>
        </w:rPr>
        <w:t>у</w:t>
      </w:r>
      <w:r>
        <w:t></w:t>
      </w:r>
      <w:r>
        <w:rPr>
          <w:rFonts w:hint="eastAsia"/>
        </w:rPr>
        <w:t>межах</w:t>
      </w:r>
      <w:r>
        <w:t></w:t>
      </w:r>
      <w:r>
        <w:rPr>
          <w:rFonts w:hint="eastAsia"/>
        </w:rPr>
        <w:t>сім’ї</w:t>
      </w:r>
      <w:r>
        <w:t></w:t>
      </w:r>
      <w:r>
        <w:rPr>
          <w:rFonts w:hint="eastAsia"/>
        </w:rPr>
        <w:t>у</w:t>
      </w:r>
      <w:r>
        <w:t></w:t>
      </w:r>
      <w:r>
        <w:rPr>
          <w:rFonts w:hint="eastAsia"/>
        </w:rPr>
        <w:t>світовій</w:t>
      </w:r>
      <w:r>
        <w:t></w:t>
      </w:r>
      <w:r>
        <w:rPr>
          <w:rFonts w:hint="eastAsia"/>
        </w:rPr>
        <w:t>педагогічній</w:t>
      </w:r>
      <w:r>
        <w:t></w:t>
      </w:r>
      <w:r>
        <w:rPr>
          <w:rFonts w:hint="eastAsia"/>
        </w:rPr>
        <w:t>думці</w:t>
      </w:r>
      <w:r>
        <w:t></w:t>
      </w:r>
      <w:r>
        <w:rPr>
          <w:rFonts w:hint="eastAsia"/>
        </w:rPr>
        <w:t>й</w:t>
      </w:r>
      <w:r>
        <w:t></w:t>
      </w:r>
      <w:r>
        <w:rPr>
          <w:rFonts w:hint="eastAsia"/>
        </w:rPr>
        <w:t>з’ясовано</w:t>
      </w:r>
      <w:r>
        <w:t></w:t>
      </w:r>
      <w:r>
        <w:t></w:t>
      </w:r>
      <w:r>
        <w:rPr>
          <w:rFonts w:hint="eastAsia"/>
        </w:rPr>
        <w:t>що</w:t>
      </w:r>
      <w:r>
        <w:t></w:t>
      </w:r>
      <w:r>
        <w:rPr>
          <w:rFonts w:hint="eastAsia"/>
        </w:rPr>
        <w:t>вказана</w:t>
      </w:r>
      <w:r>
        <w:t></w:t>
      </w:r>
      <w:r>
        <w:rPr>
          <w:rFonts w:hint="eastAsia"/>
        </w:rPr>
        <w:t>ідея</w:t>
      </w:r>
      <w:r>
        <w:t></w:t>
      </w:r>
      <w:r>
        <w:rPr>
          <w:rFonts w:hint="eastAsia"/>
        </w:rPr>
        <w:t>вперше</w:t>
      </w:r>
      <w:r>
        <w:t></w:t>
      </w:r>
      <w:r>
        <w:rPr>
          <w:rFonts w:hint="eastAsia"/>
        </w:rPr>
        <w:t>обґрунтована</w:t>
      </w:r>
      <w:r>
        <w:t></w:t>
      </w:r>
      <w:r>
        <w:rPr>
          <w:rFonts w:hint="eastAsia"/>
        </w:rPr>
        <w:t>педагогами</w:t>
      </w:r>
      <w:r>
        <w:t></w:t>
      </w:r>
      <w:r>
        <w:rPr>
          <w:rFonts w:hint="eastAsia"/>
        </w:rPr>
        <w:t>гуманістами</w:t>
      </w:r>
      <w:r>
        <w:t></w:t>
      </w:r>
      <w:r>
        <w:rPr>
          <w:rFonts w:hint="eastAsia"/>
        </w:rPr>
        <w:t>епохи</w:t>
      </w:r>
      <w:r>
        <w:t></w:t>
      </w:r>
      <w:r>
        <w:rPr>
          <w:rFonts w:hint="eastAsia"/>
        </w:rPr>
        <w:t>Відродження</w:t>
      </w:r>
      <w:r>
        <w:t></w:t>
      </w:r>
      <w:r>
        <w:rPr>
          <w:rFonts w:hint="eastAsia"/>
        </w:rPr>
        <w:t>й</w:t>
      </w:r>
      <w:r>
        <w:t></w:t>
      </w:r>
      <w:r>
        <w:rPr>
          <w:rFonts w:hint="eastAsia"/>
        </w:rPr>
        <w:t>знайшла</w:t>
      </w:r>
      <w:r>
        <w:t></w:t>
      </w:r>
      <w:r>
        <w:rPr>
          <w:rFonts w:hint="eastAsia"/>
        </w:rPr>
        <w:t>належне</w:t>
      </w:r>
      <w:r>
        <w:t></w:t>
      </w:r>
      <w:r>
        <w:rPr>
          <w:rFonts w:hint="eastAsia"/>
        </w:rPr>
        <w:t>висвітлення</w:t>
      </w:r>
      <w:r>
        <w:t></w:t>
      </w:r>
      <w:r>
        <w:rPr>
          <w:rFonts w:hint="eastAsia"/>
        </w:rPr>
        <w:t>в</w:t>
      </w:r>
      <w:r>
        <w:t></w:t>
      </w:r>
      <w:r>
        <w:rPr>
          <w:rFonts w:hint="eastAsia"/>
        </w:rPr>
        <w:t>працях</w:t>
      </w:r>
      <w:r>
        <w:t></w:t>
      </w:r>
      <w:r>
        <w:rPr>
          <w:rFonts w:hint="eastAsia"/>
        </w:rPr>
        <w:t>кращих</w:t>
      </w:r>
      <w:r>
        <w:t></w:t>
      </w:r>
      <w:r>
        <w:rPr>
          <w:rFonts w:hint="eastAsia"/>
        </w:rPr>
        <w:t>представників</w:t>
      </w:r>
      <w:r>
        <w:t></w:t>
      </w:r>
      <w:r>
        <w:rPr>
          <w:rFonts w:hint="eastAsia"/>
        </w:rPr>
        <w:t>педагогіки</w:t>
      </w:r>
      <w:r>
        <w:t></w:t>
      </w:r>
      <w:r>
        <w:rPr>
          <w:rFonts w:hint="eastAsia"/>
        </w:rPr>
        <w:t>Нових</w:t>
      </w:r>
      <w:r>
        <w:t></w:t>
      </w:r>
      <w:r>
        <w:rPr>
          <w:rFonts w:hint="eastAsia"/>
        </w:rPr>
        <w:t>часів</w:t>
      </w:r>
      <w:r>
        <w:t></w:t>
      </w:r>
      <w:r>
        <w:t></w:t>
      </w:r>
      <w:r>
        <w:rPr>
          <w:rFonts w:hint="eastAsia"/>
        </w:rPr>
        <w:t>Доведено</w:t>
      </w:r>
      <w:r>
        <w:t></w:t>
      </w:r>
      <w:r>
        <w:t></w:t>
      </w:r>
      <w:r>
        <w:rPr>
          <w:rFonts w:hint="eastAsia"/>
        </w:rPr>
        <w:t>що</w:t>
      </w:r>
      <w:r>
        <w:t></w:t>
      </w:r>
      <w:r>
        <w:rPr>
          <w:rFonts w:hint="eastAsia"/>
        </w:rPr>
        <w:t>педагоги</w:t>
      </w:r>
      <w:r>
        <w:t></w:t>
      </w:r>
      <w:r>
        <w:rPr>
          <w:rFonts w:hint="eastAsia"/>
        </w:rPr>
        <w:t>гуманісти</w:t>
      </w:r>
      <w:r>
        <w:t></w:t>
      </w:r>
      <w:r>
        <w:rPr>
          <w:rFonts w:hint="eastAsia"/>
        </w:rPr>
        <w:t>епохи</w:t>
      </w:r>
      <w:r>
        <w:t></w:t>
      </w:r>
      <w:r>
        <w:rPr>
          <w:rFonts w:hint="eastAsia"/>
        </w:rPr>
        <w:t>Відродження</w:t>
      </w:r>
      <w:r>
        <w:t></w:t>
      </w:r>
      <w:r>
        <w:rPr>
          <w:rFonts w:hint="eastAsia"/>
        </w:rPr>
        <w:t>й</w:t>
      </w:r>
      <w:r>
        <w:t></w:t>
      </w:r>
      <w:r>
        <w:rPr>
          <w:rFonts w:hint="eastAsia"/>
        </w:rPr>
        <w:t>мислителі</w:t>
      </w:r>
      <w:r>
        <w:t></w:t>
      </w:r>
      <w:r>
        <w:rPr>
          <w:rFonts w:hint="eastAsia"/>
        </w:rPr>
        <w:t>Нових</w:t>
      </w:r>
      <w:r>
        <w:t></w:t>
      </w:r>
      <w:r>
        <w:rPr>
          <w:rFonts w:hint="eastAsia"/>
        </w:rPr>
        <w:t>часів</w:t>
      </w:r>
      <w:r>
        <w:t></w:t>
      </w:r>
      <w:r>
        <w:rPr>
          <w:rFonts w:hint="eastAsia"/>
        </w:rPr>
        <w:t>вважали</w:t>
      </w:r>
      <w:r>
        <w:t></w:t>
      </w:r>
      <w:r>
        <w:rPr>
          <w:rFonts w:hint="eastAsia"/>
        </w:rPr>
        <w:t>ранній</w:t>
      </w:r>
      <w:r>
        <w:t></w:t>
      </w:r>
      <w:r>
        <w:rPr>
          <w:rFonts w:hint="eastAsia"/>
        </w:rPr>
        <w:t>вік</w:t>
      </w:r>
      <w:r>
        <w:t></w:t>
      </w:r>
      <w:r>
        <w:rPr>
          <w:rFonts w:hint="eastAsia"/>
        </w:rPr>
        <w:t>дітей</w:t>
      </w:r>
      <w:r>
        <w:t></w:t>
      </w:r>
      <w:r>
        <w:rPr>
          <w:rFonts w:hint="eastAsia"/>
        </w:rPr>
        <w:t>найбільш</w:t>
      </w:r>
      <w:r>
        <w:t></w:t>
      </w:r>
      <w:r>
        <w:rPr>
          <w:rFonts w:hint="eastAsia"/>
        </w:rPr>
        <w:t>сензитивним</w:t>
      </w:r>
      <w:r>
        <w:t></w:t>
      </w:r>
      <w:r>
        <w:rPr>
          <w:rFonts w:hint="eastAsia"/>
        </w:rPr>
        <w:t>для</w:t>
      </w:r>
      <w:r>
        <w:t></w:t>
      </w:r>
      <w:r>
        <w:rPr>
          <w:rFonts w:hint="eastAsia"/>
        </w:rPr>
        <w:t>виховання</w:t>
      </w:r>
      <w:r>
        <w:t></w:t>
      </w:r>
      <w:r>
        <w:rPr>
          <w:rFonts w:hint="eastAsia"/>
        </w:rPr>
        <w:t>культури</w:t>
      </w:r>
      <w:r>
        <w:t></w:t>
      </w:r>
      <w:r>
        <w:rPr>
          <w:rFonts w:hint="eastAsia"/>
        </w:rPr>
        <w:t>емоцій</w:t>
      </w:r>
      <w:r>
        <w:t></w:t>
      </w:r>
      <w:r>
        <w:rPr>
          <w:rFonts w:hint="eastAsia"/>
        </w:rPr>
        <w:t>і</w:t>
      </w:r>
      <w:r>
        <w:t></w:t>
      </w:r>
      <w:r>
        <w:rPr>
          <w:rFonts w:hint="eastAsia"/>
        </w:rPr>
        <w:t>розвитку</w:t>
      </w:r>
      <w:r>
        <w:t></w:t>
      </w:r>
      <w:r>
        <w:rPr>
          <w:rFonts w:hint="eastAsia"/>
        </w:rPr>
        <w:t>естетичних</w:t>
      </w:r>
      <w:r>
        <w:t></w:t>
      </w:r>
      <w:r>
        <w:rPr>
          <w:rFonts w:hint="eastAsia"/>
        </w:rPr>
        <w:t>почуттів</w:t>
      </w:r>
      <w:r>
        <w:t></w:t>
      </w:r>
      <w:r>
        <w:rPr>
          <w:rFonts w:hint="eastAsia"/>
        </w:rPr>
        <w:t>у</w:t>
      </w:r>
      <w:r>
        <w:t></w:t>
      </w:r>
      <w:r>
        <w:rPr>
          <w:rFonts w:hint="eastAsia"/>
        </w:rPr>
        <w:t>дітей</w:t>
      </w:r>
      <w:r>
        <w:t></w:t>
      </w:r>
      <w:r>
        <w:t></w:t>
      </w:r>
      <w:r>
        <w:t></w:t>
      </w:r>
    </w:p>
    <w:p w:rsidR="00BF69F2" w:rsidRDefault="00BF69F2" w:rsidP="00BF69F2">
      <w:r>
        <w:rPr>
          <w:rFonts w:hint="eastAsia"/>
        </w:rPr>
        <w:t>Для</w:t>
      </w:r>
      <w:r>
        <w:t></w:t>
      </w:r>
      <w:r>
        <w:rPr>
          <w:rFonts w:hint="eastAsia"/>
        </w:rPr>
        <w:t>вітчизняної</w:t>
      </w:r>
      <w:r>
        <w:t></w:t>
      </w:r>
      <w:r>
        <w:rPr>
          <w:rFonts w:hint="eastAsia"/>
        </w:rPr>
        <w:t>педагогічної</w:t>
      </w:r>
      <w:r>
        <w:t></w:t>
      </w:r>
      <w:r>
        <w:rPr>
          <w:rFonts w:hint="eastAsia"/>
        </w:rPr>
        <w:t>думки</w:t>
      </w:r>
      <w:r>
        <w:t></w:t>
      </w:r>
      <w:r>
        <w:t></w:t>
      </w:r>
      <w:r>
        <w:rPr>
          <w:rFonts w:hint="eastAsia"/>
        </w:rPr>
        <w:t>Г</w:t>
      </w:r>
      <w:r>
        <w:t></w:t>
      </w:r>
      <w:r>
        <w:t></w:t>
      </w:r>
      <w:r>
        <w:rPr>
          <w:rFonts w:hint="eastAsia"/>
        </w:rPr>
        <w:t>Сковорода</w:t>
      </w:r>
      <w:r>
        <w:t></w:t>
      </w:r>
      <w:r>
        <w:t></w:t>
      </w:r>
      <w:r>
        <w:rPr>
          <w:rFonts w:hint="eastAsia"/>
        </w:rPr>
        <w:t>С</w:t>
      </w:r>
      <w:r>
        <w:t></w:t>
      </w:r>
      <w:r>
        <w:t></w:t>
      </w:r>
      <w:r>
        <w:rPr>
          <w:rFonts w:hint="eastAsia"/>
        </w:rPr>
        <w:t>Полоцький</w:t>
      </w:r>
      <w:r>
        <w:t></w:t>
      </w:r>
      <w:r>
        <w:t></w:t>
      </w:r>
      <w:r>
        <w:rPr>
          <w:rFonts w:hint="eastAsia"/>
        </w:rPr>
        <w:t>О</w:t>
      </w:r>
      <w:r>
        <w:t></w:t>
      </w:r>
      <w:r>
        <w:t></w:t>
      </w:r>
      <w:r>
        <w:rPr>
          <w:rFonts w:hint="eastAsia"/>
        </w:rPr>
        <w:t>Герцен</w:t>
      </w:r>
      <w:r>
        <w:t></w:t>
      </w:r>
      <w:r>
        <w:t></w:t>
      </w:r>
      <w:r>
        <w:rPr>
          <w:rFonts w:hint="eastAsia"/>
        </w:rPr>
        <w:t>М</w:t>
      </w:r>
      <w:r>
        <w:t></w:t>
      </w:r>
      <w:r>
        <w:t></w:t>
      </w:r>
      <w:r>
        <w:rPr>
          <w:rFonts w:hint="eastAsia"/>
        </w:rPr>
        <w:t>Добролюбов</w:t>
      </w:r>
      <w:r>
        <w:t></w:t>
      </w:r>
      <w:r>
        <w:t></w:t>
      </w:r>
      <w:r>
        <w:rPr>
          <w:rFonts w:hint="eastAsia"/>
        </w:rPr>
        <w:t>М</w:t>
      </w:r>
      <w:r>
        <w:t></w:t>
      </w:r>
      <w:r>
        <w:t></w:t>
      </w:r>
      <w:r>
        <w:rPr>
          <w:rFonts w:hint="eastAsia"/>
        </w:rPr>
        <w:t>Чернишевський</w:t>
      </w:r>
      <w:r>
        <w:t></w:t>
      </w:r>
      <w:r>
        <w:rPr>
          <w:rFonts w:hint="eastAsia"/>
        </w:rPr>
        <w:t>та</w:t>
      </w:r>
      <w:r>
        <w:t></w:t>
      </w:r>
      <w:r>
        <w:rPr>
          <w:rFonts w:hint="eastAsia"/>
        </w:rPr>
        <w:t>інші</w:t>
      </w:r>
      <w:r>
        <w:t></w:t>
      </w:r>
      <w:r>
        <w:t></w:t>
      </w:r>
      <w:r>
        <w:rPr>
          <w:rFonts w:hint="eastAsia"/>
        </w:rPr>
        <w:t>характерною</w:t>
      </w:r>
      <w:r>
        <w:t></w:t>
      </w:r>
      <w:r>
        <w:rPr>
          <w:rFonts w:hint="eastAsia"/>
        </w:rPr>
        <w:t>ознакою</w:t>
      </w:r>
      <w:r>
        <w:t></w:t>
      </w:r>
      <w:r>
        <w:rPr>
          <w:rFonts w:hint="eastAsia"/>
        </w:rPr>
        <w:t>стало</w:t>
      </w:r>
      <w:r>
        <w:t></w:t>
      </w:r>
      <w:r>
        <w:rPr>
          <w:rFonts w:hint="eastAsia"/>
        </w:rPr>
        <w:t>акцентування</w:t>
      </w:r>
      <w:r>
        <w:t></w:t>
      </w:r>
      <w:r>
        <w:rPr>
          <w:rFonts w:hint="eastAsia"/>
        </w:rPr>
        <w:t>на</w:t>
      </w:r>
      <w:r>
        <w:t></w:t>
      </w:r>
      <w:r>
        <w:rPr>
          <w:rFonts w:hint="eastAsia"/>
        </w:rPr>
        <w:t>можливостях</w:t>
      </w:r>
      <w:r>
        <w:t></w:t>
      </w:r>
      <w:r>
        <w:rPr>
          <w:rFonts w:hint="eastAsia"/>
        </w:rPr>
        <w:t>сімейного</w:t>
      </w:r>
      <w:r>
        <w:t></w:t>
      </w:r>
      <w:r>
        <w:rPr>
          <w:rFonts w:hint="eastAsia"/>
        </w:rPr>
        <w:t>виховання</w:t>
      </w:r>
      <w:r>
        <w:t></w:t>
      </w:r>
      <w:r>
        <w:rPr>
          <w:rFonts w:hint="eastAsia"/>
        </w:rPr>
        <w:t>як</w:t>
      </w:r>
      <w:r>
        <w:t></w:t>
      </w:r>
      <w:r>
        <w:rPr>
          <w:rFonts w:hint="eastAsia"/>
        </w:rPr>
        <w:t>першої</w:t>
      </w:r>
      <w:r>
        <w:t></w:t>
      </w:r>
      <w:r>
        <w:rPr>
          <w:rFonts w:hint="eastAsia"/>
        </w:rPr>
        <w:t>сходинки</w:t>
      </w:r>
      <w:r>
        <w:t></w:t>
      </w:r>
      <w:r>
        <w:rPr>
          <w:rFonts w:hint="eastAsia"/>
        </w:rPr>
        <w:t>формування</w:t>
      </w:r>
      <w:r>
        <w:t></w:t>
      </w:r>
      <w:r>
        <w:rPr>
          <w:rFonts w:hint="eastAsia"/>
        </w:rPr>
        <w:t>особистості</w:t>
      </w:r>
      <w:r>
        <w:t></w:t>
      </w:r>
      <w:r>
        <w:t></w:t>
      </w:r>
      <w:r>
        <w:rPr>
          <w:rFonts w:hint="eastAsia"/>
        </w:rPr>
        <w:t>зокрема</w:t>
      </w:r>
      <w:r>
        <w:t></w:t>
      </w:r>
      <w:r>
        <w:rPr>
          <w:rFonts w:hint="eastAsia"/>
        </w:rPr>
        <w:t>розвитку</w:t>
      </w:r>
      <w:r>
        <w:t></w:t>
      </w:r>
      <w:r>
        <w:rPr>
          <w:rFonts w:hint="eastAsia"/>
        </w:rPr>
        <w:t>її</w:t>
      </w:r>
      <w:r>
        <w:t></w:t>
      </w:r>
      <w:r>
        <w:rPr>
          <w:rFonts w:hint="eastAsia"/>
        </w:rPr>
        <w:t>естетико</w:t>
      </w:r>
      <w:r>
        <w:t></w:t>
      </w:r>
      <w:r>
        <w:rPr>
          <w:rFonts w:hint="eastAsia"/>
        </w:rPr>
        <w:t>емоційної</w:t>
      </w:r>
      <w:r>
        <w:t></w:t>
      </w:r>
      <w:r>
        <w:rPr>
          <w:rFonts w:hint="eastAsia"/>
        </w:rPr>
        <w:t>сфери</w:t>
      </w:r>
      <w:r>
        <w:t></w:t>
      </w:r>
      <w:r>
        <w:t></w:t>
      </w:r>
    </w:p>
    <w:p w:rsidR="00BF69F2" w:rsidRDefault="00BF69F2" w:rsidP="00BF69F2">
      <w:r>
        <w:t></w:t>
      </w:r>
      <w:r>
        <w:t></w:t>
      </w:r>
      <w:r>
        <w:t></w:t>
      </w:r>
      <w:r>
        <w:rPr>
          <w:rFonts w:hint="eastAsia"/>
        </w:rPr>
        <w:t>Із</w:t>
      </w:r>
      <w:r>
        <w:t></w:t>
      </w:r>
      <w:r>
        <w:rPr>
          <w:rFonts w:hint="eastAsia"/>
        </w:rPr>
        <w:t>урахуванням</w:t>
      </w:r>
      <w:r>
        <w:t></w:t>
      </w:r>
      <w:r>
        <w:rPr>
          <w:rFonts w:hint="eastAsia"/>
        </w:rPr>
        <w:t>суспільно</w:t>
      </w:r>
      <w:r>
        <w:t></w:t>
      </w:r>
      <w:r>
        <w:rPr>
          <w:rFonts w:hint="eastAsia"/>
        </w:rPr>
        <w:t>політичних</w:t>
      </w:r>
      <w:r>
        <w:t></w:t>
      </w:r>
      <w:r>
        <w:rPr>
          <w:rFonts w:hint="eastAsia"/>
        </w:rPr>
        <w:t>та</w:t>
      </w:r>
      <w:r>
        <w:t></w:t>
      </w:r>
      <w:r>
        <w:rPr>
          <w:rFonts w:hint="eastAsia"/>
        </w:rPr>
        <w:t>економічних</w:t>
      </w:r>
      <w:r>
        <w:t></w:t>
      </w:r>
      <w:r>
        <w:rPr>
          <w:rFonts w:hint="eastAsia"/>
        </w:rPr>
        <w:t>чинників</w:t>
      </w:r>
      <w:r>
        <w:t></w:t>
      </w:r>
      <w:r>
        <w:t></w:t>
      </w:r>
      <w:r>
        <w:rPr>
          <w:rFonts w:hint="eastAsia"/>
        </w:rPr>
        <w:t>особливостей</w:t>
      </w:r>
      <w:r>
        <w:t></w:t>
      </w:r>
      <w:r>
        <w:rPr>
          <w:rFonts w:hint="eastAsia"/>
        </w:rPr>
        <w:t>освітньо</w:t>
      </w:r>
      <w:r>
        <w:t></w:t>
      </w:r>
      <w:r>
        <w:rPr>
          <w:rFonts w:hint="eastAsia"/>
        </w:rPr>
        <w:t>культурного</w:t>
      </w:r>
      <w:r>
        <w:t></w:t>
      </w:r>
      <w:r>
        <w:rPr>
          <w:rFonts w:hint="eastAsia"/>
        </w:rPr>
        <w:t>розвитку</w:t>
      </w:r>
      <w:r>
        <w:t></w:t>
      </w:r>
      <w:r>
        <w:rPr>
          <w:rFonts w:hint="eastAsia"/>
        </w:rPr>
        <w:t>країни</w:t>
      </w:r>
      <w:r>
        <w:t></w:t>
      </w:r>
      <w:r>
        <w:t></w:t>
      </w:r>
      <w:r>
        <w:rPr>
          <w:rFonts w:hint="eastAsia"/>
        </w:rPr>
        <w:t>підходів</w:t>
      </w:r>
      <w:r>
        <w:t></w:t>
      </w:r>
      <w:r>
        <w:rPr>
          <w:rFonts w:hint="eastAsia"/>
        </w:rPr>
        <w:t>видатних</w:t>
      </w:r>
      <w:r>
        <w:t></w:t>
      </w:r>
      <w:r>
        <w:rPr>
          <w:rFonts w:hint="eastAsia"/>
        </w:rPr>
        <w:t>представників</w:t>
      </w:r>
      <w:r>
        <w:t></w:t>
      </w:r>
      <w:r>
        <w:rPr>
          <w:rFonts w:hint="eastAsia"/>
        </w:rPr>
        <w:t>вітчизняної</w:t>
      </w:r>
      <w:r>
        <w:t></w:t>
      </w:r>
      <w:r>
        <w:rPr>
          <w:rFonts w:hint="eastAsia"/>
        </w:rPr>
        <w:t>педагогічної</w:t>
      </w:r>
      <w:r>
        <w:t></w:t>
      </w:r>
      <w:r>
        <w:rPr>
          <w:rFonts w:hint="eastAsia"/>
        </w:rPr>
        <w:t>думки</w:t>
      </w:r>
      <w:r>
        <w:t></w:t>
      </w:r>
      <w:r>
        <w:rPr>
          <w:rFonts w:hint="eastAsia"/>
        </w:rPr>
        <w:t>до</w:t>
      </w:r>
      <w:r>
        <w:t></w:t>
      </w:r>
      <w:r>
        <w:rPr>
          <w:rFonts w:hint="eastAsia"/>
        </w:rPr>
        <w:t>визначення</w:t>
      </w:r>
      <w:r>
        <w:t></w:t>
      </w:r>
      <w:r>
        <w:rPr>
          <w:rFonts w:hint="eastAsia"/>
        </w:rPr>
        <w:t>мети</w:t>
      </w:r>
      <w:r>
        <w:t></w:t>
      </w:r>
      <w:r>
        <w:t></w:t>
      </w:r>
      <w:r>
        <w:rPr>
          <w:rFonts w:hint="eastAsia"/>
        </w:rPr>
        <w:t>завдань</w:t>
      </w:r>
      <w:r>
        <w:t></w:t>
      </w:r>
      <w:r>
        <w:t></w:t>
      </w:r>
      <w:r>
        <w:rPr>
          <w:rFonts w:hint="eastAsia"/>
        </w:rPr>
        <w:t>змісту</w:t>
      </w:r>
      <w:r>
        <w:t></w:t>
      </w:r>
      <w:r>
        <w:t></w:t>
      </w:r>
      <w:r>
        <w:rPr>
          <w:rFonts w:hint="eastAsia"/>
        </w:rPr>
        <w:t>методів</w:t>
      </w:r>
      <w:r>
        <w:t></w:t>
      </w:r>
      <w:r>
        <w:t></w:t>
      </w:r>
      <w:r>
        <w:rPr>
          <w:rFonts w:hint="eastAsia"/>
        </w:rPr>
        <w:t>форм</w:t>
      </w:r>
      <w:r>
        <w:t></w:t>
      </w:r>
      <w:r>
        <w:t></w:t>
      </w:r>
      <w:r>
        <w:rPr>
          <w:rFonts w:hint="eastAsia"/>
        </w:rPr>
        <w:t>засобів</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науково</w:t>
      </w:r>
      <w:r>
        <w:t></w:t>
      </w:r>
      <w:r>
        <w:rPr>
          <w:rFonts w:hint="eastAsia"/>
        </w:rPr>
        <w:t>обґрунтовано</w:t>
      </w:r>
      <w:r>
        <w:t></w:t>
      </w:r>
      <w:r>
        <w:rPr>
          <w:rFonts w:hint="eastAsia"/>
        </w:rPr>
        <w:t>етапи</w:t>
      </w:r>
      <w:r>
        <w:t></w:t>
      </w:r>
      <w:r>
        <w:rPr>
          <w:rFonts w:hint="eastAsia"/>
        </w:rPr>
        <w:t>розвитку</w:t>
      </w:r>
      <w:r>
        <w:t></w:t>
      </w:r>
      <w:r>
        <w:rPr>
          <w:rFonts w:hint="eastAsia"/>
        </w:rPr>
        <w:t>ідеї</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історії</w:t>
      </w:r>
      <w:r>
        <w:t></w:t>
      </w:r>
      <w:r>
        <w:rPr>
          <w:rFonts w:hint="eastAsia"/>
        </w:rPr>
        <w:t>вітчизняної</w:t>
      </w:r>
      <w:r>
        <w:t></w:t>
      </w:r>
      <w:r>
        <w:rPr>
          <w:rFonts w:hint="eastAsia"/>
        </w:rPr>
        <w:t>педагогіки</w:t>
      </w:r>
      <w:r>
        <w:t></w:t>
      </w:r>
      <w:r>
        <w:rPr>
          <w:rFonts w:hint="eastAsia"/>
        </w:rPr>
        <w:t>упродовж</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p>
    <w:p w:rsidR="00BF69F2" w:rsidRDefault="00BF69F2" w:rsidP="00BF69F2">
      <w:r>
        <w:rPr>
          <w:rFonts w:hint="eastAsia"/>
        </w:rPr>
        <w:t>І</w:t>
      </w:r>
      <w:r>
        <w:t></w:t>
      </w:r>
      <w:r>
        <w:rPr>
          <w:rFonts w:hint="eastAsia"/>
        </w:rPr>
        <w:t>етап</w:t>
      </w:r>
      <w:r>
        <w:t></w:t>
      </w:r>
      <w:r>
        <w:t></w:t>
      </w:r>
      <w:r>
        <w:t></w:t>
      </w:r>
      <w:r>
        <w:t></w:t>
      </w:r>
      <w:r>
        <w:t></w:t>
      </w:r>
      <w:r>
        <w:rPr>
          <w:rFonts w:hint="eastAsia"/>
        </w:rPr>
        <w:t>–</w:t>
      </w:r>
      <w:r>
        <w:t></w:t>
      </w:r>
      <w:r>
        <w:t></w:t>
      </w:r>
      <w:r>
        <w:t></w:t>
      </w:r>
      <w:r>
        <w:t></w:t>
      </w:r>
      <w:r>
        <w:rPr>
          <w:rFonts w:hint="eastAsia"/>
        </w:rPr>
        <w:t>рр</w:t>
      </w:r>
      <w:r>
        <w:t></w:t>
      </w:r>
      <w:r>
        <w:t></w:t>
      </w:r>
      <w:r>
        <w:rPr>
          <w:rFonts w:hint="eastAsia"/>
        </w:rPr>
        <w:t>ХІХ</w:t>
      </w:r>
      <w:r>
        <w:t></w:t>
      </w:r>
      <w:r>
        <w:rPr>
          <w:rFonts w:hint="eastAsia"/>
        </w:rPr>
        <w:t>ст</w:t>
      </w:r>
      <w:r>
        <w:t></w:t>
      </w:r>
      <w:r>
        <w:t></w:t>
      </w:r>
      <w:r>
        <w:t></w:t>
      </w:r>
      <w:r>
        <w:rPr>
          <w:rFonts w:hint="eastAsia"/>
        </w:rPr>
        <w:t>–</w:t>
      </w:r>
      <w:r>
        <w:t></w:t>
      </w:r>
      <w:r>
        <w:rPr>
          <w:rFonts w:hint="eastAsia"/>
        </w:rPr>
        <w:t>етап</w:t>
      </w:r>
      <w:r>
        <w:t></w:t>
      </w:r>
      <w:r>
        <w:rPr>
          <w:rFonts w:hint="eastAsia"/>
        </w:rPr>
        <w:t>активізації</w:t>
      </w:r>
      <w:r>
        <w:t></w:t>
      </w:r>
      <w:r>
        <w:rPr>
          <w:rFonts w:hint="eastAsia"/>
        </w:rPr>
        <w:t>уваги</w:t>
      </w:r>
      <w:r>
        <w:t></w:t>
      </w:r>
      <w:r>
        <w:rPr>
          <w:rFonts w:hint="eastAsia"/>
        </w:rPr>
        <w:t>широкого</w:t>
      </w:r>
      <w:r>
        <w:t></w:t>
      </w:r>
      <w:r>
        <w:rPr>
          <w:rFonts w:hint="eastAsia"/>
        </w:rPr>
        <w:t>педагогічного</w:t>
      </w:r>
      <w:r>
        <w:t></w:t>
      </w:r>
      <w:r>
        <w:rPr>
          <w:rFonts w:hint="eastAsia"/>
        </w:rPr>
        <w:t>загалу</w:t>
      </w:r>
      <w:r>
        <w:t></w:t>
      </w:r>
      <w:r>
        <w:rPr>
          <w:rFonts w:hint="eastAsia"/>
        </w:rPr>
        <w:t>до</w:t>
      </w:r>
      <w:r>
        <w:t></w:t>
      </w:r>
      <w:r>
        <w:rPr>
          <w:rFonts w:hint="eastAsia"/>
        </w:rPr>
        <w:t>особливостей</w:t>
      </w:r>
      <w:r>
        <w:t></w:t>
      </w:r>
      <w:r>
        <w:rPr>
          <w:rFonts w:hint="eastAsia"/>
        </w:rPr>
        <w:t>раннього</w:t>
      </w:r>
      <w:r>
        <w:t></w:t>
      </w:r>
      <w:r>
        <w:rPr>
          <w:rFonts w:hint="eastAsia"/>
        </w:rPr>
        <w:t>періоду</w:t>
      </w:r>
      <w:r>
        <w:t></w:t>
      </w:r>
      <w:r>
        <w:rPr>
          <w:rFonts w:hint="eastAsia"/>
        </w:rPr>
        <w:t>життя</w:t>
      </w:r>
      <w:r>
        <w:t></w:t>
      </w:r>
      <w:r>
        <w:rPr>
          <w:rFonts w:hint="eastAsia"/>
        </w:rPr>
        <w:t>дитини</w:t>
      </w:r>
      <w:r>
        <w:t></w:t>
      </w:r>
      <w:r>
        <w:rPr>
          <w:rFonts w:hint="eastAsia"/>
        </w:rPr>
        <w:t>й</w:t>
      </w:r>
      <w:r>
        <w:t></w:t>
      </w:r>
      <w:r>
        <w:rPr>
          <w:rFonts w:hint="eastAsia"/>
        </w:rPr>
        <w:t>визнання</w:t>
      </w:r>
      <w:r>
        <w:t></w:t>
      </w:r>
      <w:r>
        <w:rPr>
          <w:rFonts w:hint="eastAsia"/>
        </w:rPr>
        <w:t>естетичного</w:t>
      </w:r>
      <w:r>
        <w:t></w:t>
      </w:r>
      <w:r>
        <w:rPr>
          <w:rFonts w:hint="eastAsia"/>
        </w:rPr>
        <w:t>виховання</w:t>
      </w:r>
      <w:r>
        <w:t></w:t>
      </w:r>
      <w:r>
        <w:rPr>
          <w:rFonts w:hint="eastAsia"/>
        </w:rPr>
        <w:t>важливим</w:t>
      </w:r>
      <w:r>
        <w:t></w:t>
      </w:r>
      <w:r>
        <w:rPr>
          <w:rFonts w:hint="eastAsia"/>
        </w:rPr>
        <w:t>складником</w:t>
      </w:r>
      <w:r>
        <w:t></w:t>
      </w:r>
      <w:r>
        <w:rPr>
          <w:rFonts w:hint="eastAsia"/>
        </w:rPr>
        <w:t>формування</w:t>
      </w:r>
      <w:r>
        <w:t></w:t>
      </w:r>
      <w:r>
        <w:rPr>
          <w:rFonts w:hint="eastAsia"/>
        </w:rPr>
        <w:t>особистості</w:t>
      </w:r>
      <w:r>
        <w:t></w:t>
      </w:r>
      <w:r>
        <w:t></w:t>
      </w:r>
      <w:r>
        <w:rPr>
          <w:rFonts w:hint="eastAsia"/>
        </w:rPr>
        <w:t>Характерні</w:t>
      </w:r>
      <w:r>
        <w:t></w:t>
      </w:r>
      <w:r>
        <w:rPr>
          <w:rFonts w:hint="eastAsia"/>
        </w:rPr>
        <w:t>ознаки</w:t>
      </w:r>
      <w:r>
        <w:t></w:t>
      </w:r>
      <w:r>
        <w:rPr>
          <w:rFonts w:hint="eastAsia"/>
        </w:rPr>
        <w:t>визначеного</w:t>
      </w:r>
      <w:r>
        <w:t></w:t>
      </w:r>
      <w:r>
        <w:rPr>
          <w:rFonts w:hint="eastAsia"/>
        </w:rPr>
        <w:t>етапу</w:t>
      </w:r>
      <w:r>
        <w:t></w:t>
      </w:r>
      <w:r>
        <w:rPr>
          <w:rFonts w:hint="eastAsia"/>
        </w:rPr>
        <w:t>виявилися</w:t>
      </w:r>
      <w:r>
        <w:t></w:t>
      </w:r>
      <w:r>
        <w:rPr>
          <w:rFonts w:hint="eastAsia"/>
        </w:rPr>
        <w:t>в</w:t>
      </w:r>
      <w:r>
        <w:t></w:t>
      </w:r>
      <w:r>
        <w:rPr>
          <w:rFonts w:hint="eastAsia"/>
        </w:rPr>
        <w:t>обґрунтуванні</w:t>
      </w:r>
      <w:r>
        <w:t></w:t>
      </w:r>
      <w:r>
        <w:rPr>
          <w:rFonts w:hint="eastAsia"/>
        </w:rPr>
        <w:t>ролі</w:t>
      </w:r>
      <w:r>
        <w:t></w:t>
      </w:r>
      <w:r>
        <w:rPr>
          <w:rFonts w:hint="eastAsia"/>
        </w:rPr>
        <w:t>сім’ї</w:t>
      </w:r>
      <w:r>
        <w:t></w:t>
      </w:r>
      <w:r>
        <w:rPr>
          <w:rFonts w:hint="eastAsia"/>
        </w:rPr>
        <w:t>як</w:t>
      </w:r>
      <w:r>
        <w:t></w:t>
      </w:r>
      <w:r>
        <w:rPr>
          <w:rFonts w:hint="eastAsia"/>
        </w:rPr>
        <w:t>першого</w:t>
      </w:r>
      <w:r>
        <w:t></w:t>
      </w:r>
      <w:r>
        <w:rPr>
          <w:rFonts w:hint="eastAsia"/>
        </w:rPr>
        <w:t>виховного</w:t>
      </w:r>
      <w:r>
        <w:t></w:t>
      </w:r>
      <w:r>
        <w:rPr>
          <w:rFonts w:hint="eastAsia"/>
        </w:rPr>
        <w:t>інституту</w:t>
      </w:r>
      <w:r>
        <w:t></w:t>
      </w:r>
      <w:r>
        <w:rPr>
          <w:rFonts w:hint="eastAsia"/>
        </w:rPr>
        <w:t>для</w:t>
      </w:r>
      <w:r>
        <w:t></w:t>
      </w:r>
      <w:r>
        <w:rPr>
          <w:rFonts w:hint="eastAsia"/>
        </w:rPr>
        <w:t>дитини</w:t>
      </w:r>
      <w:r>
        <w:t></w:t>
      </w:r>
      <w:r>
        <w:t></w:t>
      </w:r>
      <w:r>
        <w:rPr>
          <w:rFonts w:hint="eastAsia"/>
        </w:rPr>
        <w:t>визначення</w:t>
      </w:r>
      <w:r>
        <w:t></w:t>
      </w:r>
      <w:r>
        <w:rPr>
          <w:rFonts w:hint="eastAsia"/>
        </w:rPr>
        <w:t>особливостей</w:t>
      </w:r>
      <w:r>
        <w:t></w:t>
      </w:r>
      <w:r>
        <w:rPr>
          <w:rFonts w:hint="eastAsia"/>
        </w:rPr>
        <w:t>раннього</w:t>
      </w:r>
      <w:r>
        <w:t></w:t>
      </w:r>
      <w:r>
        <w:rPr>
          <w:rFonts w:hint="eastAsia"/>
        </w:rPr>
        <w:t>періоду</w:t>
      </w:r>
      <w:r>
        <w:t></w:t>
      </w:r>
      <w:r>
        <w:rPr>
          <w:rFonts w:hint="eastAsia"/>
        </w:rPr>
        <w:t>життя</w:t>
      </w:r>
      <w:r>
        <w:t></w:t>
      </w:r>
      <w:r>
        <w:rPr>
          <w:rFonts w:hint="eastAsia"/>
        </w:rPr>
        <w:t>дитини</w:t>
      </w:r>
      <w:r>
        <w:t></w:t>
      </w:r>
      <w:r>
        <w:t></w:t>
      </w:r>
      <w:r>
        <w:rPr>
          <w:rFonts w:hint="eastAsia"/>
        </w:rPr>
        <w:t>виокремлення</w:t>
      </w:r>
      <w:r>
        <w:t></w:t>
      </w:r>
      <w:r>
        <w:rPr>
          <w:rFonts w:hint="eastAsia"/>
        </w:rPr>
        <w:t>педагогічно</w:t>
      </w:r>
      <w:r>
        <w:t></w:t>
      </w:r>
      <w:r>
        <w:rPr>
          <w:rFonts w:hint="eastAsia"/>
        </w:rPr>
        <w:t>доцільних</w:t>
      </w:r>
      <w:r>
        <w:t></w:t>
      </w:r>
      <w:r>
        <w:rPr>
          <w:rFonts w:hint="eastAsia"/>
        </w:rPr>
        <w:t>методів</w:t>
      </w:r>
      <w:r>
        <w:t></w:t>
      </w:r>
      <w:r>
        <w:t></w:t>
      </w:r>
      <w:r>
        <w:rPr>
          <w:rFonts w:hint="eastAsia"/>
        </w:rPr>
        <w:t>форм</w:t>
      </w:r>
      <w:r>
        <w:t></w:t>
      </w:r>
      <w:r>
        <w:rPr>
          <w:rFonts w:hint="eastAsia"/>
        </w:rPr>
        <w:t>і</w:t>
      </w:r>
      <w:r>
        <w:t></w:t>
      </w:r>
      <w:r>
        <w:rPr>
          <w:rFonts w:hint="eastAsia"/>
        </w:rPr>
        <w:t>засобів</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p>
    <w:p w:rsidR="00BF69F2" w:rsidRDefault="00BF69F2" w:rsidP="00BF69F2">
      <w:r>
        <w:rPr>
          <w:rFonts w:hint="eastAsia"/>
        </w:rPr>
        <w:t>ІІ</w:t>
      </w:r>
      <w:r>
        <w:t></w:t>
      </w:r>
      <w:r>
        <w:rPr>
          <w:rFonts w:hint="eastAsia"/>
        </w:rPr>
        <w:t>етап</w:t>
      </w:r>
      <w:r>
        <w:t></w:t>
      </w:r>
      <w:r>
        <w:rPr>
          <w:rFonts w:hint="eastAsia"/>
        </w:rPr>
        <w:t>–</w:t>
      </w:r>
      <w:r>
        <w:t></w:t>
      </w:r>
      <w:r>
        <w:t></w:t>
      </w:r>
      <w:r>
        <w:t></w:t>
      </w:r>
      <w:r>
        <w:t></w:t>
      </w:r>
      <w:r>
        <w:t></w:t>
      </w:r>
      <w:r>
        <w:rPr>
          <w:rFonts w:hint="eastAsia"/>
        </w:rPr>
        <w:t>рр</w:t>
      </w:r>
      <w:r>
        <w:t></w:t>
      </w:r>
      <w:r>
        <w:t></w:t>
      </w:r>
      <w:r>
        <w:rPr>
          <w:rFonts w:hint="eastAsia"/>
        </w:rPr>
        <w:t>ХІХ</w:t>
      </w:r>
      <w:r>
        <w:t></w:t>
      </w:r>
      <w:r>
        <w:rPr>
          <w:rFonts w:hint="eastAsia"/>
        </w:rPr>
        <w:t>–</w:t>
      </w:r>
      <w:r>
        <w:t></w:t>
      </w:r>
      <w:r>
        <w:rPr>
          <w:rFonts w:hint="eastAsia"/>
        </w:rPr>
        <w:t>початок</w:t>
      </w:r>
      <w:r>
        <w:t></w:t>
      </w:r>
      <w:r>
        <w:rPr>
          <w:rFonts w:hint="eastAsia"/>
        </w:rPr>
        <w:t>ХХ</w:t>
      </w:r>
      <w:r>
        <w:t></w:t>
      </w:r>
      <w:r>
        <w:rPr>
          <w:rFonts w:hint="eastAsia"/>
        </w:rPr>
        <w:t>ст</w:t>
      </w:r>
      <w:r>
        <w:t></w:t>
      </w:r>
      <w:r>
        <w:t></w:t>
      </w:r>
      <w:r>
        <w:t></w:t>
      </w:r>
      <w:r>
        <w:rPr>
          <w:rFonts w:hint="eastAsia"/>
        </w:rPr>
        <w:t>–</w:t>
      </w:r>
      <w:r>
        <w:t></w:t>
      </w:r>
      <w:r>
        <w:rPr>
          <w:rFonts w:hint="eastAsia"/>
        </w:rPr>
        <w:t>етап</w:t>
      </w:r>
      <w:r>
        <w:t></w:t>
      </w:r>
      <w:r>
        <w:rPr>
          <w:rFonts w:hint="eastAsia"/>
        </w:rPr>
        <w:t>поглиблення</w:t>
      </w:r>
      <w:r>
        <w:t></w:t>
      </w:r>
      <w:r>
        <w:rPr>
          <w:rFonts w:hint="eastAsia"/>
        </w:rPr>
        <w:t>теоретичних</w:t>
      </w:r>
      <w:r>
        <w:t></w:t>
      </w:r>
      <w:r>
        <w:rPr>
          <w:rFonts w:hint="eastAsia"/>
        </w:rPr>
        <w:t>основ</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t></w:t>
      </w:r>
      <w:r>
        <w:rPr>
          <w:rFonts w:hint="eastAsia"/>
        </w:rPr>
        <w:t>обґрунтування</w:t>
      </w:r>
      <w:r>
        <w:t></w:t>
      </w:r>
      <w:r>
        <w:rPr>
          <w:rFonts w:hint="eastAsia"/>
        </w:rPr>
        <w:t>значущості</w:t>
      </w:r>
      <w:r>
        <w:t></w:t>
      </w:r>
      <w:r>
        <w:rPr>
          <w:rFonts w:hint="eastAsia"/>
        </w:rPr>
        <w:t>сім’ї</w:t>
      </w:r>
      <w:r>
        <w:t></w:t>
      </w:r>
      <w:r>
        <w:rPr>
          <w:rFonts w:hint="eastAsia"/>
        </w:rPr>
        <w:t>у</w:t>
      </w:r>
      <w:r>
        <w:t></w:t>
      </w:r>
      <w:r>
        <w:rPr>
          <w:rFonts w:hint="eastAsia"/>
        </w:rPr>
        <w:t>її</w:t>
      </w:r>
      <w:r>
        <w:t></w:t>
      </w:r>
      <w:r>
        <w:rPr>
          <w:rFonts w:hint="eastAsia"/>
        </w:rPr>
        <w:t>взаємодії</w:t>
      </w:r>
      <w:r>
        <w:t></w:t>
      </w:r>
      <w:r>
        <w:rPr>
          <w:rFonts w:hint="eastAsia"/>
        </w:rPr>
        <w:t>з</w:t>
      </w:r>
      <w:r>
        <w:t></w:t>
      </w:r>
      <w:r>
        <w:rPr>
          <w:rFonts w:hint="eastAsia"/>
        </w:rPr>
        <w:t>громадським</w:t>
      </w:r>
      <w:r>
        <w:t></w:t>
      </w:r>
      <w:r>
        <w:rPr>
          <w:rFonts w:hint="eastAsia"/>
        </w:rPr>
        <w:t>вихованням</w:t>
      </w:r>
      <w:r>
        <w:t></w:t>
      </w:r>
      <w:r>
        <w:rPr>
          <w:rFonts w:hint="eastAsia"/>
        </w:rPr>
        <w:t>у</w:t>
      </w:r>
      <w:r>
        <w:t></w:t>
      </w:r>
      <w:r>
        <w:rPr>
          <w:rFonts w:hint="eastAsia"/>
        </w:rPr>
        <w:t>формуванні</w:t>
      </w:r>
      <w:r>
        <w:t></w:t>
      </w:r>
      <w:r>
        <w:rPr>
          <w:rFonts w:hint="eastAsia"/>
        </w:rPr>
        <w:t>естетико</w:t>
      </w:r>
      <w:r>
        <w:t></w:t>
      </w:r>
      <w:r>
        <w:rPr>
          <w:rFonts w:hint="eastAsia"/>
        </w:rPr>
        <w:t>емоційної</w:t>
      </w:r>
      <w:r>
        <w:t></w:t>
      </w:r>
      <w:r>
        <w:rPr>
          <w:rFonts w:hint="eastAsia"/>
        </w:rPr>
        <w:t>сфери</w:t>
      </w:r>
      <w:r>
        <w:t></w:t>
      </w:r>
      <w:r>
        <w:rPr>
          <w:rFonts w:hint="eastAsia"/>
        </w:rPr>
        <w:t>дитини</w:t>
      </w:r>
      <w:r>
        <w:t></w:t>
      </w:r>
      <w:r>
        <w:t></w:t>
      </w:r>
      <w:r>
        <w:rPr>
          <w:rFonts w:hint="eastAsia"/>
        </w:rPr>
        <w:t>Цей</w:t>
      </w:r>
      <w:r>
        <w:t></w:t>
      </w:r>
      <w:r>
        <w:rPr>
          <w:rFonts w:hint="eastAsia"/>
        </w:rPr>
        <w:t>етап</w:t>
      </w:r>
      <w:r>
        <w:t></w:t>
      </w:r>
      <w:r>
        <w:rPr>
          <w:rFonts w:hint="eastAsia"/>
        </w:rPr>
        <w:t>позначився</w:t>
      </w:r>
      <w:r>
        <w:t></w:t>
      </w:r>
      <w:r>
        <w:rPr>
          <w:rFonts w:hint="eastAsia"/>
        </w:rPr>
        <w:t>характеристикою</w:t>
      </w:r>
      <w:r>
        <w:t></w:t>
      </w:r>
      <w:r>
        <w:rPr>
          <w:rFonts w:hint="eastAsia"/>
        </w:rPr>
        <w:t>головних</w:t>
      </w:r>
      <w:r>
        <w:t></w:t>
      </w:r>
      <w:r>
        <w:rPr>
          <w:rFonts w:hint="eastAsia"/>
        </w:rPr>
        <w:t>категорій</w:t>
      </w:r>
      <w:r>
        <w:t></w:t>
      </w:r>
      <w:r>
        <w:rPr>
          <w:rFonts w:hint="eastAsia"/>
        </w:rPr>
        <w:t>естетичного</w:t>
      </w:r>
      <w:r>
        <w:t></w:t>
      </w:r>
      <w:r>
        <w:rPr>
          <w:rFonts w:hint="eastAsia"/>
        </w:rPr>
        <w:t>виховання</w:t>
      </w:r>
      <w:r>
        <w:t></w:t>
      </w:r>
      <w:r>
        <w:rPr>
          <w:rFonts w:hint="eastAsia"/>
        </w:rPr>
        <w:t>та</w:t>
      </w:r>
      <w:r>
        <w:t></w:t>
      </w:r>
      <w:r>
        <w:rPr>
          <w:rFonts w:hint="eastAsia"/>
        </w:rPr>
        <w:t>їх</w:t>
      </w:r>
      <w:r>
        <w:t></w:t>
      </w:r>
      <w:r>
        <w:rPr>
          <w:rFonts w:hint="eastAsia"/>
        </w:rPr>
        <w:t>деталізацією</w:t>
      </w:r>
      <w:r>
        <w:t></w:t>
      </w:r>
      <w:r>
        <w:rPr>
          <w:rFonts w:hint="eastAsia"/>
        </w:rPr>
        <w:t>для</w:t>
      </w:r>
      <w:r>
        <w:t></w:t>
      </w:r>
      <w:r>
        <w:rPr>
          <w:rFonts w:hint="eastAsia"/>
        </w:rPr>
        <w:t>сімейного</w:t>
      </w:r>
      <w:r>
        <w:t></w:t>
      </w:r>
      <w:r>
        <w:rPr>
          <w:rFonts w:hint="eastAsia"/>
        </w:rPr>
        <w:t>виховання</w:t>
      </w:r>
      <w:r>
        <w:t></w:t>
      </w:r>
      <w:r>
        <w:t></w:t>
      </w:r>
      <w:r>
        <w:rPr>
          <w:rFonts w:hint="eastAsia"/>
        </w:rPr>
        <w:t>розробкою</w:t>
      </w:r>
      <w:r>
        <w:t></w:t>
      </w:r>
      <w:r>
        <w:rPr>
          <w:rFonts w:hint="eastAsia"/>
        </w:rPr>
        <w:t>методики</w:t>
      </w:r>
      <w:r>
        <w:t></w:t>
      </w:r>
      <w:r>
        <w:rPr>
          <w:rFonts w:hint="eastAsia"/>
        </w:rPr>
        <w:t>естетичного</w:t>
      </w:r>
      <w:r>
        <w:t></w:t>
      </w:r>
      <w:r>
        <w:rPr>
          <w:rFonts w:hint="eastAsia"/>
        </w:rPr>
        <w:t>виховання</w:t>
      </w:r>
      <w:r>
        <w:t></w:t>
      </w:r>
      <w:r>
        <w:rPr>
          <w:rFonts w:hint="eastAsia"/>
        </w:rPr>
        <w:t>в</w:t>
      </w:r>
      <w:r>
        <w:t></w:t>
      </w:r>
      <w:r>
        <w:rPr>
          <w:rFonts w:hint="eastAsia"/>
        </w:rPr>
        <w:t>сім’ї</w:t>
      </w:r>
      <w:r>
        <w:t></w:t>
      </w:r>
      <w:r>
        <w:t></w:t>
      </w:r>
      <w:r>
        <w:rPr>
          <w:rFonts w:hint="eastAsia"/>
        </w:rPr>
        <w:t>визнанням</w:t>
      </w:r>
      <w:r>
        <w:t></w:t>
      </w:r>
      <w:r>
        <w:rPr>
          <w:rFonts w:hint="eastAsia"/>
        </w:rPr>
        <w:t>необхідності</w:t>
      </w:r>
      <w:r>
        <w:t></w:t>
      </w:r>
      <w:r>
        <w:rPr>
          <w:rFonts w:hint="eastAsia"/>
        </w:rPr>
        <w:t>взаємодії</w:t>
      </w:r>
      <w:r>
        <w:t></w:t>
      </w:r>
      <w:r>
        <w:rPr>
          <w:rFonts w:hint="eastAsia"/>
        </w:rPr>
        <w:t>сімейного</w:t>
      </w:r>
      <w:r>
        <w:t></w:t>
      </w:r>
      <w:r>
        <w:rPr>
          <w:rFonts w:hint="eastAsia"/>
        </w:rPr>
        <w:t>й</w:t>
      </w:r>
      <w:r>
        <w:t></w:t>
      </w:r>
      <w:r>
        <w:rPr>
          <w:rFonts w:hint="eastAsia"/>
        </w:rPr>
        <w:t>громадського</w:t>
      </w:r>
      <w:r>
        <w:t></w:t>
      </w:r>
      <w:r>
        <w:rPr>
          <w:rFonts w:hint="eastAsia"/>
        </w:rPr>
        <w:t>виховання</w:t>
      </w:r>
      <w:r>
        <w:t></w:t>
      </w:r>
      <w:r>
        <w:rPr>
          <w:rFonts w:hint="eastAsia"/>
        </w:rPr>
        <w:t>у</w:t>
      </w:r>
      <w:r>
        <w:t></w:t>
      </w:r>
      <w:r>
        <w:rPr>
          <w:rFonts w:hint="eastAsia"/>
        </w:rPr>
        <w:t>розвитку</w:t>
      </w:r>
      <w:r>
        <w:t></w:t>
      </w:r>
      <w:r>
        <w:rPr>
          <w:rFonts w:hint="eastAsia"/>
        </w:rPr>
        <w:t>естетико</w:t>
      </w:r>
      <w:r>
        <w:t></w:t>
      </w:r>
      <w:r>
        <w:rPr>
          <w:rFonts w:hint="eastAsia"/>
        </w:rPr>
        <w:t>емоційної</w:t>
      </w:r>
      <w:r>
        <w:t></w:t>
      </w:r>
      <w:r>
        <w:rPr>
          <w:rFonts w:hint="eastAsia"/>
        </w:rPr>
        <w:t>сфери</w:t>
      </w:r>
      <w:r>
        <w:t></w:t>
      </w:r>
      <w:r>
        <w:rPr>
          <w:rFonts w:hint="eastAsia"/>
        </w:rPr>
        <w:t>дітей</w:t>
      </w:r>
      <w:r>
        <w:t></w:t>
      </w:r>
    </w:p>
    <w:p w:rsidR="00BF69F2" w:rsidRDefault="00BF69F2" w:rsidP="00BF69F2">
      <w:r>
        <w:t></w:t>
      </w:r>
      <w:r>
        <w:t></w:t>
      </w:r>
      <w:r>
        <w:t></w:t>
      </w:r>
      <w:r>
        <w:rPr>
          <w:rFonts w:hint="eastAsia"/>
        </w:rPr>
        <w:t>Виявлено</w:t>
      </w:r>
      <w:r>
        <w:t></w:t>
      </w:r>
      <w:r>
        <w:t></w:t>
      </w:r>
      <w:r>
        <w:rPr>
          <w:rFonts w:hint="eastAsia"/>
        </w:rPr>
        <w:t>що</w:t>
      </w:r>
      <w:r>
        <w:t></w:t>
      </w:r>
      <w:r>
        <w:rPr>
          <w:rFonts w:hint="eastAsia"/>
        </w:rPr>
        <w:t>практичний</w:t>
      </w:r>
      <w:r>
        <w:t></w:t>
      </w:r>
      <w:r>
        <w:rPr>
          <w:rFonts w:hint="eastAsia"/>
        </w:rPr>
        <w:t>досвід</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досліджуваний</w:t>
      </w:r>
      <w:r>
        <w:t></w:t>
      </w:r>
      <w:r>
        <w:rPr>
          <w:rFonts w:hint="eastAsia"/>
        </w:rPr>
        <w:t>період</w:t>
      </w:r>
      <w:r>
        <w:t></w:t>
      </w:r>
      <w:r>
        <w:rPr>
          <w:rFonts w:hint="eastAsia"/>
        </w:rPr>
        <w:t>реалізувався</w:t>
      </w:r>
      <w:r>
        <w:t></w:t>
      </w:r>
      <w:r>
        <w:rPr>
          <w:rFonts w:hint="eastAsia"/>
        </w:rPr>
        <w:t>за</w:t>
      </w:r>
      <w:r>
        <w:t></w:t>
      </w:r>
      <w:r>
        <w:rPr>
          <w:rFonts w:hint="eastAsia"/>
        </w:rPr>
        <w:t>такими</w:t>
      </w:r>
      <w:r>
        <w:t></w:t>
      </w:r>
      <w:r>
        <w:rPr>
          <w:rFonts w:hint="eastAsia"/>
        </w:rPr>
        <w:t>напрямами</w:t>
      </w:r>
      <w:r>
        <w:t></w:t>
      </w:r>
    </w:p>
    <w:p w:rsidR="00BF69F2" w:rsidRDefault="00BF69F2" w:rsidP="00BF69F2">
      <w:r>
        <w:t></w:t>
      </w:r>
      <w:r>
        <w:t></w:t>
      </w:r>
      <w:r>
        <w:rPr>
          <w:rFonts w:hint="eastAsia"/>
        </w:rPr>
        <w:t>популяризація</w:t>
      </w:r>
      <w:r>
        <w:t></w:t>
      </w:r>
      <w:r>
        <w:rPr>
          <w:rFonts w:hint="eastAsia"/>
        </w:rPr>
        <w:t>на</w:t>
      </w:r>
      <w:r>
        <w:t></w:t>
      </w:r>
      <w:r>
        <w:rPr>
          <w:rFonts w:hint="eastAsia"/>
        </w:rPr>
        <w:t>сторінках</w:t>
      </w:r>
      <w:r>
        <w:t></w:t>
      </w:r>
      <w:r>
        <w:rPr>
          <w:rFonts w:hint="eastAsia"/>
        </w:rPr>
        <w:t>педагогічної</w:t>
      </w:r>
      <w:r>
        <w:t></w:t>
      </w:r>
      <w:r>
        <w:rPr>
          <w:rFonts w:hint="eastAsia"/>
        </w:rPr>
        <w:t>періодичної</w:t>
      </w:r>
      <w:r>
        <w:t></w:t>
      </w:r>
      <w:r>
        <w:rPr>
          <w:rFonts w:hint="eastAsia"/>
        </w:rPr>
        <w:t>преси</w:t>
      </w:r>
      <w:r>
        <w:t></w:t>
      </w:r>
      <w:r>
        <w:rPr>
          <w:rFonts w:hint="eastAsia"/>
        </w:rPr>
        <w:t>поглядів</w:t>
      </w:r>
      <w:r>
        <w:t></w:t>
      </w:r>
      <w:r>
        <w:rPr>
          <w:rFonts w:hint="eastAsia"/>
        </w:rPr>
        <w:t>видатних</w:t>
      </w:r>
      <w:r>
        <w:t></w:t>
      </w:r>
      <w:r>
        <w:rPr>
          <w:rFonts w:hint="eastAsia"/>
        </w:rPr>
        <w:t>вітчизняних</w:t>
      </w:r>
      <w:r>
        <w:t></w:t>
      </w:r>
      <w:r>
        <w:rPr>
          <w:rFonts w:hint="eastAsia"/>
        </w:rPr>
        <w:t>педагогів</w:t>
      </w:r>
      <w:r>
        <w:t></w:t>
      </w:r>
      <w:r>
        <w:rPr>
          <w:rFonts w:hint="eastAsia"/>
        </w:rPr>
        <w:t>з</w:t>
      </w:r>
      <w:r>
        <w:t></w:t>
      </w:r>
      <w:r>
        <w:rPr>
          <w:rFonts w:hint="eastAsia"/>
        </w:rPr>
        <w:t>проблеми</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p>
    <w:p w:rsidR="00BF69F2" w:rsidRDefault="00BF69F2" w:rsidP="00BF69F2">
      <w:r>
        <w:t></w:t>
      </w:r>
      <w:r>
        <w:t></w:t>
      </w:r>
      <w:r>
        <w:rPr>
          <w:rFonts w:hint="eastAsia"/>
        </w:rPr>
        <w:t>педагогічне</w:t>
      </w:r>
      <w:r>
        <w:t></w:t>
      </w:r>
      <w:r>
        <w:rPr>
          <w:rFonts w:hint="eastAsia"/>
        </w:rPr>
        <w:t>просвітництво</w:t>
      </w:r>
      <w:r>
        <w:t></w:t>
      </w:r>
      <w:r>
        <w:rPr>
          <w:rFonts w:hint="eastAsia"/>
        </w:rPr>
        <w:t>батьків</w:t>
      </w:r>
      <w:r>
        <w:t></w:t>
      </w:r>
      <w:r>
        <w:rPr>
          <w:rFonts w:hint="eastAsia"/>
        </w:rPr>
        <w:t>з</w:t>
      </w:r>
      <w:r>
        <w:t></w:t>
      </w:r>
      <w:r>
        <w:rPr>
          <w:rFonts w:hint="eastAsia"/>
        </w:rPr>
        <w:t>метою</w:t>
      </w:r>
      <w:r>
        <w:t></w:t>
      </w:r>
      <w:r>
        <w:rPr>
          <w:rFonts w:hint="eastAsia"/>
        </w:rPr>
        <w:t>створення</w:t>
      </w:r>
      <w:r>
        <w:t></w:t>
      </w:r>
      <w:r>
        <w:rPr>
          <w:rFonts w:hint="eastAsia"/>
        </w:rPr>
        <w:t>в</w:t>
      </w:r>
      <w:r>
        <w:t></w:t>
      </w:r>
      <w:r>
        <w:rPr>
          <w:rFonts w:hint="eastAsia"/>
        </w:rPr>
        <w:t>сім’ї</w:t>
      </w:r>
      <w:r>
        <w:t></w:t>
      </w:r>
      <w:r>
        <w:rPr>
          <w:rFonts w:hint="eastAsia"/>
        </w:rPr>
        <w:t>мікросередовища</w:t>
      </w:r>
      <w:r>
        <w:t></w:t>
      </w:r>
      <w:r>
        <w:t></w:t>
      </w:r>
      <w:r>
        <w:rPr>
          <w:rFonts w:hint="eastAsia"/>
        </w:rPr>
        <w:t>оптимального</w:t>
      </w:r>
      <w:r>
        <w:t></w:t>
      </w:r>
      <w:r>
        <w:rPr>
          <w:rFonts w:hint="eastAsia"/>
        </w:rPr>
        <w:t>для</w:t>
      </w:r>
      <w:r>
        <w:t></w:t>
      </w:r>
      <w:r>
        <w:rPr>
          <w:rFonts w:hint="eastAsia"/>
        </w:rPr>
        <w:t>естетичного</w:t>
      </w:r>
      <w:r>
        <w:t></w:t>
      </w:r>
      <w:r>
        <w:rPr>
          <w:rFonts w:hint="eastAsia"/>
        </w:rPr>
        <w:t>виховання</w:t>
      </w:r>
      <w:r>
        <w:t></w:t>
      </w:r>
      <w:r>
        <w:t></w:t>
      </w:r>
      <w:r>
        <w:rPr>
          <w:rFonts w:hint="eastAsia"/>
        </w:rPr>
        <w:t>організація</w:t>
      </w:r>
      <w:r>
        <w:t></w:t>
      </w:r>
      <w:r>
        <w:rPr>
          <w:rFonts w:hint="eastAsia"/>
        </w:rPr>
        <w:t>батьками</w:t>
      </w:r>
      <w:r>
        <w:t></w:t>
      </w:r>
      <w:r>
        <w:rPr>
          <w:rFonts w:hint="eastAsia"/>
        </w:rPr>
        <w:t>дитячої</w:t>
      </w:r>
      <w:r>
        <w:t></w:t>
      </w:r>
      <w:r>
        <w:rPr>
          <w:rFonts w:hint="eastAsia"/>
        </w:rPr>
        <w:t>гри</w:t>
      </w:r>
      <w:r>
        <w:t></w:t>
      </w:r>
      <w:r>
        <w:rPr>
          <w:rFonts w:hint="eastAsia"/>
        </w:rPr>
        <w:t>з</w:t>
      </w:r>
      <w:r>
        <w:t></w:t>
      </w:r>
      <w:r>
        <w:rPr>
          <w:rFonts w:hint="eastAsia"/>
        </w:rPr>
        <w:t>урахуванням</w:t>
      </w:r>
      <w:r>
        <w:t></w:t>
      </w:r>
      <w:r>
        <w:rPr>
          <w:rFonts w:hint="eastAsia"/>
        </w:rPr>
        <w:t>віку</w:t>
      </w:r>
      <w:r>
        <w:t></w:t>
      </w:r>
      <w:r>
        <w:t></w:t>
      </w:r>
      <w:r>
        <w:rPr>
          <w:rFonts w:hint="eastAsia"/>
        </w:rPr>
        <w:t>статі</w:t>
      </w:r>
      <w:r>
        <w:t></w:t>
      </w:r>
      <w:r>
        <w:t></w:t>
      </w:r>
      <w:r>
        <w:rPr>
          <w:rFonts w:hint="eastAsia"/>
        </w:rPr>
        <w:t>темпераменту</w:t>
      </w:r>
      <w:r>
        <w:t></w:t>
      </w:r>
      <w:r>
        <w:rPr>
          <w:rFonts w:hint="eastAsia"/>
        </w:rPr>
        <w:t>дітей</w:t>
      </w:r>
      <w:r>
        <w:t></w:t>
      </w:r>
      <w:r>
        <w:t></w:t>
      </w:r>
      <w:r>
        <w:rPr>
          <w:rFonts w:hint="eastAsia"/>
        </w:rPr>
        <w:t>керівництво</w:t>
      </w:r>
      <w:r>
        <w:t></w:t>
      </w:r>
      <w:r>
        <w:rPr>
          <w:rFonts w:hint="eastAsia"/>
        </w:rPr>
        <w:t>батьків</w:t>
      </w:r>
      <w:r>
        <w:t></w:t>
      </w:r>
      <w:r>
        <w:rPr>
          <w:rFonts w:hint="eastAsia"/>
        </w:rPr>
        <w:t>дитячим</w:t>
      </w:r>
      <w:r>
        <w:t></w:t>
      </w:r>
      <w:r>
        <w:rPr>
          <w:rFonts w:hint="eastAsia"/>
        </w:rPr>
        <w:t>читанням</w:t>
      </w:r>
      <w:r>
        <w:t></w:t>
      </w:r>
      <w:r>
        <w:rPr>
          <w:rFonts w:hint="eastAsia"/>
        </w:rPr>
        <w:t>дітей</w:t>
      </w:r>
      <w:r>
        <w:t></w:t>
      </w:r>
      <w:r>
        <w:rPr>
          <w:rFonts w:hint="eastAsia"/>
        </w:rPr>
        <w:t>з</w:t>
      </w:r>
      <w:r>
        <w:t></w:t>
      </w:r>
      <w:r>
        <w:rPr>
          <w:rFonts w:hint="eastAsia"/>
        </w:rPr>
        <w:t>акцентом</w:t>
      </w:r>
      <w:r>
        <w:t></w:t>
      </w:r>
      <w:r>
        <w:rPr>
          <w:rFonts w:hint="eastAsia"/>
        </w:rPr>
        <w:t>на</w:t>
      </w:r>
      <w:r>
        <w:t></w:t>
      </w:r>
      <w:r>
        <w:rPr>
          <w:rFonts w:hint="eastAsia"/>
        </w:rPr>
        <w:t>їхній</w:t>
      </w:r>
      <w:r>
        <w:t></w:t>
      </w:r>
      <w:r>
        <w:rPr>
          <w:rFonts w:hint="eastAsia"/>
        </w:rPr>
        <w:t>вікові</w:t>
      </w:r>
      <w:r>
        <w:t></w:t>
      </w:r>
      <w:r>
        <w:rPr>
          <w:rFonts w:hint="eastAsia"/>
        </w:rPr>
        <w:t>психологічні</w:t>
      </w:r>
      <w:r>
        <w:t></w:t>
      </w:r>
      <w:r>
        <w:rPr>
          <w:rFonts w:hint="eastAsia"/>
        </w:rPr>
        <w:t>особливості</w:t>
      </w:r>
      <w:r>
        <w:t></w:t>
      </w:r>
      <w:r>
        <w:t></w:t>
      </w:r>
      <w:r>
        <w:rPr>
          <w:rFonts w:hint="eastAsia"/>
        </w:rPr>
        <w:t>характер</w:t>
      </w:r>
      <w:r>
        <w:t></w:t>
      </w:r>
      <w:r>
        <w:t></w:t>
      </w:r>
      <w:r>
        <w:rPr>
          <w:rFonts w:hint="eastAsia"/>
        </w:rPr>
        <w:t>захоплення</w:t>
      </w:r>
      <w:r>
        <w:t></w:t>
      </w:r>
      <w:r>
        <w:t></w:t>
      </w:r>
      <w:r>
        <w:rPr>
          <w:rFonts w:hint="eastAsia"/>
        </w:rPr>
        <w:t>потреби</w:t>
      </w:r>
      <w:r>
        <w:t></w:t>
      </w:r>
      <w:r>
        <w:t></w:t>
      </w:r>
      <w:r>
        <w:rPr>
          <w:rFonts w:hint="eastAsia"/>
        </w:rPr>
        <w:t>взаємодія</w:t>
      </w:r>
      <w:r>
        <w:t></w:t>
      </w:r>
      <w:r>
        <w:rPr>
          <w:rFonts w:hint="eastAsia"/>
        </w:rPr>
        <w:t>батьків</w:t>
      </w:r>
      <w:r>
        <w:t></w:t>
      </w:r>
      <w:r>
        <w:rPr>
          <w:rFonts w:hint="eastAsia"/>
        </w:rPr>
        <w:t>і</w:t>
      </w:r>
      <w:r>
        <w:t></w:t>
      </w:r>
      <w:r>
        <w:rPr>
          <w:rFonts w:hint="eastAsia"/>
        </w:rPr>
        <w:t>дітей</w:t>
      </w:r>
      <w:r>
        <w:t></w:t>
      </w:r>
      <w:r>
        <w:rPr>
          <w:rFonts w:hint="eastAsia"/>
        </w:rPr>
        <w:t>у</w:t>
      </w:r>
      <w:r>
        <w:t></w:t>
      </w:r>
      <w:r>
        <w:rPr>
          <w:rFonts w:hint="eastAsia"/>
        </w:rPr>
        <w:t>сприйманні</w:t>
      </w:r>
      <w:r>
        <w:t></w:t>
      </w:r>
      <w:r>
        <w:rPr>
          <w:rFonts w:hint="eastAsia"/>
        </w:rPr>
        <w:t>естетики</w:t>
      </w:r>
      <w:r>
        <w:t></w:t>
      </w:r>
      <w:r>
        <w:rPr>
          <w:rFonts w:hint="eastAsia"/>
        </w:rPr>
        <w:t>природи</w:t>
      </w:r>
      <w:r>
        <w:t></w:t>
      </w:r>
      <w:r>
        <w:t></w:t>
      </w:r>
      <w:r>
        <w:rPr>
          <w:rFonts w:hint="eastAsia"/>
        </w:rPr>
        <w:t>залучення</w:t>
      </w:r>
      <w:r>
        <w:t></w:t>
      </w:r>
      <w:r>
        <w:rPr>
          <w:rFonts w:hint="eastAsia"/>
        </w:rPr>
        <w:t>дітей</w:t>
      </w:r>
      <w:r>
        <w:t></w:t>
      </w:r>
      <w:r>
        <w:rPr>
          <w:rFonts w:hint="eastAsia"/>
        </w:rPr>
        <w:t>до</w:t>
      </w:r>
      <w:r>
        <w:t></w:t>
      </w:r>
      <w:r>
        <w:rPr>
          <w:rFonts w:hint="eastAsia"/>
        </w:rPr>
        <w:t>оволодіння</w:t>
      </w:r>
      <w:r>
        <w:t></w:t>
      </w:r>
      <w:r>
        <w:rPr>
          <w:rFonts w:hint="eastAsia"/>
        </w:rPr>
        <w:t>доступними</w:t>
      </w:r>
      <w:r>
        <w:t></w:t>
      </w:r>
      <w:r>
        <w:rPr>
          <w:rFonts w:hint="eastAsia"/>
        </w:rPr>
        <w:t>для</w:t>
      </w:r>
      <w:r>
        <w:t></w:t>
      </w:r>
      <w:r>
        <w:rPr>
          <w:rFonts w:hint="eastAsia"/>
        </w:rPr>
        <w:t>них</w:t>
      </w:r>
      <w:r>
        <w:t></w:t>
      </w:r>
      <w:r>
        <w:rPr>
          <w:rFonts w:hint="eastAsia"/>
        </w:rPr>
        <w:t>формами</w:t>
      </w:r>
      <w:r>
        <w:t></w:t>
      </w:r>
      <w:r>
        <w:rPr>
          <w:rFonts w:hint="eastAsia"/>
        </w:rPr>
        <w:t>мистецтва</w:t>
      </w:r>
      <w:r>
        <w:t></w:t>
      </w:r>
      <w:r>
        <w:rPr>
          <w:rFonts w:hint="eastAsia"/>
        </w:rPr>
        <w:t>тощо</w:t>
      </w:r>
      <w:r>
        <w:t></w:t>
      </w:r>
      <w:r>
        <w:t></w:t>
      </w:r>
    </w:p>
    <w:p w:rsidR="00BF69F2" w:rsidRDefault="00BF69F2" w:rsidP="00BF69F2">
      <w:r>
        <w:t></w:t>
      </w:r>
      <w:r>
        <w:t></w:t>
      </w:r>
      <w:r>
        <w:rPr>
          <w:rFonts w:hint="eastAsia"/>
        </w:rPr>
        <w:t>виокремлення</w:t>
      </w:r>
      <w:r>
        <w:t></w:t>
      </w:r>
      <w:r>
        <w:rPr>
          <w:rFonts w:hint="eastAsia"/>
        </w:rPr>
        <w:t>форм</w:t>
      </w:r>
      <w:r>
        <w:t></w:t>
      </w:r>
      <w:r>
        <w:rPr>
          <w:rFonts w:hint="eastAsia"/>
        </w:rPr>
        <w:t>взаємодії</w:t>
      </w:r>
      <w:r>
        <w:t></w:t>
      </w:r>
      <w:r>
        <w:rPr>
          <w:rFonts w:hint="eastAsia"/>
        </w:rPr>
        <w:t>сімейного</w:t>
      </w:r>
      <w:r>
        <w:t></w:t>
      </w:r>
      <w:r>
        <w:rPr>
          <w:rFonts w:hint="eastAsia"/>
        </w:rPr>
        <w:t>та</w:t>
      </w:r>
      <w:r>
        <w:t></w:t>
      </w:r>
      <w:r>
        <w:rPr>
          <w:rFonts w:hint="eastAsia"/>
        </w:rPr>
        <w:t>суспільного</w:t>
      </w:r>
      <w:r>
        <w:t></w:t>
      </w:r>
      <w:r>
        <w:rPr>
          <w:rFonts w:hint="eastAsia"/>
        </w:rPr>
        <w:t>виховання</w:t>
      </w:r>
      <w:r>
        <w:t></w:t>
      </w:r>
      <w:r>
        <w:rPr>
          <w:rFonts w:hint="eastAsia"/>
        </w:rPr>
        <w:t>дітей</w:t>
      </w:r>
      <w:r>
        <w:t></w:t>
      </w:r>
      <w:r>
        <w:t></w:t>
      </w:r>
      <w:r>
        <w:rPr>
          <w:rFonts w:hint="eastAsia"/>
        </w:rPr>
        <w:t>залучення</w:t>
      </w:r>
      <w:r>
        <w:t></w:t>
      </w:r>
      <w:r>
        <w:rPr>
          <w:rFonts w:hint="eastAsia"/>
        </w:rPr>
        <w:t>батьків</w:t>
      </w:r>
      <w:r>
        <w:t></w:t>
      </w:r>
      <w:r>
        <w:rPr>
          <w:rFonts w:hint="eastAsia"/>
        </w:rPr>
        <w:t>до</w:t>
      </w:r>
      <w:r>
        <w:t></w:t>
      </w:r>
      <w:r>
        <w:rPr>
          <w:rFonts w:hint="eastAsia"/>
        </w:rPr>
        <w:t>спільної</w:t>
      </w:r>
      <w:r>
        <w:t></w:t>
      </w:r>
      <w:r>
        <w:rPr>
          <w:rFonts w:hint="eastAsia"/>
        </w:rPr>
        <w:t>роботи</w:t>
      </w:r>
      <w:r>
        <w:t></w:t>
      </w:r>
      <w:r>
        <w:rPr>
          <w:rFonts w:hint="eastAsia"/>
        </w:rPr>
        <w:t>з</w:t>
      </w:r>
      <w:r>
        <w:t></w:t>
      </w:r>
      <w:r>
        <w:rPr>
          <w:rFonts w:hint="eastAsia"/>
        </w:rPr>
        <w:t>дитячими</w:t>
      </w:r>
      <w:r>
        <w:t></w:t>
      </w:r>
      <w:r>
        <w:rPr>
          <w:rFonts w:hint="eastAsia"/>
        </w:rPr>
        <w:t>садками</w:t>
      </w:r>
      <w:r>
        <w:t></w:t>
      </w:r>
      <w:r>
        <w:rPr>
          <w:rFonts w:hint="eastAsia"/>
        </w:rPr>
        <w:t>в</w:t>
      </w:r>
      <w:r>
        <w:t></w:t>
      </w:r>
      <w:r>
        <w:rPr>
          <w:rFonts w:hint="eastAsia"/>
        </w:rPr>
        <w:t>освоєнні</w:t>
      </w:r>
      <w:r>
        <w:t></w:t>
      </w:r>
      <w:r>
        <w:rPr>
          <w:rFonts w:hint="eastAsia"/>
        </w:rPr>
        <w:t>дітьми</w:t>
      </w:r>
      <w:r>
        <w:t></w:t>
      </w:r>
      <w:r>
        <w:rPr>
          <w:rFonts w:hint="eastAsia"/>
        </w:rPr>
        <w:t>естетичних</w:t>
      </w:r>
      <w:r>
        <w:t></w:t>
      </w:r>
      <w:r>
        <w:rPr>
          <w:rFonts w:hint="eastAsia"/>
        </w:rPr>
        <w:t>елементів</w:t>
      </w:r>
      <w:r>
        <w:t></w:t>
      </w:r>
      <w:r>
        <w:rPr>
          <w:rFonts w:hint="eastAsia"/>
        </w:rPr>
        <w:t>фребелівської</w:t>
      </w:r>
      <w:r>
        <w:t></w:t>
      </w:r>
      <w:r>
        <w:rPr>
          <w:rFonts w:hint="eastAsia"/>
        </w:rPr>
        <w:t>методики</w:t>
      </w:r>
      <w:r>
        <w:t></w:t>
      </w:r>
      <w:r>
        <w:t></w:t>
      </w:r>
      <w:r>
        <w:rPr>
          <w:rFonts w:hint="eastAsia"/>
        </w:rPr>
        <w:t>підвищення</w:t>
      </w:r>
      <w:r>
        <w:t></w:t>
      </w:r>
      <w:r>
        <w:rPr>
          <w:rFonts w:hint="eastAsia"/>
        </w:rPr>
        <w:t>естетично</w:t>
      </w:r>
      <w:r>
        <w:t></w:t>
      </w:r>
      <w:r>
        <w:rPr>
          <w:rFonts w:hint="eastAsia"/>
        </w:rPr>
        <w:t>виховного</w:t>
      </w:r>
      <w:r>
        <w:t></w:t>
      </w:r>
      <w:r>
        <w:rPr>
          <w:rFonts w:hint="eastAsia"/>
        </w:rPr>
        <w:t>досвіду</w:t>
      </w:r>
      <w:r>
        <w:t></w:t>
      </w:r>
      <w:r>
        <w:rPr>
          <w:rFonts w:hint="eastAsia"/>
        </w:rPr>
        <w:t>батьків</w:t>
      </w:r>
      <w:r>
        <w:t></w:t>
      </w:r>
      <w:r>
        <w:rPr>
          <w:rFonts w:hint="eastAsia"/>
        </w:rPr>
        <w:t>через</w:t>
      </w:r>
      <w:r>
        <w:t></w:t>
      </w:r>
      <w:r>
        <w:rPr>
          <w:rFonts w:hint="eastAsia"/>
        </w:rPr>
        <w:t>відвідування</w:t>
      </w:r>
      <w:r>
        <w:t></w:t>
      </w:r>
      <w:r>
        <w:rPr>
          <w:rFonts w:hint="eastAsia"/>
        </w:rPr>
        <w:t>ними</w:t>
      </w:r>
      <w:r>
        <w:t></w:t>
      </w:r>
      <w:r>
        <w:rPr>
          <w:rFonts w:hint="eastAsia"/>
        </w:rPr>
        <w:t>літературно</w:t>
      </w:r>
      <w:r>
        <w:t></w:t>
      </w:r>
      <w:r>
        <w:rPr>
          <w:rFonts w:hint="eastAsia"/>
        </w:rPr>
        <w:t>музичних</w:t>
      </w:r>
      <w:r>
        <w:t></w:t>
      </w:r>
      <w:r>
        <w:rPr>
          <w:rFonts w:hint="eastAsia"/>
        </w:rPr>
        <w:t>вечорів</w:t>
      </w:r>
      <w:r>
        <w:t></w:t>
      </w:r>
      <w:r>
        <w:t></w:t>
      </w:r>
      <w:r>
        <w:rPr>
          <w:rFonts w:hint="eastAsia"/>
        </w:rPr>
        <w:t>концертів</w:t>
      </w:r>
      <w:r>
        <w:t></w:t>
      </w:r>
      <w:r>
        <w:t></w:t>
      </w:r>
      <w:r>
        <w:rPr>
          <w:rFonts w:hint="eastAsia"/>
        </w:rPr>
        <w:t>виступів</w:t>
      </w:r>
      <w:r>
        <w:t></w:t>
      </w:r>
      <w:r>
        <w:rPr>
          <w:rFonts w:hint="eastAsia"/>
        </w:rPr>
        <w:t>хорів</w:t>
      </w:r>
      <w:r>
        <w:t></w:t>
      </w:r>
      <w:r>
        <w:rPr>
          <w:rFonts w:hint="eastAsia"/>
        </w:rPr>
        <w:t>тощо</w:t>
      </w:r>
      <w:r>
        <w:t></w:t>
      </w:r>
    </w:p>
    <w:p w:rsidR="00BF69F2" w:rsidRDefault="00BF69F2" w:rsidP="00BF69F2">
      <w:r>
        <w:t></w:t>
      </w:r>
      <w:r>
        <w:t></w:t>
      </w:r>
      <w:r>
        <w:rPr>
          <w:rFonts w:hint="eastAsia"/>
        </w:rPr>
        <w:t>залучення</w:t>
      </w:r>
      <w:r>
        <w:t></w:t>
      </w:r>
      <w:r>
        <w:rPr>
          <w:rFonts w:hint="eastAsia"/>
        </w:rPr>
        <w:t>батьків</w:t>
      </w:r>
      <w:r>
        <w:t></w:t>
      </w:r>
      <w:r>
        <w:rPr>
          <w:rFonts w:hint="eastAsia"/>
        </w:rPr>
        <w:t>до</w:t>
      </w:r>
      <w:r>
        <w:t></w:t>
      </w:r>
      <w:r>
        <w:rPr>
          <w:rFonts w:hint="eastAsia"/>
        </w:rPr>
        <w:t>розвитку</w:t>
      </w:r>
      <w:r>
        <w:t></w:t>
      </w:r>
      <w:r>
        <w:rPr>
          <w:rFonts w:hint="eastAsia"/>
        </w:rPr>
        <w:t>естетико</w:t>
      </w:r>
      <w:r>
        <w:t></w:t>
      </w:r>
      <w:r>
        <w:rPr>
          <w:rFonts w:hint="eastAsia"/>
        </w:rPr>
        <w:t>емоційної</w:t>
      </w:r>
      <w:r>
        <w:t></w:t>
      </w:r>
      <w:r>
        <w:rPr>
          <w:rFonts w:hint="eastAsia"/>
        </w:rPr>
        <w:t>сфери</w:t>
      </w:r>
      <w:r>
        <w:t></w:t>
      </w:r>
      <w:r>
        <w:rPr>
          <w:rFonts w:hint="eastAsia"/>
        </w:rPr>
        <w:t>дітей</w:t>
      </w:r>
      <w:r>
        <w:t></w:t>
      </w:r>
      <w:r>
        <w:rPr>
          <w:rFonts w:hint="eastAsia"/>
        </w:rPr>
        <w:t>шляхом</w:t>
      </w:r>
      <w:r>
        <w:t></w:t>
      </w:r>
      <w:r>
        <w:rPr>
          <w:rFonts w:hint="eastAsia"/>
        </w:rPr>
        <w:t>їхнього</w:t>
      </w:r>
      <w:r>
        <w:t></w:t>
      </w:r>
      <w:r>
        <w:rPr>
          <w:rFonts w:hint="eastAsia"/>
        </w:rPr>
        <w:t>ознайомлення</w:t>
      </w:r>
      <w:r>
        <w:t></w:t>
      </w:r>
      <w:r>
        <w:rPr>
          <w:rFonts w:hint="eastAsia"/>
        </w:rPr>
        <w:t>з</w:t>
      </w:r>
      <w:r>
        <w:t></w:t>
      </w:r>
      <w:r>
        <w:rPr>
          <w:rFonts w:hint="eastAsia"/>
        </w:rPr>
        <w:t>програмами</w:t>
      </w:r>
      <w:r>
        <w:t></w:t>
      </w:r>
      <w:r>
        <w:rPr>
          <w:rFonts w:hint="eastAsia"/>
        </w:rPr>
        <w:t>навчання</w:t>
      </w:r>
      <w:r>
        <w:t></w:t>
      </w:r>
      <w:r>
        <w:rPr>
          <w:rFonts w:hint="eastAsia"/>
        </w:rPr>
        <w:t>гуманітарних</w:t>
      </w:r>
      <w:r>
        <w:t></w:t>
      </w:r>
      <w:r>
        <w:rPr>
          <w:rFonts w:hint="eastAsia"/>
        </w:rPr>
        <w:t>предметів</w:t>
      </w:r>
      <w:r>
        <w:t></w:t>
      </w:r>
      <w:r>
        <w:rPr>
          <w:rFonts w:hint="eastAsia"/>
        </w:rPr>
        <w:t>та</w:t>
      </w:r>
      <w:r>
        <w:t></w:t>
      </w:r>
      <w:r>
        <w:rPr>
          <w:rFonts w:hint="eastAsia"/>
        </w:rPr>
        <w:t>предметів</w:t>
      </w:r>
      <w:r>
        <w:t></w:t>
      </w:r>
      <w:r>
        <w:rPr>
          <w:rFonts w:hint="eastAsia"/>
        </w:rPr>
        <w:t>естетичного</w:t>
      </w:r>
      <w:r>
        <w:t></w:t>
      </w:r>
      <w:r>
        <w:rPr>
          <w:rFonts w:hint="eastAsia"/>
        </w:rPr>
        <w:t>циклу</w:t>
      </w:r>
      <w:r>
        <w:t></w:t>
      </w:r>
      <w:r>
        <w:t></w:t>
      </w:r>
      <w:r>
        <w:rPr>
          <w:rFonts w:hint="eastAsia"/>
        </w:rPr>
        <w:t>організації</w:t>
      </w:r>
      <w:r>
        <w:t></w:t>
      </w:r>
      <w:r>
        <w:rPr>
          <w:rFonts w:hint="eastAsia"/>
        </w:rPr>
        <w:t>педагогічних</w:t>
      </w:r>
      <w:r>
        <w:t></w:t>
      </w:r>
      <w:r>
        <w:rPr>
          <w:rFonts w:hint="eastAsia"/>
        </w:rPr>
        <w:t>виставок</w:t>
      </w:r>
      <w:r>
        <w:t></w:t>
      </w:r>
      <w:r>
        <w:rPr>
          <w:rFonts w:hint="eastAsia"/>
        </w:rPr>
        <w:t>учнівських</w:t>
      </w:r>
      <w:r>
        <w:t></w:t>
      </w:r>
      <w:r>
        <w:rPr>
          <w:rFonts w:hint="eastAsia"/>
        </w:rPr>
        <w:t>робіт</w:t>
      </w:r>
      <w:r>
        <w:t></w:t>
      </w:r>
      <w:r>
        <w:t></w:t>
      </w:r>
      <w:r>
        <w:rPr>
          <w:rFonts w:hint="eastAsia"/>
        </w:rPr>
        <w:t>рекомендацій</w:t>
      </w:r>
      <w:r>
        <w:t></w:t>
      </w:r>
      <w:r>
        <w:rPr>
          <w:rFonts w:hint="eastAsia"/>
        </w:rPr>
        <w:t>батькам</w:t>
      </w:r>
      <w:r>
        <w:t></w:t>
      </w:r>
      <w:r>
        <w:rPr>
          <w:rFonts w:hint="eastAsia"/>
        </w:rPr>
        <w:t>стосовно</w:t>
      </w:r>
      <w:r>
        <w:t></w:t>
      </w:r>
      <w:r>
        <w:rPr>
          <w:rFonts w:hint="eastAsia"/>
        </w:rPr>
        <w:t>допомоги</w:t>
      </w:r>
      <w:r>
        <w:t></w:t>
      </w:r>
      <w:r>
        <w:rPr>
          <w:rFonts w:hint="eastAsia"/>
        </w:rPr>
        <w:t>дітям</w:t>
      </w:r>
      <w:r>
        <w:t></w:t>
      </w:r>
      <w:r>
        <w:rPr>
          <w:rFonts w:hint="eastAsia"/>
        </w:rPr>
        <w:t>при</w:t>
      </w:r>
      <w:r>
        <w:t></w:t>
      </w:r>
      <w:r>
        <w:rPr>
          <w:rFonts w:hint="eastAsia"/>
        </w:rPr>
        <w:t>виконанні</w:t>
      </w:r>
      <w:r>
        <w:t></w:t>
      </w:r>
      <w:r>
        <w:rPr>
          <w:rFonts w:hint="eastAsia"/>
        </w:rPr>
        <w:t>ними</w:t>
      </w:r>
      <w:r>
        <w:t></w:t>
      </w:r>
      <w:r>
        <w:rPr>
          <w:rFonts w:hint="eastAsia"/>
        </w:rPr>
        <w:t>домашніх</w:t>
      </w:r>
      <w:r>
        <w:t></w:t>
      </w:r>
      <w:r>
        <w:rPr>
          <w:rFonts w:hint="eastAsia"/>
        </w:rPr>
        <w:t>робіт</w:t>
      </w:r>
      <w:r>
        <w:t></w:t>
      </w:r>
      <w:r>
        <w:t></w:t>
      </w:r>
      <w:r>
        <w:rPr>
          <w:rFonts w:hint="eastAsia"/>
        </w:rPr>
        <w:t>зокрема</w:t>
      </w:r>
      <w:r>
        <w:t></w:t>
      </w:r>
      <w:r>
        <w:rPr>
          <w:rFonts w:hint="eastAsia"/>
        </w:rPr>
        <w:t>з</w:t>
      </w:r>
      <w:r>
        <w:t></w:t>
      </w:r>
      <w:r>
        <w:rPr>
          <w:rFonts w:hint="eastAsia"/>
        </w:rPr>
        <w:t>предметів</w:t>
      </w:r>
      <w:r>
        <w:t></w:t>
      </w:r>
      <w:r>
        <w:rPr>
          <w:rFonts w:hint="eastAsia"/>
        </w:rPr>
        <w:t>гуманітарного</w:t>
      </w:r>
      <w:r>
        <w:t></w:t>
      </w:r>
      <w:r>
        <w:rPr>
          <w:rFonts w:hint="eastAsia"/>
        </w:rPr>
        <w:t>циклу</w:t>
      </w:r>
      <w:r>
        <w:t></w:t>
      </w:r>
      <w:r>
        <w:t></w:t>
      </w:r>
      <w:r>
        <w:rPr>
          <w:rFonts w:hint="eastAsia"/>
        </w:rPr>
        <w:t>образотворчого</w:t>
      </w:r>
      <w:r>
        <w:t></w:t>
      </w:r>
      <w:r>
        <w:rPr>
          <w:rFonts w:hint="eastAsia"/>
        </w:rPr>
        <w:t>мистецтва</w:t>
      </w:r>
      <w:r>
        <w:t></w:t>
      </w:r>
      <w:r>
        <w:rPr>
          <w:rFonts w:hint="eastAsia"/>
        </w:rPr>
        <w:t>або</w:t>
      </w:r>
      <w:r>
        <w:t></w:t>
      </w:r>
      <w:r>
        <w:rPr>
          <w:rFonts w:hint="eastAsia"/>
        </w:rPr>
        <w:t>для</w:t>
      </w:r>
      <w:r>
        <w:t></w:t>
      </w:r>
      <w:r>
        <w:rPr>
          <w:rFonts w:hint="eastAsia"/>
        </w:rPr>
        <w:t>додаткових</w:t>
      </w:r>
      <w:r>
        <w:t></w:t>
      </w:r>
      <w:r>
        <w:rPr>
          <w:rFonts w:hint="eastAsia"/>
        </w:rPr>
        <w:t>занять</w:t>
      </w:r>
      <w:r>
        <w:t></w:t>
      </w:r>
      <w:r>
        <w:t></w:t>
      </w:r>
      <w:r>
        <w:t></w:t>
      </w:r>
      <w:r>
        <w:t></w:t>
      </w:r>
      <w:r>
        <w:t></w:t>
      </w:r>
      <w:r>
        <w:t></w:t>
      </w:r>
      <w:r>
        <w:t></w:t>
      </w:r>
      <w:r>
        <w:t></w:t>
      </w:r>
      <w:r>
        <w:t></w:t>
      </w:r>
      <w:r>
        <w:t></w:t>
      </w:r>
    </w:p>
    <w:p w:rsidR="00BF69F2" w:rsidRDefault="00BF69F2" w:rsidP="00BF69F2">
      <w:r>
        <w:t></w:t>
      </w:r>
      <w:r>
        <w:t></w:t>
      </w:r>
      <w:r>
        <w:t></w:t>
      </w:r>
      <w:r>
        <w:rPr>
          <w:rFonts w:hint="eastAsia"/>
        </w:rPr>
        <w:t>У</w:t>
      </w:r>
      <w:r>
        <w:t></w:t>
      </w:r>
      <w:r>
        <w:rPr>
          <w:rFonts w:hint="eastAsia"/>
        </w:rPr>
        <w:t>переліку</w:t>
      </w:r>
      <w:r>
        <w:t></w:t>
      </w:r>
      <w:r>
        <w:rPr>
          <w:rFonts w:hint="eastAsia"/>
        </w:rPr>
        <w:t>знахідок</w:t>
      </w:r>
      <w:r>
        <w:t></w:t>
      </w:r>
      <w:r>
        <w:rPr>
          <w:rFonts w:hint="eastAsia"/>
        </w:rPr>
        <w:t>минулого</w:t>
      </w:r>
      <w:r>
        <w:t></w:t>
      </w:r>
      <w:r>
        <w:t></w:t>
      </w:r>
      <w:r>
        <w:rPr>
          <w:rFonts w:hint="eastAsia"/>
        </w:rPr>
        <w:t>що</w:t>
      </w:r>
      <w:r>
        <w:t></w:t>
      </w:r>
      <w:r>
        <w:rPr>
          <w:rFonts w:hint="eastAsia"/>
        </w:rPr>
        <w:t>потребують</w:t>
      </w:r>
      <w:r>
        <w:t></w:t>
      </w:r>
      <w:r>
        <w:rPr>
          <w:rFonts w:hint="eastAsia"/>
        </w:rPr>
        <w:t>свого</w:t>
      </w:r>
      <w:r>
        <w:t></w:t>
      </w:r>
      <w:r>
        <w:rPr>
          <w:rFonts w:hint="eastAsia"/>
        </w:rPr>
        <w:t>творчого</w:t>
      </w:r>
      <w:r>
        <w:t></w:t>
      </w:r>
      <w:r>
        <w:rPr>
          <w:rFonts w:hint="eastAsia"/>
        </w:rPr>
        <w:t>використання</w:t>
      </w:r>
      <w:r>
        <w:t></w:t>
      </w:r>
      <w:r>
        <w:rPr>
          <w:rFonts w:hint="eastAsia"/>
        </w:rPr>
        <w:t>в</w:t>
      </w:r>
      <w:r>
        <w:t></w:t>
      </w:r>
      <w:r>
        <w:rPr>
          <w:rFonts w:hint="eastAsia"/>
        </w:rPr>
        <w:t>площині</w:t>
      </w:r>
      <w:r>
        <w:t></w:t>
      </w:r>
      <w:r>
        <w:rPr>
          <w:rFonts w:hint="eastAsia"/>
        </w:rPr>
        <w:t>досліджуваної</w:t>
      </w:r>
      <w:r>
        <w:t></w:t>
      </w:r>
      <w:r>
        <w:rPr>
          <w:rFonts w:hint="eastAsia"/>
        </w:rPr>
        <w:t>проблеми</w:t>
      </w:r>
      <w:r>
        <w:t></w:t>
      </w:r>
      <w:r>
        <w:t></w:t>
      </w:r>
      <w:r>
        <w:rPr>
          <w:rFonts w:hint="eastAsia"/>
        </w:rPr>
        <w:t>виділено</w:t>
      </w:r>
      <w:r>
        <w:t></w:t>
      </w:r>
      <w:r>
        <w:t></w:t>
      </w:r>
      <w:r>
        <w:rPr>
          <w:rFonts w:hint="eastAsia"/>
        </w:rPr>
        <w:t>організацію</w:t>
      </w:r>
      <w:r>
        <w:t></w:t>
      </w:r>
      <w:r>
        <w:rPr>
          <w:rFonts w:hint="eastAsia"/>
        </w:rPr>
        <w:t>педагогічного</w:t>
      </w:r>
      <w:r>
        <w:t></w:t>
      </w:r>
      <w:r>
        <w:rPr>
          <w:rFonts w:hint="eastAsia"/>
        </w:rPr>
        <w:t>всеобучу</w:t>
      </w:r>
      <w:r>
        <w:t></w:t>
      </w:r>
      <w:r>
        <w:rPr>
          <w:rFonts w:hint="eastAsia"/>
        </w:rPr>
        <w:t>батьків</w:t>
      </w:r>
      <w:r>
        <w:t></w:t>
      </w:r>
      <w:r>
        <w:rPr>
          <w:rFonts w:hint="eastAsia"/>
        </w:rPr>
        <w:t>для</w:t>
      </w:r>
      <w:r>
        <w:t></w:t>
      </w:r>
      <w:r>
        <w:rPr>
          <w:rFonts w:hint="eastAsia"/>
        </w:rPr>
        <w:t>сприяння</w:t>
      </w:r>
      <w:r>
        <w:t></w:t>
      </w:r>
      <w:r>
        <w:rPr>
          <w:rFonts w:hint="eastAsia"/>
        </w:rPr>
        <w:t>компетентному</w:t>
      </w:r>
      <w:r>
        <w:t></w:t>
      </w:r>
      <w:r>
        <w:rPr>
          <w:rFonts w:hint="eastAsia"/>
        </w:rPr>
        <w:t>керівництву</w:t>
      </w:r>
      <w:r>
        <w:t></w:t>
      </w:r>
      <w:r>
        <w:rPr>
          <w:rFonts w:hint="eastAsia"/>
        </w:rPr>
        <w:t>з</w:t>
      </w:r>
      <w:r>
        <w:t></w:t>
      </w:r>
      <w:r>
        <w:rPr>
          <w:rFonts w:hint="eastAsia"/>
        </w:rPr>
        <w:t>боку</w:t>
      </w:r>
      <w:r>
        <w:t></w:t>
      </w:r>
      <w:r>
        <w:rPr>
          <w:rFonts w:hint="eastAsia"/>
        </w:rPr>
        <w:t>сім</w:t>
      </w:r>
      <w:r>
        <w:t></w:t>
      </w:r>
      <w:r>
        <w:rPr>
          <w:rFonts w:hint="eastAsia"/>
        </w:rPr>
        <w:t>ї</w:t>
      </w:r>
      <w:r>
        <w:t></w:t>
      </w:r>
      <w:r>
        <w:rPr>
          <w:rFonts w:hint="eastAsia"/>
        </w:rPr>
        <w:t>естетичним</w:t>
      </w:r>
      <w:r>
        <w:t></w:t>
      </w:r>
      <w:r>
        <w:rPr>
          <w:rFonts w:hint="eastAsia"/>
        </w:rPr>
        <w:t>розвитком</w:t>
      </w:r>
      <w:r>
        <w:t></w:t>
      </w:r>
      <w:r>
        <w:rPr>
          <w:rFonts w:hint="eastAsia"/>
        </w:rPr>
        <w:t>дітей</w:t>
      </w:r>
      <w:r>
        <w:t></w:t>
      </w:r>
      <w:r>
        <w:t></w:t>
      </w:r>
      <w:r>
        <w:rPr>
          <w:rFonts w:hint="eastAsia"/>
        </w:rPr>
        <w:t>педагогічне</w:t>
      </w:r>
      <w:r>
        <w:t></w:t>
      </w:r>
      <w:r>
        <w:rPr>
          <w:rFonts w:hint="eastAsia"/>
        </w:rPr>
        <w:t>просвітництво</w:t>
      </w:r>
      <w:r>
        <w:t></w:t>
      </w:r>
      <w:r>
        <w:rPr>
          <w:rFonts w:hint="eastAsia"/>
        </w:rPr>
        <w:t>батьків</w:t>
      </w:r>
      <w:r>
        <w:t></w:t>
      </w:r>
      <w:r>
        <w:t></w:t>
      </w:r>
      <w:r>
        <w:rPr>
          <w:rFonts w:hint="eastAsia"/>
        </w:rPr>
        <w:t>зокрема</w:t>
      </w:r>
      <w:r>
        <w:t></w:t>
      </w:r>
      <w:r>
        <w:rPr>
          <w:rFonts w:hint="eastAsia"/>
        </w:rPr>
        <w:t>з</w:t>
      </w:r>
      <w:r>
        <w:t></w:t>
      </w:r>
      <w:r>
        <w:rPr>
          <w:rFonts w:hint="eastAsia"/>
        </w:rPr>
        <w:t>питань</w:t>
      </w:r>
      <w:r>
        <w:t></w:t>
      </w:r>
      <w:r>
        <w:rPr>
          <w:rFonts w:hint="eastAsia"/>
        </w:rPr>
        <w:t>естетично</w:t>
      </w:r>
      <w:r>
        <w:t></w:t>
      </w:r>
      <w:r>
        <w:rPr>
          <w:rFonts w:hint="eastAsia"/>
        </w:rPr>
        <w:t>емоційного</w:t>
      </w:r>
      <w:r>
        <w:t></w:t>
      </w:r>
      <w:r>
        <w:rPr>
          <w:rFonts w:hint="eastAsia"/>
        </w:rPr>
        <w:t>розвитку</w:t>
      </w:r>
      <w:r>
        <w:t></w:t>
      </w:r>
      <w:r>
        <w:rPr>
          <w:rFonts w:hint="eastAsia"/>
        </w:rPr>
        <w:t>дітей</w:t>
      </w:r>
      <w:r>
        <w:t></w:t>
      </w:r>
      <w:r>
        <w:rPr>
          <w:rFonts w:hint="eastAsia"/>
        </w:rPr>
        <w:t>в</w:t>
      </w:r>
      <w:r>
        <w:t></w:t>
      </w:r>
      <w:r>
        <w:rPr>
          <w:rFonts w:hint="eastAsia"/>
        </w:rPr>
        <w:t>умовах</w:t>
      </w:r>
      <w:r>
        <w:t></w:t>
      </w:r>
      <w:r>
        <w:rPr>
          <w:rFonts w:hint="eastAsia"/>
        </w:rPr>
        <w:t>сім’ї</w:t>
      </w:r>
      <w:r>
        <w:t></w:t>
      </w:r>
      <w:r>
        <w:rPr>
          <w:rFonts w:hint="eastAsia"/>
        </w:rPr>
        <w:t>через</w:t>
      </w:r>
      <w:r>
        <w:t></w:t>
      </w:r>
      <w:r>
        <w:rPr>
          <w:rFonts w:hint="eastAsia"/>
        </w:rPr>
        <w:t>педагогічну</w:t>
      </w:r>
      <w:r>
        <w:t></w:t>
      </w:r>
      <w:r>
        <w:rPr>
          <w:rFonts w:hint="eastAsia"/>
        </w:rPr>
        <w:t>періодичну</w:t>
      </w:r>
      <w:r>
        <w:t></w:t>
      </w:r>
      <w:r>
        <w:rPr>
          <w:rFonts w:hint="eastAsia"/>
        </w:rPr>
        <w:t>пресу</w:t>
      </w:r>
      <w:r>
        <w:t></w:t>
      </w:r>
      <w:r>
        <w:t></w:t>
      </w:r>
      <w:r>
        <w:rPr>
          <w:rFonts w:hint="eastAsia"/>
        </w:rPr>
        <w:t>активізація</w:t>
      </w:r>
      <w:r>
        <w:t></w:t>
      </w:r>
      <w:r>
        <w:rPr>
          <w:rFonts w:hint="eastAsia"/>
        </w:rPr>
        <w:t>взаємодії</w:t>
      </w:r>
      <w:r>
        <w:t></w:t>
      </w:r>
      <w:r>
        <w:rPr>
          <w:rFonts w:hint="eastAsia"/>
        </w:rPr>
        <w:t>дитячих</w:t>
      </w:r>
      <w:r>
        <w:t></w:t>
      </w:r>
      <w:r>
        <w:rPr>
          <w:rFonts w:hint="eastAsia"/>
        </w:rPr>
        <w:t>і</w:t>
      </w:r>
      <w:r>
        <w:t></w:t>
      </w:r>
      <w:r>
        <w:rPr>
          <w:rFonts w:hint="eastAsia"/>
        </w:rPr>
        <w:t>громадських</w:t>
      </w:r>
      <w:r>
        <w:t></w:t>
      </w:r>
      <w:r>
        <w:rPr>
          <w:rFonts w:hint="eastAsia"/>
        </w:rPr>
        <w:t>організацій</w:t>
      </w:r>
      <w:r>
        <w:t></w:t>
      </w:r>
      <w:r>
        <w:rPr>
          <w:rFonts w:hint="eastAsia"/>
        </w:rPr>
        <w:t>з</w:t>
      </w:r>
      <w:r>
        <w:t></w:t>
      </w:r>
      <w:r>
        <w:rPr>
          <w:rFonts w:hint="eastAsia"/>
        </w:rPr>
        <w:t>сім’єю</w:t>
      </w:r>
      <w:r>
        <w:t></w:t>
      </w:r>
      <w:r>
        <w:rPr>
          <w:rFonts w:hint="eastAsia"/>
        </w:rPr>
        <w:t>з</w:t>
      </w:r>
      <w:r>
        <w:t></w:t>
      </w:r>
      <w:r>
        <w:rPr>
          <w:rFonts w:hint="eastAsia"/>
        </w:rPr>
        <w:t>метою</w:t>
      </w:r>
      <w:r>
        <w:t></w:t>
      </w:r>
      <w:r>
        <w:rPr>
          <w:rFonts w:hint="eastAsia"/>
        </w:rPr>
        <w:t>популяризації</w:t>
      </w:r>
      <w:r>
        <w:t></w:t>
      </w:r>
      <w:r>
        <w:rPr>
          <w:rFonts w:hint="eastAsia"/>
        </w:rPr>
        <w:t>серед</w:t>
      </w:r>
      <w:r>
        <w:t></w:t>
      </w:r>
      <w:r>
        <w:rPr>
          <w:rFonts w:hint="eastAsia"/>
        </w:rPr>
        <w:t>батьків</w:t>
      </w:r>
      <w:r>
        <w:t></w:t>
      </w:r>
      <w:r>
        <w:rPr>
          <w:rFonts w:hint="eastAsia"/>
        </w:rPr>
        <w:t>доступних</w:t>
      </w:r>
      <w:r>
        <w:t></w:t>
      </w:r>
      <w:r>
        <w:rPr>
          <w:rFonts w:hint="eastAsia"/>
        </w:rPr>
        <w:t>дітям</w:t>
      </w:r>
      <w:r>
        <w:t></w:t>
      </w:r>
      <w:r>
        <w:rPr>
          <w:rFonts w:hint="eastAsia"/>
        </w:rPr>
        <w:t>форм</w:t>
      </w:r>
      <w:r>
        <w:t></w:t>
      </w:r>
      <w:r>
        <w:t></w:t>
      </w:r>
      <w:r>
        <w:rPr>
          <w:rFonts w:hint="eastAsia"/>
        </w:rPr>
        <w:t>мистецтва</w:t>
      </w:r>
      <w:r>
        <w:t></w:t>
      </w:r>
      <w:r>
        <w:rPr>
          <w:rFonts w:hint="eastAsia"/>
        </w:rPr>
        <w:t>та</w:t>
      </w:r>
      <w:r>
        <w:t></w:t>
      </w:r>
      <w:r>
        <w:rPr>
          <w:rFonts w:hint="eastAsia"/>
        </w:rPr>
        <w:t>ручної</w:t>
      </w:r>
      <w:r>
        <w:t></w:t>
      </w:r>
      <w:r>
        <w:rPr>
          <w:rFonts w:hint="eastAsia"/>
        </w:rPr>
        <w:t>праці</w:t>
      </w:r>
      <w:r>
        <w:t></w:t>
      </w:r>
      <w:r>
        <w:t></w:t>
      </w:r>
      <w:r>
        <w:rPr>
          <w:rFonts w:hint="eastAsia"/>
        </w:rPr>
        <w:t>що</w:t>
      </w:r>
      <w:r>
        <w:t></w:t>
      </w:r>
      <w:r>
        <w:rPr>
          <w:rFonts w:hint="eastAsia"/>
        </w:rPr>
        <w:t>одночасно</w:t>
      </w:r>
      <w:r>
        <w:t></w:t>
      </w:r>
      <w:r>
        <w:rPr>
          <w:rFonts w:hint="eastAsia"/>
        </w:rPr>
        <w:t>сприяють</w:t>
      </w:r>
      <w:r>
        <w:t></w:t>
      </w:r>
      <w:r>
        <w:rPr>
          <w:rFonts w:hint="eastAsia"/>
        </w:rPr>
        <w:t>естетичному</w:t>
      </w:r>
      <w:r>
        <w:t></w:t>
      </w:r>
      <w:r>
        <w:rPr>
          <w:rFonts w:hint="eastAsia"/>
        </w:rPr>
        <w:t>розвитку</w:t>
      </w:r>
      <w:r>
        <w:t></w:t>
      </w:r>
      <w:r>
        <w:rPr>
          <w:rFonts w:hint="eastAsia"/>
        </w:rPr>
        <w:t>і</w:t>
      </w:r>
      <w:r>
        <w:t></w:t>
      </w:r>
      <w:r>
        <w:rPr>
          <w:rFonts w:hint="eastAsia"/>
        </w:rPr>
        <w:t>мають</w:t>
      </w:r>
      <w:r>
        <w:t></w:t>
      </w:r>
      <w:r>
        <w:rPr>
          <w:rFonts w:hint="eastAsia"/>
        </w:rPr>
        <w:t>практичне</w:t>
      </w:r>
      <w:r>
        <w:t></w:t>
      </w:r>
      <w:r>
        <w:rPr>
          <w:rFonts w:hint="eastAsia"/>
        </w:rPr>
        <w:t>застосування</w:t>
      </w:r>
      <w:r>
        <w:t></w:t>
      </w:r>
    </w:p>
    <w:p w:rsidR="00BF69F2" w:rsidRPr="00BF69F2" w:rsidRDefault="00BF69F2" w:rsidP="00BF69F2">
      <w:r>
        <w:rPr>
          <w:rFonts w:hint="eastAsia"/>
        </w:rPr>
        <w:t>Перспективним</w:t>
      </w:r>
      <w:r>
        <w:t></w:t>
      </w:r>
      <w:r>
        <w:rPr>
          <w:rFonts w:hint="eastAsia"/>
        </w:rPr>
        <w:t>видається</w:t>
      </w:r>
      <w:r>
        <w:t></w:t>
      </w:r>
      <w:r>
        <w:rPr>
          <w:rFonts w:hint="eastAsia"/>
        </w:rPr>
        <w:t>вивчення</w:t>
      </w:r>
      <w:r>
        <w:t></w:t>
      </w:r>
      <w:r>
        <w:rPr>
          <w:rFonts w:hint="eastAsia"/>
        </w:rPr>
        <w:t>досвіду</w:t>
      </w:r>
      <w:r>
        <w:t></w:t>
      </w:r>
      <w:r>
        <w:rPr>
          <w:rFonts w:hint="eastAsia"/>
        </w:rPr>
        <w:t>естетичного</w:t>
      </w:r>
      <w:r>
        <w:t></w:t>
      </w:r>
      <w:r>
        <w:rPr>
          <w:rFonts w:hint="eastAsia"/>
        </w:rPr>
        <w:t>виховання</w:t>
      </w:r>
      <w:r>
        <w:t></w:t>
      </w:r>
      <w:r>
        <w:rPr>
          <w:rFonts w:hint="eastAsia"/>
        </w:rPr>
        <w:t>дітей</w:t>
      </w:r>
      <w:r>
        <w:t></w:t>
      </w:r>
      <w:r>
        <w:rPr>
          <w:rFonts w:hint="eastAsia"/>
        </w:rPr>
        <w:t>у</w:t>
      </w:r>
      <w:r>
        <w:t></w:t>
      </w:r>
      <w:r>
        <w:rPr>
          <w:rFonts w:hint="eastAsia"/>
        </w:rPr>
        <w:t>сім’ї</w:t>
      </w:r>
      <w:r>
        <w:t></w:t>
      </w:r>
      <w:r>
        <w:rPr>
          <w:rFonts w:hint="eastAsia"/>
        </w:rPr>
        <w:t>в</w:t>
      </w:r>
      <w:r>
        <w:t></w:t>
      </w:r>
      <w:r>
        <w:rPr>
          <w:rFonts w:hint="eastAsia"/>
        </w:rPr>
        <w:t>практичному</w:t>
      </w:r>
      <w:r>
        <w:t></w:t>
      </w:r>
      <w:r>
        <w:rPr>
          <w:rFonts w:hint="eastAsia"/>
        </w:rPr>
        <w:t>шкільництві</w:t>
      </w:r>
      <w:r>
        <w:t></w:t>
      </w:r>
      <w:r>
        <w:rPr>
          <w:rFonts w:hint="eastAsia"/>
        </w:rPr>
        <w:t>європейських</w:t>
      </w:r>
      <w:r>
        <w:t></w:t>
      </w:r>
      <w:r>
        <w:rPr>
          <w:rFonts w:hint="eastAsia"/>
        </w:rPr>
        <w:t>країн</w:t>
      </w:r>
      <w:r>
        <w:t></w:t>
      </w:r>
      <w:r>
        <w:rPr>
          <w:rFonts w:hint="eastAsia"/>
        </w:rPr>
        <w:t>упродовж</w:t>
      </w:r>
      <w:r>
        <w:t></w:t>
      </w:r>
      <w:r>
        <w:rPr>
          <w:rFonts w:hint="eastAsia"/>
        </w:rPr>
        <w:t>ХІХ</w:t>
      </w:r>
      <w:r>
        <w:t></w:t>
      </w:r>
      <w:r>
        <w:rPr>
          <w:rFonts w:hint="eastAsia"/>
        </w:rPr>
        <w:t>–</w:t>
      </w:r>
      <w:r>
        <w:t></w:t>
      </w:r>
      <w:r>
        <w:rPr>
          <w:rFonts w:hint="eastAsia"/>
        </w:rPr>
        <w:t>ХХ</w:t>
      </w:r>
      <w:r>
        <w:t></w:t>
      </w:r>
      <w:r>
        <w:rPr>
          <w:rFonts w:hint="eastAsia"/>
        </w:rPr>
        <w:t>століть</w:t>
      </w:r>
      <w:r>
        <w:t></w:t>
      </w:r>
      <w:r>
        <w:t></w:t>
      </w:r>
      <w:r>
        <w:rPr>
          <w:rFonts w:hint="eastAsia"/>
        </w:rPr>
        <w:t>дослідження</w:t>
      </w:r>
      <w:r>
        <w:t></w:t>
      </w:r>
      <w:r>
        <w:rPr>
          <w:rFonts w:hint="eastAsia"/>
        </w:rPr>
        <w:t>проблеми</w:t>
      </w:r>
      <w:r>
        <w:t></w:t>
      </w:r>
      <w:r>
        <w:rPr>
          <w:rFonts w:hint="eastAsia"/>
        </w:rPr>
        <w:t>взаємодії</w:t>
      </w:r>
      <w:r>
        <w:t></w:t>
      </w:r>
      <w:r>
        <w:rPr>
          <w:rFonts w:hint="eastAsia"/>
        </w:rPr>
        <w:t>школи</w:t>
      </w:r>
      <w:r>
        <w:t></w:t>
      </w:r>
      <w:r>
        <w:rPr>
          <w:rFonts w:hint="eastAsia"/>
        </w:rPr>
        <w:t>і</w:t>
      </w:r>
      <w:r>
        <w:t></w:t>
      </w:r>
      <w:r>
        <w:rPr>
          <w:rFonts w:hint="eastAsia"/>
        </w:rPr>
        <w:t>сім’ї</w:t>
      </w:r>
      <w:r>
        <w:t></w:t>
      </w:r>
      <w:r>
        <w:rPr>
          <w:rFonts w:hint="eastAsia"/>
        </w:rPr>
        <w:t>у</w:t>
      </w:r>
      <w:r>
        <w:t></w:t>
      </w:r>
      <w:r>
        <w:rPr>
          <w:rFonts w:hint="eastAsia"/>
        </w:rPr>
        <w:t>формуванні</w:t>
      </w:r>
      <w:r>
        <w:t></w:t>
      </w:r>
      <w:r>
        <w:rPr>
          <w:rFonts w:hint="eastAsia"/>
        </w:rPr>
        <w:t>естетичної</w:t>
      </w:r>
      <w:r>
        <w:t></w:t>
      </w:r>
      <w:r>
        <w:rPr>
          <w:rFonts w:hint="eastAsia"/>
        </w:rPr>
        <w:t>культури</w:t>
      </w:r>
      <w:r>
        <w:t></w:t>
      </w:r>
      <w:r>
        <w:rPr>
          <w:rFonts w:hint="eastAsia"/>
        </w:rPr>
        <w:t>учнівської</w:t>
      </w:r>
      <w:r>
        <w:t></w:t>
      </w:r>
      <w:r>
        <w:rPr>
          <w:rFonts w:hint="eastAsia"/>
        </w:rPr>
        <w:t>молоді</w:t>
      </w:r>
      <w:r>
        <w:t></w:t>
      </w:r>
    </w:p>
    <w:sectPr w:rsidR="00BF69F2" w:rsidRPr="00BF69F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D0" w:rsidRDefault="00190AD0">
      <w:pPr>
        <w:spacing w:after="0" w:line="240" w:lineRule="auto"/>
      </w:pPr>
      <w:r>
        <w:separator/>
      </w:r>
    </w:p>
  </w:endnote>
  <w:endnote w:type="continuationSeparator" w:id="0">
    <w:p w:rsidR="00190AD0" w:rsidRDefault="00190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0AD0" w:rsidRDefault="00190AD0">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0AD0" w:rsidRDefault="00190AD0">
                <w:pPr>
                  <w:spacing w:line="240" w:lineRule="auto"/>
                </w:pPr>
                <w:fldSimple w:instr=" PAGE \* MERGEFORMAT ">
                  <w:r w:rsidR="00BF69F2" w:rsidRPr="00BF69F2">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D0" w:rsidRDefault="00190AD0"/>
    <w:p w:rsidR="00190AD0" w:rsidRDefault="00190AD0"/>
    <w:p w:rsidR="00190AD0" w:rsidRDefault="00190AD0"/>
    <w:p w:rsidR="00190AD0" w:rsidRDefault="00190AD0"/>
    <w:p w:rsidR="00190AD0" w:rsidRDefault="00190AD0"/>
    <w:p w:rsidR="00190AD0" w:rsidRDefault="00190AD0"/>
    <w:p w:rsidR="00190AD0" w:rsidRDefault="00190AD0">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0AD0" w:rsidRDefault="00190AD0">
                  <w:pPr>
                    <w:spacing w:line="240" w:lineRule="auto"/>
                  </w:pPr>
                  <w:fldSimple w:instr=" PAGE \* MERGEFORMAT ">
                    <w:r w:rsidRPr="00384EF7">
                      <w:rPr>
                        <w:rStyle w:val="afffff9"/>
                        <w:b w:val="0"/>
                        <w:bCs w:val="0"/>
                        <w:noProof/>
                      </w:rPr>
                      <w:t>6</w:t>
                    </w:r>
                  </w:fldSimple>
                </w:p>
              </w:txbxContent>
            </v:textbox>
            <w10:wrap anchorx="page" anchory="page"/>
          </v:shape>
        </w:pict>
      </w:r>
    </w:p>
    <w:p w:rsidR="00190AD0" w:rsidRDefault="00190AD0"/>
    <w:p w:rsidR="00190AD0" w:rsidRDefault="00190AD0"/>
    <w:p w:rsidR="00190AD0" w:rsidRDefault="00190AD0">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0AD0" w:rsidRDefault="00190AD0"/>
                <w:p w:rsidR="00190AD0" w:rsidRDefault="00190AD0">
                  <w:pPr>
                    <w:pStyle w:val="1ffffff7"/>
                    <w:spacing w:line="240" w:lineRule="auto"/>
                  </w:pPr>
                  <w:fldSimple w:instr=" PAGE \* MERGEFORMAT ">
                    <w:r w:rsidRPr="00384EF7">
                      <w:rPr>
                        <w:rStyle w:val="3b"/>
                        <w:noProof/>
                      </w:rPr>
                      <w:t>6</w:t>
                    </w:r>
                  </w:fldSimple>
                </w:p>
              </w:txbxContent>
            </v:textbox>
            <w10:wrap anchorx="page" anchory="page"/>
          </v:shape>
        </w:pict>
      </w:r>
    </w:p>
    <w:p w:rsidR="00190AD0" w:rsidRDefault="00190AD0"/>
    <w:p w:rsidR="00190AD0" w:rsidRDefault="00190AD0">
      <w:pPr>
        <w:rPr>
          <w:sz w:val="2"/>
          <w:szCs w:val="2"/>
        </w:rPr>
      </w:pPr>
    </w:p>
    <w:p w:rsidR="00190AD0" w:rsidRDefault="00190AD0"/>
    <w:p w:rsidR="00190AD0" w:rsidRDefault="00190AD0">
      <w:pPr>
        <w:spacing w:after="0" w:line="240" w:lineRule="auto"/>
      </w:pPr>
    </w:p>
  </w:footnote>
  <w:footnote w:type="continuationSeparator" w:id="0">
    <w:p w:rsidR="00190AD0" w:rsidRDefault="00190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 w:rsidR="00190AD0" w:rsidRPr="005856C0" w:rsidRDefault="00190AD0"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E3948-17FE-4D4E-810C-3914FFBC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6444</TotalTime>
  <Pages>13</Pages>
  <Words>3589</Words>
  <Characters>20460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2022-08-02T11:55:00Z</dcterms:created>
  <dcterms:modified xsi:type="dcterms:W3CDTF">2022-11-03T08:49:00Z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