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AFA7F" w14:textId="32FA846B" w:rsidR="00EF4A73" w:rsidRDefault="00925B7B" w:rsidP="00925B7B">
      <w:pPr>
        <w:rPr>
          <w:rFonts w:ascii="Times New Roman" w:eastAsia="Arial Unicode MS" w:hAnsi="Times New Roman" w:cs="Times New Roman"/>
          <w:b/>
          <w:bCs/>
          <w:color w:val="000000"/>
          <w:kern w:val="0"/>
          <w:sz w:val="28"/>
          <w:szCs w:val="28"/>
          <w:lang w:eastAsia="ru-RU" w:bidi="uk-UA"/>
        </w:rPr>
      </w:pPr>
      <w:r w:rsidRPr="00925B7B">
        <w:rPr>
          <w:rFonts w:ascii="Times New Roman" w:eastAsia="Arial Unicode MS" w:hAnsi="Times New Roman" w:cs="Times New Roman" w:hint="eastAsia"/>
          <w:b/>
          <w:bCs/>
          <w:color w:val="000000"/>
          <w:kern w:val="0"/>
          <w:sz w:val="28"/>
          <w:szCs w:val="28"/>
          <w:lang w:eastAsia="ru-RU" w:bidi="uk-UA"/>
        </w:rPr>
        <w:t>Попов</w:t>
      </w:r>
      <w:r w:rsidRPr="00925B7B">
        <w:rPr>
          <w:rFonts w:ascii="Times New Roman" w:eastAsia="Arial Unicode MS" w:hAnsi="Times New Roman" w:cs="Times New Roman"/>
          <w:b/>
          <w:bCs/>
          <w:color w:val="000000"/>
          <w:kern w:val="0"/>
          <w:sz w:val="28"/>
          <w:szCs w:val="28"/>
          <w:lang w:eastAsia="ru-RU" w:bidi="uk-UA"/>
        </w:rPr>
        <w:t xml:space="preserve"> </w:t>
      </w:r>
      <w:r w:rsidRPr="00925B7B">
        <w:rPr>
          <w:rFonts w:ascii="Times New Roman" w:eastAsia="Arial Unicode MS" w:hAnsi="Times New Roman" w:cs="Times New Roman" w:hint="eastAsia"/>
          <w:b/>
          <w:bCs/>
          <w:color w:val="000000"/>
          <w:kern w:val="0"/>
          <w:sz w:val="28"/>
          <w:szCs w:val="28"/>
          <w:lang w:eastAsia="ru-RU" w:bidi="uk-UA"/>
        </w:rPr>
        <w:t>Илья</w:t>
      </w:r>
      <w:r w:rsidRPr="00925B7B">
        <w:rPr>
          <w:rFonts w:ascii="Times New Roman" w:eastAsia="Arial Unicode MS" w:hAnsi="Times New Roman" w:cs="Times New Roman"/>
          <w:b/>
          <w:bCs/>
          <w:color w:val="000000"/>
          <w:kern w:val="0"/>
          <w:sz w:val="28"/>
          <w:szCs w:val="28"/>
          <w:lang w:eastAsia="ru-RU" w:bidi="uk-UA"/>
        </w:rPr>
        <w:t xml:space="preserve"> </w:t>
      </w:r>
      <w:r w:rsidRPr="00925B7B">
        <w:rPr>
          <w:rFonts w:ascii="Times New Roman" w:eastAsia="Arial Unicode MS" w:hAnsi="Times New Roman" w:cs="Times New Roman" w:hint="eastAsia"/>
          <w:b/>
          <w:bCs/>
          <w:color w:val="000000"/>
          <w:kern w:val="0"/>
          <w:sz w:val="28"/>
          <w:szCs w:val="28"/>
          <w:lang w:eastAsia="ru-RU" w:bidi="uk-UA"/>
        </w:rPr>
        <w:t>Юрьевич</w:t>
      </w:r>
      <w:r>
        <w:rPr>
          <w:rFonts w:ascii="Times New Roman" w:eastAsia="Arial Unicode MS" w:hAnsi="Times New Roman" w:cs="Times New Roman" w:hint="eastAsia"/>
          <w:b/>
          <w:bCs/>
          <w:color w:val="000000"/>
          <w:kern w:val="0"/>
          <w:sz w:val="28"/>
          <w:szCs w:val="28"/>
          <w:lang w:eastAsia="ru-RU" w:bidi="uk-UA"/>
        </w:rPr>
        <w:t xml:space="preserve"> </w:t>
      </w:r>
      <w:r w:rsidRPr="00925B7B">
        <w:rPr>
          <w:rFonts w:ascii="Times New Roman" w:eastAsia="Arial Unicode MS" w:hAnsi="Times New Roman" w:cs="Times New Roman" w:hint="eastAsia"/>
          <w:b/>
          <w:bCs/>
          <w:color w:val="000000"/>
          <w:kern w:val="0"/>
          <w:sz w:val="28"/>
          <w:szCs w:val="28"/>
          <w:lang w:eastAsia="ru-RU" w:bidi="uk-UA"/>
        </w:rPr>
        <w:t>Методы</w:t>
      </w:r>
      <w:r w:rsidRPr="00925B7B">
        <w:rPr>
          <w:rFonts w:ascii="Times New Roman" w:eastAsia="Arial Unicode MS" w:hAnsi="Times New Roman" w:cs="Times New Roman"/>
          <w:b/>
          <w:bCs/>
          <w:color w:val="000000"/>
          <w:kern w:val="0"/>
          <w:sz w:val="28"/>
          <w:szCs w:val="28"/>
          <w:lang w:eastAsia="ru-RU" w:bidi="uk-UA"/>
        </w:rPr>
        <w:t xml:space="preserve"> </w:t>
      </w:r>
      <w:r w:rsidRPr="00925B7B">
        <w:rPr>
          <w:rFonts w:ascii="Times New Roman" w:eastAsia="Arial Unicode MS" w:hAnsi="Times New Roman" w:cs="Times New Roman" w:hint="eastAsia"/>
          <w:b/>
          <w:bCs/>
          <w:color w:val="000000"/>
          <w:kern w:val="0"/>
          <w:sz w:val="28"/>
          <w:szCs w:val="28"/>
          <w:lang w:eastAsia="ru-RU" w:bidi="uk-UA"/>
        </w:rPr>
        <w:t>и</w:t>
      </w:r>
      <w:r w:rsidRPr="00925B7B">
        <w:rPr>
          <w:rFonts w:ascii="Times New Roman" w:eastAsia="Arial Unicode MS" w:hAnsi="Times New Roman" w:cs="Times New Roman"/>
          <w:b/>
          <w:bCs/>
          <w:color w:val="000000"/>
          <w:kern w:val="0"/>
          <w:sz w:val="28"/>
          <w:szCs w:val="28"/>
          <w:lang w:eastAsia="ru-RU" w:bidi="uk-UA"/>
        </w:rPr>
        <w:t xml:space="preserve"> </w:t>
      </w:r>
      <w:r w:rsidRPr="00925B7B">
        <w:rPr>
          <w:rFonts w:ascii="Times New Roman" w:eastAsia="Arial Unicode MS" w:hAnsi="Times New Roman" w:cs="Times New Roman" w:hint="eastAsia"/>
          <w:b/>
          <w:bCs/>
          <w:color w:val="000000"/>
          <w:kern w:val="0"/>
          <w:sz w:val="28"/>
          <w:szCs w:val="28"/>
          <w:lang w:eastAsia="ru-RU" w:bidi="uk-UA"/>
        </w:rPr>
        <w:t>алгоритмы</w:t>
      </w:r>
      <w:r w:rsidRPr="00925B7B">
        <w:rPr>
          <w:rFonts w:ascii="Times New Roman" w:eastAsia="Arial Unicode MS" w:hAnsi="Times New Roman" w:cs="Times New Roman"/>
          <w:b/>
          <w:bCs/>
          <w:color w:val="000000"/>
          <w:kern w:val="0"/>
          <w:sz w:val="28"/>
          <w:szCs w:val="28"/>
          <w:lang w:eastAsia="ru-RU" w:bidi="uk-UA"/>
        </w:rPr>
        <w:t xml:space="preserve"> </w:t>
      </w:r>
      <w:r w:rsidRPr="00925B7B">
        <w:rPr>
          <w:rFonts w:ascii="Times New Roman" w:eastAsia="Arial Unicode MS" w:hAnsi="Times New Roman" w:cs="Times New Roman" w:hint="eastAsia"/>
          <w:b/>
          <w:bCs/>
          <w:color w:val="000000"/>
          <w:kern w:val="0"/>
          <w:sz w:val="28"/>
          <w:szCs w:val="28"/>
          <w:lang w:eastAsia="ru-RU" w:bidi="uk-UA"/>
        </w:rPr>
        <w:t>защиты</w:t>
      </w:r>
      <w:r w:rsidRPr="00925B7B">
        <w:rPr>
          <w:rFonts w:ascii="Times New Roman" w:eastAsia="Arial Unicode MS" w:hAnsi="Times New Roman" w:cs="Times New Roman"/>
          <w:b/>
          <w:bCs/>
          <w:color w:val="000000"/>
          <w:kern w:val="0"/>
          <w:sz w:val="28"/>
          <w:szCs w:val="28"/>
          <w:lang w:eastAsia="ru-RU" w:bidi="uk-UA"/>
        </w:rPr>
        <w:t xml:space="preserve"> </w:t>
      </w:r>
      <w:r w:rsidRPr="00925B7B">
        <w:rPr>
          <w:rFonts w:ascii="Times New Roman" w:eastAsia="Arial Unicode MS" w:hAnsi="Times New Roman" w:cs="Times New Roman" w:hint="eastAsia"/>
          <w:b/>
          <w:bCs/>
          <w:color w:val="000000"/>
          <w:kern w:val="0"/>
          <w:sz w:val="28"/>
          <w:szCs w:val="28"/>
          <w:lang w:eastAsia="ru-RU" w:bidi="uk-UA"/>
        </w:rPr>
        <w:t>от</w:t>
      </w:r>
      <w:r w:rsidRPr="00925B7B">
        <w:rPr>
          <w:rFonts w:ascii="Times New Roman" w:eastAsia="Arial Unicode MS" w:hAnsi="Times New Roman" w:cs="Times New Roman"/>
          <w:b/>
          <w:bCs/>
          <w:color w:val="000000"/>
          <w:kern w:val="0"/>
          <w:sz w:val="28"/>
          <w:szCs w:val="28"/>
          <w:lang w:eastAsia="ru-RU" w:bidi="uk-UA"/>
        </w:rPr>
        <w:t xml:space="preserve"> </w:t>
      </w:r>
      <w:r w:rsidRPr="00925B7B">
        <w:rPr>
          <w:rFonts w:ascii="Times New Roman" w:eastAsia="Arial Unicode MS" w:hAnsi="Times New Roman" w:cs="Times New Roman" w:hint="eastAsia"/>
          <w:b/>
          <w:bCs/>
          <w:color w:val="000000"/>
          <w:kern w:val="0"/>
          <w:sz w:val="28"/>
          <w:szCs w:val="28"/>
          <w:lang w:eastAsia="ru-RU" w:bidi="uk-UA"/>
        </w:rPr>
        <w:t>распределенных</w:t>
      </w:r>
      <w:r w:rsidRPr="00925B7B">
        <w:rPr>
          <w:rFonts w:ascii="Times New Roman" w:eastAsia="Arial Unicode MS" w:hAnsi="Times New Roman" w:cs="Times New Roman"/>
          <w:b/>
          <w:bCs/>
          <w:color w:val="000000"/>
          <w:kern w:val="0"/>
          <w:sz w:val="28"/>
          <w:szCs w:val="28"/>
          <w:lang w:eastAsia="ru-RU" w:bidi="uk-UA"/>
        </w:rPr>
        <w:t xml:space="preserve"> </w:t>
      </w:r>
      <w:r w:rsidRPr="00925B7B">
        <w:rPr>
          <w:rFonts w:ascii="Times New Roman" w:eastAsia="Arial Unicode MS" w:hAnsi="Times New Roman" w:cs="Times New Roman" w:hint="eastAsia"/>
          <w:b/>
          <w:bCs/>
          <w:color w:val="000000"/>
          <w:kern w:val="0"/>
          <w:sz w:val="28"/>
          <w:szCs w:val="28"/>
          <w:lang w:eastAsia="ru-RU" w:bidi="uk-UA"/>
        </w:rPr>
        <w:t>сетевых</w:t>
      </w:r>
      <w:r w:rsidRPr="00925B7B">
        <w:rPr>
          <w:rFonts w:ascii="Times New Roman" w:eastAsia="Arial Unicode MS" w:hAnsi="Times New Roman" w:cs="Times New Roman"/>
          <w:b/>
          <w:bCs/>
          <w:color w:val="000000"/>
          <w:kern w:val="0"/>
          <w:sz w:val="28"/>
          <w:szCs w:val="28"/>
          <w:lang w:eastAsia="ru-RU" w:bidi="uk-UA"/>
        </w:rPr>
        <w:t xml:space="preserve"> </w:t>
      </w:r>
      <w:r w:rsidRPr="00925B7B">
        <w:rPr>
          <w:rFonts w:ascii="Times New Roman" w:eastAsia="Arial Unicode MS" w:hAnsi="Times New Roman" w:cs="Times New Roman" w:hint="eastAsia"/>
          <w:b/>
          <w:bCs/>
          <w:color w:val="000000"/>
          <w:kern w:val="0"/>
          <w:sz w:val="28"/>
          <w:szCs w:val="28"/>
          <w:lang w:eastAsia="ru-RU" w:bidi="uk-UA"/>
        </w:rPr>
        <w:t>атак</w:t>
      </w:r>
      <w:r w:rsidRPr="00925B7B">
        <w:rPr>
          <w:rFonts w:ascii="Times New Roman" w:eastAsia="Arial Unicode MS" w:hAnsi="Times New Roman" w:cs="Times New Roman"/>
          <w:b/>
          <w:bCs/>
          <w:color w:val="000000"/>
          <w:kern w:val="0"/>
          <w:sz w:val="28"/>
          <w:szCs w:val="28"/>
          <w:lang w:eastAsia="ru-RU" w:bidi="uk-UA"/>
        </w:rPr>
        <w:t xml:space="preserve"> </w:t>
      </w:r>
      <w:r w:rsidRPr="00925B7B">
        <w:rPr>
          <w:rFonts w:ascii="Times New Roman" w:eastAsia="Arial Unicode MS" w:hAnsi="Times New Roman" w:cs="Times New Roman" w:hint="eastAsia"/>
          <w:b/>
          <w:bCs/>
          <w:color w:val="000000"/>
          <w:kern w:val="0"/>
          <w:sz w:val="28"/>
          <w:szCs w:val="28"/>
          <w:lang w:eastAsia="ru-RU" w:bidi="uk-UA"/>
        </w:rPr>
        <w:t>типа</w:t>
      </w:r>
      <w:r w:rsidRPr="00925B7B">
        <w:rPr>
          <w:rFonts w:ascii="Times New Roman" w:eastAsia="Arial Unicode MS" w:hAnsi="Times New Roman" w:cs="Times New Roman"/>
          <w:b/>
          <w:bCs/>
          <w:color w:val="000000"/>
          <w:kern w:val="0"/>
          <w:sz w:val="28"/>
          <w:szCs w:val="28"/>
          <w:lang w:eastAsia="ru-RU" w:bidi="uk-UA"/>
        </w:rPr>
        <w:t xml:space="preserve"> "</w:t>
      </w:r>
      <w:r w:rsidRPr="00925B7B">
        <w:rPr>
          <w:rFonts w:ascii="Times New Roman" w:eastAsia="Arial Unicode MS" w:hAnsi="Times New Roman" w:cs="Times New Roman" w:hint="eastAsia"/>
          <w:b/>
          <w:bCs/>
          <w:color w:val="000000"/>
          <w:kern w:val="0"/>
          <w:sz w:val="28"/>
          <w:szCs w:val="28"/>
          <w:lang w:eastAsia="ru-RU" w:bidi="uk-UA"/>
        </w:rPr>
        <w:t>отказ</w:t>
      </w:r>
      <w:r w:rsidRPr="00925B7B">
        <w:rPr>
          <w:rFonts w:ascii="Times New Roman" w:eastAsia="Arial Unicode MS" w:hAnsi="Times New Roman" w:cs="Times New Roman"/>
          <w:b/>
          <w:bCs/>
          <w:color w:val="000000"/>
          <w:kern w:val="0"/>
          <w:sz w:val="28"/>
          <w:szCs w:val="28"/>
          <w:lang w:eastAsia="ru-RU" w:bidi="uk-UA"/>
        </w:rPr>
        <w:t xml:space="preserve"> </w:t>
      </w:r>
      <w:r w:rsidRPr="00925B7B">
        <w:rPr>
          <w:rFonts w:ascii="Times New Roman" w:eastAsia="Arial Unicode MS" w:hAnsi="Times New Roman" w:cs="Times New Roman" w:hint="eastAsia"/>
          <w:b/>
          <w:bCs/>
          <w:color w:val="000000"/>
          <w:kern w:val="0"/>
          <w:sz w:val="28"/>
          <w:szCs w:val="28"/>
          <w:lang w:eastAsia="ru-RU" w:bidi="uk-UA"/>
        </w:rPr>
        <w:t>в</w:t>
      </w:r>
      <w:r w:rsidRPr="00925B7B">
        <w:rPr>
          <w:rFonts w:ascii="Times New Roman" w:eastAsia="Arial Unicode MS" w:hAnsi="Times New Roman" w:cs="Times New Roman"/>
          <w:b/>
          <w:bCs/>
          <w:color w:val="000000"/>
          <w:kern w:val="0"/>
          <w:sz w:val="28"/>
          <w:szCs w:val="28"/>
          <w:lang w:eastAsia="ru-RU" w:bidi="uk-UA"/>
        </w:rPr>
        <w:t xml:space="preserve"> </w:t>
      </w:r>
      <w:r w:rsidRPr="00925B7B">
        <w:rPr>
          <w:rFonts w:ascii="Times New Roman" w:eastAsia="Arial Unicode MS" w:hAnsi="Times New Roman" w:cs="Times New Roman" w:hint="eastAsia"/>
          <w:b/>
          <w:bCs/>
          <w:color w:val="000000"/>
          <w:kern w:val="0"/>
          <w:sz w:val="28"/>
          <w:szCs w:val="28"/>
          <w:lang w:eastAsia="ru-RU" w:bidi="uk-UA"/>
        </w:rPr>
        <w:t>обслуживании</w:t>
      </w:r>
      <w:r w:rsidRPr="00925B7B">
        <w:rPr>
          <w:rFonts w:ascii="Times New Roman" w:eastAsia="Arial Unicode MS" w:hAnsi="Times New Roman" w:cs="Times New Roman"/>
          <w:b/>
          <w:bCs/>
          <w:color w:val="000000"/>
          <w:kern w:val="0"/>
          <w:sz w:val="28"/>
          <w:szCs w:val="28"/>
          <w:lang w:eastAsia="ru-RU" w:bidi="uk-UA"/>
        </w:rPr>
        <w:t>"</w:t>
      </w:r>
    </w:p>
    <w:p w14:paraId="0B0144A6" w14:textId="77777777" w:rsidR="00925B7B" w:rsidRDefault="00925B7B" w:rsidP="00925B7B">
      <w:r>
        <w:rPr>
          <w:rFonts w:hint="eastAsia"/>
        </w:rPr>
        <w:t>ОГЛАВЛЕНИЕ</w:t>
      </w:r>
      <w:r>
        <w:t xml:space="preserve"> </w:t>
      </w:r>
      <w:r>
        <w:rPr>
          <w:rFonts w:hint="eastAsia"/>
        </w:rPr>
        <w:t>ДИССЕРТАЦИИ</w:t>
      </w:r>
    </w:p>
    <w:p w14:paraId="4AB3514C" w14:textId="77777777" w:rsidR="00925B7B" w:rsidRDefault="00925B7B" w:rsidP="00925B7B">
      <w:r>
        <w:rPr>
          <w:rFonts w:hint="eastAsia"/>
        </w:rPr>
        <w:t>кандидат</w:t>
      </w:r>
      <w:r>
        <w:t xml:space="preserve"> </w:t>
      </w:r>
      <w:r>
        <w:rPr>
          <w:rFonts w:hint="eastAsia"/>
        </w:rPr>
        <w:t>наук</w:t>
      </w:r>
      <w:r>
        <w:t xml:space="preserve"> </w:t>
      </w:r>
      <w:r>
        <w:rPr>
          <w:rFonts w:hint="eastAsia"/>
        </w:rPr>
        <w:t>Попов</w:t>
      </w:r>
      <w:r>
        <w:t xml:space="preserve"> </w:t>
      </w:r>
      <w:r>
        <w:rPr>
          <w:rFonts w:hint="eastAsia"/>
        </w:rPr>
        <w:t>Илья</w:t>
      </w:r>
      <w:r>
        <w:t xml:space="preserve"> </w:t>
      </w:r>
      <w:r>
        <w:rPr>
          <w:rFonts w:hint="eastAsia"/>
        </w:rPr>
        <w:t>Юрьевич</w:t>
      </w:r>
    </w:p>
    <w:p w14:paraId="5C42A4E7" w14:textId="77777777" w:rsidR="00925B7B" w:rsidRDefault="00925B7B" w:rsidP="00925B7B">
      <w:r>
        <w:rPr>
          <w:rFonts w:hint="eastAsia"/>
        </w:rPr>
        <w:t>СОДЕРЖАНИЕ</w:t>
      </w:r>
    </w:p>
    <w:p w14:paraId="03BD1906" w14:textId="77777777" w:rsidR="00925B7B" w:rsidRDefault="00925B7B" w:rsidP="00925B7B"/>
    <w:p w14:paraId="0875AC43" w14:textId="77777777" w:rsidR="00925B7B" w:rsidRDefault="00925B7B" w:rsidP="00925B7B">
      <w:r>
        <w:rPr>
          <w:rFonts w:hint="eastAsia"/>
        </w:rPr>
        <w:t>РЕФЕРАТ</w:t>
      </w:r>
    </w:p>
    <w:p w14:paraId="255E38D8" w14:textId="77777777" w:rsidR="00925B7B" w:rsidRDefault="00925B7B" w:rsidP="00925B7B"/>
    <w:p w14:paraId="2AB77A48" w14:textId="77777777" w:rsidR="00925B7B" w:rsidRDefault="00925B7B" w:rsidP="00925B7B">
      <w:r>
        <w:t>SYNOPSIS</w:t>
      </w:r>
    </w:p>
    <w:p w14:paraId="5BDADE64" w14:textId="77777777" w:rsidR="00925B7B" w:rsidRDefault="00925B7B" w:rsidP="00925B7B"/>
    <w:p w14:paraId="7692920B" w14:textId="77777777" w:rsidR="00925B7B" w:rsidRDefault="00925B7B" w:rsidP="00925B7B">
      <w:r>
        <w:rPr>
          <w:rFonts w:hint="eastAsia"/>
        </w:rPr>
        <w:t>ВВЕДЕНИЕ</w:t>
      </w:r>
    </w:p>
    <w:p w14:paraId="6FF9A987" w14:textId="77777777" w:rsidR="00925B7B" w:rsidRDefault="00925B7B" w:rsidP="00925B7B"/>
    <w:p w14:paraId="57E991DC" w14:textId="77777777" w:rsidR="00925B7B" w:rsidRDefault="00925B7B" w:rsidP="00925B7B">
      <w:r>
        <w:rPr>
          <w:rFonts w:hint="eastAsia"/>
        </w:rPr>
        <w:t>ГЛАВА</w:t>
      </w:r>
      <w:r>
        <w:t xml:space="preserve"> 1. </w:t>
      </w:r>
      <w:r>
        <w:rPr>
          <w:rFonts w:hint="eastAsia"/>
        </w:rPr>
        <w:t>КОНЦЕПТУАЛЬНАЯ</w:t>
      </w:r>
      <w:r>
        <w:t xml:space="preserve"> </w:t>
      </w:r>
      <w:r>
        <w:rPr>
          <w:rFonts w:hint="eastAsia"/>
        </w:rPr>
        <w:t>МОДЕЛЬ</w:t>
      </w:r>
      <w:r>
        <w:t xml:space="preserve"> </w:t>
      </w:r>
      <w:r>
        <w:rPr>
          <w:rFonts w:hint="eastAsia"/>
        </w:rPr>
        <w:t>ПРИНИМАЮЩЕГО</w:t>
      </w:r>
      <w:r>
        <w:t xml:space="preserve"> </w:t>
      </w:r>
      <w:r>
        <w:rPr>
          <w:rFonts w:hint="eastAsia"/>
        </w:rPr>
        <w:t>УЗЛА</w:t>
      </w:r>
      <w:r>
        <w:t xml:space="preserve"> </w:t>
      </w:r>
      <w:r>
        <w:rPr>
          <w:rFonts w:hint="eastAsia"/>
        </w:rPr>
        <w:t>КОМПЬЮТЕРНОЙ</w:t>
      </w:r>
      <w:r>
        <w:t xml:space="preserve"> </w:t>
      </w:r>
      <w:r>
        <w:rPr>
          <w:rFonts w:hint="eastAsia"/>
        </w:rPr>
        <w:t>СЕТИ</w:t>
      </w:r>
      <w:r>
        <w:t xml:space="preserve"> </w:t>
      </w:r>
      <w:r>
        <w:rPr>
          <w:rFonts w:hint="eastAsia"/>
        </w:rPr>
        <w:t>ПОД</w:t>
      </w:r>
      <w:r>
        <w:t xml:space="preserve"> </w:t>
      </w:r>
      <w:r>
        <w:rPr>
          <w:rFonts w:hint="eastAsia"/>
        </w:rPr>
        <w:t>ВОЗДЕЙСТВИЕМ</w:t>
      </w:r>
      <w:r>
        <w:t xml:space="preserve"> </w:t>
      </w:r>
      <w:r>
        <w:rPr>
          <w:rFonts w:hint="eastAsia"/>
        </w:rPr>
        <w:t>СЕТЕВЫХ</w:t>
      </w:r>
      <w:r>
        <w:t xml:space="preserve"> </w:t>
      </w:r>
      <w:r>
        <w:rPr>
          <w:rFonts w:hint="eastAsia"/>
        </w:rPr>
        <w:t>РАСПРЕДЕЛЕННЫХ</w:t>
      </w:r>
      <w:r>
        <w:t xml:space="preserve"> </w:t>
      </w:r>
      <w:r>
        <w:rPr>
          <w:rFonts w:hint="eastAsia"/>
        </w:rPr>
        <w:t>АТАК</w:t>
      </w:r>
      <w:r>
        <w:t xml:space="preserve"> </w:t>
      </w:r>
      <w:r>
        <w:rPr>
          <w:rFonts w:hint="eastAsia"/>
        </w:rPr>
        <w:t>ТИПА</w:t>
      </w:r>
      <w:r>
        <w:t xml:space="preserve"> </w:t>
      </w:r>
      <w:r>
        <w:rPr>
          <w:rFonts w:hint="eastAsia"/>
        </w:rPr>
        <w:t>«</w:t>
      </w:r>
      <w:r>
        <w:rPr>
          <w:rFonts w:hint="eastAsia"/>
        </w:rPr>
        <w:t>ОТКАЗ</w:t>
      </w:r>
      <w:r>
        <w:t xml:space="preserve"> </w:t>
      </w:r>
      <w:r>
        <w:rPr>
          <w:rFonts w:hint="eastAsia"/>
        </w:rPr>
        <w:t>В</w:t>
      </w:r>
      <w:r>
        <w:t xml:space="preserve"> </w:t>
      </w:r>
      <w:r>
        <w:rPr>
          <w:rFonts w:hint="eastAsia"/>
        </w:rPr>
        <w:t>ОБСЛУЖИВАНИИ</w:t>
      </w:r>
      <w:r>
        <w:rPr>
          <w:rFonts w:hint="eastAsia"/>
        </w:rPr>
        <w:t>»</w:t>
      </w:r>
    </w:p>
    <w:p w14:paraId="368D7B77" w14:textId="77777777" w:rsidR="00925B7B" w:rsidRDefault="00925B7B" w:rsidP="00925B7B"/>
    <w:p w14:paraId="6CC65633" w14:textId="77777777" w:rsidR="00925B7B" w:rsidRDefault="00925B7B" w:rsidP="00925B7B">
      <w:r>
        <w:t xml:space="preserve">1.1 </w:t>
      </w:r>
      <w:r>
        <w:rPr>
          <w:rFonts w:hint="eastAsia"/>
        </w:rPr>
        <w:t>Основания</w:t>
      </w:r>
      <w:r>
        <w:t xml:space="preserve"> </w:t>
      </w:r>
      <w:r>
        <w:rPr>
          <w:rFonts w:hint="eastAsia"/>
        </w:rPr>
        <w:t>для</w:t>
      </w:r>
      <w:r>
        <w:t xml:space="preserve"> </w:t>
      </w:r>
      <w:r>
        <w:rPr>
          <w:rFonts w:hint="eastAsia"/>
        </w:rPr>
        <w:t>концептуального</w:t>
      </w:r>
      <w:r>
        <w:t xml:space="preserve"> </w:t>
      </w:r>
      <w:r>
        <w:rPr>
          <w:rFonts w:hint="eastAsia"/>
        </w:rPr>
        <w:t>моделирования</w:t>
      </w:r>
    </w:p>
    <w:p w14:paraId="0FE5D7CB" w14:textId="77777777" w:rsidR="00925B7B" w:rsidRDefault="00925B7B" w:rsidP="00925B7B"/>
    <w:p w14:paraId="7F94448F" w14:textId="77777777" w:rsidR="00925B7B" w:rsidRDefault="00925B7B" w:rsidP="00925B7B">
      <w:r>
        <w:t xml:space="preserve">1.2 </w:t>
      </w:r>
      <w:r>
        <w:rPr>
          <w:rFonts w:hint="eastAsia"/>
        </w:rPr>
        <w:t>Классификация</w:t>
      </w:r>
      <w:r>
        <w:t xml:space="preserve"> </w:t>
      </w:r>
      <w:r>
        <w:rPr>
          <w:rFonts w:hint="eastAsia"/>
        </w:rPr>
        <w:t>сетевых</w:t>
      </w:r>
      <w:r>
        <w:t xml:space="preserve"> </w:t>
      </w:r>
      <w:r>
        <w:rPr>
          <w:rFonts w:hint="eastAsia"/>
        </w:rPr>
        <w:t>атак</w:t>
      </w:r>
      <w:r>
        <w:t xml:space="preserve"> </w:t>
      </w:r>
      <w:r>
        <w:rPr>
          <w:rFonts w:hint="eastAsia"/>
        </w:rPr>
        <w:t>типа</w:t>
      </w:r>
      <w:r>
        <w:t xml:space="preserve"> </w:t>
      </w:r>
      <w:r>
        <w:rPr>
          <w:rFonts w:hint="eastAsia"/>
        </w:rPr>
        <w:t>«</w:t>
      </w:r>
      <w:r>
        <w:rPr>
          <w:rFonts w:hint="eastAsia"/>
        </w:rPr>
        <w:t>отказ</w:t>
      </w:r>
      <w:r>
        <w:t xml:space="preserve"> </w:t>
      </w:r>
      <w:r>
        <w:rPr>
          <w:rFonts w:hint="eastAsia"/>
        </w:rPr>
        <w:t>в</w:t>
      </w:r>
      <w:r>
        <w:t xml:space="preserve"> </w:t>
      </w:r>
      <w:r>
        <w:rPr>
          <w:rFonts w:hint="eastAsia"/>
        </w:rPr>
        <w:t>обслуживании</w:t>
      </w:r>
      <w:r>
        <w:rPr>
          <w:rFonts w:hint="eastAsia"/>
        </w:rPr>
        <w:t>»</w:t>
      </w:r>
    </w:p>
    <w:p w14:paraId="76171C87" w14:textId="77777777" w:rsidR="00925B7B" w:rsidRDefault="00925B7B" w:rsidP="00925B7B"/>
    <w:p w14:paraId="6FAE6D89" w14:textId="77777777" w:rsidR="00925B7B" w:rsidRDefault="00925B7B" w:rsidP="00925B7B">
      <w:r>
        <w:t xml:space="preserve">1.2.1 </w:t>
      </w:r>
      <w:r>
        <w:rPr>
          <w:rFonts w:hint="eastAsia"/>
        </w:rPr>
        <w:t>Атаки</w:t>
      </w:r>
      <w:r>
        <w:t xml:space="preserve"> </w:t>
      </w:r>
      <w:r>
        <w:rPr>
          <w:rFonts w:hint="eastAsia"/>
        </w:rPr>
        <w:t>типа</w:t>
      </w:r>
      <w:r>
        <w:t xml:space="preserve"> </w:t>
      </w:r>
      <w:r>
        <w:rPr>
          <w:rFonts w:hint="eastAsia"/>
        </w:rPr>
        <w:t>«</w:t>
      </w:r>
      <w:r>
        <w:rPr>
          <w:rFonts w:hint="eastAsia"/>
        </w:rPr>
        <w:t>отказ</w:t>
      </w:r>
      <w:r>
        <w:t xml:space="preserve"> </w:t>
      </w:r>
      <w:r>
        <w:rPr>
          <w:rFonts w:hint="eastAsia"/>
        </w:rPr>
        <w:t>в</w:t>
      </w:r>
      <w:r>
        <w:t xml:space="preserve"> </w:t>
      </w:r>
      <w:r>
        <w:rPr>
          <w:rFonts w:hint="eastAsia"/>
        </w:rPr>
        <w:t>обслуживании</w:t>
      </w:r>
      <w:r>
        <w:rPr>
          <w:rFonts w:hint="eastAsia"/>
        </w:rPr>
        <w:t>»</w:t>
      </w:r>
      <w:r>
        <w:t xml:space="preserve"> </w:t>
      </w:r>
      <w:r>
        <w:rPr>
          <w:rFonts w:hint="eastAsia"/>
        </w:rPr>
        <w:t>на</w:t>
      </w:r>
      <w:r>
        <w:t xml:space="preserve"> </w:t>
      </w:r>
      <w:r>
        <w:rPr>
          <w:rFonts w:hint="eastAsia"/>
        </w:rPr>
        <w:t>уровнях</w:t>
      </w:r>
      <w:r>
        <w:t xml:space="preserve"> L2-L4 </w:t>
      </w:r>
      <w:r>
        <w:rPr>
          <w:rFonts w:hint="eastAsia"/>
        </w:rPr>
        <w:t>модели</w:t>
      </w:r>
      <w:r>
        <w:t xml:space="preserve"> OSI</w:t>
      </w:r>
    </w:p>
    <w:p w14:paraId="11AD22C6" w14:textId="77777777" w:rsidR="00925B7B" w:rsidRDefault="00925B7B" w:rsidP="00925B7B"/>
    <w:p w14:paraId="3A1BBF1A" w14:textId="77777777" w:rsidR="00925B7B" w:rsidRDefault="00925B7B" w:rsidP="00925B7B">
      <w:r>
        <w:t xml:space="preserve">1.2.2 </w:t>
      </w:r>
      <w:r>
        <w:rPr>
          <w:rFonts w:hint="eastAsia"/>
        </w:rPr>
        <w:t>Сетевые</w:t>
      </w:r>
      <w:r>
        <w:t xml:space="preserve"> </w:t>
      </w:r>
      <w:r>
        <w:rPr>
          <w:rFonts w:hint="eastAsia"/>
        </w:rPr>
        <w:t>атаки</w:t>
      </w:r>
      <w:r>
        <w:t xml:space="preserve"> </w:t>
      </w:r>
      <w:r>
        <w:rPr>
          <w:rFonts w:hint="eastAsia"/>
        </w:rPr>
        <w:t>типа</w:t>
      </w:r>
      <w:r>
        <w:t xml:space="preserve"> </w:t>
      </w:r>
      <w:r>
        <w:rPr>
          <w:rFonts w:hint="eastAsia"/>
        </w:rPr>
        <w:t>«</w:t>
      </w:r>
      <w:r>
        <w:rPr>
          <w:rFonts w:hint="eastAsia"/>
        </w:rPr>
        <w:t>отказ</w:t>
      </w:r>
      <w:r>
        <w:t xml:space="preserve"> </w:t>
      </w:r>
      <w:r>
        <w:rPr>
          <w:rFonts w:hint="eastAsia"/>
        </w:rPr>
        <w:t>в</w:t>
      </w:r>
      <w:r>
        <w:t xml:space="preserve"> </w:t>
      </w:r>
      <w:r>
        <w:rPr>
          <w:rFonts w:hint="eastAsia"/>
        </w:rPr>
        <w:t>обслуживании</w:t>
      </w:r>
      <w:r>
        <w:rPr>
          <w:rFonts w:hint="eastAsia"/>
        </w:rPr>
        <w:t>»</w:t>
      </w:r>
      <w:r>
        <w:t xml:space="preserve"> </w:t>
      </w:r>
      <w:r>
        <w:rPr>
          <w:rFonts w:hint="eastAsia"/>
        </w:rPr>
        <w:t>на</w:t>
      </w:r>
      <w:r>
        <w:t xml:space="preserve"> </w:t>
      </w:r>
      <w:r>
        <w:rPr>
          <w:rFonts w:hint="eastAsia"/>
        </w:rPr>
        <w:t>уровнях</w:t>
      </w:r>
      <w:r>
        <w:t xml:space="preserve"> L7 </w:t>
      </w:r>
      <w:r>
        <w:rPr>
          <w:rFonts w:hint="eastAsia"/>
        </w:rPr>
        <w:t>модели</w:t>
      </w:r>
      <w:r>
        <w:t xml:space="preserve"> OSI</w:t>
      </w:r>
    </w:p>
    <w:p w14:paraId="557F12A0" w14:textId="77777777" w:rsidR="00925B7B" w:rsidRDefault="00925B7B" w:rsidP="00925B7B"/>
    <w:p w14:paraId="06FA5739" w14:textId="77777777" w:rsidR="00925B7B" w:rsidRDefault="00925B7B" w:rsidP="00925B7B">
      <w:r>
        <w:t xml:space="preserve">1.3 </w:t>
      </w:r>
      <w:r>
        <w:rPr>
          <w:rFonts w:hint="eastAsia"/>
        </w:rPr>
        <w:t>Анализ</w:t>
      </w:r>
      <w:r>
        <w:t xml:space="preserve"> </w:t>
      </w:r>
      <w:r>
        <w:rPr>
          <w:rFonts w:hint="eastAsia"/>
        </w:rPr>
        <w:t>методов</w:t>
      </w:r>
      <w:r>
        <w:t xml:space="preserve"> </w:t>
      </w:r>
      <w:r>
        <w:rPr>
          <w:rFonts w:hint="eastAsia"/>
        </w:rPr>
        <w:t>противодействия</w:t>
      </w:r>
      <w:r>
        <w:t xml:space="preserve"> </w:t>
      </w:r>
      <w:r>
        <w:rPr>
          <w:rFonts w:hint="eastAsia"/>
        </w:rPr>
        <w:t>сетевым</w:t>
      </w:r>
      <w:r>
        <w:t xml:space="preserve"> </w:t>
      </w:r>
      <w:r>
        <w:rPr>
          <w:rFonts w:hint="eastAsia"/>
        </w:rPr>
        <w:t>атакам</w:t>
      </w:r>
      <w:r>
        <w:t xml:space="preserve"> </w:t>
      </w:r>
      <w:r>
        <w:rPr>
          <w:rFonts w:hint="eastAsia"/>
        </w:rPr>
        <w:t>типа</w:t>
      </w:r>
      <w:r>
        <w:t xml:space="preserve"> </w:t>
      </w:r>
      <w:r>
        <w:rPr>
          <w:rFonts w:hint="eastAsia"/>
        </w:rPr>
        <w:t>«</w:t>
      </w:r>
      <w:r>
        <w:rPr>
          <w:rFonts w:hint="eastAsia"/>
        </w:rPr>
        <w:t>отказ</w:t>
      </w:r>
      <w:r>
        <w:t xml:space="preserve"> </w:t>
      </w:r>
      <w:r>
        <w:rPr>
          <w:rFonts w:hint="eastAsia"/>
        </w:rPr>
        <w:t>в</w:t>
      </w:r>
      <w:r>
        <w:t xml:space="preserve"> </w:t>
      </w:r>
      <w:r>
        <w:rPr>
          <w:rFonts w:hint="eastAsia"/>
        </w:rPr>
        <w:t>обслуживании</w:t>
      </w:r>
      <w:r>
        <w:rPr>
          <w:rFonts w:hint="eastAsia"/>
        </w:rPr>
        <w:t>»</w:t>
      </w:r>
    </w:p>
    <w:p w14:paraId="4CF0EA0B" w14:textId="77777777" w:rsidR="00925B7B" w:rsidRDefault="00925B7B" w:rsidP="00925B7B"/>
    <w:p w14:paraId="514F74A6" w14:textId="77777777" w:rsidR="00925B7B" w:rsidRDefault="00925B7B" w:rsidP="00925B7B">
      <w:r>
        <w:t xml:space="preserve">1.3.1 </w:t>
      </w:r>
      <w:r>
        <w:rPr>
          <w:rFonts w:hint="eastAsia"/>
        </w:rPr>
        <w:t>Методы</w:t>
      </w:r>
      <w:r>
        <w:t xml:space="preserve"> </w:t>
      </w:r>
      <w:r>
        <w:rPr>
          <w:rFonts w:hint="eastAsia"/>
        </w:rPr>
        <w:t>для</w:t>
      </w:r>
      <w:r>
        <w:t xml:space="preserve"> </w:t>
      </w:r>
      <w:r>
        <w:rPr>
          <w:rFonts w:hint="eastAsia"/>
        </w:rPr>
        <w:t>противодействия</w:t>
      </w:r>
      <w:r>
        <w:t xml:space="preserve"> </w:t>
      </w:r>
      <w:r>
        <w:rPr>
          <w:rFonts w:hint="eastAsia"/>
        </w:rPr>
        <w:t>сетевым</w:t>
      </w:r>
      <w:r>
        <w:t xml:space="preserve"> </w:t>
      </w:r>
      <w:r>
        <w:rPr>
          <w:rFonts w:hint="eastAsia"/>
        </w:rPr>
        <w:t>атакам</w:t>
      </w:r>
      <w:r>
        <w:t xml:space="preserve"> </w:t>
      </w:r>
      <w:r>
        <w:rPr>
          <w:rFonts w:hint="eastAsia"/>
        </w:rPr>
        <w:t>на</w:t>
      </w:r>
      <w:r>
        <w:t xml:space="preserve"> </w:t>
      </w:r>
      <w:r>
        <w:rPr>
          <w:rFonts w:hint="eastAsia"/>
        </w:rPr>
        <w:t>уровнях</w:t>
      </w:r>
      <w:r>
        <w:t xml:space="preserve"> L2-L4 </w:t>
      </w:r>
      <w:r>
        <w:rPr>
          <w:rFonts w:hint="eastAsia"/>
        </w:rPr>
        <w:t>модели</w:t>
      </w:r>
      <w:r>
        <w:t xml:space="preserve"> OSI</w:t>
      </w:r>
    </w:p>
    <w:p w14:paraId="703AD72C" w14:textId="77777777" w:rsidR="00925B7B" w:rsidRDefault="00925B7B" w:rsidP="00925B7B"/>
    <w:p w14:paraId="1C5DAF25" w14:textId="77777777" w:rsidR="00925B7B" w:rsidRDefault="00925B7B" w:rsidP="00925B7B">
      <w:r>
        <w:lastRenderedPageBreak/>
        <w:t xml:space="preserve">1.3.2 </w:t>
      </w:r>
      <w:r>
        <w:rPr>
          <w:rFonts w:hint="eastAsia"/>
        </w:rPr>
        <w:t>Методы</w:t>
      </w:r>
      <w:r>
        <w:t xml:space="preserve"> </w:t>
      </w:r>
      <w:r>
        <w:rPr>
          <w:rFonts w:hint="eastAsia"/>
        </w:rPr>
        <w:t>противодействия</w:t>
      </w:r>
      <w:r>
        <w:t xml:space="preserve"> </w:t>
      </w:r>
      <w:r>
        <w:rPr>
          <w:rFonts w:hint="eastAsia"/>
        </w:rPr>
        <w:t>сетевым</w:t>
      </w:r>
      <w:r>
        <w:t xml:space="preserve"> </w:t>
      </w:r>
      <w:r>
        <w:rPr>
          <w:rFonts w:hint="eastAsia"/>
        </w:rPr>
        <w:t>атакам</w:t>
      </w:r>
      <w:r>
        <w:t xml:space="preserve"> </w:t>
      </w:r>
      <w:r>
        <w:rPr>
          <w:rFonts w:hint="eastAsia"/>
        </w:rPr>
        <w:t>типа</w:t>
      </w:r>
      <w:r>
        <w:t xml:space="preserve"> </w:t>
      </w:r>
      <w:r>
        <w:rPr>
          <w:rFonts w:hint="eastAsia"/>
        </w:rPr>
        <w:t>«</w:t>
      </w:r>
      <w:r>
        <w:rPr>
          <w:rFonts w:hint="eastAsia"/>
        </w:rPr>
        <w:t>отказ</w:t>
      </w:r>
      <w:r>
        <w:t xml:space="preserve"> </w:t>
      </w:r>
      <w:r>
        <w:rPr>
          <w:rFonts w:hint="eastAsia"/>
        </w:rPr>
        <w:t>в</w:t>
      </w:r>
      <w:r>
        <w:t xml:space="preserve"> </w:t>
      </w:r>
      <w:r>
        <w:rPr>
          <w:rFonts w:hint="eastAsia"/>
        </w:rPr>
        <w:t>обслуживании</w:t>
      </w:r>
      <w:r>
        <w:rPr>
          <w:rFonts w:hint="eastAsia"/>
        </w:rPr>
        <w:t>»</w:t>
      </w:r>
      <w:r>
        <w:t xml:space="preserve"> </w:t>
      </w:r>
      <w:r>
        <w:rPr>
          <w:rFonts w:hint="eastAsia"/>
        </w:rPr>
        <w:t>на</w:t>
      </w:r>
      <w:r>
        <w:t xml:space="preserve"> </w:t>
      </w:r>
      <w:r>
        <w:rPr>
          <w:rFonts w:hint="eastAsia"/>
        </w:rPr>
        <w:t>уровне</w:t>
      </w:r>
      <w:r>
        <w:t xml:space="preserve"> L7 </w:t>
      </w:r>
      <w:r>
        <w:rPr>
          <w:rFonts w:hint="eastAsia"/>
        </w:rPr>
        <w:t>приложений</w:t>
      </w:r>
    </w:p>
    <w:p w14:paraId="5114D12B" w14:textId="77777777" w:rsidR="00925B7B" w:rsidRDefault="00925B7B" w:rsidP="00925B7B"/>
    <w:p w14:paraId="26A93757" w14:textId="77777777" w:rsidR="00925B7B" w:rsidRDefault="00925B7B" w:rsidP="00925B7B">
      <w:r>
        <w:t xml:space="preserve">1.3.3 </w:t>
      </w:r>
      <w:r>
        <w:rPr>
          <w:rFonts w:hint="eastAsia"/>
        </w:rPr>
        <w:t>Методы</w:t>
      </w:r>
      <w:r>
        <w:t xml:space="preserve">, </w:t>
      </w:r>
      <w:r>
        <w:rPr>
          <w:rFonts w:hint="eastAsia"/>
        </w:rPr>
        <w:t>основанные</w:t>
      </w:r>
      <w:r>
        <w:t xml:space="preserve"> </w:t>
      </w:r>
      <w:r>
        <w:rPr>
          <w:rFonts w:hint="eastAsia"/>
        </w:rPr>
        <w:t>на</w:t>
      </w:r>
      <w:r>
        <w:t xml:space="preserve"> </w:t>
      </w:r>
      <w:r>
        <w:rPr>
          <w:rFonts w:hint="eastAsia"/>
        </w:rPr>
        <w:t>алгоритмах</w:t>
      </w:r>
      <w:r>
        <w:t xml:space="preserve"> </w:t>
      </w:r>
      <w:r>
        <w:rPr>
          <w:rFonts w:hint="eastAsia"/>
        </w:rPr>
        <w:t>машинного</w:t>
      </w:r>
      <w:r>
        <w:t xml:space="preserve"> </w:t>
      </w:r>
      <w:r>
        <w:rPr>
          <w:rFonts w:hint="eastAsia"/>
        </w:rPr>
        <w:t>обучения</w:t>
      </w:r>
      <w:r>
        <w:t xml:space="preserve"> </w:t>
      </w:r>
      <w:r>
        <w:rPr>
          <w:rFonts w:hint="eastAsia"/>
        </w:rPr>
        <w:t>и</w:t>
      </w:r>
      <w:r>
        <w:t xml:space="preserve"> </w:t>
      </w:r>
      <w:r>
        <w:rPr>
          <w:rFonts w:hint="eastAsia"/>
        </w:rPr>
        <w:t>нейросетей</w:t>
      </w:r>
    </w:p>
    <w:p w14:paraId="44BCBA7B" w14:textId="77777777" w:rsidR="00925B7B" w:rsidRDefault="00925B7B" w:rsidP="00925B7B"/>
    <w:p w14:paraId="174ACB2A" w14:textId="77777777" w:rsidR="00925B7B" w:rsidRDefault="00925B7B" w:rsidP="00925B7B">
      <w:r>
        <w:t xml:space="preserve">1.4 </w:t>
      </w:r>
      <w:r>
        <w:rPr>
          <w:rFonts w:hint="eastAsia"/>
        </w:rPr>
        <w:t>Концептуальное</w:t>
      </w:r>
      <w:r>
        <w:t xml:space="preserve"> </w:t>
      </w:r>
      <w:r>
        <w:rPr>
          <w:rFonts w:hint="eastAsia"/>
        </w:rPr>
        <w:t>моделирование</w:t>
      </w:r>
      <w:r>
        <w:t xml:space="preserve"> </w:t>
      </w:r>
      <w:r>
        <w:rPr>
          <w:rFonts w:hint="eastAsia"/>
        </w:rPr>
        <w:t>состояния</w:t>
      </w:r>
      <w:r>
        <w:t xml:space="preserve"> </w:t>
      </w:r>
      <w:r>
        <w:rPr>
          <w:rFonts w:hint="eastAsia"/>
        </w:rPr>
        <w:t>изменения</w:t>
      </w:r>
      <w:r>
        <w:t xml:space="preserve"> </w:t>
      </w:r>
      <w:r>
        <w:rPr>
          <w:rFonts w:hint="eastAsia"/>
        </w:rPr>
        <w:t>принимающего</w:t>
      </w:r>
      <w:r>
        <w:t xml:space="preserve"> </w:t>
      </w:r>
      <w:r>
        <w:rPr>
          <w:rFonts w:hint="eastAsia"/>
        </w:rPr>
        <w:t>узла</w:t>
      </w:r>
      <w:r>
        <w:t xml:space="preserve"> </w:t>
      </w:r>
      <w:r>
        <w:rPr>
          <w:rFonts w:hint="eastAsia"/>
        </w:rPr>
        <w:t>вследствие</w:t>
      </w:r>
      <w:r>
        <w:t xml:space="preserve"> </w:t>
      </w:r>
      <w:r>
        <w:rPr>
          <w:rFonts w:hint="eastAsia"/>
        </w:rPr>
        <w:t>сетевых</w:t>
      </w:r>
      <w:r>
        <w:t xml:space="preserve"> </w:t>
      </w:r>
      <w:r>
        <w:rPr>
          <w:rFonts w:hint="eastAsia"/>
        </w:rPr>
        <w:t>атак</w:t>
      </w:r>
      <w:r>
        <w:t xml:space="preserve"> </w:t>
      </w:r>
      <w:r>
        <w:rPr>
          <w:rFonts w:hint="eastAsia"/>
        </w:rPr>
        <w:t>типа</w:t>
      </w:r>
      <w:r>
        <w:t xml:space="preserve"> </w:t>
      </w:r>
      <w:r>
        <w:rPr>
          <w:rFonts w:hint="eastAsia"/>
        </w:rPr>
        <w:t>«</w:t>
      </w:r>
      <w:r>
        <w:rPr>
          <w:rFonts w:hint="eastAsia"/>
        </w:rPr>
        <w:t>отказ</w:t>
      </w:r>
      <w:r>
        <w:t xml:space="preserve"> </w:t>
      </w:r>
      <w:r>
        <w:rPr>
          <w:rFonts w:hint="eastAsia"/>
        </w:rPr>
        <w:t>в</w:t>
      </w:r>
      <w:r>
        <w:t xml:space="preserve"> </w:t>
      </w:r>
      <w:r>
        <w:rPr>
          <w:rFonts w:hint="eastAsia"/>
        </w:rPr>
        <w:t>обслуживании</w:t>
      </w:r>
      <w:r>
        <w:rPr>
          <w:rFonts w:hint="eastAsia"/>
        </w:rPr>
        <w:t>»</w:t>
      </w:r>
    </w:p>
    <w:p w14:paraId="2B60D2DD" w14:textId="77777777" w:rsidR="00925B7B" w:rsidRDefault="00925B7B" w:rsidP="00925B7B"/>
    <w:p w14:paraId="3C864280" w14:textId="77777777" w:rsidR="00925B7B" w:rsidRDefault="00925B7B" w:rsidP="00925B7B">
      <w:r>
        <w:t xml:space="preserve">1.4.1 </w:t>
      </w:r>
      <w:r>
        <w:rPr>
          <w:rFonts w:hint="eastAsia"/>
        </w:rPr>
        <w:t>Выбор</w:t>
      </w:r>
      <w:r>
        <w:t xml:space="preserve"> </w:t>
      </w:r>
      <w:r>
        <w:rPr>
          <w:rFonts w:hint="eastAsia"/>
        </w:rPr>
        <w:t>метода</w:t>
      </w:r>
      <w:r>
        <w:t xml:space="preserve"> </w:t>
      </w:r>
      <w:r>
        <w:rPr>
          <w:rFonts w:hint="eastAsia"/>
        </w:rPr>
        <w:t>моделирования</w:t>
      </w:r>
    </w:p>
    <w:p w14:paraId="05B1F6A7" w14:textId="77777777" w:rsidR="00925B7B" w:rsidRDefault="00925B7B" w:rsidP="00925B7B"/>
    <w:p w14:paraId="17502974" w14:textId="77777777" w:rsidR="00925B7B" w:rsidRDefault="00925B7B" w:rsidP="00925B7B">
      <w:r>
        <w:t xml:space="preserve">1.4.2 </w:t>
      </w:r>
      <w:r>
        <w:rPr>
          <w:rFonts w:hint="eastAsia"/>
        </w:rPr>
        <w:t>Метод</w:t>
      </w:r>
      <w:r>
        <w:t xml:space="preserve"> </w:t>
      </w:r>
      <w:r>
        <w:rPr>
          <w:rFonts w:hint="eastAsia"/>
        </w:rPr>
        <w:t>куста</w:t>
      </w:r>
      <w:r>
        <w:t xml:space="preserve"> </w:t>
      </w:r>
      <w:r>
        <w:rPr>
          <w:rFonts w:hint="eastAsia"/>
        </w:rPr>
        <w:t>событий</w:t>
      </w:r>
    </w:p>
    <w:p w14:paraId="7953173C" w14:textId="77777777" w:rsidR="00925B7B" w:rsidRDefault="00925B7B" w:rsidP="00925B7B"/>
    <w:p w14:paraId="03AF5FAC" w14:textId="77777777" w:rsidR="00925B7B" w:rsidRDefault="00925B7B" w:rsidP="00925B7B">
      <w:r>
        <w:t xml:space="preserve">1.4.3 </w:t>
      </w:r>
      <w:r>
        <w:rPr>
          <w:rFonts w:hint="eastAsia"/>
        </w:rPr>
        <w:t>Построение</w:t>
      </w:r>
      <w:r>
        <w:t xml:space="preserve"> </w:t>
      </w:r>
      <w:r>
        <w:rPr>
          <w:rFonts w:hint="eastAsia"/>
        </w:rPr>
        <w:t>правил</w:t>
      </w:r>
      <w:r>
        <w:t xml:space="preserve"> </w:t>
      </w:r>
      <w:r>
        <w:rPr>
          <w:rFonts w:hint="eastAsia"/>
        </w:rPr>
        <w:t>событий</w:t>
      </w:r>
    </w:p>
    <w:p w14:paraId="79F5FB29" w14:textId="77777777" w:rsidR="00925B7B" w:rsidRDefault="00925B7B" w:rsidP="00925B7B"/>
    <w:p w14:paraId="6CB13E24" w14:textId="77777777" w:rsidR="00925B7B" w:rsidRDefault="00925B7B" w:rsidP="00925B7B">
      <w:r>
        <w:t xml:space="preserve">1.4.4 </w:t>
      </w:r>
      <w:r>
        <w:rPr>
          <w:rFonts w:hint="eastAsia"/>
        </w:rPr>
        <w:t>Построение</w:t>
      </w:r>
      <w:r>
        <w:t xml:space="preserve"> </w:t>
      </w:r>
      <w:r>
        <w:rPr>
          <w:rFonts w:hint="eastAsia"/>
        </w:rPr>
        <w:t>куста</w:t>
      </w:r>
      <w:r>
        <w:t xml:space="preserve"> </w:t>
      </w:r>
      <w:r>
        <w:rPr>
          <w:rFonts w:hint="eastAsia"/>
        </w:rPr>
        <w:t>событий</w:t>
      </w:r>
      <w:r>
        <w:t xml:space="preserve"> </w:t>
      </w:r>
      <w:r>
        <w:rPr>
          <w:rFonts w:hint="eastAsia"/>
        </w:rPr>
        <w:t>для</w:t>
      </w:r>
      <w:r>
        <w:t xml:space="preserve"> </w:t>
      </w:r>
      <w:r>
        <w:rPr>
          <w:rFonts w:hint="eastAsia"/>
        </w:rPr>
        <w:t>исследования</w:t>
      </w:r>
      <w:r>
        <w:t xml:space="preserve"> </w:t>
      </w:r>
      <w:r>
        <w:rPr>
          <w:rFonts w:hint="eastAsia"/>
        </w:rPr>
        <w:t>состояния</w:t>
      </w:r>
      <w:r>
        <w:t xml:space="preserve"> </w:t>
      </w:r>
      <w:r>
        <w:rPr>
          <w:rFonts w:hint="eastAsia"/>
        </w:rPr>
        <w:t>принимающего</w:t>
      </w:r>
      <w:r>
        <w:t xml:space="preserve"> </w:t>
      </w:r>
      <w:r>
        <w:rPr>
          <w:rFonts w:hint="eastAsia"/>
        </w:rPr>
        <w:t>узла</w:t>
      </w:r>
      <w:r>
        <w:t xml:space="preserve"> </w:t>
      </w:r>
      <w:r>
        <w:rPr>
          <w:rFonts w:hint="eastAsia"/>
        </w:rPr>
        <w:t>под</w:t>
      </w:r>
      <w:r>
        <w:t xml:space="preserve"> </w:t>
      </w:r>
      <w:r>
        <w:rPr>
          <w:rFonts w:hint="eastAsia"/>
        </w:rPr>
        <w:t>воздействием</w:t>
      </w:r>
      <w:r>
        <w:t xml:space="preserve"> </w:t>
      </w:r>
      <w:r>
        <w:rPr>
          <w:rFonts w:hint="eastAsia"/>
        </w:rPr>
        <w:t>атак</w:t>
      </w:r>
    </w:p>
    <w:p w14:paraId="66A9DACB" w14:textId="77777777" w:rsidR="00925B7B" w:rsidRDefault="00925B7B" w:rsidP="00925B7B"/>
    <w:p w14:paraId="1D3B975B" w14:textId="77777777" w:rsidR="00925B7B" w:rsidRDefault="00925B7B" w:rsidP="00925B7B">
      <w:r>
        <w:t xml:space="preserve">1.4.5 </w:t>
      </w:r>
      <w:r>
        <w:rPr>
          <w:rFonts w:hint="eastAsia"/>
        </w:rPr>
        <w:t>Метод</w:t>
      </w:r>
      <w:r>
        <w:t xml:space="preserve"> </w:t>
      </w:r>
      <w:r>
        <w:rPr>
          <w:rFonts w:hint="eastAsia"/>
        </w:rPr>
        <w:t>формализации</w:t>
      </w:r>
      <w:r>
        <w:t xml:space="preserve"> </w:t>
      </w:r>
      <w:r>
        <w:rPr>
          <w:rFonts w:hint="eastAsia"/>
        </w:rPr>
        <w:t>сценариев</w:t>
      </w:r>
      <w:r>
        <w:t xml:space="preserve"> </w:t>
      </w:r>
      <w:r>
        <w:rPr>
          <w:rFonts w:hint="eastAsia"/>
        </w:rPr>
        <w:t>типовых</w:t>
      </w:r>
      <w:r>
        <w:t xml:space="preserve"> </w:t>
      </w:r>
      <w:r>
        <w:rPr>
          <w:rFonts w:hint="eastAsia"/>
        </w:rPr>
        <w:t>атак</w:t>
      </w:r>
      <w:r>
        <w:t xml:space="preserve"> </w:t>
      </w:r>
      <w:r>
        <w:rPr>
          <w:rFonts w:hint="eastAsia"/>
        </w:rPr>
        <w:t>типа</w:t>
      </w:r>
      <w:r>
        <w:t xml:space="preserve"> </w:t>
      </w:r>
      <w:r>
        <w:rPr>
          <w:rFonts w:hint="eastAsia"/>
        </w:rPr>
        <w:t>«</w:t>
      </w:r>
      <w:r>
        <w:rPr>
          <w:rFonts w:hint="eastAsia"/>
        </w:rPr>
        <w:t>отказ</w:t>
      </w:r>
      <w:r>
        <w:t xml:space="preserve"> </w:t>
      </w:r>
      <w:r>
        <w:rPr>
          <w:rFonts w:hint="eastAsia"/>
        </w:rPr>
        <w:t>в</w:t>
      </w:r>
      <w:r>
        <w:t xml:space="preserve"> </w:t>
      </w:r>
      <w:r>
        <w:rPr>
          <w:rFonts w:hint="eastAsia"/>
        </w:rPr>
        <w:t>обслуживании</w:t>
      </w:r>
      <w:r>
        <w:rPr>
          <w:rFonts w:hint="eastAsia"/>
        </w:rPr>
        <w:t>»</w:t>
      </w:r>
    </w:p>
    <w:p w14:paraId="122A5055" w14:textId="77777777" w:rsidR="00925B7B" w:rsidRDefault="00925B7B" w:rsidP="00925B7B"/>
    <w:p w14:paraId="7C589149" w14:textId="77777777" w:rsidR="00925B7B" w:rsidRDefault="00925B7B" w:rsidP="00925B7B">
      <w:r>
        <w:t xml:space="preserve">1.5 </w:t>
      </w:r>
      <w:r>
        <w:rPr>
          <w:rFonts w:hint="eastAsia"/>
        </w:rPr>
        <w:t>Выводы</w:t>
      </w:r>
    </w:p>
    <w:p w14:paraId="6CCA9780" w14:textId="77777777" w:rsidR="00925B7B" w:rsidRDefault="00925B7B" w:rsidP="00925B7B"/>
    <w:p w14:paraId="3322FE9D" w14:textId="77777777" w:rsidR="00925B7B" w:rsidRDefault="00925B7B" w:rsidP="00925B7B">
      <w:r>
        <w:rPr>
          <w:rFonts w:hint="eastAsia"/>
        </w:rPr>
        <w:t>ГЛАВА</w:t>
      </w:r>
      <w:r>
        <w:t xml:space="preserve"> 2. </w:t>
      </w:r>
      <w:r>
        <w:rPr>
          <w:rFonts w:hint="eastAsia"/>
        </w:rPr>
        <w:t>МЕТОДЫ</w:t>
      </w:r>
      <w:r>
        <w:t xml:space="preserve"> </w:t>
      </w:r>
      <w:r>
        <w:rPr>
          <w:rFonts w:hint="eastAsia"/>
        </w:rPr>
        <w:t>ОБНАРУЖЕНИЯ</w:t>
      </w:r>
      <w:r>
        <w:t xml:space="preserve"> </w:t>
      </w:r>
      <w:r>
        <w:rPr>
          <w:rFonts w:hint="eastAsia"/>
        </w:rPr>
        <w:t>СЕТЕВЫХ</w:t>
      </w:r>
      <w:r>
        <w:t xml:space="preserve"> </w:t>
      </w:r>
      <w:r>
        <w:rPr>
          <w:rFonts w:hint="eastAsia"/>
        </w:rPr>
        <w:t>АТАК</w:t>
      </w:r>
      <w:r>
        <w:t xml:space="preserve"> </w:t>
      </w:r>
      <w:r>
        <w:rPr>
          <w:rFonts w:hint="eastAsia"/>
        </w:rPr>
        <w:t>ТИПА</w:t>
      </w:r>
      <w:r>
        <w:t xml:space="preserve"> </w:t>
      </w:r>
      <w:r>
        <w:rPr>
          <w:rFonts w:hint="eastAsia"/>
        </w:rPr>
        <w:t>«</w:t>
      </w:r>
      <w:r>
        <w:rPr>
          <w:rFonts w:hint="eastAsia"/>
        </w:rPr>
        <w:t>ОТКАЗ</w:t>
      </w:r>
      <w:r>
        <w:t xml:space="preserve"> </w:t>
      </w:r>
      <w:r>
        <w:rPr>
          <w:rFonts w:hint="eastAsia"/>
        </w:rPr>
        <w:t>ОБСЛУЖИВАНИИ</w:t>
      </w:r>
      <w:r>
        <w:rPr>
          <w:rFonts w:hint="eastAsia"/>
        </w:rPr>
        <w:t>»</w:t>
      </w:r>
    </w:p>
    <w:p w14:paraId="608EA347" w14:textId="77777777" w:rsidR="00925B7B" w:rsidRDefault="00925B7B" w:rsidP="00925B7B"/>
    <w:p w14:paraId="5B1AB741" w14:textId="77777777" w:rsidR="00925B7B" w:rsidRDefault="00925B7B" w:rsidP="00925B7B">
      <w:r>
        <w:t xml:space="preserve">2.1 </w:t>
      </w:r>
      <w:r>
        <w:rPr>
          <w:rFonts w:hint="eastAsia"/>
        </w:rPr>
        <w:t>Задача</w:t>
      </w:r>
      <w:r>
        <w:t xml:space="preserve"> </w:t>
      </w:r>
      <w:r>
        <w:rPr>
          <w:rFonts w:hint="eastAsia"/>
        </w:rPr>
        <w:t>детектирования</w:t>
      </w:r>
      <w:r>
        <w:t xml:space="preserve"> </w:t>
      </w:r>
      <w:r>
        <w:rPr>
          <w:rFonts w:hint="eastAsia"/>
        </w:rPr>
        <w:t>сетевых</w:t>
      </w:r>
      <w:r>
        <w:t xml:space="preserve"> </w:t>
      </w:r>
      <w:r>
        <w:rPr>
          <w:rFonts w:hint="eastAsia"/>
        </w:rPr>
        <w:t>атак</w:t>
      </w:r>
      <w:r>
        <w:t xml:space="preserve"> </w:t>
      </w:r>
      <w:r>
        <w:rPr>
          <w:rFonts w:hint="eastAsia"/>
        </w:rPr>
        <w:t>типа</w:t>
      </w:r>
      <w:r>
        <w:t xml:space="preserve"> </w:t>
      </w:r>
      <w:r>
        <w:rPr>
          <w:rFonts w:hint="eastAsia"/>
        </w:rPr>
        <w:t>«</w:t>
      </w:r>
      <w:r>
        <w:rPr>
          <w:rFonts w:hint="eastAsia"/>
        </w:rPr>
        <w:t>отказ</w:t>
      </w:r>
      <w:r>
        <w:t xml:space="preserve"> </w:t>
      </w:r>
      <w:r>
        <w:rPr>
          <w:rFonts w:hint="eastAsia"/>
        </w:rPr>
        <w:t>в</w:t>
      </w:r>
      <w:r>
        <w:t xml:space="preserve"> </w:t>
      </w:r>
      <w:r>
        <w:rPr>
          <w:rFonts w:hint="eastAsia"/>
        </w:rPr>
        <w:t>обслуживании</w:t>
      </w:r>
      <w:r>
        <w:rPr>
          <w:rFonts w:hint="eastAsia"/>
        </w:rPr>
        <w:t>»</w:t>
      </w:r>
    </w:p>
    <w:p w14:paraId="2AF51800" w14:textId="77777777" w:rsidR="00925B7B" w:rsidRDefault="00925B7B" w:rsidP="00925B7B"/>
    <w:p w14:paraId="17A6743F" w14:textId="77777777" w:rsidR="00925B7B" w:rsidRDefault="00925B7B" w:rsidP="00925B7B">
      <w:r>
        <w:t xml:space="preserve">2.2 </w:t>
      </w:r>
      <w:r>
        <w:rPr>
          <w:rFonts w:hint="eastAsia"/>
        </w:rPr>
        <w:t>Анализ</w:t>
      </w:r>
      <w:r>
        <w:t xml:space="preserve"> </w:t>
      </w:r>
      <w:r>
        <w:rPr>
          <w:rFonts w:hint="eastAsia"/>
        </w:rPr>
        <w:t>сущности</w:t>
      </w:r>
      <w:r>
        <w:t xml:space="preserve"> </w:t>
      </w:r>
      <w:r>
        <w:rPr>
          <w:rFonts w:hint="eastAsia"/>
        </w:rPr>
        <w:t>сетевой</w:t>
      </w:r>
      <w:r>
        <w:t xml:space="preserve"> </w:t>
      </w:r>
      <w:r>
        <w:rPr>
          <w:rFonts w:hint="eastAsia"/>
        </w:rPr>
        <w:t>атаки</w:t>
      </w:r>
      <w:r>
        <w:t xml:space="preserve"> </w:t>
      </w:r>
      <w:r>
        <w:rPr>
          <w:rFonts w:hint="eastAsia"/>
        </w:rPr>
        <w:t>типа</w:t>
      </w:r>
      <w:r>
        <w:t xml:space="preserve"> </w:t>
      </w:r>
      <w:r>
        <w:rPr>
          <w:rFonts w:hint="eastAsia"/>
        </w:rPr>
        <w:t>«</w:t>
      </w:r>
      <w:r>
        <w:rPr>
          <w:rFonts w:hint="eastAsia"/>
        </w:rPr>
        <w:t>отказ</w:t>
      </w:r>
      <w:r>
        <w:t xml:space="preserve"> </w:t>
      </w:r>
      <w:r>
        <w:rPr>
          <w:rFonts w:hint="eastAsia"/>
        </w:rPr>
        <w:t>в</w:t>
      </w:r>
      <w:r>
        <w:t xml:space="preserve"> </w:t>
      </w:r>
      <w:r>
        <w:rPr>
          <w:rFonts w:hint="eastAsia"/>
        </w:rPr>
        <w:t>обслуживании</w:t>
      </w:r>
      <w:r>
        <w:rPr>
          <w:rFonts w:hint="eastAsia"/>
        </w:rPr>
        <w:t>»</w:t>
      </w:r>
    </w:p>
    <w:p w14:paraId="67C649DC" w14:textId="77777777" w:rsidR="00925B7B" w:rsidRDefault="00925B7B" w:rsidP="00925B7B"/>
    <w:p w14:paraId="3D0C66DF" w14:textId="77777777" w:rsidR="00925B7B" w:rsidRDefault="00925B7B" w:rsidP="00925B7B">
      <w:r>
        <w:t xml:space="preserve">2.3 </w:t>
      </w:r>
      <w:r>
        <w:rPr>
          <w:rFonts w:hint="eastAsia"/>
        </w:rPr>
        <w:t>Анализ</w:t>
      </w:r>
      <w:r>
        <w:t xml:space="preserve"> </w:t>
      </w:r>
      <w:r>
        <w:rPr>
          <w:rFonts w:hint="eastAsia"/>
        </w:rPr>
        <w:t>атрибутов</w:t>
      </w:r>
      <w:r>
        <w:t xml:space="preserve"> </w:t>
      </w:r>
      <w:r>
        <w:rPr>
          <w:rFonts w:hint="eastAsia"/>
        </w:rPr>
        <w:t>сетевого</w:t>
      </w:r>
      <w:r>
        <w:t xml:space="preserve"> </w:t>
      </w:r>
      <w:r>
        <w:rPr>
          <w:rFonts w:hint="eastAsia"/>
        </w:rPr>
        <w:t>пакета</w:t>
      </w:r>
    </w:p>
    <w:p w14:paraId="1FD34CB5" w14:textId="77777777" w:rsidR="00925B7B" w:rsidRDefault="00925B7B" w:rsidP="00925B7B"/>
    <w:p w14:paraId="0832917A" w14:textId="77777777" w:rsidR="00925B7B" w:rsidRDefault="00925B7B" w:rsidP="00925B7B">
      <w:r>
        <w:t xml:space="preserve">2.4 </w:t>
      </w:r>
      <w:r>
        <w:rPr>
          <w:rFonts w:hint="eastAsia"/>
        </w:rPr>
        <w:t>Выбор</w:t>
      </w:r>
      <w:r>
        <w:t xml:space="preserve"> </w:t>
      </w:r>
      <w:r>
        <w:rPr>
          <w:rFonts w:hint="eastAsia"/>
        </w:rPr>
        <w:t>алгоритма</w:t>
      </w:r>
      <w:r>
        <w:t xml:space="preserve"> </w:t>
      </w:r>
      <w:r>
        <w:rPr>
          <w:rFonts w:hint="eastAsia"/>
        </w:rPr>
        <w:t>машинного</w:t>
      </w:r>
      <w:r>
        <w:t xml:space="preserve"> </w:t>
      </w:r>
      <w:r>
        <w:rPr>
          <w:rFonts w:hint="eastAsia"/>
        </w:rPr>
        <w:t>обучения</w:t>
      </w:r>
      <w:r>
        <w:t xml:space="preserve"> </w:t>
      </w:r>
      <w:r>
        <w:rPr>
          <w:rFonts w:hint="eastAsia"/>
        </w:rPr>
        <w:t>с</w:t>
      </w:r>
      <w:r>
        <w:t xml:space="preserve"> </w:t>
      </w:r>
      <w:r>
        <w:rPr>
          <w:rFonts w:hint="eastAsia"/>
        </w:rPr>
        <w:t>учителем</w:t>
      </w:r>
      <w:r>
        <w:t xml:space="preserve"> </w:t>
      </w:r>
      <w:r>
        <w:rPr>
          <w:rFonts w:hint="eastAsia"/>
        </w:rPr>
        <w:t>для</w:t>
      </w:r>
      <w:r>
        <w:t xml:space="preserve"> </w:t>
      </w:r>
      <w:r>
        <w:rPr>
          <w:rFonts w:hint="eastAsia"/>
        </w:rPr>
        <w:t>детектирования</w:t>
      </w:r>
      <w:r>
        <w:t xml:space="preserve"> </w:t>
      </w:r>
      <w:r>
        <w:rPr>
          <w:rFonts w:hint="eastAsia"/>
        </w:rPr>
        <w:t>известных</w:t>
      </w:r>
      <w:r>
        <w:t xml:space="preserve"> </w:t>
      </w:r>
      <w:r>
        <w:rPr>
          <w:rFonts w:hint="eastAsia"/>
        </w:rPr>
        <w:t>атак</w:t>
      </w:r>
    </w:p>
    <w:p w14:paraId="1703A102" w14:textId="77777777" w:rsidR="00925B7B" w:rsidRDefault="00925B7B" w:rsidP="00925B7B"/>
    <w:p w14:paraId="0144793C" w14:textId="77777777" w:rsidR="00925B7B" w:rsidRDefault="00925B7B" w:rsidP="00925B7B">
      <w:r>
        <w:t xml:space="preserve">2.4.1 </w:t>
      </w:r>
      <w:r>
        <w:rPr>
          <w:rFonts w:hint="eastAsia"/>
        </w:rPr>
        <w:t>Алгоритм</w:t>
      </w:r>
      <w:r>
        <w:t xml:space="preserve"> </w:t>
      </w:r>
      <w:r>
        <w:rPr>
          <w:rFonts w:hint="eastAsia"/>
        </w:rPr>
        <w:t>к</w:t>
      </w:r>
      <w:r>
        <w:t>-</w:t>
      </w:r>
      <w:r>
        <w:rPr>
          <w:rFonts w:hint="eastAsia"/>
        </w:rPr>
        <w:t>ближайших</w:t>
      </w:r>
      <w:r>
        <w:t xml:space="preserve"> </w:t>
      </w:r>
      <w:r>
        <w:rPr>
          <w:rFonts w:hint="eastAsia"/>
        </w:rPr>
        <w:t>соседей</w:t>
      </w:r>
    </w:p>
    <w:p w14:paraId="3AEBAC6B" w14:textId="77777777" w:rsidR="00925B7B" w:rsidRDefault="00925B7B" w:rsidP="00925B7B"/>
    <w:p w14:paraId="7E42527F" w14:textId="77777777" w:rsidR="00925B7B" w:rsidRDefault="00925B7B" w:rsidP="00925B7B">
      <w:r>
        <w:t xml:space="preserve">2.4.2 </w:t>
      </w:r>
      <w:r>
        <w:rPr>
          <w:rFonts w:hint="eastAsia"/>
        </w:rPr>
        <w:t>Алгоритм</w:t>
      </w:r>
      <w:r>
        <w:t xml:space="preserve"> </w:t>
      </w:r>
      <w:r>
        <w:rPr>
          <w:rFonts w:hint="eastAsia"/>
        </w:rPr>
        <w:t>регрессии</w:t>
      </w:r>
    </w:p>
    <w:p w14:paraId="5163BE55" w14:textId="77777777" w:rsidR="00925B7B" w:rsidRDefault="00925B7B" w:rsidP="00925B7B"/>
    <w:p w14:paraId="7A89A7CE" w14:textId="77777777" w:rsidR="00925B7B" w:rsidRDefault="00925B7B" w:rsidP="00925B7B">
      <w:r>
        <w:t xml:space="preserve">2.4.3 </w:t>
      </w:r>
      <w:r>
        <w:rPr>
          <w:rFonts w:hint="eastAsia"/>
        </w:rPr>
        <w:t>Алгоритм</w:t>
      </w:r>
      <w:r>
        <w:t xml:space="preserve"> </w:t>
      </w:r>
      <w:r>
        <w:rPr>
          <w:rFonts w:hint="eastAsia"/>
        </w:rPr>
        <w:t>деревьев</w:t>
      </w:r>
      <w:r>
        <w:t xml:space="preserve"> </w:t>
      </w:r>
      <w:r>
        <w:rPr>
          <w:rFonts w:hint="eastAsia"/>
        </w:rPr>
        <w:t>решений</w:t>
      </w:r>
    </w:p>
    <w:p w14:paraId="0DF77D61" w14:textId="77777777" w:rsidR="00925B7B" w:rsidRDefault="00925B7B" w:rsidP="00925B7B"/>
    <w:p w14:paraId="6A91A94F" w14:textId="77777777" w:rsidR="00925B7B" w:rsidRDefault="00925B7B" w:rsidP="00925B7B">
      <w:r>
        <w:t xml:space="preserve">2.4.4 </w:t>
      </w:r>
      <w:r>
        <w:rPr>
          <w:rFonts w:hint="eastAsia"/>
        </w:rPr>
        <w:t>Алгоритм</w:t>
      </w:r>
      <w:r>
        <w:t xml:space="preserve"> </w:t>
      </w:r>
      <w:r>
        <w:rPr>
          <w:rFonts w:hint="eastAsia"/>
        </w:rPr>
        <w:t>случайного</w:t>
      </w:r>
      <w:r>
        <w:t xml:space="preserve"> </w:t>
      </w:r>
      <w:r>
        <w:rPr>
          <w:rFonts w:hint="eastAsia"/>
        </w:rPr>
        <w:t>леса</w:t>
      </w:r>
    </w:p>
    <w:p w14:paraId="711928F1" w14:textId="77777777" w:rsidR="00925B7B" w:rsidRDefault="00925B7B" w:rsidP="00925B7B"/>
    <w:p w14:paraId="6D449F4F" w14:textId="77777777" w:rsidR="00925B7B" w:rsidRDefault="00925B7B" w:rsidP="00925B7B">
      <w:r>
        <w:t xml:space="preserve">2.4.5 </w:t>
      </w:r>
      <w:r>
        <w:rPr>
          <w:rFonts w:hint="eastAsia"/>
        </w:rPr>
        <w:t>Алгоритм</w:t>
      </w:r>
      <w:r>
        <w:t xml:space="preserve"> </w:t>
      </w:r>
      <w:r>
        <w:rPr>
          <w:rFonts w:hint="eastAsia"/>
        </w:rPr>
        <w:t>градиентного</w:t>
      </w:r>
      <w:r>
        <w:t xml:space="preserve"> </w:t>
      </w:r>
      <w:r>
        <w:rPr>
          <w:rFonts w:hint="eastAsia"/>
        </w:rPr>
        <w:t>бустинга</w:t>
      </w:r>
    </w:p>
    <w:p w14:paraId="7CA079FB" w14:textId="77777777" w:rsidR="00925B7B" w:rsidRDefault="00925B7B" w:rsidP="00925B7B"/>
    <w:p w14:paraId="33747BC2" w14:textId="77777777" w:rsidR="00925B7B" w:rsidRDefault="00925B7B" w:rsidP="00925B7B">
      <w:r>
        <w:t xml:space="preserve">2.5 </w:t>
      </w:r>
      <w:r>
        <w:rPr>
          <w:rFonts w:hint="eastAsia"/>
        </w:rPr>
        <w:t>Метод</w:t>
      </w:r>
      <w:r>
        <w:t xml:space="preserve"> </w:t>
      </w:r>
      <w:r>
        <w:rPr>
          <w:rFonts w:hint="eastAsia"/>
        </w:rPr>
        <w:t>детектирования</w:t>
      </w:r>
      <w:r>
        <w:t xml:space="preserve"> </w:t>
      </w:r>
      <w:r>
        <w:rPr>
          <w:rFonts w:hint="eastAsia"/>
        </w:rPr>
        <w:t>раннее</w:t>
      </w:r>
      <w:r>
        <w:t xml:space="preserve"> </w:t>
      </w:r>
      <w:r>
        <w:rPr>
          <w:rFonts w:hint="eastAsia"/>
        </w:rPr>
        <w:t>известных</w:t>
      </w:r>
      <w:r>
        <w:t xml:space="preserve"> </w:t>
      </w:r>
      <w:r>
        <w:rPr>
          <w:rFonts w:hint="eastAsia"/>
        </w:rPr>
        <w:t>сетевых</w:t>
      </w:r>
      <w:r>
        <w:t xml:space="preserve"> </w:t>
      </w:r>
      <w:r>
        <w:rPr>
          <w:rFonts w:hint="eastAsia"/>
        </w:rPr>
        <w:t>атак</w:t>
      </w:r>
      <w:r>
        <w:t xml:space="preserve"> </w:t>
      </w:r>
      <w:r>
        <w:rPr>
          <w:rFonts w:hint="eastAsia"/>
        </w:rPr>
        <w:t>типа</w:t>
      </w:r>
      <w:r>
        <w:t xml:space="preserve"> </w:t>
      </w:r>
      <w:r>
        <w:rPr>
          <w:rFonts w:hint="eastAsia"/>
        </w:rPr>
        <w:t>«</w:t>
      </w:r>
      <w:r>
        <w:rPr>
          <w:rFonts w:hint="eastAsia"/>
        </w:rPr>
        <w:t>отказ</w:t>
      </w:r>
      <w:r>
        <w:t xml:space="preserve"> </w:t>
      </w:r>
      <w:r>
        <w:rPr>
          <w:rFonts w:hint="eastAsia"/>
        </w:rPr>
        <w:t>в</w:t>
      </w:r>
      <w:r>
        <w:t xml:space="preserve"> </w:t>
      </w:r>
      <w:r>
        <w:rPr>
          <w:rFonts w:hint="eastAsia"/>
        </w:rPr>
        <w:t>обслуживании</w:t>
      </w:r>
      <w:r>
        <w:rPr>
          <w:rFonts w:hint="eastAsia"/>
        </w:rPr>
        <w:t>»</w:t>
      </w:r>
      <w:r>
        <w:t xml:space="preserve"> </w:t>
      </w:r>
      <w:r>
        <w:rPr>
          <w:rFonts w:hint="eastAsia"/>
        </w:rPr>
        <w:t>на</w:t>
      </w:r>
      <w:r>
        <w:t xml:space="preserve"> </w:t>
      </w:r>
      <w:r>
        <w:rPr>
          <w:rFonts w:hint="eastAsia"/>
        </w:rPr>
        <w:t>основе</w:t>
      </w:r>
      <w:r>
        <w:t xml:space="preserve"> </w:t>
      </w:r>
      <w:r>
        <w:rPr>
          <w:rFonts w:hint="eastAsia"/>
        </w:rPr>
        <w:t>алгоритма</w:t>
      </w:r>
      <w:r>
        <w:t xml:space="preserve"> </w:t>
      </w:r>
      <w:r>
        <w:rPr>
          <w:rFonts w:hint="eastAsia"/>
        </w:rPr>
        <w:t>градиентного</w:t>
      </w:r>
      <w:r>
        <w:t xml:space="preserve"> </w:t>
      </w:r>
      <w:r>
        <w:rPr>
          <w:rFonts w:hint="eastAsia"/>
        </w:rPr>
        <w:t>бустинга</w:t>
      </w:r>
    </w:p>
    <w:p w14:paraId="16BC98C5" w14:textId="77777777" w:rsidR="00925B7B" w:rsidRDefault="00925B7B" w:rsidP="00925B7B"/>
    <w:p w14:paraId="5C3D887E" w14:textId="77777777" w:rsidR="00925B7B" w:rsidRDefault="00925B7B" w:rsidP="00925B7B">
      <w:r>
        <w:t xml:space="preserve">2.6 </w:t>
      </w:r>
      <w:r>
        <w:rPr>
          <w:rFonts w:hint="eastAsia"/>
        </w:rPr>
        <w:t>Алгоритм</w:t>
      </w:r>
      <w:r>
        <w:t xml:space="preserve"> </w:t>
      </w:r>
      <w:r>
        <w:rPr>
          <w:rFonts w:hint="eastAsia"/>
        </w:rPr>
        <w:t>выявления</w:t>
      </w:r>
      <w:r>
        <w:t xml:space="preserve"> </w:t>
      </w:r>
      <w:r>
        <w:rPr>
          <w:rFonts w:hint="eastAsia"/>
        </w:rPr>
        <w:t>сетевых</w:t>
      </w:r>
      <w:r>
        <w:t xml:space="preserve"> </w:t>
      </w:r>
      <w:r>
        <w:rPr>
          <w:rFonts w:hint="eastAsia"/>
        </w:rPr>
        <w:t>распределенных</w:t>
      </w:r>
      <w:r>
        <w:t xml:space="preserve"> </w:t>
      </w:r>
      <w:r>
        <w:rPr>
          <w:rFonts w:hint="eastAsia"/>
        </w:rPr>
        <w:t>атак</w:t>
      </w:r>
      <w:r>
        <w:t xml:space="preserve"> </w:t>
      </w:r>
      <w:r>
        <w:rPr>
          <w:rFonts w:hint="eastAsia"/>
        </w:rPr>
        <w:t>типа</w:t>
      </w:r>
      <w:r>
        <w:t xml:space="preserve"> </w:t>
      </w:r>
      <w:r>
        <w:rPr>
          <w:rFonts w:hint="eastAsia"/>
        </w:rPr>
        <w:t>«</w:t>
      </w:r>
      <w:r>
        <w:rPr>
          <w:rFonts w:hint="eastAsia"/>
        </w:rPr>
        <w:t>отказ</w:t>
      </w:r>
      <w:r>
        <w:t xml:space="preserve"> </w:t>
      </w:r>
      <w:r>
        <w:rPr>
          <w:rFonts w:hint="eastAsia"/>
        </w:rPr>
        <w:t>в</w:t>
      </w:r>
      <w:r>
        <w:t xml:space="preserve"> </w:t>
      </w:r>
      <w:r>
        <w:rPr>
          <w:rFonts w:hint="eastAsia"/>
        </w:rPr>
        <w:t>обслуживании</w:t>
      </w:r>
      <w:r>
        <w:rPr>
          <w:rFonts w:hint="eastAsia"/>
        </w:rPr>
        <w:t>»</w:t>
      </w:r>
    </w:p>
    <w:p w14:paraId="3FAA3C30" w14:textId="77777777" w:rsidR="00925B7B" w:rsidRDefault="00925B7B" w:rsidP="00925B7B"/>
    <w:p w14:paraId="00D3E54B" w14:textId="77777777" w:rsidR="00925B7B" w:rsidRDefault="00925B7B" w:rsidP="00925B7B">
      <w:r>
        <w:t xml:space="preserve">2.7 </w:t>
      </w:r>
      <w:r>
        <w:rPr>
          <w:rFonts w:hint="eastAsia"/>
        </w:rPr>
        <w:t>Улучшение</w:t>
      </w:r>
      <w:r>
        <w:t xml:space="preserve"> </w:t>
      </w:r>
      <w:r>
        <w:rPr>
          <w:rFonts w:hint="eastAsia"/>
        </w:rPr>
        <w:t>разработанного</w:t>
      </w:r>
      <w:r>
        <w:t xml:space="preserve"> </w:t>
      </w:r>
      <w:r>
        <w:rPr>
          <w:rFonts w:hint="eastAsia"/>
        </w:rPr>
        <w:t>метода</w:t>
      </w:r>
      <w:r>
        <w:t xml:space="preserve"> </w:t>
      </w:r>
      <w:r>
        <w:rPr>
          <w:rFonts w:hint="eastAsia"/>
        </w:rPr>
        <w:t>в</w:t>
      </w:r>
      <w:r>
        <w:t xml:space="preserve"> </w:t>
      </w:r>
      <w:r>
        <w:rPr>
          <w:rFonts w:hint="eastAsia"/>
        </w:rPr>
        <w:t>целях</w:t>
      </w:r>
      <w:r>
        <w:t xml:space="preserve"> </w:t>
      </w:r>
      <w:r>
        <w:rPr>
          <w:rFonts w:hint="eastAsia"/>
        </w:rPr>
        <w:t>детектирования</w:t>
      </w:r>
      <w:r>
        <w:t xml:space="preserve"> </w:t>
      </w:r>
      <w:r>
        <w:rPr>
          <w:rFonts w:hint="eastAsia"/>
        </w:rPr>
        <w:t>неизвестных</w:t>
      </w:r>
      <w:r>
        <w:t xml:space="preserve"> </w:t>
      </w:r>
      <w:r>
        <w:rPr>
          <w:rFonts w:hint="eastAsia"/>
        </w:rPr>
        <w:t>сетевых</w:t>
      </w:r>
      <w:r>
        <w:t xml:space="preserve"> </w:t>
      </w:r>
      <w:r>
        <w:rPr>
          <w:rFonts w:hint="eastAsia"/>
        </w:rPr>
        <w:t>атак</w:t>
      </w:r>
      <w:r>
        <w:t xml:space="preserve"> </w:t>
      </w:r>
      <w:r>
        <w:rPr>
          <w:rFonts w:hint="eastAsia"/>
        </w:rPr>
        <w:t>типа</w:t>
      </w:r>
      <w:r>
        <w:t xml:space="preserve"> </w:t>
      </w:r>
      <w:r>
        <w:rPr>
          <w:rFonts w:hint="eastAsia"/>
        </w:rPr>
        <w:t>«</w:t>
      </w:r>
      <w:r>
        <w:rPr>
          <w:rFonts w:hint="eastAsia"/>
        </w:rPr>
        <w:t>отказ</w:t>
      </w:r>
      <w:r>
        <w:t xml:space="preserve"> </w:t>
      </w:r>
      <w:r>
        <w:rPr>
          <w:rFonts w:hint="eastAsia"/>
        </w:rPr>
        <w:t>в</w:t>
      </w:r>
      <w:r>
        <w:t xml:space="preserve"> </w:t>
      </w:r>
      <w:r>
        <w:rPr>
          <w:rFonts w:hint="eastAsia"/>
        </w:rPr>
        <w:t>обслуживании</w:t>
      </w:r>
      <w:r>
        <w:rPr>
          <w:rFonts w:hint="eastAsia"/>
        </w:rPr>
        <w:t>»</w:t>
      </w:r>
      <w:r>
        <w:t xml:space="preserve"> </w:t>
      </w:r>
      <w:r>
        <w:rPr>
          <w:rFonts w:hint="eastAsia"/>
        </w:rPr>
        <w:t>на</w:t>
      </w:r>
      <w:r>
        <w:t xml:space="preserve"> </w:t>
      </w:r>
      <w:r>
        <w:rPr>
          <w:rFonts w:hint="eastAsia"/>
        </w:rPr>
        <w:t>основе</w:t>
      </w:r>
      <w:r>
        <w:t xml:space="preserve"> </w:t>
      </w:r>
      <w:r>
        <w:rPr>
          <w:rFonts w:hint="eastAsia"/>
        </w:rPr>
        <w:t>локального</w:t>
      </w:r>
      <w:r>
        <w:t xml:space="preserve"> </w:t>
      </w:r>
      <w:r>
        <w:rPr>
          <w:rFonts w:hint="eastAsia"/>
        </w:rPr>
        <w:t>уровня</w:t>
      </w:r>
      <w:r>
        <w:t xml:space="preserve"> </w:t>
      </w:r>
      <w:r>
        <w:rPr>
          <w:rFonts w:hint="eastAsia"/>
        </w:rPr>
        <w:t>выброса</w:t>
      </w:r>
    </w:p>
    <w:p w14:paraId="5C101848" w14:textId="77777777" w:rsidR="00925B7B" w:rsidRDefault="00925B7B" w:rsidP="00925B7B"/>
    <w:p w14:paraId="7080582C" w14:textId="77777777" w:rsidR="00925B7B" w:rsidRDefault="00925B7B" w:rsidP="00925B7B">
      <w:r>
        <w:t xml:space="preserve">2.7.1 </w:t>
      </w:r>
      <w:r>
        <w:rPr>
          <w:rFonts w:hint="eastAsia"/>
        </w:rPr>
        <w:t>Детектирование</w:t>
      </w:r>
      <w:r>
        <w:t xml:space="preserve"> </w:t>
      </w:r>
      <w:r>
        <w:rPr>
          <w:rFonts w:hint="eastAsia"/>
        </w:rPr>
        <w:t>аномального</w:t>
      </w:r>
      <w:r>
        <w:t xml:space="preserve"> </w:t>
      </w:r>
      <w:r>
        <w:rPr>
          <w:rFonts w:hint="eastAsia"/>
        </w:rPr>
        <w:t>сетевого</w:t>
      </w:r>
      <w:r>
        <w:t xml:space="preserve"> </w:t>
      </w:r>
      <w:r>
        <w:rPr>
          <w:rFonts w:hint="eastAsia"/>
        </w:rPr>
        <w:t>трафика</w:t>
      </w:r>
    </w:p>
    <w:p w14:paraId="06C3895F" w14:textId="77777777" w:rsidR="00925B7B" w:rsidRDefault="00925B7B" w:rsidP="00925B7B"/>
    <w:p w14:paraId="1679BEE1" w14:textId="77777777" w:rsidR="00925B7B" w:rsidRDefault="00925B7B" w:rsidP="00925B7B">
      <w:r>
        <w:t xml:space="preserve">2.7.2 </w:t>
      </w:r>
      <w:r>
        <w:rPr>
          <w:rFonts w:hint="eastAsia"/>
        </w:rPr>
        <w:t>Сбор</w:t>
      </w:r>
      <w:r>
        <w:t xml:space="preserve"> </w:t>
      </w:r>
      <w:r>
        <w:rPr>
          <w:rFonts w:hint="eastAsia"/>
        </w:rPr>
        <w:t>данных</w:t>
      </w:r>
      <w:r>
        <w:t xml:space="preserve"> </w:t>
      </w:r>
      <w:r>
        <w:rPr>
          <w:rFonts w:hint="eastAsia"/>
        </w:rPr>
        <w:t>для</w:t>
      </w:r>
      <w:r>
        <w:t xml:space="preserve"> </w:t>
      </w:r>
      <w:r>
        <w:rPr>
          <w:rFonts w:hint="eastAsia"/>
        </w:rPr>
        <w:t>выявления</w:t>
      </w:r>
      <w:r>
        <w:t xml:space="preserve"> </w:t>
      </w:r>
      <w:r>
        <w:rPr>
          <w:rFonts w:hint="eastAsia"/>
        </w:rPr>
        <w:t>неизвестных</w:t>
      </w:r>
      <w:r>
        <w:t xml:space="preserve"> </w:t>
      </w:r>
      <w:r>
        <w:rPr>
          <w:rFonts w:hint="eastAsia"/>
        </w:rPr>
        <w:t>ранее</w:t>
      </w:r>
      <w:r>
        <w:t xml:space="preserve"> </w:t>
      </w:r>
      <w:r>
        <w:rPr>
          <w:rFonts w:hint="eastAsia"/>
        </w:rPr>
        <w:t>сетевых</w:t>
      </w:r>
      <w:r>
        <w:t xml:space="preserve"> </w:t>
      </w:r>
      <w:r>
        <w:rPr>
          <w:rFonts w:hint="eastAsia"/>
        </w:rPr>
        <w:t>атак</w:t>
      </w:r>
      <w:r>
        <w:t xml:space="preserve"> </w:t>
      </w:r>
      <w:r>
        <w:rPr>
          <w:rFonts w:hint="eastAsia"/>
        </w:rPr>
        <w:t>типа</w:t>
      </w:r>
      <w:r>
        <w:t xml:space="preserve"> </w:t>
      </w:r>
      <w:r>
        <w:rPr>
          <w:rFonts w:hint="eastAsia"/>
        </w:rPr>
        <w:t>«</w:t>
      </w:r>
      <w:r>
        <w:rPr>
          <w:rFonts w:hint="eastAsia"/>
        </w:rPr>
        <w:t>отказ</w:t>
      </w:r>
      <w:r>
        <w:t xml:space="preserve"> </w:t>
      </w:r>
      <w:r>
        <w:rPr>
          <w:rFonts w:hint="eastAsia"/>
        </w:rPr>
        <w:t>в</w:t>
      </w:r>
      <w:r>
        <w:t xml:space="preserve"> </w:t>
      </w:r>
      <w:r>
        <w:rPr>
          <w:rFonts w:hint="eastAsia"/>
        </w:rPr>
        <w:t>обслуживании</w:t>
      </w:r>
      <w:r>
        <w:rPr>
          <w:rFonts w:hint="eastAsia"/>
        </w:rPr>
        <w:t>»</w:t>
      </w:r>
    </w:p>
    <w:p w14:paraId="579C8E83" w14:textId="77777777" w:rsidR="00925B7B" w:rsidRDefault="00925B7B" w:rsidP="00925B7B"/>
    <w:p w14:paraId="2C140A16" w14:textId="77777777" w:rsidR="00925B7B" w:rsidRDefault="00925B7B" w:rsidP="00925B7B">
      <w:r>
        <w:t xml:space="preserve">2.7.3 </w:t>
      </w:r>
      <w:r>
        <w:rPr>
          <w:rFonts w:hint="eastAsia"/>
        </w:rPr>
        <w:t>Выбор</w:t>
      </w:r>
      <w:r>
        <w:t xml:space="preserve"> </w:t>
      </w:r>
      <w:r>
        <w:rPr>
          <w:rFonts w:hint="eastAsia"/>
        </w:rPr>
        <w:t>метода</w:t>
      </w:r>
      <w:r>
        <w:t xml:space="preserve"> </w:t>
      </w:r>
      <w:r>
        <w:rPr>
          <w:rFonts w:hint="eastAsia"/>
        </w:rPr>
        <w:t>для</w:t>
      </w:r>
      <w:r>
        <w:t xml:space="preserve"> </w:t>
      </w:r>
      <w:r>
        <w:rPr>
          <w:rFonts w:hint="eastAsia"/>
        </w:rPr>
        <w:t>поиска</w:t>
      </w:r>
      <w:r>
        <w:t xml:space="preserve"> </w:t>
      </w:r>
      <w:r>
        <w:rPr>
          <w:rFonts w:hint="eastAsia"/>
        </w:rPr>
        <w:t>аномалий</w:t>
      </w:r>
      <w:r>
        <w:t xml:space="preserve"> </w:t>
      </w:r>
      <w:r>
        <w:rPr>
          <w:rFonts w:hint="eastAsia"/>
        </w:rPr>
        <w:t>в</w:t>
      </w:r>
      <w:r>
        <w:t xml:space="preserve"> </w:t>
      </w:r>
      <w:r>
        <w:rPr>
          <w:rFonts w:hint="eastAsia"/>
        </w:rPr>
        <w:t>сетевого</w:t>
      </w:r>
      <w:r>
        <w:t xml:space="preserve"> </w:t>
      </w:r>
      <w:r>
        <w:rPr>
          <w:rFonts w:hint="eastAsia"/>
        </w:rPr>
        <w:t>трафике</w:t>
      </w:r>
      <w:r>
        <w:t xml:space="preserve"> </w:t>
      </w:r>
      <w:r>
        <w:rPr>
          <w:rFonts w:hint="eastAsia"/>
        </w:rPr>
        <w:t>на</w:t>
      </w:r>
      <w:r>
        <w:t xml:space="preserve"> </w:t>
      </w:r>
      <w:r>
        <w:rPr>
          <w:rFonts w:hint="eastAsia"/>
        </w:rPr>
        <w:t>наличие</w:t>
      </w:r>
      <w:r>
        <w:t xml:space="preserve"> </w:t>
      </w:r>
      <w:r>
        <w:rPr>
          <w:rFonts w:hint="eastAsia"/>
        </w:rPr>
        <w:t>сетевых</w:t>
      </w:r>
      <w:r>
        <w:t xml:space="preserve"> </w:t>
      </w:r>
      <w:r>
        <w:rPr>
          <w:rFonts w:hint="eastAsia"/>
        </w:rPr>
        <w:t>атак</w:t>
      </w:r>
      <w:r>
        <w:t xml:space="preserve"> </w:t>
      </w:r>
      <w:r>
        <w:rPr>
          <w:rFonts w:hint="eastAsia"/>
        </w:rPr>
        <w:t>типа</w:t>
      </w:r>
      <w:r>
        <w:t xml:space="preserve"> </w:t>
      </w:r>
      <w:r>
        <w:rPr>
          <w:rFonts w:hint="eastAsia"/>
        </w:rPr>
        <w:t>«</w:t>
      </w:r>
      <w:r>
        <w:rPr>
          <w:rFonts w:hint="eastAsia"/>
        </w:rPr>
        <w:t>отказ</w:t>
      </w:r>
      <w:r>
        <w:t xml:space="preserve"> </w:t>
      </w:r>
      <w:r>
        <w:rPr>
          <w:rFonts w:hint="eastAsia"/>
        </w:rPr>
        <w:t>о</w:t>
      </w:r>
      <w:r>
        <w:t xml:space="preserve"> </w:t>
      </w:r>
      <w:r>
        <w:rPr>
          <w:rFonts w:hint="eastAsia"/>
        </w:rPr>
        <w:t>обслуживании</w:t>
      </w:r>
      <w:r>
        <w:rPr>
          <w:rFonts w:hint="eastAsia"/>
        </w:rPr>
        <w:t>»</w:t>
      </w:r>
    </w:p>
    <w:p w14:paraId="17D3C74F" w14:textId="77777777" w:rsidR="00925B7B" w:rsidRDefault="00925B7B" w:rsidP="00925B7B"/>
    <w:p w14:paraId="3291E8F5" w14:textId="77777777" w:rsidR="00925B7B" w:rsidRDefault="00925B7B" w:rsidP="00925B7B">
      <w:r>
        <w:lastRenderedPageBreak/>
        <w:t xml:space="preserve">2.7.4 </w:t>
      </w:r>
      <w:r>
        <w:rPr>
          <w:rFonts w:hint="eastAsia"/>
        </w:rPr>
        <w:t>Алгоритм</w:t>
      </w:r>
      <w:r>
        <w:t xml:space="preserve"> </w:t>
      </w:r>
      <w:r>
        <w:rPr>
          <w:rFonts w:hint="eastAsia"/>
        </w:rPr>
        <w:t>локальных</w:t>
      </w:r>
      <w:r>
        <w:t xml:space="preserve"> </w:t>
      </w:r>
      <w:r>
        <w:rPr>
          <w:rFonts w:hint="eastAsia"/>
        </w:rPr>
        <w:t>коэффициентов</w:t>
      </w:r>
      <w:r>
        <w:t xml:space="preserve"> </w:t>
      </w:r>
      <w:r>
        <w:rPr>
          <w:rFonts w:hint="eastAsia"/>
        </w:rPr>
        <w:t>выброса</w:t>
      </w:r>
    </w:p>
    <w:p w14:paraId="22A2CEE1" w14:textId="77777777" w:rsidR="00925B7B" w:rsidRDefault="00925B7B" w:rsidP="00925B7B"/>
    <w:p w14:paraId="5AE75957" w14:textId="77777777" w:rsidR="00925B7B" w:rsidRDefault="00925B7B" w:rsidP="00925B7B">
      <w:r>
        <w:t xml:space="preserve">2.7.5 </w:t>
      </w:r>
      <w:r>
        <w:rPr>
          <w:rFonts w:hint="eastAsia"/>
        </w:rPr>
        <w:t>Метрики</w:t>
      </w:r>
      <w:r>
        <w:t xml:space="preserve"> </w:t>
      </w:r>
      <w:r>
        <w:rPr>
          <w:rFonts w:hint="eastAsia"/>
        </w:rPr>
        <w:t>для</w:t>
      </w:r>
      <w:r>
        <w:t xml:space="preserve"> </w:t>
      </w:r>
      <w:r>
        <w:rPr>
          <w:rFonts w:hint="eastAsia"/>
        </w:rPr>
        <w:t>оценки</w:t>
      </w:r>
      <w:r>
        <w:t xml:space="preserve"> </w:t>
      </w:r>
      <w:r>
        <w:rPr>
          <w:rFonts w:hint="eastAsia"/>
        </w:rPr>
        <w:t>точности</w:t>
      </w:r>
      <w:r>
        <w:t xml:space="preserve"> </w:t>
      </w:r>
      <w:r>
        <w:rPr>
          <w:rFonts w:hint="eastAsia"/>
        </w:rPr>
        <w:t>детектирования</w:t>
      </w:r>
      <w:r>
        <w:t xml:space="preserve"> </w:t>
      </w:r>
      <w:r>
        <w:rPr>
          <w:rFonts w:hint="eastAsia"/>
        </w:rPr>
        <w:t>сетевых</w:t>
      </w:r>
      <w:r>
        <w:t xml:space="preserve"> </w:t>
      </w:r>
      <w:r>
        <w:rPr>
          <w:rFonts w:hint="eastAsia"/>
        </w:rPr>
        <w:t>атак</w:t>
      </w:r>
      <w:r>
        <w:t xml:space="preserve"> </w:t>
      </w:r>
      <w:r>
        <w:rPr>
          <w:rFonts w:hint="eastAsia"/>
        </w:rPr>
        <w:t>типа</w:t>
      </w:r>
      <w:r>
        <w:t xml:space="preserve"> </w:t>
      </w:r>
      <w:r>
        <w:rPr>
          <w:rFonts w:hint="eastAsia"/>
        </w:rPr>
        <w:t>«</w:t>
      </w:r>
      <w:r>
        <w:rPr>
          <w:rFonts w:hint="eastAsia"/>
        </w:rPr>
        <w:t>отказ</w:t>
      </w:r>
      <w:r>
        <w:t xml:space="preserve"> </w:t>
      </w:r>
      <w:r>
        <w:rPr>
          <w:rFonts w:hint="eastAsia"/>
        </w:rPr>
        <w:t>в</w:t>
      </w:r>
      <w:r>
        <w:t xml:space="preserve"> </w:t>
      </w:r>
      <w:r>
        <w:rPr>
          <w:rFonts w:hint="eastAsia"/>
        </w:rPr>
        <w:t>обслуживании</w:t>
      </w:r>
      <w:r>
        <w:rPr>
          <w:rFonts w:hint="eastAsia"/>
        </w:rPr>
        <w:t>»</w:t>
      </w:r>
    </w:p>
    <w:p w14:paraId="785B4302" w14:textId="77777777" w:rsidR="00925B7B" w:rsidRDefault="00925B7B" w:rsidP="00925B7B"/>
    <w:p w14:paraId="60268CD9" w14:textId="77777777" w:rsidR="00925B7B" w:rsidRDefault="00925B7B" w:rsidP="00925B7B">
      <w:r>
        <w:t xml:space="preserve">2.7.6 </w:t>
      </w:r>
      <w:r>
        <w:rPr>
          <w:rFonts w:hint="eastAsia"/>
        </w:rPr>
        <w:t>Алгоритм</w:t>
      </w:r>
      <w:r>
        <w:t xml:space="preserve"> </w:t>
      </w:r>
      <w:r>
        <w:rPr>
          <w:rFonts w:hint="eastAsia"/>
        </w:rPr>
        <w:t>автоматизированного</w:t>
      </w:r>
      <w:r>
        <w:t xml:space="preserve"> </w:t>
      </w:r>
      <w:r>
        <w:rPr>
          <w:rFonts w:hint="eastAsia"/>
        </w:rPr>
        <w:t>пополнения</w:t>
      </w:r>
      <w:r>
        <w:t xml:space="preserve"> </w:t>
      </w:r>
      <w:r>
        <w:rPr>
          <w:rFonts w:hint="eastAsia"/>
        </w:rPr>
        <w:t>сценариев</w:t>
      </w:r>
      <w:r>
        <w:t xml:space="preserve"> </w:t>
      </w:r>
      <w:r>
        <w:rPr>
          <w:rFonts w:hint="eastAsia"/>
        </w:rPr>
        <w:t>сетевых</w:t>
      </w:r>
      <w:r>
        <w:t xml:space="preserve"> </w:t>
      </w:r>
      <w:r>
        <w:rPr>
          <w:rFonts w:hint="eastAsia"/>
        </w:rPr>
        <w:t>распределенных</w:t>
      </w:r>
      <w:r>
        <w:t xml:space="preserve"> </w:t>
      </w:r>
      <w:r>
        <w:rPr>
          <w:rFonts w:hint="eastAsia"/>
        </w:rPr>
        <w:t>атак</w:t>
      </w:r>
      <w:r>
        <w:t xml:space="preserve"> </w:t>
      </w:r>
      <w:r>
        <w:rPr>
          <w:rFonts w:hint="eastAsia"/>
        </w:rPr>
        <w:t>типа</w:t>
      </w:r>
      <w:r>
        <w:t xml:space="preserve"> </w:t>
      </w:r>
      <w:r>
        <w:rPr>
          <w:rFonts w:hint="eastAsia"/>
        </w:rPr>
        <w:t>«</w:t>
      </w:r>
      <w:r>
        <w:rPr>
          <w:rFonts w:hint="eastAsia"/>
        </w:rPr>
        <w:t>отказ</w:t>
      </w:r>
      <w:r>
        <w:t xml:space="preserve"> </w:t>
      </w:r>
      <w:r>
        <w:rPr>
          <w:rFonts w:hint="eastAsia"/>
        </w:rPr>
        <w:t>в</w:t>
      </w:r>
      <w:r>
        <w:t xml:space="preserve"> </w:t>
      </w:r>
      <w:r>
        <w:rPr>
          <w:rFonts w:hint="eastAsia"/>
        </w:rPr>
        <w:t>обслуживании</w:t>
      </w:r>
      <w:r>
        <w:rPr>
          <w:rFonts w:hint="eastAsia"/>
        </w:rPr>
        <w:t>»</w:t>
      </w:r>
    </w:p>
    <w:p w14:paraId="41F65B0A" w14:textId="77777777" w:rsidR="00925B7B" w:rsidRDefault="00925B7B" w:rsidP="00925B7B"/>
    <w:p w14:paraId="230F724A" w14:textId="77777777" w:rsidR="00925B7B" w:rsidRDefault="00925B7B" w:rsidP="00925B7B">
      <w:r>
        <w:t xml:space="preserve">2.8 </w:t>
      </w:r>
      <w:r>
        <w:rPr>
          <w:rFonts w:hint="eastAsia"/>
        </w:rPr>
        <w:t>Выводы</w:t>
      </w:r>
    </w:p>
    <w:p w14:paraId="22A04AB0" w14:textId="77777777" w:rsidR="00925B7B" w:rsidRDefault="00925B7B" w:rsidP="00925B7B"/>
    <w:p w14:paraId="7A5E188D" w14:textId="77777777" w:rsidR="00925B7B" w:rsidRDefault="00925B7B" w:rsidP="00925B7B">
      <w:r>
        <w:rPr>
          <w:rFonts w:hint="eastAsia"/>
        </w:rPr>
        <w:t>ГЛАВА</w:t>
      </w:r>
      <w:r>
        <w:t xml:space="preserve"> 3. </w:t>
      </w:r>
      <w:r>
        <w:rPr>
          <w:rFonts w:hint="eastAsia"/>
        </w:rPr>
        <w:t>РАЗРАБОТКА</w:t>
      </w:r>
      <w:r>
        <w:t xml:space="preserve"> </w:t>
      </w:r>
      <w:r>
        <w:rPr>
          <w:rFonts w:hint="eastAsia"/>
        </w:rPr>
        <w:t>СИСТЕМЫ</w:t>
      </w:r>
      <w:r>
        <w:t xml:space="preserve"> </w:t>
      </w:r>
      <w:r>
        <w:rPr>
          <w:rFonts w:hint="eastAsia"/>
        </w:rPr>
        <w:t>ПОДДЕРЖКИ</w:t>
      </w:r>
      <w:r>
        <w:t xml:space="preserve"> </w:t>
      </w:r>
      <w:r>
        <w:rPr>
          <w:rFonts w:hint="eastAsia"/>
        </w:rPr>
        <w:t>ПРИНЯТИЯ</w:t>
      </w:r>
      <w:r>
        <w:t xml:space="preserve"> </w:t>
      </w:r>
      <w:r>
        <w:rPr>
          <w:rFonts w:hint="eastAsia"/>
        </w:rPr>
        <w:t>РЕШЕНИЙ</w:t>
      </w:r>
      <w:r>
        <w:t xml:space="preserve"> </w:t>
      </w:r>
      <w:r>
        <w:rPr>
          <w:rFonts w:hint="eastAsia"/>
        </w:rPr>
        <w:t>ДЛЯ</w:t>
      </w:r>
      <w:r>
        <w:t xml:space="preserve"> </w:t>
      </w:r>
      <w:r>
        <w:rPr>
          <w:rFonts w:hint="eastAsia"/>
        </w:rPr>
        <w:t>ОБНАРУЖЕНИЯ</w:t>
      </w:r>
      <w:r>
        <w:t xml:space="preserve"> </w:t>
      </w:r>
      <w:r>
        <w:rPr>
          <w:rFonts w:hint="eastAsia"/>
        </w:rPr>
        <w:t>СЕТЕВЫХ</w:t>
      </w:r>
      <w:r>
        <w:t xml:space="preserve"> </w:t>
      </w:r>
      <w:r>
        <w:rPr>
          <w:rFonts w:hint="eastAsia"/>
        </w:rPr>
        <w:t>РАСПРЕДЕЛЕННЫХ</w:t>
      </w:r>
      <w:r>
        <w:t xml:space="preserve"> </w:t>
      </w:r>
      <w:r>
        <w:rPr>
          <w:rFonts w:hint="eastAsia"/>
        </w:rPr>
        <w:t>АТАК</w:t>
      </w:r>
      <w:r>
        <w:t xml:space="preserve"> </w:t>
      </w:r>
      <w:r>
        <w:rPr>
          <w:rFonts w:hint="eastAsia"/>
        </w:rPr>
        <w:t>ТИПА</w:t>
      </w:r>
      <w:r>
        <w:t xml:space="preserve"> </w:t>
      </w:r>
      <w:r>
        <w:rPr>
          <w:rFonts w:hint="eastAsia"/>
        </w:rPr>
        <w:t>«</w:t>
      </w:r>
      <w:r>
        <w:rPr>
          <w:rFonts w:hint="eastAsia"/>
        </w:rPr>
        <w:t>ОТКАЗ</w:t>
      </w:r>
      <w:r>
        <w:t xml:space="preserve"> </w:t>
      </w:r>
      <w:r>
        <w:rPr>
          <w:rFonts w:hint="eastAsia"/>
        </w:rPr>
        <w:t>В</w:t>
      </w:r>
      <w:r>
        <w:t xml:space="preserve"> </w:t>
      </w:r>
      <w:r>
        <w:rPr>
          <w:rFonts w:hint="eastAsia"/>
        </w:rPr>
        <w:t>ОБСЛУЖИВАНИИ</w:t>
      </w:r>
      <w:r>
        <w:rPr>
          <w:rFonts w:hint="eastAsia"/>
        </w:rPr>
        <w:t>»</w:t>
      </w:r>
    </w:p>
    <w:p w14:paraId="06E0D888" w14:textId="77777777" w:rsidR="00925B7B" w:rsidRDefault="00925B7B" w:rsidP="00925B7B"/>
    <w:p w14:paraId="7ADF7DE5" w14:textId="77777777" w:rsidR="00925B7B" w:rsidRDefault="00925B7B" w:rsidP="00925B7B">
      <w:r>
        <w:t xml:space="preserve">3.1 </w:t>
      </w:r>
      <w:r>
        <w:rPr>
          <w:rFonts w:hint="eastAsia"/>
        </w:rPr>
        <w:t>Алгоритм</w:t>
      </w:r>
      <w:r>
        <w:t xml:space="preserve"> </w:t>
      </w:r>
      <w:r>
        <w:rPr>
          <w:rFonts w:hint="eastAsia"/>
        </w:rPr>
        <w:t>обнаружения</w:t>
      </w:r>
      <w:r>
        <w:t xml:space="preserve"> </w:t>
      </w:r>
      <w:r>
        <w:rPr>
          <w:rFonts w:hint="eastAsia"/>
        </w:rPr>
        <w:t>и</w:t>
      </w:r>
      <w:r>
        <w:t xml:space="preserve"> </w:t>
      </w:r>
      <w:r>
        <w:rPr>
          <w:rFonts w:hint="eastAsia"/>
        </w:rPr>
        <w:t>противодействия</w:t>
      </w:r>
      <w:r>
        <w:t xml:space="preserve"> </w:t>
      </w:r>
      <w:r>
        <w:rPr>
          <w:rFonts w:hint="eastAsia"/>
        </w:rPr>
        <w:t>известным</w:t>
      </w:r>
      <w:r>
        <w:t xml:space="preserve"> </w:t>
      </w:r>
      <w:r>
        <w:rPr>
          <w:rFonts w:hint="eastAsia"/>
        </w:rPr>
        <w:t>сетевым</w:t>
      </w:r>
      <w:r>
        <w:t xml:space="preserve"> </w:t>
      </w:r>
      <w:r>
        <w:rPr>
          <w:rFonts w:hint="eastAsia"/>
        </w:rPr>
        <w:t>атакам</w:t>
      </w:r>
      <w:r>
        <w:t xml:space="preserve"> </w:t>
      </w:r>
      <w:r>
        <w:rPr>
          <w:rFonts w:hint="eastAsia"/>
        </w:rPr>
        <w:t>типа</w:t>
      </w:r>
      <w:r>
        <w:t xml:space="preserve"> </w:t>
      </w:r>
      <w:r>
        <w:rPr>
          <w:rFonts w:hint="eastAsia"/>
        </w:rPr>
        <w:t>«</w:t>
      </w:r>
      <w:r>
        <w:rPr>
          <w:rFonts w:hint="eastAsia"/>
        </w:rPr>
        <w:t>отказ</w:t>
      </w:r>
      <w:r>
        <w:t xml:space="preserve"> </w:t>
      </w:r>
      <w:r>
        <w:rPr>
          <w:rFonts w:hint="eastAsia"/>
        </w:rPr>
        <w:t>в</w:t>
      </w:r>
      <w:r>
        <w:t xml:space="preserve"> </w:t>
      </w:r>
      <w:r>
        <w:rPr>
          <w:rFonts w:hint="eastAsia"/>
        </w:rPr>
        <w:t>обслуживании</w:t>
      </w:r>
      <w:r>
        <w:rPr>
          <w:rFonts w:hint="eastAsia"/>
        </w:rPr>
        <w:t>»</w:t>
      </w:r>
    </w:p>
    <w:p w14:paraId="6AEDA5A3" w14:textId="77777777" w:rsidR="00925B7B" w:rsidRDefault="00925B7B" w:rsidP="00925B7B"/>
    <w:p w14:paraId="39F84A56" w14:textId="77777777" w:rsidR="00925B7B" w:rsidRDefault="00925B7B" w:rsidP="00925B7B">
      <w:r>
        <w:t xml:space="preserve">3.1.1 </w:t>
      </w:r>
      <w:r>
        <w:rPr>
          <w:rFonts w:hint="eastAsia"/>
        </w:rPr>
        <w:t>Этап</w:t>
      </w:r>
      <w:r>
        <w:t xml:space="preserve"> </w:t>
      </w:r>
      <w:r>
        <w:rPr>
          <w:rFonts w:hint="eastAsia"/>
        </w:rPr>
        <w:t>сбора</w:t>
      </w:r>
      <w:r>
        <w:t xml:space="preserve"> </w:t>
      </w:r>
      <w:r>
        <w:rPr>
          <w:rFonts w:hint="eastAsia"/>
        </w:rPr>
        <w:t>данных</w:t>
      </w:r>
    </w:p>
    <w:p w14:paraId="0548A348" w14:textId="77777777" w:rsidR="00925B7B" w:rsidRDefault="00925B7B" w:rsidP="00925B7B"/>
    <w:p w14:paraId="4EACB30F" w14:textId="77777777" w:rsidR="00925B7B" w:rsidRDefault="00925B7B" w:rsidP="00925B7B">
      <w:r>
        <w:t xml:space="preserve">3.1.2 </w:t>
      </w:r>
      <w:r>
        <w:rPr>
          <w:rFonts w:hint="eastAsia"/>
        </w:rPr>
        <w:t>Программные</w:t>
      </w:r>
      <w:r>
        <w:t xml:space="preserve"> </w:t>
      </w:r>
      <w:r>
        <w:rPr>
          <w:rFonts w:hint="eastAsia"/>
        </w:rPr>
        <w:t>инструменты</w:t>
      </w:r>
      <w:r>
        <w:t xml:space="preserve"> </w:t>
      </w:r>
      <w:r>
        <w:rPr>
          <w:rFonts w:hint="eastAsia"/>
        </w:rPr>
        <w:t>для</w:t>
      </w:r>
      <w:r>
        <w:t xml:space="preserve"> </w:t>
      </w:r>
      <w:r>
        <w:rPr>
          <w:rFonts w:hint="eastAsia"/>
        </w:rPr>
        <w:t>анализа</w:t>
      </w:r>
      <w:r>
        <w:t xml:space="preserve"> </w:t>
      </w:r>
      <w:r>
        <w:rPr>
          <w:rFonts w:hint="eastAsia"/>
        </w:rPr>
        <w:t>полученных</w:t>
      </w:r>
      <w:r>
        <w:t xml:space="preserve"> </w:t>
      </w:r>
      <w:r>
        <w:rPr>
          <w:rFonts w:hint="eastAsia"/>
        </w:rPr>
        <w:t>данных</w:t>
      </w:r>
    </w:p>
    <w:p w14:paraId="525E1F3D" w14:textId="77777777" w:rsidR="00925B7B" w:rsidRDefault="00925B7B" w:rsidP="00925B7B"/>
    <w:p w14:paraId="7FE14A5D" w14:textId="77777777" w:rsidR="00925B7B" w:rsidRDefault="00925B7B" w:rsidP="00925B7B">
      <w:r>
        <w:t xml:space="preserve">3.1.3 </w:t>
      </w:r>
      <w:r>
        <w:rPr>
          <w:rFonts w:hint="eastAsia"/>
        </w:rPr>
        <w:t>Этап</w:t>
      </w:r>
      <w:r>
        <w:t xml:space="preserve"> </w:t>
      </w:r>
      <w:r>
        <w:rPr>
          <w:rFonts w:hint="eastAsia"/>
        </w:rPr>
        <w:t>обучения</w:t>
      </w:r>
    </w:p>
    <w:p w14:paraId="00EEBE83" w14:textId="77777777" w:rsidR="00925B7B" w:rsidRDefault="00925B7B" w:rsidP="00925B7B"/>
    <w:p w14:paraId="620F4A48" w14:textId="77777777" w:rsidR="00925B7B" w:rsidRDefault="00925B7B" w:rsidP="00925B7B">
      <w:r>
        <w:t xml:space="preserve">3.1.4 </w:t>
      </w:r>
      <w:r>
        <w:rPr>
          <w:rFonts w:hint="eastAsia"/>
        </w:rPr>
        <w:t>Отбор</w:t>
      </w:r>
      <w:r>
        <w:t xml:space="preserve"> </w:t>
      </w:r>
      <w:r>
        <w:rPr>
          <w:rFonts w:hint="eastAsia"/>
        </w:rPr>
        <w:t>наиболее</w:t>
      </w:r>
      <w:r>
        <w:t xml:space="preserve"> </w:t>
      </w:r>
      <w:r>
        <w:rPr>
          <w:rFonts w:hint="eastAsia"/>
        </w:rPr>
        <w:t>информативных</w:t>
      </w:r>
      <w:r>
        <w:t xml:space="preserve"> </w:t>
      </w:r>
      <w:r>
        <w:rPr>
          <w:rFonts w:hint="eastAsia"/>
        </w:rPr>
        <w:t>признаков</w:t>
      </w:r>
    </w:p>
    <w:p w14:paraId="7FA189D0" w14:textId="77777777" w:rsidR="00925B7B" w:rsidRDefault="00925B7B" w:rsidP="00925B7B"/>
    <w:p w14:paraId="7330FE2D" w14:textId="77777777" w:rsidR="00925B7B" w:rsidRDefault="00925B7B" w:rsidP="00925B7B">
      <w:r>
        <w:t xml:space="preserve">3.4.5 </w:t>
      </w:r>
      <w:r>
        <w:rPr>
          <w:rFonts w:hint="eastAsia"/>
        </w:rPr>
        <w:t>Исключение</w:t>
      </w:r>
      <w:r>
        <w:t xml:space="preserve"> </w:t>
      </w:r>
      <w:r>
        <w:rPr>
          <w:rFonts w:hint="eastAsia"/>
        </w:rPr>
        <w:t>недообучения</w:t>
      </w:r>
      <w:r>
        <w:t xml:space="preserve"> </w:t>
      </w:r>
      <w:r>
        <w:rPr>
          <w:rFonts w:hint="eastAsia"/>
        </w:rPr>
        <w:t>и</w:t>
      </w:r>
      <w:r>
        <w:t xml:space="preserve"> </w:t>
      </w:r>
      <w:r>
        <w:rPr>
          <w:rFonts w:hint="eastAsia"/>
        </w:rPr>
        <w:t>переобучения</w:t>
      </w:r>
    </w:p>
    <w:p w14:paraId="3993E9E0" w14:textId="77777777" w:rsidR="00925B7B" w:rsidRDefault="00925B7B" w:rsidP="00925B7B"/>
    <w:p w14:paraId="7A801502" w14:textId="77777777" w:rsidR="00925B7B" w:rsidRDefault="00925B7B" w:rsidP="00925B7B">
      <w:r>
        <w:t xml:space="preserve">3.4.6 </w:t>
      </w:r>
      <w:r>
        <w:rPr>
          <w:rFonts w:hint="eastAsia"/>
        </w:rPr>
        <w:t>Результаты</w:t>
      </w:r>
      <w:r>
        <w:t xml:space="preserve"> </w:t>
      </w:r>
      <w:r>
        <w:rPr>
          <w:rFonts w:hint="eastAsia"/>
        </w:rPr>
        <w:t>классификации</w:t>
      </w:r>
    </w:p>
    <w:p w14:paraId="1EB2D761" w14:textId="77777777" w:rsidR="00925B7B" w:rsidRDefault="00925B7B" w:rsidP="00925B7B"/>
    <w:p w14:paraId="4DFD5C36" w14:textId="77777777" w:rsidR="00925B7B" w:rsidRDefault="00925B7B" w:rsidP="00925B7B">
      <w:r>
        <w:t xml:space="preserve">3.2. </w:t>
      </w:r>
      <w:r>
        <w:rPr>
          <w:rFonts w:hint="eastAsia"/>
        </w:rPr>
        <w:t>Алгоритм</w:t>
      </w:r>
      <w:r>
        <w:t xml:space="preserve"> </w:t>
      </w:r>
      <w:r>
        <w:rPr>
          <w:rFonts w:hint="eastAsia"/>
        </w:rPr>
        <w:t>обнаружения</w:t>
      </w:r>
      <w:r>
        <w:t xml:space="preserve"> </w:t>
      </w:r>
      <w:r>
        <w:rPr>
          <w:rFonts w:hint="eastAsia"/>
        </w:rPr>
        <w:t>и</w:t>
      </w:r>
      <w:r>
        <w:t xml:space="preserve"> </w:t>
      </w:r>
      <w:r>
        <w:rPr>
          <w:rFonts w:hint="eastAsia"/>
        </w:rPr>
        <w:t>противодействия</w:t>
      </w:r>
      <w:r>
        <w:t xml:space="preserve"> </w:t>
      </w:r>
      <w:r>
        <w:rPr>
          <w:rFonts w:hint="eastAsia"/>
        </w:rPr>
        <w:t>ранее</w:t>
      </w:r>
      <w:r>
        <w:t xml:space="preserve"> </w:t>
      </w:r>
      <w:r>
        <w:rPr>
          <w:rFonts w:hint="eastAsia"/>
        </w:rPr>
        <w:t>неизвестным</w:t>
      </w:r>
      <w:r>
        <w:t xml:space="preserve"> </w:t>
      </w:r>
      <w:r>
        <w:rPr>
          <w:rFonts w:hint="eastAsia"/>
        </w:rPr>
        <w:t>сетевым</w:t>
      </w:r>
      <w:r>
        <w:t xml:space="preserve"> </w:t>
      </w:r>
      <w:r>
        <w:rPr>
          <w:rFonts w:hint="eastAsia"/>
        </w:rPr>
        <w:t>атакам</w:t>
      </w:r>
      <w:r>
        <w:t xml:space="preserve"> </w:t>
      </w:r>
      <w:r>
        <w:rPr>
          <w:rFonts w:hint="eastAsia"/>
        </w:rPr>
        <w:t>типа</w:t>
      </w:r>
      <w:r>
        <w:t xml:space="preserve"> </w:t>
      </w:r>
      <w:r>
        <w:rPr>
          <w:rFonts w:hint="eastAsia"/>
        </w:rPr>
        <w:t>«</w:t>
      </w:r>
      <w:r>
        <w:rPr>
          <w:rFonts w:hint="eastAsia"/>
        </w:rPr>
        <w:t>отказ</w:t>
      </w:r>
      <w:r>
        <w:t xml:space="preserve"> </w:t>
      </w:r>
      <w:r>
        <w:rPr>
          <w:rFonts w:hint="eastAsia"/>
        </w:rPr>
        <w:t>в</w:t>
      </w:r>
      <w:r>
        <w:t xml:space="preserve"> </w:t>
      </w:r>
      <w:r>
        <w:rPr>
          <w:rFonts w:hint="eastAsia"/>
        </w:rPr>
        <w:t>обслуживании</w:t>
      </w:r>
      <w:r>
        <w:rPr>
          <w:rFonts w:hint="eastAsia"/>
        </w:rPr>
        <w:t>»</w:t>
      </w:r>
    </w:p>
    <w:p w14:paraId="0BC75165" w14:textId="77777777" w:rsidR="00925B7B" w:rsidRDefault="00925B7B" w:rsidP="00925B7B"/>
    <w:p w14:paraId="788A57FE" w14:textId="77777777" w:rsidR="00925B7B" w:rsidRDefault="00925B7B" w:rsidP="00925B7B">
      <w:r>
        <w:t xml:space="preserve">3.2.1 </w:t>
      </w:r>
      <w:r>
        <w:rPr>
          <w:rFonts w:hint="eastAsia"/>
        </w:rPr>
        <w:t>Наблюдение</w:t>
      </w:r>
      <w:r>
        <w:t xml:space="preserve"> </w:t>
      </w:r>
      <w:r>
        <w:rPr>
          <w:rFonts w:hint="eastAsia"/>
        </w:rPr>
        <w:t>за</w:t>
      </w:r>
      <w:r>
        <w:t xml:space="preserve"> </w:t>
      </w:r>
      <w:r>
        <w:rPr>
          <w:rFonts w:hint="eastAsia"/>
        </w:rPr>
        <w:t>активностью</w:t>
      </w:r>
      <w:r>
        <w:t xml:space="preserve"> </w:t>
      </w:r>
      <w:r>
        <w:rPr>
          <w:rFonts w:hint="eastAsia"/>
        </w:rPr>
        <w:t>пользователя</w:t>
      </w:r>
    </w:p>
    <w:p w14:paraId="6E5EB656" w14:textId="77777777" w:rsidR="00925B7B" w:rsidRDefault="00925B7B" w:rsidP="00925B7B"/>
    <w:p w14:paraId="4286063D" w14:textId="77777777" w:rsidR="00925B7B" w:rsidRDefault="00925B7B" w:rsidP="00925B7B">
      <w:r>
        <w:t xml:space="preserve">3.2.2 </w:t>
      </w:r>
      <w:r>
        <w:rPr>
          <w:rFonts w:hint="eastAsia"/>
        </w:rPr>
        <w:t>Анализ</w:t>
      </w:r>
      <w:r>
        <w:t xml:space="preserve"> </w:t>
      </w:r>
      <w:r>
        <w:rPr>
          <w:rFonts w:hint="eastAsia"/>
        </w:rPr>
        <w:t>наблюдаемых</w:t>
      </w:r>
      <w:r>
        <w:t xml:space="preserve"> </w:t>
      </w:r>
      <w:r>
        <w:rPr>
          <w:rFonts w:hint="eastAsia"/>
        </w:rPr>
        <w:t>данных</w:t>
      </w:r>
    </w:p>
    <w:p w14:paraId="2AAA3BE3" w14:textId="77777777" w:rsidR="00925B7B" w:rsidRDefault="00925B7B" w:rsidP="00925B7B"/>
    <w:p w14:paraId="5FC83241" w14:textId="77777777" w:rsidR="00925B7B" w:rsidRDefault="00925B7B" w:rsidP="00925B7B">
      <w:r>
        <w:t xml:space="preserve">3.2.3 </w:t>
      </w:r>
      <w:r>
        <w:rPr>
          <w:rFonts w:hint="eastAsia"/>
        </w:rPr>
        <w:t>Детектирование</w:t>
      </w:r>
      <w:r>
        <w:t xml:space="preserve"> </w:t>
      </w:r>
      <w:r>
        <w:rPr>
          <w:rFonts w:hint="eastAsia"/>
        </w:rPr>
        <w:t>потенциальных</w:t>
      </w:r>
      <w:r>
        <w:t xml:space="preserve"> </w:t>
      </w:r>
      <w:r>
        <w:rPr>
          <w:rFonts w:hint="eastAsia"/>
        </w:rPr>
        <w:t>сетевых</w:t>
      </w:r>
      <w:r>
        <w:t xml:space="preserve"> </w:t>
      </w:r>
      <w:r>
        <w:rPr>
          <w:rFonts w:hint="eastAsia"/>
        </w:rPr>
        <w:t>атак</w:t>
      </w:r>
    </w:p>
    <w:p w14:paraId="1E3CC9B2" w14:textId="77777777" w:rsidR="00925B7B" w:rsidRDefault="00925B7B" w:rsidP="00925B7B"/>
    <w:p w14:paraId="1D128297" w14:textId="77777777" w:rsidR="00925B7B" w:rsidRDefault="00925B7B" w:rsidP="00925B7B">
      <w:r>
        <w:t xml:space="preserve">3.2.4 </w:t>
      </w:r>
      <w:r>
        <w:rPr>
          <w:rFonts w:hint="eastAsia"/>
        </w:rPr>
        <w:t>Результат</w:t>
      </w:r>
      <w:r>
        <w:t xml:space="preserve"> </w:t>
      </w:r>
      <w:r>
        <w:rPr>
          <w:rFonts w:hint="eastAsia"/>
        </w:rPr>
        <w:t>кластеризации</w:t>
      </w:r>
    </w:p>
    <w:p w14:paraId="6A2894EC" w14:textId="77777777" w:rsidR="00925B7B" w:rsidRDefault="00925B7B" w:rsidP="00925B7B"/>
    <w:p w14:paraId="31E6192C" w14:textId="77777777" w:rsidR="00925B7B" w:rsidRDefault="00925B7B" w:rsidP="00925B7B">
      <w:r>
        <w:t xml:space="preserve">3.3 </w:t>
      </w:r>
      <w:r>
        <w:rPr>
          <w:rFonts w:hint="eastAsia"/>
        </w:rPr>
        <w:t>Блокировка</w:t>
      </w:r>
      <w:r>
        <w:t xml:space="preserve"> </w:t>
      </w:r>
      <w:r>
        <w:rPr>
          <w:rFonts w:hint="eastAsia"/>
        </w:rPr>
        <w:t>сетевых</w:t>
      </w:r>
      <w:r>
        <w:t xml:space="preserve"> </w:t>
      </w:r>
      <w:r>
        <w:rPr>
          <w:rFonts w:hint="eastAsia"/>
        </w:rPr>
        <w:t>распределенных</w:t>
      </w:r>
      <w:r>
        <w:t xml:space="preserve"> </w:t>
      </w:r>
      <w:r>
        <w:rPr>
          <w:rFonts w:hint="eastAsia"/>
        </w:rPr>
        <w:t>атак</w:t>
      </w:r>
      <w:r>
        <w:t xml:space="preserve"> </w:t>
      </w:r>
      <w:r>
        <w:rPr>
          <w:rFonts w:hint="eastAsia"/>
        </w:rPr>
        <w:t>типа</w:t>
      </w:r>
      <w:r>
        <w:t xml:space="preserve"> </w:t>
      </w:r>
      <w:r>
        <w:rPr>
          <w:rFonts w:hint="eastAsia"/>
        </w:rPr>
        <w:t>«</w:t>
      </w:r>
      <w:r>
        <w:rPr>
          <w:rFonts w:hint="eastAsia"/>
        </w:rPr>
        <w:t>отказ</w:t>
      </w:r>
      <w:r>
        <w:t xml:space="preserve"> </w:t>
      </w:r>
      <w:r>
        <w:rPr>
          <w:rFonts w:hint="eastAsia"/>
        </w:rPr>
        <w:t>в</w:t>
      </w:r>
      <w:r>
        <w:t xml:space="preserve"> </w:t>
      </w:r>
      <w:r>
        <w:rPr>
          <w:rFonts w:hint="eastAsia"/>
        </w:rPr>
        <w:t>обслуживании</w:t>
      </w:r>
      <w:r>
        <w:rPr>
          <w:rFonts w:hint="eastAsia"/>
        </w:rPr>
        <w:t>»</w:t>
      </w:r>
    </w:p>
    <w:p w14:paraId="636074FD" w14:textId="77777777" w:rsidR="00925B7B" w:rsidRDefault="00925B7B" w:rsidP="00925B7B"/>
    <w:p w14:paraId="0674FD1C" w14:textId="77777777" w:rsidR="00925B7B" w:rsidRDefault="00925B7B" w:rsidP="00925B7B">
      <w:r>
        <w:t xml:space="preserve">3.3.1 </w:t>
      </w:r>
      <w:r>
        <w:rPr>
          <w:rFonts w:hint="eastAsia"/>
        </w:rPr>
        <w:t>Списки</w:t>
      </w:r>
      <w:r>
        <w:t xml:space="preserve"> </w:t>
      </w:r>
      <w:r>
        <w:rPr>
          <w:rFonts w:hint="eastAsia"/>
        </w:rPr>
        <w:t>контроля</w:t>
      </w:r>
      <w:r>
        <w:t xml:space="preserve"> </w:t>
      </w:r>
      <w:r>
        <w:rPr>
          <w:rFonts w:hint="eastAsia"/>
        </w:rPr>
        <w:t>доступа</w:t>
      </w:r>
    </w:p>
    <w:p w14:paraId="511EBD90" w14:textId="77777777" w:rsidR="00925B7B" w:rsidRDefault="00925B7B" w:rsidP="00925B7B"/>
    <w:p w14:paraId="235B2577" w14:textId="77777777" w:rsidR="00925B7B" w:rsidRDefault="00925B7B" w:rsidP="00925B7B">
      <w:r>
        <w:t xml:space="preserve">3.3.2 </w:t>
      </w:r>
      <w:r>
        <w:rPr>
          <w:rFonts w:hint="eastAsia"/>
        </w:rPr>
        <w:t>Алгоритм</w:t>
      </w:r>
      <w:r>
        <w:t xml:space="preserve"> </w:t>
      </w:r>
      <w:r>
        <w:rPr>
          <w:rFonts w:hint="eastAsia"/>
        </w:rPr>
        <w:t>работы</w:t>
      </w:r>
      <w:r>
        <w:t xml:space="preserve"> </w:t>
      </w:r>
      <w:r>
        <w:rPr>
          <w:rFonts w:hint="eastAsia"/>
        </w:rPr>
        <w:t>списков</w:t>
      </w:r>
      <w:r>
        <w:t xml:space="preserve"> </w:t>
      </w:r>
      <w:r>
        <w:rPr>
          <w:rFonts w:hint="eastAsia"/>
        </w:rPr>
        <w:t>контроля</w:t>
      </w:r>
      <w:r>
        <w:t xml:space="preserve"> </w:t>
      </w:r>
      <w:r>
        <w:rPr>
          <w:rFonts w:hint="eastAsia"/>
        </w:rPr>
        <w:t>доступа</w:t>
      </w:r>
      <w:r>
        <w:t xml:space="preserve"> </w:t>
      </w:r>
      <w:r>
        <w:rPr>
          <w:rFonts w:hint="eastAsia"/>
        </w:rPr>
        <w:t>для</w:t>
      </w:r>
      <w:r>
        <w:t xml:space="preserve"> </w:t>
      </w:r>
      <w:r>
        <w:rPr>
          <w:rFonts w:hint="eastAsia"/>
        </w:rPr>
        <w:t>блокировки</w:t>
      </w:r>
      <w:r>
        <w:t xml:space="preserve"> </w:t>
      </w:r>
      <w:r>
        <w:rPr>
          <w:rFonts w:hint="eastAsia"/>
        </w:rPr>
        <w:t>вредоносного</w:t>
      </w:r>
      <w:r>
        <w:t xml:space="preserve"> </w:t>
      </w:r>
      <w:r>
        <w:rPr>
          <w:rFonts w:hint="eastAsia"/>
        </w:rPr>
        <w:t>трафика</w:t>
      </w:r>
    </w:p>
    <w:p w14:paraId="7AB90C23" w14:textId="77777777" w:rsidR="00925B7B" w:rsidRDefault="00925B7B" w:rsidP="00925B7B"/>
    <w:p w14:paraId="2813869D" w14:textId="77777777" w:rsidR="00925B7B" w:rsidRDefault="00925B7B" w:rsidP="00925B7B">
      <w:r>
        <w:t xml:space="preserve">3.4 </w:t>
      </w:r>
      <w:r>
        <w:rPr>
          <w:rFonts w:hint="eastAsia"/>
        </w:rPr>
        <w:t>Выводы</w:t>
      </w:r>
    </w:p>
    <w:p w14:paraId="101FFE18" w14:textId="77777777" w:rsidR="00925B7B" w:rsidRDefault="00925B7B" w:rsidP="00925B7B"/>
    <w:p w14:paraId="36639604" w14:textId="77777777" w:rsidR="00925B7B" w:rsidRDefault="00925B7B" w:rsidP="00925B7B">
      <w:r>
        <w:rPr>
          <w:rFonts w:hint="eastAsia"/>
        </w:rPr>
        <w:t>ГЛАВА</w:t>
      </w:r>
      <w:r>
        <w:t xml:space="preserve"> 4. </w:t>
      </w:r>
      <w:r>
        <w:rPr>
          <w:rFonts w:hint="eastAsia"/>
        </w:rPr>
        <w:t>ОЦЕНКА</w:t>
      </w:r>
      <w:r>
        <w:t xml:space="preserve"> </w:t>
      </w:r>
      <w:r>
        <w:rPr>
          <w:rFonts w:hint="eastAsia"/>
        </w:rPr>
        <w:t>РЕЗУЛЬТАТОВ</w:t>
      </w:r>
      <w:r>
        <w:t xml:space="preserve"> </w:t>
      </w:r>
      <w:r>
        <w:rPr>
          <w:rFonts w:hint="eastAsia"/>
        </w:rPr>
        <w:t>РАБОТЫ</w:t>
      </w:r>
      <w:r>
        <w:t xml:space="preserve"> </w:t>
      </w:r>
      <w:r>
        <w:rPr>
          <w:rFonts w:hint="eastAsia"/>
        </w:rPr>
        <w:t>МЕТОДОВ</w:t>
      </w:r>
      <w:r>
        <w:t xml:space="preserve"> </w:t>
      </w:r>
      <w:r>
        <w:rPr>
          <w:rFonts w:hint="eastAsia"/>
        </w:rPr>
        <w:t>ЗАЩИТЫ</w:t>
      </w:r>
      <w:r>
        <w:t xml:space="preserve"> </w:t>
      </w:r>
      <w:r>
        <w:rPr>
          <w:rFonts w:hint="eastAsia"/>
        </w:rPr>
        <w:t>ОТ</w:t>
      </w:r>
      <w:r>
        <w:t xml:space="preserve"> </w:t>
      </w:r>
      <w:r>
        <w:rPr>
          <w:rFonts w:hint="eastAsia"/>
        </w:rPr>
        <w:t>СЕТЕВЫХ</w:t>
      </w:r>
      <w:r>
        <w:t xml:space="preserve"> </w:t>
      </w:r>
      <w:r>
        <w:rPr>
          <w:rFonts w:hint="eastAsia"/>
        </w:rPr>
        <w:t>АТАК</w:t>
      </w:r>
      <w:r>
        <w:t xml:space="preserve"> </w:t>
      </w:r>
      <w:r>
        <w:rPr>
          <w:rFonts w:hint="eastAsia"/>
        </w:rPr>
        <w:t>ТИПА</w:t>
      </w:r>
      <w:r>
        <w:t xml:space="preserve"> </w:t>
      </w:r>
      <w:r>
        <w:rPr>
          <w:rFonts w:hint="eastAsia"/>
        </w:rPr>
        <w:t>«</w:t>
      </w:r>
      <w:r>
        <w:rPr>
          <w:rFonts w:hint="eastAsia"/>
        </w:rPr>
        <w:t>ОТКАЗ</w:t>
      </w:r>
      <w:r>
        <w:t xml:space="preserve"> </w:t>
      </w:r>
      <w:r>
        <w:rPr>
          <w:rFonts w:hint="eastAsia"/>
        </w:rPr>
        <w:t>В</w:t>
      </w:r>
      <w:r>
        <w:t xml:space="preserve"> </w:t>
      </w:r>
      <w:r>
        <w:rPr>
          <w:rFonts w:hint="eastAsia"/>
        </w:rPr>
        <w:t>ОБСЛУЖИВАНИИ</w:t>
      </w:r>
      <w:r>
        <w:rPr>
          <w:rFonts w:hint="eastAsia"/>
        </w:rPr>
        <w:t>»</w:t>
      </w:r>
    </w:p>
    <w:p w14:paraId="257EF33E" w14:textId="77777777" w:rsidR="00925B7B" w:rsidRDefault="00925B7B" w:rsidP="00925B7B"/>
    <w:p w14:paraId="1246588F" w14:textId="77777777" w:rsidR="00925B7B" w:rsidRDefault="00925B7B" w:rsidP="00925B7B">
      <w:r>
        <w:t xml:space="preserve">4.1 </w:t>
      </w:r>
      <w:r>
        <w:rPr>
          <w:rFonts w:hint="eastAsia"/>
        </w:rPr>
        <w:t>Выбор</w:t>
      </w:r>
      <w:r>
        <w:t xml:space="preserve"> </w:t>
      </w:r>
      <w:r>
        <w:rPr>
          <w:rFonts w:hint="eastAsia"/>
        </w:rPr>
        <w:t>компонентов</w:t>
      </w:r>
      <w:r>
        <w:t xml:space="preserve"> </w:t>
      </w:r>
      <w:r>
        <w:rPr>
          <w:rFonts w:hint="eastAsia"/>
        </w:rPr>
        <w:t>для</w:t>
      </w:r>
      <w:r>
        <w:t xml:space="preserve"> </w:t>
      </w:r>
      <w:r>
        <w:rPr>
          <w:rFonts w:hint="eastAsia"/>
        </w:rPr>
        <w:t>разрабатываемого</w:t>
      </w:r>
      <w:r>
        <w:t xml:space="preserve"> </w:t>
      </w:r>
      <w:r>
        <w:rPr>
          <w:rFonts w:hint="eastAsia"/>
        </w:rPr>
        <w:t>средства</w:t>
      </w:r>
    </w:p>
    <w:p w14:paraId="2FC020EB" w14:textId="77777777" w:rsidR="00925B7B" w:rsidRDefault="00925B7B" w:rsidP="00925B7B"/>
    <w:p w14:paraId="78BBAF55" w14:textId="77777777" w:rsidR="00925B7B" w:rsidRDefault="00925B7B" w:rsidP="00925B7B">
      <w:r>
        <w:t xml:space="preserve">4.2 </w:t>
      </w:r>
      <w:r>
        <w:rPr>
          <w:rFonts w:hint="eastAsia"/>
        </w:rPr>
        <w:t>Описание</w:t>
      </w:r>
      <w:r>
        <w:t xml:space="preserve"> </w:t>
      </w:r>
      <w:r>
        <w:rPr>
          <w:rFonts w:hint="eastAsia"/>
        </w:rPr>
        <w:t>и</w:t>
      </w:r>
      <w:r>
        <w:t xml:space="preserve"> </w:t>
      </w:r>
      <w:r>
        <w:rPr>
          <w:rFonts w:hint="eastAsia"/>
        </w:rPr>
        <w:t>обоснование</w:t>
      </w:r>
      <w:r>
        <w:t xml:space="preserve"> </w:t>
      </w:r>
      <w:r>
        <w:rPr>
          <w:rFonts w:hint="eastAsia"/>
        </w:rPr>
        <w:t>выбранной</w:t>
      </w:r>
      <w:r>
        <w:t xml:space="preserve"> </w:t>
      </w:r>
      <w:r>
        <w:rPr>
          <w:rFonts w:hint="eastAsia"/>
        </w:rPr>
        <w:t>архитектуры</w:t>
      </w:r>
    </w:p>
    <w:p w14:paraId="53425985" w14:textId="77777777" w:rsidR="00925B7B" w:rsidRDefault="00925B7B" w:rsidP="00925B7B"/>
    <w:p w14:paraId="33713715" w14:textId="77777777" w:rsidR="00925B7B" w:rsidRDefault="00925B7B" w:rsidP="00925B7B">
      <w:r>
        <w:t xml:space="preserve">4.2.1 </w:t>
      </w:r>
      <w:r>
        <w:rPr>
          <w:rFonts w:hint="eastAsia"/>
        </w:rPr>
        <w:t>Описание</w:t>
      </w:r>
      <w:r>
        <w:t xml:space="preserve"> </w:t>
      </w:r>
      <w:r>
        <w:rPr>
          <w:rFonts w:hint="eastAsia"/>
        </w:rPr>
        <w:t>архитектуры</w:t>
      </w:r>
    </w:p>
    <w:p w14:paraId="195AEC76" w14:textId="77777777" w:rsidR="00925B7B" w:rsidRDefault="00925B7B" w:rsidP="00925B7B"/>
    <w:p w14:paraId="502E1773" w14:textId="77777777" w:rsidR="00925B7B" w:rsidRDefault="00925B7B" w:rsidP="00925B7B">
      <w:r>
        <w:t xml:space="preserve">4.2.2 </w:t>
      </w:r>
      <w:r>
        <w:rPr>
          <w:rFonts w:hint="eastAsia"/>
        </w:rPr>
        <w:t>Обоснование</w:t>
      </w:r>
      <w:r>
        <w:t xml:space="preserve"> </w:t>
      </w:r>
      <w:r>
        <w:rPr>
          <w:rFonts w:hint="eastAsia"/>
        </w:rPr>
        <w:t>принимаемых</w:t>
      </w:r>
      <w:r>
        <w:t xml:space="preserve"> </w:t>
      </w:r>
      <w:r>
        <w:rPr>
          <w:rFonts w:hint="eastAsia"/>
        </w:rPr>
        <w:t>принципиальных</w:t>
      </w:r>
      <w:r>
        <w:t xml:space="preserve"> </w:t>
      </w:r>
      <w:r>
        <w:rPr>
          <w:rFonts w:hint="eastAsia"/>
        </w:rPr>
        <w:t>конструкционных</w:t>
      </w:r>
      <w:r>
        <w:t xml:space="preserve"> </w:t>
      </w:r>
      <w:r>
        <w:rPr>
          <w:rFonts w:hint="eastAsia"/>
        </w:rPr>
        <w:t>решений</w:t>
      </w:r>
    </w:p>
    <w:p w14:paraId="1346738B" w14:textId="77777777" w:rsidR="00925B7B" w:rsidRDefault="00925B7B" w:rsidP="00925B7B"/>
    <w:p w14:paraId="10CB4A08" w14:textId="77777777" w:rsidR="00925B7B" w:rsidRDefault="00925B7B" w:rsidP="00925B7B">
      <w:r>
        <w:lastRenderedPageBreak/>
        <w:t xml:space="preserve">4.3 </w:t>
      </w:r>
      <w:r>
        <w:rPr>
          <w:rFonts w:hint="eastAsia"/>
        </w:rPr>
        <w:t>Функциональная</w:t>
      </w:r>
      <w:r>
        <w:t xml:space="preserve"> </w:t>
      </w:r>
      <w:r>
        <w:rPr>
          <w:rFonts w:hint="eastAsia"/>
        </w:rPr>
        <w:t>схема</w:t>
      </w:r>
      <w:r>
        <w:t xml:space="preserve"> </w:t>
      </w:r>
      <w:r>
        <w:rPr>
          <w:rFonts w:hint="eastAsia"/>
        </w:rPr>
        <w:t>программно</w:t>
      </w:r>
      <w:r>
        <w:t>-</w:t>
      </w:r>
      <w:r>
        <w:rPr>
          <w:rFonts w:hint="eastAsia"/>
        </w:rPr>
        <w:t>аппаратной</w:t>
      </w:r>
      <w:r>
        <w:t xml:space="preserve"> </w:t>
      </w:r>
      <w:r>
        <w:rPr>
          <w:rFonts w:hint="eastAsia"/>
        </w:rPr>
        <w:t>платформы</w:t>
      </w:r>
    </w:p>
    <w:p w14:paraId="61E3C0AA" w14:textId="77777777" w:rsidR="00925B7B" w:rsidRDefault="00925B7B" w:rsidP="00925B7B"/>
    <w:p w14:paraId="79631697" w14:textId="77777777" w:rsidR="00925B7B" w:rsidRDefault="00925B7B" w:rsidP="00925B7B">
      <w:r>
        <w:t xml:space="preserve">4.3.1 </w:t>
      </w:r>
      <w:r>
        <w:rPr>
          <w:rFonts w:hint="eastAsia"/>
        </w:rPr>
        <w:t>Обобщенный</w:t>
      </w:r>
      <w:r>
        <w:t xml:space="preserve"> </w:t>
      </w:r>
      <w:r>
        <w:rPr>
          <w:rFonts w:hint="eastAsia"/>
        </w:rPr>
        <w:t>алгоритм</w:t>
      </w:r>
      <w:r>
        <w:t xml:space="preserve"> </w:t>
      </w:r>
      <w:r>
        <w:rPr>
          <w:rFonts w:hint="eastAsia"/>
        </w:rPr>
        <w:t>противодействия</w:t>
      </w:r>
      <w:r>
        <w:t xml:space="preserve"> </w:t>
      </w:r>
      <w:r>
        <w:rPr>
          <w:rFonts w:hint="eastAsia"/>
        </w:rPr>
        <w:t>сетевым</w:t>
      </w:r>
      <w:r>
        <w:t xml:space="preserve"> </w:t>
      </w:r>
      <w:r>
        <w:rPr>
          <w:rFonts w:hint="eastAsia"/>
        </w:rPr>
        <w:t>атакам</w:t>
      </w:r>
      <w:r>
        <w:t xml:space="preserve"> </w:t>
      </w:r>
      <w:r>
        <w:rPr>
          <w:rFonts w:hint="eastAsia"/>
        </w:rPr>
        <w:t>типа</w:t>
      </w:r>
      <w:r>
        <w:t xml:space="preserve"> </w:t>
      </w:r>
      <w:r>
        <w:rPr>
          <w:rFonts w:hint="eastAsia"/>
        </w:rPr>
        <w:t>«</w:t>
      </w:r>
      <w:r>
        <w:rPr>
          <w:rFonts w:hint="eastAsia"/>
        </w:rPr>
        <w:t>отказ</w:t>
      </w:r>
      <w:r>
        <w:t xml:space="preserve"> </w:t>
      </w:r>
      <w:r>
        <w:rPr>
          <w:rFonts w:hint="eastAsia"/>
        </w:rPr>
        <w:t>в</w:t>
      </w:r>
      <w:r>
        <w:t xml:space="preserve"> </w:t>
      </w:r>
      <w:r>
        <w:rPr>
          <w:rFonts w:hint="eastAsia"/>
        </w:rPr>
        <w:t>обслуживании</w:t>
      </w:r>
      <w:r>
        <w:rPr>
          <w:rFonts w:hint="eastAsia"/>
        </w:rPr>
        <w:t>»</w:t>
      </w:r>
      <w:r>
        <w:t xml:space="preserve"> </w:t>
      </w:r>
      <w:r>
        <w:rPr>
          <w:rFonts w:hint="eastAsia"/>
        </w:rPr>
        <w:t>на</w:t>
      </w:r>
      <w:r>
        <w:t xml:space="preserve"> </w:t>
      </w:r>
      <w:r>
        <w:rPr>
          <w:rFonts w:hint="eastAsia"/>
        </w:rPr>
        <w:t>основе</w:t>
      </w:r>
      <w:r>
        <w:t xml:space="preserve"> </w:t>
      </w:r>
      <w:r>
        <w:rPr>
          <w:rFonts w:hint="eastAsia"/>
        </w:rPr>
        <w:t>программируемой</w:t>
      </w:r>
      <w:r>
        <w:t xml:space="preserve"> </w:t>
      </w:r>
      <w:r>
        <w:rPr>
          <w:rFonts w:hint="eastAsia"/>
        </w:rPr>
        <w:t>логической</w:t>
      </w:r>
      <w:r>
        <w:t xml:space="preserve"> </w:t>
      </w:r>
      <w:r>
        <w:rPr>
          <w:rFonts w:hint="eastAsia"/>
        </w:rPr>
        <w:t>интегральной</w:t>
      </w:r>
      <w:r>
        <w:t xml:space="preserve"> </w:t>
      </w:r>
      <w:r>
        <w:rPr>
          <w:rFonts w:hint="eastAsia"/>
        </w:rPr>
        <w:t>схемы</w:t>
      </w:r>
    </w:p>
    <w:p w14:paraId="6966A114" w14:textId="77777777" w:rsidR="00925B7B" w:rsidRDefault="00925B7B" w:rsidP="00925B7B"/>
    <w:p w14:paraId="213E70C8" w14:textId="77777777" w:rsidR="00925B7B" w:rsidRDefault="00925B7B" w:rsidP="00925B7B">
      <w:r>
        <w:t xml:space="preserve">4.3.2 </w:t>
      </w:r>
      <w:r>
        <w:rPr>
          <w:rFonts w:hint="eastAsia"/>
        </w:rPr>
        <w:t>Алгоритм</w:t>
      </w:r>
      <w:r>
        <w:t xml:space="preserve"> </w:t>
      </w:r>
      <w:r>
        <w:rPr>
          <w:rFonts w:hint="eastAsia"/>
        </w:rPr>
        <w:t>детектирования</w:t>
      </w:r>
      <w:r>
        <w:t xml:space="preserve"> </w:t>
      </w:r>
      <w:r>
        <w:rPr>
          <w:rFonts w:hint="eastAsia"/>
        </w:rPr>
        <w:t>сетевых</w:t>
      </w:r>
      <w:r>
        <w:t xml:space="preserve"> </w:t>
      </w:r>
      <w:r>
        <w:rPr>
          <w:rFonts w:hint="eastAsia"/>
        </w:rPr>
        <w:t>атак</w:t>
      </w:r>
      <w:r>
        <w:t xml:space="preserve"> </w:t>
      </w:r>
      <w:r>
        <w:rPr>
          <w:rFonts w:hint="eastAsia"/>
        </w:rPr>
        <w:t>типа</w:t>
      </w:r>
      <w:r>
        <w:t xml:space="preserve"> </w:t>
      </w:r>
      <w:r>
        <w:rPr>
          <w:rFonts w:hint="eastAsia"/>
        </w:rPr>
        <w:t>«</w:t>
      </w:r>
      <w:r>
        <w:rPr>
          <w:rFonts w:hint="eastAsia"/>
        </w:rPr>
        <w:t>отказ</w:t>
      </w:r>
      <w:r>
        <w:t xml:space="preserve"> </w:t>
      </w:r>
      <w:r>
        <w:rPr>
          <w:rFonts w:hint="eastAsia"/>
        </w:rPr>
        <w:t>в</w:t>
      </w:r>
      <w:r>
        <w:t xml:space="preserve"> </w:t>
      </w:r>
      <w:r>
        <w:rPr>
          <w:rFonts w:hint="eastAsia"/>
        </w:rPr>
        <w:t>обслуживании</w:t>
      </w:r>
      <w:r>
        <w:rPr>
          <w:rFonts w:hint="eastAsia"/>
        </w:rPr>
        <w:t>»</w:t>
      </w:r>
      <w:r>
        <w:t xml:space="preserve"> </w:t>
      </w:r>
      <w:r>
        <w:rPr>
          <w:rFonts w:hint="eastAsia"/>
        </w:rPr>
        <w:t>на</w:t>
      </w:r>
      <w:r>
        <w:t xml:space="preserve"> </w:t>
      </w:r>
      <w:r>
        <w:rPr>
          <w:rFonts w:hint="eastAsia"/>
        </w:rPr>
        <w:t>основе</w:t>
      </w:r>
      <w:r>
        <w:t xml:space="preserve"> </w:t>
      </w:r>
      <w:r>
        <w:rPr>
          <w:rFonts w:hint="eastAsia"/>
        </w:rPr>
        <w:t>машинного</w:t>
      </w:r>
      <w:r>
        <w:t xml:space="preserve"> </w:t>
      </w:r>
      <w:r>
        <w:rPr>
          <w:rFonts w:hint="eastAsia"/>
        </w:rPr>
        <w:t>обучения</w:t>
      </w:r>
    </w:p>
    <w:p w14:paraId="73796D70" w14:textId="77777777" w:rsidR="00925B7B" w:rsidRDefault="00925B7B" w:rsidP="00925B7B"/>
    <w:p w14:paraId="14685827" w14:textId="77777777" w:rsidR="00925B7B" w:rsidRDefault="00925B7B" w:rsidP="00925B7B">
      <w:r>
        <w:t xml:space="preserve">4.4 </w:t>
      </w:r>
      <w:r>
        <w:rPr>
          <w:rFonts w:hint="eastAsia"/>
        </w:rPr>
        <w:t>Тестирование</w:t>
      </w:r>
      <w:r>
        <w:t xml:space="preserve"> </w:t>
      </w:r>
      <w:r>
        <w:rPr>
          <w:rFonts w:hint="eastAsia"/>
        </w:rPr>
        <w:t>разработанных</w:t>
      </w:r>
      <w:r>
        <w:t xml:space="preserve"> </w:t>
      </w:r>
      <w:r>
        <w:rPr>
          <w:rFonts w:hint="eastAsia"/>
        </w:rPr>
        <w:t>методов</w:t>
      </w:r>
      <w:r>
        <w:t xml:space="preserve"> </w:t>
      </w:r>
      <w:r>
        <w:rPr>
          <w:rFonts w:hint="eastAsia"/>
        </w:rPr>
        <w:t>и</w:t>
      </w:r>
      <w:r>
        <w:t xml:space="preserve"> </w:t>
      </w:r>
      <w:r>
        <w:rPr>
          <w:rFonts w:hint="eastAsia"/>
        </w:rPr>
        <w:t>алгоритмов</w:t>
      </w:r>
      <w:r>
        <w:t xml:space="preserve"> </w:t>
      </w:r>
      <w:r>
        <w:rPr>
          <w:rFonts w:hint="eastAsia"/>
        </w:rPr>
        <w:t>для</w:t>
      </w:r>
      <w:r>
        <w:t xml:space="preserve"> </w:t>
      </w:r>
      <w:r>
        <w:rPr>
          <w:rFonts w:hint="eastAsia"/>
        </w:rPr>
        <w:t>противодействия</w:t>
      </w:r>
      <w:r>
        <w:t xml:space="preserve"> </w:t>
      </w:r>
      <w:r>
        <w:rPr>
          <w:rFonts w:hint="eastAsia"/>
        </w:rPr>
        <w:t>сетевым</w:t>
      </w:r>
      <w:r>
        <w:t xml:space="preserve"> </w:t>
      </w:r>
      <w:r>
        <w:rPr>
          <w:rFonts w:hint="eastAsia"/>
        </w:rPr>
        <w:t>распределенным</w:t>
      </w:r>
      <w:r>
        <w:t xml:space="preserve"> </w:t>
      </w:r>
      <w:r>
        <w:rPr>
          <w:rFonts w:hint="eastAsia"/>
        </w:rPr>
        <w:t>атакам</w:t>
      </w:r>
      <w:r>
        <w:t xml:space="preserve"> </w:t>
      </w:r>
      <w:r>
        <w:rPr>
          <w:rFonts w:hint="eastAsia"/>
        </w:rPr>
        <w:t>типа</w:t>
      </w:r>
      <w:r>
        <w:t xml:space="preserve"> </w:t>
      </w:r>
      <w:r>
        <w:rPr>
          <w:rFonts w:hint="eastAsia"/>
        </w:rPr>
        <w:t>«</w:t>
      </w:r>
      <w:r>
        <w:rPr>
          <w:rFonts w:hint="eastAsia"/>
        </w:rPr>
        <w:t>отказ</w:t>
      </w:r>
      <w:r>
        <w:t xml:space="preserve"> </w:t>
      </w:r>
      <w:r>
        <w:rPr>
          <w:rFonts w:hint="eastAsia"/>
        </w:rPr>
        <w:t>в</w:t>
      </w:r>
      <w:r>
        <w:t xml:space="preserve"> </w:t>
      </w:r>
      <w:r>
        <w:rPr>
          <w:rFonts w:hint="eastAsia"/>
        </w:rPr>
        <w:t>обслуживании</w:t>
      </w:r>
      <w:r>
        <w:rPr>
          <w:rFonts w:hint="eastAsia"/>
        </w:rPr>
        <w:t>»</w:t>
      </w:r>
    </w:p>
    <w:p w14:paraId="020A8A64" w14:textId="77777777" w:rsidR="00925B7B" w:rsidRDefault="00925B7B" w:rsidP="00925B7B"/>
    <w:p w14:paraId="696BD6F9" w14:textId="77777777" w:rsidR="00925B7B" w:rsidRDefault="00925B7B" w:rsidP="00925B7B">
      <w:r>
        <w:t xml:space="preserve">4.4.1 </w:t>
      </w:r>
      <w:r>
        <w:rPr>
          <w:rFonts w:hint="eastAsia"/>
        </w:rPr>
        <w:t>Архитектура</w:t>
      </w:r>
      <w:r>
        <w:t xml:space="preserve"> </w:t>
      </w:r>
      <w:r>
        <w:rPr>
          <w:rFonts w:hint="eastAsia"/>
        </w:rPr>
        <w:t>тестового</w:t>
      </w:r>
      <w:r>
        <w:t xml:space="preserve"> </w:t>
      </w:r>
      <w:r>
        <w:rPr>
          <w:rFonts w:hint="eastAsia"/>
        </w:rPr>
        <w:t>стенда</w:t>
      </w:r>
    </w:p>
    <w:p w14:paraId="6922F496" w14:textId="77777777" w:rsidR="00925B7B" w:rsidRDefault="00925B7B" w:rsidP="00925B7B"/>
    <w:p w14:paraId="7D0DFF12" w14:textId="77777777" w:rsidR="00925B7B" w:rsidRDefault="00925B7B" w:rsidP="00925B7B">
      <w:r>
        <w:t xml:space="preserve">4.4.2 </w:t>
      </w:r>
      <w:r>
        <w:rPr>
          <w:rFonts w:hint="eastAsia"/>
        </w:rPr>
        <w:t>Описание</w:t>
      </w:r>
      <w:r>
        <w:t xml:space="preserve"> </w:t>
      </w:r>
      <w:r>
        <w:rPr>
          <w:rFonts w:hint="eastAsia"/>
        </w:rPr>
        <w:t>принципов</w:t>
      </w:r>
      <w:r>
        <w:t xml:space="preserve"> </w:t>
      </w:r>
      <w:r>
        <w:rPr>
          <w:rFonts w:hint="eastAsia"/>
        </w:rPr>
        <w:t>тестирования</w:t>
      </w:r>
      <w:r>
        <w:t xml:space="preserve"> </w:t>
      </w:r>
      <w:r>
        <w:rPr>
          <w:rFonts w:hint="eastAsia"/>
        </w:rPr>
        <w:t>предлагаемых</w:t>
      </w:r>
      <w:r>
        <w:t xml:space="preserve"> </w:t>
      </w:r>
      <w:r>
        <w:rPr>
          <w:rFonts w:hint="eastAsia"/>
        </w:rPr>
        <w:t>в</w:t>
      </w:r>
      <w:r>
        <w:t xml:space="preserve"> </w:t>
      </w:r>
      <w:r>
        <w:rPr>
          <w:rFonts w:hint="eastAsia"/>
        </w:rPr>
        <w:t>работе</w:t>
      </w:r>
      <w:r>
        <w:t xml:space="preserve"> </w:t>
      </w:r>
      <w:r>
        <w:rPr>
          <w:rFonts w:hint="eastAsia"/>
        </w:rPr>
        <w:t>методов</w:t>
      </w:r>
      <w:r>
        <w:t xml:space="preserve"> </w:t>
      </w:r>
      <w:r>
        <w:rPr>
          <w:rFonts w:hint="eastAsia"/>
        </w:rPr>
        <w:t>и</w:t>
      </w:r>
      <w:r>
        <w:t xml:space="preserve"> </w:t>
      </w:r>
      <w:r>
        <w:rPr>
          <w:rFonts w:hint="eastAsia"/>
        </w:rPr>
        <w:t>алгоритмов</w:t>
      </w:r>
    </w:p>
    <w:p w14:paraId="1CFF5AEA" w14:textId="77777777" w:rsidR="00925B7B" w:rsidRDefault="00925B7B" w:rsidP="00925B7B"/>
    <w:p w14:paraId="0B4F82C6" w14:textId="77777777" w:rsidR="00925B7B" w:rsidRDefault="00925B7B" w:rsidP="00925B7B">
      <w:r>
        <w:t xml:space="preserve">4.4.3 </w:t>
      </w:r>
      <w:r>
        <w:rPr>
          <w:rFonts w:hint="eastAsia"/>
        </w:rPr>
        <w:t>Тестирование</w:t>
      </w:r>
      <w:r>
        <w:t xml:space="preserve"> </w:t>
      </w:r>
      <w:r>
        <w:rPr>
          <w:rFonts w:hint="eastAsia"/>
        </w:rPr>
        <w:t>принимающего</w:t>
      </w:r>
      <w:r>
        <w:t xml:space="preserve"> </w:t>
      </w:r>
      <w:r>
        <w:rPr>
          <w:rFonts w:hint="eastAsia"/>
        </w:rPr>
        <w:t>узла</w:t>
      </w:r>
      <w:r>
        <w:t xml:space="preserve"> </w:t>
      </w:r>
      <w:r>
        <w:rPr>
          <w:rFonts w:hint="eastAsia"/>
        </w:rPr>
        <w:t>с</w:t>
      </w:r>
      <w:r>
        <w:t xml:space="preserve"> </w:t>
      </w:r>
      <w:r>
        <w:rPr>
          <w:rFonts w:hint="eastAsia"/>
        </w:rPr>
        <w:t>применением</w:t>
      </w:r>
      <w:r>
        <w:t xml:space="preserve"> </w:t>
      </w:r>
      <w:r>
        <w:rPr>
          <w:rFonts w:hint="eastAsia"/>
        </w:rPr>
        <w:t>разработанных</w:t>
      </w:r>
      <w:r>
        <w:t xml:space="preserve"> </w:t>
      </w:r>
      <w:r>
        <w:rPr>
          <w:rFonts w:hint="eastAsia"/>
        </w:rPr>
        <w:t>методов</w:t>
      </w:r>
      <w:r>
        <w:t xml:space="preserve">, </w:t>
      </w:r>
      <w:r>
        <w:rPr>
          <w:rFonts w:hint="eastAsia"/>
        </w:rPr>
        <w:t>алгоритмов</w:t>
      </w:r>
      <w:r>
        <w:t xml:space="preserve"> </w:t>
      </w:r>
      <w:r>
        <w:rPr>
          <w:rFonts w:hint="eastAsia"/>
        </w:rPr>
        <w:t>для</w:t>
      </w:r>
      <w:r>
        <w:t xml:space="preserve"> </w:t>
      </w:r>
      <w:r>
        <w:rPr>
          <w:rFonts w:hint="eastAsia"/>
        </w:rPr>
        <w:t>противодействия</w:t>
      </w:r>
      <w:r>
        <w:t xml:space="preserve"> </w:t>
      </w:r>
      <w:r>
        <w:rPr>
          <w:rFonts w:hint="eastAsia"/>
        </w:rPr>
        <w:t>сетевым</w:t>
      </w:r>
      <w:r>
        <w:t xml:space="preserve"> </w:t>
      </w:r>
      <w:r>
        <w:rPr>
          <w:rFonts w:hint="eastAsia"/>
        </w:rPr>
        <w:t>атакам</w:t>
      </w:r>
      <w:r>
        <w:t xml:space="preserve"> </w:t>
      </w:r>
      <w:r>
        <w:rPr>
          <w:rFonts w:hint="eastAsia"/>
        </w:rPr>
        <w:t>типа</w:t>
      </w:r>
      <w:r>
        <w:t xml:space="preserve"> </w:t>
      </w:r>
      <w:r>
        <w:rPr>
          <w:rFonts w:hint="eastAsia"/>
        </w:rPr>
        <w:t>«</w:t>
      </w:r>
      <w:r>
        <w:rPr>
          <w:rFonts w:hint="eastAsia"/>
        </w:rPr>
        <w:t>отказ</w:t>
      </w:r>
      <w:r>
        <w:t xml:space="preserve"> </w:t>
      </w:r>
      <w:r>
        <w:rPr>
          <w:rFonts w:hint="eastAsia"/>
        </w:rPr>
        <w:t>в</w:t>
      </w:r>
      <w:r>
        <w:t xml:space="preserve"> </w:t>
      </w:r>
      <w:r>
        <w:rPr>
          <w:rFonts w:hint="eastAsia"/>
        </w:rPr>
        <w:t>обслуживании</w:t>
      </w:r>
      <w:r>
        <w:rPr>
          <w:rFonts w:hint="eastAsia"/>
        </w:rPr>
        <w:t>»</w:t>
      </w:r>
    </w:p>
    <w:p w14:paraId="0458AF83" w14:textId="77777777" w:rsidR="00925B7B" w:rsidRDefault="00925B7B" w:rsidP="00925B7B"/>
    <w:p w14:paraId="5951F64D" w14:textId="77777777" w:rsidR="00925B7B" w:rsidRDefault="00925B7B" w:rsidP="00925B7B">
      <w:r>
        <w:t xml:space="preserve">4.4.4 </w:t>
      </w:r>
      <w:r>
        <w:rPr>
          <w:rFonts w:hint="eastAsia"/>
        </w:rPr>
        <w:t>Оценка</w:t>
      </w:r>
      <w:r>
        <w:t xml:space="preserve"> </w:t>
      </w:r>
      <w:r>
        <w:rPr>
          <w:rFonts w:hint="eastAsia"/>
        </w:rPr>
        <w:t>результатов</w:t>
      </w:r>
      <w:r>
        <w:t xml:space="preserve"> </w:t>
      </w:r>
      <w:r>
        <w:rPr>
          <w:rFonts w:hint="eastAsia"/>
        </w:rPr>
        <w:t>предлагаемых</w:t>
      </w:r>
      <w:r>
        <w:t xml:space="preserve"> </w:t>
      </w:r>
      <w:r>
        <w:rPr>
          <w:rFonts w:hint="eastAsia"/>
        </w:rPr>
        <w:t>методов</w:t>
      </w:r>
      <w:r>
        <w:t xml:space="preserve"> </w:t>
      </w:r>
      <w:r>
        <w:rPr>
          <w:rFonts w:hint="eastAsia"/>
        </w:rPr>
        <w:t>при</w:t>
      </w:r>
      <w:r>
        <w:t xml:space="preserve"> </w:t>
      </w:r>
      <w:r>
        <w:rPr>
          <w:rFonts w:hint="eastAsia"/>
        </w:rPr>
        <w:t>детектировании</w:t>
      </w:r>
      <w:r>
        <w:t xml:space="preserve"> </w:t>
      </w:r>
      <w:r>
        <w:rPr>
          <w:rFonts w:hint="eastAsia"/>
        </w:rPr>
        <w:t>комбинированных</w:t>
      </w:r>
      <w:r>
        <w:t xml:space="preserve"> </w:t>
      </w:r>
      <w:r>
        <w:rPr>
          <w:rFonts w:hint="eastAsia"/>
        </w:rPr>
        <w:t>сетевых</w:t>
      </w:r>
      <w:r>
        <w:t xml:space="preserve"> </w:t>
      </w:r>
      <w:r>
        <w:rPr>
          <w:rFonts w:hint="eastAsia"/>
        </w:rPr>
        <w:t>распределенных</w:t>
      </w:r>
      <w:r>
        <w:t xml:space="preserve"> </w:t>
      </w:r>
      <w:r>
        <w:rPr>
          <w:rFonts w:hint="eastAsia"/>
        </w:rPr>
        <w:t>атак</w:t>
      </w:r>
      <w:r>
        <w:t xml:space="preserve"> </w:t>
      </w:r>
      <w:r>
        <w:rPr>
          <w:rFonts w:hint="eastAsia"/>
        </w:rPr>
        <w:t>типа</w:t>
      </w:r>
      <w:r>
        <w:t xml:space="preserve"> </w:t>
      </w:r>
      <w:r>
        <w:rPr>
          <w:rFonts w:hint="eastAsia"/>
        </w:rPr>
        <w:t>«</w:t>
      </w:r>
      <w:r>
        <w:rPr>
          <w:rFonts w:hint="eastAsia"/>
        </w:rPr>
        <w:t>отказ</w:t>
      </w:r>
      <w:r>
        <w:t xml:space="preserve"> </w:t>
      </w:r>
      <w:r>
        <w:rPr>
          <w:rFonts w:hint="eastAsia"/>
        </w:rPr>
        <w:t>в</w:t>
      </w:r>
      <w:r>
        <w:t xml:space="preserve"> </w:t>
      </w:r>
      <w:r>
        <w:rPr>
          <w:rFonts w:hint="eastAsia"/>
        </w:rPr>
        <w:t>обслуживании</w:t>
      </w:r>
      <w:r>
        <w:rPr>
          <w:rFonts w:hint="eastAsia"/>
        </w:rPr>
        <w:t>»</w:t>
      </w:r>
      <w:r>
        <w:t xml:space="preserve"> </w:t>
      </w:r>
      <w:r>
        <w:rPr>
          <w:rFonts w:hint="eastAsia"/>
        </w:rPr>
        <w:t>и</w:t>
      </w:r>
      <w:r>
        <w:t xml:space="preserve"> </w:t>
      </w:r>
      <w:r>
        <w:rPr>
          <w:rFonts w:hint="eastAsia"/>
        </w:rPr>
        <w:t>сравнение</w:t>
      </w:r>
      <w:r>
        <w:t xml:space="preserve"> </w:t>
      </w:r>
      <w:r>
        <w:rPr>
          <w:rFonts w:hint="eastAsia"/>
        </w:rPr>
        <w:t>с</w:t>
      </w:r>
      <w:r>
        <w:t xml:space="preserve"> </w:t>
      </w:r>
      <w:r>
        <w:rPr>
          <w:rFonts w:hint="eastAsia"/>
        </w:rPr>
        <w:t>аналогами</w:t>
      </w:r>
    </w:p>
    <w:p w14:paraId="3862CD47" w14:textId="77777777" w:rsidR="00925B7B" w:rsidRDefault="00925B7B" w:rsidP="00925B7B"/>
    <w:p w14:paraId="4169E673" w14:textId="77777777" w:rsidR="00925B7B" w:rsidRDefault="00925B7B" w:rsidP="00925B7B">
      <w:r>
        <w:t xml:space="preserve">4.5 </w:t>
      </w:r>
      <w:r>
        <w:rPr>
          <w:rFonts w:hint="eastAsia"/>
        </w:rPr>
        <w:t>Выводы</w:t>
      </w:r>
    </w:p>
    <w:p w14:paraId="16BA9276" w14:textId="77777777" w:rsidR="00925B7B" w:rsidRDefault="00925B7B" w:rsidP="00925B7B"/>
    <w:p w14:paraId="0E9173B0" w14:textId="77777777" w:rsidR="00925B7B" w:rsidRDefault="00925B7B" w:rsidP="00925B7B">
      <w:r>
        <w:rPr>
          <w:rFonts w:hint="eastAsia"/>
        </w:rPr>
        <w:t>ЗАКЛЮЧЕНИЕ</w:t>
      </w:r>
    </w:p>
    <w:p w14:paraId="7D0FF0F7" w14:textId="77777777" w:rsidR="00925B7B" w:rsidRDefault="00925B7B" w:rsidP="00925B7B"/>
    <w:p w14:paraId="679C1F40" w14:textId="77777777" w:rsidR="00925B7B" w:rsidRDefault="00925B7B" w:rsidP="00925B7B">
      <w:r>
        <w:rPr>
          <w:rFonts w:hint="eastAsia"/>
        </w:rPr>
        <w:t>СПИСОК</w:t>
      </w:r>
      <w:r>
        <w:t xml:space="preserve"> </w:t>
      </w:r>
      <w:r>
        <w:rPr>
          <w:rFonts w:hint="eastAsia"/>
        </w:rPr>
        <w:t>РИСУНКОВ</w:t>
      </w:r>
    </w:p>
    <w:p w14:paraId="6B67CD43" w14:textId="77777777" w:rsidR="00925B7B" w:rsidRDefault="00925B7B" w:rsidP="00925B7B"/>
    <w:p w14:paraId="083A7C94" w14:textId="77777777" w:rsidR="00925B7B" w:rsidRDefault="00925B7B" w:rsidP="00925B7B">
      <w:r>
        <w:rPr>
          <w:rFonts w:hint="eastAsia"/>
        </w:rPr>
        <w:t>СПИСОК</w:t>
      </w:r>
      <w:r>
        <w:t xml:space="preserve"> </w:t>
      </w:r>
      <w:r>
        <w:rPr>
          <w:rFonts w:hint="eastAsia"/>
        </w:rPr>
        <w:t>ТАБЛИЦ</w:t>
      </w:r>
    </w:p>
    <w:p w14:paraId="46C9E958" w14:textId="77777777" w:rsidR="00925B7B" w:rsidRDefault="00925B7B" w:rsidP="00925B7B"/>
    <w:p w14:paraId="4B09BBEB" w14:textId="77777777" w:rsidR="00925B7B" w:rsidRDefault="00925B7B" w:rsidP="00925B7B">
      <w:r>
        <w:rPr>
          <w:rFonts w:hint="eastAsia"/>
        </w:rPr>
        <w:t>СПИСОК</w:t>
      </w:r>
      <w:r>
        <w:t xml:space="preserve"> </w:t>
      </w:r>
      <w:r>
        <w:rPr>
          <w:rFonts w:hint="eastAsia"/>
        </w:rPr>
        <w:t>ЛИТЕРАТУРЫ</w:t>
      </w:r>
    </w:p>
    <w:p w14:paraId="4F7B163D" w14:textId="77777777" w:rsidR="00925B7B" w:rsidRDefault="00925B7B" w:rsidP="00925B7B"/>
    <w:p w14:paraId="40110344" w14:textId="77777777" w:rsidR="00925B7B" w:rsidRDefault="00925B7B" w:rsidP="00925B7B">
      <w:r>
        <w:rPr>
          <w:rFonts w:hint="eastAsia"/>
        </w:rPr>
        <w:t>ПРИЛОЖЕНИЯ</w:t>
      </w:r>
    </w:p>
    <w:p w14:paraId="67B73120" w14:textId="77777777" w:rsidR="00925B7B" w:rsidRDefault="00925B7B" w:rsidP="00925B7B"/>
    <w:p w14:paraId="79E48844" w14:textId="77777777" w:rsidR="00925B7B" w:rsidRDefault="00925B7B" w:rsidP="00925B7B">
      <w:r>
        <w:rPr>
          <w:rFonts w:hint="eastAsia"/>
        </w:rPr>
        <w:t>Приложение</w:t>
      </w:r>
      <w:r>
        <w:t xml:space="preserve"> </w:t>
      </w:r>
      <w:r>
        <w:rPr>
          <w:rFonts w:hint="eastAsia"/>
        </w:rPr>
        <w:t>А</w:t>
      </w:r>
      <w:r>
        <w:t xml:space="preserve">. </w:t>
      </w:r>
      <w:r>
        <w:rPr>
          <w:rFonts w:hint="eastAsia"/>
        </w:rPr>
        <w:t>Акты</w:t>
      </w:r>
      <w:r>
        <w:t xml:space="preserve"> </w:t>
      </w:r>
      <w:r>
        <w:rPr>
          <w:rFonts w:hint="eastAsia"/>
        </w:rPr>
        <w:t>о</w:t>
      </w:r>
      <w:r>
        <w:t xml:space="preserve"> </w:t>
      </w:r>
      <w:r>
        <w:rPr>
          <w:rFonts w:hint="eastAsia"/>
        </w:rPr>
        <w:t>применении</w:t>
      </w:r>
      <w:r>
        <w:t xml:space="preserve"> </w:t>
      </w:r>
      <w:r>
        <w:rPr>
          <w:rFonts w:hint="eastAsia"/>
        </w:rPr>
        <w:t>и</w:t>
      </w:r>
      <w:r>
        <w:t xml:space="preserve"> </w:t>
      </w:r>
      <w:r>
        <w:rPr>
          <w:rFonts w:hint="eastAsia"/>
        </w:rPr>
        <w:t>внедрении</w:t>
      </w:r>
    </w:p>
    <w:p w14:paraId="4F4C8B45" w14:textId="77777777" w:rsidR="00925B7B" w:rsidRDefault="00925B7B" w:rsidP="00925B7B"/>
    <w:p w14:paraId="4687A591" w14:textId="77777777" w:rsidR="00925B7B" w:rsidRDefault="00925B7B" w:rsidP="00925B7B">
      <w:r>
        <w:rPr>
          <w:rFonts w:hint="eastAsia"/>
        </w:rPr>
        <w:t>Приложение</w:t>
      </w:r>
      <w:r>
        <w:t xml:space="preserve"> </w:t>
      </w:r>
      <w:r>
        <w:rPr>
          <w:rFonts w:hint="eastAsia"/>
        </w:rPr>
        <w:t>В</w:t>
      </w:r>
      <w:r>
        <w:t xml:space="preserve">. </w:t>
      </w:r>
      <w:r>
        <w:rPr>
          <w:rFonts w:hint="eastAsia"/>
        </w:rPr>
        <w:t>Результаты</w:t>
      </w:r>
      <w:r>
        <w:t xml:space="preserve"> </w:t>
      </w:r>
      <w:r>
        <w:rPr>
          <w:rFonts w:hint="eastAsia"/>
        </w:rPr>
        <w:t>интеллектуальной</w:t>
      </w:r>
      <w:r>
        <w:t xml:space="preserve"> </w:t>
      </w:r>
      <w:r>
        <w:rPr>
          <w:rFonts w:hint="eastAsia"/>
        </w:rPr>
        <w:t>деятельности</w:t>
      </w:r>
    </w:p>
    <w:p w14:paraId="5CE77ACC" w14:textId="77777777" w:rsidR="00925B7B" w:rsidRDefault="00925B7B" w:rsidP="00925B7B"/>
    <w:p w14:paraId="375EDD1F" w14:textId="77777777" w:rsidR="00925B7B" w:rsidRDefault="00925B7B" w:rsidP="00925B7B">
      <w:r>
        <w:rPr>
          <w:rFonts w:hint="eastAsia"/>
        </w:rPr>
        <w:t>Приложение</w:t>
      </w:r>
      <w:r>
        <w:t xml:space="preserve"> </w:t>
      </w:r>
      <w:r>
        <w:rPr>
          <w:rFonts w:hint="eastAsia"/>
        </w:rPr>
        <w:t>С</w:t>
      </w:r>
      <w:r>
        <w:t xml:space="preserve">. </w:t>
      </w:r>
      <w:r>
        <w:rPr>
          <w:rFonts w:hint="eastAsia"/>
        </w:rPr>
        <w:t>Основные</w:t>
      </w:r>
      <w:r>
        <w:t xml:space="preserve"> </w:t>
      </w:r>
      <w:r>
        <w:rPr>
          <w:rFonts w:hint="eastAsia"/>
        </w:rPr>
        <w:t>публикации</w:t>
      </w:r>
      <w:r>
        <w:t xml:space="preserve"> </w:t>
      </w:r>
      <w:r>
        <w:rPr>
          <w:rFonts w:hint="eastAsia"/>
        </w:rPr>
        <w:t>по</w:t>
      </w:r>
      <w:r>
        <w:t xml:space="preserve"> </w:t>
      </w:r>
      <w:r>
        <w:rPr>
          <w:rFonts w:hint="eastAsia"/>
        </w:rPr>
        <w:t>теме</w:t>
      </w:r>
      <w:r>
        <w:t xml:space="preserve"> </w:t>
      </w:r>
      <w:r>
        <w:rPr>
          <w:rFonts w:hint="eastAsia"/>
        </w:rPr>
        <w:t>диссертации</w:t>
      </w:r>
    </w:p>
    <w:p w14:paraId="4D55AF26" w14:textId="77777777" w:rsidR="00925B7B" w:rsidRDefault="00925B7B" w:rsidP="00925B7B"/>
    <w:p w14:paraId="3038E541" w14:textId="6B2D2A2E" w:rsidR="00925B7B" w:rsidRPr="00925B7B" w:rsidRDefault="00925B7B" w:rsidP="00925B7B">
      <w:r>
        <w:rPr>
          <w:rFonts w:hint="eastAsia"/>
        </w:rPr>
        <w:t>РЕФЕРАТ</w:t>
      </w:r>
    </w:p>
    <w:sectPr w:rsidR="00925B7B" w:rsidRPr="00925B7B" w:rsidSect="002E249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8D73F" w14:textId="77777777" w:rsidR="002E2493" w:rsidRDefault="002E2493">
      <w:pPr>
        <w:spacing w:after="0" w:line="240" w:lineRule="auto"/>
      </w:pPr>
      <w:r>
        <w:separator/>
      </w:r>
    </w:p>
  </w:endnote>
  <w:endnote w:type="continuationSeparator" w:id="0">
    <w:p w14:paraId="49A68886" w14:textId="77777777" w:rsidR="002E2493" w:rsidRDefault="002E2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2E00B" w14:textId="77777777" w:rsidR="002E2493" w:rsidRDefault="002E2493"/>
    <w:p w14:paraId="6289D4E5" w14:textId="77777777" w:rsidR="002E2493" w:rsidRDefault="002E2493"/>
    <w:p w14:paraId="5CB9394B" w14:textId="77777777" w:rsidR="002E2493" w:rsidRDefault="002E2493"/>
    <w:p w14:paraId="48D7E5DC" w14:textId="77777777" w:rsidR="002E2493" w:rsidRDefault="002E2493"/>
    <w:p w14:paraId="1D9A0D2E" w14:textId="77777777" w:rsidR="002E2493" w:rsidRDefault="002E2493"/>
    <w:p w14:paraId="39F85289" w14:textId="77777777" w:rsidR="002E2493" w:rsidRDefault="002E2493"/>
    <w:p w14:paraId="06832DC9" w14:textId="77777777" w:rsidR="002E2493" w:rsidRDefault="002E249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3E35F7D" wp14:editId="14D2E9F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A6786" w14:textId="77777777" w:rsidR="002E2493" w:rsidRDefault="002E249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E35F7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8CA6786" w14:textId="77777777" w:rsidR="002E2493" w:rsidRDefault="002E249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1802D97" w14:textId="77777777" w:rsidR="002E2493" w:rsidRDefault="002E2493"/>
    <w:p w14:paraId="5D61F530" w14:textId="77777777" w:rsidR="002E2493" w:rsidRDefault="002E2493"/>
    <w:p w14:paraId="12080BAE" w14:textId="77777777" w:rsidR="002E2493" w:rsidRDefault="002E249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A65B0D8" wp14:editId="2A3E36B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D97A1" w14:textId="77777777" w:rsidR="002E2493" w:rsidRDefault="002E2493"/>
                          <w:p w14:paraId="0ADEEC7C" w14:textId="77777777" w:rsidR="002E2493" w:rsidRDefault="002E249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65B0D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9ED97A1" w14:textId="77777777" w:rsidR="002E2493" w:rsidRDefault="002E2493"/>
                    <w:p w14:paraId="0ADEEC7C" w14:textId="77777777" w:rsidR="002E2493" w:rsidRDefault="002E249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9B4D280" w14:textId="77777777" w:rsidR="002E2493" w:rsidRDefault="002E2493"/>
    <w:p w14:paraId="08FC4C80" w14:textId="77777777" w:rsidR="002E2493" w:rsidRDefault="002E2493">
      <w:pPr>
        <w:rPr>
          <w:sz w:val="2"/>
          <w:szCs w:val="2"/>
        </w:rPr>
      </w:pPr>
    </w:p>
    <w:p w14:paraId="520F6F5D" w14:textId="77777777" w:rsidR="002E2493" w:rsidRDefault="002E2493"/>
    <w:p w14:paraId="35302AB6" w14:textId="77777777" w:rsidR="002E2493" w:rsidRDefault="002E2493">
      <w:pPr>
        <w:spacing w:after="0" w:line="240" w:lineRule="auto"/>
      </w:pPr>
    </w:p>
  </w:footnote>
  <w:footnote w:type="continuationSeparator" w:id="0">
    <w:p w14:paraId="3727D0C8" w14:textId="77777777" w:rsidR="002E2493" w:rsidRDefault="002E24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493"/>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14636</TotalTime>
  <Pages>7</Pages>
  <Words>748</Words>
  <Characters>4265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1575</cp:revision>
  <cp:lastPrinted>2009-02-06T05:36:00Z</cp:lastPrinted>
  <dcterms:created xsi:type="dcterms:W3CDTF">2024-01-07T13:43:00Z</dcterms:created>
  <dcterms:modified xsi:type="dcterms:W3CDTF">2024-01-31T16:38:00Z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