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CE26"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Носкова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Антонина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Вячеславовна</w:t>
      </w:r>
      <w:r w:rsidRPr="00235F0D">
        <w:rPr>
          <w:rFonts w:ascii="Arial" w:hAnsi="Arial" w:cs="Arial"/>
          <w:caps/>
          <w:color w:val="333333"/>
          <w:sz w:val="27"/>
          <w:szCs w:val="27"/>
        </w:rPr>
        <w:t>.</w:t>
      </w:r>
    </w:p>
    <w:p w14:paraId="705C8F0C"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Эволюция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социального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России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IX - XVII </w:t>
      </w:r>
      <w:r w:rsidRPr="00235F0D">
        <w:rPr>
          <w:rFonts w:ascii="Arial" w:hAnsi="Arial" w:cs="Arial" w:hint="eastAsia"/>
          <w:caps/>
          <w:color w:val="333333"/>
          <w:sz w:val="27"/>
          <w:szCs w:val="27"/>
        </w:rPr>
        <w:t>веках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историко</w:t>
      </w:r>
      <w:r w:rsidRPr="00235F0D">
        <w:rPr>
          <w:rFonts w:ascii="Arial" w:hAnsi="Arial" w:cs="Arial"/>
          <w:caps/>
          <w:color w:val="333333"/>
          <w:sz w:val="27"/>
          <w:szCs w:val="27"/>
        </w:rPr>
        <w:t>-</w:t>
      </w:r>
      <w:r w:rsidRPr="00235F0D">
        <w:rPr>
          <w:rFonts w:ascii="Arial" w:hAnsi="Arial" w:cs="Arial" w:hint="eastAsia"/>
          <w:caps/>
          <w:color w:val="333333"/>
          <w:sz w:val="27"/>
          <w:szCs w:val="27"/>
        </w:rPr>
        <w:t>социологический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анализ</w:t>
      </w:r>
      <w:r w:rsidRPr="00235F0D">
        <w:rPr>
          <w:rFonts w:ascii="Arial" w:hAnsi="Arial" w:cs="Arial"/>
          <w:caps/>
          <w:color w:val="333333"/>
          <w:sz w:val="27"/>
          <w:szCs w:val="27"/>
        </w:rPr>
        <w:t xml:space="preserve"> : </w:t>
      </w:r>
      <w:r w:rsidRPr="00235F0D">
        <w:rPr>
          <w:rFonts w:ascii="Arial" w:hAnsi="Arial" w:cs="Arial" w:hint="eastAsia"/>
          <w:caps/>
          <w:color w:val="333333"/>
          <w:sz w:val="27"/>
          <w:szCs w:val="27"/>
        </w:rPr>
        <w:t>диссертация</w:t>
      </w:r>
      <w:r w:rsidRPr="00235F0D">
        <w:rPr>
          <w:rFonts w:ascii="Arial" w:hAnsi="Arial" w:cs="Arial"/>
          <w:caps/>
          <w:color w:val="333333"/>
          <w:sz w:val="27"/>
          <w:szCs w:val="27"/>
        </w:rPr>
        <w:t xml:space="preserve"> ... </w:t>
      </w:r>
      <w:r w:rsidRPr="00235F0D">
        <w:rPr>
          <w:rFonts w:ascii="Arial" w:hAnsi="Arial" w:cs="Arial" w:hint="eastAsia"/>
          <w:caps/>
          <w:color w:val="333333"/>
          <w:sz w:val="27"/>
          <w:szCs w:val="27"/>
        </w:rPr>
        <w:t>кандидата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социологических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наук</w:t>
      </w:r>
      <w:r w:rsidRPr="00235F0D">
        <w:rPr>
          <w:rFonts w:ascii="Arial" w:hAnsi="Arial" w:cs="Arial"/>
          <w:caps/>
          <w:color w:val="333333"/>
          <w:sz w:val="27"/>
          <w:szCs w:val="27"/>
        </w:rPr>
        <w:t xml:space="preserve"> : 22.00.04. - </w:t>
      </w:r>
      <w:r w:rsidRPr="00235F0D">
        <w:rPr>
          <w:rFonts w:ascii="Arial" w:hAnsi="Arial" w:cs="Arial" w:hint="eastAsia"/>
          <w:caps/>
          <w:color w:val="333333"/>
          <w:sz w:val="27"/>
          <w:szCs w:val="27"/>
        </w:rPr>
        <w:t>Москва</w:t>
      </w:r>
      <w:r w:rsidRPr="00235F0D">
        <w:rPr>
          <w:rFonts w:ascii="Arial" w:hAnsi="Arial" w:cs="Arial"/>
          <w:caps/>
          <w:color w:val="333333"/>
          <w:sz w:val="27"/>
          <w:szCs w:val="27"/>
        </w:rPr>
        <w:t xml:space="preserve">, 2001. - 130 </w:t>
      </w:r>
      <w:r w:rsidRPr="00235F0D">
        <w:rPr>
          <w:rFonts w:ascii="Arial" w:hAnsi="Arial" w:cs="Arial" w:hint="eastAsia"/>
          <w:caps/>
          <w:color w:val="333333"/>
          <w:sz w:val="27"/>
          <w:szCs w:val="27"/>
        </w:rPr>
        <w:t>с</w:t>
      </w:r>
      <w:r w:rsidRPr="00235F0D">
        <w:rPr>
          <w:rFonts w:ascii="Arial" w:hAnsi="Arial" w:cs="Arial"/>
          <w:caps/>
          <w:color w:val="333333"/>
          <w:sz w:val="27"/>
          <w:szCs w:val="27"/>
        </w:rPr>
        <w:t>.</w:t>
      </w:r>
    </w:p>
    <w:p w14:paraId="29E8BA52"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больше</w:t>
      </w:r>
    </w:p>
    <w:p w14:paraId="6040921C"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Цитаты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из</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текста</w:t>
      </w:r>
      <w:r w:rsidRPr="00235F0D">
        <w:rPr>
          <w:rFonts w:ascii="Arial" w:hAnsi="Arial" w:cs="Arial"/>
          <w:caps/>
          <w:color w:val="333333"/>
          <w:sz w:val="27"/>
          <w:szCs w:val="27"/>
        </w:rPr>
        <w:t>:</w:t>
      </w:r>
    </w:p>
    <w:p w14:paraId="28323076"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стр</w:t>
      </w:r>
      <w:r w:rsidRPr="00235F0D">
        <w:rPr>
          <w:rFonts w:ascii="Arial" w:hAnsi="Arial" w:cs="Arial"/>
          <w:caps/>
          <w:color w:val="333333"/>
          <w:sz w:val="27"/>
          <w:szCs w:val="27"/>
        </w:rPr>
        <w:t>. 1</w:t>
      </w:r>
    </w:p>
    <w:p w14:paraId="2879F51D"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московский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ГОСУДАРСТВЕННЫЙ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имени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М</w:t>
      </w:r>
      <w:r w:rsidRPr="00235F0D">
        <w:rPr>
          <w:rFonts w:ascii="Arial" w:hAnsi="Arial" w:cs="Arial"/>
          <w:caps/>
          <w:color w:val="333333"/>
          <w:sz w:val="27"/>
          <w:szCs w:val="27"/>
        </w:rPr>
        <w:t>.</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Ломоносова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УНИВЕРСИТЕТ</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СОЦИОЛОГИЧЕСКИЙ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ФАКУЛЬТЕТ</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правах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рукописи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Носкова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Антонина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Вячеславовна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ЭВОЛЮЦИЯ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СОЦИАЛЬНОГО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РОССИИ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1</w:t>
      </w:r>
      <w:r w:rsidRPr="00235F0D">
        <w:rPr>
          <w:rFonts w:ascii="Arial" w:hAnsi="Arial" w:cs="Arial" w:hint="eastAsia"/>
          <w:caps/>
          <w:color w:val="333333"/>
          <w:sz w:val="27"/>
          <w:szCs w:val="27"/>
        </w:rPr>
        <w:t>Х</w:t>
      </w:r>
      <w:r w:rsidRPr="00235F0D">
        <w:rPr>
          <w:rFonts w:ascii="Arial" w:hAnsi="Arial" w:cs="Arial"/>
          <w:caps/>
          <w:color w:val="333333"/>
          <w:sz w:val="27"/>
          <w:szCs w:val="27"/>
        </w:rPr>
        <w:t>-</w:t>
      </w:r>
      <w:r w:rsidRPr="00235F0D">
        <w:rPr>
          <w:rFonts w:ascii="Arial" w:hAnsi="Arial" w:cs="Arial" w:hint="eastAsia"/>
          <w:caps/>
          <w:color w:val="333333"/>
          <w:sz w:val="27"/>
          <w:szCs w:val="27"/>
        </w:rPr>
        <w:t>ХУ</w:t>
      </w:r>
      <w:r w:rsidRPr="00235F0D">
        <w:rPr>
          <w:rFonts w:ascii="Arial" w:hAnsi="Arial" w:cs="Arial"/>
          <w:caps/>
          <w:color w:val="333333"/>
          <w:sz w:val="27"/>
          <w:szCs w:val="27"/>
        </w:rPr>
        <w:t xml:space="preserve">11 </w:t>
      </w:r>
      <w:r w:rsidRPr="00235F0D">
        <w:rPr>
          <w:rFonts w:ascii="Arial" w:hAnsi="Arial" w:cs="Arial" w:hint="eastAsia"/>
          <w:caps/>
          <w:color w:val="333333"/>
          <w:sz w:val="27"/>
          <w:szCs w:val="27"/>
        </w:rPr>
        <w:t>ВЕКАХ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ИСТОРИКО</w:t>
      </w:r>
      <w:r w:rsidRPr="00235F0D">
        <w:rPr>
          <w:rFonts w:ascii="Arial" w:hAnsi="Arial" w:cs="Arial"/>
          <w:caps/>
          <w:color w:val="333333"/>
          <w:sz w:val="27"/>
          <w:szCs w:val="27"/>
        </w:rPr>
        <w:t>-</w:t>
      </w:r>
      <w:r w:rsidRPr="00235F0D">
        <w:rPr>
          <w:rFonts w:ascii="Arial" w:hAnsi="Arial" w:cs="Arial" w:hint="eastAsia"/>
          <w:caps/>
          <w:color w:val="333333"/>
          <w:sz w:val="27"/>
          <w:szCs w:val="27"/>
        </w:rPr>
        <w:t>СОЦИОЛОГИЧЕСКИЙ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АНАЛИЗ</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Специальность</w:t>
      </w:r>
      <w:r w:rsidRPr="00235F0D">
        <w:rPr>
          <w:rFonts w:ascii="Arial" w:hAnsi="Arial" w:cs="Arial"/>
          <w:caps/>
          <w:color w:val="333333"/>
          <w:sz w:val="27"/>
          <w:szCs w:val="27"/>
        </w:rPr>
        <w:t xml:space="preserve"> 22.00.04 - </w:t>
      </w:r>
      <w:r w:rsidRPr="00235F0D">
        <w:rPr>
          <w:rFonts w:ascii="Arial" w:hAnsi="Arial" w:cs="Arial" w:hint="eastAsia"/>
          <w:caps/>
          <w:color w:val="333333"/>
          <w:sz w:val="27"/>
          <w:szCs w:val="27"/>
        </w:rPr>
        <w:t>социальная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структура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социальные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p>
    <w:p w14:paraId="69BD0FA2"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стр</w:t>
      </w:r>
      <w:r w:rsidRPr="00235F0D">
        <w:rPr>
          <w:rFonts w:ascii="Arial" w:hAnsi="Arial" w:cs="Arial"/>
          <w:caps/>
          <w:color w:val="333333"/>
          <w:sz w:val="27"/>
          <w:szCs w:val="27"/>
        </w:rPr>
        <w:t>. 6</w:t>
      </w:r>
    </w:p>
    <w:p w14:paraId="150D993D"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закономерностей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w:t>
      </w:r>
      <w:r w:rsidRPr="00235F0D">
        <w:rPr>
          <w:rFonts w:ascii="Arial" w:hAnsi="Arial" w:cs="Arial" w:hint="eastAsia"/>
          <w:caps/>
          <w:color w:val="333333"/>
          <w:sz w:val="27"/>
          <w:szCs w:val="27"/>
        </w:rPr>
        <w:t>социальных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изменений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hint="eastAsia"/>
          <w:caps/>
          <w:color w:val="333333"/>
          <w:sz w:val="27"/>
          <w:szCs w:val="27"/>
        </w:rPr>
        <w:t>»</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специфических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лишь</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для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функций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анализ</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как</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как</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первичной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группы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взаимодействующих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личностей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Социологический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анализ</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эволюции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w:t>
      </w:r>
      <w:r w:rsidRPr="00235F0D">
        <w:rPr>
          <w:rFonts w:ascii="Arial" w:hAnsi="Arial" w:cs="Arial"/>
          <w:caps/>
          <w:color w:val="333333"/>
          <w:sz w:val="27"/>
          <w:szCs w:val="27"/>
        </w:rPr>
        <w:t>-</w:t>
      </w:r>
      <w:r w:rsidRPr="00235F0D">
        <w:rPr>
          <w:rFonts w:ascii="Arial" w:hAnsi="Arial" w:cs="Arial" w:hint="eastAsia"/>
          <w:caps/>
          <w:color w:val="333333"/>
          <w:sz w:val="27"/>
          <w:szCs w:val="27"/>
        </w:rPr>
        <w:t>родственных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явился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составной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частью</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общесоциологического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интереса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к</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происхождению</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общества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Научное</w:t>
      </w:r>
    </w:p>
    <w:p w14:paraId="45BC7567"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lastRenderedPageBreak/>
        <w:t>стр</w:t>
      </w:r>
      <w:r w:rsidRPr="00235F0D">
        <w:rPr>
          <w:rFonts w:ascii="Arial" w:hAnsi="Arial" w:cs="Arial"/>
          <w:caps/>
          <w:color w:val="333333"/>
          <w:sz w:val="27"/>
          <w:szCs w:val="27"/>
        </w:rPr>
        <w:t>. 9</w:t>
      </w:r>
    </w:p>
    <w:p w14:paraId="69F0CBC1"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является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социальный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России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IX - XVII </w:t>
      </w:r>
      <w:r w:rsidRPr="00235F0D">
        <w:rPr>
          <w:rFonts w:ascii="Arial" w:hAnsi="Arial" w:cs="Arial" w:hint="eastAsia"/>
          <w:caps/>
          <w:color w:val="333333"/>
          <w:sz w:val="27"/>
          <w:szCs w:val="27"/>
        </w:rPr>
        <w:t>веках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Предметом</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диссертационного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исследования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являются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социальные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изменения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9 10 </w:t>
      </w:r>
      <w:r w:rsidRPr="00235F0D">
        <w:rPr>
          <w:rFonts w:ascii="Arial" w:hAnsi="Arial" w:cs="Arial" w:hint="eastAsia"/>
          <w:caps/>
          <w:color w:val="333333"/>
          <w:sz w:val="27"/>
          <w:szCs w:val="27"/>
        </w:rPr>
        <w:t>положении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русском</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обществе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связанные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том</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числе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структурами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типами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поведения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Цель</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диссертационного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исследования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заключается</w:t>
      </w:r>
    </w:p>
    <w:p w14:paraId="55C59510"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 </w:t>
      </w:r>
    </w:p>
    <w:p w14:paraId="17F45A83"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Оглавление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диссертации</w:t>
      </w:r>
    </w:p>
    <w:p w14:paraId="144102F3"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кандидат</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социологических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наук</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Носкова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Антонина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Вячеславовна</w:t>
      </w:r>
    </w:p>
    <w:p w14:paraId="1D1ACFF7"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ВВЕДЕНИЕ</w:t>
      </w:r>
      <w:r w:rsidRPr="00235F0D">
        <w:rPr>
          <w:rFonts w:ascii="Arial" w:hAnsi="Arial" w:cs="Arial"/>
          <w:caps/>
          <w:color w:val="333333"/>
          <w:sz w:val="27"/>
          <w:szCs w:val="27"/>
        </w:rPr>
        <w:t>.</w:t>
      </w:r>
    </w:p>
    <w:p w14:paraId="28A8E63D" w14:textId="77777777" w:rsidR="00235F0D" w:rsidRPr="00235F0D" w:rsidRDefault="00235F0D" w:rsidP="00235F0D">
      <w:pPr>
        <w:rPr>
          <w:rFonts w:ascii="Arial" w:hAnsi="Arial" w:cs="Arial"/>
          <w:caps/>
          <w:color w:val="333333"/>
          <w:sz w:val="27"/>
          <w:szCs w:val="27"/>
        </w:rPr>
      </w:pPr>
    </w:p>
    <w:p w14:paraId="72956BC7"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Глава</w:t>
      </w:r>
      <w:r w:rsidRPr="00235F0D">
        <w:rPr>
          <w:rFonts w:ascii="Arial" w:hAnsi="Arial" w:cs="Arial"/>
          <w:caps/>
          <w:color w:val="333333"/>
          <w:sz w:val="27"/>
          <w:szCs w:val="27"/>
        </w:rPr>
        <w:t xml:space="preserve"> I. </w:t>
      </w:r>
      <w:r w:rsidRPr="00235F0D">
        <w:rPr>
          <w:rFonts w:ascii="Arial" w:hAnsi="Arial" w:cs="Arial" w:hint="eastAsia"/>
          <w:caps/>
          <w:color w:val="333333"/>
          <w:sz w:val="27"/>
          <w:szCs w:val="27"/>
        </w:rPr>
        <w:t>СЕМЕЙНО</w:t>
      </w:r>
      <w:r w:rsidRPr="00235F0D">
        <w:rPr>
          <w:rFonts w:ascii="Arial" w:hAnsi="Arial" w:cs="Arial"/>
          <w:caps/>
          <w:color w:val="333333"/>
          <w:sz w:val="27"/>
          <w:szCs w:val="27"/>
        </w:rPr>
        <w:t>-</w:t>
      </w:r>
      <w:r w:rsidRPr="00235F0D">
        <w:rPr>
          <w:rFonts w:ascii="Arial" w:hAnsi="Arial" w:cs="Arial" w:hint="eastAsia"/>
          <w:caps/>
          <w:color w:val="333333"/>
          <w:sz w:val="27"/>
          <w:szCs w:val="27"/>
        </w:rPr>
        <w:t>БРАЧНЫЕ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ВОСТОЧНЫХ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СЛАВЯН</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ДО</w:t>
      </w:r>
    </w:p>
    <w:p w14:paraId="6954A548" w14:textId="77777777" w:rsidR="00235F0D" w:rsidRPr="00235F0D" w:rsidRDefault="00235F0D" w:rsidP="00235F0D">
      <w:pPr>
        <w:rPr>
          <w:rFonts w:ascii="Arial" w:hAnsi="Arial" w:cs="Arial"/>
          <w:caps/>
          <w:color w:val="333333"/>
          <w:sz w:val="27"/>
          <w:szCs w:val="27"/>
        </w:rPr>
      </w:pPr>
    </w:p>
    <w:p w14:paraId="6F559BE3"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ПРИНЯТИЯ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ХРИСТИАНСТВА</w:t>
      </w:r>
      <w:r w:rsidRPr="00235F0D">
        <w:rPr>
          <w:rFonts w:ascii="Arial" w:hAnsi="Arial" w:cs="Arial"/>
          <w:caps/>
          <w:color w:val="333333"/>
          <w:sz w:val="27"/>
          <w:szCs w:val="27"/>
        </w:rPr>
        <w:t>.</w:t>
      </w:r>
    </w:p>
    <w:p w14:paraId="424A4069" w14:textId="77777777" w:rsidR="00235F0D" w:rsidRPr="00235F0D" w:rsidRDefault="00235F0D" w:rsidP="00235F0D">
      <w:pPr>
        <w:rPr>
          <w:rFonts w:ascii="Arial" w:hAnsi="Arial" w:cs="Arial"/>
          <w:caps/>
          <w:color w:val="333333"/>
          <w:sz w:val="27"/>
          <w:szCs w:val="27"/>
        </w:rPr>
      </w:pPr>
    </w:p>
    <w:p w14:paraId="3595DA2E"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1.1. </w:t>
      </w:r>
      <w:r w:rsidRPr="00235F0D">
        <w:rPr>
          <w:rFonts w:ascii="Arial" w:hAnsi="Arial" w:cs="Arial" w:hint="eastAsia"/>
          <w:caps/>
          <w:color w:val="333333"/>
          <w:sz w:val="27"/>
          <w:szCs w:val="27"/>
        </w:rPr>
        <w:t>Родовые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восточных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славян</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трансформации</w:t>
      </w:r>
      <w:r w:rsidRPr="00235F0D">
        <w:rPr>
          <w:rFonts w:ascii="Arial" w:hAnsi="Arial" w:cs="Arial"/>
          <w:caps/>
          <w:color w:val="333333"/>
          <w:sz w:val="27"/>
          <w:szCs w:val="27"/>
        </w:rPr>
        <w:t>.</w:t>
      </w:r>
    </w:p>
    <w:p w14:paraId="50DFEEFA" w14:textId="77777777" w:rsidR="00235F0D" w:rsidRPr="00235F0D" w:rsidRDefault="00235F0D" w:rsidP="00235F0D">
      <w:pPr>
        <w:rPr>
          <w:rFonts w:ascii="Arial" w:hAnsi="Arial" w:cs="Arial"/>
          <w:caps/>
          <w:color w:val="333333"/>
          <w:sz w:val="27"/>
          <w:szCs w:val="27"/>
        </w:rPr>
      </w:pPr>
    </w:p>
    <w:p w14:paraId="39DFC59C"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1.2. </w:t>
      </w:r>
      <w:r w:rsidRPr="00235F0D">
        <w:rPr>
          <w:rFonts w:ascii="Arial" w:hAnsi="Arial" w:cs="Arial" w:hint="eastAsia"/>
          <w:caps/>
          <w:color w:val="333333"/>
          <w:sz w:val="27"/>
          <w:szCs w:val="27"/>
        </w:rPr>
        <w:t>Характеристики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период</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разложения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родовых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восточных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славян</w:t>
      </w:r>
      <w:r w:rsidRPr="00235F0D">
        <w:rPr>
          <w:rFonts w:ascii="Arial" w:hAnsi="Arial" w:cs="Arial"/>
          <w:caps/>
          <w:color w:val="333333"/>
          <w:sz w:val="27"/>
          <w:szCs w:val="27"/>
        </w:rPr>
        <w:t>.</w:t>
      </w:r>
    </w:p>
    <w:p w14:paraId="58ACD4E0" w14:textId="77777777" w:rsidR="00235F0D" w:rsidRPr="00235F0D" w:rsidRDefault="00235F0D" w:rsidP="00235F0D">
      <w:pPr>
        <w:rPr>
          <w:rFonts w:ascii="Arial" w:hAnsi="Arial" w:cs="Arial"/>
          <w:caps/>
          <w:color w:val="333333"/>
          <w:sz w:val="27"/>
          <w:szCs w:val="27"/>
        </w:rPr>
      </w:pPr>
    </w:p>
    <w:p w14:paraId="796F8218"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1.3. </w:t>
      </w:r>
      <w:r w:rsidRPr="00235F0D">
        <w:rPr>
          <w:rFonts w:ascii="Arial" w:hAnsi="Arial" w:cs="Arial" w:hint="eastAsia"/>
          <w:caps/>
          <w:color w:val="333333"/>
          <w:sz w:val="27"/>
          <w:szCs w:val="27"/>
        </w:rPr>
        <w:t>Характеристики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брака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восточных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славян</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дохристианскую</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эпоху</w:t>
      </w:r>
      <w:r w:rsidRPr="00235F0D">
        <w:rPr>
          <w:rFonts w:ascii="Arial" w:hAnsi="Arial" w:cs="Arial"/>
          <w:caps/>
          <w:color w:val="333333"/>
          <w:sz w:val="27"/>
          <w:szCs w:val="27"/>
        </w:rPr>
        <w:t>.</w:t>
      </w:r>
    </w:p>
    <w:p w14:paraId="45DEC210" w14:textId="77777777" w:rsidR="00235F0D" w:rsidRPr="00235F0D" w:rsidRDefault="00235F0D" w:rsidP="00235F0D">
      <w:pPr>
        <w:rPr>
          <w:rFonts w:ascii="Arial" w:hAnsi="Arial" w:cs="Arial"/>
          <w:caps/>
          <w:color w:val="333333"/>
          <w:sz w:val="27"/>
          <w:szCs w:val="27"/>
        </w:rPr>
      </w:pPr>
    </w:p>
    <w:p w14:paraId="0DC7B6A8"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1.4. </w:t>
      </w:r>
      <w:r w:rsidRPr="00235F0D">
        <w:rPr>
          <w:rFonts w:ascii="Arial" w:hAnsi="Arial" w:cs="Arial" w:hint="eastAsia"/>
          <w:caps/>
          <w:color w:val="333333"/>
          <w:sz w:val="27"/>
          <w:szCs w:val="27"/>
        </w:rPr>
        <w:t>Выводы</w:t>
      </w:r>
      <w:r w:rsidRPr="00235F0D">
        <w:rPr>
          <w:rFonts w:ascii="Arial" w:hAnsi="Arial" w:cs="Arial"/>
          <w:caps/>
          <w:color w:val="333333"/>
          <w:sz w:val="27"/>
          <w:szCs w:val="27"/>
        </w:rPr>
        <w:t>.</w:t>
      </w:r>
    </w:p>
    <w:p w14:paraId="41B71283" w14:textId="77777777" w:rsidR="00235F0D" w:rsidRPr="00235F0D" w:rsidRDefault="00235F0D" w:rsidP="00235F0D">
      <w:pPr>
        <w:rPr>
          <w:rFonts w:ascii="Arial" w:hAnsi="Arial" w:cs="Arial"/>
          <w:caps/>
          <w:color w:val="333333"/>
          <w:sz w:val="27"/>
          <w:szCs w:val="27"/>
        </w:rPr>
      </w:pPr>
    </w:p>
    <w:p w14:paraId="274E105F"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Глава</w:t>
      </w:r>
      <w:r w:rsidRPr="00235F0D">
        <w:rPr>
          <w:rFonts w:ascii="Arial" w:hAnsi="Arial" w:cs="Arial"/>
          <w:caps/>
          <w:color w:val="333333"/>
          <w:sz w:val="27"/>
          <w:szCs w:val="27"/>
        </w:rPr>
        <w:t xml:space="preserve"> II. </w:t>
      </w:r>
      <w:r w:rsidRPr="00235F0D">
        <w:rPr>
          <w:rFonts w:ascii="Arial" w:hAnsi="Arial" w:cs="Arial" w:hint="eastAsia"/>
          <w:caps/>
          <w:color w:val="333333"/>
          <w:sz w:val="27"/>
          <w:szCs w:val="27"/>
        </w:rPr>
        <w:t>ТРАНСФОРМАЦИИ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w:t>
      </w:r>
      <w:r w:rsidRPr="00235F0D">
        <w:rPr>
          <w:rFonts w:ascii="Arial" w:hAnsi="Arial" w:cs="Arial"/>
          <w:caps/>
          <w:color w:val="333333"/>
          <w:sz w:val="27"/>
          <w:szCs w:val="27"/>
        </w:rPr>
        <w:t>-</w:t>
      </w:r>
      <w:r w:rsidRPr="00235F0D">
        <w:rPr>
          <w:rFonts w:ascii="Arial" w:hAnsi="Arial" w:cs="Arial" w:hint="eastAsia"/>
          <w:caps/>
          <w:color w:val="333333"/>
          <w:sz w:val="27"/>
          <w:szCs w:val="27"/>
        </w:rPr>
        <w:t>РОДСТВЕННЫХ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ОТНОШЕНИЙ</w:t>
      </w:r>
    </w:p>
    <w:p w14:paraId="78D6CBC0" w14:textId="77777777" w:rsidR="00235F0D" w:rsidRPr="00235F0D" w:rsidRDefault="00235F0D" w:rsidP="00235F0D">
      <w:pPr>
        <w:rPr>
          <w:rFonts w:ascii="Arial" w:hAnsi="Arial" w:cs="Arial"/>
          <w:caps/>
          <w:color w:val="333333"/>
          <w:sz w:val="27"/>
          <w:szCs w:val="27"/>
        </w:rPr>
      </w:pPr>
    </w:p>
    <w:p w14:paraId="63536A47"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ПОСЛЕ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ПРИНЯТИЯ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ПРАВОСЛАВИЯ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РУСИ</w:t>
      </w:r>
      <w:r w:rsidRPr="00235F0D">
        <w:rPr>
          <w:rFonts w:ascii="Arial" w:hAnsi="Arial" w:cs="Arial"/>
          <w:caps/>
          <w:color w:val="333333"/>
          <w:sz w:val="27"/>
          <w:szCs w:val="27"/>
        </w:rPr>
        <w:t>.</w:t>
      </w:r>
    </w:p>
    <w:p w14:paraId="1221046E" w14:textId="77777777" w:rsidR="00235F0D" w:rsidRPr="00235F0D" w:rsidRDefault="00235F0D" w:rsidP="00235F0D">
      <w:pPr>
        <w:rPr>
          <w:rFonts w:ascii="Arial" w:hAnsi="Arial" w:cs="Arial"/>
          <w:caps/>
          <w:color w:val="333333"/>
          <w:sz w:val="27"/>
          <w:szCs w:val="27"/>
        </w:rPr>
      </w:pPr>
    </w:p>
    <w:p w14:paraId="17B3B340"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2.1. </w:t>
      </w:r>
      <w:r w:rsidRPr="00235F0D">
        <w:rPr>
          <w:rFonts w:ascii="Arial" w:hAnsi="Arial" w:cs="Arial" w:hint="eastAsia"/>
          <w:caps/>
          <w:color w:val="333333"/>
          <w:sz w:val="27"/>
          <w:szCs w:val="27"/>
        </w:rPr>
        <w:t>Установление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влияния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государства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церкви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социальный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институт</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w:t>
      </w:r>
    </w:p>
    <w:p w14:paraId="63F05612" w14:textId="77777777" w:rsidR="00235F0D" w:rsidRPr="00235F0D" w:rsidRDefault="00235F0D" w:rsidP="00235F0D">
      <w:pPr>
        <w:rPr>
          <w:rFonts w:ascii="Arial" w:hAnsi="Arial" w:cs="Arial"/>
          <w:caps/>
          <w:color w:val="333333"/>
          <w:sz w:val="27"/>
          <w:szCs w:val="27"/>
        </w:rPr>
      </w:pPr>
    </w:p>
    <w:p w14:paraId="1622D6BE"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2.2.</w:t>
      </w:r>
      <w:r w:rsidRPr="00235F0D">
        <w:rPr>
          <w:rFonts w:ascii="Arial" w:hAnsi="Arial" w:cs="Arial" w:hint="eastAsia"/>
          <w:caps/>
          <w:color w:val="333333"/>
          <w:sz w:val="27"/>
          <w:szCs w:val="27"/>
        </w:rPr>
        <w:t>Новая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модель</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сексуально</w:t>
      </w:r>
      <w:r w:rsidRPr="00235F0D">
        <w:rPr>
          <w:rFonts w:ascii="Arial" w:hAnsi="Arial" w:cs="Arial"/>
          <w:caps/>
          <w:color w:val="333333"/>
          <w:sz w:val="27"/>
          <w:szCs w:val="27"/>
        </w:rPr>
        <w:t>-</w:t>
      </w:r>
      <w:r w:rsidRPr="00235F0D">
        <w:rPr>
          <w:rFonts w:ascii="Arial" w:hAnsi="Arial" w:cs="Arial" w:hint="eastAsia"/>
          <w:caps/>
          <w:color w:val="333333"/>
          <w:sz w:val="27"/>
          <w:szCs w:val="27"/>
        </w:rPr>
        <w:t>брачного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поведения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отношениях</w:t>
      </w:r>
      <w:r w:rsidRPr="00235F0D">
        <w:rPr>
          <w:rFonts w:ascii="Arial" w:hAnsi="Arial" w:cs="Arial"/>
          <w:caps/>
          <w:color w:val="333333"/>
          <w:sz w:val="27"/>
          <w:szCs w:val="27"/>
        </w:rPr>
        <w:t>.</w:t>
      </w:r>
    </w:p>
    <w:p w14:paraId="51950792" w14:textId="77777777" w:rsidR="00235F0D" w:rsidRPr="00235F0D" w:rsidRDefault="00235F0D" w:rsidP="00235F0D">
      <w:pPr>
        <w:rPr>
          <w:rFonts w:ascii="Arial" w:hAnsi="Arial" w:cs="Arial"/>
          <w:caps/>
          <w:color w:val="333333"/>
          <w:sz w:val="27"/>
          <w:szCs w:val="27"/>
        </w:rPr>
      </w:pPr>
    </w:p>
    <w:p w14:paraId="5D504FFE"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2.3. </w:t>
      </w:r>
      <w:r w:rsidRPr="00235F0D">
        <w:rPr>
          <w:rFonts w:ascii="Arial" w:hAnsi="Arial" w:cs="Arial" w:hint="eastAsia"/>
          <w:caps/>
          <w:color w:val="333333"/>
          <w:sz w:val="27"/>
          <w:szCs w:val="27"/>
        </w:rPr>
        <w:t>Трансформации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имущественной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стороны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w:t>
      </w:r>
      <w:r w:rsidRPr="00235F0D">
        <w:rPr>
          <w:rFonts w:ascii="Arial" w:hAnsi="Arial" w:cs="Arial"/>
          <w:caps/>
          <w:color w:val="333333"/>
          <w:sz w:val="27"/>
          <w:szCs w:val="27"/>
        </w:rPr>
        <w:t>-</w:t>
      </w:r>
      <w:r w:rsidRPr="00235F0D">
        <w:rPr>
          <w:rFonts w:ascii="Arial" w:hAnsi="Arial" w:cs="Arial" w:hint="eastAsia"/>
          <w:caps/>
          <w:color w:val="333333"/>
          <w:sz w:val="27"/>
          <w:szCs w:val="27"/>
        </w:rPr>
        <w:t>родственных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отношений</w:t>
      </w:r>
      <w:r w:rsidRPr="00235F0D">
        <w:rPr>
          <w:rFonts w:ascii="Arial" w:hAnsi="Arial" w:cs="Arial"/>
          <w:caps/>
          <w:color w:val="333333"/>
          <w:sz w:val="27"/>
          <w:szCs w:val="27"/>
        </w:rPr>
        <w:t>.</w:t>
      </w:r>
    </w:p>
    <w:p w14:paraId="6D19A8F3" w14:textId="77777777" w:rsidR="00235F0D" w:rsidRPr="00235F0D" w:rsidRDefault="00235F0D" w:rsidP="00235F0D">
      <w:pPr>
        <w:rPr>
          <w:rFonts w:ascii="Arial" w:hAnsi="Arial" w:cs="Arial"/>
          <w:caps/>
          <w:color w:val="333333"/>
          <w:sz w:val="27"/>
          <w:szCs w:val="27"/>
        </w:rPr>
      </w:pPr>
    </w:p>
    <w:p w14:paraId="0C735EC7"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2.4. </w:t>
      </w:r>
      <w:r w:rsidRPr="00235F0D">
        <w:rPr>
          <w:rFonts w:ascii="Arial" w:hAnsi="Arial" w:cs="Arial" w:hint="eastAsia"/>
          <w:caps/>
          <w:color w:val="333333"/>
          <w:sz w:val="27"/>
          <w:szCs w:val="27"/>
        </w:rPr>
        <w:t>Выводы</w:t>
      </w:r>
      <w:r w:rsidRPr="00235F0D">
        <w:rPr>
          <w:rFonts w:ascii="Arial" w:hAnsi="Arial" w:cs="Arial"/>
          <w:caps/>
          <w:color w:val="333333"/>
          <w:sz w:val="27"/>
          <w:szCs w:val="27"/>
        </w:rPr>
        <w:t>.</w:t>
      </w:r>
    </w:p>
    <w:p w14:paraId="4107AC5E" w14:textId="77777777" w:rsidR="00235F0D" w:rsidRPr="00235F0D" w:rsidRDefault="00235F0D" w:rsidP="00235F0D">
      <w:pPr>
        <w:rPr>
          <w:rFonts w:ascii="Arial" w:hAnsi="Arial" w:cs="Arial"/>
          <w:caps/>
          <w:color w:val="333333"/>
          <w:sz w:val="27"/>
          <w:szCs w:val="27"/>
        </w:rPr>
      </w:pPr>
    </w:p>
    <w:p w14:paraId="5E6C7534"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t>Глава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Ш</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ПЕРЕХОД</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ЗАДРУЖНОГО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ТИПА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К</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СЕМЬЕ</w:t>
      </w:r>
    </w:p>
    <w:p w14:paraId="01D92AAE" w14:textId="77777777" w:rsidR="00235F0D" w:rsidRPr="00235F0D" w:rsidRDefault="00235F0D" w:rsidP="00235F0D">
      <w:pPr>
        <w:rPr>
          <w:rFonts w:ascii="Arial" w:hAnsi="Arial" w:cs="Arial"/>
          <w:caps/>
          <w:color w:val="333333"/>
          <w:sz w:val="27"/>
          <w:szCs w:val="27"/>
        </w:rPr>
      </w:pPr>
    </w:p>
    <w:p w14:paraId="03470013" w14:textId="77777777" w:rsidR="00235F0D" w:rsidRPr="00235F0D" w:rsidRDefault="00235F0D" w:rsidP="00235F0D">
      <w:pPr>
        <w:rPr>
          <w:rFonts w:ascii="Arial" w:hAnsi="Arial" w:cs="Arial"/>
          <w:caps/>
          <w:color w:val="333333"/>
          <w:sz w:val="27"/>
          <w:szCs w:val="27"/>
        </w:rPr>
      </w:pPr>
      <w:r w:rsidRPr="00235F0D">
        <w:rPr>
          <w:rFonts w:ascii="Arial" w:hAnsi="Arial" w:cs="Arial" w:hint="eastAsia"/>
          <w:caps/>
          <w:color w:val="333333"/>
          <w:sz w:val="27"/>
          <w:szCs w:val="27"/>
        </w:rPr>
        <w:lastRenderedPageBreak/>
        <w:t>ПАТРИАРХАЛЬНОЙ</w:t>
      </w:r>
      <w:r w:rsidRPr="00235F0D">
        <w:rPr>
          <w:rFonts w:ascii="Arial" w:hAnsi="Arial" w:cs="Arial"/>
          <w:caps/>
          <w:color w:val="333333"/>
          <w:sz w:val="27"/>
          <w:szCs w:val="27"/>
        </w:rPr>
        <w:t>.</w:t>
      </w:r>
    </w:p>
    <w:p w14:paraId="55DA887C" w14:textId="77777777" w:rsidR="00235F0D" w:rsidRPr="00235F0D" w:rsidRDefault="00235F0D" w:rsidP="00235F0D">
      <w:pPr>
        <w:rPr>
          <w:rFonts w:ascii="Arial" w:hAnsi="Arial" w:cs="Arial"/>
          <w:caps/>
          <w:color w:val="333333"/>
          <w:sz w:val="27"/>
          <w:szCs w:val="27"/>
        </w:rPr>
      </w:pPr>
    </w:p>
    <w:p w14:paraId="3BB2D4A2"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 </w:t>
      </w:r>
      <w:r w:rsidRPr="00235F0D">
        <w:rPr>
          <w:rFonts w:ascii="Arial" w:hAnsi="Arial" w:cs="Arial" w:hint="eastAsia"/>
          <w:caps/>
          <w:color w:val="333333"/>
          <w:sz w:val="27"/>
          <w:szCs w:val="27"/>
        </w:rPr>
        <w:t>Трансформации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организационно</w:t>
      </w:r>
      <w:r w:rsidRPr="00235F0D">
        <w:rPr>
          <w:rFonts w:ascii="Arial" w:hAnsi="Arial" w:cs="Arial"/>
          <w:caps/>
          <w:color w:val="333333"/>
          <w:sz w:val="27"/>
          <w:szCs w:val="27"/>
        </w:rPr>
        <w:t>-</w:t>
      </w:r>
      <w:r w:rsidRPr="00235F0D">
        <w:rPr>
          <w:rFonts w:ascii="Arial" w:hAnsi="Arial" w:cs="Arial" w:hint="eastAsia"/>
          <w:caps/>
          <w:color w:val="333333"/>
          <w:sz w:val="27"/>
          <w:szCs w:val="27"/>
        </w:rPr>
        <w:t>управленческой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структуры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w:t>
      </w:r>
      <w:r w:rsidRPr="00235F0D">
        <w:rPr>
          <w:rFonts w:ascii="Arial" w:hAnsi="Arial" w:cs="Arial" w:hint="eastAsia"/>
          <w:caps/>
          <w:color w:val="333333"/>
          <w:sz w:val="27"/>
          <w:szCs w:val="27"/>
        </w:rPr>
        <w:t>общины</w:t>
      </w:r>
      <w:r w:rsidRPr="00235F0D">
        <w:rPr>
          <w:rFonts w:ascii="Arial" w:hAnsi="Arial" w:cs="Arial"/>
          <w:caps/>
          <w:color w:val="333333"/>
          <w:sz w:val="27"/>
          <w:szCs w:val="27"/>
        </w:rPr>
        <w:t>.</w:t>
      </w:r>
    </w:p>
    <w:p w14:paraId="56942A02" w14:textId="77777777" w:rsidR="00235F0D" w:rsidRPr="00235F0D" w:rsidRDefault="00235F0D" w:rsidP="00235F0D">
      <w:pPr>
        <w:rPr>
          <w:rFonts w:ascii="Arial" w:hAnsi="Arial" w:cs="Arial"/>
          <w:caps/>
          <w:color w:val="333333"/>
          <w:sz w:val="27"/>
          <w:szCs w:val="27"/>
        </w:rPr>
      </w:pPr>
    </w:p>
    <w:p w14:paraId="0D1C82CB"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3.1.1. </w:t>
      </w:r>
      <w:r w:rsidRPr="00235F0D">
        <w:rPr>
          <w:rFonts w:ascii="Arial" w:hAnsi="Arial" w:cs="Arial" w:hint="eastAsia"/>
          <w:caps/>
          <w:color w:val="333333"/>
          <w:sz w:val="27"/>
          <w:szCs w:val="27"/>
        </w:rPr>
        <w:t>Основные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предпосылки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перехода</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от</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w:t>
      </w:r>
      <w:r w:rsidRPr="00235F0D">
        <w:rPr>
          <w:rFonts w:ascii="Arial" w:hAnsi="Arial" w:cs="Arial" w:hint="eastAsia"/>
          <w:caps/>
          <w:color w:val="333333"/>
          <w:sz w:val="27"/>
          <w:szCs w:val="27"/>
        </w:rPr>
        <w:t>задруги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к</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патриархальной</w:t>
      </w:r>
      <w:r w:rsidRPr="00235F0D">
        <w:rPr>
          <w:rFonts w:ascii="Arial" w:hAnsi="Arial" w:cs="Arial"/>
          <w:caps/>
          <w:color w:val="333333"/>
          <w:sz w:val="27"/>
          <w:szCs w:val="27"/>
        </w:rPr>
        <w:t>.</w:t>
      </w:r>
    </w:p>
    <w:p w14:paraId="19D26716" w14:textId="77777777" w:rsidR="00235F0D" w:rsidRPr="00235F0D" w:rsidRDefault="00235F0D" w:rsidP="00235F0D">
      <w:pPr>
        <w:rPr>
          <w:rFonts w:ascii="Arial" w:hAnsi="Arial" w:cs="Arial"/>
          <w:caps/>
          <w:color w:val="333333"/>
          <w:sz w:val="27"/>
          <w:szCs w:val="27"/>
        </w:rPr>
      </w:pPr>
    </w:p>
    <w:p w14:paraId="37C97974"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3.1.2. </w:t>
      </w:r>
      <w:r w:rsidRPr="00235F0D">
        <w:rPr>
          <w:rFonts w:ascii="Arial" w:hAnsi="Arial" w:cs="Arial" w:hint="eastAsia"/>
          <w:caps/>
          <w:color w:val="333333"/>
          <w:sz w:val="27"/>
          <w:szCs w:val="27"/>
        </w:rPr>
        <w:t>Основные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тенденции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эволюции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общины</w:t>
      </w:r>
      <w:r w:rsidRPr="00235F0D">
        <w:rPr>
          <w:rFonts w:ascii="Arial" w:hAnsi="Arial" w:cs="Arial"/>
          <w:caps/>
          <w:color w:val="333333"/>
          <w:sz w:val="27"/>
          <w:szCs w:val="27"/>
        </w:rPr>
        <w:t>.</w:t>
      </w:r>
    </w:p>
    <w:p w14:paraId="47453566" w14:textId="77777777" w:rsidR="00235F0D" w:rsidRPr="00235F0D" w:rsidRDefault="00235F0D" w:rsidP="00235F0D">
      <w:pPr>
        <w:rPr>
          <w:rFonts w:ascii="Arial" w:hAnsi="Arial" w:cs="Arial"/>
          <w:caps/>
          <w:color w:val="333333"/>
          <w:sz w:val="27"/>
          <w:szCs w:val="27"/>
        </w:rPr>
      </w:pPr>
    </w:p>
    <w:p w14:paraId="451E773A"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3.1.3. </w:t>
      </w:r>
      <w:r w:rsidRPr="00235F0D">
        <w:rPr>
          <w:rFonts w:ascii="Arial" w:hAnsi="Arial" w:cs="Arial" w:hint="eastAsia"/>
          <w:caps/>
          <w:color w:val="333333"/>
          <w:sz w:val="27"/>
          <w:szCs w:val="27"/>
        </w:rPr>
        <w:t>Изменение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структуры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управления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w:t>
      </w:r>
    </w:p>
    <w:p w14:paraId="3CD0B87F" w14:textId="77777777" w:rsidR="00235F0D" w:rsidRPr="00235F0D" w:rsidRDefault="00235F0D" w:rsidP="00235F0D">
      <w:pPr>
        <w:rPr>
          <w:rFonts w:ascii="Arial" w:hAnsi="Arial" w:cs="Arial"/>
          <w:caps/>
          <w:color w:val="333333"/>
          <w:sz w:val="27"/>
          <w:szCs w:val="27"/>
        </w:rPr>
      </w:pPr>
    </w:p>
    <w:p w14:paraId="2E42C478"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3.1.4. </w:t>
      </w:r>
      <w:r w:rsidRPr="00235F0D">
        <w:rPr>
          <w:rFonts w:ascii="Arial" w:hAnsi="Arial" w:cs="Arial" w:hint="eastAsia"/>
          <w:caps/>
          <w:color w:val="333333"/>
          <w:sz w:val="27"/>
          <w:szCs w:val="27"/>
        </w:rPr>
        <w:t>Изменение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организации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Выделение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нуклеарной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Основные</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типы</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организации</w:t>
      </w:r>
      <w:r w:rsidRPr="00235F0D">
        <w:rPr>
          <w:rFonts w:ascii="Arial" w:hAnsi="Arial" w:cs="Arial"/>
          <w:caps/>
          <w:color w:val="333333"/>
          <w:sz w:val="27"/>
          <w:szCs w:val="27"/>
        </w:rPr>
        <w:t>.</w:t>
      </w:r>
    </w:p>
    <w:p w14:paraId="5277EB63" w14:textId="77777777" w:rsidR="00235F0D" w:rsidRPr="00235F0D" w:rsidRDefault="00235F0D" w:rsidP="00235F0D">
      <w:pPr>
        <w:rPr>
          <w:rFonts w:ascii="Arial" w:hAnsi="Arial" w:cs="Arial"/>
          <w:caps/>
          <w:color w:val="333333"/>
          <w:sz w:val="27"/>
          <w:szCs w:val="27"/>
        </w:rPr>
      </w:pPr>
    </w:p>
    <w:p w14:paraId="5D8E0CDB"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3.1.5. </w:t>
      </w:r>
      <w:r w:rsidRPr="00235F0D">
        <w:rPr>
          <w:rFonts w:ascii="Arial" w:hAnsi="Arial" w:cs="Arial" w:hint="eastAsia"/>
          <w:caps/>
          <w:color w:val="333333"/>
          <w:sz w:val="27"/>
          <w:szCs w:val="27"/>
        </w:rPr>
        <w:t>Состав</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семейного</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двора</w:t>
      </w:r>
      <w:r w:rsidRPr="00235F0D">
        <w:rPr>
          <w:rFonts w:ascii="Arial" w:hAnsi="Arial" w:cs="Arial"/>
          <w:caps/>
          <w:color w:val="333333"/>
          <w:sz w:val="27"/>
          <w:szCs w:val="27"/>
        </w:rPr>
        <w:t>.</w:t>
      </w:r>
    </w:p>
    <w:p w14:paraId="2D9009DF" w14:textId="77777777" w:rsidR="00235F0D" w:rsidRPr="00235F0D" w:rsidRDefault="00235F0D" w:rsidP="00235F0D">
      <w:pPr>
        <w:rPr>
          <w:rFonts w:ascii="Arial" w:hAnsi="Arial" w:cs="Arial"/>
          <w:caps/>
          <w:color w:val="333333"/>
          <w:sz w:val="27"/>
          <w:szCs w:val="27"/>
        </w:rPr>
      </w:pPr>
    </w:p>
    <w:p w14:paraId="09D78176" w14:textId="77777777" w:rsidR="00235F0D" w:rsidRPr="00235F0D" w:rsidRDefault="00235F0D" w:rsidP="00235F0D">
      <w:pPr>
        <w:rPr>
          <w:rFonts w:ascii="Arial" w:hAnsi="Arial" w:cs="Arial"/>
          <w:caps/>
          <w:color w:val="333333"/>
          <w:sz w:val="27"/>
          <w:szCs w:val="27"/>
        </w:rPr>
      </w:pPr>
      <w:r w:rsidRPr="00235F0D">
        <w:rPr>
          <w:rFonts w:ascii="Arial" w:hAnsi="Arial" w:cs="Arial"/>
          <w:caps/>
          <w:color w:val="333333"/>
          <w:sz w:val="27"/>
          <w:szCs w:val="27"/>
        </w:rPr>
        <w:t xml:space="preserve">3.1.6. </w:t>
      </w:r>
      <w:r w:rsidRPr="00235F0D">
        <w:rPr>
          <w:rFonts w:ascii="Arial" w:hAnsi="Arial" w:cs="Arial" w:hint="eastAsia"/>
          <w:caps/>
          <w:color w:val="333333"/>
          <w:sz w:val="27"/>
          <w:szCs w:val="27"/>
        </w:rPr>
        <w:t>Взаимосвязь</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семьи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окружающей</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средой</w:t>
      </w:r>
      <w:r w:rsidRPr="00235F0D">
        <w:rPr>
          <w:rFonts w:ascii="Arial" w:hAnsi="Arial" w:cs="Arial"/>
          <w:caps/>
          <w:color w:val="333333"/>
          <w:sz w:val="27"/>
          <w:szCs w:val="27"/>
        </w:rPr>
        <w:t>.</w:t>
      </w:r>
    </w:p>
    <w:p w14:paraId="2B8E505A" w14:textId="77777777" w:rsidR="00235F0D" w:rsidRPr="00235F0D" w:rsidRDefault="00235F0D" w:rsidP="00235F0D">
      <w:pPr>
        <w:rPr>
          <w:rFonts w:ascii="Arial" w:hAnsi="Arial" w:cs="Arial"/>
          <w:caps/>
          <w:color w:val="333333"/>
          <w:sz w:val="27"/>
          <w:szCs w:val="27"/>
        </w:rPr>
      </w:pPr>
    </w:p>
    <w:p w14:paraId="2013FB89" w14:textId="0DAD6749" w:rsidR="00F0131B" w:rsidRPr="00235F0D" w:rsidRDefault="00235F0D" w:rsidP="00235F0D">
      <w:r w:rsidRPr="00235F0D">
        <w:rPr>
          <w:rFonts w:ascii="Arial" w:hAnsi="Arial" w:cs="Arial"/>
          <w:caps/>
          <w:color w:val="333333"/>
          <w:sz w:val="27"/>
          <w:szCs w:val="27"/>
        </w:rPr>
        <w:t xml:space="preserve">3.2. </w:t>
      </w:r>
      <w:r w:rsidRPr="00235F0D">
        <w:rPr>
          <w:rFonts w:ascii="Arial" w:hAnsi="Arial" w:cs="Arial" w:hint="eastAsia"/>
          <w:caps/>
          <w:color w:val="333333"/>
          <w:sz w:val="27"/>
          <w:szCs w:val="27"/>
        </w:rPr>
        <w:t>Интериоризация</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православных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семейно</w:t>
      </w:r>
      <w:r w:rsidRPr="00235F0D">
        <w:rPr>
          <w:rFonts w:ascii="Arial" w:hAnsi="Arial" w:cs="Arial"/>
          <w:caps/>
          <w:color w:val="333333"/>
          <w:sz w:val="27"/>
          <w:szCs w:val="27"/>
        </w:rPr>
        <w:t>-</w:t>
      </w:r>
      <w:r w:rsidRPr="00235F0D">
        <w:rPr>
          <w:rFonts w:ascii="Arial" w:hAnsi="Arial" w:cs="Arial" w:hint="eastAsia"/>
          <w:caps/>
          <w:color w:val="333333"/>
          <w:sz w:val="27"/>
          <w:szCs w:val="27"/>
        </w:rPr>
        <w:t>брачных</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норм</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и</w:t>
      </w:r>
      <w:r w:rsidRPr="00235F0D">
        <w:rPr>
          <w:rFonts w:ascii="Arial" w:hAnsi="Arial" w:cs="Arial"/>
          <w:caps/>
          <w:color w:val="333333"/>
          <w:sz w:val="27"/>
          <w:szCs w:val="27"/>
        </w:rPr>
        <w:t xml:space="preserve"> </w:t>
      </w:r>
      <w:r w:rsidRPr="00235F0D">
        <w:rPr>
          <w:rFonts w:ascii="Arial" w:hAnsi="Arial" w:cs="Arial" w:hint="eastAsia"/>
          <w:caps/>
          <w:color w:val="333333"/>
          <w:sz w:val="27"/>
          <w:szCs w:val="27"/>
        </w:rPr>
        <w:t>ценностей</w:t>
      </w:r>
      <w:r w:rsidRPr="00235F0D">
        <w:rPr>
          <w:rFonts w:ascii="Arial" w:hAnsi="Arial" w:cs="Arial"/>
          <w:caps/>
          <w:color w:val="333333"/>
          <w:sz w:val="27"/>
          <w:szCs w:val="27"/>
        </w:rPr>
        <w:t>.</w:t>
      </w:r>
    </w:p>
    <w:sectPr w:rsidR="00F0131B" w:rsidRPr="00235F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B2D7" w14:textId="77777777" w:rsidR="00F914B0" w:rsidRDefault="00F914B0">
      <w:pPr>
        <w:spacing w:after="0" w:line="240" w:lineRule="auto"/>
      </w:pPr>
      <w:r>
        <w:separator/>
      </w:r>
    </w:p>
  </w:endnote>
  <w:endnote w:type="continuationSeparator" w:id="0">
    <w:p w14:paraId="52CF5998" w14:textId="77777777" w:rsidR="00F914B0" w:rsidRDefault="00F9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2C8C" w14:textId="77777777" w:rsidR="00F914B0" w:rsidRDefault="00F914B0"/>
    <w:p w14:paraId="627ABC17" w14:textId="77777777" w:rsidR="00F914B0" w:rsidRDefault="00F914B0"/>
    <w:p w14:paraId="198EB844" w14:textId="77777777" w:rsidR="00F914B0" w:rsidRDefault="00F914B0"/>
    <w:p w14:paraId="133FD07D" w14:textId="77777777" w:rsidR="00F914B0" w:rsidRDefault="00F914B0"/>
    <w:p w14:paraId="122DFF57" w14:textId="77777777" w:rsidR="00F914B0" w:rsidRDefault="00F914B0"/>
    <w:p w14:paraId="09A95B5D" w14:textId="77777777" w:rsidR="00F914B0" w:rsidRDefault="00F914B0"/>
    <w:p w14:paraId="4122BF73" w14:textId="77777777" w:rsidR="00F914B0" w:rsidRDefault="00F914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4A7E3" wp14:editId="7E397B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7428" w14:textId="77777777" w:rsidR="00F914B0" w:rsidRDefault="00F91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4A7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1D7428" w14:textId="77777777" w:rsidR="00F914B0" w:rsidRDefault="00F91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76F3F" w14:textId="77777777" w:rsidR="00F914B0" w:rsidRDefault="00F914B0"/>
    <w:p w14:paraId="3713C73D" w14:textId="77777777" w:rsidR="00F914B0" w:rsidRDefault="00F914B0"/>
    <w:p w14:paraId="0CCF32AD" w14:textId="77777777" w:rsidR="00F914B0" w:rsidRDefault="00F914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38DF51" wp14:editId="66DC2D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9D58" w14:textId="77777777" w:rsidR="00F914B0" w:rsidRDefault="00F914B0"/>
                          <w:p w14:paraId="01C91416" w14:textId="77777777" w:rsidR="00F914B0" w:rsidRDefault="00F91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38DF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489D58" w14:textId="77777777" w:rsidR="00F914B0" w:rsidRDefault="00F914B0"/>
                    <w:p w14:paraId="01C91416" w14:textId="77777777" w:rsidR="00F914B0" w:rsidRDefault="00F91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D7BD37" w14:textId="77777777" w:rsidR="00F914B0" w:rsidRDefault="00F914B0"/>
    <w:p w14:paraId="06829A76" w14:textId="77777777" w:rsidR="00F914B0" w:rsidRDefault="00F914B0">
      <w:pPr>
        <w:rPr>
          <w:sz w:val="2"/>
          <w:szCs w:val="2"/>
        </w:rPr>
      </w:pPr>
    </w:p>
    <w:p w14:paraId="5B6C4C2D" w14:textId="77777777" w:rsidR="00F914B0" w:rsidRDefault="00F914B0"/>
    <w:p w14:paraId="64B333BC" w14:textId="77777777" w:rsidR="00F914B0" w:rsidRDefault="00F914B0">
      <w:pPr>
        <w:spacing w:after="0" w:line="240" w:lineRule="auto"/>
      </w:pPr>
    </w:p>
  </w:footnote>
  <w:footnote w:type="continuationSeparator" w:id="0">
    <w:p w14:paraId="72BD53A8" w14:textId="77777777" w:rsidR="00F914B0" w:rsidRDefault="00F9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0"/>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60011</TotalTime>
  <Pages>4</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3009</cp:revision>
  <cp:lastPrinted>2009-02-06T05:36:00Z</cp:lastPrinted>
  <dcterms:created xsi:type="dcterms:W3CDTF">2025-11-25T20:19:00Z</dcterms:created>
  <dcterms:modified xsi:type="dcterms:W3CDTF">2026-02-02T21:23:00Z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