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BBBD"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Ялынская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Екатерина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Евгеньевна</w:t>
      </w:r>
      <w:r w:rsidRPr="004E50F5">
        <w:rPr>
          <w:rFonts w:ascii="Helvetica" w:hAnsi="Helvetica" w:cs="Helvetica"/>
          <w:b/>
          <w:bCs/>
          <w:color w:val="222222"/>
          <w:sz w:val="21"/>
          <w:szCs w:val="21"/>
        </w:rPr>
        <w:t>.</w:t>
      </w:r>
    </w:p>
    <w:p w14:paraId="56D63F04"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Экофизиология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дыхания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CO2-</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сосновом</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ценозе</w:t>
      </w:r>
      <w:r w:rsidRPr="004E50F5">
        <w:rPr>
          <w:rFonts w:ascii="Helvetica" w:hAnsi="Helvetica" w:cs="Helvetica"/>
          <w:b/>
          <w:bCs/>
          <w:color w:val="222222"/>
          <w:sz w:val="21"/>
          <w:szCs w:val="21"/>
        </w:rPr>
        <w:t xml:space="preserve"> : </w:t>
      </w:r>
      <w:r w:rsidRPr="004E50F5">
        <w:rPr>
          <w:rFonts w:ascii="Helvetica" w:hAnsi="Helvetica" w:cs="Helvetica" w:hint="eastAsia"/>
          <w:b/>
          <w:bCs/>
          <w:color w:val="222222"/>
          <w:sz w:val="21"/>
          <w:szCs w:val="21"/>
        </w:rPr>
        <w:t>диссертация</w:t>
      </w:r>
      <w:r w:rsidRPr="004E50F5">
        <w:rPr>
          <w:rFonts w:ascii="Helvetica" w:hAnsi="Helvetica" w:cs="Helvetica"/>
          <w:b/>
          <w:bCs/>
          <w:color w:val="222222"/>
          <w:sz w:val="21"/>
          <w:szCs w:val="21"/>
        </w:rPr>
        <w:t xml:space="preserve"> ... </w:t>
      </w:r>
      <w:r w:rsidRPr="004E50F5">
        <w:rPr>
          <w:rFonts w:ascii="Helvetica" w:hAnsi="Helvetica" w:cs="Helvetica" w:hint="eastAsia"/>
          <w:b/>
          <w:bCs/>
          <w:color w:val="222222"/>
          <w:sz w:val="21"/>
          <w:szCs w:val="21"/>
        </w:rPr>
        <w:t>кандидата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биологических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наук</w:t>
      </w:r>
      <w:r w:rsidRPr="004E50F5">
        <w:rPr>
          <w:rFonts w:ascii="Helvetica" w:hAnsi="Helvetica" w:cs="Helvetica"/>
          <w:b/>
          <w:bCs/>
          <w:color w:val="222222"/>
          <w:sz w:val="21"/>
          <w:szCs w:val="21"/>
        </w:rPr>
        <w:t xml:space="preserve"> : 03.00.16. - </w:t>
      </w:r>
      <w:r w:rsidRPr="004E50F5">
        <w:rPr>
          <w:rFonts w:ascii="Helvetica" w:hAnsi="Helvetica" w:cs="Helvetica" w:hint="eastAsia"/>
          <w:b/>
          <w:bCs/>
          <w:color w:val="222222"/>
          <w:sz w:val="21"/>
          <w:szCs w:val="21"/>
        </w:rPr>
        <w:t>Петрозаводск</w:t>
      </w:r>
      <w:r w:rsidRPr="004E50F5">
        <w:rPr>
          <w:rFonts w:ascii="Helvetica" w:hAnsi="Helvetica" w:cs="Helvetica"/>
          <w:b/>
          <w:bCs/>
          <w:color w:val="222222"/>
          <w:sz w:val="21"/>
          <w:szCs w:val="21"/>
        </w:rPr>
        <w:t xml:space="preserve">, 1998. - 150 </w:t>
      </w:r>
      <w:r w:rsidRPr="004E50F5">
        <w:rPr>
          <w:rFonts w:ascii="Helvetica" w:hAnsi="Helvetica" w:cs="Helvetica" w:hint="eastAsia"/>
          <w:b/>
          <w:bCs/>
          <w:color w:val="222222"/>
          <w:sz w:val="21"/>
          <w:szCs w:val="21"/>
        </w:rPr>
        <w:t>с</w:t>
      </w:r>
      <w:r w:rsidRPr="004E50F5">
        <w:rPr>
          <w:rFonts w:ascii="Helvetica" w:hAnsi="Helvetica" w:cs="Helvetica"/>
          <w:b/>
          <w:bCs/>
          <w:color w:val="222222"/>
          <w:sz w:val="21"/>
          <w:szCs w:val="21"/>
        </w:rPr>
        <w:t xml:space="preserve">. : </w:t>
      </w:r>
      <w:r w:rsidRPr="004E50F5">
        <w:rPr>
          <w:rFonts w:ascii="Helvetica" w:hAnsi="Helvetica" w:cs="Helvetica" w:hint="eastAsia"/>
          <w:b/>
          <w:bCs/>
          <w:color w:val="222222"/>
          <w:sz w:val="21"/>
          <w:szCs w:val="21"/>
        </w:rPr>
        <w:t>ил</w:t>
      </w:r>
      <w:r w:rsidRPr="004E50F5">
        <w:rPr>
          <w:rFonts w:ascii="Helvetica" w:hAnsi="Helvetica" w:cs="Helvetica"/>
          <w:b/>
          <w:bCs/>
          <w:color w:val="222222"/>
          <w:sz w:val="21"/>
          <w:szCs w:val="21"/>
        </w:rPr>
        <w:t>.</w:t>
      </w:r>
    </w:p>
    <w:p w14:paraId="743C51F2"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больше</w:t>
      </w:r>
    </w:p>
    <w:p w14:paraId="4920946B"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Цитаты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из</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текста</w:t>
      </w:r>
      <w:r w:rsidRPr="004E50F5">
        <w:rPr>
          <w:rFonts w:ascii="Helvetica" w:hAnsi="Helvetica" w:cs="Helvetica"/>
          <w:b/>
          <w:bCs/>
          <w:color w:val="222222"/>
          <w:sz w:val="21"/>
          <w:szCs w:val="21"/>
        </w:rPr>
        <w:t>:</w:t>
      </w:r>
    </w:p>
    <w:p w14:paraId="01EAAF1B"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стр</w:t>
      </w:r>
      <w:r w:rsidRPr="004E50F5">
        <w:rPr>
          <w:rFonts w:ascii="Helvetica" w:hAnsi="Helvetica" w:cs="Helvetica"/>
          <w:b/>
          <w:bCs/>
          <w:color w:val="222222"/>
          <w:sz w:val="21"/>
          <w:szCs w:val="21"/>
        </w:rPr>
        <w:t>. 1</w:t>
      </w:r>
    </w:p>
    <w:p w14:paraId="234C574E"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РОССИЙСКАЯ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АКАДЕМИЯ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НАУК</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КАРЕЛЬСКИЙ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НАУЧНЫЙ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ЦЕНТР</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ИНСТИТУТ</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ЛЕСА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УДК</w:t>
      </w:r>
      <w:r w:rsidRPr="004E50F5">
        <w:rPr>
          <w:rFonts w:ascii="Helvetica" w:hAnsi="Helvetica" w:cs="Helvetica"/>
          <w:b/>
          <w:bCs/>
          <w:color w:val="222222"/>
          <w:sz w:val="21"/>
          <w:szCs w:val="21"/>
        </w:rPr>
        <w:t xml:space="preserve"> [630*182:582.475.4:630*161.1] (470 . 22)+581.524 </w:t>
      </w:r>
      <w:r w:rsidRPr="004E50F5">
        <w:rPr>
          <w:rFonts w:ascii="Helvetica" w:hAnsi="Helvetica" w:cs="Helvetica" w:hint="eastAsia"/>
          <w:b/>
          <w:bCs/>
          <w:color w:val="222222"/>
          <w:sz w:val="21"/>
          <w:szCs w:val="21"/>
        </w:rPr>
        <w:t>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правах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рукописи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ЯЛЫНСКАЯ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ЕКАТЕРИНА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ЕВГЕНЬЕВНА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ЭКОФИЗИОЛОГИЯ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ДЫХАНИЯ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СОг</w:t>
      </w:r>
      <w:r w:rsidRPr="004E50F5">
        <w:rPr>
          <w:rFonts w:ascii="Helvetica" w:hAnsi="Helvetica" w:cs="Helvetica"/>
          <w:b/>
          <w:bCs/>
          <w:color w:val="222222"/>
          <w:sz w:val="21"/>
          <w:szCs w:val="21"/>
        </w:rPr>
        <w:t>-</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СОСНОВОМ</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ЦЕНОЗЕ</w:t>
      </w:r>
      <w:r w:rsidRPr="004E50F5">
        <w:rPr>
          <w:rFonts w:ascii="Helvetica" w:hAnsi="Helvetica" w:cs="Helvetica"/>
          <w:b/>
          <w:bCs/>
          <w:color w:val="222222"/>
          <w:sz w:val="21"/>
          <w:szCs w:val="21"/>
        </w:rPr>
        <w:t xml:space="preserve">. (03.00.16 - </w:t>
      </w:r>
      <w:r w:rsidRPr="004E50F5">
        <w:rPr>
          <w:rFonts w:ascii="Helvetica" w:hAnsi="Helvetica" w:cs="Helvetica" w:hint="eastAsia"/>
          <w:b/>
          <w:bCs/>
          <w:color w:val="222222"/>
          <w:sz w:val="21"/>
          <w:szCs w:val="21"/>
        </w:rPr>
        <w:t>экология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ДИССЕРТАЦИЯ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соискание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ученой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степени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кандидата</w:t>
      </w:r>
    </w:p>
    <w:p w14:paraId="42BE2387"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стр</w:t>
      </w:r>
      <w:r w:rsidRPr="004E50F5">
        <w:rPr>
          <w:rFonts w:ascii="Helvetica" w:hAnsi="Helvetica" w:cs="Helvetica"/>
          <w:b/>
          <w:bCs/>
          <w:color w:val="222222"/>
          <w:sz w:val="21"/>
          <w:szCs w:val="21"/>
        </w:rPr>
        <w:t>. 2</w:t>
      </w:r>
    </w:p>
    <w:p w14:paraId="1365DADF"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ЧАСТЕЙ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3.1 </w:t>
      </w:r>
      <w:r w:rsidRPr="004E50F5">
        <w:rPr>
          <w:rFonts w:ascii="Helvetica" w:hAnsi="Helvetica" w:cs="Helvetica" w:hint="eastAsia"/>
          <w:b/>
          <w:bCs/>
          <w:color w:val="222222"/>
          <w:sz w:val="21"/>
          <w:szCs w:val="21"/>
        </w:rPr>
        <w:t>С</w:t>
      </w:r>
      <w:r w:rsidRPr="004E50F5">
        <w:rPr>
          <w:rFonts w:ascii="Helvetica" w:hAnsi="Helvetica" w:cs="Helvetica"/>
          <w:b/>
          <w:bCs/>
          <w:color w:val="222222"/>
          <w:sz w:val="21"/>
          <w:szCs w:val="21"/>
        </w:rPr>
        <w:t>02-</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ствола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ветвей</w:t>
      </w:r>
      <w:r w:rsidRPr="004E50F5">
        <w:rPr>
          <w:rFonts w:ascii="Helvetica" w:hAnsi="Helvetica" w:cs="Helvetica"/>
          <w:b/>
          <w:bCs/>
          <w:color w:val="222222"/>
          <w:sz w:val="21"/>
          <w:szCs w:val="21"/>
        </w:rPr>
        <w:t xml:space="preserve">. 53-83 53 - 64 65-70 3.2 </w:t>
      </w:r>
      <w:r w:rsidRPr="004E50F5">
        <w:rPr>
          <w:rFonts w:ascii="Helvetica" w:hAnsi="Helvetica" w:cs="Helvetica" w:hint="eastAsia"/>
          <w:b/>
          <w:bCs/>
          <w:color w:val="222222"/>
          <w:sz w:val="21"/>
          <w:szCs w:val="21"/>
        </w:rPr>
        <w:t>Реассимиляция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углекислоты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вершиной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ствола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3.3 </w:t>
      </w:r>
      <w:r w:rsidRPr="004E50F5">
        <w:rPr>
          <w:rFonts w:ascii="Helvetica" w:hAnsi="Helvetica" w:cs="Helvetica" w:hint="eastAsia"/>
          <w:b/>
          <w:bCs/>
          <w:color w:val="222222"/>
          <w:sz w:val="21"/>
          <w:szCs w:val="21"/>
        </w:rPr>
        <w:t>СОг</w:t>
      </w:r>
      <w:r w:rsidRPr="004E50F5">
        <w:rPr>
          <w:rFonts w:ascii="Helvetica" w:hAnsi="Helvetica" w:cs="Helvetica"/>
          <w:b/>
          <w:bCs/>
          <w:color w:val="222222"/>
          <w:sz w:val="21"/>
          <w:szCs w:val="21"/>
        </w:rPr>
        <w:t>-</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корней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71 - 83 </w:t>
      </w: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I V </w:t>
      </w:r>
      <w:r w:rsidRPr="004E50F5">
        <w:rPr>
          <w:rFonts w:ascii="Helvetica" w:hAnsi="Helvetica" w:cs="Helvetica" w:hint="eastAsia"/>
          <w:b/>
          <w:bCs/>
          <w:color w:val="222222"/>
          <w:sz w:val="21"/>
          <w:szCs w:val="21"/>
        </w:rPr>
        <w:t>РОЛЬ</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СКЕЛЕТНЫХ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ЧАСТЕЙ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4.1 </w:t>
      </w:r>
      <w:r w:rsidRPr="004E50F5">
        <w:rPr>
          <w:rFonts w:ascii="Helvetica" w:hAnsi="Helvetica" w:cs="Helvetica" w:hint="eastAsia"/>
          <w:b/>
          <w:bCs/>
          <w:color w:val="222222"/>
          <w:sz w:val="21"/>
          <w:szCs w:val="21"/>
        </w:rPr>
        <w:t>Дыхание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4.2 </w:t>
      </w:r>
      <w:r w:rsidRPr="004E50F5">
        <w:rPr>
          <w:rFonts w:ascii="Helvetica" w:hAnsi="Helvetica" w:cs="Helvetica" w:hint="eastAsia"/>
          <w:b/>
          <w:bCs/>
          <w:color w:val="222222"/>
          <w:sz w:val="21"/>
          <w:szCs w:val="21"/>
        </w:rPr>
        <w:t>Концентрация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w:t>
      </w:r>
      <w:r w:rsidRPr="004E50F5">
        <w:rPr>
          <w:rFonts w:ascii="Helvetica" w:hAnsi="Helvetica" w:cs="Helvetica"/>
          <w:b/>
          <w:bCs/>
          <w:color w:val="222222"/>
          <w:sz w:val="21"/>
          <w:szCs w:val="21"/>
        </w:rPr>
        <w:t xml:space="preserve">2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скелетных</w:t>
      </w:r>
    </w:p>
    <w:p w14:paraId="458A54E9"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стр</w:t>
      </w:r>
      <w:r w:rsidRPr="004E50F5">
        <w:rPr>
          <w:rFonts w:ascii="Helvetica" w:hAnsi="Helvetica" w:cs="Helvetica"/>
          <w:b/>
          <w:bCs/>
          <w:color w:val="222222"/>
          <w:sz w:val="21"/>
          <w:szCs w:val="21"/>
        </w:rPr>
        <w:t>. 53</w:t>
      </w:r>
    </w:p>
    <w:p w14:paraId="66E83573"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воз­</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можно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только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при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использовании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метода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непрерывной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регистрации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рисунке</w:t>
      </w:r>
      <w:r w:rsidRPr="004E50F5">
        <w:rPr>
          <w:rFonts w:ascii="Helvetica" w:hAnsi="Helvetica" w:cs="Helvetica"/>
          <w:b/>
          <w:bCs/>
          <w:color w:val="222222"/>
          <w:sz w:val="21"/>
          <w:szCs w:val="21"/>
        </w:rPr>
        <w:t xml:space="preserve"> 3 </w:t>
      </w:r>
      <w:r w:rsidRPr="004E50F5">
        <w:rPr>
          <w:rFonts w:ascii="Helvetica" w:hAnsi="Helvetica" w:cs="Helvetica" w:hint="eastAsia"/>
          <w:b/>
          <w:bCs/>
          <w:color w:val="222222"/>
          <w:sz w:val="21"/>
          <w:szCs w:val="21"/>
        </w:rPr>
        <w:t>представлены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суточные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кривые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отражающие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дина­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мику</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ствола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Из</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них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видно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что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утренние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часы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минимален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его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интенсивность</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возрастает</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полудню</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сохраняется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высоком</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уровне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дневные</w:t>
      </w:r>
    </w:p>
    <w:p w14:paraId="75576F91" w14:textId="77777777" w:rsidR="004E50F5" w:rsidRPr="004E50F5" w:rsidRDefault="004E50F5" w:rsidP="004E50F5">
      <w:pPr>
        <w:rPr>
          <w:rFonts w:ascii="Helvetica" w:hAnsi="Helvetica" w:cs="Helvetica"/>
          <w:b/>
          <w:bCs/>
          <w:color w:val="222222"/>
          <w:sz w:val="21"/>
          <w:szCs w:val="21"/>
        </w:rPr>
      </w:pPr>
    </w:p>
    <w:p w14:paraId="365FF201"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Оглавление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диссертации</w:t>
      </w:r>
    </w:p>
    <w:p w14:paraId="19D3F299"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кандидат</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биологических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наук</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Ялынская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Екатерина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Евгеньевна</w:t>
      </w:r>
    </w:p>
    <w:p w14:paraId="730E9013"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I.</w:t>
      </w:r>
    </w:p>
    <w:p w14:paraId="10BA2776" w14:textId="77777777" w:rsidR="004E50F5" w:rsidRPr="004E50F5" w:rsidRDefault="004E50F5" w:rsidP="004E50F5">
      <w:pPr>
        <w:rPr>
          <w:rFonts w:ascii="Helvetica" w:hAnsi="Helvetica" w:cs="Helvetica"/>
          <w:b/>
          <w:bCs/>
          <w:color w:val="222222"/>
          <w:sz w:val="21"/>
          <w:szCs w:val="21"/>
        </w:rPr>
      </w:pPr>
    </w:p>
    <w:p w14:paraId="50888566"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lastRenderedPageBreak/>
        <w:t>ВВЕДЕНИЕ</w:t>
      </w:r>
      <w:r w:rsidRPr="004E50F5">
        <w:rPr>
          <w:rFonts w:ascii="Helvetica" w:hAnsi="Helvetica" w:cs="Helvetica"/>
          <w:b/>
          <w:bCs/>
          <w:color w:val="222222"/>
          <w:sz w:val="21"/>
          <w:szCs w:val="21"/>
        </w:rPr>
        <w:t>.</w:t>
      </w:r>
    </w:p>
    <w:p w14:paraId="2072885A" w14:textId="77777777" w:rsidR="004E50F5" w:rsidRPr="004E50F5" w:rsidRDefault="004E50F5" w:rsidP="004E50F5">
      <w:pPr>
        <w:rPr>
          <w:rFonts w:ascii="Helvetica" w:hAnsi="Helvetica" w:cs="Helvetica"/>
          <w:b/>
          <w:bCs/>
          <w:color w:val="222222"/>
          <w:sz w:val="21"/>
          <w:szCs w:val="21"/>
        </w:rPr>
      </w:pPr>
    </w:p>
    <w:p w14:paraId="64E5A68E"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СОСТОЯНИЕ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ВОПРОСА</w:t>
      </w:r>
      <w:r w:rsidRPr="004E50F5">
        <w:rPr>
          <w:rFonts w:ascii="Helvetica" w:hAnsi="Helvetica" w:cs="Helvetica"/>
          <w:b/>
          <w:bCs/>
          <w:color w:val="222222"/>
          <w:sz w:val="21"/>
          <w:szCs w:val="21"/>
        </w:rPr>
        <w:t>.</w:t>
      </w:r>
    </w:p>
    <w:p w14:paraId="593388D3" w14:textId="77777777" w:rsidR="004E50F5" w:rsidRPr="004E50F5" w:rsidRDefault="004E50F5" w:rsidP="004E50F5">
      <w:pPr>
        <w:rPr>
          <w:rFonts w:ascii="Helvetica" w:hAnsi="Helvetica" w:cs="Helvetica"/>
          <w:b/>
          <w:bCs/>
          <w:color w:val="222222"/>
          <w:sz w:val="21"/>
          <w:szCs w:val="21"/>
        </w:rPr>
      </w:pPr>
    </w:p>
    <w:p w14:paraId="2914EE6E"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1.2 </w:t>
      </w:r>
      <w:r w:rsidRPr="004E50F5">
        <w:rPr>
          <w:rFonts w:ascii="Helvetica" w:hAnsi="Helvetica" w:cs="Helvetica" w:hint="eastAsia"/>
          <w:b/>
          <w:bCs/>
          <w:color w:val="222222"/>
          <w:sz w:val="21"/>
          <w:szCs w:val="21"/>
        </w:rPr>
        <w:t>Лесной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ценоз</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глобальный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цикл</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углерода</w:t>
      </w:r>
      <w:r w:rsidRPr="004E50F5">
        <w:rPr>
          <w:rFonts w:ascii="Helvetica" w:hAnsi="Helvetica" w:cs="Helvetica"/>
          <w:b/>
          <w:bCs/>
          <w:color w:val="222222"/>
          <w:sz w:val="21"/>
          <w:szCs w:val="21"/>
        </w:rPr>
        <w:t>.</w:t>
      </w:r>
    </w:p>
    <w:p w14:paraId="230BBB65" w14:textId="77777777" w:rsidR="004E50F5" w:rsidRPr="004E50F5" w:rsidRDefault="004E50F5" w:rsidP="004E50F5">
      <w:pPr>
        <w:rPr>
          <w:rFonts w:ascii="Helvetica" w:hAnsi="Helvetica" w:cs="Helvetica"/>
          <w:b/>
          <w:bCs/>
          <w:color w:val="222222"/>
          <w:sz w:val="21"/>
          <w:szCs w:val="21"/>
        </w:rPr>
      </w:pPr>
    </w:p>
    <w:p w14:paraId="1420C578"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1.2 </w:t>
      </w:r>
      <w:r w:rsidRPr="004E50F5">
        <w:rPr>
          <w:rFonts w:ascii="Helvetica" w:hAnsi="Helvetica" w:cs="Helvetica" w:hint="eastAsia"/>
          <w:b/>
          <w:bCs/>
          <w:color w:val="222222"/>
          <w:sz w:val="21"/>
          <w:szCs w:val="21"/>
        </w:rPr>
        <w:t>Экофизиология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дыхания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w:t>
      </w:r>
    </w:p>
    <w:p w14:paraId="484453C7" w14:textId="77777777" w:rsidR="004E50F5" w:rsidRPr="004E50F5" w:rsidRDefault="004E50F5" w:rsidP="004E50F5">
      <w:pPr>
        <w:rPr>
          <w:rFonts w:ascii="Helvetica" w:hAnsi="Helvetica" w:cs="Helvetica"/>
          <w:b/>
          <w:bCs/>
          <w:color w:val="222222"/>
          <w:sz w:val="21"/>
          <w:szCs w:val="21"/>
        </w:rPr>
      </w:pPr>
    </w:p>
    <w:p w14:paraId="004EC234"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Стр</w:t>
      </w:r>
      <w:r w:rsidRPr="004E50F5">
        <w:rPr>
          <w:rFonts w:ascii="Helvetica" w:hAnsi="Helvetica" w:cs="Helvetica"/>
          <w:b/>
          <w:bCs/>
          <w:color w:val="222222"/>
          <w:sz w:val="21"/>
          <w:szCs w:val="21"/>
        </w:rPr>
        <w:t>. 4-6 7-40 7</w:t>
      </w:r>
    </w:p>
    <w:p w14:paraId="687CEE40" w14:textId="77777777" w:rsidR="004E50F5" w:rsidRPr="004E50F5" w:rsidRDefault="004E50F5" w:rsidP="004E50F5">
      <w:pPr>
        <w:rPr>
          <w:rFonts w:ascii="Helvetica" w:hAnsi="Helvetica" w:cs="Helvetica"/>
          <w:b/>
          <w:bCs/>
          <w:color w:val="222222"/>
          <w:sz w:val="21"/>
          <w:szCs w:val="21"/>
        </w:rPr>
      </w:pPr>
    </w:p>
    <w:p w14:paraId="1BCCF149"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II. </w:t>
      </w:r>
      <w:r w:rsidRPr="004E50F5">
        <w:rPr>
          <w:rFonts w:ascii="Helvetica" w:hAnsi="Helvetica" w:cs="Helvetica" w:hint="eastAsia"/>
          <w:b/>
          <w:bCs/>
          <w:color w:val="222222"/>
          <w:sz w:val="21"/>
          <w:szCs w:val="21"/>
        </w:rPr>
        <w:t>ОБЪЕКТЫ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МЕТОДИКИ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ИССЛЕДОВАНИИ</w:t>
      </w:r>
      <w:r w:rsidRPr="004E50F5">
        <w:rPr>
          <w:rFonts w:ascii="Helvetica" w:hAnsi="Helvetica" w:cs="Helvetica"/>
          <w:b/>
          <w:bCs/>
          <w:color w:val="222222"/>
          <w:sz w:val="21"/>
          <w:szCs w:val="21"/>
        </w:rPr>
        <w:t>.</w:t>
      </w:r>
    </w:p>
    <w:p w14:paraId="20512BD4" w14:textId="77777777" w:rsidR="004E50F5" w:rsidRPr="004E50F5" w:rsidRDefault="004E50F5" w:rsidP="004E50F5">
      <w:pPr>
        <w:rPr>
          <w:rFonts w:ascii="Helvetica" w:hAnsi="Helvetica" w:cs="Helvetica"/>
          <w:b/>
          <w:bCs/>
          <w:color w:val="222222"/>
          <w:sz w:val="21"/>
          <w:szCs w:val="21"/>
        </w:rPr>
      </w:pPr>
    </w:p>
    <w:p w14:paraId="650B213B"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2.1 </w:t>
      </w:r>
      <w:r w:rsidRPr="004E50F5">
        <w:rPr>
          <w:rFonts w:ascii="Helvetica" w:hAnsi="Helvetica" w:cs="Helvetica" w:hint="eastAsia"/>
          <w:b/>
          <w:bCs/>
          <w:color w:val="222222"/>
          <w:sz w:val="21"/>
          <w:szCs w:val="21"/>
        </w:rPr>
        <w:t>Район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объекты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исследований</w:t>
      </w:r>
    </w:p>
    <w:p w14:paraId="7706BDA1" w14:textId="77777777" w:rsidR="004E50F5" w:rsidRPr="004E50F5" w:rsidRDefault="004E50F5" w:rsidP="004E50F5">
      <w:pPr>
        <w:rPr>
          <w:rFonts w:ascii="Helvetica" w:hAnsi="Helvetica" w:cs="Helvetica"/>
          <w:b/>
          <w:bCs/>
          <w:color w:val="222222"/>
          <w:sz w:val="21"/>
          <w:szCs w:val="21"/>
        </w:rPr>
      </w:pPr>
    </w:p>
    <w:p w14:paraId="58A5CA97"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2.2 </w:t>
      </w:r>
      <w:r w:rsidRPr="004E50F5">
        <w:rPr>
          <w:rFonts w:ascii="Helvetica" w:hAnsi="Helvetica" w:cs="Helvetica" w:hint="eastAsia"/>
          <w:b/>
          <w:bCs/>
          <w:color w:val="222222"/>
          <w:sz w:val="21"/>
          <w:szCs w:val="21"/>
        </w:rPr>
        <w:t>Методики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исследований</w:t>
      </w:r>
      <w:r w:rsidRPr="004E50F5">
        <w:rPr>
          <w:rFonts w:ascii="Helvetica" w:hAnsi="Helvetica" w:cs="Helvetica"/>
          <w:b/>
          <w:bCs/>
          <w:color w:val="222222"/>
          <w:sz w:val="21"/>
          <w:szCs w:val="21"/>
        </w:rPr>
        <w:t>.</w:t>
      </w:r>
    </w:p>
    <w:p w14:paraId="6B59DB7E" w14:textId="77777777" w:rsidR="004E50F5" w:rsidRPr="004E50F5" w:rsidRDefault="004E50F5" w:rsidP="004E50F5">
      <w:pPr>
        <w:rPr>
          <w:rFonts w:ascii="Helvetica" w:hAnsi="Helvetica" w:cs="Helvetica"/>
          <w:b/>
          <w:bCs/>
          <w:color w:val="222222"/>
          <w:sz w:val="21"/>
          <w:szCs w:val="21"/>
        </w:rPr>
      </w:pPr>
    </w:p>
    <w:p w14:paraId="71466C67"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41 - 52 41 - 43 43</w:t>
      </w:r>
    </w:p>
    <w:p w14:paraId="35B9A088" w14:textId="77777777" w:rsidR="004E50F5" w:rsidRPr="004E50F5" w:rsidRDefault="004E50F5" w:rsidP="004E50F5">
      <w:pPr>
        <w:rPr>
          <w:rFonts w:ascii="Helvetica" w:hAnsi="Helvetica" w:cs="Helvetica"/>
          <w:b/>
          <w:bCs/>
          <w:color w:val="222222"/>
          <w:sz w:val="21"/>
          <w:szCs w:val="21"/>
        </w:rPr>
      </w:pPr>
    </w:p>
    <w:p w14:paraId="2D5057A6"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III. </w:t>
      </w:r>
      <w:r w:rsidRPr="004E50F5">
        <w:rPr>
          <w:rFonts w:ascii="Helvetica" w:hAnsi="Helvetica" w:cs="Helvetica" w:hint="eastAsia"/>
          <w:b/>
          <w:bCs/>
          <w:color w:val="222222"/>
          <w:sz w:val="21"/>
          <w:szCs w:val="21"/>
        </w:rPr>
        <w:t>СОг</w:t>
      </w:r>
      <w:r w:rsidRPr="004E50F5">
        <w:rPr>
          <w:rFonts w:ascii="Helvetica" w:hAnsi="Helvetica" w:cs="Helvetica"/>
          <w:b/>
          <w:bCs/>
          <w:color w:val="222222"/>
          <w:sz w:val="21"/>
          <w:szCs w:val="21"/>
        </w:rPr>
        <w:t>-</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СКЕЛЕТНЫХ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ЧАСТЕЙ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53</w:t>
      </w:r>
    </w:p>
    <w:p w14:paraId="7E3F57C3" w14:textId="77777777" w:rsidR="004E50F5" w:rsidRPr="004E50F5" w:rsidRDefault="004E50F5" w:rsidP="004E50F5">
      <w:pPr>
        <w:rPr>
          <w:rFonts w:ascii="Helvetica" w:hAnsi="Helvetica" w:cs="Helvetica"/>
          <w:b/>
          <w:bCs/>
          <w:color w:val="222222"/>
          <w:sz w:val="21"/>
          <w:szCs w:val="21"/>
        </w:rPr>
      </w:pPr>
    </w:p>
    <w:p w14:paraId="5F16D996"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3.1 </w:t>
      </w:r>
      <w:r w:rsidRPr="004E50F5">
        <w:rPr>
          <w:rFonts w:ascii="Helvetica" w:hAnsi="Helvetica" w:cs="Helvetica" w:hint="eastAsia"/>
          <w:b/>
          <w:bCs/>
          <w:color w:val="222222"/>
          <w:sz w:val="21"/>
          <w:szCs w:val="21"/>
        </w:rPr>
        <w:t>СОг</w:t>
      </w:r>
      <w:r w:rsidRPr="004E50F5">
        <w:rPr>
          <w:rFonts w:ascii="Helvetica" w:hAnsi="Helvetica" w:cs="Helvetica"/>
          <w:b/>
          <w:bCs/>
          <w:color w:val="222222"/>
          <w:sz w:val="21"/>
          <w:szCs w:val="21"/>
        </w:rPr>
        <w:t>-</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ствола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ветвей</w:t>
      </w:r>
      <w:r w:rsidRPr="004E50F5">
        <w:rPr>
          <w:rFonts w:ascii="Helvetica" w:hAnsi="Helvetica" w:cs="Helvetica"/>
          <w:b/>
          <w:bCs/>
          <w:color w:val="222222"/>
          <w:sz w:val="21"/>
          <w:szCs w:val="21"/>
        </w:rPr>
        <w:t>. 53</w:t>
      </w:r>
    </w:p>
    <w:p w14:paraId="0AA6322D" w14:textId="77777777" w:rsidR="004E50F5" w:rsidRPr="004E50F5" w:rsidRDefault="004E50F5" w:rsidP="004E50F5">
      <w:pPr>
        <w:rPr>
          <w:rFonts w:ascii="Helvetica" w:hAnsi="Helvetica" w:cs="Helvetica"/>
          <w:b/>
          <w:bCs/>
          <w:color w:val="222222"/>
          <w:sz w:val="21"/>
          <w:szCs w:val="21"/>
        </w:rPr>
      </w:pPr>
    </w:p>
    <w:p w14:paraId="24DFA44B"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3.2 </w:t>
      </w:r>
      <w:r w:rsidRPr="004E50F5">
        <w:rPr>
          <w:rFonts w:ascii="Helvetica" w:hAnsi="Helvetica" w:cs="Helvetica" w:hint="eastAsia"/>
          <w:b/>
          <w:bCs/>
          <w:color w:val="222222"/>
          <w:sz w:val="21"/>
          <w:szCs w:val="21"/>
        </w:rPr>
        <w:t>Реассимиляция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углекислоты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верши</w:t>
      </w:r>
      <w:r w:rsidRPr="004E50F5">
        <w:rPr>
          <w:rFonts w:ascii="Helvetica" w:hAnsi="Helvetica" w:cs="Helvetica"/>
          <w:b/>
          <w:bCs/>
          <w:color w:val="222222"/>
          <w:sz w:val="21"/>
          <w:szCs w:val="21"/>
        </w:rPr>
        <w:t xml:space="preserve">- 65-70 </w:t>
      </w:r>
      <w:r w:rsidRPr="004E50F5">
        <w:rPr>
          <w:rFonts w:ascii="Helvetica" w:hAnsi="Helvetica" w:cs="Helvetica" w:hint="eastAsia"/>
          <w:b/>
          <w:bCs/>
          <w:color w:val="222222"/>
          <w:sz w:val="21"/>
          <w:szCs w:val="21"/>
        </w:rPr>
        <w:t>ной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ствола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w:t>
      </w:r>
    </w:p>
    <w:p w14:paraId="32AE90B6" w14:textId="77777777" w:rsidR="004E50F5" w:rsidRPr="004E50F5" w:rsidRDefault="004E50F5" w:rsidP="004E50F5">
      <w:pPr>
        <w:rPr>
          <w:rFonts w:ascii="Helvetica" w:hAnsi="Helvetica" w:cs="Helvetica"/>
          <w:b/>
          <w:bCs/>
          <w:color w:val="222222"/>
          <w:sz w:val="21"/>
          <w:szCs w:val="21"/>
        </w:rPr>
      </w:pPr>
    </w:p>
    <w:p w14:paraId="6DF26A2F"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3.3 </w:t>
      </w:r>
      <w:r w:rsidRPr="004E50F5">
        <w:rPr>
          <w:rFonts w:ascii="Helvetica" w:hAnsi="Helvetica" w:cs="Helvetica" w:hint="eastAsia"/>
          <w:b/>
          <w:bCs/>
          <w:color w:val="222222"/>
          <w:sz w:val="21"/>
          <w:szCs w:val="21"/>
        </w:rPr>
        <w:t>СОг</w:t>
      </w:r>
      <w:r w:rsidRPr="004E50F5">
        <w:rPr>
          <w:rFonts w:ascii="Helvetica" w:hAnsi="Helvetica" w:cs="Helvetica"/>
          <w:b/>
          <w:bCs/>
          <w:color w:val="222222"/>
          <w:sz w:val="21"/>
          <w:szCs w:val="21"/>
        </w:rPr>
        <w:t>-</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корней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 71</w:t>
      </w:r>
    </w:p>
    <w:p w14:paraId="07E085A3" w14:textId="77777777" w:rsidR="004E50F5" w:rsidRPr="004E50F5" w:rsidRDefault="004E50F5" w:rsidP="004E50F5">
      <w:pPr>
        <w:rPr>
          <w:rFonts w:ascii="Helvetica" w:hAnsi="Helvetica" w:cs="Helvetica"/>
          <w:b/>
          <w:bCs/>
          <w:color w:val="222222"/>
          <w:sz w:val="21"/>
          <w:szCs w:val="21"/>
        </w:rPr>
      </w:pPr>
    </w:p>
    <w:p w14:paraId="4B737BBB"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IV</w:t>
      </w:r>
    </w:p>
    <w:p w14:paraId="285E93A5" w14:textId="77777777" w:rsidR="004E50F5" w:rsidRPr="004E50F5" w:rsidRDefault="004E50F5" w:rsidP="004E50F5">
      <w:pPr>
        <w:rPr>
          <w:rFonts w:ascii="Helvetica" w:hAnsi="Helvetica" w:cs="Helvetica"/>
          <w:b/>
          <w:bCs/>
          <w:color w:val="222222"/>
          <w:sz w:val="21"/>
          <w:szCs w:val="21"/>
        </w:rPr>
      </w:pPr>
    </w:p>
    <w:p w14:paraId="4F52EB32"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lastRenderedPageBreak/>
        <w:t>РОЛЬ</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СКЕЛЕТНЫХ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ЧАСТЕЙ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w:t>
      </w:r>
    </w:p>
    <w:p w14:paraId="3B15B73A" w14:textId="77777777" w:rsidR="004E50F5" w:rsidRPr="004E50F5" w:rsidRDefault="004E50F5" w:rsidP="004E50F5">
      <w:pPr>
        <w:rPr>
          <w:rFonts w:ascii="Helvetica" w:hAnsi="Helvetica" w:cs="Helvetica"/>
          <w:b/>
          <w:bCs/>
          <w:color w:val="222222"/>
          <w:sz w:val="21"/>
          <w:szCs w:val="21"/>
        </w:rPr>
      </w:pPr>
    </w:p>
    <w:p w14:paraId="4B2312A6"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4.1 </w:t>
      </w:r>
      <w:r w:rsidRPr="004E50F5">
        <w:rPr>
          <w:rFonts w:ascii="Helvetica" w:hAnsi="Helvetica" w:cs="Helvetica" w:hint="eastAsia"/>
          <w:b/>
          <w:bCs/>
          <w:color w:val="222222"/>
          <w:sz w:val="21"/>
          <w:szCs w:val="21"/>
        </w:rPr>
        <w:t>Дыхание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ксилемы</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w:t>
      </w:r>
    </w:p>
    <w:p w14:paraId="1B8F3755" w14:textId="77777777" w:rsidR="004E50F5" w:rsidRPr="004E50F5" w:rsidRDefault="004E50F5" w:rsidP="004E50F5">
      <w:pPr>
        <w:rPr>
          <w:rFonts w:ascii="Helvetica" w:hAnsi="Helvetica" w:cs="Helvetica"/>
          <w:b/>
          <w:bCs/>
          <w:color w:val="222222"/>
          <w:sz w:val="21"/>
          <w:szCs w:val="21"/>
        </w:rPr>
      </w:pPr>
    </w:p>
    <w:p w14:paraId="604A873A"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b/>
          <w:bCs/>
          <w:color w:val="222222"/>
          <w:sz w:val="21"/>
          <w:szCs w:val="21"/>
        </w:rPr>
        <w:t xml:space="preserve">4.2 </w:t>
      </w:r>
      <w:r w:rsidRPr="004E50F5">
        <w:rPr>
          <w:rFonts w:ascii="Helvetica" w:hAnsi="Helvetica" w:cs="Helvetica" w:hint="eastAsia"/>
          <w:b/>
          <w:bCs/>
          <w:color w:val="222222"/>
          <w:sz w:val="21"/>
          <w:szCs w:val="21"/>
        </w:rPr>
        <w:t>Концентрация</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w:t>
      </w:r>
      <w:r w:rsidRPr="004E50F5">
        <w:rPr>
          <w:rFonts w:ascii="Helvetica" w:hAnsi="Helvetica" w:cs="Helvetica"/>
          <w:b/>
          <w:bCs/>
          <w:color w:val="222222"/>
          <w:sz w:val="21"/>
          <w:szCs w:val="21"/>
        </w:rPr>
        <w:t xml:space="preserve">02 </w:t>
      </w:r>
      <w:r w:rsidRPr="004E50F5">
        <w:rPr>
          <w:rFonts w:ascii="Helvetica" w:hAnsi="Helvetica" w:cs="Helvetica" w:hint="eastAsia"/>
          <w:b/>
          <w:bCs/>
          <w:color w:val="222222"/>
          <w:sz w:val="21"/>
          <w:szCs w:val="21"/>
        </w:rPr>
        <w:t>в</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ксилеме</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скелетных</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частей</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сосны</w:t>
      </w:r>
      <w:r w:rsidRPr="004E50F5">
        <w:rPr>
          <w:rFonts w:ascii="Helvetica" w:hAnsi="Helvetica" w:cs="Helvetica"/>
          <w:b/>
          <w:bCs/>
          <w:color w:val="222222"/>
          <w:sz w:val="21"/>
          <w:szCs w:val="21"/>
        </w:rPr>
        <w:t>.</w:t>
      </w:r>
    </w:p>
    <w:p w14:paraId="2632A3A0" w14:textId="77777777" w:rsidR="004E50F5" w:rsidRPr="004E50F5" w:rsidRDefault="004E50F5" w:rsidP="004E50F5">
      <w:pPr>
        <w:rPr>
          <w:rFonts w:ascii="Helvetica" w:hAnsi="Helvetica" w:cs="Helvetica"/>
          <w:b/>
          <w:bCs/>
          <w:color w:val="222222"/>
          <w:sz w:val="21"/>
          <w:szCs w:val="21"/>
        </w:rPr>
      </w:pPr>
    </w:p>
    <w:p w14:paraId="7FBBE5A5"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Глава</w:t>
      </w:r>
      <w:r w:rsidRPr="004E50F5">
        <w:rPr>
          <w:rFonts w:ascii="Helvetica" w:hAnsi="Helvetica" w:cs="Helvetica"/>
          <w:b/>
          <w:bCs/>
          <w:color w:val="222222"/>
          <w:sz w:val="21"/>
          <w:szCs w:val="21"/>
        </w:rPr>
        <w:t xml:space="preserve"> V</w:t>
      </w:r>
    </w:p>
    <w:p w14:paraId="6665F7CE" w14:textId="77777777" w:rsidR="004E50F5" w:rsidRPr="004E50F5" w:rsidRDefault="004E50F5" w:rsidP="004E50F5">
      <w:pPr>
        <w:rPr>
          <w:rFonts w:ascii="Helvetica" w:hAnsi="Helvetica" w:cs="Helvetica"/>
          <w:b/>
          <w:bCs/>
          <w:color w:val="222222"/>
          <w:sz w:val="21"/>
          <w:szCs w:val="21"/>
        </w:rPr>
      </w:pPr>
    </w:p>
    <w:p w14:paraId="70E08641" w14:textId="77777777" w:rsidR="004E50F5" w:rsidRPr="004E50F5" w:rsidRDefault="004E50F5" w:rsidP="004E50F5">
      <w:pPr>
        <w:rPr>
          <w:rFonts w:ascii="Helvetica" w:hAnsi="Helvetica" w:cs="Helvetica"/>
          <w:b/>
          <w:bCs/>
          <w:color w:val="222222"/>
          <w:sz w:val="21"/>
          <w:szCs w:val="21"/>
        </w:rPr>
      </w:pPr>
      <w:r w:rsidRPr="004E50F5">
        <w:rPr>
          <w:rFonts w:ascii="Helvetica" w:hAnsi="Helvetica" w:cs="Helvetica" w:hint="eastAsia"/>
          <w:b/>
          <w:bCs/>
          <w:color w:val="222222"/>
          <w:sz w:val="21"/>
          <w:szCs w:val="21"/>
        </w:rPr>
        <w:t>С</w:t>
      </w:r>
      <w:r w:rsidRPr="004E50F5">
        <w:rPr>
          <w:rFonts w:ascii="Helvetica" w:hAnsi="Helvetica" w:cs="Helvetica"/>
          <w:b/>
          <w:bCs/>
          <w:color w:val="222222"/>
          <w:sz w:val="21"/>
          <w:szCs w:val="21"/>
        </w:rPr>
        <w:t>02-</w:t>
      </w:r>
      <w:r w:rsidRPr="004E50F5">
        <w:rPr>
          <w:rFonts w:ascii="Helvetica" w:hAnsi="Helvetica" w:cs="Helvetica" w:hint="eastAsia"/>
          <w:b/>
          <w:bCs/>
          <w:color w:val="222222"/>
          <w:sz w:val="21"/>
          <w:szCs w:val="21"/>
        </w:rPr>
        <w:t>ГАЗООБМЕН</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НАПОЧВЕННОГО</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ПОКРОВА</w:t>
      </w:r>
      <w:r w:rsidRPr="004E50F5">
        <w:rPr>
          <w:rFonts w:ascii="Helvetica" w:hAnsi="Helvetica" w:cs="Helvetica"/>
          <w:b/>
          <w:bCs/>
          <w:color w:val="222222"/>
          <w:sz w:val="21"/>
          <w:szCs w:val="21"/>
        </w:rPr>
        <w:t xml:space="preserve"> </w:t>
      </w:r>
      <w:r w:rsidRPr="004E50F5">
        <w:rPr>
          <w:rFonts w:ascii="Helvetica" w:hAnsi="Helvetica" w:cs="Helvetica" w:hint="eastAsia"/>
          <w:b/>
          <w:bCs/>
          <w:color w:val="222222"/>
          <w:sz w:val="21"/>
          <w:szCs w:val="21"/>
        </w:rPr>
        <w:t>И</w:t>
      </w:r>
    </w:p>
    <w:p w14:paraId="708B6572" w14:textId="77777777" w:rsidR="004E50F5" w:rsidRPr="004E50F5" w:rsidRDefault="004E50F5" w:rsidP="004E50F5">
      <w:pPr>
        <w:rPr>
          <w:rFonts w:ascii="Helvetica" w:hAnsi="Helvetica" w:cs="Helvetica"/>
          <w:b/>
          <w:bCs/>
          <w:color w:val="222222"/>
          <w:sz w:val="21"/>
          <w:szCs w:val="21"/>
        </w:rPr>
      </w:pPr>
    </w:p>
    <w:p w14:paraId="4CCADE6E" w14:textId="2EBFADBE" w:rsidR="004F7911" w:rsidRPr="004E50F5" w:rsidRDefault="004E50F5" w:rsidP="004E50F5">
      <w:r w:rsidRPr="004E50F5">
        <w:rPr>
          <w:rFonts w:ascii="Helvetica" w:hAnsi="Helvetica" w:cs="Helvetica" w:hint="eastAsia"/>
          <w:b/>
          <w:bCs/>
          <w:color w:val="222222"/>
          <w:sz w:val="21"/>
          <w:szCs w:val="21"/>
        </w:rPr>
        <w:t>ПОЧВЫ</w:t>
      </w:r>
      <w:r w:rsidRPr="004E50F5">
        <w:rPr>
          <w:rFonts w:ascii="Helvetica" w:hAnsi="Helvetica" w:cs="Helvetica"/>
          <w:b/>
          <w:bCs/>
          <w:color w:val="222222"/>
          <w:sz w:val="21"/>
          <w:szCs w:val="21"/>
        </w:rPr>
        <w:t>.</w:t>
      </w:r>
    </w:p>
    <w:sectPr w:rsidR="004F7911" w:rsidRPr="004E50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0DF8" w14:textId="77777777" w:rsidR="008C285A" w:rsidRDefault="008C285A">
      <w:pPr>
        <w:spacing w:after="0" w:line="240" w:lineRule="auto"/>
      </w:pPr>
      <w:r>
        <w:separator/>
      </w:r>
    </w:p>
  </w:endnote>
  <w:endnote w:type="continuationSeparator" w:id="0">
    <w:p w14:paraId="0A9BAE2F" w14:textId="77777777" w:rsidR="008C285A" w:rsidRDefault="008C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2B5A" w14:textId="77777777" w:rsidR="008C285A" w:rsidRDefault="008C285A"/>
    <w:p w14:paraId="6698F66E" w14:textId="77777777" w:rsidR="008C285A" w:rsidRDefault="008C285A"/>
    <w:p w14:paraId="1532D8E4" w14:textId="77777777" w:rsidR="008C285A" w:rsidRDefault="008C285A"/>
    <w:p w14:paraId="5AB77120" w14:textId="77777777" w:rsidR="008C285A" w:rsidRDefault="008C285A"/>
    <w:p w14:paraId="4A7BD1B5" w14:textId="77777777" w:rsidR="008C285A" w:rsidRDefault="008C285A"/>
    <w:p w14:paraId="0B28FAFA" w14:textId="77777777" w:rsidR="008C285A" w:rsidRDefault="008C285A"/>
    <w:p w14:paraId="3E3103B7" w14:textId="77777777" w:rsidR="008C285A" w:rsidRDefault="008C28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58D819" wp14:editId="7F6709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5220" w14:textId="77777777" w:rsidR="008C285A" w:rsidRDefault="008C28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8D8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F35220" w14:textId="77777777" w:rsidR="008C285A" w:rsidRDefault="008C28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8547A" w14:textId="77777777" w:rsidR="008C285A" w:rsidRDefault="008C285A"/>
    <w:p w14:paraId="327DB3B9" w14:textId="77777777" w:rsidR="008C285A" w:rsidRDefault="008C285A"/>
    <w:p w14:paraId="1B648D29" w14:textId="77777777" w:rsidR="008C285A" w:rsidRDefault="008C28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D60CDC" wp14:editId="64B80D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BCB0" w14:textId="77777777" w:rsidR="008C285A" w:rsidRDefault="008C285A"/>
                          <w:p w14:paraId="3B74A7CB" w14:textId="77777777" w:rsidR="008C285A" w:rsidRDefault="008C28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D60C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95BCB0" w14:textId="77777777" w:rsidR="008C285A" w:rsidRDefault="008C285A"/>
                    <w:p w14:paraId="3B74A7CB" w14:textId="77777777" w:rsidR="008C285A" w:rsidRDefault="008C28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82646" w14:textId="77777777" w:rsidR="008C285A" w:rsidRDefault="008C285A"/>
    <w:p w14:paraId="3131371A" w14:textId="77777777" w:rsidR="008C285A" w:rsidRDefault="008C285A">
      <w:pPr>
        <w:rPr>
          <w:sz w:val="2"/>
          <w:szCs w:val="2"/>
        </w:rPr>
      </w:pPr>
    </w:p>
    <w:p w14:paraId="481BBB09" w14:textId="77777777" w:rsidR="008C285A" w:rsidRDefault="008C285A"/>
    <w:p w14:paraId="6AE312E5" w14:textId="77777777" w:rsidR="008C285A" w:rsidRDefault="008C285A">
      <w:pPr>
        <w:spacing w:after="0" w:line="240" w:lineRule="auto"/>
      </w:pPr>
    </w:p>
  </w:footnote>
  <w:footnote w:type="continuationSeparator" w:id="0">
    <w:p w14:paraId="79FD68C6" w14:textId="77777777" w:rsidR="008C285A" w:rsidRDefault="008C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5A"/>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195264</TotalTime>
  <Pages>3</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988</cp:revision>
  <cp:lastPrinted>2009-02-06T05:36:00Z</cp:lastPrinted>
  <dcterms:created xsi:type="dcterms:W3CDTF">2024-01-07T13:43:00Z</dcterms:created>
  <dcterms:modified xsi:type="dcterms:W3CDTF">2025-10-31T15:45:00Z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