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3436" w14:textId="28F39680" w:rsidR="002B0672" w:rsidRDefault="000C0670" w:rsidP="000C0670">
      <w:r w:rsidRPr="000C0670">
        <w:rPr>
          <w:rFonts w:hint="eastAsia"/>
        </w:rPr>
        <w:t>Лупырь</w:t>
      </w:r>
      <w:r w:rsidRPr="000C0670">
        <w:t xml:space="preserve"> </w:t>
      </w:r>
      <w:r w:rsidRPr="000C0670">
        <w:rPr>
          <w:rFonts w:hint="eastAsia"/>
        </w:rPr>
        <w:t>Максим</w:t>
      </w:r>
      <w:r w:rsidRPr="000C0670">
        <w:t xml:space="preserve"> </w:t>
      </w:r>
      <w:r w:rsidRPr="000C0670">
        <w:rPr>
          <w:rFonts w:hint="eastAsia"/>
        </w:rPr>
        <w:t>Валерьевич</w:t>
      </w:r>
      <w:r>
        <w:t xml:space="preserve"> </w:t>
      </w:r>
      <w:r w:rsidRPr="000C0670">
        <w:rPr>
          <w:rFonts w:hint="eastAsia"/>
        </w:rPr>
        <w:t>Уголовно</w:t>
      </w:r>
      <w:r w:rsidRPr="000C0670">
        <w:t>-</w:t>
      </w:r>
      <w:r w:rsidRPr="000C0670">
        <w:rPr>
          <w:rFonts w:hint="eastAsia"/>
        </w:rPr>
        <w:t>правовая</w:t>
      </w:r>
      <w:r w:rsidRPr="000C0670">
        <w:t xml:space="preserve"> </w:t>
      </w:r>
      <w:r w:rsidRPr="000C0670">
        <w:rPr>
          <w:rFonts w:hint="eastAsia"/>
        </w:rPr>
        <w:t>оценка</w:t>
      </w:r>
      <w:r w:rsidRPr="000C0670">
        <w:t xml:space="preserve"> </w:t>
      </w:r>
      <w:r w:rsidRPr="000C0670">
        <w:rPr>
          <w:rFonts w:hint="eastAsia"/>
        </w:rPr>
        <w:t>легализации</w:t>
      </w:r>
      <w:r w:rsidRPr="000C0670">
        <w:t xml:space="preserve"> (</w:t>
      </w:r>
      <w:r w:rsidRPr="000C0670">
        <w:rPr>
          <w:rFonts w:hint="eastAsia"/>
        </w:rPr>
        <w:t>отмывания</w:t>
      </w:r>
      <w:r w:rsidRPr="000C0670">
        <w:t xml:space="preserve">) </w:t>
      </w:r>
      <w:r w:rsidRPr="000C0670">
        <w:rPr>
          <w:rFonts w:hint="eastAsia"/>
        </w:rPr>
        <w:t>денежных</w:t>
      </w:r>
      <w:r w:rsidRPr="000C0670">
        <w:t xml:space="preserve"> </w:t>
      </w:r>
      <w:r w:rsidRPr="000C0670">
        <w:rPr>
          <w:rFonts w:hint="eastAsia"/>
        </w:rPr>
        <w:t>средств</w:t>
      </w:r>
      <w:r w:rsidRPr="000C0670">
        <w:t xml:space="preserve"> </w:t>
      </w:r>
      <w:r w:rsidRPr="000C0670">
        <w:rPr>
          <w:rFonts w:hint="eastAsia"/>
        </w:rPr>
        <w:t>или</w:t>
      </w:r>
      <w:r w:rsidRPr="000C0670">
        <w:t xml:space="preserve"> </w:t>
      </w:r>
      <w:r w:rsidRPr="000C0670">
        <w:rPr>
          <w:rFonts w:hint="eastAsia"/>
        </w:rPr>
        <w:t>иного</w:t>
      </w:r>
      <w:r w:rsidRPr="000C0670">
        <w:t xml:space="preserve"> </w:t>
      </w:r>
      <w:r w:rsidRPr="000C0670">
        <w:rPr>
          <w:rFonts w:hint="eastAsia"/>
        </w:rPr>
        <w:t>имущества</w:t>
      </w:r>
      <w:r w:rsidRPr="000C0670">
        <w:t xml:space="preserve">, </w:t>
      </w:r>
      <w:r w:rsidRPr="000C0670">
        <w:rPr>
          <w:rFonts w:hint="eastAsia"/>
        </w:rPr>
        <w:t>приобретенных</w:t>
      </w:r>
      <w:r w:rsidRPr="000C0670">
        <w:t xml:space="preserve"> </w:t>
      </w:r>
      <w:r w:rsidRPr="000C0670">
        <w:rPr>
          <w:rFonts w:hint="eastAsia"/>
        </w:rPr>
        <w:t>лицом</w:t>
      </w:r>
      <w:r w:rsidRPr="000C0670">
        <w:t xml:space="preserve"> </w:t>
      </w:r>
      <w:r w:rsidRPr="000C0670">
        <w:rPr>
          <w:rFonts w:hint="eastAsia"/>
        </w:rPr>
        <w:t>в</w:t>
      </w:r>
      <w:r w:rsidRPr="000C0670">
        <w:t xml:space="preserve"> </w:t>
      </w:r>
      <w:r w:rsidRPr="000C0670">
        <w:rPr>
          <w:rFonts w:hint="eastAsia"/>
        </w:rPr>
        <w:t>результате</w:t>
      </w:r>
      <w:r w:rsidRPr="000C0670">
        <w:t xml:space="preserve"> </w:t>
      </w:r>
      <w:r w:rsidRPr="000C0670">
        <w:rPr>
          <w:rFonts w:hint="eastAsia"/>
        </w:rPr>
        <w:t>совершения</w:t>
      </w:r>
      <w:r w:rsidRPr="000C0670">
        <w:t xml:space="preserve"> </w:t>
      </w:r>
      <w:r w:rsidRPr="000C0670">
        <w:rPr>
          <w:rFonts w:hint="eastAsia"/>
        </w:rPr>
        <w:t>им</w:t>
      </w:r>
      <w:r w:rsidRPr="000C0670">
        <w:t xml:space="preserve"> </w:t>
      </w:r>
      <w:r w:rsidRPr="000C0670">
        <w:rPr>
          <w:rFonts w:hint="eastAsia"/>
        </w:rPr>
        <w:t>преступления</w:t>
      </w:r>
      <w:r w:rsidRPr="000C0670">
        <w:t xml:space="preserve"> (</w:t>
      </w:r>
      <w:r w:rsidRPr="000C0670">
        <w:rPr>
          <w:rFonts w:hint="eastAsia"/>
        </w:rPr>
        <w:t>ст</w:t>
      </w:r>
      <w:r w:rsidRPr="000C0670">
        <w:t xml:space="preserve">. 174.1 </w:t>
      </w:r>
      <w:r w:rsidRPr="000C0670">
        <w:rPr>
          <w:rFonts w:hint="eastAsia"/>
        </w:rPr>
        <w:t>УК</w:t>
      </w:r>
      <w:r w:rsidRPr="000C0670">
        <w:t xml:space="preserve"> </w:t>
      </w:r>
      <w:r w:rsidRPr="000C0670">
        <w:rPr>
          <w:rFonts w:hint="eastAsia"/>
        </w:rPr>
        <w:t>РФ</w:t>
      </w:r>
      <w:r w:rsidRPr="000C0670">
        <w:t>)</w:t>
      </w:r>
    </w:p>
    <w:p w14:paraId="19A30E98" w14:textId="77777777" w:rsidR="000C0670" w:rsidRDefault="000C0670" w:rsidP="000C0670">
      <w:r>
        <w:rPr>
          <w:rFonts w:hint="eastAsia"/>
        </w:rPr>
        <w:t>ОГЛАВЛЕНИЕ</w:t>
      </w:r>
      <w:r>
        <w:t xml:space="preserve"> </w:t>
      </w:r>
      <w:r>
        <w:rPr>
          <w:rFonts w:hint="eastAsia"/>
        </w:rPr>
        <w:t>ДИССЕРТАЦИИ</w:t>
      </w:r>
    </w:p>
    <w:p w14:paraId="1F738DA0" w14:textId="77777777" w:rsidR="000C0670" w:rsidRDefault="000C0670" w:rsidP="000C0670">
      <w:r>
        <w:rPr>
          <w:rFonts w:hint="eastAsia"/>
        </w:rPr>
        <w:t>кандидат</w:t>
      </w:r>
      <w:r>
        <w:t xml:space="preserve"> </w:t>
      </w:r>
      <w:r>
        <w:rPr>
          <w:rFonts w:hint="eastAsia"/>
        </w:rPr>
        <w:t>наук</w:t>
      </w:r>
      <w:r>
        <w:t xml:space="preserve"> </w:t>
      </w:r>
      <w:r>
        <w:rPr>
          <w:rFonts w:hint="eastAsia"/>
        </w:rPr>
        <w:t>Лупырь</w:t>
      </w:r>
      <w:r>
        <w:t xml:space="preserve"> </w:t>
      </w:r>
      <w:r>
        <w:rPr>
          <w:rFonts w:hint="eastAsia"/>
        </w:rPr>
        <w:t>Максим</w:t>
      </w:r>
      <w:r>
        <w:t xml:space="preserve"> </w:t>
      </w:r>
      <w:r>
        <w:rPr>
          <w:rFonts w:hint="eastAsia"/>
        </w:rPr>
        <w:t>Валерьевич</w:t>
      </w:r>
    </w:p>
    <w:p w14:paraId="2F0CF3A4" w14:textId="77777777" w:rsidR="000C0670" w:rsidRDefault="000C0670" w:rsidP="000C0670">
      <w:r>
        <w:rPr>
          <w:rFonts w:hint="eastAsia"/>
        </w:rPr>
        <w:t>ВВЕДЕНИЕ</w:t>
      </w:r>
    </w:p>
    <w:p w14:paraId="1EEB9D1E" w14:textId="77777777" w:rsidR="000C0670" w:rsidRDefault="000C0670" w:rsidP="000C0670"/>
    <w:p w14:paraId="4FF746C3" w14:textId="77777777" w:rsidR="000C0670" w:rsidRDefault="000C0670" w:rsidP="000C0670">
      <w:r>
        <w:rPr>
          <w:rFonts w:hint="eastAsia"/>
        </w:rPr>
        <w:t>ГЛАВА</w:t>
      </w:r>
      <w:r>
        <w:t xml:space="preserve"> 1. </w:t>
      </w:r>
      <w:r>
        <w:rPr>
          <w:rFonts w:hint="eastAsia"/>
        </w:rPr>
        <w:t>СОЦИАЛЬНО</w:t>
      </w:r>
      <w:r>
        <w:t>-</w:t>
      </w:r>
      <w:r>
        <w:rPr>
          <w:rFonts w:hint="eastAsia"/>
        </w:rPr>
        <w:t>ПРАВОВЫЕ</w:t>
      </w:r>
      <w:r>
        <w:t xml:space="preserve"> </w:t>
      </w:r>
      <w:r>
        <w:rPr>
          <w:rFonts w:hint="eastAsia"/>
        </w:rPr>
        <w:t>ПРЕДПОСЫЛКИ</w:t>
      </w:r>
      <w:r>
        <w:t xml:space="preserve"> </w:t>
      </w:r>
      <w:r>
        <w:rPr>
          <w:rFonts w:hint="eastAsia"/>
        </w:rPr>
        <w:t>ВОЗНИКНОВЕНИЯ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ЛЕГАЛИЗАЦИЮ</w:t>
      </w:r>
      <w:r>
        <w:t xml:space="preserve"> (</w:t>
      </w:r>
      <w:r>
        <w:rPr>
          <w:rFonts w:hint="eastAsia"/>
        </w:rPr>
        <w:t>ОТМЫВАНИЕ</w:t>
      </w:r>
      <w:r>
        <w:t xml:space="preserve">) </w:t>
      </w:r>
      <w:r>
        <w:rPr>
          <w:rFonts w:hint="eastAsia"/>
        </w:rPr>
        <w:t>ДЕНЕЖНЫХ</w:t>
      </w:r>
      <w:r>
        <w:t xml:space="preserve"> </w:t>
      </w:r>
      <w:r>
        <w:rPr>
          <w:rFonts w:hint="eastAsia"/>
        </w:rPr>
        <w:t>СРЕДСТВ</w:t>
      </w:r>
      <w:r>
        <w:t xml:space="preserve"> </w:t>
      </w:r>
      <w:r>
        <w:rPr>
          <w:rFonts w:hint="eastAsia"/>
        </w:rPr>
        <w:t>ИЛИ</w:t>
      </w:r>
      <w:r>
        <w:t xml:space="preserve"> </w:t>
      </w:r>
      <w:r>
        <w:rPr>
          <w:rFonts w:hint="eastAsia"/>
        </w:rPr>
        <w:t>ИНОГО</w:t>
      </w:r>
      <w:r>
        <w:t xml:space="preserve"> </w:t>
      </w:r>
      <w:r>
        <w:rPr>
          <w:rFonts w:hint="eastAsia"/>
        </w:rPr>
        <w:t>ИМУЩЕСТВА</w:t>
      </w:r>
      <w:r>
        <w:t xml:space="preserve">, </w:t>
      </w:r>
      <w:r>
        <w:rPr>
          <w:rFonts w:hint="eastAsia"/>
        </w:rPr>
        <w:t>ПРИОБРЕТЕННЫХ</w:t>
      </w:r>
    </w:p>
    <w:p w14:paraId="5C628FE3" w14:textId="77777777" w:rsidR="000C0670" w:rsidRDefault="000C0670" w:rsidP="000C0670"/>
    <w:p w14:paraId="4C36EAA1" w14:textId="77777777" w:rsidR="000C0670" w:rsidRDefault="000C0670" w:rsidP="000C0670">
      <w:r>
        <w:rPr>
          <w:rFonts w:hint="eastAsia"/>
        </w:rPr>
        <w:t>ЛИЦОМ</w:t>
      </w:r>
      <w:r>
        <w:t xml:space="preserve"> </w:t>
      </w:r>
      <w:r>
        <w:rPr>
          <w:rFonts w:hint="eastAsia"/>
        </w:rPr>
        <w:t>В</w:t>
      </w:r>
      <w:r>
        <w:t xml:space="preserve"> </w:t>
      </w:r>
      <w:r>
        <w:rPr>
          <w:rFonts w:hint="eastAsia"/>
        </w:rPr>
        <w:t>РЕЗУЛЬТАТЕ</w:t>
      </w:r>
      <w:r>
        <w:t xml:space="preserve"> </w:t>
      </w:r>
      <w:r>
        <w:rPr>
          <w:rFonts w:hint="eastAsia"/>
        </w:rPr>
        <w:t>СОВЕРШЕНИЯ</w:t>
      </w:r>
      <w:r>
        <w:t xml:space="preserve"> </w:t>
      </w:r>
      <w:r>
        <w:rPr>
          <w:rFonts w:hint="eastAsia"/>
        </w:rPr>
        <w:t>ИМ</w:t>
      </w:r>
      <w:r>
        <w:t xml:space="preserve"> </w:t>
      </w:r>
      <w:r>
        <w:rPr>
          <w:rFonts w:hint="eastAsia"/>
        </w:rPr>
        <w:t>ПРЕСТУПЛЕНИЯ</w:t>
      </w:r>
    </w:p>
    <w:p w14:paraId="71D4034B" w14:textId="77777777" w:rsidR="000C0670" w:rsidRDefault="000C0670" w:rsidP="000C0670"/>
    <w:p w14:paraId="6D8F4828" w14:textId="77777777" w:rsidR="000C0670" w:rsidRDefault="000C0670" w:rsidP="000C0670">
      <w:r>
        <w:rPr>
          <w:rFonts w:hint="eastAsia"/>
        </w:rPr>
        <w:t>§</w:t>
      </w:r>
      <w:r>
        <w:t xml:space="preserve"> 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легализации</w:t>
      </w:r>
      <w:r>
        <w:t xml:space="preserve"> (</w:t>
      </w:r>
      <w:r>
        <w:rPr>
          <w:rFonts w:hint="eastAsia"/>
        </w:rPr>
        <w:t>отмывания</w:t>
      </w:r>
      <w:r>
        <w:t xml:space="preserve">) </w:t>
      </w:r>
      <w:r>
        <w:rPr>
          <w:rFonts w:hint="eastAsia"/>
        </w:rPr>
        <w:t>денежных</w:t>
      </w:r>
      <w:r>
        <w:t xml:space="preserve"> </w:t>
      </w:r>
      <w:r>
        <w:rPr>
          <w:rFonts w:hint="eastAsia"/>
        </w:rPr>
        <w:t>средств</w:t>
      </w:r>
      <w:r>
        <w:t xml:space="preserve"> </w:t>
      </w:r>
      <w:r>
        <w:rPr>
          <w:rFonts w:hint="eastAsia"/>
        </w:rPr>
        <w:t>или</w:t>
      </w:r>
      <w:r>
        <w:t xml:space="preserve"> </w:t>
      </w:r>
      <w:r>
        <w:rPr>
          <w:rFonts w:hint="eastAsia"/>
        </w:rPr>
        <w:t>иного</w:t>
      </w:r>
      <w:r>
        <w:t xml:space="preserve"> </w:t>
      </w:r>
      <w:r>
        <w:rPr>
          <w:rFonts w:hint="eastAsia"/>
        </w:rPr>
        <w:t>имущества</w:t>
      </w:r>
      <w:r>
        <w:t xml:space="preserve">, </w:t>
      </w:r>
      <w:r>
        <w:rPr>
          <w:rFonts w:hint="eastAsia"/>
        </w:rPr>
        <w:t>приобретенных</w:t>
      </w:r>
      <w:r>
        <w:t xml:space="preserve"> </w:t>
      </w:r>
      <w:r>
        <w:rPr>
          <w:rFonts w:hint="eastAsia"/>
        </w:rPr>
        <w:t>в</w:t>
      </w:r>
      <w:r>
        <w:t xml:space="preserve"> </w:t>
      </w:r>
      <w:r>
        <w:rPr>
          <w:rFonts w:hint="eastAsia"/>
        </w:rPr>
        <w:t>результате</w:t>
      </w:r>
      <w:r>
        <w:t xml:space="preserve"> </w:t>
      </w:r>
      <w:r>
        <w:rPr>
          <w:rFonts w:hint="eastAsia"/>
        </w:rPr>
        <w:t>совершения</w:t>
      </w:r>
      <w:r>
        <w:t xml:space="preserve"> </w:t>
      </w:r>
      <w:r>
        <w:rPr>
          <w:rFonts w:hint="eastAsia"/>
        </w:rPr>
        <w:t>преступления</w:t>
      </w:r>
      <w:r>
        <w:t>,</w:t>
      </w:r>
    </w:p>
    <w:p w14:paraId="2CD026BC" w14:textId="77777777" w:rsidR="000C0670" w:rsidRDefault="000C0670" w:rsidP="000C0670"/>
    <w:p w14:paraId="486ACC0B" w14:textId="77777777" w:rsidR="000C0670" w:rsidRDefault="000C0670" w:rsidP="000C0670">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праве</w:t>
      </w:r>
    </w:p>
    <w:p w14:paraId="4422A25B" w14:textId="77777777" w:rsidR="000C0670" w:rsidRDefault="000C0670" w:rsidP="000C0670"/>
    <w:p w14:paraId="7FBB4729" w14:textId="77777777" w:rsidR="000C0670" w:rsidRDefault="000C0670" w:rsidP="000C0670">
      <w:r>
        <w:rPr>
          <w:rFonts w:hint="eastAsia"/>
        </w:rPr>
        <w:t>§</w:t>
      </w:r>
      <w:r>
        <w:t xml:space="preserve"> 2. </w:t>
      </w:r>
      <w:r>
        <w:rPr>
          <w:rFonts w:hint="eastAsia"/>
        </w:rPr>
        <w:t>Правовая</w:t>
      </w:r>
      <w:r>
        <w:t xml:space="preserve"> </w:t>
      </w:r>
      <w:r>
        <w:rPr>
          <w:rFonts w:hint="eastAsia"/>
        </w:rPr>
        <w:t>регламентация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отмывание</w:t>
      </w:r>
      <w:r>
        <w:t xml:space="preserve"> </w:t>
      </w:r>
      <w:r>
        <w:rPr>
          <w:rFonts w:hint="eastAsia"/>
        </w:rPr>
        <w:t>денежных</w:t>
      </w:r>
      <w:r>
        <w:t xml:space="preserve"> </w:t>
      </w:r>
      <w:r>
        <w:rPr>
          <w:rFonts w:hint="eastAsia"/>
        </w:rPr>
        <w:t>средств</w:t>
      </w:r>
      <w:r>
        <w:t xml:space="preserve"> </w:t>
      </w:r>
      <w:r>
        <w:rPr>
          <w:rFonts w:hint="eastAsia"/>
        </w:rPr>
        <w:t>или</w:t>
      </w:r>
      <w:r>
        <w:t xml:space="preserve"> </w:t>
      </w:r>
      <w:r>
        <w:rPr>
          <w:rFonts w:hint="eastAsia"/>
        </w:rPr>
        <w:t>иного</w:t>
      </w:r>
      <w:r>
        <w:t xml:space="preserve"> </w:t>
      </w:r>
      <w:r>
        <w:rPr>
          <w:rFonts w:hint="eastAsia"/>
        </w:rPr>
        <w:t>имущества</w:t>
      </w:r>
      <w:r>
        <w:t xml:space="preserve">, </w:t>
      </w:r>
      <w:r>
        <w:rPr>
          <w:rFonts w:hint="eastAsia"/>
        </w:rPr>
        <w:t>приобретенного</w:t>
      </w:r>
      <w:r>
        <w:t xml:space="preserve"> </w:t>
      </w:r>
      <w:r>
        <w:rPr>
          <w:rFonts w:hint="eastAsia"/>
        </w:rPr>
        <w:t>в</w:t>
      </w:r>
      <w:r>
        <w:t xml:space="preserve"> </w:t>
      </w:r>
      <w:r>
        <w:rPr>
          <w:rFonts w:hint="eastAsia"/>
        </w:rPr>
        <w:t>результате</w:t>
      </w:r>
    </w:p>
    <w:p w14:paraId="4EA5E262" w14:textId="77777777" w:rsidR="000C0670" w:rsidRDefault="000C0670" w:rsidP="000C0670"/>
    <w:p w14:paraId="4CEAB86C" w14:textId="77777777" w:rsidR="000C0670" w:rsidRDefault="000C0670" w:rsidP="000C0670">
      <w:r>
        <w:rPr>
          <w:rFonts w:hint="eastAsia"/>
        </w:rPr>
        <w:t>совершения</w:t>
      </w:r>
      <w:r>
        <w:t xml:space="preserve"> </w:t>
      </w:r>
      <w:r>
        <w:rPr>
          <w:rFonts w:hint="eastAsia"/>
        </w:rPr>
        <w:t>преступления</w:t>
      </w:r>
      <w:r>
        <w:t xml:space="preserve">, </w:t>
      </w:r>
      <w:r>
        <w:rPr>
          <w:rFonts w:hint="eastAsia"/>
        </w:rPr>
        <w:t>в</w:t>
      </w:r>
      <w:r>
        <w:t xml:space="preserve"> </w:t>
      </w:r>
      <w:r>
        <w:rPr>
          <w:rFonts w:hint="eastAsia"/>
        </w:rPr>
        <w:t>зарубежном</w:t>
      </w:r>
      <w:r>
        <w:t xml:space="preserve"> </w:t>
      </w:r>
      <w:r>
        <w:rPr>
          <w:rFonts w:hint="eastAsia"/>
        </w:rPr>
        <w:t>законодательстве</w:t>
      </w:r>
    </w:p>
    <w:p w14:paraId="63B1D382" w14:textId="77777777" w:rsidR="000C0670" w:rsidRDefault="000C0670" w:rsidP="000C0670"/>
    <w:p w14:paraId="380C1EFC" w14:textId="77777777" w:rsidR="000C0670" w:rsidRDefault="000C0670" w:rsidP="000C0670">
      <w:r>
        <w:rPr>
          <w:rFonts w:hint="eastAsia"/>
        </w:rPr>
        <w:t>ГЛАВА</w:t>
      </w:r>
      <w:r>
        <w:t xml:space="preserve"> 2.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СОСТАВА</w:t>
      </w:r>
    </w:p>
    <w:p w14:paraId="440D6D95" w14:textId="77777777" w:rsidR="000C0670" w:rsidRDefault="000C0670" w:rsidP="000C0670"/>
    <w:p w14:paraId="5231C445" w14:textId="77777777" w:rsidR="000C0670" w:rsidRDefault="000C0670" w:rsidP="000C0670">
      <w:r>
        <w:rPr>
          <w:rFonts w:hint="eastAsia"/>
        </w:rPr>
        <w:t>ПРЕСТУПЛЕНИЯ</w:t>
      </w:r>
      <w:r>
        <w:t xml:space="preserve">, </w:t>
      </w:r>
      <w:r>
        <w:rPr>
          <w:rFonts w:hint="eastAsia"/>
        </w:rPr>
        <w:t>ПРЕДУСМОТРЕННОГО</w:t>
      </w:r>
      <w:r>
        <w:t xml:space="preserve"> </w:t>
      </w:r>
      <w:r>
        <w:rPr>
          <w:rFonts w:hint="eastAsia"/>
        </w:rPr>
        <w:t>СТ</w:t>
      </w:r>
      <w:r>
        <w:t xml:space="preserve">. 1741 </w:t>
      </w:r>
      <w:r>
        <w:rPr>
          <w:rFonts w:hint="eastAsia"/>
        </w:rPr>
        <w:t>УК</w:t>
      </w:r>
      <w:r>
        <w:t xml:space="preserve"> </w:t>
      </w:r>
      <w:r>
        <w:rPr>
          <w:rFonts w:hint="eastAsia"/>
        </w:rPr>
        <w:t>РФ</w:t>
      </w:r>
    </w:p>
    <w:p w14:paraId="5A436E6C" w14:textId="77777777" w:rsidR="000C0670" w:rsidRDefault="000C0670" w:rsidP="000C0670"/>
    <w:p w14:paraId="67EFF987" w14:textId="77777777" w:rsidR="000C0670" w:rsidRDefault="000C0670" w:rsidP="000C0670">
      <w:r>
        <w:rPr>
          <w:rFonts w:hint="eastAsia"/>
        </w:rPr>
        <w:t>§</w:t>
      </w:r>
      <w:r>
        <w:t xml:space="preserve"> 1. </w:t>
      </w:r>
      <w:r>
        <w:rPr>
          <w:rFonts w:hint="eastAsia"/>
        </w:rPr>
        <w:t>Проблемы</w:t>
      </w:r>
      <w:r>
        <w:t xml:space="preserve"> </w:t>
      </w:r>
      <w:r>
        <w:rPr>
          <w:rFonts w:hint="eastAsia"/>
        </w:rPr>
        <w:t>определения</w:t>
      </w:r>
      <w:r>
        <w:t xml:space="preserve"> </w:t>
      </w:r>
      <w:r>
        <w:rPr>
          <w:rFonts w:hint="eastAsia"/>
        </w:rPr>
        <w:t>иного</w:t>
      </w:r>
      <w:r>
        <w:t xml:space="preserve"> </w:t>
      </w:r>
      <w:r>
        <w:rPr>
          <w:rFonts w:hint="eastAsia"/>
        </w:rPr>
        <w:t>имущества</w:t>
      </w:r>
      <w:r>
        <w:t xml:space="preserve"> </w:t>
      </w:r>
      <w:r>
        <w:rPr>
          <w:rFonts w:hint="eastAsia"/>
        </w:rPr>
        <w:t>как</w:t>
      </w:r>
      <w:r>
        <w:t xml:space="preserve"> </w:t>
      </w:r>
      <w:r>
        <w:rPr>
          <w:rFonts w:hint="eastAsia"/>
        </w:rPr>
        <w:t>предмета</w:t>
      </w:r>
      <w:r>
        <w:t xml:space="preserve"> </w:t>
      </w:r>
      <w:r>
        <w:rPr>
          <w:rFonts w:hint="eastAsia"/>
        </w:rPr>
        <w:t>преступления</w:t>
      </w:r>
      <w:r>
        <w:t xml:space="preserve">, </w:t>
      </w:r>
      <w:r>
        <w:rPr>
          <w:rFonts w:hint="eastAsia"/>
        </w:rPr>
        <w:t>предусмотренного</w:t>
      </w:r>
      <w:r>
        <w:t xml:space="preserve"> </w:t>
      </w:r>
      <w:r>
        <w:rPr>
          <w:rFonts w:hint="eastAsia"/>
        </w:rPr>
        <w:t>ст</w:t>
      </w:r>
      <w:r>
        <w:t xml:space="preserve">. 1741 </w:t>
      </w:r>
      <w:r>
        <w:rPr>
          <w:rFonts w:hint="eastAsia"/>
        </w:rPr>
        <w:t>УК</w:t>
      </w:r>
      <w:r>
        <w:t xml:space="preserve"> </w:t>
      </w:r>
      <w:r>
        <w:rPr>
          <w:rFonts w:hint="eastAsia"/>
        </w:rPr>
        <w:t>РФ</w:t>
      </w:r>
    </w:p>
    <w:p w14:paraId="7C449724" w14:textId="77777777" w:rsidR="000C0670" w:rsidRDefault="000C0670" w:rsidP="000C0670"/>
    <w:p w14:paraId="6E673DE1" w14:textId="77777777" w:rsidR="000C0670" w:rsidRDefault="000C0670" w:rsidP="000C0670">
      <w:r>
        <w:rPr>
          <w:rFonts w:hint="eastAsia"/>
        </w:rPr>
        <w:lastRenderedPageBreak/>
        <w:t>§</w:t>
      </w:r>
      <w:r>
        <w:t xml:space="preserve"> 2. </w:t>
      </w:r>
      <w:r>
        <w:rPr>
          <w:rFonts w:hint="eastAsia"/>
        </w:rPr>
        <w:t>Юридический</w:t>
      </w:r>
      <w:r>
        <w:t xml:space="preserve"> </w:t>
      </w:r>
      <w:r>
        <w:rPr>
          <w:rFonts w:hint="eastAsia"/>
        </w:rPr>
        <w:t>анализ</w:t>
      </w:r>
      <w:r>
        <w:t xml:space="preserve"> </w:t>
      </w:r>
      <w:r>
        <w:rPr>
          <w:rFonts w:hint="eastAsia"/>
        </w:rPr>
        <w:t>признаков</w:t>
      </w:r>
      <w:r>
        <w:t xml:space="preserve"> </w:t>
      </w:r>
      <w:r>
        <w:rPr>
          <w:rFonts w:hint="eastAsia"/>
        </w:rPr>
        <w:t>объективной</w:t>
      </w:r>
      <w:r>
        <w:t xml:space="preserve"> </w:t>
      </w:r>
      <w:r>
        <w:rPr>
          <w:rFonts w:hint="eastAsia"/>
        </w:rPr>
        <w:t>стороны</w:t>
      </w:r>
      <w:r>
        <w:t xml:space="preserve"> </w:t>
      </w:r>
      <w:r>
        <w:rPr>
          <w:rFonts w:hint="eastAsia"/>
        </w:rPr>
        <w:t>состава</w:t>
      </w:r>
    </w:p>
    <w:p w14:paraId="09BDE00C" w14:textId="77777777" w:rsidR="000C0670" w:rsidRDefault="000C0670" w:rsidP="000C0670"/>
    <w:p w14:paraId="5448D0D9" w14:textId="77777777" w:rsidR="000C0670" w:rsidRDefault="000C0670" w:rsidP="000C0670">
      <w:r>
        <w:rPr>
          <w:rFonts w:hint="eastAsia"/>
        </w:rPr>
        <w:t>преступления</w:t>
      </w:r>
      <w:r>
        <w:t xml:space="preserve">, </w:t>
      </w:r>
      <w:r>
        <w:rPr>
          <w:rFonts w:hint="eastAsia"/>
        </w:rPr>
        <w:t>предусмотренного</w:t>
      </w:r>
      <w:r>
        <w:t xml:space="preserve"> </w:t>
      </w:r>
      <w:r>
        <w:rPr>
          <w:rFonts w:hint="eastAsia"/>
        </w:rPr>
        <w:t>ст</w:t>
      </w:r>
      <w:r>
        <w:t xml:space="preserve">. 1741 </w:t>
      </w:r>
      <w:r>
        <w:rPr>
          <w:rFonts w:hint="eastAsia"/>
        </w:rPr>
        <w:t>УК</w:t>
      </w:r>
      <w:r>
        <w:t xml:space="preserve"> </w:t>
      </w:r>
      <w:r>
        <w:rPr>
          <w:rFonts w:hint="eastAsia"/>
        </w:rPr>
        <w:t>РФ</w:t>
      </w:r>
    </w:p>
    <w:p w14:paraId="08810048" w14:textId="77777777" w:rsidR="000C0670" w:rsidRDefault="000C0670" w:rsidP="000C0670"/>
    <w:p w14:paraId="57F48FC3" w14:textId="77777777" w:rsidR="000C0670" w:rsidRDefault="000C0670" w:rsidP="000C0670">
      <w:r>
        <w:rPr>
          <w:rFonts w:hint="eastAsia"/>
        </w:rPr>
        <w:t>§</w:t>
      </w:r>
      <w:r>
        <w:t xml:space="preserve"> 3. </w:t>
      </w:r>
      <w:r>
        <w:rPr>
          <w:rFonts w:hint="eastAsia"/>
        </w:rPr>
        <w:t>Характеристика</w:t>
      </w:r>
      <w:r>
        <w:t xml:space="preserve"> </w:t>
      </w:r>
      <w:r>
        <w:rPr>
          <w:rFonts w:hint="eastAsia"/>
        </w:rPr>
        <w:t>субъективных</w:t>
      </w:r>
      <w:r>
        <w:t xml:space="preserve"> </w:t>
      </w:r>
      <w:r>
        <w:rPr>
          <w:rFonts w:hint="eastAsia"/>
        </w:rPr>
        <w:t>признаков</w:t>
      </w:r>
      <w:r>
        <w:t xml:space="preserve"> </w:t>
      </w:r>
      <w:r>
        <w:rPr>
          <w:rFonts w:hint="eastAsia"/>
        </w:rPr>
        <w:t>состава</w:t>
      </w:r>
      <w:r>
        <w:t xml:space="preserve"> </w:t>
      </w:r>
      <w:r>
        <w:rPr>
          <w:rFonts w:hint="eastAsia"/>
        </w:rPr>
        <w:t>преступления</w:t>
      </w:r>
      <w:r>
        <w:t>,</w:t>
      </w:r>
    </w:p>
    <w:p w14:paraId="5C3C223A" w14:textId="77777777" w:rsidR="000C0670" w:rsidRDefault="000C0670" w:rsidP="000C0670"/>
    <w:p w14:paraId="09F9E49D" w14:textId="77777777" w:rsidR="000C0670" w:rsidRDefault="000C0670" w:rsidP="000C0670">
      <w:r>
        <w:rPr>
          <w:rFonts w:hint="eastAsia"/>
        </w:rPr>
        <w:t>предусмотренного</w:t>
      </w:r>
      <w:r>
        <w:t xml:space="preserve"> </w:t>
      </w:r>
      <w:r>
        <w:rPr>
          <w:rFonts w:hint="eastAsia"/>
        </w:rPr>
        <w:t>ст</w:t>
      </w:r>
      <w:r>
        <w:t xml:space="preserve">. 1741 </w:t>
      </w:r>
      <w:r>
        <w:rPr>
          <w:rFonts w:hint="eastAsia"/>
        </w:rPr>
        <w:t>УК</w:t>
      </w:r>
      <w:r>
        <w:t xml:space="preserve"> </w:t>
      </w:r>
      <w:r>
        <w:rPr>
          <w:rFonts w:hint="eastAsia"/>
        </w:rPr>
        <w:t>РФ</w:t>
      </w:r>
    </w:p>
    <w:p w14:paraId="52C410D5" w14:textId="77777777" w:rsidR="000C0670" w:rsidRDefault="000C0670" w:rsidP="000C0670"/>
    <w:p w14:paraId="46C6A541" w14:textId="77777777" w:rsidR="000C0670" w:rsidRDefault="000C0670" w:rsidP="000C0670">
      <w:r>
        <w:rPr>
          <w:rFonts w:hint="eastAsia"/>
        </w:rPr>
        <w:t>§</w:t>
      </w:r>
      <w:r>
        <w:t xml:space="preserve"> 4. </w:t>
      </w:r>
      <w:r>
        <w:rPr>
          <w:rFonts w:hint="eastAsia"/>
        </w:rPr>
        <w:t>Перспективы</w:t>
      </w:r>
      <w:r>
        <w:t xml:space="preserve"> </w:t>
      </w:r>
      <w:r>
        <w:rPr>
          <w:rFonts w:hint="eastAsia"/>
        </w:rPr>
        <w:t>развития</w:t>
      </w:r>
      <w:r>
        <w:t xml:space="preserve"> </w:t>
      </w:r>
      <w:r>
        <w:rPr>
          <w:rFonts w:hint="eastAsia"/>
        </w:rPr>
        <w:t>квалифицирующих</w:t>
      </w:r>
      <w:r>
        <w:t xml:space="preserve"> </w:t>
      </w:r>
      <w:r>
        <w:rPr>
          <w:rFonts w:hint="eastAsia"/>
        </w:rPr>
        <w:t>признаков</w:t>
      </w:r>
      <w:r>
        <w:t xml:space="preserve"> </w:t>
      </w:r>
      <w:r>
        <w:rPr>
          <w:rFonts w:hint="eastAsia"/>
        </w:rPr>
        <w:t>состава</w:t>
      </w:r>
      <w:r>
        <w:t xml:space="preserve"> </w:t>
      </w:r>
      <w:r>
        <w:rPr>
          <w:rFonts w:hint="eastAsia"/>
        </w:rPr>
        <w:t>преступления</w:t>
      </w:r>
      <w:r>
        <w:t>,</w:t>
      </w:r>
    </w:p>
    <w:p w14:paraId="4DBE7B57" w14:textId="77777777" w:rsidR="000C0670" w:rsidRDefault="000C0670" w:rsidP="000C0670"/>
    <w:p w14:paraId="1F8E9272" w14:textId="77777777" w:rsidR="000C0670" w:rsidRDefault="000C0670" w:rsidP="000C0670">
      <w:r>
        <w:rPr>
          <w:rFonts w:hint="eastAsia"/>
        </w:rPr>
        <w:t>предусмотренного</w:t>
      </w:r>
      <w:r>
        <w:t xml:space="preserve"> </w:t>
      </w:r>
      <w:r>
        <w:rPr>
          <w:rFonts w:hint="eastAsia"/>
        </w:rPr>
        <w:t>ст</w:t>
      </w:r>
      <w:r>
        <w:t xml:space="preserve">. 1741 </w:t>
      </w:r>
      <w:r>
        <w:rPr>
          <w:rFonts w:hint="eastAsia"/>
        </w:rPr>
        <w:t>УК</w:t>
      </w:r>
      <w:r>
        <w:t xml:space="preserve"> </w:t>
      </w:r>
      <w:r>
        <w:rPr>
          <w:rFonts w:hint="eastAsia"/>
        </w:rPr>
        <w:t>РФ</w:t>
      </w:r>
    </w:p>
    <w:p w14:paraId="3B94F116" w14:textId="77777777" w:rsidR="000C0670" w:rsidRDefault="000C0670" w:rsidP="000C0670"/>
    <w:p w14:paraId="5BF1B261" w14:textId="77777777" w:rsidR="000C0670" w:rsidRDefault="000C0670" w:rsidP="000C0670">
      <w:r>
        <w:rPr>
          <w:rFonts w:hint="eastAsia"/>
        </w:rPr>
        <w:t>ГЛАВА</w:t>
      </w:r>
      <w:r>
        <w:t xml:space="preserve"> 3. </w:t>
      </w:r>
      <w:r>
        <w:rPr>
          <w:rFonts w:hint="eastAsia"/>
        </w:rPr>
        <w:t>ПРАКТИКА</w:t>
      </w:r>
      <w:r>
        <w:t xml:space="preserve"> </w:t>
      </w:r>
      <w:r>
        <w:rPr>
          <w:rFonts w:hint="eastAsia"/>
        </w:rPr>
        <w:t>НАЗНАЧЕНИЯ</w:t>
      </w:r>
      <w:r>
        <w:t xml:space="preserve"> </w:t>
      </w:r>
      <w:r>
        <w:rPr>
          <w:rFonts w:hint="eastAsia"/>
        </w:rPr>
        <w:t>НАКАЗАНИЯ</w:t>
      </w:r>
      <w:r>
        <w:t xml:space="preserve"> </w:t>
      </w:r>
      <w:r>
        <w:rPr>
          <w:rFonts w:hint="eastAsia"/>
        </w:rPr>
        <w:t>ЗА</w:t>
      </w:r>
      <w:r>
        <w:t xml:space="preserve"> </w:t>
      </w:r>
      <w:r>
        <w:rPr>
          <w:rFonts w:hint="eastAsia"/>
        </w:rPr>
        <w:t>ЛЕГАЛИЗАЦИЮ</w:t>
      </w:r>
      <w:r>
        <w:t xml:space="preserve"> (</w:t>
      </w:r>
      <w:r>
        <w:rPr>
          <w:rFonts w:hint="eastAsia"/>
        </w:rPr>
        <w:t>ОТМЫВАНИЕ</w:t>
      </w:r>
      <w:r>
        <w:t xml:space="preserve">) </w:t>
      </w:r>
      <w:r>
        <w:rPr>
          <w:rFonts w:hint="eastAsia"/>
        </w:rPr>
        <w:t>ДЕНЕЖНЫХ</w:t>
      </w:r>
      <w:r>
        <w:t xml:space="preserve"> </w:t>
      </w:r>
      <w:r>
        <w:rPr>
          <w:rFonts w:hint="eastAsia"/>
        </w:rPr>
        <w:t>СРЕДСТВ</w:t>
      </w:r>
      <w:r>
        <w:t xml:space="preserve"> </w:t>
      </w:r>
      <w:r>
        <w:rPr>
          <w:rFonts w:hint="eastAsia"/>
        </w:rPr>
        <w:t>ИЛИ</w:t>
      </w:r>
      <w:r>
        <w:t xml:space="preserve"> </w:t>
      </w:r>
      <w:r>
        <w:rPr>
          <w:rFonts w:hint="eastAsia"/>
        </w:rPr>
        <w:t>ИНОГО</w:t>
      </w:r>
      <w:r>
        <w:t xml:space="preserve"> </w:t>
      </w:r>
      <w:r>
        <w:rPr>
          <w:rFonts w:hint="eastAsia"/>
        </w:rPr>
        <w:t>ИМУЩЕСТВА</w:t>
      </w:r>
      <w:r>
        <w:t xml:space="preserve">, </w:t>
      </w:r>
      <w:r>
        <w:rPr>
          <w:rFonts w:hint="eastAsia"/>
        </w:rPr>
        <w:t>ПРИОБРЕТЕННЫХ</w:t>
      </w:r>
      <w:r>
        <w:t xml:space="preserve"> </w:t>
      </w:r>
      <w:r>
        <w:rPr>
          <w:rFonts w:hint="eastAsia"/>
        </w:rPr>
        <w:t>ЛИЦОМ</w:t>
      </w:r>
      <w:r>
        <w:t xml:space="preserve"> </w:t>
      </w:r>
      <w:r>
        <w:rPr>
          <w:rFonts w:hint="eastAsia"/>
        </w:rPr>
        <w:t>В</w:t>
      </w:r>
      <w:r>
        <w:t xml:space="preserve"> </w:t>
      </w:r>
      <w:r>
        <w:rPr>
          <w:rFonts w:hint="eastAsia"/>
        </w:rPr>
        <w:t>РЕЗУЛЬТАТЕ</w:t>
      </w:r>
      <w:r>
        <w:t xml:space="preserve"> </w:t>
      </w:r>
      <w:r>
        <w:rPr>
          <w:rFonts w:hint="eastAsia"/>
        </w:rPr>
        <w:t>СОВРЕШЕНИЯ</w:t>
      </w:r>
      <w:r>
        <w:t xml:space="preserve"> </w:t>
      </w:r>
      <w:r>
        <w:rPr>
          <w:rFonts w:hint="eastAsia"/>
        </w:rPr>
        <w:t>ИМ</w:t>
      </w:r>
    </w:p>
    <w:p w14:paraId="625527D3" w14:textId="77777777" w:rsidR="000C0670" w:rsidRDefault="000C0670" w:rsidP="000C0670"/>
    <w:p w14:paraId="77E5BBC4" w14:textId="77777777" w:rsidR="000C0670" w:rsidRDefault="000C0670" w:rsidP="000C0670">
      <w:r>
        <w:rPr>
          <w:rFonts w:hint="eastAsia"/>
        </w:rPr>
        <w:t>ПРЕСТУПЛЕНИЯ</w:t>
      </w:r>
    </w:p>
    <w:p w14:paraId="4361408B" w14:textId="77777777" w:rsidR="000C0670" w:rsidRDefault="000C0670" w:rsidP="000C0670"/>
    <w:p w14:paraId="04F5F588" w14:textId="77777777" w:rsidR="000C0670" w:rsidRDefault="000C0670" w:rsidP="000C0670">
      <w:r>
        <w:rPr>
          <w:rFonts w:hint="eastAsia"/>
        </w:rPr>
        <w:t>ЗАКЛЮЧЕНИЕ</w:t>
      </w:r>
    </w:p>
    <w:p w14:paraId="6AD91E7F" w14:textId="77777777" w:rsidR="000C0670" w:rsidRDefault="000C0670" w:rsidP="000C0670"/>
    <w:p w14:paraId="2673E1E7" w14:textId="77777777" w:rsidR="000C0670" w:rsidRDefault="000C0670" w:rsidP="000C0670">
      <w:r>
        <w:rPr>
          <w:rFonts w:hint="eastAsia"/>
        </w:rPr>
        <w:t>СПИСОК</w:t>
      </w:r>
      <w:r>
        <w:t xml:space="preserve"> </w:t>
      </w:r>
      <w:r>
        <w:rPr>
          <w:rFonts w:hint="eastAsia"/>
        </w:rPr>
        <w:t>ИСПОЛЬЗОВАННЫХ</w:t>
      </w:r>
      <w:r>
        <w:t xml:space="preserve"> </w:t>
      </w:r>
      <w:r>
        <w:rPr>
          <w:rFonts w:hint="eastAsia"/>
        </w:rPr>
        <w:t>ИСТОЧНИКОВ</w:t>
      </w:r>
    </w:p>
    <w:p w14:paraId="46AE26D2" w14:textId="77777777" w:rsidR="000C0670" w:rsidRDefault="000C0670" w:rsidP="000C0670"/>
    <w:p w14:paraId="19C3F921" w14:textId="22142035" w:rsidR="000C0670" w:rsidRPr="000C0670" w:rsidRDefault="000C0670" w:rsidP="000C0670">
      <w:r>
        <w:t>192</w:t>
      </w:r>
    </w:p>
    <w:sectPr w:rsidR="000C0670" w:rsidRPr="000C0670" w:rsidSect="00ED5D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C3B6" w14:textId="77777777" w:rsidR="00ED5D51" w:rsidRDefault="00ED5D51">
      <w:pPr>
        <w:spacing w:after="0" w:line="240" w:lineRule="auto"/>
      </w:pPr>
      <w:r>
        <w:separator/>
      </w:r>
    </w:p>
  </w:endnote>
  <w:endnote w:type="continuationSeparator" w:id="0">
    <w:p w14:paraId="492F58E5" w14:textId="77777777" w:rsidR="00ED5D51" w:rsidRDefault="00ED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7222" w14:textId="77777777" w:rsidR="00ED5D51" w:rsidRDefault="00ED5D51"/>
    <w:p w14:paraId="6949621C" w14:textId="77777777" w:rsidR="00ED5D51" w:rsidRDefault="00ED5D51"/>
    <w:p w14:paraId="3F45AB42" w14:textId="77777777" w:rsidR="00ED5D51" w:rsidRDefault="00ED5D51"/>
    <w:p w14:paraId="6EC7C9B5" w14:textId="77777777" w:rsidR="00ED5D51" w:rsidRDefault="00ED5D51"/>
    <w:p w14:paraId="01921094" w14:textId="77777777" w:rsidR="00ED5D51" w:rsidRDefault="00ED5D51"/>
    <w:p w14:paraId="5B92BFED" w14:textId="77777777" w:rsidR="00ED5D51" w:rsidRDefault="00ED5D51"/>
    <w:p w14:paraId="27D9CFDA" w14:textId="77777777" w:rsidR="00ED5D51" w:rsidRDefault="00ED5D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23068" wp14:editId="43E7C4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6DAD" w14:textId="77777777" w:rsidR="00ED5D51" w:rsidRDefault="00ED5D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230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716DAD" w14:textId="77777777" w:rsidR="00ED5D51" w:rsidRDefault="00ED5D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079A96" w14:textId="77777777" w:rsidR="00ED5D51" w:rsidRDefault="00ED5D51"/>
    <w:p w14:paraId="40C255C4" w14:textId="77777777" w:rsidR="00ED5D51" w:rsidRDefault="00ED5D51"/>
    <w:p w14:paraId="7A6121E8" w14:textId="77777777" w:rsidR="00ED5D51" w:rsidRDefault="00ED5D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78769B" wp14:editId="016AD8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1FC1D" w14:textId="77777777" w:rsidR="00ED5D51" w:rsidRDefault="00ED5D51"/>
                          <w:p w14:paraId="7DB1A066" w14:textId="77777777" w:rsidR="00ED5D51" w:rsidRDefault="00ED5D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876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81FC1D" w14:textId="77777777" w:rsidR="00ED5D51" w:rsidRDefault="00ED5D51"/>
                    <w:p w14:paraId="7DB1A066" w14:textId="77777777" w:rsidR="00ED5D51" w:rsidRDefault="00ED5D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5EBC16" w14:textId="77777777" w:rsidR="00ED5D51" w:rsidRDefault="00ED5D51"/>
    <w:p w14:paraId="7C628D1A" w14:textId="77777777" w:rsidR="00ED5D51" w:rsidRDefault="00ED5D51">
      <w:pPr>
        <w:rPr>
          <w:sz w:val="2"/>
          <w:szCs w:val="2"/>
        </w:rPr>
      </w:pPr>
    </w:p>
    <w:p w14:paraId="6BCC1B0C" w14:textId="77777777" w:rsidR="00ED5D51" w:rsidRDefault="00ED5D51"/>
    <w:p w14:paraId="10369E43" w14:textId="77777777" w:rsidR="00ED5D51" w:rsidRDefault="00ED5D51">
      <w:pPr>
        <w:spacing w:after="0" w:line="240" w:lineRule="auto"/>
      </w:pPr>
    </w:p>
  </w:footnote>
  <w:footnote w:type="continuationSeparator" w:id="0">
    <w:p w14:paraId="48AE81C7" w14:textId="77777777" w:rsidR="00ED5D51" w:rsidRDefault="00ED5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5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56781</TotalTime>
  <Pages>2</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1272</cp:revision>
  <cp:lastPrinted>2009-02-06T05:36:00Z</cp:lastPrinted>
  <dcterms:created xsi:type="dcterms:W3CDTF">2024-01-07T13:43:00Z</dcterms:created>
  <dcterms:modified xsi:type="dcterms:W3CDTF">2024-04-03T21:07:00Z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