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702D69" w14:textId="39B7BA15" w:rsidR="00BE1E43" w:rsidRDefault="002F0517" w:rsidP="002F0517">
      <w:pPr>
        <w:rPr>
          <w:rFonts w:ascii="Times New Roman" w:eastAsia="Arial Unicode MS" w:hAnsi="Times New Roman" w:cs="Times New Roman"/>
          <w:b/>
          <w:bCs/>
          <w:color w:val="000000"/>
          <w:kern w:val="0"/>
          <w:sz w:val="28"/>
          <w:szCs w:val="28"/>
          <w:lang w:eastAsia="ru-RU" w:bidi="uk-UA"/>
        </w:rPr>
      </w:pPr>
      <w:r w:rsidRPr="002F0517">
        <w:rPr>
          <w:rFonts w:ascii="Times New Roman" w:eastAsia="Arial Unicode MS" w:hAnsi="Times New Roman" w:cs="Times New Roman" w:hint="eastAsia"/>
          <w:b/>
          <w:bCs/>
          <w:color w:val="000000"/>
          <w:kern w:val="0"/>
          <w:sz w:val="28"/>
          <w:szCs w:val="28"/>
          <w:lang w:eastAsia="ru-RU" w:bidi="uk-UA"/>
        </w:rPr>
        <w:t>Самуйлова</w:t>
      </w:r>
      <w:r w:rsidRPr="002F0517">
        <w:rPr>
          <w:rFonts w:ascii="Times New Roman" w:eastAsia="Arial Unicode MS" w:hAnsi="Times New Roman" w:cs="Times New Roman"/>
          <w:b/>
          <w:bCs/>
          <w:color w:val="000000"/>
          <w:kern w:val="0"/>
          <w:sz w:val="28"/>
          <w:szCs w:val="28"/>
          <w:lang w:eastAsia="ru-RU" w:bidi="uk-UA"/>
        </w:rPr>
        <w:t xml:space="preserve"> </w:t>
      </w:r>
      <w:r w:rsidRPr="002F0517">
        <w:rPr>
          <w:rFonts w:ascii="Times New Roman" w:eastAsia="Arial Unicode MS" w:hAnsi="Times New Roman" w:cs="Times New Roman" w:hint="eastAsia"/>
          <w:b/>
          <w:bCs/>
          <w:color w:val="000000"/>
          <w:kern w:val="0"/>
          <w:sz w:val="28"/>
          <w:szCs w:val="28"/>
          <w:lang w:eastAsia="ru-RU" w:bidi="uk-UA"/>
        </w:rPr>
        <w:t>Евгения</w:t>
      </w:r>
      <w:r w:rsidRPr="002F0517">
        <w:rPr>
          <w:rFonts w:ascii="Times New Roman" w:eastAsia="Arial Unicode MS" w:hAnsi="Times New Roman" w:cs="Times New Roman"/>
          <w:b/>
          <w:bCs/>
          <w:color w:val="000000"/>
          <w:kern w:val="0"/>
          <w:sz w:val="28"/>
          <w:szCs w:val="28"/>
          <w:lang w:eastAsia="ru-RU" w:bidi="uk-UA"/>
        </w:rPr>
        <w:t xml:space="preserve"> </w:t>
      </w:r>
      <w:r w:rsidRPr="002F0517">
        <w:rPr>
          <w:rFonts w:ascii="Times New Roman" w:eastAsia="Arial Unicode MS" w:hAnsi="Times New Roman" w:cs="Times New Roman" w:hint="eastAsia"/>
          <w:b/>
          <w:bCs/>
          <w:color w:val="000000"/>
          <w:kern w:val="0"/>
          <w:sz w:val="28"/>
          <w:szCs w:val="28"/>
          <w:lang w:eastAsia="ru-RU" w:bidi="uk-UA"/>
        </w:rPr>
        <w:t>Олеговна</w:t>
      </w:r>
      <w:r>
        <w:rPr>
          <w:rFonts w:ascii="Times New Roman" w:eastAsia="Arial Unicode MS" w:hAnsi="Times New Roman" w:cs="Times New Roman" w:hint="eastAsia"/>
          <w:b/>
          <w:bCs/>
          <w:color w:val="000000"/>
          <w:kern w:val="0"/>
          <w:sz w:val="28"/>
          <w:szCs w:val="28"/>
          <w:lang w:eastAsia="ru-RU" w:bidi="uk-UA"/>
        </w:rPr>
        <w:t xml:space="preserve"> </w:t>
      </w:r>
      <w:r w:rsidRPr="002F0517">
        <w:rPr>
          <w:rFonts w:ascii="Times New Roman" w:eastAsia="Arial Unicode MS" w:hAnsi="Times New Roman" w:cs="Times New Roman" w:hint="eastAsia"/>
          <w:b/>
          <w:bCs/>
          <w:color w:val="000000"/>
          <w:kern w:val="0"/>
          <w:sz w:val="28"/>
          <w:szCs w:val="28"/>
          <w:lang w:eastAsia="ru-RU" w:bidi="uk-UA"/>
        </w:rPr>
        <w:t>Разработка</w:t>
      </w:r>
      <w:r w:rsidRPr="002F0517">
        <w:rPr>
          <w:rFonts w:ascii="Times New Roman" w:eastAsia="Arial Unicode MS" w:hAnsi="Times New Roman" w:cs="Times New Roman"/>
          <w:b/>
          <w:bCs/>
          <w:color w:val="000000"/>
          <w:kern w:val="0"/>
          <w:sz w:val="28"/>
          <w:szCs w:val="28"/>
          <w:lang w:eastAsia="ru-RU" w:bidi="uk-UA"/>
        </w:rPr>
        <w:t xml:space="preserve"> </w:t>
      </w:r>
      <w:r w:rsidRPr="002F0517">
        <w:rPr>
          <w:rFonts w:ascii="Times New Roman" w:eastAsia="Arial Unicode MS" w:hAnsi="Times New Roman" w:cs="Times New Roman" w:hint="eastAsia"/>
          <w:b/>
          <w:bCs/>
          <w:color w:val="000000"/>
          <w:kern w:val="0"/>
          <w:sz w:val="28"/>
          <w:szCs w:val="28"/>
          <w:lang w:eastAsia="ru-RU" w:bidi="uk-UA"/>
        </w:rPr>
        <w:t>пленочных</w:t>
      </w:r>
      <w:r w:rsidRPr="002F0517">
        <w:rPr>
          <w:rFonts w:ascii="Times New Roman" w:eastAsia="Arial Unicode MS" w:hAnsi="Times New Roman" w:cs="Times New Roman"/>
          <w:b/>
          <w:bCs/>
          <w:color w:val="000000"/>
          <w:kern w:val="0"/>
          <w:sz w:val="28"/>
          <w:szCs w:val="28"/>
          <w:lang w:eastAsia="ru-RU" w:bidi="uk-UA"/>
        </w:rPr>
        <w:t xml:space="preserve"> </w:t>
      </w:r>
      <w:r w:rsidRPr="002F0517">
        <w:rPr>
          <w:rFonts w:ascii="Times New Roman" w:eastAsia="Arial Unicode MS" w:hAnsi="Times New Roman" w:cs="Times New Roman" w:hint="eastAsia"/>
          <w:b/>
          <w:bCs/>
          <w:color w:val="000000"/>
          <w:kern w:val="0"/>
          <w:sz w:val="28"/>
          <w:szCs w:val="28"/>
          <w:lang w:eastAsia="ru-RU" w:bidi="uk-UA"/>
        </w:rPr>
        <w:t>композиционных</w:t>
      </w:r>
      <w:r w:rsidRPr="002F0517">
        <w:rPr>
          <w:rFonts w:ascii="Times New Roman" w:eastAsia="Arial Unicode MS" w:hAnsi="Times New Roman" w:cs="Times New Roman"/>
          <w:b/>
          <w:bCs/>
          <w:color w:val="000000"/>
          <w:kern w:val="0"/>
          <w:sz w:val="28"/>
          <w:szCs w:val="28"/>
          <w:lang w:eastAsia="ru-RU" w:bidi="uk-UA"/>
        </w:rPr>
        <w:t xml:space="preserve"> </w:t>
      </w:r>
      <w:r w:rsidRPr="002F0517">
        <w:rPr>
          <w:rFonts w:ascii="Times New Roman" w:eastAsia="Arial Unicode MS" w:hAnsi="Times New Roman" w:cs="Times New Roman" w:hint="eastAsia"/>
          <w:b/>
          <w:bCs/>
          <w:color w:val="000000"/>
          <w:kern w:val="0"/>
          <w:sz w:val="28"/>
          <w:szCs w:val="28"/>
          <w:lang w:eastAsia="ru-RU" w:bidi="uk-UA"/>
        </w:rPr>
        <w:t>материалов</w:t>
      </w:r>
      <w:r w:rsidRPr="002F0517">
        <w:rPr>
          <w:rFonts w:ascii="Times New Roman" w:eastAsia="Arial Unicode MS" w:hAnsi="Times New Roman" w:cs="Times New Roman"/>
          <w:b/>
          <w:bCs/>
          <w:color w:val="000000"/>
          <w:kern w:val="0"/>
          <w:sz w:val="28"/>
          <w:szCs w:val="28"/>
          <w:lang w:eastAsia="ru-RU" w:bidi="uk-UA"/>
        </w:rPr>
        <w:t xml:space="preserve"> </w:t>
      </w:r>
      <w:r w:rsidRPr="002F0517">
        <w:rPr>
          <w:rFonts w:ascii="Times New Roman" w:eastAsia="Arial Unicode MS" w:hAnsi="Times New Roman" w:cs="Times New Roman" w:hint="eastAsia"/>
          <w:b/>
          <w:bCs/>
          <w:color w:val="000000"/>
          <w:kern w:val="0"/>
          <w:sz w:val="28"/>
          <w:szCs w:val="28"/>
          <w:lang w:eastAsia="ru-RU" w:bidi="uk-UA"/>
        </w:rPr>
        <w:t>на</w:t>
      </w:r>
      <w:r w:rsidRPr="002F0517">
        <w:rPr>
          <w:rFonts w:ascii="Times New Roman" w:eastAsia="Arial Unicode MS" w:hAnsi="Times New Roman" w:cs="Times New Roman"/>
          <w:b/>
          <w:bCs/>
          <w:color w:val="000000"/>
          <w:kern w:val="0"/>
          <w:sz w:val="28"/>
          <w:szCs w:val="28"/>
          <w:lang w:eastAsia="ru-RU" w:bidi="uk-UA"/>
        </w:rPr>
        <w:t xml:space="preserve"> </w:t>
      </w:r>
      <w:r w:rsidRPr="002F0517">
        <w:rPr>
          <w:rFonts w:ascii="Times New Roman" w:eastAsia="Arial Unicode MS" w:hAnsi="Times New Roman" w:cs="Times New Roman" w:hint="eastAsia"/>
          <w:b/>
          <w:bCs/>
          <w:color w:val="000000"/>
          <w:kern w:val="0"/>
          <w:sz w:val="28"/>
          <w:szCs w:val="28"/>
          <w:lang w:eastAsia="ru-RU" w:bidi="uk-UA"/>
        </w:rPr>
        <w:t>основе</w:t>
      </w:r>
      <w:r w:rsidRPr="002F0517">
        <w:rPr>
          <w:rFonts w:ascii="Times New Roman" w:eastAsia="Arial Unicode MS" w:hAnsi="Times New Roman" w:cs="Times New Roman"/>
          <w:b/>
          <w:bCs/>
          <w:color w:val="000000"/>
          <w:kern w:val="0"/>
          <w:sz w:val="28"/>
          <w:szCs w:val="28"/>
          <w:lang w:eastAsia="ru-RU" w:bidi="uk-UA"/>
        </w:rPr>
        <w:t xml:space="preserve"> </w:t>
      </w:r>
      <w:r w:rsidRPr="002F0517">
        <w:rPr>
          <w:rFonts w:ascii="Times New Roman" w:eastAsia="Arial Unicode MS" w:hAnsi="Times New Roman" w:cs="Times New Roman" w:hint="eastAsia"/>
          <w:b/>
          <w:bCs/>
          <w:color w:val="000000"/>
          <w:kern w:val="0"/>
          <w:sz w:val="28"/>
          <w:szCs w:val="28"/>
          <w:lang w:eastAsia="ru-RU" w:bidi="uk-UA"/>
        </w:rPr>
        <w:t>поливинилхлорида</w:t>
      </w:r>
      <w:r w:rsidRPr="002F0517">
        <w:rPr>
          <w:rFonts w:ascii="Times New Roman" w:eastAsia="Arial Unicode MS" w:hAnsi="Times New Roman" w:cs="Times New Roman"/>
          <w:b/>
          <w:bCs/>
          <w:color w:val="000000"/>
          <w:kern w:val="0"/>
          <w:sz w:val="28"/>
          <w:szCs w:val="28"/>
          <w:lang w:eastAsia="ru-RU" w:bidi="uk-UA"/>
        </w:rPr>
        <w:t xml:space="preserve"> </w:t>
      </w:r>
      <w:r w:rsidRPr="002F0517">
        <w:rPr>
          <w:rFonts w:ascii="Times New Roman" w:eastAsia="Arial Unicode MS" w:hAnsi="Times New Roman" w:cs="Times New Roman" w:hint="eastAsia"/>
          <w:b/>
          <w:bCs/>
          <w:color w:val="000000"/>
          <w:kern w:val="0"/>
          <w:sz w:val="28"/>
          <w:szCs w:val="28"/>
          <w:lang w:eastAsia="ru-RU" w:bidi="uk-UA"/>
        </w:rPr>
        <w:t>и</w:t>
      </w:r>
      <w:r w:rsidRPr="002F0517">
        <w:rPr>
          <w:rFonts w:ascii="Times New Roman" w:eastAsia="Arial Unicode MS" w:hAnsi="Times New Roman" w:cs="Times New Roman"/>
          <w:b/>
          <w:bCs/>
          <w:color w:val="000000"/>
          <w:kern w:val="0"/>
          <w:sz w:val="28"/>
          <w:szCs w:val="28"/>
          <w:lang w:eastAsia="ru-RU" w:bidi="uk-UA"/>
        </w:rPr>
        <w:t xml:space="preserve"> </w:t>
      </w:r>
      <w:r w:rsidRPr="002F0517">
        <w:rPr>
          <w:rFonts w:ascii="Times New Roman" w:eastAsia="Arial Unicode MS" w:hAnsi="Times New Roman" w:cs="Times New Roman" w:hint="eastAsia"/>
          <w:b/>
          <w:bCs/>
          <w:color w:val="000000"/>
          <w:kern w:val="0"/>
          <w:sz w:val="28"/>
          <w:szCs w:val="28"/>
          <w:lang w:eastAsia="ru-RU" w:bidi="uk-UA"/>
        </w:rPr>
        <w:t>полигидроксибутирата</w:t>
      </w:r>
    </w:p>
    <w:p w14:paraId="7F1DD8FA" w14:textId="77777777" w:rsidR="002F0517" w:rsidRDefault="002F0517" w:rsidP="002F0517">
      <w:r>
        <w:rPr>
          <w:rFonts w:hint="eastAsia"/>
        </w:rPr>
        <w:t>ОГЛАВЛЕНИЕ</w:t>
      </w:r>
      <w:r>
        <w:t xml:space="preserve"> </w:t>
      </w:r>
      <w:r>
        <w:rPr>
          <w:rFonts w:hint="eastAsia"/>
        </w:rPr>
        <w:t>ДИССЕРТАЦИИ</w:t>
      </w:r>
    </w:p>
    <w:p w14:paraId="3719F6E4" w14:textId="77777777" w:rsidR="002F0517" w:rsidRDefault="002F0517" w:rsidP="002F0517">
      <w:r>
        <w:rPr>
          <w:rFonts w:hint="eastAsia"/>
        </w:rPr>
        <w:t>кандидат</w:t>
      </w:r>
      <w:r>
        <w:t xml:space="preserve"> </w:t>
      </w:r>
      <w:r>
        <w:rPr>
          <w:rFonts w:hint="eastAsia"/>
        </w:rPr>
        <w:t>наук</w:t>
      </w:r>
      <w:r>
        <w:t xml:space="preserve"> </w:t>
      </w:r>
      <w:r>
        <w:rPr>
          <w:rFonts w:hint="eastAsia"/>
        </w:rPr>
        <w:t>Самуйлова</w:t>
      </w:r>
      <w:r>
        <w:t xml:space="preserve"> </w:t>
      </w:r>
      <w:r>
        <w:rPr>
          <w:rFonts w:hint="eastAsia"/>
        </w:rPr>
        <w:t>Евгения</w:t>
      </w:r>
      <w:r>
        <w:t xml:space="preserve"> </w:t>
      </w:r>
      <w:r>
        <w:rPr>
          <w:rFonts w:hint="eastAsia"/>
        </w:rPr>
        <w:t>Олеговна</w:t>
      </w:r>
    </w:p>
    <w:p w14:paraId="7A215D45" w14:textId="77777777" w:rsidR="002F0517" w:rsidRDefault="002F0517" w:rsidP="002F0517">
      <w:r>
        <w:rPr>
          <w:rFonts w:hint="eastAsia"/>
        </w:rPr>
        <w:t>Реферат</w:t>
      </w:r>
    </w:p>
    <w:p w14:paraId="6D04151A" w14:textId="77777777" w:rsidR="002F0517" w:rsidRDefault="002F0517" w:rsidP="002F0517"/>
    <w:p w14:paraId="50AA7C28" w14:textId="77777777" w:rsidR="002F0517" w:rsidRDefault="002F0517" w:rsidP="002F0517">
      <w:r>
        <w:t>Synopsis</w:t>
      </w:r>
    </w:p>
    <w:p w14:paraId="3769F228" w14:textId="77777777" w:rsidR="002F0517" w:rsidRDefault="002F0517" w:rsidP="002F0517"/>
    <w:p w14:paraId="767BCA62" w14:textId="77777777" w:rsidR="002F0517" w:rsidRDefault="002F0517" w:rsidP="002F0517">
      <w:r>
        <w:rPr>
          <w:rFonts w:hint="eastAsia"/>
        </w:rPr>
        <w:t>Введение</w:t>
      </w:r>
    </w:p>
    <w:p w14:paraId="06101A59" w14:textId="77777777" w:rsidR="002F0517" w:rsidRDefault="002F0517" w:rsidP="002F0517"/>
    <w:p w14:paraId="32CF8ED7" w14:textId="77777777" w:rsidR="002F0517" w:rsidRDefault="002F0517" w:rsidP="002F0517">
      <w:r>
        <w:rPr>
          <w:rFonts w:hint="eastAsia"/>
        </w:rPr>
        <w:t>ГЛАВА</w:t>
      </w:r>
      <w:r>
        <w:t xml:space="preserve"> 1. </w:t>
      </w:r>
      <w:r>
        <w:rPr>
          <w:rFonts w:hint="eastAsia"/>
        </w:rPr>
        <w:t>Обзор</w:t>
      </w:r>
      <w:r>
        <w:t xml:space="preserve"> </w:t>
      </w:r>
      <w:r>
        <w:rPr>
          <w:rFonts w:hint="eastAsia"/>
        </w:rPr>
        <w:t>научно</w:t>
      </w:r>
      <w:r>
        <w:t>-</w:t>
      </w:r>
      <w:r>
        <w:rPr>
          <w:rFonts w:hint="eastAsia"/>
        </w:rPr>
        <w:t>технической</w:t>
      </w:r>
      <w:r>
        <w:t xml:space="preserve"> </w:t>
      </w:r>
      <w:r>
        <w:rPr>
          <w:rFonts w:hint="eastAsia"/>
        </w:rPr>
        <w:t>литературы</w:t>
      </w:r>
    </w:p>
    <w:p w14:paraId="5FA7A505" w14:textId="77777777" w:rsidR="002F0517" w:rsidRDefault="002F0517" w:rsidP="002F0517"/>
    <w:p w14:paraId="3D72A5A1" w14:textId="77777777" w:rsidR="002F0517" w:rsidRDefault="002F0517" w:rsidP="002F0517">
      <w:r>
        <w:t xml:space="preserve">1.1 </w:t>
      </w:r>
      <w:r>
        <w:rPr>
          <w:rFonts w:hint="eastAsia"/>
        </w:rPr>
        <w:t>Поливинилхлорид</w:t>
      </w:r>
      <w:r>
        <w:t xml:space="preserve">: </w:t>
      </w:r>
      <w:r>
        <w:rPr>
          <w:rFonts w:hint="eastAsia"/>
        </w:rPr>
        <w:t>производство</w:t>
      </w:r>
      <w:r>
        <w:t xml:space="preserve"> </w:t>
      </w:r>
      <w:r>
        <w:rPr>
          <w:rFonts w:hint="eastAsia"/>
        </w:rPr>
        <w:t>и</w:t>
      </w:r>
      <w:r>
        <w:t xml:space="preserve"> </w:t>
      </w:r>
      <w:r>
        <w:rPr>
          <w:rFonts w:hint="eastAsia"/>
        </w:rPr>
        <w:t>применение</w:t>
      </w:r>
    </w:p>
    <w:p w14:paraId="7248F225" w14:textId="77777777" w:rsidR="002F0517" w:rsidRDefault="002F0517" w:rsidP="002F0517"/>
    <w:p w14:paraId="737E5B6A" w14:textId="77777777" w:rsidR="002F0517" w:rsidRDefault="002F0517" w:rsidP="002F0517">
      <w:r>
        <w:t xml:space="preserve">1.2 </w:t>
      </w:r>
      <w:r>
        <w:rPr>
          <w:rFonts w:hint="eastAsia"/>
        </w:rPr>
        <w:t>Полимерные</w:t>
      </w:r>
      <w:r>
        <w:t xml:space="preserve"> </w:t>
      </w:r>
      <w:r>
        <w:rPr>
          <w:rFonts w:hint="eastAsia"/>
        </w:rPr>
        <w:t>материалы</w:t>
      </w:r>
      <w:r>
        <w:t xml:space="preserve"> </w:t>
      </w:r>
      <w:r>
        <w:rPr>
          <w:rFonts w:hint="eastAsia"/>
        </w:rPr>
        <w:t>на</w:t>
      </w:r>
      <w:r>
        <w:t xml:space="preserve"> </w:t>
      </w:r>
      <w:r>
        <w:rPr>
          <w:rFonts w:hint="eastAsia"/>
        </w:rPr>
        <w:t>основе</w:t>
      </w:r>
      <w:r>
        <w:t xml:space="preserve"> </w:t>
      </w:r>
      <w:r>
        <w:rPr>
          <w:rFonts w:hint="eastAsia"/>
        </w:rPr>
        <w:t>поливинилхлорида</w:t>
      </w:r>
    </w:p>
    <w:p w14:paraId="5185F9F4" w14:textId="77777777" w:rsidR="002F0517" w:rsidRDefault="002F0517" w:rsidP="002F0517"/>
    <w:p w14:paraId="1BD2D6A4" w14:textId="77777777" w:rsidR="002F0517" w:rsidRDefault="002F0517" w:rsidP="002F0517">
      <w:r>
        <w:t xml:space="preserve">1.3 </w:t>
      </w:r>
      <w:r>
        <w:rPr>
          <w:rFonts w:hint="eastAsia"/>
        </w:rPr>
        <w:t>Древесно</w:t>
      </w:r>
      <w:r>
        <w:t>-</w:t>
      </w:r>
      <w:r>
        <w:rPr>
          <w:rFonts w:hint="eastAsia"/>
        </w:rPr>
        <w:t>полимерные</w:t>
      </w:r>
      <w:r>
        <w:t xml:space="preserve"> </w:t>
      </w:r>
      <w:r>
        <w:rPr>
          <w:rFonts w:hint="eastAsia"/>
        </w:rPr>
        <w:t>композиты</w:t>
      </w:r>
      <w:r>
        <w:t xml:space="preserve"> </w:t>
      </w:r>
      <w:r>
        <w:rPr>
          <w:rFonts w:hint="eastAsia"/>
        </w:rPr>
        <w:t>на</w:t>
      </w:r>
      <w:r>
        <w:t xml:space="preserve"> </w:t>
      </w:r>
      <w:r>
        <w:rPr>
          <w:rFonts w:hint="eastAsia"/>
        </w:rPr>
        <w:t>основе</w:t>
      </w:r>
      <w:r>
        <w:t xml:space="preserve"> </w:t>
      </w:r>
      <w:r>
        <w:rPr>
          <w:rFonts w:hint="eastAsia"/>
        </w:rPr>
        <w:t>ПВХ</w:t>
      </w:r>
    </w:p>
    <w:p w14:paraId="0281129F" w14:textId="77777777" w:rsidR="002F0517" w:rsidRDefault="002F0517" w:rsidP="002F0517"/>
    <w:p w14:paraId="2CB4045A" w14:textId="77777777" w:rsidR="002F0517" w:rsidRDefault="002F0517" w:rsidP="002F0517">
      <w:r>
        <w:t xml:space="preserve">1.4 </w:t>
      </w:r>
      <w:r>
        <w:rPr>
          <w:rFonts w:hint="eastAsia"/>
        </w:rPr>
        <w:t>Композиты</w:t>
      </w:r>
      <w:r>
        <w:t xml:space="preserve"> </w:t>
      </w:r>
      <w:r>
        <w:rPr>
          <w:rFonts w:hint="eastAsia"/>
        </w:rPr>
        <w:t>на</w:t>
      </w:r>
      <w:r>
        <w:t xml:space="preserve"> </w:t>
      </w:r>
      <w:r>
        <w:rPr>
          <w:rFonts w:hint="eastAsia"/>
        </w:rPr>
        <w:t>основе</w:t>
      </w:r>
      <w:r>
        <w:t xml:space="preserve"> </w:t>
      </w:r>
      <w:r>
        <w:rPr>
          <w:rFonts w:hint="eastAsia"/>
        </w:rPr>
        <w:t>поливинилхлорида</w:t>
      </w:r>
      <w:r>
        <w:t xml:space="preserve"> </w:t>
      </w:r>
      <w:r>
        <w:rPr>
          <w:rFonts w:hint="eastAsia"/>
        </w:rPr>
        <w:t>и</w:t>
      </w:r>
      <w:r>
        <w:t xml:space="preserve"> </w:t>
      </w:r>
      <w:r>
        <w:rPr>
          <w:rFonts w:hint="eastAsia"/>
        </w:rPr>
        <w:t>биополимеров</w:t>
      </w:r>
    </w:p>
    <w:p w14:paraId="1117B915" w14:textId="77777777" w:rsidR="002F0517" w:rsidRDefault="002F0517" w:rsidP="002F0517"/>
    <w:p w14:paraId="56241094" w14:textId="77777777" w:rsidR="002F0517" w:rsidRDefault="002F0517" w:rsidP="002F0517">
      <w:r>
        <w:t xml:space="preserve">1.4.1 </w:t>
      </w:r>
      <w:r>
        <w:rPr>
          <w:rFonts w:hint="eastAsia"/>
        </w:rPr>
        <w:t>Композиты</w:t>
      </w:r>
      <w:r>
        <w:t xml:space="preserve"> </w:t>
      </w:r>
      <w:r>
        <w:rPr>
          <w:rFonts w:hint="eastAsia"/>
        </w:rPr>
        <w:t>на</w:t>
      </w:r>
      <w:r>
        <w:t xml:space="preserve"> </w:t>
      </w:r>
      <w:r>
        <w:rPr>
          <w:rFonts w:hint="eastAsia"/>
        </w:rPr>
        <w:t>основе</w:t>
      </w:r>
      <w:r>
        <w:t xml:space="preserve"> </w:t>
      </w:r>
      <w:r>
        <w:rPr>
          <w:rFonts w:hint="eastAsia"/>
        </w:rPr>
        <w:t>ПВХ</w:t>
      </w:r>
      <w:r>
        <w:t xml:space="preserve"> </w:t>
      </w:r>
      <w:r>
        <w:rPr>
          <w:rFonts w:hint="eastAsia"/>
        </w:rPr>
        <w:t>и</w:t>
      </w:r>
      <w:r>
        <w:t xml:space="preserve"> </w:t>
      </w:r>
      <w:r>
        <w:rPr>
          <w:rFonts w:hint="eastAsia"/>
        </w:rPr>
        <w:t>полигидроксибутирата</w:t>
      </w:r>
    </w:p>
    <w:p w14:paraId="409CCF37" w14:textId="77777777" w:rsidR="002F0517" w:rsidRDefault="002F0517" w:rsidP="002F0517"/>
    <w:p w14:paraId="5AC63577" w14:textId="77777777" w:rsidR="002F0517" w:rsidRDefault="002F0517" w:rsidP="002F0517">
      <w:r>
        <w:t xml:space="preserve">1.5 </w:t>
      </w:r>
      <w:r>
        <w:rPr>
          <w:rFonts w:hint="eastAsia"/>
        </w:rPr>
        <w:t>Методы</w:t>
      </w:r>
      <w:r>
        <w:t xml:space="preserve"> </w:t>
      </w:r>
      <w:r>
        <w:rPr>
          <w:rFonts w:hint="eastAsia"/>
        </w:rPr>
        <w:t>переработки</w:t>
      </w:r>
      <w:r>
        <w:t xml:space="preserve"> </w:t>
      </w:r>
      <w:r>
        <w:rPr>
          <w:rFonts w:hint="eastAsia"/>
        </w:rPr>
        <w:t>полимеров</w:t>
      </w:r>
    </w:p>
    <w:p w14:paraId="00FDF0D3" w14:textId="77777777" w:rsidR="002F0517" w:rsidRDefault="002F0517" w:rsidP="002F0517"/>
    <w:p w14:paraId="290C72EB" w14:textId="77777777" w:rsidR="002F0517" w:rsidRDefault="002F0517" w:rsidP="002F0517">
      <w:r>
        <w:t xml:space="preserve">1.6 </w:t>
      </w:r>
      <w:r>
        <w:rPr>
          <w:rFonts w:hint="eastAsia"/>
        </w:rPr>
        <w:t>Выводы</w:t>
      </w:r>
      <w:r>
        <w:t xml:space="preserve"> </w:t>
      </w:r>
      <w:r>
        <w:rPr>
          <w:rFonts w:hint="eastAsia"/>
        </w:rPr>
        <w:t>из</w:t>
      </w:r>
      <w:r>
        <w:t xml:space="preserve"> </w:t>
      </w:r>
      <w:r>
        <w:rPr>
          <w:rFonts w:hint="eastAsia"/>
        </w:rPr>
        <w:t>обзора</w:t>
      </w:r>
    </w:p>
    <w:p w14:paraId="5DA177EA" w14:textId="77777777" w:rsidR="002F0517" w:rsidRDefault="002F0517" w:rsidP="002F0517"/>
    <w:p w14:paraId="1682297C" w14:textId="77777777" w:rsidR="002F0517" w:rsidRDefault="002F0517" w:rsidP="002F0517">
      <w:r>
        <w:rPr>
          <w:rFonts w:hint="eastAsia"/>
        </w:rPr>
        <w:t>ГЛАВА</w:t>
      </w:r>
      <w:r>
        <w:t xml:space="preserve"> 2. </w:t>
      </w:r>
      <w:r>
        <w:rPr>
          <w:rFonts w:hint="eastAsia"/>
        </w:rPr>
        <w:t>Характеристика</w:t>
      </w:r>
      <w:r>
        <w:t xml:space="preserve"> </w:t>
      </w:r>
      <w:r>
        <w:rPr>
          <w:rFonts w:hint="eastAsia"/>
        </w:rPr>
        <w:t>объектов</w:t>
      </w:r>
      <w:r>
        <w:t xml:space="preserve"> </w:t>
      </w:r>
      <w:r>
        <w:rPr>
          <w:rFonts w:hint="eastAsia"/>
        </w:rPr>
        <w:t>и</w:t>
      </w:r>
      <w:r>
        <w:t xml:space="preserve"> </w:t>
      </w:r>
      <w:r>
        <w:rPr>
          <w:rFonts w:hint="eastAsia"/>
        </w:rPr>
        <w:t>методов</w:t>
      </w:r>
      <w:r>
        <w:t xml:space="preserve"> </w:t>
      </w:r>
      <w:r>
        <w:rPr>
          <w:rFonts w:hint="eastAsia"/>
        </w:rPr>
        <w:t>исследования</w:t>
      </w:r>
    </w:p>
    <w:p w14:paraId="1A7E3132" w14:textId="77777777" w:rsidR="002F0517" w:rsidRDefault="002F0517" w:rsidP="002F0517"/>
    <w:p w14:paraId="76321903" w14:textId="77777777" w:rsidR="002F0517" w:rsidRDefault="002F0517" w:rsidP="002F0517">
      <w:r>
        <w:lastRenderedPageBreak/>
        <w:t xml:space="preserve">2.1 </w:t>
      </w:r>
      <w:r>
        <w:rPr>
          <w:rFonts w:hint="eastAsia"/>
        </w:rPr>
        <w:t>Материалы</w:t>
      </w:r>
      <w:r>
        <w:t xml:space="preserve"> </w:t>
      </w:r>
      <w:r>
        <w:rPr>
          <w:rFonts w:hint="eastAsia"/>
        </w:rPr>
        <w:t>и</w:t>
      </w:r>
      <w:r>
        <w:t xml:space="preserve"> </w:t>
      </w:r>
      <w:r>
        <w:rPr>
          <w:rFonts w:hint="eastAsia"/>
        </w:rPr>
        <w:t>объекты</w:t>
      </w:r>
      <w:r>
        <w:t xml:space="preserve"> </w:t>
      </w:r>
      <w:r>
        <w:rPr>
          <w:rFonts w:hint="eastAsia"/>
        </w:rPr>
        <w:t>исследования</w:t>
      </w:r>
    </w:p>
    <w:p w14:paraId="7AF67DB9" w14:textId="77777777" w:rsidR="002F0517" w:rsidRDefault="002F0517" w:rsidP="002F0517"/>
    <w:p w14:paraId="5D42294D" w14:textId="77777777" w:rsidR="002F0517" w:rsidRDefault="002F0517" w:rsidP="002F0517">
      <w:r>
        <w:t xml:space="preserve">2.2 </w:t>
      </w:r>
      <w:r>
        <w:rPr>
          <w:rFonts w:hint="eastAsia"/>
        </w:rPr>
        <w:t>Методика</w:t>
      </w:r>
      <w:r>
        <w:t xml:space="preserve"> </w:t>
      </w:r>
      <w:r>
        <w:rPr>
          <w:rFonts w:hint="eastAsia"/>
        </w:rPr>
        <w:t>получения</w:t>
      </w:r>
      <w:r>
        <w:t xml:space="preserve"> </w:t>
      </w:r>
      <w:r>
        <w:rPr>
          <w:rFonts w:hint="eastAsia"/>
        </w:rPr>
        <w:t>полимерных</w:t>
      </w:r>
      <w:r>
        <w:t xml:space="preserve"> </w:t>
      </w:r>
      <w:r>
        <w:rPr>
          <w:rFonts w:hint="eastAsia"/>
        </w:rPr>
        <w:t>пленок</w:t>
      </w:r>
    </w:p>
    <w:p w14:paraId="4E375BFE" w14:textId="77777777" w:rsidR="002F0517" w:rsidRDefault="002F0517" w:rsidP="002F0517"/>
    <w:p w14:paraId="3CD10421" w14:textId="77777777" w:rsidR="002F0517" w:rsidRDefault="002F0517" w:rsidP="002F0517">
      <w:r>
        <w:t xml:space="preserve">2.3 </w:t>
      </w:r>
      <w:r>
        <w:rPr>
          <w:rFonts w:hint="eastAsia"/>
        </w:rPr>
        <w:t>Методы</w:t>
      </w:r>
      <w:r>
        <w:t xml:space="preserve"> </w:t>
      </w:r>
      <w:r>
        <w:rPr>
          <w:rFonts w:hint="eastAsia"/>
        </w:rPr>
        <w:t>исследования</w:t>
      </w:r>
      <w:r>
        <w:t xml:space="preserve"> </w:t>
      </w:r>
      <w:r>
        <w:rPr>
          <w:rFonts w:hint="eastAsia"/>
        </w:rPr>
        <w:t>полимерных</w:t>
      </w:r>
      <w:r>
        <w:t xml:space="preserve"> </w:t>
      </w:r>
      <w:r>
        <w:rPr>
          <w:rFonts w:hint="eastAsia"/>
        </w:rPr>
        <w:t>композитов</w:t>
      </w:r>
    </w:p>
    <w:p w14:paraId="39982C32" w14:textId="77777777" w:rsidR="002F0517" w:rsidRDefault="002F0517" w:rsidP="002F0517"/>
    <w:p w14:paraId="1DE45B93" w14:textId="77777777" w:rsidR="002F0517" w:rsidRDefault="002F0517" w:rsidP="002F0517">
      <w:r>
        <w:t xml:space="preserve">2.3.1 </w:t>
      </w:r>
      <w:r>
        <w:rPr>
          <w:rFonts w:hint="eastAsia"/>
        </w:rPr>
        <w:t>ИК</w:t>
      </w:r>
      <w:r>
        <w:t xml:space="preserve">- </w:t>
      </w:r>
      <w:r>
        <w:rPr>
          <w:rFonts w:hint="eastAsia"/>
        </w:rPr>
        <w:t>спектроскопия</w:t>
      </w:r>
      <w:r>
        <w:t xml:space="preserve"> </w:t>
      </w:r>
      <w:r>
        <w:rPr>
          <w:rFonts w:hint="eastAsia"/>
        </w:rPr>
        <w:t>полимерных</w:t>
      </w:r>
      <w:r>
        <w:t xml:space="preserve"> </w:t>
      </w:r>
      <w:r>
        <w:rPr>
          <w:rFonts w:hint="eastAsia"/>
        </w:rPr>
        <w:t>композитов</w:t>
      </w:r>
    </w:p>
    <w:p w14:paraId="5C99CEF9" w14:textId="77777777" w:rsidR="002F0517" w:rsidRDefault="002F0517" w:rsidP="002F0517"/>
    <w:p w14:paraId="13A6059E" w14:textId="77777777" w:rsidR="002F0517" w:rsidRDefault="002F0517" w:rsidP="002F0517">
      <w:r>
        <w:t xml:space="preserve">2.3.2 </w:t>
      </w:r>
      <w:r>
        <w:rPr>
          <w:rFonts w:hint="eastAsia"/>
        </w:rPr>
        <w:t>Исследование</w:t>
      </w:r>
      <w:r>
        <w:t xml:space="preserve"> </w:t>
      </w:r>
      <w:r>
        <w:rPr>
          <w:rFonts w:hint="eastAsia"/>
        </w:rPr>
        <w:t>термических</w:t>
      </w:r>
      <w:r>
        <w:t xml:space="preserve"> </w:t>
      </w:r>
      <w:r>
        <w:rPr>
          <w:rFonts w:hint="eastAsia"/>
        </w:rPr>
        <w:t>свойств</w:t>
      </w:r>
    </w:p>
    <w:p w14:paraId="63324C19" w14:textId="77777777" w:rsidR="002F0517" w:rsidRDefault="002F0517" w:rsidP="002F0517"/>
    <w:p w14:paraId="1B9E42C9" w14:textId="77777777" w:rsidR="002F0517" w:rsidRDefault="002F0517" w:rsidP="002F0517">
      <w:r>
        <w:t xml:space="preserve">2.3.2.1 </w:t>
      </w:r>
      <w:r>
        <w:rPr>
          <w:rFonts w:hint="eastAsia"/>
        </w:rPr>
        <w:t>Термогравиметрический</w:t>
      </w:r>
      <w:r>
        <w:t xml:space="preserve"> </w:t>
      </w:r>
      <w:r>
        <w:rPr>
          <w:rFonts w:hint="eastAsia"/>
        </w:rPr>
        <w:t>анализ</w:t>
      </w:r>
    </w:p>
    <w:p w14:paraId="2174DB7C" w14:textId="77777777" w:rsidR="002F0517" w:rsidRDefault="002F0517" w:rsidP="002F0517"/>
    <w:p w14:paraId="1B14DBF2" w14:textId="77777777" w:rsidR="002F0517" w:rsidRDefault="002F0517" w:rsidP="002F0517">
      <w:r>
        <w:t xml:space="preserve">2.3.2.2 </w:t>
      </w:r>
      <w:r>
        <w:rPr>
          <w:rFonts w:hint="eastAsia"/>
        </w:rPr>
        <w:t>Дифференциальная</w:t>
      </w:r>
      <w:r>
        <w:t xml:space="preserve"> </w:t>
      </w:r>
      <w:r>
        <w:rPr>
          <w:rFonts w:hint="eastAsia"/>
        </w:rPr>
        <w:t>сканирующая</w:t>
      </w:r>
      <w:r>
        <w:t xml:space="preserve"> </w:t>
      </w:r>
      <w:r>
        <w:rPr>
          <w:rFonts w:hint="eastAsia"/>
        </w:rPr>
        <w:t>калориметрия</w:t>
      </w:r>
      <w:r>
        <w:t xml:space="preserve"> (</w:t>
      </w:r>
      <w:r>
        <w:rPr>
          <w:rFonts w:hint="eastAsia"/>
        </w:rPr>
        <w:t>ДСК</w:t>
      </w:r>
      <w:r>
        <w:t>)</w:t>
      </w:r>
    </w:p>
    <w:p w14:paraId="0A4699BA" w14:textId="77777777" w:rsidR="002F0517" w:rsidRDefault="002F0517" w:rsidP="002F0517"/>
    <w:p w14:paraId="51841AA2" w14:textId="77777777" w:rsidR="002F0517" w:rsidRDefault="002F0517" w:rsidP="002F0517">
      <w:r>
        <w:t xml:space="preserve">2.3.3 </w:t>
      </w:r>
      <w:r>
        <w:rPr>
          <w:rFonts w:hint="eastAsia"/>
        </w:rPr>
        <w:t>Исследование</w:t>
      </w:r>
      <w:r>
        <w:t xml:space="preserve"> </w:t>
      </w:r>
      <w:r>
        <w:rPr>
          <w:rFonts w:hint="eastAsia"/>
        </w:rPr>
        <w:t>термомеханических</w:t>
      </w:r>
      <w:r>
        <w:t xml:space="preserve"> </w:t>
      </w:r>
      <w:r>
        <w:rPr>
          <w:rFonts w:hint="eastAsia"/>
        </w:rPr>
        <w:t>свойств</w:t>
      </w:r>
    </w:p>
    <w:p w14:paraId="53FE9D2E" w14:textId="77777777" w:rsidR="002F0517" w:rsidRDefault="002F0517" w:rsidP="002F0517"/>
    <w:p w14:paraId="69E0CFDD" w14:textId="77777777" w:rsidR="002F0517" w:rsidRDefault="002F0517" w:rsidP="002F0517">
      <w:r>
        <w:t xml:space="preserve">2.3.4 </w:t>
      </w:r>
      <w:r>
        <w:rPr>
          <w:rFonts w:hint="eastAsia"/>
        </w:rPr>
        <w:t>Исследование</w:t>
      </w:r>
      <w:r>
        <w:t xml:space="preserve"> </w:t>
      </w:r>
      <w:r>
        <w:rPr>
          <w:rFonts w:hint="eastAsia"/>
        </w:rPr>
        <w:t>оптических</w:t>
      </w:r>
      <w:r>
        <w:t xml:space="preserve"> </w:t>
      </w:r>
      <w:r>
        <w:rPr>
          <w:rFonts w:hint="eastAsia"/>
        </w:rPr>
        <w:t>характеристик</w:t>
      </w:r>
      <w:r>
        <w:t xml:space="preserve"> </w:t>
      </w:r>
      <w:r>
        <w:rPr>
          <w:rFonts w:hint="eastAsia"/>
        </w:rPr>
        <w:t>полимерных</w:t>
      </w:r>
      <w:r>
        <w:t xml:space="preserve"> </w:t>
      </w:r>
      <w:r>
        <w:rPr>
          <w:rFonts w:hint="eastAsia"/>
        </w:rPr>
        <w:t>композитов</w:t>
      </w:r>
    </w:p>
    <w:p w14:paraId="70934F89" w14:textId="77777777" w:rsidR="002F0517" w:rsidRDefault="002F0517" w:rsidP="002F0517"/>
    <w:p w14:paraId="5E5F3D71" w14:textId="77777777" w:rsidR="002F0517" w:rsidRDefault="002F0517" w:rsidP="002F0517">
      <w:r>
        <w:t xml:space="preserve">2.3.5 </w:t>
      </w:r>
      <w:r>
        <w:rPr>
          <w:rFonts w:hint="eastAsia"/>
        </w:rPr>
        <w:t>Исследование</w:t>
      </w:r>
      <w:r>
        <w:t xml:space="preserve"> </w:t>
      </w:r>
      <w:r>
        <w:rPr>
          <w:rFonts w:hint="eastAsia"/>
        </w:rPr>
        <w:t>механических</w:t>
      </w:r>
      <w:r>
        <w:t xml:space="preserve"> </w:t>
      </w:r>
      <w:r>
        <w:rPr>
          <w:rFonts w:hint="eastAsia"/>
        </w:rPr>
        <w:t>характеристик</w:t>
      </w:r>
    </w:p>
    <w:p w14:paraId="06C50FDD" w14:textId="77777777" w:rsidR="002F0517" w:rsidRDefault="002F0517" w:rsidP="002F0517"/>
    <w:p w14:paraId="50FE55C5" w14:textId="77777777" w:rsidR="002F0517" w:rsidRDefault="002F0517" w:rsidP="002F0517">
      <w:r>
        <w:t xml:space="preserve">2.3.5.1 </w:t>
      </w:r>
      <w:r>
        <w:rPr>
          <w:rFonts w:hint="eastAsia"/>
        </w:rPr>
        <w:t>Исследование</w:t>
      </w:r>
      <w:r>
        <w:t xml:space="preserve"> </w:t>
      </w:r>
      <w:r>
        <w:rPr>
          <w:rFonts w:hint="eastAsia"/>
        </w:rPr>
        <w:t>прочности</w:t>
      </w:r>
      <w:r>
        <w:t xml:space="preserve"> </w:t>
      </w:r>
      <w:r>
        <w:rPr>
          <w:rFonts w:hint="eastAsia"/>
        </w:rPr>
        <w:t>при</w:t>
      </w:r>
      <w:r>
        <w:t xml:space="preserve"> </w:t>
      </w:r>
      <w:r>
        <w:rPr>
          <w:rFonts w:hint="eastAsia"/>
        </w:rPr>
        <w:t>прокалывании</w:t>
      </w:r>
    </w:p>
    <w:p w14:paraId="482D4128" w14:textId="77777777" w:rsidR="002F0517" w:rsidRDefault="002F0517" w:rsidP="002F0517"/>
    <w:p w14:paraId="0B29662A" w14:textId="77777777" w:rsidR="002F0517" w:rsidRDefault="002F0517" w:rsidP="002F0517">
      <w:r>
        <w:t xml:space="preserve">2.3.5.2 </w:t>
      </w:r>
      <w:r>
        <w:rPr>
          <w:rFonts w:hint="eastAsia"/>
        </w:rPr>
        <w:t>Исследование</w:t>
      </w:r>
      <w:r>
        <w:t xml:space="preserve"> </w:t>
      </w:r>
      <w:r>
        <w:rPr>
          <w:rFonts w:hint="eastAsia"/>
        </w:rPr>
        <w:t>прочности</w:t>
      </w:r>
      <w:r>
        <w:t xml:space="preserve"> </w:t>
      </w:r>
      <w:r>
        <w:rPr>
          <w:rFonts w:hint="eastAsia"/>
        </w:rPr>
        <w:t>при</w:t>
      </w:r>
      <w:r>
        <w:t xml:space="preserve"> </w:t>
      </w:r>
      <w:r>
        <w:rPr>
          <w:rFonts w:hint="eastAsia"/>
        </w:rPr>
        <w:t>растяжении</w:t>
      </w:r>
    </w:p>
    <w:p w14:paraId="4E410970" w14:textId="77777777" w:rsidR="002F0517" w:rsidRDefault="002F0517" w:rsidP="002F0517"/>
    <w:p w14:paraId="3013DFA9" w14:textId="77777777" w:rsidR="002F0517" w:rsidRDefault="002F0517" w:rsidP="002F0517">
      <w:r>
        <w:t xml:space="preserve">2.3.6 </w:t>
      </w:r>
      <w:r>
        <w:rPr>
          <w:rFonts w:hint="eastAsia"/>
        </w:rPr>
        <w:t>Исследование</w:t>
      </w:r>
      <w:r>
        <w:t xml:space="preserve"> </w:t>
      </w:r>
      <w:r>
        <w:rPr>
          <w:rFonts w:hint="eastAsia"/>
        </w:rPr>
        <w:t>специальных</w:t>
      </w:r>
      <w:r>
        <w:t xml:space="preserve"> </w:t>
      </w:r>
      <w:r>
        <w:rPr>
          <w:rFonts w:hint="eastAsia"/>
        </w:rPr>
        <w:t>характеристик</w:t>
      </w:r>
    </w:p>
    <w:p w14:paraId="0578254C" w14:textId="77777777" w:rsidR="002F0517" w:rsidRDefault="002F0517" w:rsidP="002F0517"/>
    <w:p w14:paraId="6D3B9259" w14:textId="77777777" w:rsidR="002F0517" w:rsidRDefault="002F0517" w:rsidP="002F0517">
      <w:r>
        <w:t xml:space="preserve">2.3.6.1 </w:t>
      </w:r>
      <w:r>
        <w:rPr>
          <w:rFonts w:hint="eastAsia"/>
        </w:rPr>
        <w:t>Определение</w:t>
      </w:r>
      <w:r>
        <w:t xml:space="preserve"> </w:t>
      </w:r>
      <w:r>
        <w:rPr>
          <w:rFonts w:hint="eastAsia"/>
        </w:rPr>
        <w:t>степени</w:t>
      </w:r>
      <w:r>
        <w:t xml:space="preserve"> </w:t>
      </w:r>
      <w:r>
        <w:rPr>
          <w:rFonts w:hint="eastAsia"/>
        </w:rPr>
        <w:t>набухания</w:t>
      </w:r>
      <w:r>
        <w:t xml:space="preserve"> </w:t>
      </w:r>
      <w:r>
        <w:rPr>
          <w:rFonts w:hint="eastAsia"/>
        </w:rPr>
        <w:t>в</w:t>
      </w:r>
      <w:r>
        <w:t xml:space="preserve"> </w:t>
      </w:r>
      <w:r>
        <w:rPr>
          <w:rFonts w:hint="eastAsia"/>
        </w:rPr>
        <w:t>бензине</w:t>
      </w:r>
    </w:p>
    <w:p w14:paraId="216A53F3" w14:textId="77777777" w:rsidR="002F0517" w:rsidRDefault="002F0517" w:rsidP="002F0517"/>
    <w:p w14:paraId="07234F3F" w14:textId="77777777" w:rsidR="002F0517" w:rsidRDefault="002F0517" w:rsidP="002F0517">
      <w:r>
        <w:t xml:space="preserve">2.3.6.2 </w:t>
      </w:r>
      <w:r>
        <w:rPr>
          <w:rFonts w:hint="eastAsia"/>
        </w:rPr>
        <w:t>Исследование</w:t>
      </w:r>
      <w:r>
        <w:t xml:space="preserve"> </w:t>
      </w:r>
      <w:r>
        <w:rPr>
          <w:rFonts w:hint="eastAsia"/>
        </w:rPr>
        <w:t>водогопоглощения</w:t>
      </w:r>
    </w:p>
    <w:p w14:paraId="70A3DFAD" w14:textId="77777777" w:rsidR="002F0517" w:rsidRDefault="002F0517" w:rsidP="002F0517"/>
    <w:p w14:paraId="59C8EE1A" w14:textId="77777777" w:rsidR="002F0517" w:rsidRDefault="002F0517" w:rsidP="002F0517">
      <w:r>
        <w:t xml:space="preserve">2.3.6.3 </w:t>
      </w:r>
      <w:r>
        <w:rPr>
          <w:rFonts w:hint="eastAsia"/>
        </w:rPr>
        <w:t>Исследование</w:t>
      </w:r>
      <w:r>
        <w:t xml:space="preserve"> </w:t>
      </w:r>
      <w:r>
        <w:rPr>
          <w:rFonts w:hint="eastAsia"/>
        </w:rPr>
        <w:t>воздействия</w:t>
      </w:r>
      <w:r>
        <w:t xml:space="preserve"> </w:t>
      </w:r>
      <w:r>
        <w:rPr>
          <w:rFonts w:hint="eastAsia"/>
        </w:rPr>
        <w:t>уксусной</w:t>
      </w:r>
      <w:r>
        <w:t xml:space="preserve"> </w:t>
      </w:r>
      <w:r>
        <w:rPr>
          <w:rFonts w:hint="eastAsia"/>
        </w:rPr>
        <w:t>кислоты</w:t>
      </w:r>
    </w:p>
    <w:p w14:paraId="0C6337D6" w14:textId="77777777" w:rsidR="002F0517" w:rsidRDefault="002F0517" w:rsidP="002F0517"/>
    <w:p w14:paraId="5561BECB" w14:textId="77777777" w:rsidR="002F0517" w:rsidRDefault="002F0517" w:rsidP="002F0517">
      <w:r>
        <w:t xml:space="preserve">2.3.6.4 </w:t>
      </w:r>
      <w:r>
        <w:rPr>
          <w:rFonts w:hint="eastAsia"/>
        </w:rPr>
        <w:t>Определение</w:t>
      </w:r>
      <w:r>
        <w:t xml:space="preserve"> </w:t>
      </w:r>
      <w:r>
        <w:rPr>
          <w:rFonts w:hint="eastAsia"/>
        </w:rPr>
        <w:t>мутности</w:t>
      </w:r>
    </w:p>
    <w:p w14:paraId="21E1587A" w14:textId="77777777" w:rsidR="002F0517" w:rsidRDefault="002F0517" w:rsidP="002F0517"/>
    <w:p w14:paraId="5D0BF4EB" w14:textId="77777777" w:rsidR="002F0517" w:rsidRDefault="002F0517" w:rsidP="002F0517">
      <w:r>
        <w:t xml:space="preserve">2.3.6.5 </w:t>
      </w:r>
      <w:r>
        <w:rPr>
          <w:rFonts w:hint="eastAsia"/>
        </w:rPr>
        <w:t>Определение</w:t>
      </w:r>
      <w:r>
        <w:t xml:space="preserve"> </w:t>
      </w:r>
      <w:r>
        <w:rPr>
          <w:rFonts w:hint="eastAsia"/>
        </w:rPr>
        <w:t>цветности</w:t>
      </w:r>
    </w:p>
    <w:p w14:paraId="2EBFC8D8" w14:textId="77777777" w:rsidR="002F0517" w:rsidRDefault="002F0517" w:rsidP="002F0517"/>
    <w:p w14:paraId="0E88C869" w14:textId="77777777" w:rsidR="002F0517" w:rsidRDefault="002F0517" w:rsidP="002F0517">
      <w:r>
        <w:t xml:space="preserve">2.3.6.6 </w:t>
      </w:r>
      <w:r>
        <w:rPr>
          <w:rFonts w:hint="eastAsia"/>
        </w:rPr>
        <w:t>Определение</w:t>
      </w:r>
      <w:r>
        <w:t xml:space="preserve"> </w:t>
      </w:r>
      <w:r>
        <w:rPr>
          <w:rFonts w:hint="eastAsia"/>
        </w:rPr>
        <w:t>блеска</w:t>
      </w:r>
    </w:p>
    <w:p w14:paraId="307D11A1" w14:textId="77777777" w:rsidR="002F0517" w:rsidRDefault="002F0517" w:rsidP="002F0517"/>
    <w:p w14:paraId="491A0AC8" w14:textId="77777777" w:rsidR="002F0517" w:rsidRDefault="002F0517" w:rsidP="002F0517">
      <w:r>
        <w:t xml:space="preserve">2.3.6.7 </w:t>
      </w:r>
      <w:r>
        <w:rPr>
          <w:rFonts w:hint="eastAsia"/>
        </w:rPr>
        <w:t>Определение</w:t>
      </w:r>
      <w:r>
        <w:t xml:space="preserve"> </w:t>
      </w:r>
      <w:r>
        <w:rPr>
          <w:rFonts w:hint="eastAsia"/>
        </w:rPr>
        <w:t>угла</w:t>
      </w:r>
      <w:r>
        <w:t xml:space="preserve"> </w:t>
      </w:r>
      <w:r>
        <w:rPr>
          <w:rFonts w:hint="eastAsia"/>
        </w:rPr>
        <w:t>смачиваемости</w:t>
      </w:r>
    </w:p>
    <w:p w14:paraId="071C6477" w14:textId="77777777" w:rsidR="002F0517" w:rsidRDefault="002F0517" w:rsidP="002F0517"/>
    <w:p w14:paraId="6746D97B" w14:textId="77777777" w:rsidR="002F0517" w:rsidRDefault="002F0517" w:rsidP="002F0517">
      <w:r>
        <w:t xml:space="preserve">2.3.6.8 </w:t>
      </w:r>
      <w:r>
        <w:rPr>
          <w:rFonts w:hint="eastAsia"/>
        </w:rPr>
        <w:t>Расчет</w:t>
      </w:r>
      <w:r>
        <w:t xml:space="preserve"> </w:t>
      </w:r>
      <w:r>
        <w:rPr>
          <w:rFonts w:hint="eastAsia"/>
        </w:rPr>
        <w:t>крутящего</w:t>
      </w:r>
      <w:r>
        <w:t xml:space="preserve"> </w:t>
      </w:r>
      <w:r>
        <w:rPr>
          <w:rFonts w:hint="eastAsia"/>
        </w:rPr>
        <w:t>момента</w:t>
      </w:r>
      <w:r>
        <w:t xml:space="preserve"> </w:t>
      </w:r>
      <w:r>
        <w:rPr>
          <w:rFonts w:hint="eastAsia"/>
        </w:rPr>
        <w:t>шнека</w:t>
      </w:r>
      <w:r>
        <w:t xml:space="preserve"> </w:t>
      </w:r>
      <w:r>
        <w:rPr>
          <w:rFonts w:hint="eastAsia"/>
        </w:rPr>
        <w:t>экструдера</w:t>
      </w:r>
    </w:p>
    <w:p w14:paraId="241242FD" w14:textId="77777777" w:rsidR="002F0517" w:rsidRDefault="002F0517" w:rsidP="002F0517"/>
    <w:p w14:paraId="6BA0AEB0" w14:textId="77777777" w:rsidR="002F0517" w:rsidRDefault="002F0517" w:rsidP="002F0517">
      <w:r>
        <w:t xml:space="preserve">2.3.6.9 </w:t>
      </w:r>
      <w:r>
        <w:rPr>
          <w:rFonts w:hint="eastAsia"/>
        </w:rPr>
        <w:t>Определение</w:t>
      </w:r>
      <w:r>
        <w:t xml:space="preserve"> </w:t>
      </w:r>
      <w:r>
        <w:rPr>
          <w:rFonts w:hint="eastAsia"/>
        </w:rPr>
        <w:t>термической</w:t>
      </w:r>
      <w:r>
        <w:t xml:space="preserve"> </w:t>
      </w:r>
      <w:r>
        <w:rPr>
          <w:rFonts w:hint="eastAsia"/>
        </w:rPr>
        <w:t>стабильности</w:t>
      </w:r>
    </w:p>
    <w:p w14:paraId="0E5A7A6B" w14:textId="77777777" w:rsidR="002F0517" w:rsidRDefault="002F0517" w:rsidP="002F0517"/>
    <w:p w14:paraId="401724AD" w14:textId="77777777" w:rsidR="002F0517" w:rsidRDefault="002F0517" w:rsidP="002F0517">
      <w:r>
        <w:rPr>
          <w:rFonts w:hint="eastAsia"/>
        </w:rPr>
        <w:t>ГЛАВА</w:t>
      </w:r>
      <w:r>
        <w:t xml:space="preserve"> 3. </w:t>
      </w:r>
      <w:r>
        <w:rPr>
          <w:rFonts w:hint="eastAsia"/>
        </w:rPr>
        <w:t>Результаты</w:t>
      </w:r>
      <w:r>
        <w:t xml:space="preserve"> </w:t>
      </w:r>
      <w:r>
        <w:rPr>
          <w:rFonts w:hint="eastAsia"/>
        </w:rPr>
        <w:t>и</w:t>
      </w:r>
      <w:r>
        <w:t xml:space="preserve"> </w:t>
      </w:r>
      <w:r>
        <w:rPr>
          <w:rFonts w:hint="eastAsia"/>
        </w:rPr>
        <w:t>их</w:t>
      </w:r>
      <w:r>
        <w:t xml:space="preserve"> </w:t>
      </w:r>
      <w:r>
        <w:rPr>
          <w:rFonts w:hint="eastAsia"/>
        </w:rPr>
        <w:t>обсуждение</w:t>
      </w:r>
    </w:p>
    <w:p w14:paraId="52E6D777" w14:textId="77777777" w:rsidR="002F0517" w:rsidRDefault="002F0517" w:rsidP="002F0517"/>
    <w:p w14:paraId="7CE4C92B" w14:textId="77777777" w:rsidR="002F0517" w:rsidRDefault="002F0517" w:rsidP="002F0517">
      <w:r>
        <w:t xml:space="preserve">3.1 </w:t>
      </w:r>
      <w:r>
        <w:rPr>
          <w:rFonts w:hint="eastAsia"/>
        </w:rPr>
        <w:t>Полимерные</w:t>
      </w:r>
      <w:r>
        <w:t xml:space="preserve"> </w:t>
      </w:r>
      <w:r>
        <w:rPr>
          <w:rFonts w:hint="eastAsia"/>
        </w:rPr>
        <w:t>композиционные</w:t>
      </w:r>
      <w:r>
        <w:t xml:space="preserve"> </w:t>
      </w:r>
      <w:r>
        <w:rPr>
          <w:rFonts w:hint="eastAsia"/>
        </w:rPr>
        <w:t>материалы</w:t>
      </w:r>
      <w:r>
        <w:t xml:space="preserve"> </w:t>
      </w:r>
      <w:r>
        <w:rPr>
          <w:rFonts w:hint="eastAsia"/>
        </w:rPr>
        <w:t>на</w:t>
      </w:r>
      <w:r>
        <w:t xml:space="preserve"> </w:t>
      </w:r>
      <w:r>
        <w:rPr>
          <w:rFonts w:hint="eastAsia"/>
        </w:rPr>
        <w:t>основе</w:t>
      </w:r>
      <w:r>
        <w:t xml:space="preserve"> </w:t>
      </w:r>
      <w:r>
        <w:rPr>
          <w:rFonts w:hint="eastAsia"/>
        </w:rPr>
        <w:t>ПВХ</w:t>
      </w:r>
      <w:r>
        <w:t xml:space="preserve"> </w:t>
      </w:r>
      <w:r>
        <w:rPr>
          <w:rFonts w:hint="eastAsia"/>
        </w:rPr>
        <w:t>и</w:t>
      </w:r>
      <w:r>
        <w:t xml:space="preserve"> </w:t>
      </w:r>
      <w:r>
        <w:rPr>
          <w:rFonts w:hint="eastAsia"/>
        </w:rPr>
        <w:t>ПГБ</w:t>
      </w:r>
    </w:p>
    <w:p w14:paraId="700667C3" w14:textId="77777777" w:rsidR="002F0517" w:rsidRDefault="002F0517" w:rsidP="002F0517"/>
    <w:p w14:paraId="40C78878" w14:textId="77777777" w:rsidR="002F0517" w:rsidRDefault="002F0517" w:rsidP="002F0517">
      <w:r>
        <w:t xml:space="preserve">3.1.1 </w:t>
      </w:r>
      <w:r>
        <w:rPr>
          <w:rFonts w:hint="eastAsia"/>
        </w:rPr>
        <w:t>Влияние</w:t>
      </w:r>
      <w:r>
        <w:t xml:space="preserve"> </w:t>
      </w:r>
      <w:r>
        <w:rPr>
          <w:rFonts w:hint="eastAsia"/>
        </w:rPr>
        <w:t>технологических</w:t>
      </w:r>
      <w:r>
        <w:t xml:space="preserve"> </w:t>
      </w:r>
      <w:r>
        <w:rPr>
          <w:rFonts w:hint="eastAsia"/>
        </w:rPr>
        <w:t>параметров</w:t>
      </w:r>
      <w:r>
        <w:t xml:space="preserve"> </w:t>
      </w:r>
      <w:r>
        <w:rPr>
          <w:rFonts w:hint="eastAsia"/>
        </w:rPr>
        <w:t>на</w:t>
      </w:r>
      <w:r>
        <w:t xml:space="preserve"> </w:t>
      </w:r>
      <w:r>
        <w:rPr>
          <w:rFonts w:hint="eastAsia"/>
        </w:rPr>
        <w:t>характеристики</w:t>
      </w:r>
      <w:r>
        <w:t xml:space="preserve"> </w:t>
      </w:r>
      <w:r>
        <w:rPr>
          <w:rFonts w:hint="eastAsia"/>
        </w:rPr>
        <w:t>полимерных</w:t>
      </w:r>
      <w:r>
        <w:t xml:space="preserve"> </w:t>
      </w:r>
      <w:r>
        <w:rPr>
          <w:rFonts w:hint="eastAsia"/>
        </w:rPr>
        <w:t>пленок</w:t>
      </w:r>
      <w:r>
        <w:t xml:space="preserve"> </w:t>
      </w:r>
      <w:r>
        <w:rPr>
          <w:rFonts w:hint="eastAsia"/>
        </w:rPr>
        <w:t>ПВХ</w:t>
      </w:r>
      <w:r>
        <w:t>/</w:t>
      </w:r>
      <w:r>
        <w:rPr>
          <w:rFonts w:hint="eastAsia"/>
        </w:rPr>
        <w:t>ПГБ</w:t>
      </w:r>
    </w:p>
    <w:p w14:paraId="41CB3B56" w14:textId="77777777" w:rsidR="002F0517" w:rsidRDefault="002F0517" w:rsidP="002F0517"/>
    <w:p w14:paraId="2CB0209E" w14:textId="77777777" w:rsidR="002F0517" w:rsidRDefault="002F0517" w:rsidP="002F0517">
      <w:r>
        <w:t xml:space="preserve">3.1.1.1 </w:t>
      </w:r>
      <w:r>
        <w:rPr>
          <w:rFonts w:hint="eastAsia"/>
        </w:rPr>
        <w:t>Влияние</w:t>
      </w:r>
      <w:r>
        <w:t xml:space="preserve"> </w:t>
      </w:r>
      <w:r>
        <w:rPr>
          <w:rFonts w:hint="eastAsia"/>
        </w:rPr>
        <w:t>температуры</w:t>
      </w:r>
      <w:r>
        <w:t xml:space="preserve"> </w:t>
      </w:r>
      <w:r>
        <w:rPr>
          <w:rFonts w:hint="eastAsia"/>
        </w:rPr>
        <w:t>и</w:t>
      </w:r>
      <w:r>
        <w:t xml:space="preserve"> </w:t>
      </w:r>
      <w:r>
        <w:rPr>
          <w:rFonts w:hint="eastAsia"/>
        </w:rPr>
        <w:t>времени</w:t>
      </w:r>
      <w:r>
        <w:t xml:space="preserve"> </w:t>
      </w:r>
      <w:r>
        <w:rPr>
          <w:rFonts w:hint="eastAsia"/>
        </w:rPr>
        <w:t>вальцевания</w:t>
      </w:r>
      <w:r>
        <w:t xml:space="preserve"> </w:t>
      </w:r>
      <w:r>
        <w:rPr>
          <w:rFonts w:hint="eastAsia"/>
        </w:rPr>
        <w:t>на</w:t>
      </w:r>
      <w:r>
        <w:t xml:space="preserve"> </w:t>
      </w:r>
      <w:r>
        <w:rPr>
          <w:rFonts w:hint="eastAsia"/>
        </w:rPr>
        <w:t>эксплуатационные</w:t>
      </w:r>
      <w:r>
        <w:t xml:space="preserve"> </w:t>
      </w:r>
      <w:r>
        <w:rPr>
          <w:rFonts w:hint="eastAsia"/>
        </w:rPr>
        <w:t>характеристики</w:t>
      </w:r>
      <w:r>
        <w:t xml:space="preserve"> </w:t>
      </w:r>
      <w:r>
        <w:rPr>
          <w:rFonts w:hint="eastAsia"/>
        </w:rPr>
        <w:t>пленок</w:t>
      </w:r>
      <w:r>
        <w:t xml:space="preserve"> </w:t>
      </w:r>
      <w:r>
        <w:rPr>
          <w:rFonts w:hint="eastAsia"/>
        </w:rPr>
        <w:t>ПВХ</w:t>
      </w:r>
      <w:r>
        <w:t>/</w:t>
      </w:r>
      <w:r>
        <w:rPr>
          <w:rFonts w:hint="eastAsia"/>
        </w:rPr>
        <w:t>ПГБ</w:t>
      </w:r>
    </w:p>
    <w:p w14:paraId="7BE02716" w14:textId="77777777" w:rsidR="002F0517" w:rsidRDefault="002F0517" w:rsidP="002F0517"/>
    <w:p w14:paraId="61486117" w14:textId="77777777" w:rsidR="002F0517" w:rsidRDefault="002F0517" w:rsidP="002F0517">
      <w:r>
        <w:t xml:space="preserve">3.1.1.2 </w:t>
      </w:r>
      <w:r>
        <w:rPr>
          <w:rFonts w:hint="eastAsia"/>
        </w:rPr>
        <w:t>Влияние</w:t>
      </w:r>
      <w:r>
        <w:t xml:space="preserve"> </w:t>
      </w:r>
      <w:r>
        <w:rPr>
          <w:rFonts w:hint="eastAsia"/>
        </w:rPr>
        <w:t>процесса</w:t>
      </w:r>
      <w:r>
        <w:t xml:space="preserve"> </w:t>
      </w:r>
      <w:r>
        <w:rPr>
          <w:rFonts w:hint="eastAsia"/>
        </w:rPr>
        <w:t>пластикации</w:t>
      </w:r>
      <w:r>
        <w:t xml:space="preserve"> </w:t>
      </w:r>
      <w:r>
        <w:rPr>
          <w:rFonts w:hint="eastAsia"/>
        </w:rPr>
        <w:t>при</w:t>
      </w:r>
      <w:r>
        <w:t xml:space="preserve"> </w:t>
      </w:r>
      <w:r>
        <w:rPr>
          <w:rFonts w:hint="eastAsia"/>
        </w:rPr>
        <w:t>получении</w:t>
      </w:r>
      <w:r>
        <w:t xml:space="preserve"> </w:t>
      </w:r>
      <w:r>
        <w:rPr>
          <w:rFonts w:hint="eastAsia"/>
        </w:rPr>
        <w:t>ПВХ</w:t>
      </w:r>
      <w:r>
        <w:t>/</w:t>
      </w:r>
      <w:r>
        <w:rPr>
          <w:rFonts w:hint="eastAsia"/>
        </w:rPr>
        <w:t>ПГБ</w:t>
      </w:r>
      <w:r>
        <w:t xml:space="preserve"> </w:t>
      </w:r>
      <w:r>
        <w:rPr>
          <w:rFonts w:hint="eastAsia"/>
        </w:rPr>
        <w:t>пленок</w:t>
      </w:r>
      <w:r>
        <w:t xml:space="preserve"> </w:t>
      </w:r>
      <w:r>
        <w:rPr>
          <w:rFonts w:hint="eastAsia"/>
        </w:rPr>
        <w:t>на</w:t>
      </w:r>
      <w:r>
        <w:t xml:space="preserve"> </w:t>
      </w:r>
      <w:r>
        <w:rPr>
          <w:rFonts w:hint="eastAsia"/>
        </w:rPr>
        <w:t>эксплуатационные</w:t>
      </w:r>
      <w:r>
        <w:t xml:space="preserve"> </w:t>
      </w:r>
      <w:r>
        <w:rPr>
          <w:rFonts w:hint="eastAsia"/>
        </w:rPr>
        <w:t>характеристики</w:t>
      </w:r>
      <w:r>
        <w:t xml:space="preserve"> </w:t>
      </w:r>
      <w:r>
        <w:rPr>
          <w:rFonts w:hint="eastAsia"/>
        </w:rPr>
        <w:t>материала</w:t>
      </w:r>
    </w:p>
    <w:p w14:paraId="30C190FD" w14:textId="77777777" w:rsidR="002F0517" w:rsidRDefault="002F0517" w:rsidP="002F0517"/>
    <w:p w14:paraId="0CE40764" w14:textId="77777777" w:rsidR="002F0517" w:rsidRDefault="002F0517" w:rsidP="002F0517">
      <w:r>
        <w:t xml:space="preserve">3.1.2 </w:t>
      </w:r>
      <w:r>
        <w:rPr>
          <w:rFonts w:hint="eastAsia"/>
        </w:rPr>
        <w:t>Термические</w:t>
      </w:r>
      <w:r>
        <w:t xml:space="preserve"> </w:t>
      </w:r>
      <w:r>
        <w:rPr>
          <w:rFonts w:hint="eastAsia"/>
        </w:rPr>
        <w:t>свойства</w:t>
      </w:r>
      <w:r>
        <w:t xml:space="preserve"> </w:t>
      </w:r>
      <w:r>
        <w:rPr>
          <w:rFonts w:hint="eastAsia"/>
        </w:rPr>
        <w:t>пленок</w:t>
      </w:r>
      <w:r>
        <w:t xml:space="preserve"> </w:t>
      </w:r>
      <w:r>
        <w:rPr>
          <w:rFonts w:hint="eastAsia"/>
        </w:rPr>
        <w:t>на</w:t>
      </w:r>
      <w:r>
        <w:t xml:space="preserve"> </w:t>
      </w:r>
      <w:r>
        <w:rPr>
          <w:rFonts w:hint="eastAsia"/>
        </w:rPr>
        <w:t>основе</w:t>
      </w:r>
      <w:r>
        <w:t xml:space="preserve"> </w:t>
      </w:r>
      <w:r>
        <w:rPr>
          <w:rFonts w:hint="eastAsia"/>
        </w:rPr>
        <w:t>смеси</w:t>
      </w:r>
      <w:r>
        <w:t xml:space="preserve"> </w:t>
      </w:r>
      <w:r>
        <w:rPr>
          <w:rFonts w:hint="eastAsia"/>
        </w:rPr>
        <w:t>ПВХ</w:t>
      </w:r>
      <w:r>
        <w:t>/</w:t>
      </w:r>
      <w:r>
        <w:rPr>
          <w:rFonts w:hint="eastAsia"/>
        </w:rPr>
        <w:t>ПГБ</w:t>
      </w:r>
    </w:p>
    <w:p w14:paraId="22FC33C3" w14:textId="77777777" w:rsidR="002F0517" w:rsidRDefault="002F0517" w:rsidP="002F0517"/>
    <w:p w14:paraId="405A8EAA" w14:textId="77777777" w:rsidR="002F0517" w:rsidRDefault="002F0517" w:rsidP="002F0517">
      <w:r>
        <w:lastRenderedPageBreak/>
        <w:t xml:space="preserve">3.1.3 </w:t>
      </w:r>
      <w:r>
        <w:rPr>
          <w:rFonts w:hint="eastAsia"/>
        </w:rPr>
        <w:t>Исследование</w:t>
      </w:r>
      <w:r>
        <w:t xml:space="preserve"> </w:t>
      </w:r>
      <w:r>
        <w:rPr>
          <w:rFonts w:hint="eastAsia"/>
        </w:rPr>
        <w:t>влияния</w:t>
      </w:r>
      <w:r>
        <w:t xml:space="preserve"> </w:t>
      </w:r>
      <w:r>
        <w:rPr>
          <w:rFonts w:hint="eastAsia"/>
        </w:rPr>
        <w:t>агрессивных</w:t>
      </w:r>
      <w:r>
        <w:t xml:space="preserve"> </w:t>
      </w:r>
      <w:r>
        <w:rPr>
          <w:rFonts w:hint="eastAsia"/>
        </w:rPr>
        <w:t>сред</w:t>
      </w:r>
      <w:r>
        <w:t xml:space="preserve"> </w:t>
      </w:r>
      <w:r>
        <w:rPr>
          <w:rFonts w:hint="eastAsia"/>
        </w:rPr>
        <w:t>на</w:t>
      </w:r>
      <w:r>
        <w:t xml:space="preserve"> </w:t>
      </w:r>
      <w:r>
        <w:rPr>
          <w:rFonts w:hint="eastAsia"/>
        </w:rPr>
        <w:t>эксплуатационные</w:t>
      </w:r>
      <w:r>
        <w:t xml:space="preserve"> </w:t>
      </w:r>
      <w:r>
        <w:rPr>
          <w:rFonts w:hint="eastAsia"/>
        </w:rPr>
        <w:t>характеристики</w:t>
      </w:r>
      <w:r>
        <w:t xml:space="preserve"> </w:t>
      </w:r>
      <w:r>
        <w:rPr>
          <w:rFonts w:hint="eastAsia"/>
        </w:rPr>
        <w:t>пленок</w:t>
      </w:r>
      <w:r>
        <w:t xml:space="preserve"> </w:t>
      </w:r>
      <w:r>
        <w:rPr>
          <w:rFonts w:hint="eastAsia"/>
        </w:rPr>
        <w:t>на</w:t>
      </w:r>
      <w:r>
        <w:t xml:space="preserve"> </w:t>
      </w:r>
      <w:r>
        <w:rPr>
          <w:rFonts w:hint="eastAsia"/>
        </w:rPr>
        <w:t>основе</w:t>
      </w:r>
      <w:r>
        <w:t xml:space="preserve"> </w:t>
      </w:r>
      <w:r>
        <w:rPr>
          <w:rFonts w:hint="eastAsia"/>
        </w:rPr>
        <w:t>ПВХ</w:t>
      </w:r>
      <w:r>
        <w:t>/</w:t>
      </w:r>
      <w:r>
        <w:rPr>
          <w:rFonts w:hint="eastAsia"/>
        </w:rPr>
        <w:t>ПГБ</w:t>
      </w:r>
    </w:p>
    <w:p w14:paraId="6D1FECE4" w14:textId="77777777" w:rsidR="002F0517" w:rsidRDefault="002F0517" w:rsidP="002F0517"/>
    <w:p w14:paraId="7CCFDE8F" w14:textId="77777777" w:rsidR="002F0517" w:rsidRDefault="002F0517" w:rsidP="002F0517">
      <w:r>
        <w:t xml:space="preserve">3.1.3.1 </w:t>
      </w:r>
      <w:r>
        <w:rPr>
          <w:rFonts w:hint="eastAsia"/>
        </w:rPr>
        <w:t>Исследование</w:t>
      </w:r>
      <w:r>
        <w:t xml:space="preserve"> </w:t>
      </w:r>
      <w:r>
        <w:rPr>
          <w:rFonts w:hint="eastAsia"/>
        </w:rPr>
        <w:t>влияния</w:t>
      </w:r>
      <w:r>
        <w:t xml:space="preserve"> </w:t>
      </w:r>
      <w:r>
        <w:rPr>
          <w:rFonts w:hint="eastAsia"/>
        </w:rPr>
        <w:t>бензина</w:t>
      </w:r>
      <w:r>
        <w:t xml:space="preserve"> </w:t>
      </w:r>
      <w:r>
        <w:rPr>
          <w:rFonts w:hint="eastAsia"/>
        </w:rPr>
        <w:t>на</w:t>
      </w:r>
      <w:r>
        <w:t xml:space="preserve"> </w:t>
      </w:r>
      <w:r>
        <w:rPr>
          <w:rFonts w:hint="eastAsia"/>
        </w:rPr>
        <w:t>эксплуатационные</w:t>
      </w:r>
      <w:r>
        <w:t xml:space="preserve"> </w:t>
      </w:r>
      <w:r>
        <w:rPr>
          <w:rFonts w:hint="eastAsia"/>
        </w:rPr>
        <w:t>характеристики</w:t>
      </w:r>
      <w:r>
        <w:t xml:space="preserve"> </w:t>
      </w:r>
      <w:r>
        <w:rPr>
          <w:rFonts w:hint="eastAsia"/>
        </w:rPr>
        <w:t>пленок</w:t>
      </w:r>
    </w:p>
    <w:p w14:paraId="4D9A1E57" w14:textId="77777777" w:rsidR="002F0517" w:rsidRDefault="002F0517" w:rsidP="002F0517"/>
    <w:p w14:paraId="2C8ADC54" w14:textId="77777777" w:rsidR="002F0517" w:rsidRDefault="002F0517" w:rsidP="002F0517">
      <w:r>
        <w:t xml:space="preserve">3.1.3.2 </w:t>
      </w:r>
      <w:r>
        <w:rPr>
          <w:rFonts w:hint="eastAsia"/>
        </w:rPr>
        <w:t>Исследование</w:t>
      </w:r>
      <w:r>
        <w:t xml:space="preserve"> </w:t>
      </w:r>
      <w:r>
        <w:rPr>
          <w:rFonts w:hint="eastAsia"/>
        </w:rPr>
        <w:t>водопоглощения</w:t>
      </w:r>
      <w:r>
        <w:t xml:space="preserve"> </w:t>
      </w:r>
      <w:r>
        <w:rPr>
          <w:rFonts w:hint="eastAsia"/>
        </w:rPr>
        <w:t>ПВХ</w:t>
      </w:r>
      <w:r>
        <w:t>/</w:t>
      </w:r>
      <w:r>
        <w:rPr>
          <w:rFonts w:hint="eastAsia"/>
        </w:rPr>
        <w:t>ПГБ</w:t>
      </w:r>
      <w:r>
        <w:t xml:space="preserve"> </w:t>
      </w:r>
      <w:r>
        <w:rPr>
          <w:rFonts w:hint="eastAsia"/>
        </w:rPr>
        <w:t>пленок</w:t>
      </w:r>
    </w:p>
    <w:p w14:paraId="66334B7E" w14:textId="77777777" w:rsidR="002F0517" w:rsidRDefault="002F0517" w:rsidP="002F0517"/>
    <w:p w14:paraId="58E41DD4" w14:textId="77777777" w:rsidR="002F0517" w:rsidRDefault="002F0517" w:rsidP="002F0517">
      <w:r>
        <w:t xml:space="preserve">3.1.3.3 </w:t>
      </w:r>
      <w:r>
        <w:rPr>
          <w:rFonts w:hint="eastAsia"/>
        </w:rPr>
        <w:t>Влияние</w:t>
      </w:r>
      <w:r>
        <w:t xml:space="preserve"> </w:t>
      </w:r>
      <w:r>
        <w:rPr>
          <w:rFonts w:hint="eastAsia"/>
        </w:rPr>
        <w:t>обработки</w:t>
      </w:r>
      <w:r>
        <w:t xml:space="preserve"> </w:t>
      </w:r>
      <w:r>
        <w:rPr>
          <w:rFonts w:hint="eastAsia"/>
        </w:rPr>
        <w:t>уксусной</w:t>
      </w:r>
      <w:r>
        <w:t xml:space="preserve"> </w:t>
      </w:r>
      <w:r>
        <w:rPr>
          <w:rFonts w:hint="eastAsia"/>
        </w:rPr>
        <w:t>кислотой</w:t>
      </w:r>
      <w:r>
        <w:t xml:space="preserve"> </w:t>
      </w:r>
      <w:r>
        <w:rPr>
          <w:rFonts w:hint="eastAsia"/>
        </w:rPr>
        <w:t>ПВХ</w:t>
      </w:r>
      <w:r>
        <w:t>/</w:t>
      </w:r>
      <w:r>
        <w:rPr>
          <w:rFonts w:hint="eastAsia"/>
        </w:rPr>
        <w:t>ПГБ</w:t>
      </w:r>
      <w:r>
        <w:t xml:space="preserve"> </w:t>
      </w:r>
      <w:r>
        <w:rPr>
          <w:rFonts w:hint="eastAsia"/>
        </w:rPr>
        <w:t>пленок</w:t>
      </w:r>
    </w:p>
    <w:p w14:paraId="42592DED" w14:textId="77777777" w:rsidR="002F0517" w:rsidRDefault="002F0517" w:rsidP="002F0517"/>
    <w:p w14:paraId="7243A3C1" w14:textId="77777777" w:rsidR="002F0517" w:rsidRDefault="002F0517" w:rsidP="002F0517">
      <w:r>
        <w:t xml:space="preserve">3.2 </w:t>
      </w:r>
      <w:r>
        <w:rPr>
          <w:rFonts w:hint="eastAsia"/>
        </w:rPr>
        <w:t>Исследование</w:t>
      </w:r>
      <w:r>
        <w:t xml:space="preserve"> </w:t>
      </w:r>
      <w:r>
        <w:rPr>
          <w:rFonts w:hint="eastAsia"/>
        </w:rPr>
        <w:t>свойств</w:t>
      </w:r>
      <w:r>
        <w:t xml:space="preserve"> </w:t>
      </w:r>
      <w:r>
        <w:rPr>
          <w:rFonts w:hint="eastAsia"/>
        </w:rPr>
        <w:t>полимерных</w:t>
      </w:r>
      <w:r>
        <w:t xml:space="preserve"> </w:t>
      </w:r>
      <w:r>
        <w:rPr>
          <w:rFonts w:hint="eastAsia"/>
        </w:rPr>
        <w:t>пленок</w:t>
      </w:r>
      <w:r>
        <w:t xml:space="preserve"> </w:t>
      </w:r>
      <w:r>
        <w:rPr>
          <w:rFonts w:hint="eastAsia"/>
        </w:rPr>
        <w:t>на</w:t>
      </w:r>
      <w:r>
        <w:t xml:space="preserve"> </w:t>
      </w:r>
      <w:r>
        <w:rPr>
          <w:rFonts w:hint="eastAsia"/>
        </w:rPr>
        <w:t>основе</w:t>
      </w:r>
      <w:r>
        <w:t xml:space="preserve"> </w:t>
      </w:r>
      <w:r>
        <w:rPr>
          <w:rFonts w:hint="eastAsia"/>
        </w:rPr>
        <w:t>смеси</w:t>
      </w:r>
      <w:r>
        <w:t xml:space="preserve"> </w:t>
      </w:r>
      <w:r>
        <w:rPr>
          <w:rFonts w:hint="eastAsia"/>
        </w:rPr>
        <w:t>ПВХ</w:t>
      </w:r>
      <w:r>
        <w:t>/</w:t>
      </w:r>
      <w:r>
        <w:rPr>
          <w:rFonts w:hint="eastAsia"/>
        </w:rPr>
        <w:t>ПГБ</w:t>
      </w:r>
      <w:r>
        <w:t>'</w:t>
      </w:r>
    </w:p>
    <w:p w14:paraId="27EE07F8" w14:textId="77777777" w:rsidR="002F0517" w:rsidRDefault="002F0517" w:rsidP="002F0517"/>
    <w:p w14:paraId="71B47B73" w14:textId="77777777" w:rsidR="002F0517" w:rsidRDefault="002F0517" w:rsidP="002F0517">
      <w:r>
        <w:t xml:space="preserve">3.3 </w:t>
      </w:r>
      <w:r>
        <w:rPr>
          <w:rFonts w:hint="eastAsia"/>
        </w:rPr>
        <w:t>Исследование</w:t>
      </w:r>
      <w:r>
        <w:t xml:space="preserve"> </w:t>
      </w:r>
      <w:r>
        <w:rPr>
          <w:rFonts w:hint="eastAsia"/>
        </w:rPr>
        <w:t>свойств</w:t>
      </w:r>
      <w:r>
        <w:t xml:space="preserve"> </w:t>
      </w:r>
      <w:r>
        <w:rPr>
          <w:rFonts w:hint="eastAsia"/>
        </w:rPr>
        <w:t>растительно</w:t>
      </w:r>
      <w:r>
        <w:t xml:space="preserve">- </w:t>
      </w:r>
      <w:r>
        <w:rPr>
          <w:rFonts w:hint="eastAsia"/>
        </w:rPr>
        <w:t>наполненных</w:t>
      </w:r>
      <w:r>
        <w:t xml:space="preserve"> </w:t>
      </w:r>
      <w:r>
        <w:rPr>
          <w:rFonts w:hint="eastAsia"/>
        </w:rPr>
        <w:t>полимерных</w:t>
      </w:r>
      <w:r>
        <w:t xml:space="preserve"> </w:t>
      </w:r>
      <w:r>
        <w:rPr>
          <w:rFonts w:hint="eastAsia"/>
        </w:rPr>
        <w:t>пленок</w:t>
      </w:r>
    </w:p>
    <w:p w14:paraId="33F0DA1F" w14:textId="77777777" w:rsidR="002F0517" w:rsidRDefault="002F0517" w:rsidP="002F0517"/>
    <w:p w14:paraId="39ECAE1B" w14:textId="77777777" w:rsidR="002F0517" w:rsidRDefault="002F0517" w:rsidP="002F0517">
      <w:r>
        <w:t xml:space="preserve">3.3.1 </w:t>
      </w:r>
      <w:r>
        <w:rPr>
          <w:rFonts w:hint="eastAsia"/>
        </w:rPr>
        <w:t>Изучение</w:t>
      </w:r>
      <w:r>
        <w:t xml:space="preserve"> </w:t>
      </w:r>
      <w:r>
        <w:rPr>
          <w:rFonts w:hint="eastAsia"/>
        </w:rPr>
        <w:t>морфологии</w:t>
      </w:r>
      <w:r>
        <w:t xml:space="preserve"> </w:t>
      </w:r>
      <w:r>
        <w:rPr>
          <w:rFonts w:hint="eastAsia"/>
        </w:rPr>
        <w:t>поверхности</w:t>
      </w:r>
      <w:r>
        <w:t xml:space="preserve"> </w:t>
      </w:r>
      <w:r>
        <w:rPr>
          <w:rFonts w:hint="eastAsia"/>
        </w:rPr>
        <w:t>и</w:t>
      </w:r>
      <w:r>
        <w:t xml:space="preserve"> </w:t>
      </w:r>
      <w:r>
        <w:rPr>
          <w:rFonts w:hint="eastAsia"/>
        </w:rPr>
        <w:t>оптических</w:t>
      </w:r>
      <w:r>
        <w:t xml:space="preserve"> </w:t>
      </w:r>
      <w:r>
        <w:rPr>
          <w:rFonts w:hint="eastAsia"/>
        </w:rPr>
        <w:t>характеристик</w:t>
      </w:r>
      <w:r>
        <w:t xml:space="preserve"> </w:t>
      </w:r>
      <w:r>
        <w:rPr>
          <w:rFonts w:hint="eastAsia"/>
        </w:rPr>
        <w:t>растительно</w:t>
      </w:r>
      <w:r>
        <w:t>-</w:t>
      </w:r>
      <w:r>
        <w:rPr>
          <w:rFonts w:hint="eastAsia"/>
        </w:rPr>
        <w:t>наполненных</w:t>
      </w:r>
      <w:r>
        <w:t xml:space="preserve"> </w:t>
      </w:r>
      <w:r>
        <w:rPr>
          <w:rFonts w:hint="eastAsia"/>
        </w:rPr>
        <w:t>полимерных</w:t>
      </w:r>
      <w:r>
        <w:t xml:space="preserve"> </w:t>
      </w:r>
      <w:r>
        <w:rPr>
          <w:rFonts w:hint="eastAsia"/>
        </w:rPr>
        <w:t>композитов</w:t>
      </w:r>
    </w:p>
    <w:p w14:paraId="47E0094A" w14:textId="77777777" w:rsidR="002F0517" w:rsidRDefault="002F0517" w:rsidP="002F0517"/>
    <w:p w14:paraId="78D140A9" w14:textId="77777777" w:rsidR="002F0517" w:rsidRDefault="002F0517" w:rsidP="002F0517">
      <w:r>
        <w:t xml:space="preserve">3.3.2 </w:t>
      </w:r>
      <w:r>
        <w:rPr>
          <w:rFonts w:hint="eastAsia"/>
        </w:rPr>
        <w:t>Исследование</w:t>
      </w:r>
      <w:r>
        <w:t xml:space="preserve"> </w:t>
      </w:r>
      <w:r>
        <w:rPr>
          <w:rFonts w:hint="eastAsia"/>
        </w:rPr>
        <w:t>термических</w:t>
      </w:r>
      <w:r>
        <w:t xml:space="preserve"> </w:t>
      </w:r>
      <w:r>
        <w:rPr>
          <w:rFonts w:hint="eastAsia"/>
        </w:rPr>
        <w:t>характеристик</w:t>
      </w:r>
      <w:r>
        <w:t xml:space="preserve"> </w:t>
      </w:r>
      <w:r>
        <w:rPr>
          <w:rFonts w:hint="eastAsia"/>
        </w:rPr>
        <w:t>растительно</w:t>
      </w:r>
      <w:r>
        <w:t>-</w:t>
      </w:r>
      <w:r>
        <w:rPr>
          <w:rFonts w:hint="eastAsia"/>
        </w:rPr>
        <w:t>наполненных</w:t>
      </w:r>
      <w:r>
        <w:t xml:space="preserve"> </w:t>
      </w:r>
      <w:r>
        <w:rPr>
          <w:rFonts w:hint="eastAsia"/>
        </w:rPr>
        <w:t>полимерных</w:t>
      </w:r>
      <w:r>
        <w:t xml:space="preserve"> </w:t>
      </w:r>
      <w:r>
        <w:rPr>
          <w:rFonts w:hint="eastAsia"/>
        </w:rPr>
        <w:t>композитов</w:t>
      </w:r>
    </w:p>
    <w:p w14:paraId="0EAA7900" w14:textId="77777777" w:rsidR="002F0517" w:rsidRDefault="002F0517" w:rsidP="002F0517"/>
    <w:p w14:paraId="3CF0B42A" w14:textId="77777777" w:rsidR="002F0517" w:rsidRDefault="002F0517" w:rsidP="002F0517">
      <w:r>
        <w:t xml:space="preserve">3.3.3 </w:t>
      </w:r>
      <w:r>
        <w:rPr>
          <w:rFonts w:hint="eastAsia"/>
        </w:rPr>
        <w:t>Исследование</w:t>
      </w:r>
      <w:r>
        <w:t xml:space="preserve"> </w:t>
      </w:r>
      <w:r>
        <w:rPr>
          <w:rFonts w:hint="eastAsia"/>
        </w:rPr>
        <w:t>механических</w:t>
      </w:r>
      <w:r>
        <w:t xml:space="preserve"> </w:t>
      </w:r>
      <w:r>
        <w:rPr>
          <w:rFonts w:hint="eastAsia"/>
        </w:rPr>
        <w:t>характеристик</w:t>
      </w:r>
      <w:r>
        <w:t xml:space="preserve"> </w:t>
      </w:r>
      <w:r>
        <w:rPr>
          <w:rFonts w:hint="eastAsia"/>
        </w:rPr>
        <w:t>растительно</w:t>
      </w:r>
      <w:r>
        <w:t>-</w:t>
      </w:r>
      <w:r>
        <w:rPr>
          <w:rFonts w:hint="eastAsia"/>
        </w:rPr>
        <w:t>наполненных</w:t>
      </w:r>
      <w:r>
        <w:t xml:space="preserve"> </w:t>
      </w:r>
      <w:r>
        <w:rPr>
          <w:rFonts w:hint="eastAsia"/>
        </w:rPr>
        <w:t>полимерных</w:t>
      </w:r>
      <w:r>
        <w:t xml:space="preserve"> </w:t>
      </w:r>
      <w:r>
        <w:rPr>
          <w:rFonts w:hint="eastAsia"/>
        </w:rPr>
        <w:t>композитов</w:t>
      </w:r>
    </w:p>
    <w:p w14:paraId="793C8DD0" w14:textId="77777777" w:rsidR="002F0517" w:rsidRDefault="002F0517" w:rsidP="002F0517"/>
    <w:p w14:paraId="23196D9C" w14:textId="77777777" w:rsidR="002F0517" w:rsidRDefault="002F0517" w:rsidP="002F0517">
      <w:r>
        <w:t xml:space="preserve">3.3.4 </w:t>
      </w:r>
      <w:r>
        <w:rPr>
          <w:rFonts w:hint="eastAsia"/>
        </w:rPr>
        <w:t>Определение</w:t>
      </w:r>
      <w:r>
        <w:t xml:space="preserve"> </w:t>
      </w:r>
      <w:r>
        <w:rPr>
          <w:rFonts w:hint="eastAsia"/>
        </w:rPr>
        <w:t>устойчивости</w:t>
      </w:r>
      <w:r>
        <w:t xml:space="preserve"> </w:t>
      </w:r>
      <w:r>
        <w:rPr>
          <w:rFonts w:hint="eastAsia"/>
        </w:rPr>
        <w:t>к</w:t>
      </w:r>
      <w:r>
        <w:t xml:space="preserve"> </w:t>
      </w:r>
      <w:r>
        <w:rPr>
          <w:rFonts w:hint="eastAsia"/>
        </w:rPr>
        <w:t>воздействию</w:t>
      </w:r>
      <w:r>
        <w:t xml:space="preserve"> </w:t>
      </w:r>
      <w:r>
        <w:rPr>
          <w:rFonts w:hint="eastAsia"/>
        </w:rPr>
        <w:t>агрессивной</w:t>
      </w:r>
      <w:r>
        <w:t xml:space="preserve"> </w:t>
      </w:r>
      <w:r>
        <w:rPr>
          <w:rFonts w:hint="eastAsia"/>
        </w:rPr>
        <w:t>среды</w:t>
      </w:r>
    </w:p>
    <w:p w14:paraId="218EB5B1" w14:textId="77777777" w:rsidR="002F0517" w:rsidRDefault="002F0517" w:rsidP="002F0517"/>
    <w:p w14:paraId="7ADD0DBB" w14:textId="77777777" w:rsidR="002F0517" w:rsidRDefault="002F0517" w:rsidP="002F0517">
      <w:r>
        <w:rPr>
          <w:rFonts w:hint="eastAsia"/>
        </w:rPr>
        <w:t>Заключение</w:t>
      </w:r>
    </w:p>
    <w:p w14:paraId="0D64B540" w14:textId="77777777" w:rsidR="002F0517" w:rsidRDefault="002F0517" w:rsidP="002F0517"/>
    <w:p w14:paraId="6B8A0488" w14:textId="77777777" w:rsidR="002F0517" w:rsidRDefault="002F0517" w:rsidP="002F0517">
      <w:r>
        <w:rPr>
          <w:rFonts w:hint="eastAsia"/>
        </w:rPr>
        <w:t>Список</w:t>
      </w:r>
      <w:r>
        <w:t xml:space="preserve"> </w:t>
      </w:r>
      <w:r>
        <w:rPr>
          <w:rFonts w:hint="eastAsia"/>
        </w:rPr>
        <w:t>использованных</w:t>
      </w:r>
      <w:r>
        <w:t xml:space="preserve"> </w:t>
      </w:r>
      <w:r>
        <w:rPr>
          <w:rFonts w:hint="eastAsia"/>
        </w:rPr>
        <w:t>источников</w:t>
      </w:r>
    </w:p>
    <w:p w14:paraId="28DCBCA9" w14:textId="77777777" w:rsidR="002F0517" w:rsidRDefault="002F0517" w:rsidP="002F0517"/>
    <w:p w14:paraId="373E5E8F" w14:textId="77777777" w:rsidR="002F0517" w:rsidRDefault="002F0517" w:rsidP="002F0517">
      <w:r>
        <w:rPr>
          <w:rFonts w:hint="eastAsia"/>
        </w:rPr>
        <w:lastRenderedPageBreak/>
        <w:t>Приложение</w:t>
      </w:r>
      <w:r>
        <w:t xml:space="preserve"> </w:t>
      </w:r>
      <w:r>
        <w:rPr>
          <w:rFonts w:hint="eastAsia"/>
        </w:rPr>
        <w:t>А</w:t>
      </w:r>
    </w:p>
    <w:p w14:paraId="6EBE7282" w14:textId="77777777" w:rsidR="002F0517" w:rsidRDefault="002F0517" w:rsidP="002F0517"/>
    <w:p w14:paraId="1B3BC7E9" w14:textId="77777777" w:rsidR="002F0517" w:rsidRDefault="002F0517" w:rsidP="002F0517">
      <w:r>
        <w:rPr>
          <w:rFonts w:hint="eastAsia"/>
        </w:rPr>
        <w:t>Приложение</w:t>
      </w:r>
      <w:r>
        <w:t xml:space="preserve"> </w:t>
      </w:r>
      <w:r>
        <w:rPr>
          <w:rFonts w:hint="eastAsia"/>
        </w:rPr>
        <w:t>Б</w:t>
      </w:r>
    </w:p>
    <w:p w14:paraId="5F70F1A9" w14:textId="77777777" w:rsidR="002F0517" w:rsidRDefault="002F0517" w:rsidP="002F0517"/>
    <w:p w14:paraId="0AF3CD32" w14:textId="77777777" w:rsidR="002F0517" w:rsidRDefault="002F0517" w:rsidP="002F0517">
      <w:r>
        <w:rPr>
          <w:rFonts w:hint="eastAsia"/>
        </w:rPr>
        <w:t>Приложение</w:t>
      </w:r>
      <w:r>
        <w:t xml:space="preserve"> </w:t>
      </w:r>
      <w:r>
        <w:rPr>
          <w:rFonts w:hint="eastAsia"/>
        </w:rPr>
        <w:t>В</w:t>
      </w:r>
    </w:p>
    <w:p w14:paraId="4613A0C0" w14:textId="77777777" w:rsidR="002F0517" w:rsidRDefault="002F0517" w:rsidP="002F0517"/>
    <w:p w14:paraId="7A0AB851" w14:textId="77777777" w:rsidR="002F0517" w:rsidRDefault="002F0517" w:rsidP="002F0517">
      <w:r>
        <w:rPr>
          <w:rFonts w:hint="eastAsia"/>
        </w:rPr>
        <w:t>Приложение</w:t>
      </w:r>
      <w:r>
        <w:t xml:space="preserve"> </w:t>
      </w:r>
      <w:r>
        <w:rPr>
          <w:rFonts w:hint="eastAsia"/>
        </w:rPr>
        <w:t>Г</w:t>
      </w:r>
    </w:p>
    <w:p w14:paraId="084E0213" w14:textId="77777777" w:rsidR="002F0517" w:rsidRDefault="002F0517" w:rsidP="002F0517"/>
    <w:p w14:paraId="33B2561D" w14:textId="77777777" w:rsidR="002F0517" w:rsidRDefault="002F0517" w:rsidP="002F0517">
      <w:r>
        <w:rPr>
          <w:rFonts w:hint="eastAsia"/>
        </w:rPr>
        <w:t>Приложение</w:t>
      </w:r>
      <w:r>
        <w:t xml:space="preserve"> </w:t>
      </w:r>
      <w:r>
        <w:rPr>
          <w:rFonts w:hint="eastAsia"/>
        </w:rPr>
        <w:t>Д</w:t>
      </w:r>
    </w:p>
    <w:p w14:paraId="5B9E6DC0" w14:textId="77777777" w:rsidR="002F0517" w:rsidRDefault="002F0517" w:rsidP="002F0517"/>
    <w:p w14:paraId="67E54912" w14:textId="77777777" w:rsidR="002F0517" w:rsidRDefault="002F0517" w:rsidP="002F0517">
      <w:r>
        <w:rPr>
          <w:rFonts w:hint="eastAsia"/>
        </w:rPr>
        <w:t>Приложение</w:t>
      </w:r>
      <w:r>
        <w:t xml:space="preserve"> </w:t>
      </w:r>
      <w:r>
        <w:rPr>
          <w:rFonts w:hint="eastAsia"/>
        </w:rPr>
        <w:t>Е</w:t>
      </w:r>
    </w:p>
    <w:p w14:paraId="62312E13" w14:textId="77777777" w:rsidR="002F0517" w:rsidRDefault="002F0517" w:rsidP="002F0517"/>
    <w:p w14:paraId="13C17662" w14:textId="77777777" w:rsidR="002F0517" w:rsidRDefault="002F0517" w:rsidP="002F0517">
      <w:r>
        <w:rPr>
          <w:rFonts w:hint="eastAsia"/>
        </w:rPr>
        <w:t>Приложение</w:t>
      </w:r>
      <w:r>
        <w:t xml:space="preserve"> </w:t>
      </w:r>
      <w:r>
        <w:rPr>
          <w:rFonts w:hint="eastAsia"/>
        </w:rPr>
        <w:t>Ж</w:t>
      </w:r>
    </w:p>
    <w:p w14:paraId="7FE73B28" w14:textId="77777777" w:rsidR="002F0517" w:rsidRDefault="002F0517" w:rsidP="002F0517"/>
    <w:p w14:paraId="64D55827" w14:textId="77777777" w:rsidR="002F0517" w:rsidRDefault="002F0517" w:rsidP="002F0517">
      <w:r>
        <w:rPr>
          <w:rFonts w:hint="eastAsia"/>
        </w:rPr>
        <w:t>Приложение</w:t>
      </w:r>
      <w:r>
        <w:t xml:space="preserve"> </w:t>
      </w:r>
      <w:r>
        <w:rPr>
          <w:rFonts w:hint="eastAsia"/>
        </w:rPr>
        <w:t>И</w:t>
      </w:r>
    </w:p>
    <w:p w14:paraId="67A3BC4A" w14:textId="77777777" w:rsidR="002F0517" w:rsidRDefault="002F0517" w:rsidP="002F0517"/>
    <w:p w14:paraId="0F7B40D9" w14:textId="77777777" w:rsidR="002F0517" w:rsidRDefault="002F0517" w:rsidP="002F0517">
      <w:r>
        <w:rPr>
          <w:rFonts w:hint="eastAsia"/>
        </w:rPr>
        <w:t>Приложение</w:t>
      </w:r>
      <w:r>
        <w:t xml:space="preserve"> </w:t>
      </w:r>
      <w:r>
        <w:rPr>
          <w:rFonts w:hint="eastAsia"/>
        </w:rPr>
        <w:t>К</w:t>
      </w:r>
    </w:p>
    <w:p w14:paraId="06736FC5" w14:textId="77777777" w:rsidR="002F0517" w:rsidRDefault="002F0517" w:rsidP="002F0517"/>
    <w:p w14:paraId="15938F1E" w14:textId="77777777" w:rsidR="002F0517" w:rsidRDefault="002F0517" w:rsidP="002F0517">
      <w:r>
        <w:rPr>
          <w:rFonts w:hint="eastAsia"/>
        </w:rPr>
        <w:t>Приложение</w:t>
      </w:r>
      <w:r>
        <w:t xml:space="preserve"> </w:t>
      </w:r>
      <w:r>
        <w:rPr>
          <w:rFonts w:hint="eastAsia"/>
        </w:rPr>
        <w:t>Л</w:t>
      </w:r>
    </w:p>
    <w:p w14:paraId="58E62E5D" w14:textId="77777777" w:rsidR="002F0517" w:rsidRDefault="002F0517" w:rsidP="002F0517"/>
    <w:p w14:paraId="118D9608" w14:textId="77777777" w:rsidR="002F0517" w:rsidRDefault="002F0517" w:rsidP="002F0517">
      <w:r>
        <w:rPr>
          <w:rFonts w:hint="eastAsia"/>
        </w:rPr>
        <w:t>Приложение</w:t>
      </w:r>
      <w:r>
        <w:t xml:space="preserve"> </w:t>
      </w:r>
      <w:r>
        <w:rPr>
          <w:rFonts w:hint="eastAsia"/>
        </w:rPr>
        <w:t>М</w:t>
      </w:r>
    </w:p>
    <w:p w14:paraId="7FC16820" w14:textId="77777777" w:rsidR="002F0517" w:rsidRDefault="002F0517" w:rsidP="002F0517"/>
    <w:p w14:paraId="39C48ECF" w14:textId="77777777" w:rsidR="002F0517" w:rsidRDefault="002F0517" w:rsidP="002F0517">
      <w:r>
        <w:rPr>
          <w:rFonts w:hint="eastAsia"/>
        </w:rPr>
        <w:t>Приложение</w:t>
      </w:r>
      <w:r>
        <w:t xml:space="preserve"> </w:t>
      </w:r>
      <w:r>
        <w:rPr>
          <w:rFonts w:hint="eastAsia"/>
        </w:rPr>
        <w:t>Н</w:t>
      </w:r>
    </w:p>
    <w:p w14:paraId="44A7665A" w14:textId="77777777" w:rsidR="002F0517" w:rsidRDefault="002F0517" w:rsidP="002F0517"/>
    <w:p w14:paraId="650E6BA7" w14:textId="77777777" w:rsidR="002F0517" w:rsidRDefault="002F0517" w:rsidP="002F0517">
      <w:r>
        <w:rPr>
          <w:rFonts w:hint="eastAsia"/>
        </w:rPr>
        <w:t>Приложение</w:t>
      </w:r>
      <w:r>
        <w:t xml:space="preserve"> </w:t>
      </w:r>
      <w:r>
        <w:rPr>
          <w:rFonts w:hint="eastAsia"/>
        </w:rPr>
        <w:t>О</w:t>
      </w:r>
      <w:r>
        <w:t xml:space="preserve">. </w:t>
      </w:r>
      <w:r>
        <w:rPr>
          <w:rFonts w:hint="eastAsia"/>
        </w:rPr>
        <w:t>Акты</w:t>
      </w:r>
      <w:r>
        <w:t xml:space="preserve"> </w:t>
      </w:r>
      <w:r>
        <w:rPr>
          <w:rFonts w:hint="eastAsia"/>
        </w:rPr>
        <w:t>внедрения</w:t>
      </w:r>
    </w:p>
    <w:p w14:paraId="7544C127" w14:textId="77777777" w:rsidR="002F0517" w:rsidRDefault="002F0517" w:rsidP="002F0517"/>
    <w:p w14:paraId="0B4FFAC9" w14:textId="69B2ED0D" w:rsidR="002F0517" w:rsidRPr="002F0517" w:rsidRDefault="002F0517" w:rsidP="002F0517">
      <w:r>
        <w:rPr>
          <w:rFonts w:hint="eastAsia"/>
        </w:rPr>
        <w:t>Приложение</w:t>
      </w:r>
      <w:r>
        <w:t xml:space="preserve"> </w:t>
      </w:r>
      <w:r>
        <w:rPr>
          <w:rFonts w:hint="eastAsia"/>
        </w:rPr>
        <w:t>П</w:t>
      </w:r>
      <w:r>
        <w:t xml:space="preserve">. </w:t>
      </w:r>
      <w:r>
        <w:rPr>
          <w:rFonts w:hint="eastAsia"/>
        </w:rPr>
        <w:t>Тексты</w:t>
      </w:r>
      <w:r>
        <w:t xml:space="preserve"> </w:t>
      </w:r>
      <w:r>
        <w:rPr>
          <w:rFonts w:hint="eastAsia"/>
        </w:rPr>
        <w:t>публикаций</w:t>
      </w:r>
    </w:p>
    <w:sectPr w:rsidR="002F0517" w:rsidRPr="002F0517" w:rsidSect="008605B1">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50081" w14:textId="77777777" w:rsidR="008605B1" w:rsidRDefault="008605B1">
      <w:pPr>
        <w:spacing w:after="0" w:line="240" w:lineRule="auto"/>
      </w:pPr>
      <w:r>
        <w:separator/>
      </w:r>
    </w:p>
  </w:endnote>
  <w:endnote w:type="continuationSeparator" w:id="0">
    <w:p w14:paraId="75F2E9AB" w14:textId="77777777" w:rsidR="008605B1" w:rsidRDefault="008605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FC2805" w14:textId="77777777" w:rsidR="008605B1" w:rsidRDefault="008605B1"/>
    <w:p w14:paraId="079847DF" w14:textId="77777777" w:rsidR="008605B1" w:rsidRDefault="008605B1"/>
    <w:p w14:paraId="7809F9D2" w14:textId="77777777" w:rsidR="008605B1" w:rsidRDefault="008605B1"/>
    <w:p w14:paraId="31C1D5E4" w14:textId="77777777" w:rsidR="008605B1" w:rsidRDefault="008605B1"/>
    <w:p w14:paraId="7437552E" w14:textId="77777777" w:rsidR="008605B1" w:rsidRDefault="008605B1"/>
    <w:p w14:paraId="09CBBF40" w14:textId="77777777" w:rsidR="008605B1" w:rsidRDefault="008605B1"/>
    <w:p w14:paraId="68749F56" w14:textId="77777777" w:rsidR="008605B1" w:rsidRDefault="008605B1">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B4AED6C" wp14:editId="44831496">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A722EB" w14:textId="77777777" w:rsidR="008605B1" w:rsidRDefault="008605B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B4AED6C"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7A722EB" w14:textId="77777777" w:rsidR="008605B1" w:rsidRDefault="008605B1">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5D11A312" w14:textId="77777777" w:rsidR="008605B1" w:rsidRDefault="008605B1"/>
    <w:p w14:paraId="08A9DAE9" w14:textId="77777777" w:rsidR="008605B1" w:rsidRDefault="008605B1"/>
    <w:p w14:paraId="773FC94C" w14:textId="77777777" w:rsidR="008605B1" w:rsidRDefault="008605B1">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73B99BDA" wp14:editId="329CE079">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B00774" w14:textId="77777777" w:rsidR="008605B1" w:rsidRDefault="008605B1"/>
                          <w:p w14:paraId="4F1AE8A0" w14:textId="77777777" w:rsidR="008605B1" w:rsidRDefault="008605B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73B99BDA"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6FB00774" w14:textId="77777777" w:rsidR="008605B1" w:rsidRDefault="008605B1"/>
                    <w:p w14:paraId="4F1AE8A0" w14:textId="77777777" w:rsidR="008605B1" w:rsidRDefault="008605B1">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51A72B3" w14:textId="77777777" w:rsidR="008605B1" w:rsidRDefault="008605B1"/>
    <w:p w14:paraId="42AF343D" w14:textId="77777777" w:rsidR="008605B1" w:rsidRDefault="008605B1">
      <w:pPr>
        <w:rPr>
          <w:sz w:val="2"/>
          <w:szCs w:val="2"/>
        </w:rPr>
      </w:pPr>
    </w:p>
    <w:p w14:paraId="5673E1A0" w14:textId="77777777" w:rsidR="008605B1" w:rsidRDefault="008605B1"/>
    <w:p w14:paraId="36A38C52" w14:textId="77777777" w:rsidR="008605B1" w:rsidRDefault="008605B1">
      <w:pPr>
        <w:spacing w:after="0" w:line="240" w:lineRule="auto"/>
      </w:pPr>
    </w:p>
  </w:footnote>
  <w:footnote w:type="continuationSeparator" w:id="0">
    <w:p w14:paraId="3CE436A9" w14:textId="77777777" w:rsidR="008605B1" w:rsidRDefault="008605B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95"/>
    <w:rsid w:val="000E128D"/>
    <w:rsid w:val="000E131A"/>
    <w:rsid w:val="000E135C"/>
    <w:rsid w:val="000E1397"/>
    <w:rsid w:val="000E1564"/>
    <w:rsid w:val="000E1611"/>
    <w:rsid w:val="000E1653"/>
    <w:rsid w:val="000E16A6"/>
    <w:rsid w:val="000E16D5"/>
    <w:rsid w:val="000E17B9"/>
    <w:rsid w:val="000E17FD"/>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924"/>
    <w:rsid w:val="005A0961"/>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C6"/>
    <w:rsid w:val="007A54D2"/>
    <w:rsid w:val="007A553E"/>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5B1"/>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A7"/>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465"/>
    <w:rsid w:val="009A6529"/>
    <w:rsid w:val="009A655F"/>
    <w:rsid w:val="009A65D1"/>
    <w:rsid w:val="009A6606"/>
    <w:rsid w:val="009A6686"/>
    <w:rsid w:val="009A6709"/>
    <w:rsid w:val="009A675C"/>
    <w:rsid w:val="009A6766"/>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2FB2"/>
    <w:rsid w:val="00AA3051"/>
    <w:rsid w:val="00AA309E"/>
    <w:rsid w:val="00AA30F5"/>
    <w:rsid w:val="00AA311A"/>
    <w:rsid w:val="00AA315B"/>
    <w:rsid w:val="00AA31DB"/>
    <w:rsid w:val="00AA32E3"/>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69"/>
    <w:rsid w:val="00C86409"/>
    <w:rsid w:val="00C8646C"/>
    <w:rsid w:val="00C864DE"/>
    <w:rsid w:val="00C865FA"/>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970"/>
    <w:rsid w:val="00CD4A3C"/>
    <w:rsid w:val="00CD4AFD"/>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18102</TotalTime>
  <Pages>5</Pages>
  <Words>468</Words>
  <Characters>2673</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3135</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2322</cp:revision>
  <cp:lastPrinted>2009-02-06T05:36:00Z</cp:lastPrinted>
  <dcterms:created xsi:type="dcterms:W3CDTF">2024-01-07T13:43:00Z</dcterms:created>
  <dcterms:modified xsi:type="dcterms:W3CDTF">2024-02-07T19:48:00Z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