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EABCE" w14:textId="23A22D97" w:rsidR="00C957D1" w:rsidRDefault="005C1542" w:rsidP="005C1542">
      <w:r w:rsidRPr="005C1542">
        <w:rPr>
          <w:rFonts w:hint="eastAsia"/>
        </w:rPr>
        <w:t>Возможности</w:t>
      </w:r>
      <w:r w:rsidRPr="005C1542">
        <w:t xml:space="preserve"> </w:t>
      </w:r>
      <w:r w:rsidRPr="005C1542">
        <w:rPr>
          <w:rFonts w:hint="eastAsia"/>
        </w:rPr>
        <w:t>использования</w:t>
      </w:r>
      <w:r w:rsidRPr="005C1542">
        <w:t xml:space="preserve"> </w:t>
      </w:r>
      <w:r w:rsidRPr="005C1542">
        <w:rPr>
          <w:rFonts w:hint="eastAsia"/>
        </w:rPr>
        <w:t>левосимендана</w:t>
      </w:r>
      <w:r w:rsidRPr="005C1542">
        <w:t xml:space="preserve"> </w:t>
      </w:r>
      <w:r w:rsidRPr="005C1542">
        <w:rPr>
          <w:rFonts w:hint="eastAsia"/>
        </w:rPr>
        <w:t>в</w:t>
      </w:r>
      <w:r w:rsidRPr="005C1542">
        <w:t xml:space="preserve"> </w:t>
      </w:r>
      <w:r w:rsidRPr="005C1542">
        <w:rPr>
          <w:rFonts w:hint="eastAsia"/>
        </w:rPr>
        <w:t>предоперационной</w:t>
      </w:r>
      <w:r w:rsidRPr="005C1542">
        <w:t xml:space="preserve"> </w:t>
      </w:r>
      <w:r w:rsidRPr="005C1542">
        <w:rPr>
          <w:rFonts w:hint="eastAsia"/>
        </w:rPr>
        <w:t>подготовке</w:t>
      </w:r>
      <w:r w:rsidRPr="005C1542">
        <w:t xml:space="preserve"> </w:t>
      </w:r>
      <w:r w:rsidRPr="005C1542">
        <w:rPr>
          <w:rFonts w:hint="eastAsia"/>
        </w:rPr>
        <w:t>больных</w:t>
      </w:r>
      <w:r w:rsidRPr="005C1542">
        <w:t xml:space="preserve"> </w:t>
      </w:r>
      <w:r w:rsidRPr="005C1542">
        <w:rPr>
          <w:rFonts w:hint="eastAsia"/>
        </w:rPr>
        <w:t>с</w:t>
      </w:r>
      <w:r w:rsidRPr="005C1542">
        <w:t xml:space="preserve"> </w:t>
      </w:r>
      <w:r w:rsidRPr="005C1542">
        <w:rPr>
          <w:rFonts w:hint="eastAsia"/>
        </w:rPr>
        <w:t>ишемической</w:t>
      </w:r>
      <w:r w:rsidRPr="005C1542">
        <w:t xml:space="preserve"> </w:t>
      </w:r>
      <w:r w:rsidRPr="005C1542">
        <w:rPr>
          <w:rFonts w:hint="eastAsia"/>
        </w:rPr>
        <w:t>болезнью</w:t>
      </w:r>
      <w:r w:rsidRPr="005C1542">
        <w:t xml:space="preserve"> </w:t>
      </w:r>
      <w:r w:rsidRPr="005C1542">
        <w:rPr>
          <w:rFonts w:hint="eastAsia"/>
        </w:rPr>
        <w:t>сердца</w:t>
      </w:r>
      <w:r w:rsidRPr="005C1542">
        <w:t xml:space="preserve"> </w:t>
      </w:r>
      <w:r w:rsidRPr="005C1542">
        <w:rPr>
          <w:rFonts w:hint="eastAsia"/>
        </w:rPr>
        <w:t>и</w:t>
      </w:r>
      <w:r w:rsidRPr="005C1542">
        <w:t xml:space="preserve"> </w:t>
      </w:r>
      <w:r w:rsidRPr="005C1542">
        <w:rPr>
          <w:rFonts w:hint="eastAsia"/>
        </w:rPr>
        <w:t>низкой</w:t>
      </w:r>
      <w:r w:rsidRPr="005C1542">
        <w:t xml:space="preserve"> </w:t>
      </w:r>
      <w:r w:rsidRPr="005C1542">
        <w:rPr>
          <w:rFonts w:hint="eastAsia"/>
        </w:rPr>
        <w:t>фракцией</w:t>
      </w:r>
      <w:r w:rsidRPr="005C1542">
        <w:t xml:space="preserve"> </w:t>
      </w:r>
      <w:r w:rsidRPr="005C1542">
        <w:rPr>
          <w:rFonts w:hint="eastAsia"/>
        </w:rPr>
        <w:t>выброса</w:t>
      </w:r>
      <w:r w:rsidRPr="005C1542">
        <w:t xml:space="preserve"> </w:t>
      </w:r>
      <w:r w:rsidRPr="005C1542">
        <w:rPr>
          <w:rFonts w:hint="eastAsia"/>
        </w:rPr>
        <w:t>левого</w:t>
      </w:r>
      <w:r w:rsidRPr="005C1542">
        <w:t xml:space="preserve"> </w:t>
      </w:r>
      <w:r w:rsidRPr="005C1542">
        <w:rPr>
          <w:rFonts w:hint="eastAsia"/>
        </w:rPr>
        <w:t>желудочка</w:t>
      </w:r>
      <w:r>
        <w:t xml:space="preserve"> </w:t>
      </w:r>
      <w:r w:rsidRPr="005C1542">
        <w:rPr>
          <w:rFonts w:hint="eastAsia"/>
        </w:rPr>
        <w:t>Газизова</w:t>
      </w:r>
      <w:r w:rsidRPr="005C1542">
        <w:t xml:space="preserve"> </w:t>
      </w:r>
      <w:r w:rsidRPr="005C1542">
        <w:rPr>
          <w:rFonts w:hint="eastAsia"/>
        </w:rPr>
        <w:t>Виктория</w:t>
      </w:r>
      <w:r w:rsidRPr="005C1542">
        <w:t xml:space="preserve"> </w:t>
      </w:r>
      <w:r w:rsidRPr="005C1542">
        <w:rPr>
          <w:rFonts w:hint="eastAsia"/>
        </w:rPr>
        <w:t>Петровна</w:t>
      </w:r>
    </w:p>
    <w:p w14:paraId="29B72DAB" w14:textId="77777777" w:rsidR="005C1542" w:rsidRDefault="005C1542" w:rsidP="005C1542">
      <w:r>
        <w:rPr>
          <w:rFonts w:hint="eastAsia"/>
        </w:rPr>
        <w:t>ОГЛАВЛЕНИЕ</w:t>
      </w:r>
      <w:r>
        <w:t xml:space="preserve"> </w:t>
      </w:r>
      <w:r>
        <w:rPr>
          <w:rFonts w:hint="eastAsia"/>
        </w:rPr>
        <w:t>ДИССЕРТАЦИИ</w:t>
      </w:r>
    </w:p>
    <w:p w14:paraId="735FC878" w14:textId="77777777" w:rsidR="005C1542" w:rsidRDefault="005C1542" w:rsidP="005C1542">
      <w:r>
        <w:rPr>
          <w:rFonts w:hint="eastAsia"/>
        </w:rPr>
        <w:t>кандидат</w:t>
      </w:r>
      <w:r>
        <w:t xml:space="preserve"> </w:t>
      </w:r>
      <w:r>
        <w:rPr>
          <w:rFonts w:hint="eastAsia"/>
        </w:rPr>
        <w:t>наук</w:t>
      </w:r>
      <w:r>
        <w:t xml:space="preserve"> </w:t>
      </w:r>
      <w:r>
        <w:rPr>
          <w:rFonts w:hint="eastAsia"/>
        </w:rPr>
        <w:t>Газизова</w:t>
      </w:r>
      <w:r>
        <w:t xml:space="preserve"> </w:t>
      </w:r>
      <w:r>
        <w:rPr>
          <w:rFonts w:hint="eastAsia"/>
        </w:rPr>
        <w:t>Виктория</w:t>
      </w:r>
      <w:r>
        <w:t xml:space="preserve"> </w:t>
      </w:r>
      <w:r>
        <w:rPr>
          <w:rFonts w:hint="eastAsia"/>
        </w:rPr>
        <w:t>Петровна</w:t>
      </w:r>
    </w:p>
    <w:p w14:paraId="3C9A8B25" w14:textId="77777777" w:rsidR="005C1542" w:rsidRDefault="005C1542" w:rsidP="005C1542">
      <w:r>
        <w:rPr>
          <w:rFonts w:hint="eastAsia"/>
        </w:rPr>
        <w:t>СПИСОК</w:t>
      </w:r>
      <w:r>
        <w:t xml:space="preserve"> </w:t>
      </w:r>
      <w:r>
        <w:rPr>
          <w:rFonts w:hint="eastAsia"/>
        </w:rPr>
        <w:t>СОКРАЩЕНИЙ</w:t>
      </w:r>
    </w:p>
    <w:p w14:paraId="0FD8E57C" w14:textId="77777777" w:rsidR="005C1542" w:rsidRDefault="005C1542" w:rsidP="005C1542"/>
    <w:p w14:paraId="0EE86DC3" w14:textId="77777777" w:rsidR="005C1542" w:rsidRDefault="005C1542" w:rsidP="005C1542">
      <w:r>
        <w:rPr>
          <w:rFonts w:hint="eastAsia"/>
        </w:rPr>
        <w:t>ВВЕДЕНИЕ</w:t>
      </w:r>
    </w:p>
    <w:p w14:paraId="05C78FA9" w14:textId="77777777" w:rsidR="005C1542" w:rsidRDefault="005C1542" w:rsidP="005C1542"/>
    <w:p w14:paraId="53DEF440" w14:textId="77777777" w:rsidR="005C1542" w:rsidRDefault="005C1542" w:rsidP="005C1542">
      <w:r>
        <w:rPr>
          <w:rFonts w:hint="eastAsia"/>
        </w:rPr>
        <w:t>Глава</w:t>
      </w:r>
      <w:r>
        <w:t xml:space="preserve"> 1. </w:t>
      </w:r>
      <w:r>
        <w:rPr>
          <w:rFonts w:hint="eastAsia"/>
        </w:rPr>
        <w:t>ЛИТЕРАТУРНЫЙ</w:t>
      </w:r>
      <w:r>
        <w:t xml:space="preserve"> </w:t>
      </w:r>
      <w:r>
        <w:rPr>
          <w:rFonts w:hint="eastAsia"/>
        </w:rPr>
        <w:t>ОБЗОР</w:t>
      </w:r>
    </w:p>
    <w:p w14:paraId="2B4D1B62" w14:textId="77777777" w:rsidR="005C1542" w:rsidRDefault="005C1542" w:rsidP="005C1542"/>
    <w:p w14:paraId="48205A2A" w14:textId="77777777" w:rsidR="005C1542" w:rsidRDefault="005C1542" w:rsidP="005C1542">
      <w:r>
        <w:t xml:space="preserve">1.1. </w:t>
      </w:r>
      <w:r>
        <w:rPr>
          <w:rFonts w:hint="eastAsia"/>
        </w:rPr>
        <w:t>КШ</w:t>
      </w:r>
      <w:r>
        <w:t xml:space="preserve"> </w:t>
      </w:r>
      <w:r>
        <w:rPr>
          <w:rFonts w:hint="eastAsia"/>
        </w:rPr>
        <w:t>улучшает</w:t>
      </w:r>
      <w:r>
        <w:t xml:space="preserve"> </w:t>
      </w:r>
      <w:r>
        <w:rPr>
          <w:rFonts w:hint="eastAsia"/>
        </w:rPr>
        <w:t>отдаленный</w:t>
      </w:r>
      <w:r>
        <w:t xml:space="preserve"> </w:t>
      </w:r>
      <w:r>
        <w:rPr>
          <w:rFonts w:hint="eastAsia"/>
        </w:rPr>
        <w:t>прогноз</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низкой</w:t>
      </w:r>
      <w:r>
        <w:t xml:space="preserve"> </w:t>
      </w:r>
      <w:r>
        <w:rPr>
          <w:rFonts w:hint="eastAsia"/>
        </w:rPr>
        <w:t>ФВЛЖ</w:t>
      </w:r>
    </w:p>
    <w:p w14:paraId="1C2FD5C0" w14:textId="77777777" w:rsidR="005C1542" w:rsidRDefault="005C1542" w:rsidP="005C1542"/>
    <w:p w14:paraId="7227EE14" w14:textId="77777777" w:rsidR="005C1542" w:rsidRDefault="005C1542" w:rsidP="005C1542">
      <w:r>
        <w:t xml:space="preserve">1.2. </w:t>
      </w:r>
      <w:r>
        <w:rPr>
          <w:rFonts w:hint="eastAsia"/>
        </w:rPr>
        <w:t>Жизнеспособный</w:t>
      </w:r>
      <w:r>
        <w:t xml:space="preserve"> </w:t>
      </w:r>
      <w:r>
        <w:rPr>
          <w:rFonts w:hint="eastAsia"/>
        </w:rPr>
        <w:t>миокард</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при</w:t>
      </w:r>
      <w:r>
        <w:t xml:space="preserve"> </w:t>
      </w:r>
      <w:r>
        <w:rPr>
          <w:rFonts w:hint="eastAsia"/>
        </w:rPr>
        <w:t>отборе</w:t>
      </w:r>
      <w:r>
        <w:t xml:space="preserve"> </w:t>
      </w:r>
      <w:r>
        <w:rPr>
          <w:rFonts w:hint="eastAsia"/>
        </w:rPr>
        <w:t>больных</w:t>
      </w:r>
      <w:r>
        <w:t xml:space="preserve"> </w:t>
      </w:r>
      <w:r>
        <w:rPr>
          <w:rFonts w:hint="eastAsia"/>
        </w:rPr>
        <w:t>на</w:t>
      </w:r>
      <w:r>
        <w:t xml:space="preserve"> </w:t>
      </w:r>
      <w:r>
        <w:rPr>
          <w:rFonts w:hint="eastAsia"/>
        </w:rPr>
        <w:t>КШ</w:t>
      </w:r>
    </w:p>
    <w:p w14:paraId="00E5727A" w14:textId="77777777" w:rsidR="005C1542" w:rsidRDefault="005C1542" w:rsidP="005C1542"/>
    <w:p w14:paraId="7D655383" w14:textId="77777777" w:rsidR="005C1542" w:rsidRDefault="005C1542" w:rsidP="005C1542">
      <w:r>
        <w:t xml:space="preserve">1.2.1. </w:t>
      </w:r>
      <w:r>
        <w:rPr>
          <w:rFonts w:hint="eastAsia"/>
        </w:rPr>
        <w:t>Наличие</w:t>
      </w:r>
      <w:r>
        <w:t xml:space="preserve"> </w:t>
      </w:r>
      <w:r>
        <w:rPr>
          <w:rFonts w:hint="eastAsia"/>
        </w:rPr>
        <w:t>жизнеспособного</w:t>
      </w:r>
      <w:r>
        <w:t xml:space="preserve"> </w:t>
      </w:r>
      <w:r>
        <w:rPr>
          <w:rFonts w:hint="eastAsia"/>
        </w:rPr>
        <w:t>миокарда</w:t>
      </w:r>
      <w:r>
        <w:t xml:space="preserve"> </w:t>
      </w:r>
      <w:r>
        <w:rPr>
          <w:rFonts w:hint="eastAsia"/>
        </w:rPr>
        <w:t>влияет</w:t>
      </w:r>
      <w:r>
        <w:t xml:space="preserve"> </w:t>
      </w:r>
      <w:r>
        <w:rPr>
          <w:rFonts w:hint="eastAsia"/>
        </w:rPr>
        <w:t>на</w:t>
      </w:r>
      <w:r>
        <w:t xml:space="preserve"> </w:t>
      </w:r>
      <w:r>
        <w:rPr>
          <w:rFonts w:hint="eastAsia"/>
        </w:rPr>
        <w:t>прогноз</w:t>
      </w:r>
      <w:r>
        <w:t xml:space="preserve"> </w:t>
      </w:r>
      <w:r>
        <w:rPr>
          <w:rFonts w:hint="eastAsia"/>
        </w:rPr>
        <w:t>при</w:t>
      </w:r>
      <w:r>
        <w:t xml:space="preserve"> </w:t>
      </w:r>
      <w:r>
        <w:rPr>
          <w:rFonts w:hint="eastAsia"/>
        </w:rPr>
        <w:t>реваскуляризации</w:t>
      </w:r>
    </w:p>
    <w:p w14:paraId="3341B457" w14:textId="77777777" w:rsidR="005C1542" w:rsidRDefault="005C1542" w:rsidP="005C1542"/>
    <w:p w14:paraId="7AB03442" w14:textId="77777777" w:rsidR="005C1542" w:rsidRDefault="005C1542" w:rsidP="005C1542">
      <w:r>
        <w:t xml:space="preserve">1.2.2. </w:t>
      </w:r>
      <w:r>
        <w:rPr>
          <w:rFonts w:hint="eastAsia"/>
        </w:rPr>
        <w:t>Диагностика</w:t>
      </w:r>
      <w:r>
        <w:t xml:space="preserve"> </w:t>
      </w:r>
      <w:r>
        <w:rPr>
          <w:rFonts w:hint="eastAsia"/>
        </w:rPr>
        <w:t>жизнеспособного</w:t>
      </w:r>
      <w:r>
        <w:t xml:space="preserve"> </w:t>
      </w:r>
      <w:r>
        <w:rPr>
          <w:rFonts w:hint="eastAsia"/>
        </w:rPr>
        <w:t>миокарда</w:t>
      </w:r>
    </w:p>
    <w:p w14:paraId="54D1D331" w14:textId="77777777" w:rsidR="005C1542" w:rsidRDefault="005C1542" w:rsidP="005C1542"/>
    <w:p w14:paraId="109FEB86" w14:textId="77777777" w:rsidR="005C1542" w:rsidRDefault="005C1542" w:rsidP="005C1542">
      <w:r>
        <w:t xml:space="preserve">1.3. </w:t>
      </w:r>
      <w:r>
        <w:rPr>
          <w:rFonts w:hint="eastAsia"/>
        </w:rPr>
        <w:t>Острая</w:t>
      </w:r>
      <w:r>
        <w:t xml:space="preserve"> </w:t>
      </w:r>
      <w:r>
        <w:rPr>
          <w:rFonts w:hint="eastAsia"/>
        </w:rPr>
        <w:t>сердечная</w:t>
      </w:r>
      <w:r>
        <w:t xml:space="preserve"> </w:t>
      </w:r>
      <w:r>
        <w:rPr>
          <w:rFonts w:hint="eastAsia"/>
        </w:rPr>
        <w:t>недостаточность</w:t>
      </w:r>
      <w:r>
        <w:t xml:space="preserve"> </w:t>
      </w:r>
      <w:r>
        <w:rPr>
          <w:rFonts w:hint="eastAsia"/>
        </w:rPr>
        <w:t>в</w:t>
      </w:r>
      <w:r>
        <w:t xml:space="preserve"> </w:t>
      </w:r>
      <w:r>
        <w:rPr>
          <w:rFonts w:hint="eastAsia"/>
        </w:rPr>
        <w:t>кардиохирургии</w:t>
      </w:r>
    </w:p>
    <w:p w14:paraId="621B3CA8" w14:textId="77777777" w:rsidR="005C1542" w:rsidRDefault="005C1542" w:rsidP="005C1542"/>
    <w:p w14:paraId="49F2F616" w14:textId="77777777" w:rsidR="005C1542" w:rsidRDefault="005C1542" w:rsidP="005C1542">
      <w:r>
        <w:t xml:space="preserve">1.4. </w:t>
      </w:r>
      <w:r>
        <w:rPr>
          <w:rFonts w:hint="eastAsia"/>
        </w:rPr>
        <w:t>Предоперационное</w:t>
      </w:r>
      <w:r>
        <w:t xml:space="preserve"> </w:t>
      </w:r>
      <w:r>
        <w:rPr>
          <w:rFonts w:hint="eastAsia"/>
        </w:rPr>
        <w:t>лечение</w:t>
      </w:r>
      <w:r>
        <w:t xml:space="preserve"> </w:t>
      </w:r>
      <w:r>
        <w:rPr>
          <w:rFonts w:hint="eastAsia"/>
        </w:rPr>
        <w:t>ХСН</w:t>
      </w:r>
      <w:r>
        <w:t xml:space="preserve"> </w:t>
      </w:r>
      <w:r>
        <w:rPr>
          <w:rFonts w:hint="eastAsia"/>
        </w:rPr>
        <w:t>необходимо</w:t>
      </w:r>
      <w:r>
        <w:t xml:space="preserve"> </w:t>
      </w:r>
      <w:r>
        <w:rPr>
          <w:rFonts w:hint="eastAsia"/>
        </w:rPr>
        <w:t>для</w:t>
      </w:r>
      <w:r>
        <w:t xml:space="preserve"> </w:t>
      </w:r>
      <w:r>
        <w:rPr>
          <w:rFonts w:hint="eastAsia"/>
        </w:rPr>
        <w:t>снижения</w:t>
      </w:r>
      <w:r>
        <w:t xml:space="preserve"> </w:t>
      </w:r>
      <w:r>
        <w:rPr>
          <w:rFonts w:hint="eastAsia"/>
        </w:rPr>
        <w:t>риска</w:t>
      </w:r>
      <w:r>
        <w:t xml:space="preserve"> </w:t>
      </w:r>
      <w:r>
        <w:rPr>
          <w:rFonts w:hint="eastAsia"/>
        </w:rPr>
        <w:t>периоперационной</w:t>
      </w:r>
      <w:r>
        <w:t xml:space="preserve"> </w:t>
      </w:r>
      <w:r>
        <w:rPr>
          <w:rFonts w:hint="eastAsia"/>
        </w:rPr>
        <w:t>ОСН</w:t>
      </w:r>
    </w:p>
    <w:p w14:paraId="08D789E7" w14:textId="77777777" w:rsidR="005C1542" w:rsidRDefault="005C1542" w:rsidP="005C1542"/>
    <w:p w14:paraId="4FD22993" w14:textId="77777777" w:rsidR="005C1542" w:rsidRDefault="005C1542" w:rsidP="005C1542">
      <w:r>
        <w:t xml:space="preserve">1.5. </w:t>
      </w:r>
      <w:r>
        <w:rPr>
          <w:rFonts w:hint="eastAsia"/>
        </w:rPr>
        <w:t>Прогностическое</w:t>
      </w:r>
      <w:r>
        <w:t xml:space="preserve"> </w:t>
      </w:r>
      <w:r>
        <w:rPr>
          <w:rFonts w:hint="eastAsia"/>
        </w:rPr>
        <w:t>значение</w:t>
      </w:r>
      <w:r>
        <w:t xml:space="preserve"> </w:t>
      </w:r>
      <w:r>
        <w:rPr>
          <w:rFonts w:hint="eastAsia"/>
        </w:rPr>
        <w:t>натрийуретических</w:t>
      </w:r>
      <w:r>
        <w:t xml:space="preserve"> </w:t>
      </w:r>
      <w:r>
        <w:rPr>
          <w:rFonts w:hint="eastAsia"/>
        </w:rPr>
        <w:t>пептидов</w:t>
      </w:r>
      <w:r>
        <w:t xml:space="preserve"> </w:t>
      </w:r>
      <w:r>
        <w:rPr>
          <w:rFonts w:hint="eastAsia"/>
        </w:rPr>
        <w:t>в</w:t>
      </w:r>
      <w:r>
        <w:t xml:space="preserve"> </w:t>
      </w:r>
      <w:r>
        <w:rPr>
          <w:rFonts w:hint="eastAsia"/>
        </w:rPr>
        <w:t>прогнозе</w:t>
      </w:r>
      <w:r>
        <w:t xml:space="preserve"> </w:t>
      </w:r>
      <w:r>
        <w:rPr>
          <w:rFonts w:hint="eastAsia"/>
        </w:rPr>
        <w:t>периоперационной</w:t>
      </w:r>
      <w:r>
        <w:t xml:space="preserve"> </w:t>
      </w:r>
      <w:r>
        <w:rPr>
          <w:rFonts w:hint="eastAsia"/>
        </w:rPr>
        <w:t>ОСН</w:t>
      </w:r>
    </w:p>
    <w:p w14:paraId="4C91D141" w14:textId="77777777" w:rsidR="005C1542" w:rsidRDefault="005C1542" w:rsidP="005C1542"/>
    <w:p w14:paraId="11159730" w14:textId="77777777" w:rsidR="005C1542" w:rsidRDefault="005C1542" w:rsidP="005C1542">
      <w:r>
        <w:t xml:space="preserve">1.6. </w:t>
      </w:r>
      <w:r>
        <w:rPr>
          <w:rFonts w:hint="eastAsia"/>
        </w:rPr>
        <w:t>Клинические</w:t>
      </w:r>
      <w:r>
        <w:t xml:space="preserve"> </w:t>
      </w:r>
      <w:r>
        <w:rPr>
          <w:rFonts w:hint="eastAsia"/>
        </w:rPr>
        <w:t>сценарии</w:t>
      </w:r>
      <w:r>
        <w:t xml:space="preserve"> </w:t>
      </w:r>
      <w:r>
        <w:rPr>
          <w:rFonts w:hint="eastAsia"/>
        </w:rPr>
        <w:t>острой</w:t>
      </w:r>
      <w:r>
        <w:t xml:space="preserve"> </w:t>
      </w:r>
      <w:r>
        <w:rPr>
          <w:rFonts w:hint="eastAsia"/>
        </w:rPr>
        <w:t>сердечной</w:t>
      </w:r>
      <w:r>
        <w:t xml:space="preserve"> </w:t>
      </w:r>
      <w:r>
        <w:rPr>
          <w:rFonts w:hint="eastAsia"/>
        </w:rPr>
        <w:t>недостаточности</w:t>
      </w:r>
      <w:r>
        <w:t xml:space="preserve"> </w:t>
      </w:r>
      <w:r>
        <w:rPr>
          <w:rFonts w:hint="eastAsia"/>
        </w:rPr>
        <w:t>и</w:t>
      </w:r>
      <w:r>
        <w:t xml:space="preserve"> </w:t>
      </w:r>
      <w:r>
        <w:rPr>
          <w:rFonts w:hint="eastAsia"/>
        </w:rPr>
        <w:t>методы</w:t>
      </w:r>
      <w:r>
        <w:t xml:space="preserve"> </w:t>
      </w:r>
      <w:r>
        <w:rPr>
          <w:rFonts w:hint="eastAsia"/>
        </w:rPr>
        <w:t>ее</w:t>
      </w:r>
      <w:r>
        <w:t xml:space="preserve"> </w:t>
      </w:r>
      <w:r>
        <w:rPr>
          <w:rFonts w:hint="eastAsia"/>
        </w:rPr>
        <w:t>диагностики</w:t>
      </w:r>
    </w:p>
    <w:p w14:paraId="0455C77C" w14:textId="77777777" w:rsidR="005C1542" w:rsidRDefault="005C1542" w:rsidP="005C1542"/>
    <w:p w14:paraId="69D2989E" w14:textId="77777777" w:rsidR="005C1542" w:rsidRDefault="005C1542" w:rsidP="005C1542">
      <w:r>
        <w:t xml:space="preserve">1.7. </w:t>
      </w:r>
      <w:r>
        <w:rPr>
          <w:rFonts w:hint="eastAsia"/>
        </w:rPr>
        <w:t>Лечение</w:t>
      </w:r>
      <w:r>
        <w:t xml:space="preserve"> </w:t>
      </w:r>
      <w:r>
        <w:rPr>
          <w:rFonts w:hint="eastAsia"/>
        </w:rPr>
        <w:t>ОСН</w:t>
      </w:r>
      <w:r>
        <w:t xml:space="preserve"> </w:t>
      </w:r>
      <w:r>
        <w:rPr>
          <w:rFonts w:hint="eastAsia"/>
        </w:rPr>
        <w:t>в</w:t>
      </w:r>
      <w:r>
        <w:t xml:space="preserve"> </w:t>
      </w:r>
      <w:r>
        <w:rPr>
          <w:rFonts w:hint="eastAsia"/>
        </w:rPr>
        <w:t>периоперационном</w:t>
      </w:r>
      <w:r>
        <w:t xml:space="preserve"> </w:t>
      </w:r>
      <w:r>
        <w:rPr>
          <w:rFonts w:hint="eastAsia"/>
        </w:rPr>
        <w:t>периоде</w:t>
      </w:r>
    </w:p>
    <w:p w14:paraId="4F35C48F" w14:textId="77777777" w:rsidR="005C1542" w:rsidRDefault="005C1542" w:rsidP="005C1542"/>
    <w:p w14:paraId="5CC26FA6" w14:textId="77777777" w:rsidR="005C1542" w:rsidRDefault="005C1542" w:rsidP="005C1542">
      <w:r>
        <w:t xml:space="preserve">1.8. </w:t>
      </w:r>
      <w:r>
        <w:rPr>
          <w:rFonts w:hint="eastAsia"/>
        </w:rPr>
        <w:t>Левосимендан</w:t>
      </w:r>
    </w:p>
    <w:p w14:paraId="2A421B02" w14:textId="77777777" w:rsidR="005C1542" w:rsidRDefault="005C1542" w:rsidP="005C1542"/>
    <w:p w14:paraId="4512DE30" w14:textId="77777777" w:rsidR="005C1542" w:rsidRDefault="005C1542" w:rsidP="005C1542">
      <w:r>
        <w:t xml:space="preserve">1.8.1. </w:t>
      </w:r>
      <w:r>
        <w:rPr>
          <w:rFonts w:hint="eastAsia"/>
        </w:rPr>
        <w:t>Левосимендан</w:t>
      </w:r>
      <w:r>
        <w:t xml:space="preserve"> </w:t>
      </w:r>
      <w:r>
        <w:rPr>
          <w:rFonts w:hint="eastAsia"/>
        </w:rPr>
        <w:t>в</w:t>
      </w:r>
      <w:r>
        <w:t xml:space="preserve"> </w:t>
      </w:r>
      <w:r>
        <w:rPr>
          <w:rFonts w:hint="eastAsia"/>
        </w:rPr>
        <w:t>лечении</w:t>
      </w:r>
      <w:r>
        <w:t xml:space="preserve"> </w:t>
      </w:r>
      <w:r>
        <w:rPr>
          <w:rFonts w:hint="eastAsia"/>
        </w:rPr>
        <w:t>сердечной</w:t>
      </w:r>
      <w:r>
        <w:t xml:space="preserve"> </w:t>
      </w:r>
      <w:r>
        <w:rPr>
          <w:rFonts w:hint="eastAsia"/>
        </w:rPr>
        <w:t>недостаточности</w:t>
      </w:r>
    </w:p>
    <w:p w14:paraId="7FE2B5B2" w14:textId="77777777" w:rsidR="005C1542" w:rsidRDefault="005C1542" w:rsidP="005C1542"/>
    <w:p w14:paraId="37615AD6" w14:textId="77777777" w:rsidR="005C1542" w:rsidRDefault="005C1542" w:rsidP="005C1542">
      <w:r>
        <w:t xml:space="preserve">1.8.2. </w:t>
      </w:r>
      <w:r>
        <w:rPr>
          <w:rFonts w:hint="eastAsia"/>
        </w:rPr>
        <w:t>Левосимендан</w:t>
      </w:r>
      <w:r>
        <w:t xml:space="preserve"> </w:t>
      </w:r>
      <w:r>
        <w:rPr>
          <w:rFonts w:hint="eastAsia"/>
        </w:rPr>
        <w:t>в</w:t>
      </w:r>
      <w:r>
        <w:t xml:space="preserve"> </w:t>
      </w:r>
      <w:r>
        <w:rPr>
          <w:rFonts w:hint="eastAsia"/>
        </w:rPr>
        <w:t>кардиохирургии</w:t>
      </w:r>
    </w:p>
    <w:p w14:paraId="2CE6903F" w14:textId="77777777" w:rsidR="005C1542" w:rsidRDefault="005C1542" w:rsidP="005C1542"/>
    <w:p w14:paraId="243885D3" w14:textId="77777777" w:rsidR="005C1542" w:rsidRDefault="005C1542" w:rsidP="005C154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2772A753" w14:textId="77777777" w:rsidR="005C1542" w:rsidRDefault="005C1542" w:rsidP="005C1542"/>
    <w:p w14:paraId="7489F36A" w14:textId="77777777" w:rsidR="005C1542" w:rsidRDefault="005C1542" w:rsidP="005C1542">
      <w:r>
        <w:t xml:space="preserve">2.1. </w:t>
      </w:r>
      <w:r>
        <w:rPr>
          <w:rFonts w:hint="eastAsia"/>
        </w:rPr>
        <w:t>Общая</w:t>
      </w:r>
      <w:r>
        <w:t xml:space="preserve"> </w:t>
      </w:r>
      <w:r>
        <w:rPr>
          <w:rFonts w:hint="eastAsia"/>
        </w:rPr>
        <w:t>характеристика</w:t>
      </w:r>
      <w:r>
        <w:t xml:space="preserve"> </w:t>
      </w:r>
      <w:r>
        <w:rPr>
          <w:rFonts w:hint="eastAsia"/>
        </w:rPr>
        <w:t>больных</w:t>
      </w:r>
    </w:p>
    <w:p w14:paraId="6B4C28A9" w14:textId="77777777" w:rsidR="005C1542" w:rsidRDefault="005C1542" w:rsidP="005C1542"/>
    <w:p w14:paraId="63C0BEAC" w14:textId="77777777" w:rsidR="005C1542" w:rsidRDefault="005C1542" w:rsidP="005C1542">
      <w:r>
        <w:t xml:space="preserve">2.2. </w:t>
      </w:r>
      <w:r>
        <w:rPr>
          <w:rFonts w:hint="eastAsia"/>
        </w:rPr>
        <w:t>Дизайн</w:t>
      </w:r>
      <w:r>
        <w:t xml:space="preserve"> </w:t>
      </w:r>
      <w:r>
        <w:rPr>
          <w:rFonts w:hint="eastAsia"/>
        </w:rPr>
        <w:t>исследования</w:t>
      </w:r>
    </w:p>
    <w:p w14:paraId="745FC03F" w14:textId="77777777" w:rsidR="005C1542" w:rsidRDefault="005C1542" w:rsidP="005C1542"/>
    <w:p w14:paraId="185F2315" w14:textId="77777777" w:rsidR="005C1542" w:rsidRDefault="005C1542" w:rsidP="005C1542">
      <w:r>
        <w:t xml:space="preserve">2.3. </w:t>
      </w:r>
      <w:r>
        <w:rPr>
          <w:rFonts w:hint="eastAsia"/>
        </w:rPr>
        <w:t>Первая</w:t>
      </w:r>
      <w:r>
        <w:t xml:space="preserve">, </w:t>
      </w:r>
      <w:r>
        <w:rPr>
          <w:rFonts w:hint="eastAsia"/>
        </w:rPr>
        <w:t>ретроспективная</w:t>
      </w:r>
      <w:r>
        <w:t xml:space="preserve">, </w:t>
      </w:r>
      <w:r>
        <w:rPr>
          <w:rFonts w:hint="eastAsia"/>
        </w:rPr>
        <w:t>часть</w:t>
      </w:r>
      <w:r>
        <w:t xml:space="preserve"> </w:t>
      </w:r>
      <w:r>
        <w:rPr>
          <w:rFonts w:hint="eastAsia"/>
        </w:rPr>
        <w:t>исследования</w:t>
      </w:r>
      <w:r>
        <w:t xml:space="preserve">: </w:t>
      </w:r>
      <w:r>
        <w:rPr>
          <w:rFonts w:hint="eastAsia"/>
        </w:rPr>
        <w:t>выявление</w:t>
      </w:r>
      <w:r>
        <w:t xml:space="preserve"> </w:t>
      </w:r>
      <w:r>
        <w:rPr>
          <w:rFonts w:hint="eastAsia"/>
        </w:rPr>
        <w:t>факторов</w:t>
      </w:r>
      <w:r>
        <w:t xml:space="preserve">, </w:t>
      </w:r>
      <w:r>
        <w:rPr>
          <w:rFonts w:hint="eastAsia"/>
        </w:rPr>
        <w:t>ассоциированных</w:t>
      </w:r>
      <w:r>
        <w:t xml:space="preserve"> </w:t>
      </w:r>
      <w:r>
        <w:rPr>
          <w:rFonts w:hint="eastAsia"/>
        </w:rPr>
        <w:t>с</w:t>
      </w:r>
      <w:r>
        <w:t xml:space="preserve"> </w:t>
      </w:r>
      <w:r>
        <w:rPr>
          <w:rFonts w:hint="eastAsia"/>
        </w:rPr>
        <w:t>периоперационной</w:t>
      </w:r>
      <w:r>
        <w:t xml:space="preserve"> </w:t>
      </w:r>
      <w:r>
        <w:rPr>
          <w:rFonts w:hint="eastAsia"/>
        </w:rPr>
        <w:t>ОСН</w:t>
      </w:r>
    </w:p>
    <w:p w14:paraId="14D18937" w14:textId="77777777" w:rsidR="005C1542" w:rsidRDefault="005C1542" w:rsidP="005C1542"/>
    <w:p w14:paraId="4589B961" w14:textId="77777777" w:rsidR="005C1542" w:rsidRDefault="005C1542" w:rsidP="005C1542">
      <w:r>
        <w:t xml:space="preserve">2.4. </w:t>
      </w:r>
      <w:r>
        <w:rPr>
          <w:rFonts w:hint="eastAsia"/>
        </w:rPr>
        <w:t>Вторая</w:t>
      </w:r>
      <w:r>
        <w:t xml:space="preserve">, </w:t>
      </w:r>
      <w:r>
        <w:rPr>
          <w:rFonts w:hint="eastAsia"/>
        </w:rPr>
        <w:t>проспективная</w:t>
      </w:r>
      <w:r>
        <w:t xml:space="preserve">, </w:t>
      </w:r>
      <w:r>
        <w:rPr>
          <w:rFonts w:hint="eastAsia"/>
        </w:rPr>
        <w:t>часть</w:t>
      </w:r>
      <w:r>
        <w:t xml:space="preserve"> </w:t>
      </w:r>
      <w:r>
        <w:rPr>
          <w:rFonts w:hint="eastAsia"/>
        </w:rPr>
        <w:t>исследования</w:t>
      </w:r>
      <w:r>
        <w:t xml:space="preserve">: </w:t>
      </w:r>
      <w:r>
        <w:rPr>
          <w:rFonts w:hint="eastAsia"/>
        </w:rPr>
        <w:t>сравнение</w:t>
      </w:r>
      <w:r>
        <w:t xml:space="preserve"> </w:t>
      </w:r>
      <w:r>
        <w:rPr>
          <w:rFonts w:hint="eastAsia"/>
        </w:rPr>
        <w:t>исхода</w:t>
      </w:r>
      <w:r>
        <w:t xml:space="preserve"> </w:t>
      </w:r>
      <w:r>
        <w:rPr>
          <w:rFonts w:hint="eastAsia"/>
        </w:rPr>
        <w:t>операции</w:t>
      </w:r>
      <w:r>
        <w:t xml:space="preserve"> </w:t>
      </w:r>
      <w:r>
        <w:rPr>
          <w:rFonts w:hint="eastAsia"/>
        </w:rPr>
        <w:t>и</w:t>
      </w:r>
      <w:r>
        <w:t xml:space="preserve"> </w:t>
      </w:r>
      <w:r>
        <w:rPr>
          <w:rFonts w:hint="eastAsia"/>
        </w:rPr>
        <w:t>течения</w:t>
      </w:r>
      <w:r>
        <w:t xml:space="preserve"> </w:t>
      </w:r>
      <w:r>
        <w:rPr>
          <w:rFonts w:hint="eastAsia"/>
        </w:rPr>
        <w:t>раннего</w:t>
      </w:r>
      <w:r>
        <w:t xml:space="preserve"> </w:t>
      </w:r>
      <w:r>
        <w:rPr>
          <w:rFonts w:hint="eastAsia"/>
        </w:rPr>
        <w:t>послеоперационного</w:t>
      </w:r>
      <w:r>
        <w:t xml:space="preserve"> </w:t>
      </w:r>
      <w:r>
        <w:rPr>
          <w:rFonts w:hint="eastAsia"/>
        </w:rPr>
        <w:t>периода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компенсированной</w:t>
      </w:r>
      <w:r>
        <w:t xml:space="preserve"> </w:t>
      </w:r>
      <w:r>
        <w:rPr>
          <w:rFonts w:hint="eastAsia"/>
        </w:rPr>
        <w:t>и</w:t>
      </w:r>
      <w:r>
        <w:t xml:space="preserve"> </w:t>
      </w:r>
      <w:r>
        <w:rPr>
          <w:rFonts w:hint="eastAsia"/>
        </w:rPr>
        <w:t>некомпенсированной</w:t>
      </w:r>
      <w:r>
        <w:t xml:space="preserve"> </w:t>
      </w:r>
      <w:r>
        <w:rPr>
          <w:rFonts w:hint="eastAsia"/>
        </w:rPr>
        <w:t>ХСН</w:t>
      </w:r>
    </w:p>
    <w:p w14:paraId="4F999322" w14:textId="77777777" w:rsidR="005C1542" w:rsidRDefault="005C1542" w:rsidP="005C1542"/>
    <w:p w14:paraId="51AE5179" w14:textId="77777777" w:rsidR="005C1542" w:rsidRDefault="005C1542" w:rsidP="005C1542">
      <w:r>
        <w:t xml:space="preserve">2.5. </w:t>
      </w:r>
      <w:r>
        <w:rPr>
          <w:rFonts w:hint="eastAsia"/>
        </w:rPr>
        <w:t>Этапы</w:t>
      </w:r>
      <w:r>
        <w:t xml:space="preserve"> </w:t>
      </w:r>
      <w:r>
        <w:rPr>
          <w:rFonts w:hint="eastAsia"/>
        </w:rPr>
        <w:t>аортокоронарного</w:t>
      </w:r>
      <w:r>
        <w:t xml:space="preserve"> </w:t>
      </w:r>
      <w:r>
        <w:rPr>
          <w:rFonts w:hint="eastAsia"/>
        </w:rPr>
        <w:t>шунтирования</w:t>
      </w:r>
    </w:p>
    <w:p w14:paraId="27786BCC" w14:textId="77777777" w:rsidR="005C1542" w:rsidRDefault="005C1542" w:rsidP="005C1542"/>
    <w:p w14:paraId="51CC269B" w14:textId="77777777" w:rsidR="005C1542" w:rsidRDefault="005C1542" w:rsidP="005C1542">
      <w:r>
        <w:t xml:space="preserve">2.6. </w:t>
      </w:r>
      <w:r>
        <w:rPr>
          <w:rFonts w:hint="eastAsia"/>
        </w:rPr>
        <w:t>Инструментальные</w:t>
      </w:r>
      <w:r>
        <w:t xml:space="preserve"> </w:t>
      </w:r>
      <w:r>
        <w:rPr>
          <w:rFonts w:hint="eastAsia"/>
        </w:rPr>
        <w:t>методы</w:t>
      </w:r>
      <w:r>
        <w:t xml:space="preserve"> </w:t>
      </w:r>
      <w:r>
        <w:rPr>
          <w:rFonts w:hint="eastAsia"/>
        </w:rPr>
        <w:t>исследования</w:t>
      </w:r>
    </w:p>
    <w:p w14:paraId="1FF1FCAD" w14:textId="77777777" w:rsidR="005C1542" w:rsidRDefault="005C1542" w:rsidP="005C1542"/>
    <w:p w14:paraId="21772FB3" w14:textId="77777777" w:rsidR="005C1542" w:rsidRDefault="005C1542" w:rsidP="005C1542">
      <w:r>
        <w:t xml:space="preserve">2.7. </w:t>
      </w:r>
      <w:r>
        <w:rPr>
          <w:rFonts w:hint="eastAsia"/>
        </w:rPr>
        <w:t>Третья</w:t>
      </w:r>
      <w:r>
        <w:t xml:space="preserve">, </w:t>
      </w:r>
      <w:r>
        <w:rPr>
          <w:rFonts w:hint="eastAsia"/>
        </w:rPr>
        <w:t>ретро</w:t>
      </w:r>
      <w:r>
        <w:t xml:space="preserve"> - </w:t>
      </w:r>
      <w:r>
        <w:rPr>
          <w:rFonts w:hint="eastAsia"/>
        </w:rPr>
        <w:t>проспективная</w:t>
      </w:r>
      <w:r>
        <w:t xml:space="preserve"> </w:t>
      </w:r>
      <w:r>
        <w:rPr>
          <w:rFonts w:hint="eastAsia"/>
        </w:rPr>
        <w:t>часть</w:t>
      </w:r>
      <w:r>
        <w:t xml:space="preserve"> </w:t>
      </w:r>
      <w:r>
        <w:rPr>
          <w:rFonts w:hint="eastAsia"/>
        </w:rPr>
        <w:t>исследования</w:t>
      </w:r>
      <w:r>
        <w:t xml:space="preserve">: </w:t>
      </w:r>
      <w:r>
        <w:rPr>
          <w:rFonts w:hint="eastAsia"/>
        </w:rPr>
        <w:t>сравнение</w:t>
      </w:r>
      <w:r>
        <w:t xml:space="preserve"> </w:t>
      </w:r>
      <w:r>
        <w:rPr>
          <w:rFonts w:hint="eastAsia"/>
        </w:rPr>
        <w:t>исхода</w:t>
      </w:r>
      <w:r>
        <w:t xml:space="preserve"> </w:t>
      </w:r>
      <w:r>
        <w:rPr>
          <w:rFonts w:hint="eastAsia"/>
        </w:rPr>
        <w:t>операции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некомпенсированной</w:t>
      </w:r>
      <w:r>
        <w:t xml:space="preserve"> </w:t>
      </w:r>
      <w:r>
        <w:rPr>
          <w:rFonts w:hint="eastAsia"/>
        </w:rPr>
        <w:t>ХСН</w:t>
      </w:r>
      <w:r>
        <w:t xml:space="preserve">, </w:t>
      </w:r>
      <w:r>
        <w:rPr>
          <w:rFonts w:hint="eastAsia"/>
        </w:rPr>
        <w:t>получивших</w:t>
      </w:r>
      <w:r>
        <w:t xml:space="preserve"> </w:t>
      </w:r>
      <w:r>
        <w:rPr>
          <w:rFonts w:hint="eastAsia"/>
        </w:rPr>
        <w:t>и</w:t>
      </w:r>
      <w:r>
        <w:t xml:space="preserve"> </w:t>
      </w:r>
      <w:r>
        <w:rPr>
          <w:rFonts w:hint="eastAsia"/>
        </w:rPr>
        <w:t>не</w:t>
      </w:r>
    </w:p>
    <w:p w14:paraId="746D9800" w14:textId="77777777" w:rsidR="005C1542" w:rsidRDefault="005C1542" w:rsidP="005C1542"/>
    <w:p w14:paraId="2B6D3E20" w14:textId="77777777" w:rsidR="005C1542" w:rsidRDefault="005C1542" w:rsidP="005C1542">
      <w:r>
        <w:rPr>
          <w:rFonts w:hint="eastAsia"/>
        </w:rPr>
        <w:t>получивших</w:t>
      </w:r>
      <w:r>
        <w:t xml:space="preserve"> </w:t>
      </w:r>
      <w:r>
        <w:rPr>
          <w:rFonts w:hint="eastAsia"/>
        </w:rPr>
        <w:t>дооперационное</w:t>
      </w:r>
      <w:r>
        <w:t xml:space="preserve"> </w:t>
      </w:r>
      <w:r>
        <w:rPr>
          <w:rFonts w:hint="eastAsia"/>
        </w:rPr>
        <w:t>введение</w:t>
      </w:r>
      <w:r>
        <w:t xml:space="preserve"> </w:t>
      </w:r>
      <w:r>
        <w:rPr>
          <w:rFonts w:hint="eastAsia"/>
        </w:rPr>
        <w:t>левосимендана</w:t>
      </w:r>
    </w:p>
    <w:p w14:paraId="18F50A80" w14:textId="77777777" w:rsidR="005C1542" w:rsidRDefault="005C1542" w:rsidP="005C1542"/>
    <w:p w14:paraId="0BA07ECF" w14:textId="77777777" w:rsidR="005C1542" w:rsidRDefault="005C1542" w:rsidP="005C1542">
      <w:r>
        <w:t xml:space="preserve">2.8. </w:t>
      </w:r>
      <w:r>
        <w:rPr>
          <w:rFonts w:hint="eastAsia"/>
        </w:rPr>
        <w:t>Статистический</w:t>
      </w:r>
      <w:r>
        <w:t xml:space="preserve"> </w:t>
      </w:r>
      <w:r>
        <w:rPr>
          <w:rFonts w:hint="eastAsia"/>
        </w:rPr>
        <w:t>анализ</w:t>
      </w:r>
    </w:p>
    <w:p w14:paraId="272D886B" w14:textId="77777777" w:rsidR="005C1542" w:rsidRDefault="005C1542" w:rsidP="005C1542"/>
    <w:p w14:paraId="18D733B6" w14:textId="77777777" w:rsidR="005C1542" w:rsidRDefault="005C1542" w:rsidP="005C1542">
      <w:r>
        <w:rPr>
          <w:rFonts w:hint="eastAsia"/>
        </w:rPr>
        <w:lastRenderedPageBreak/>
        <w:t>Глава</w:t>
      </w:r>
      <w:r>
        <w:t xml:space="preserve"> 3. </w:t>
      </w:r>
      <w:r>
        <w:rPr>
          <w:rFonts w:hint="eastAsia"/>
        </w:rPr>
        <w:t>РЕЗУЛЬТАТЫ</w:t>
      </w:r>
      <w:r>
        <w:t xml:space="preserve"> </w:t>
      </w:r>
      <w:r>
        <w:rPr>
          <w:rFonts w:hint="eastAsia"/>
        </w:rPr>
        <w:t>ИССЛЕДОВАНИЯ</w:t>
      </w:r>
    </w:p>
    <w:p w14:paraId="12E7817F" w14:textId="77777777" w:rsidR="005C1542" w:rsidRDefault="005C1542" w:rsidP="005C1542"/>
    <w:p w14:paraId="565F9756" w14:textId="77777777" w:rsidR="005C1542" w:rsidRDefault="005C1542" w:rsidP="005C1542">
      <w:r>
        <w:t xml:space="preserve">3.1. </w:t>
      </w:r>
      <w:r>
        <w:rPr>
          <w:rFonts w:hint="eastAsia"/>
        </w:rPr>
        <w:t>Результаты</w:t>
      </w:r>
      <w:r>
        <w:t xml:space="preserve"> </w:t>
      </w:r>
      <w:r>
        <w:rPr>
          <w:rFonts w:hint="eastAsia"/>
        </w:rPr>
        <w:t>первого</w:t>
      </w:r>
      <w:r>
        <w:t xml:space="preserve">, </w:t>
      </w:r>
      <w:r>
        <w:rPr>
          <w:rFonts w:hint="eastAsia"/>
        </w:rPr>
        <w:t>ретроспективного</w:t>
      </w:r>
      <w:r>
        <w:t xml:space="preserve"> </w:t>
      </w:r>
      <w:r>
        <w:rPr>
          <w:rFonts w:hint="eastAsia"/>
        </w:rPr>
        <w:t>этапа</w:t>
      </w:r>
      <w:r>
        <w:t xml:space="preserve"> </w:t>
      </w:r>
      <w:r>
        <w:rPr>
          <w:rFonts w:hint="eastAsia"/>
        </w:rPr>
        <w:t>исследования</w:t>
      </w:r>
    </w:p>
    <w:p w14:paraId="2C3DB2E8" w14:textId="77777777" w:rsidR="005C1542" w:rsidRDefault="005C1542" w:rsidP="005C1542"/>
    <w:p w14:paraId="56054100" w14:textId="77777777" w:rsidR="005C1542" w:rsidRDefault="005C1542" w:rsidP="005C1542">
      <w:r>
        <w:t xml:space="preserve">3.2. </w:t>
      </w:r>
      <w:r>
        <w:rPr>
          <w:rFonts w:hint="eastAsia"/>
        </w:rPr>
        <w:t>Результаты</w:t>
      </w:r>
      <w:r>
        <w:t xml:space="preserve"> </w:t>
      </w:r>
      <w:r>
        <w:rPr>
          <w:rFonts w:hint="eastAsia"/>
        </w:rPr>
        <w:t>второго</w:t>
      </w:r>
      <w:r>
        <w:t xml:space="preserve">, </w:t>
      </w:r>
      <w:r>
        <w:rPr>
          <w:rFonts w:hint="eastAsia"/>
        </w:rPr>
        <w:t>проспективного</w:t>
      </w:r>
      <w:r>
        <w:t xml:space="preserve"> </w:t>
      </w:r>
      <w:r>
        <w:rPr>
          <w:rFonts w:hint="eastAsia"/>
        </w:rPr>
        <w:t>этапа</w:t>
      </w:r>
      <w:r>
        <w:t xml:space="preserve"> </w:t>
      </w:r>
      <w:r>
        <w:rPr>
          <w:rFonts w:hint="eastAsia"/>
        </w:rPr>
        <w:t>исследования</w:t>
      </w:r>
    </w:p>
    <w:p w14:paraId="229B8B39" w14:textId="77777777" w:rsidR="005C1542" w:rsidRDefault="005C1542" w:rsidP="005C1542"/>
    <w:p w14:paraId="4438C49A" w14:textId="77777777" w:rsidR="005C1542" w:rsidRDefault="005C1542" w:rsidP="005C1542">
      <w:r>
        <w:t xml:space="preserve">3.3. </w:t>
      </w:r>
      <w:r>
        <w:rPr>
          <w:rFonts w:hint="eastAsia"/>
        </w:rPr>
        <w:t>Результаты</w:t>
      </w:r>
      <w:r>
        <w:t xml:space="preserve"> </w:t>
      </w:r>
      <w:r>
        <w:rPr>
          <w:rFonts w:hint="eastAsia"/>
        </w:rPr>
        <w:t>третьего</w:t>
      </w:r>
      <w:r>
        <w:t xml:space="preserve"> </w:t>
      </w:r>
      <w:r>
        <w:rPr>
          <w:rFonts w:hint="eastAsia"/>
        </w:rPr>
        <w:t>этапа</w:t>
      </w:r>
      <w:r>
        <w:t xml:space="preserve"> (</w:t>
      </w:r>
      <w:r>
        <w:rPr>
          <w:rFonts w:hint="eastAsia"/>
        </w:rPr>
        <w:t>проспективное</w:t>
      </w:r>
      <w:r>
        <w:t xml:space="preserve"> </w:t>
      </w:r>
      <w:r>
        <w:rPr>
          <w:rFonts w:hint="eastAsia"/>
        </w:rPr>
        <w:t>исследование</w:t>
      </w:r>
      <w:r>
        <w:t xml:space="preserve"> </w:t>
      </w:r>
      <w:r>
        <w:rPr>
          <w:rFonts w:hint="eastAsia"/>
        </w:rPr>
        <w:t>с</w:t>
      </w:r>
      <w:r>
        <w:t xml:space="preserve"> </w:t>
      </w:r>
      <w:r>
        <w:rPr>
          <w:rFonts w:hint="eastAsia"/>
        </w:rPr>
        <w:t>ретроспективным</w:t>
      </w:r>
      <w:r>
        <w:t xml:space="preserve"> </w:t>
      </w:r>
      <w:r>
        <w:rPr>
          <w:rFonts w:hint="eastAsia"/>
        </w:rPr>
        <w:t>контролем</w:t>
      </w:r>
      <w:r>
        <w:t>)</w:t>
      </w:r>
    </w:p>
    <w:p w14:paraId="50DB18F1" w14:textId="77777777" w:rsidR="005C1542" w:rsidRDefault="005C1542" w:rsidP="005C1542"/>
    <w:p w14:paraId="0058BCF5" w14:textId="77777777" w:rsidR="005C1542" w:rsidRDefault="005C1542" w:rsidP="005C1542">
      <w:r>
        <w:rPr>
          <w:rFonts w:hint="eastAsia"/>
        </w:rPr>
        <w:t>Глава</w:t>
      </w:r>
      <w:r>
        <w:t xml:space="preserve"> 4. </w:t>
      </w:r>
      <w:r>
        <w:rPr>
          <w:rFonts w:hint="eastAsia"/>
        </w:rPr>
        <w:t>ОБСУЖДЕНИЕ</w:t>
      </w:r>
      <w:r>
        <w:t xml:space="preserve"> </w:t>
      </w:r>
      <w:r>
        <w:rPr>
          <w:rFonts w:hint="eastAsia"/>
        </w:rPr>
        <w:t>РЕЗУЛЬТАТОВ</w:t>
      </w:r>
    </w:p>
    <w:p w14:paraId="6755A997" w14:textId="77777777" w:rsidR="005C1542" w:rsidRDefault="005C1542" w:rsidP="005C1542"/>
    <w:p w14:paraId="5C57F499" w14:textId="77777777" w:rsidR="005C1542" w:rsidRDefault="005C1542" w:rsidP="005C1542">
      <w:r>
        <w:rPr>
          <w:rFonts w:hint="eastAsia"/>
        </w:rPr>
        <w:t>ЗАКЛЮЧЕНИЕ</w:t>
      </w:r>
    </w:p>
    <w:p w14:paraId="354F8BA4" w14:textId="77777777" w:rsidR="005C1542" w:rsidRDefault="005C1542" w:rsidP="005C1542"/>
    <w:p w14:paraId="47ACE84C" w14:textId="77777777" w:rsidR="005C1542" w:rsidRDefault="005C1542" w:rsidP="005C1542">
      <w:r>
        <w:rPr>
          <w:rFonts w:hint="eastAsia"/>
        </w:rPr>
        <w:t>ВЫВОДЫ</w:t>
      </w:r>
    </w:p>
    <w:p w14:paraId="4F587DA8" w14:textId="77777777" w:rsidR="005C1542" w:rsidRDefault="005C1542" w:rsidP="005C1542"/>
    <w:p w14:paraId="10D96BE7" w14:textId="77777777" w:rsidR="005C1542" w:rsidRDefault="005C1542" w:rsidP="005C1542">
      <w:r>
        <w:rPr>
          <w:rFonts w:hint="eastAsia"/>
        </w:rPr>
        <w:t>ПРАКТИЧЕСКИЕ</w:t>
      </w:r>
      <w:r>
        <w:t xml:space="preserve"> </w:t>
      </w:r>
      <w:r>
        <w:rPr>
          <w:rFonts w:hint="eastAsia"/>
        </w:rPr>
        <w:t>РЕКОМЕНДАЦИИ</w:t>
      </w:r>
    </w:p>
    <w:p w14:paraId="000D368B" w14:textId="77777777" w:rsidR="005C1542" w:rsidRDefault="005C1542" w:rsidP="005C1542"/>
    <w:p w14:paraId="7F11FABE" w14:textId="15F219C3" w:rsidR="005C1542" w:rsidRPr="005C1542" w:rsidRDefault="005C1542" w:rsidP="005C1542">
      <w:r>
        <w:rPr>
          <w:rFonts w:hint="eastAsia"/>
        </w:rPr>
        <w:t>СПИСОК</w:t>
      </w:r>
      <w:r>
        <w:t xml:space="preserve"> </w:t>
      </w:r>
      <w:r>
        <w:rPr>
          <w:rFonts w:hint="eastAsia"/>
        </w:rPr>
        <w:t>ЛИТЕРАТУРЫ</w:t>
      </w:r>
    </w:p>
    <w:sectPr w:rsidR="005C1542" w:rsidRPr="005C154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8C50A" w14:textId="77777777" w:rsidR="00C51FA5" w:rsidRPr="008D1934" w:rsidRDefault="00C51FA5">
      <w:pPr>
        <w:spacing w:after="0" w:line="240" w:lineRule="auto"/>
      </w:pPr>
      <w:r w:rsidRPr="008D1934">
        <w:separator/>
      </w:r>
    </w:p>
  </w:endnote>
  <w:endnote w:type="continuationSeparator" w:id="0">
    <w:p w14:paraId="328E2422" w14:textId="77777777" w:rsidR="00C51FA5" w:rsidRPr="008D1934" w:rsidRDefault="00C51FA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F7640" w14:textId="77777777" w:rsidR="00C51FA5" w:rsidRPr="008D1934" w:rsidRDefault="00C51FA5"/>
    <w:p w14:paraId="1838237C" w14:textId="77777777" w:rsidR="00C51FA5" w:rsidRPr="008D1934" w:rsidRDefault="00C51FA5"/>
    <w:p w14:paraId="3CB6024C" w14:textId="77777777" w:rsidR="00C51FA5" w:rsidRPr="008D1934" w:rsidRDefault="00C51FA5"/>
    <w:p w14:paraId="2D82E491" w14:textId="77777777" w:rsidR="00C51FA5" w:rsidRPr="008D1934" w:rsidRDefault="00C51FA5"/>
    <w:p w14:paraId="1187690B" w14:textId="77777777" w:rsidR="00C51FA5" w:rsidRPr="008D1934" w:rsidRDefault="00C51FA5"/>
    <w:p w14:paraId="12D580B9" w14:textId="77777777" w:rsidR="00C51FA5" w:rsidRPr="008D1934" w:rsidRDefault="00C51FA5"/>
    <w:p w14:paraId="23B7F5C0" w14:textId="77777777" w:rsidR="00C51FA5" w:rsidRPr="008D1934" w:rsidRDefault="00C51FA5">
      <w:pPr>
        <w:rPr>
          <w:sz w:val="2"/>
          <w:szCs w:val="2"/>
        </w:rPr>
      </w:pPr>
      <w:r>
        <w:rPr>
          <w:noProof/>
        </w:rPr>
        <mc:AlternateContent>
          <mc:Choice Requires="wps">
            <w:drawing>
              <wp:anchor distT="0" distB="0" distL="63500" distR="63500" simplePos="0" relativeHeight="251660288" behindDoc="1" locked="0" layoutInCell="1" allowOverlap="1" wp14:anchorId="1229E406" wp14:editId="6C1D73A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6B41C89" w14:textId="77777777" w:rsidR="00C51FA5" w:rsidRPr="008D1934" w:rsidRDefault="00C51FA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29E40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B41C89" w14:textId="77777777" w:rsidR="00C51FA5" w:rsidRPr="008D1934" w:rsidRDefault="00C51FA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35B9799" w14:textId="77777777" w:rsidR="00C51FA5" w:rsidRPr="008D1934" w:rsidRDefault="00C51FA5"/>
    <w:p w14:paraId="4BD3A20C" w14:textId="77777777" w:rsidR="00C51FA5" w:rsidRPr="008D1934" w:rsidRDefault="00C51FA5"/>
    <w:p w14:paraId="10FC7B8E" w14:textId="77777777" w:rsidR="00C51FA5" w:rsidRPr="008D1934" w:rsidRDefault="00C51FA5">
      <w:pPr>
        <w:rPr>
          <w:sz w:val="2"/>
          <w:szCs w:val="2"/>
        </w:rPr>
      </w:pPr>
      <w:r>
        <w:rPr>
          <w:noProof/>
        </w:rPr>
        <mc:AlternateContent>
          <mc:Choice Requires="wps">
            <w:drawing>
              <wp:anchor distT="0" distB="0" distL="63500" distR="63500" simplePos="0" relativeHeight="251659264" behindDoc="1" locked="0" layoutInCell="1" allowOverlap="1" wp14:anchorId="40EA8D5B" wp14:editId="013DC53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6AFDA29" w14:textId="77777777" w:rsidR="00C51FA5" w:rsidRPr="008D1934" w:rsidRDefault="00C51FA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EA8D5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AFDA29" w14:textId="77777777" w:rsidR="00C51FA5" w:rsidRPr="008D1934" w:rsidRDefault="00C51FA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11CBE38" w14:textId="77777777" w:rsidR="00C51FA5" w:rsidRPr="008D1934" w:rsidRDefault="00C51FA5"/>
    <w:p w14:paraId="06BA36B3" w14:textId="77777777" w:rsidR="00C51FA5" w:rsidRPr="008D1934" w:rsidRDefault="00C51FA5">
      <w:pPr>
        <w:rPr>
          <w:sz w:val="2"/>
          <w:szCs w:val="2"/>
        </w:rPr>
      </w:pPr>
    </w:p>
    <w:p w14:paraId="30D12807" w14:textId="77777777" w:rsidR="00C51FA5" w:rsidRPr="008D1934" w:rsidRDefault="00C51FA5"/>
    <w:p w14:paraId="62F95474" w14:textId="77777777" w:rsidR="00C51FA5" w:rsidRPr="008D1934" w:rsidRDefault="00C51FA5">
      <w:pPr>
        <w:spacing w:after="0" w:line="240" w:lineRule="auto"/>
      </w:pPr>
    </w:p>
  </w:footnote>
  <w:footnote w:type="continuationSeparator" w:id="0">
    <w:p w14:paraId="73498E27" w14:textId="77777777" w:rsidR="00C51FA5" w:rsidRPr="008D1934" w:rsidRDefault="00C51FA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1FA5"/>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3</Pages>
  <Words>304</Words>
  <Characters>1736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493</cp:revision>
  <cp:lastPrinted>2024-05-12T14:21:00Z</cp:lastPrinted>
  <dcterms:created xsi:type="dcterms:W3CDTF">2024-05-12T14:37:00Z</dcterms:created>
  <dcterms:modified xsi:type="dcterms:W3CDTF">2024-05-16T14:14:00Z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