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4FBA" w:rsidRDefault="00FA4E4C" w:rsidP="00FA4E4C">
      <w:pPr>
        <w:rPr>
          <w:rFonts w:ascii="Times New Roman" w:eastAsia="Times New Roman" w:hAnsi="Times New Roman" w:cs="Times New Roman"/>
          <w:kern w:val="0"/>
          <w:sz w:val="28"/>
          <w:szCs w:val="28"/>
          <w:lang w:eastAsia="ru-RU"/>
        </w:rPr>
      </w:pPr>
      <w:bookmarkStart w:id="0" w:name="_GoBack"/>
      <w:r w:rsidRPr="00FA4E4C">
        <w:rPr>
          <w:rFonts w:ascii="Times New Roman" w:eastAsia="Times New Roman" w:hAnsi="Times New Roman" w:cs="Times New Roman" w:hint="eastAsia"/>
          <w:kern w:val="0"/>
          <w:sz w:val="28"/>
          <w:szCs w:val="28"/>
          <w:lang w:eastAsia="ru-RU"/>
        </w:rPr>
        <w:t>Бохан</w:t>
      </w:r>
      <w:r w:rsidRPr="00FA4E4C">
        <w:rPr>
          <w:rFonts w:ascii="Times New Roman" w:eastAsia="Times New Roman" w:hAnsi="Times New Roman" w:cs="Times New Roman"/>
          <w:kern w:val="0"/>
          <w:sz w:val="28"/>
          <w:szCs w:val="28"/>
          <w:lang w:eastAsia="ru-RU"/>
        </w:rPr>
        <w:t xml:space="preserve"> </w:t>
      </w:r>
      <w:proofErr w:type="spellStart"/>
      <w:r w:rsidRPr="00FA4E4C">
        <w:rPr>
          <w:rFonts w:ascii="Times New Roman" w:eastAsia="Times New Roman" w:hAnsi="Times New Roman" w:cs="Times New Roman" w:hint="eastAsia"/>
          <w:kern w:val="0"/>
          <w:sz w:val="28"/>
          <w:szCs w:val="28"/>
          <w:lang w:eastAsia="ru-RU"/>
        </w:rPr>
        <w:t>Аліна</w:t>
      </w:r>
      <w:proofErr w:type="spellEnd"/>
      <w:r w:rsidRPr="00FA4E4C">
        <w:rPr>
          <w:rFonts w:ascii="Times New Roman" w:eastAsia="Times New Roman" w:hAnsi="Times New Roman" w:cs="Times New Roman"/>
          <w:kern w:val="0"/>
          <w:sz w:val="28"/>
          <w:szCs w:val="28"/>
          <w:lang w:eastAsia="ru-RU"/>
        </w:rPr>
        <w:t xml:space="preserve"> </w:t>
      </w:r>
      <w:proofErr w:type="spellStart"/>
      <w:r w:rsidRPr="00FA4E4C">
        <w:rPr>
          <w:rFonts w:ascii="Times New Roman" w:eastAsia="Times New Roman" w:hAnsi="Times New Roman" w:cs="Times New Roman" w:hint="eastAsia"/>
          <w:kern w:val="0"/>
          <w:sz w:val="28"/>
          <w:szCs w:val="28"/>
          <w:lang w:eastAsia="ru-RU"/>
        </w:rPr>
        <w:t>Василівна</w:t>
      </w:r>
      <w:proofErr w:type="spellEnd"/>
      <w:r w:rsidRPr="00FA4E4C">
        <w:rPr>
          <w:rFonts w:ascii="Times New Roman" w:eastAsia="Times New Roman" w:hAnsi="Times New Roman" w:cs="Times New Roman"/>
          <w:kern w:val="0"/>
          <w:sz w:val="28"/>
          <w:szCs w:val="28"/>
          <w:lang w:eastAsia="ru-RU"/>
        </w:rPr>
        <w:t xml:space="preserve">. </w:t>
      </w:r>
      <w:proofErr w:type="spellStart"/>
      <w:r w:rsidRPr="00FA4E4C">
        <w:rPr>
          <w:rFonts w:ascii="Times New Roman" w:eastAsia="Times New Roman" w:hAnsi="Times New Roman" w:cs="Times New Roman" w:hint="eastAsia"/>
          <w:kern w:val="0"/>
          <w:sz w:val="28"/>
          <w:szCs w:val="28"/>
          <w:lang w:eastAsia="ru-RU"/>
        </w:rPr>
        <w:t>Екологізація</w:t>
      </w:r>
      <w:proofErr w:type="spellEnd"/>
      <w:r w:rsidRPr="00FA4E4C">
        <w:rPr>
          <w:rFonts w:ascii="Times New Roman" w:eastAsia="Times New Roman" w:hAnsi="Times New Roman" w:cs="Times New Roman"/>
          <w:kern w:val="0"/>
          <w:sz w:val="28"/>
          <w:szCs w:val="28"/>
          <w:lang w:eastAsia="ru-RU"/>
        </w:rPr>
        <w:t xml:space="preserve"> </w:t>
      </w:r>
      <w:proofErr w:type="spellStart"/>
      <w:r w:rsidRPr="00FA4E4C">
        <w:rPr>
          <w:rFonts w:ascii="Times New Roman" w:eastAsia="Times New Roman" w:hAnsi="Times New Roman" w:cs="Times New Roman" w:hint="eastAsia"/>
          <w:kern w:val="0"/>
          <w:sz w:val="28"/>
          <w:szCs w:val="28"/>
          <w:lang w:eastAsia="ru-RU"/>
        </w:rPr>
        <w:t>підприємництва</w:t>
      </w:r>
      <w:proofErr w:type="spellEnd"/>
      <w:r w:rsidRPr="00FA4E4C">
        <w:rPr>
          <w:rFonts w:ascii="Times New Roman" w:eastAsia="Times New Roman" w:hAnsi="Times New Roman" w:cs="Times New Roman"/>
          <w:kern w:val="0"/>
          <w:sz w:val="28"/>
          <w:szCs w:val="28"/>
          <w:lang w:eastAsia="ru-RU"/>
        </w:rPr>
        <w:t xml:space="preserve"> </w:t>
      </w:r>
      <w:r w:rsidRPr="00FA4E4C">
        <w:rPr>
          <w:rFonts w:ascii="Times New Roman" w:eastAsia="Times New Roman" w:hAnsi="Times New Roman" w:cs="Times New Roman" w:hint="eastAsia"/>
          <w:kern w:val="0"/>
          <w:sz w:val="28"/>
          <w:szCs w:val="28"/>
          <w:lang w:eastAsia="ru-RU"/>
        </w:rPr>
        <w:t>в</w:t>
      </w:r>
      <w:r w:rsidRPr="00FA4E4C">
        <w:rPr>
          <w:rFonts w:ascii="Times New Roman" w:eastAsia="Times New Roman" w:hAnsi="Times New Roman" w:cs="Times New Roman"/>
          <w:kern w:val="0"/>
          <w:sz w:val="28"/>
          <w:szCs w:val="28"/>
          <w:lang w:eastAsia="ru-RU"/>
        </w:rPr>
        <w:t xml:space="preserve"> </w:t>
      </w:r>
      <w:proofErr w:type="spellStart"/>
      <w:r w:rsidRPr="00FA4E4C">
        <w:rPr>
          <w:rFonts w:ascii="Times New Roman" w:eastAsia="Times New Roman" w:hAnsi="Times New Roman" w:cs="Times New Roman" w:hint="eastAsia"/>
          <w:kern w:val="0"/>
          <w:sz w:val="28"/>
          <w:szCs w:val="28"/>
          <w:lang w:eastAsia="ru-RU"/>
        </w:rPr>
        <w:t>умовах</w:t>
      </w:r>
      <w:proofErr w:type="spellEnd"/>
      <w:r w:rsidRPr="00FA4E4C">
        <w:rPr>
          <w:rFonts w:ascii="Times New Roman" w:eastAsia="Times New Roman" w:hAnsi="Times New Roman" w:cs="Times New Roman"/>
          <w:kern w:val="0"/>
          <w:sz w:val="28"/>
          <w:szCs w:val="28"/>
          <w:lang w:eastAsia="ru-RU"/>
        </w:rPr>
        <w:t xml:space="preserve"> </w:t>
      </w:r>
      <w:proofErr w:type="spellStart"/>
      <w:r w:rsidRPr="00FA4E4C">
        <w:rPr>
          <w:rFonts w:ascii="Times New Roman" w:eastAsia="Times New Roman" w:hAnsi="Times New Roman" w:cs="Times New Roman" w:hint="eastAsia"/>
          <w:kern w:val="0"/>
          <w:sz w:val="28"/>
          <w:szCs w:val="28"/>
          <w:lang w:eastAsia="ru-RU"/>
        </w:rPr>
        <w:t>трансформації</w:t>
      </w:r>
      <w:proofErr w:type="spellEnd"/>
      <w:r w:rsidRPr="00FA4E4C">
        <w:rPr>
          <w:rFonts w:ascii="Times New Roman" w:eastAsia="Times New Roman" w:hAnsi="Times New Roman" w:cs="Times New Roman"/>
          <w:kern w:val="0"/>
          <w:sz w:val="28"/>
          <w:szCs w:val="28"/>
          <w:lang w:eastAsia="ru-RU"/>
        </w:rPr>
        <w:t xml:space="preserve"> </w:t>
      </w:r>
      <w:proofErr w:type="spellStart"/>
      <w:r w:rsidRPr="00FA4E4C">
        <w:rPr>
          <w:rFonts w:ascii="Times New Roman" w:eastAsia="Times New Roman" w:hAnsi="Times New Roman" w:cs="Times New Roman" w:hint="eastAsia"/>
          <w:kern w:val="0"/>
          <w:sz w:val="28"/>
          <w:szCs w:val="28"/>
          <w:lang w:eastAsia="ru-RU"/>
        </w:rPr>
        <w:t>економіки</w:t>
      </w:r>
      <w:proofErr w:type="spellEnd"/>
      <w:proofErr w:type="gramStart"/>
      <w:r w:rsidRPr="00FA4E4C">
        <w:rPr>
          <w:rFonts w:ascii="Times New Roman" w:eastAsia="Times New Roman" w:hAnsi="Times New Roman" w:cs="Times New Roman"/>
          <w:kern w:val="0"/>
          <w:sz w:val="28"/>
          <w:szCs w:val="28"/>
          <w:lang w:eastAsia="ru-RU"/>
        </w:rPr>
        <w:t>. :</w:t>
      </w:r>
      <w:proofErr w:type="gramEnd"/>
      <w:r w:rsidRPr="00FA4E4C">
        <w:rPr>
          <w:rFonts w:ascii="Times New Roman" w:eastAsia="Times New Roman" w:hAnsi="Times New Roman" w:cs="Times New Roman"/>
          <w:kern w:val="0"/>
          <w:sz w:val="28"/>
          <w:szCs w:val="28"/>
          <w:lang w:eastAsia="ru-RU"/>
        </w:rPr>
        <w:t xml:space="preserve"> </w:t>
      </w:r>
      <w:proofErr w:type="spellStart"/>
      <w:r w:rsidRPr="00FA4E4C">
        <w:rPr>
          <w:rFonts w:ascii="Times New Roman" w:eastAsia="Times New Roman" w:hAnsi="Times New Roman" w:cs="Times New Roman" w:hint="eastAsia"/>
          <w:kern w:val="0"/>
          <w:sz w:val="28"/>
          <w:szCs w:val="28"/>
          <w:lang w:eastAsia="ru-RU"/>
        </w:rPr>
        <w:t>Дис</w:t>
      </w:r>
      <w:proofErr w:type="spellEnd"/>
      <w:r w:rsidRPr="00FA4E4C">
        <w:rPr>
          <w:rFonts w:ascii="Times New Roman" w:eastAsia="Times New Roman" w:hAnsi="Times New Roman" w:cs="Times New Roman"/>
          <w:kern w:val="0"/>
          <w:sz w:val="28"/>
          <w:szCs w:val="28"/>
          <w:lang w:eastAsia="ru-RU"/>
        </w:rPr>
        <w:t xml:space="preserve">... </w:t>
      </w:r>
      <w:r w:rsidRPr="00FA4E4C">
        <w:rPr>
          <w:rFonts w:ascii="Times New Roman" w:eastAsia="Times New Roman" w:hAnsi="Times New Roman" w:cs="Times New Roman" w:hint="eastAsia"/>
          <w:kern w:val="0"/>
          <w:sz w:val="28"/>
          <w:szCs w:val="28"/>
          <w:lang w:eastAsia="ru-RU"/>
        </w:rPr>
        <w:t>канд</w:t>
      </w:r>
      <w:r w:rsidRPr="00FA4E4C">
        <w:rPr>
          <w:rFonts w:ascii="Times New Roman" w:eastAsia="Times New Roman" w:hAnsi="Times New Roman" w:cs="Times New Roman"/>
          <w:kern w:val="0"/>
          <w:sz w:val="28"/>
          <w:szCs w:val="28"/>
          <w:lang w:eastAsia="ru-RU"/>
        </w:rPr>
        <w:t xml:space="preserve">. </w:t>
      </w:r>
      <w:r w:rsidRPr="00FA4E4C">
        <w:rPr>
          <w:rFonts w:ascii="Times New Roman" w:eastAsia="Times New Roman" w:hAnsi="Times New Roman" w:cs="Times New Roman" w:hint="eastAsia"/>
          <w:kern w:val="0"/>
          <w:sz w:val="28"/>
          <w:szCs w:val="28"/>
          <w:lang w:eastAsia="ru-RU"/>
        </w:rPr>
        <w:t>наук</w:t>
      </w:r>
      <w:r w:rsidRPr="00FA4E4C">
        <w:rPr>
          <w:rFonts w:ascii="Times New Roman" w:eastAsia="Times New Roman" w:hAnsi="Times New Roman" w:cs="Times New Roman"/>
          <w:kern w:val="0"/>
          <w:sz w:val="28"/>
          <w:szCs w:val="28"/>
          <w:lang w:eastAsia="ru-RU"/>
        </w:rPr>
        <w:t xml:space="preserve">: 08.00.01 </w:t>
      </w:r>
      <w:r>
        <w:rPr>
          <w:rFonts w:ascii="Times New Roman" w:eastAsia="Times New Roman" w:hAnsi="Times New Roman" w:cs="Times New Roman"/>
          <w:kern w:val="0"/>
          <w:sz w:val="28"/>
          <w:szCs w:val="28"/>
          <w:lang w:eastAsia="ru-RU"/>
        </w:rPr>
        <w:t>–</w:t>
      </w:r>
      <w:r w:rsidRPr="00FA4E4C">
        <w:rPr>
          <w:rFonts w:ascii="Times New Roman" w:eastAsia="Times New Roman" w:hAnsi="Times New Roman" w:cs="Times New Roman"/>
          <w:kern w:val="0"/>
          <w:sz w:val="28"/>
          <w:szCs w:val="28"/>
          <w:lang w:eastAsia="ru-RU"/>
        </w:rPr>
        <w:t xml:space="preserve"> 2009</w:t>
      </w:r>
    </w:p>
    <w:p w:rsidR="00FA4E4C" w:rsidRDefault="00FA4E4C" w:rsidP="00FA4E4C">
      <w:r>
        <w:rPr>
          <w:rFonts w:hint="eastAsia"/>
        </w:rPr>
        <w:t>Бохан</w:t>
      </w:r>
      <w:r>
        <w:t></w:t>
      </w:r>
      <w:r>
        <w:rPr>
          <w:rFonts w:hint="eastAsia"/>
        </w:rPr>
        <w:t>А</w:t>
      </w:r>
      <w:r>
        <w:t></w:t>
      </w:r>
      <w:r>
        <w:rPr>
          <w:rFonts w:hint="eastAsia"/>
        </w:rPr>
        <w:t>В</w:t>
      </w:r>
      <w:r>
        <w:t></w:t>
      </w:r>
      <w:r>
        <w:t></w:t>
      </w:r>
      <w:r>
        <w:rPr>
          <w:rFonts w:hint="eastAsia"/>
        </w:rPr>
        <w:t>Екологізація</w:t>
      </w:r>
      <w:r>
        <w:t></w:t>
      </w:r>
      <w:r>
        <w:rPr>
          <w:rFonts w:hint="eastAsia"/>
        </w:rPr>
        <w:t>підприємництва</w:t>
      </w:r>
      <w:r>
        <w:t></w:t>
      </w:r>
      <w:r>
        <w:rPr>
          <w:rFonts w:hint="eastAsia"/>
        </w:rPr>
        <w:t>в</w:t>
      </w:r>
      <w:r>
        <w:t></w:t>
      </w:r>
      <w:r>
        <w:rPr>
          <w:rFonts w:hint="eastAsia"/>
        </w:rPr>
        <w:t>умовах</w:t>
      </w:r>
      <w:r>
        <w:t></w:t>
      </w:r>
      <w:r>
        <w:rPr>
          <w:rFonts w:hint="eastAsia"/>
        </w:rPr>
        <w:t>трансформації</w:t>
      </w:r>
      <w:r>
        <w:t></w:t>
      </w:r>
      <w:r>
        <w:rPr>
          <w:rFonts w:hint="eastAsia"/>
        </w:rPr>
        <w:t>економіки</w:t>
      </w:r>
      <w:r>
        <w:t></w:t>
      </w:r>
      <w:r>
        <w:t></w:t>
      </w:r>
      <w:r>
        <w:rPr>
          <w:rFonts w:hint="eastAsia"/>
        </w:rPr>
        <w:t>–</w:t>
      </w:r>
      <w:r>
        <w:t></w:t>
      </w:r>
      <w:r>
        <w:rPr>
          <w:rFonts w:hint="eastAsia"/>
        </w:rPr>
        <w:t>Рукопис</w:t>
      </w:r>
      <w:r>
        <w:t></w:t>
      </w:r>
    </w:p>
    <w:p w:rsidR="00FA4E4C" w:rsidRDefault="00FA4E4C" w:rsidP="00FA4E4C"/>
    <w:p w:rsidR="00FA4E4C" w:rsidRDefault="00FA4E4C" w:rsidP="00FA4E4C">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Економічна</w:t>
      </w:r>
      <w:r>
        <w:t></w:t>
      </w:r>
      <w:r>
        <w:rPr>
          <w:rFonts w:hint="eastAsia"/>
        </w:rPr>
        <w:t>теорія</w:t>
      </w:r>
      <w:r>
        <w:t></w:t>
      </w:r>
      <w:r>
        <w:rPr>
          <w:rFonts w:hint="eastAsia"/>
        </w:rPr>
        <w:t>та</w:t>
      </w:r>
      <w:r>
        <w:t></w:t>
      </w:r>
      <w:r>
        <w:rPr>
          <w:rFonts w:hint="eastAsia"/>
        </w:rPr>
        <w:t>історія</w:t>
      </w:r>
      <w:r>
        <w:t></w:t>
      </w:r>
      <w:r>
        <w:rPr>
          <w:rFonts w:hint="eastAsia"/>
        </w:rPr>
        <w:t>економічної</w:t>
      </w:r>
      <w:r>
        <w:t></w:t>
      </w:r>
      <w:r>
        <w:rPr>
          <w:rFonts w:hint="eastAsia"/>
        </w:rPr>
        <w:t>думки</w:t>
      </w:r>
      <w:r>
        <w:t></w:t>
      </w:r>
      <w:r>
        <w:t></w:t>
      </w:r>
      <w:r>
        <w:rPr>
          <w:rFonts w:hint="eastAsia"/>
        </w:rPr>
        <w:t>–</w:t>
      </w:r>
      <w:r>
        <w:t></w:t>
      </w:r>
      <w:r>
        <w:rPr>
          <w:rFonts w:hint="eastAsia"/>
        </w:rPr>
        <w:t>Київський</w:t>
      </w:r>
      <w:r>
        <w:t></w:t>
      </w:r>
      <w:r>
        <w:rPr>
          <w:rFonts w:hint="eastAsia"/>
        </w:rPr>
        <w:t>національний</w:t>
      </w:r>
      <w:r>
        <w:t></w:t>
      </w:r>
      <w:r>
        <w:rPr>
          <w:rFonts w:hint="eastAsia"/>
        </w:rPr>
        <w:t>університет</w:t>
      </w:r>
      <w:r>
        <w:t></w:t>
      </w:r>
      <w:r>
        <w:rPr>
          <w:rFonts w:hint="eastAsia"/>
        </w:rPr>
        <w:t>імені</w:t>
      </w:r>
      <w:r>
        <w:t></w:t>
      </w:r>
      <w:r>
        <w:rPr>
          <w:rFonts w:hint="eastAsia"/>
        </w:rPr>
        <w:t>Тараса</w:t>
      </w:r>
      <w:r>
        <w:t></w:t>
      </w:r>
      <w:r>
        <w:rPr>
          <w:rFonts w:hint="eastAsia"/>
        </w:rPr>
        <w:t>Шевченка</w:t>
      </w:r>
      <w:r>
        <w:t></w:t>
      </w:r>
      <w:r>
        <w:t></w:t>
      </w:r>
      <w:r>
        <w:rPr>
          <w:rFonts w:hint="eastAsia"/>
        </w:rPr>
        <w:t>Київ</w:t>
      </w:r>
      <w:r>
        <w:t></w:t>
      </w:r>
      <w:r>
        <w:t></w:t>
      </w:r>
      <w:r>
        <w:t></w:t>
      </w:r>
      <w:r>
        <w:t></w:t>
      </w:r>
      <w:r>
        <w:t></w:t>
      </w:r>
      <w:r>
        <w:t></w:t>
      </w:r>
      <w:r>
        <w:t></w:t>
      </w:r>
    </w:p>
    <w:p w:rsidR="00FA4E4C" w:rsidRDefault="00FA4E4C" w:rsidP="00FA4E4C"/>
    <w:p w:rsidR="00FA4E4C" w:rsidRDefault="00FA4E4C" w:rsidP="00FA4E4C">
      <w:r>
        <w:rPr>
          <w:rFonts w:hint="eastAsia"/>
        </w:rPr>
        <w:t>У</w:t>
      </w:r>
      <w:r>
        <w:t></w:t>
      </w:r>
      <w:r>
        <w:rPr>
          <w:rFonts w:hint="eastAsia"/>
        </w:rPr>
        <w:t>дисертації</w:t>
      </w:r>
      <w:r>
        <w:t></w:t>
      </w:r>
      <w:r>
        <w:rPr>
          <w:rFonts w:hint="eastAsia"/>
        </w:rPr>
        <w:t>досліджено</w:t>
      </w:r>
      <w:r>
        <w:t></w:t>
      </w:r>
      <w:r>
        <w:rPr>
          <w:rFonts w:hint="eastAsia"/>
        </w:rPr>
        <w:t>питання</w:t>
      </w:r>
      <w:r>
        <w:t></w:t>
      </w:r>
      <w:r>
        <w:rPr>
          <w:rFonts w:hint="eastAsia"/>
        </w:rPr>
        <w:t>екологізації</w:t>
      </w:r>
      <w:r>
        <w:t></w:t>
      </w:r>
      <w:r>
        <w:rPr>
          <w:rFonts w:hint="eastAsia"/>
        </w:rPr>
        <w:t>підприємництва</w:t>
      </w:r>
      <w:r>
        <w:t></w:t>
      </w:r>
      <w:r>
        <w:rPr>
          <w:rFonts w:hint="eastAsia"/>
        </w:rPr>
        <w:t>в</w:t>
      </w:r>
      <w:r>
        <w:t></w:t>
      </w:r>
      <w:r>
        <w:rPr>
          <w:rFonts w:hint="eastAsia"/>
        </w:rPr>
        <w:t>умовах</w:t>
      </w:r>
      <w:r>
        <w:t></w:t>
      </w:r>
      <w:r>
        <w:rPr>
          <w:rFonts w:hint="eastAsia"/>
        </w:rPr>
        <w:t>трансформації</w:t>
      </w:r>
      <w:r>
        <w:t></w:t>
      </w:r>
      <w:r>
        <w:rPr>
          <w:rFonts w:hint="eastAsia"/>
        </w:rPr>
        <w:t>економіки</w:t>
      </w:r>
      <w:r>
        <w:t></w:t>
      </w:r>
      <w:r>
        <w:t></w:t>
      </w:r>
      <w:r>
        <w:rPr>
          <w:rFonts w:hint="eastAsia"/>
        </w:rPr>
        <w:t>Розкрито</w:t>
      </w:r>
      <w:r>
        <w:t></w:t>
      </w:r>
      <w:r>
        <w:rPr>
          <w:rFonts w:hint="eastAsia"/>
        </w:rPr>
        <w:t>еволюцію</w:t>
      </w:r>
      <w:r>
        <w:t></w:t>
      </w:r>
      <w:r>
        <w:rPr>
          <w:rFonts w:hint="eastAsia"/>
        </w:rPr>
        <w:t>наукових</w:t>
      </w:r>
      <w:r>
        <w:t></w:t>
      </w:r>
      <w:r>
        <w:rPr>
          <w:rFonts w:hint="eastAsia"/>
        </w:rPr>
        <w:t>поглядів</w:t>
      </w:r>
      <w:r>
        <w:t></w:t>
      </w:r>
      <w:r>
        <w:rPr>
          <w:rFonts w:hint="eastAsia"/>
        </w:rPr>
        <w:t>екологізації</w:t>
      </w:r>
      <w:r>
        <w:t></w:t>
      </w:r>
      <w:r>
        <w:rPr>
          <w:rFonts w:hint="eastAsia"/>
        </w:rPr>
        <w:t>підприємництва</w:t>
      </w:r>
      <w:r>
        <w:t></w:t>
      </w:r>
      <w:r>
        <w:t></w:t>
      </w:r>
      <w:r>
        <w:rPr>
          <w:rFonts w:hint="eastAsia"/>
        </w:rPr>
        <w:t>Досліджено</w:t>
      </w:r>
      <w:r>
        <w:t></w:t>
      </w:r>
      <w:r>
        <w:rPr>
          <w:rFonts w:hint="eastAsia"/>
        </w:rPr>
        <w:t>сутність</w:t>
      </w:r>
      <w:r>
        <w:t></w:t>
      </w:r>
      <w:r>
        <w:rPr>
          <w:rFonts w:hint="eastAsia"/>
        </w:rPr>
        <w:t>і</w:t>
      </w:r>
      <w:r>
        <w:t></w:t>
      </w:r>
      <w:r>
        <w:rPr>
          <w:rFonts w:hint="eastAsia"/>
        </w:rPr>
        <w:t>форми</w:t>
      </w:r>
      <w:r>
        <w:t></w:t>
      </w:r>
      <w:r>
        <w:rPr>
          <w:rFonts w:hint="eastAsia"/>
        </w:rPr>
        <w:t>екологізації</w:t>
      </w:r>
      <w:r>
        <w:t></w:t>
      </w:r>
      <w:r>
        <w:rPr>
          <w:rFonts w:hint="eastAsia"/>
        </w:rPr>
        <w:t>підприємництва</w:t>
      </w:r>
      <w:r>
        <w:t></w:t>
      </w:r>
      <w:r>
        <w:rPr>
          <w:rFonts w:hint="eastAsia"/>
        </w:rPr>
        <w:t>на</w:t>
      </w:r>
      <w:r>
        <w:t></w:t>
      </w:r>
      <w:r>
        <w:rPr>
          <w:rFonts w:hint="eastAsia"/>
        </w:rPr>
        <w:t>засадах</w:t>
      </w:r>
      <w:r>
        <w:t></w:t>
      </w:r>
      <w:r>
        <w:rPr>
          <w:rFonts w:hint="eastAsia"/>
        </w:rPr>
        <w:t>збалансованого</w:t>
      </w:r>
      <w:r>
        <w:t></w:t>
      </w:r>
      <w:r>
        <w:rPr>
          <w:rFonts w:hint="eastAsia"/>
        </w:rPr>
        <w:t>розвитку</w:t>
      </w:r>
      <w:r>
        <w:t></w:t>
      </w:r>
      <w:r>
        <w:t></w:t>
      </w:r>
      <w:r>
        <w:rPr>
          <w:rFonts w:hint="eastAsia"/>
        </w:rPr>
        <w:t>Визначено</w:t>
      </w:r>
      <w:r>
        <w:t></w:t>
      </w:r>
      <w:r>
        <w:rPr>
          <w:rFonts w:hint="eastAsia"/>
        </w:rPr>
        <w:t>суперечності</w:t>
      </w:r>
      <w:r>
        <w:t></w:t>
      </w:r>
      <w:r>
        <w:rPr>
          <w:rFonts w:hint="eastAsia"/>
        </w:rPr>
        <w:t>процесу</w:t>
      </w:r>
      <w:r>
        <w:t></w:t>
      </w:r>
      <w:r>
        <w:rPr>
          <w:rFonts w:hint="eastAsia"/>
        </w:rPr>
        <w:t>екологізації</w:t>
      </w:r>
      <w:r>
        <w:t></w:t>
      </w:r>
      <w:r>
        <w:rPr>
          <w:rFonts w:hint="eastAsia"/>
        </w:rPr>
        <w:t>підприємництва</w:t>
      </w:r>
      <w:r>
        <w:t></w:t>
      </w:r>
      <w:r>
        <w:rPr>
          <w:rFonts w:hint="eastAsia"/>
        </w:rPr>
        <w:t>та</w:t>
      </w:r>
      <w:r>
        <w:t></w:t>
      </w:r>
      <w:r>
        <w:rPr>
          <w:rFonts w:hint="eastAsia"/>
        </w:rPr>
        <w:t>доведено</w:t>
      </w:r>
      <w:r>
        <w:t></w:t>
      </w:r>
      <w:r>
        <w:rPr>
          <w:rFonts w:hint="eastAsia"/>
        </w:rPr>
        <w:t>зростання</w:t>
      </w:r>
      <w:r>
        <w:t></w:t>
      </w:r>
      <w:r>
        <w:rPr>
          <w:rFonts w:hint="eastAsia"/>
        </w:rPr>
        <w:t>їхніх</w:t>
      </w:r>
      <w:r>
        <w:t></w:t>
      </w:r>
      <w:r>
        <w:rPr>
          <w:rFonts w:hint="eastAsia"/>
        </w:rPr>
        <w:t>просторових</w:t>
      </w:r>
      <w:r>
        <w:t></w:t>
      </w:r>
      <w:r>
        <w:rPr>
          <w:rFonts w:hint="eastAsia"/>
        </w:rPr>
        <w:t>масштабів</w:t>
      </w:r>
      <w:r>
        <w:t></w:t>
      </w:r>
      <w:r>
        <w:rPr>
          <w:rFonts w:hint="eastAsia"/>
        </w:rPr>
        <w:t>і</w:t>
      </w:r>
      <w:r>
        <w:t></w:t>
      </w:r>
      <w:r>
        <w:rPr>
          <w:rFonts w:hint="eastAsia"/>
        </w:rPr>
        <w:t>транскордонних</w:t>
      </w:r>
      <w:r>
        <w:t></w:t>
      </w:r>
      <w:r>
        <w:rPr>
          <w:rFonts w:hint="eastAsia"/>
        </w:rPr>
        <w:t>екологічних</w:t>
      </w:r>
      <w:r>
        <w:t></w:t>
      </w:r>
      <w:r>
        <w:rPr>
          <w:rFonts w:hint="eastAsia"/>
        </w:rPr>
        <w:t>ефектів</w:t>
      </w:r>
      <w:r>
        <w:t></w:t>
      </w:r>
      <w:r>
        <w:t></w:t>
      </w:r>
      <w:r>
        <w:rPr>
          <w:rFonts w:hint="eastAsia"/>
        </w:rPr>
        <w:t>Показано</w:t>
      </w:r>
      <w:r>
        <w:t></w:t>
      </w:r>
      <w:r>
        <w:rPr>
          <w:rFonts w:hint="eastAsia"/>
        </w:rPr>
        <w:t>залежність</w:t>
      </w:r>
      <w:r>
        <w:t></w:t>
      </w:r>
      <w:r>
        <w:rPr>
          <w:rFonts w:hint="eastAsia"/>
        </w:rPr>
        <w:t>національної</w:t>
      </w:r>
      <w:r>
        <w:t></w:t>
      </w:r>
      <w:r>
        <w:rPr>
          <w:rFonts w:hint="eastAsia"/>
        </w:rPr>
        <w:t>економічної</w:t>
      </w:r>
      <w:r>
        <w:t></w:t>
      </w:r>
      <w:r>
        <w:rPr>
          <w:rFonts w:hint="eastAsia"/>
        </w:rPr>
        <w:t>системи</w:t>
      </w:r>
      <w:r>
        <w:t></w:t>
      </w:r>
      <w:r>
        <w:rPr>
          <w:rFonts w:hint="eastAsia"/>
        </w:rPr>
        <w:t>і</w:t>
      </w:r>
      <w:r>
        <w:t></w:t>
      </w:r>
      <w:r>
        <w:rPr>
          <w:rFonts w:hint="eastAsia"/>
        </w:rPr>
        <w:t>світового</w:t>
      </w:r>
      <w:r>
        <w:t></w:t>
      </w:r>
      <w:r>
        <w:rPr>
          <w:rFonts w:hint="eastAsia"/>
        </w:rPr>
        <w:t>господарства</w:t>
      </w:r>
      <w:r>
        <w:t></w:t>
      </w:r>
      <w:r>
        <w:rPr>
          <w:rFonts w:hint="eastAsia"/>
        </w:rPr>
        <w:t>від</w:t>
      </w:r>
      <w:r>
        <w:t></w:t>
      </w:r>
      <w:r>
        <w:rPr>
          <w:rFonts w:hint="eastAsia"/>
        </w:rPr>
        <w:t>стану</w:t>
      </w:r>
      <w:r>
        <w:t></w:t>
      </w:r>
      <w:r>
        <w:rPr>
          <w:rFonts w:hint="eastAsia"/>
        </w:rPr>
        <w:t>планетарних</w:t>
      </w:r>
      <w:r>
        <w:t></w:t>
      </w:r>
      <w:r>
        <w:rPr>
          <w:rFonts w:hint="eastAsia"/>
        </w:rPr>
        <w:t>природних</w:t>
      </w:r>
      <w:r>
        <w:t></w:t>
      </w:r>
      <w:r>
        <w:rPr>
          <w:rFonts w:hint="eastAsia"/>
        </w:rPr>
        <w:t>умов</w:t>
      </w:r>
      <w:r>
        <w:t></w:t>
      </w:r>
      <w:r>
        <w:rPr>
          <w:rFonts w:hint="eastAsia"/>
        </w:rPr>
        <w:t>і</w:t>
      </w:r>
      <w:r>
        <w:t></w:t>
      </w:r>
      <w:r>
        <w:rPr>
          <w:rFonts w:hint="eastAsia"/>
        </w:rPr>
        <w:t>глобальних</w:t>
      </w:r>
      <w:r>
        <w:t></w:t>
      </w:r>
      <w:r>
        <w:rPr>
          <w:rFonts w:hint="eastAsia"/>
        </w:rPr>
        <w:t>процесів</w:t>
      </w:r>
      <w:r>
        <w:t></w:t>
      </w:r>
    </w:p>
    <w:p w:rsidR="00FA4E4C" w:rsidRDefault="00FA4E4C" w:rsidP="00FA4E4C"/>
    <w:p w:rsidR="00FA4E4C" w:rsidRDefault="00FA4E4C" w:rsidP="00FA4E4C">
      <w:r>
        <w:rPr>
          <w:rFonts w:hint="eastAsia"/>
        </w:rPr>
        <w:t>Виявлено</w:t>
      </w:r>
      <w:r>
        <w:t></w:t>
      </w:r>
      <w:r>
        <w:rPr>
          <w:rFonts w:hint="eastAsia"/>
        </w:rPr>
        <w:t>особливості</w:t>
      </w:r>
      <w:r>
        <w:t></w:t>
      </w:r>
      <w:r>
        <w:rPr>
          <w:rFonts w:hint="eastAsia"/>
        </w:rPr>
        <w:t>взаємодії</w:t>
      </w:r>
      <w:r>
        <w:t></w:t>
      </w:r>
      <w:r>
        <w:rPr>
          <w:rFonts w:hint="eastAsia"/>
        </w:rPr>
        <w:t>та</w:t>
      </w:r>
      <w:r>
        <w:t></w:t>
      </w:r>
      <w:r>
        <w:rPr>
          <w:rFonts w:hint="eastAsia"/>
        </w:rPr>
        <w:t>впливу</w:t>
      </w:r>
      <w:r>
        <w:t></w:t>
      </w:r>
      <w:r>
        <w:rPr>
          <w:rFonts w:hint="eastAsia"/>
        </w:rPr>
        <w:t>економіко</w:t>
      </w:r>
      <w:r>
        <w:t></w:t>
      </w:r>
      <w:r>
        <w:rPr>
          <w:rFonts w:hint="eastAsia"/>
        </w:rPr>
        <w:t>культурних</w:t>
      </w:r>
      <w:r>
        <w:t></w:t>
      </w:r>
      <w:r>
        <w:rPr>
          <w:rFonts w:hint="eastAsia"/>
        </w:rPr>
        <w:t>та</w:t>
      </w:r>
      <w:r>
        <w:t></w:t>
      </w:r>
      <w:r>
        <w:rPr>
          <w:rFonts w:hint="eastAsia"/>
        </w:rPr>
        <w:t>інноваційно</w:t>
      </w:r>
      <w:r>
        <w:t></w:t>
      </w:r>
      <w:r>
        <w:rPr>
          <w:rFonts w:hint="eastAsia"/>
        </w:rPr>
        <w:t>інвестиційних</w:t>
      </w:r>
      <w:r>
        <w:t></w:t>
      </w:r>
      <w:r>
        <w:rPr>
          <w:rFonts w:hint="eastAsia"/>
        </w:rPr>
        <w:t>чинників</w:t>
      </w:r>
      <w:r>
        <w:t></w:t>
      </w:r>
      <w:r>
        <w:rPr>
          <w:rFonts w:hint="eastAsia"/>
        </w:rPr>
        <w:t>на</w:t>
      </w:r>
      <w:r>
        <w:t></w:t>
      </w:r>
      <w:r>
        <w:rPr>
          <w:rFonts w:hint="eastAsia"/>
        </w:rPr>
        <w:t>процеси</w:t>
      </w:r>
      <w:r>
        <w:t></w:t>
      </w:r>
      <w:r>
        <w:rPr>
          <w:rFonts w:hint="eastAsia"/>
        </w:rPr>
        <w:t>екологізації</w:t>
      </w:r>
      <w:r>
        <w:t></w:t>
      </w:r>
      <w:r>
        <w:rPr>
          <w:rFonts w:hint="eastAsia"/>
        </w:rPr>
        <w:t>підприємництва</w:t>
      </w:r>
      <w:r>
        <w:t></w:t>
      </w:r>
      <w:r>
        <w:t></w:t>
      </w:r>
      <w:r>
        <w:rPr>
          <w:rFonts w:hint="eastAsia"/>
        </w:rPr>
        <w:t>Досліджено</w:t>
      </w:r>
      <w:r>
        <w:t></w:t>
      </w:r>
      <w:r>
        <w:rPr>
          <w:rFonts w:hint="eastAsia"/>
        </w:rPr>
        <w:t>роль</w:t>
      </w:r>
      <w:r>
        <w:t></w:t>
      </w:r>
      <w:r>
        <w:rPr>
          <w:rFonts w:hint="eastAsia"/>
        </w:rPr>
        <w:t>мотиваційно</w:t>
      </w:r>
      <w:r>
        <w:t></w:t>
      </w:r>
      <w:r>
        <w:rPr>
          <w:rFonts w:hint="eastAsia"/>
        </w:rPr>
        <w:t>стимулюючого</w:t>
      </w:r>
      <w:r>
        <w:t></w:t>
      </w:r>
      <w:r>
        <w:rPr>
          <w:rFonts w:hint="eastAsia"/>
        </w:rPr>
        <w:t>механізму</w:t>
      </w:r>
      <w:r>
        <w:t></w:t>
      </w:r>
      <w:r>
        <w:rPr>
          <w:rFonts w:hint="eastAsia"/>
        </w:rPr>
        <w:t>в</w:t>
      </w:r>
      <w:r>
        <w:t></w:t>
      </w:r>
      <w:r>
        <w:rPr>
          <w:rFonts w:hint="eastAsia"/>
        </w:rPr>
        <w:t>забезпеченні</w:t>
      </w:r>
      <w:r>
        <w:t></w:t>
      </w:r>
      <w:r>
        <w:rPr>
          <w:rFonts w:hint="eastAsia"/>
        </w:rPr>
        <w:t>екологізації</w:t>
      </w:r>
      <w:r>
        <w:t></w:t>
      </w:r>
      <w:r>
        <w:rPr>
          <w:rFonts w:hint="eastAsia"/>
        </w:rPr>
        <w:t>підприємництва</w:t>
      </w:r>
      <w:r>
        <w:t></w:t>
      </w:r>
      <w:r>
        <w:t></w:t>
      </w:r>
      <w:r>
        <w:rPr>
          <w:rFonts w:hint="eastAsia"/>
        </w:rPr>
        <w:t>Розкрито</w:t>
      </w:r>
      <w:r>
        <w:t></w:t>
      </w:r>
      <w:r>
        <w:rPr>
          <w:rFonts w:hint="eastAsia"/>
        </w:rPr>
        <w:t>особливості</w:t>
      </w:r>
      <w:r>
        <w:t></w:t>
      </w:r>
      <w:r>
        <w:rPr>
          <w:rFonts w:hint="eastAsia"/>
        </w:rPr>
        <w:t>державно</w:t>
      </w:r>
      <w:r>
        <w:t></w:t>
      </w:r>
      <w:r>
        <w:rPr>
          <w:rFonts w:hint="eastAsia"/>
        </w:rPr>
        <w:t>регулятивного</w:t>
      </w:r>
      <w:r>
        <w:t></w:t>
      </w:r>
      <w:r>
        <w:rPr>
          <w:rFonts w:hint="eastAsia"/>
        </w:rPr>
        <w:t>механізму</w:t>
      </w:r>
      <w:r>
        <w:t></w:t>
      </w:r>
      <w:r>
        <w:rPr>
          <w:rFonts w:hint="eastAsia"/>
        </w:rPr>
        <w:t>екологізації</w:t>
      </w:r>
      <w:r>
        <w:t></w:t>
      </w:r>
      <w:r>
        <w:rPr>
          <w:rFonts w:hint="eastAsia"/>
        </w:rPr>
        <w:t>підприємництва</w:t>
      </w:r>
      <w:r>
        <w:t></w:t>
      </w:r>
      <w:r>
        <w:t></w:t>
      </w:r>
      <w:r>
        <w:rPr>
          <w:rFonts w:hint="eastAsia"/>
        </w:rPr>
        <w:t>Визначено</w:t>
      </w:r>
      <w:r>
        <w:t></w:t>
      </w:r>
      <w:r>
        <w:rPr>
          <w:rFonts w:hint="eastAsia"/>
        </w:rPr>
        <w:t>роль</w:t>
      </w:r>
      <w:r>
        <w:t></w:t>
      </w:r>
      <w:r>
        <w:rPr>
          <w:rFonts w:hint="eastAsia"/>
        </w:rPr>
        <w:t>соціально</w:t>
      </w:r>
      <w:r>
        <w:t></w:t>
      </w:r>
      <w:r>
        <w:rPr>
          <w:rFonts w:hint="eastAsia"/>
        </w:rPr>
        <w:t>захисного</w:t>
      </w:r>
      <w:r>
        <w:t></w:t>
      </w:r>
      <w:r>
        <w:rPr>
          <w:rFonts w:hint="eastAsia"/>
        </w:rPr>
        <w:t>механізму</w:t>
      </w:r>
      <w:r>
        <w:t></w:t>
      </w:r>
      <w:r>
        <w:rPr>
          <w:rFonts w:hint="eastAsia"/>
        </w:rPr>
        <w:t>в</w:t>
      </w:r>
      <w:r>
        <w:t></w:t>
      </w:r>
      <w:r>
        <w:rPr>
          <w:rFonts w:hint="eastAsia"/>
        </w:rPr>
        <w:t>забезпеченні</w:t>
      </w:r>
      <w:r>
        <w:t></w:t>
      </w:r>
      <w:r>
        <w:rPr>
          <w:rFonts w:hint="eastAsia"/>
        </w:rPr>
        <w:t>екологізації</w:t>
      </w:r>
      <w:r>
        <w:t></w:t>
      </w:r>
      <w:r>
        <w:rPr>
          <w:rFonts w:hint="eastAsia"/>
        </w:rPr>
        <w:t>підприємництва</w:t>
      </w:r>
      <w:r>
        <w:t></w:t>
      </w:r>
      <w:r>
        <w:t></w:t>
      </w:r>
      <w:r>
        <w:rPr>
          <w:rFonts w:hint="eastAsia"/>
        </w:rPr>
        <w:t>Висвітлено</w:t>
      </w:r>
      <w:r>
        <w:t></w:t>
      </w:r>
      <w:r>
        <w:rPr>
          <w:rFonts w:hint="eastAsia"/>
        </w:rPr>
        <w:t>досвід</w:t>
      </w:r>
      <w:r>
        <w:t></w:t>
      </w:r>
      <w:r>
        <w:rPr>
          <w:rFonts w:hint="eastAsia"/>
        </w:rPr>
        <w:t>зарубіжних</w:t>
      </w:r>
      <w:r>
        <w:t></w:t>
      </w:r>
      <w:r>
        <w:rPr>
          <w:rFonts w:hint="eastAsia"/>
        </w:rPr>
        <w:t>країн</w:t>
      </w:r>
      <w:r>
        <w:t></w:t>
      </w:r>
      <w:r>
        <w:rPr>
          <w:rFonts w:hint="eastAsia"/>
        </w:rPr>
        <w:t>щодо</w:t>
      </w:r>
      <w:r>
        <w:t></w:t>
      </w:r>
      <w:r>
        <w:rPr>
          <w:rFonts w:hint="eastAsia"/>
        </w:rPr>
        <w:t>забезпечення</w:t>
      </w:r>
      <w:r>
        <w:t></w:t>
      </w:r>
      <w:r>
        <w:rPr>
          <w:rFonts w:hint="eastAsia"/>
        </w:rPr>
        <w:t>екологізації</w:t>
      </w:r>
      <w:r>
        <w:t></w:t>
      </w:r>
      <w:r>
        <w:rPr>
          <w:rFonts w:hint="eastAsia"/>
        </w:rPr>
        <w:t>підприємництва</w:t>
      </w:r>
      <w:r>
        <w:t></w:t>
      </w:r>
      <w:r>
        <w:t></w:t>
      </w:r>
      <w:r>
        <w:rPr>
          <w:rFonts w:hint="eastAsia"/>
        </w:rPr>
        <w:t>який</w:t>
      </w:r>
      <w:r>
        <w:t></w:t>
      </w:r>
      <w:r>
        <w:rPr>
          <w:rFonts w:hint="eastAsia"/>
        </w:rPr>
        <w:t>засвідчує</w:t>
      </w:r>
      <w:r>
        <w:t></w:t>
      </w:r>
      <w:r>
        <w:rPr>
          <w:rFonts w:hint="eastAsia"/>
        </w:rPr>
        <w:t>перспективність</w:t>
      </w:r>
      <w:r>
        <w:t></w:t>
      </w:r>
      <w:r>
        <w:rPr>
          <w:rFonts w:hint="eastAsia"/>
        </w:rPr>
        <w:t>розвитку</w:t>
      </w:r>
      <w:r>
        <w:t></w:t>
      </w:r>
      <w:r>
        <w:rPr>
          <w:rFonts w:hint="eastAsia"/>
        </w:rPr>
        <w:t>ринку</w:t>
      </w:r>
      <w:r>
        <w:t></w:t>
      </w:r>
      <w:r>
        <w:rPr>
          <w:rFonts w:hint="eastAsia"/>
        </w:rPr>
        <w:t>екологічної</w:t>
      </w:r>
      <w:r>
        <w:t></w:t>
      </w:r>
      <w:r>
        <w:rPr>
          <w:rFonts w:hint="eastAsia"/>
        </w:rPr>
        <w:t>індустрії</w:t>
      </w:r>
      <w:r>
        <w:t></w:t>
      </w:r>
      <w:r>
        <w:t></w:t>
      </w:r>
      <w:r>
        <w:rPr>
          <w:rFonts w:hint="eastAsia"/>
        </w:rPr>
        <w:t>виробництва</w:t>
      </w:r>
      <w:r>
        <w:t></w:t>
      </w:r>
      <w:r>
        <w:rPr>
          <w:rFonts w:hint="eastAsia"/>
        </w:rPr>
        <w:t>ресурсозберігаючих</w:t>
      </w:r>
      <w:r>
        <w:t></w:t>
      </w:r>
      <w:r>
        <w:rPr>
          <w:rFonts w:hint="eastAsia"/>
        </w:rPr>
        <w:t>і</w:t>
      </w:r>
      <w:r>
        <w:t></w:t>
      </w:r>
      <w:r>
        <w:rPr>
          <w:rFonts w:hint="eastAsia"/>
        </w:rPr>
        <w:t>природоохоронних</w:t>
      </w:r>
      <w:r>
        <w:t></w:t>
      </w:r>
      <w:r>
        <w:rPr>
          <w:rFonts w:hint="eastAsia"/>
        </w:rPr>
        <w:t>технологій</w:t>
      </w:r>
      <w:r>
        <w:t></w:t>
      </w:r>
    </w:p>
    <w:p w:rsidR="00FA4E4C" w:rsidRDefault="00FA4E4C" w:rsidP="00FA4E4C"/>
    <w:p w:rsidR="00FA4E4C" w:rsidRPr="00FA4E4C" w:rsidRDefault="00FA4E4C" w:rsidP="00FA4E4C">
      <w:r>
        <w:rPr>
          <w:rFonts w:hint="eastAsia"/>
        </w:rPr>
        <w:t>Доведено</w:t>
      </w:r>
      <w:r>
        <w:t></w:t>
      </w:r>
      <w:r>
        <w:t></w:t>
      </w:r>
      <w:r>
        <w:rPr>
          <w:rFonts w:hint="eastAsia"/>
        </w:rPr>
        <w:t>що</w:t>
      </w:r>
      <w:r>
        <w:t></w:t>
      </w:r>
      <w:r>
        <w:rPr>
          <w:rFonts w:hint="eastAsia"/>
        </w:rPr>
        <w:t>процес</w:t>
      </w:r>
      <w:r>
        <w:t></w:t>
      </w:r>
      <w:r>
        <w:rPr>
          <w:rFonts w:hint="eastAsia"/>
        </w:rPr>
        <w:t>екологізації</w:t>
      </w:r>
      <w:r>
        <w:t></w:t>
      </w:r>
      <w:r>
        <w:rPr>
          <w:rFonts w:hint="eastAsia"/>
        </w:rPr>
        <w:t>підприємництва</w:t>
      </w:r>
      <w:r>
        <w:t></w:t>
      </w:r>
      <w:r>
        <w:rPr>
          <w:rFonts w:hint="eastAsia"/>
        </w:rPr>
        <w:t>може</w:t>
      </w:r>
      <w:r>
        <w:t></w:t>
      </w:r>
      <w:r>
        <w:rPr>
          <w:rFonts w:hint="eastAsia"/>
        </w:rPr>
        <w:t>бути</w:t>
      </w:r>
      <w:r>
        <w:t></w:t>
      </w:r>
      <w:r>
        <w:rPr>
          <w:rFonts w:hint="eastAsia"/>
        </w:rPr>
        <w:t>дієздатним</w:t>
      </w:r>
      <w:r>
        <w:t></w:t>
      </w:r>
      <w:r>
        <w:rPr>
          <w:rFonts w:hint="eastAsia"/>
        </w:rPr>
        <w:t>за</w:t>
      </w:r>
      <w:r>
        <w:t></w:t>
      </w:r>
      <w:r>
        <w:rPr>
          <w:rFonts w:hint="eastAsia"/>
        </w:rPr>
        <w:t>умов</w:t>
      </w:r>
      <w:r>
        <w:t></w:t>
      </w:r>
      <w:r>
        <w:rPr>
          <w:rFonts w:hint="eastAsia"/>
        </w:rPr>
        <w:t>створення</w:t>
      </w:r>
      <w:r>
        <w:t></w:t>
      </w:r>
      <w:r>
        <w:rPr>
          <w:rFonts w:hint="eastAsia"/>
        </w:rPr>
        <w:t>відповідної</w:t>
      </w:r>
      <w:r>
        <w:t></w:t>
      </w:r>
      <w:r>
        <w:rPr>
          <w:rFonts w:hint="eastAsia"/>
        </w:rPr>
        <w:t>державної</w:t>
      </w:r>
      <w:r>
        <w:t></w:t>
      </w:r>
      <w:r>
        <w:rPr>
          <w:rFonts w:hint="eastAsia"/>
        </w:rPr>
        <w:t>стратегії</w:t>
      </w:r>
      <w:r>
        <w:t></w:t>
      </w:r>
      <w:r>
        <w:rPr>
          <w:rFonts w:hint="eastAsia"/>
        </w:rPr>
        <w:t>розвитку</w:t>
      </w:r>
      <w:r>
        <w:t></w:t>
      </w:r>
      <w:r>
        <w:rPr>
          <w:rFonts w:hint="eastAsia"/>
        </w:rPr>
        <w:t>еколого</w:t>
      </w:r>
      <w:r>
        <w:t></w:t>
      </w:r>
      <w:r>
        <w:rPr>
          <w:rFonts w:hint="eastAsia"/>
        </w:rPr>
        <w:t>економічної</w:t>
      </w:r>
      <w:r>
        <w:t></w:t>
      </w:r>
      <w:r>
        <w:rPr>
          <w:rFonts w:hint="eastAsia"/>
        </w:rPr>
        <w:t>діяльності</w:t>
      </w:r>
      <w:r>
        <w:t></w:t>
      </w:r>
      <w:bookmarkEnd w:id="0"/>
    </w:p>
    <w:sectPr w:rsidR="00FA4E4C" w:rsidRPr="00FA4E4C"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4D27" w:rsidRDefault="00574D27">
      <w:pPr>
        <w:spacing w:after="0" w:line="240" w:lineRule="auto"/>
      </w:pPr>
      <w:r>
        <w:separator/>
      </w:r>
    </w:p>
  </w:endnote>
  <w:endnote w:type="continuationSeparator" w:id="0">
    <w:p w:rsidR="00574D27" w:rsidRDefault="00574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4D27" w:rsidRDefault="00574D27"/>
    <w:p w:rsidR="00574D27" w:rsidRDefault="00574D27"/>
    <w:p w:rsidR="00574D27" w:rsidRDefault="00574D27"/>
    <w:p w:rsidR="00574D27" w:rsidRDefault="00574D27"/>
    <w:p w:rsidR="00574D27" w:rsidRDefault="00574D27"/>
    <w:p w:rsidR="00574D27" w:rsidRDefault="00574D27"/>
    <w:p w:rsidR="00574D27" w:rsidRDefault="00574D27">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D27" w:rsidRDefault="00574D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574D27" w:rsidRDefault="00574D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574D27" w:rsidRDefault="00574D27"/>
    <w:p w:rsidR="00574D27" w:rsidRDefault="00574D27"/>
    <w:p w:rsidR="00574D27" w:rsidRDefault="00574D27">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D27" w:rsidRDefault="00574D27"/>
                          <w:p w:rsidR="00574D27" w:rsidRDefault="00574D27">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574D27" w:rsidRDefault="00574D27"/>
                    <w:p w:rsidR="00574D27" w:rsidRDefault="00574D27">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574D27" w:rsidRDefault="00574D27"/>
    <w:p w:rsidR="00574D27" w:rsidRDefault="00574D27">
      <w:pPr>
        <w:rPr>
          <w:sz w:val="2"/>
          <w:szCs w:val="2"/>
        </w:rPr>
      </w:pPr>
    </w:p>
    <w:p w:rsidR="00574D27" w:rsidRDefault="00574D27"/>
    <w:p w:rsidR="00574D27" w:rsidRDefault="00574D27">
      <w:pPr>
        <w:spacing w:after="0" w:line="240" w:lineRule="auto"/>
      </w:pPr>
    </w:p>
  </w:footnote>
  <w:footnote w:type="continuationSeparator" w:id="0">
    <w:p w:rsidR="00574D27" w:rsidRDefault="00574D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27"/>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DA89DE-F977-4063-BE86-31A25C5BC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18111</TotalTime>
  <Pages>1</Pages>
  <Words>260</Words>
  <Characters>1482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1030</cp:revision>
  <cp:lastPrinted>2009-02-06T05:36:00Z</cp:lastPrinted>
  <dcterms:created xsi:type="dcterms:W3CDTF">2023-09-07T12:38:00Z</dcterms:created>
  <dcterms:modified xsi:type="dcterms:W3CDTF">2023-11-25T12:08:00Z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