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1AD4" w14:textId="6BE2B828" w:rsidR="00800D8D" w:rsidRDefault="008E0C02" w:rsidP="008E0C02">
      <w:r w:rsidRPr="008E0C02">
        <w:rPr>
          <w:rFonts w:hint="eastAsia"/>
        </w:rPr>
        <w:t>Макаров</w:t>
      </w:r>
      <w:r w:rsidRPr="008E0C02">
        <w:t xml:space="preserve"> </w:t>
      </w:r>
      <w:r w:rsidRPr="008E0C02">
        <w:rPr>
          <w:rFonts w:hint="eastAsia"/>
        </w:rPr>
        <w:t>Владислав</w:t>
      </w:r>
      <w:r w:rsidRPr="008E0C02">
        <w:t xml:space="preserve"> </w:t>
      </w:r>
      <w:r w:rsidRPr="008E0C02">
        <w:rPr>
          <w:rFonts w:hint="eastAsia"/>
        </w:rPr>
        <w:t>Олегович</w:t>
      </w:r>
      <w:r>
        <w:t xml:space="preserve"> </w:t>
      </w:r>
      <w:r w:rsidRPr="008E0C02">
        <w:rPr>
          <w:rFonts w:hint="eastAsia"/>
        </w:rPr>
        <w:t>Трансформация</w:t>
      </w:r>
      <w:r w:rsidRPr="008E0C02">
        <w:t xml:space="preserve"> </w:t>
      </w:r>
      <w:r w:rsidRPr="008E0C02">
        <w:rPr>
          <w:rFonts w:hint="eastAsia"/>
        </w:rPr>
        <w:t>юридических</w:t>
      </w:r>
      <w:r w:rsidRPr="008E0C02">
        <w:t xml:space="preserve"> </w:t>
      </w:r>
      <w:r w:rsidRPr="008E0C02">
        <w:rPr>
          <w:rFonts w:hint="eastAsia"/>
        </w:rPr>
        <w:t>процедур</w:t>
      </w:r>
      <w:r w:rsidRPr="008E0C02">
        <w:t xml:space="preserve"> </w:t>
      </w:r>
      <w:r w:rsidRPr="008E0C02">
        <w:rPr>
          <w:rFonts w:hint="eastAsia"/>
        </w:rPr>
        <w:t>под</w:t>
      </w:r>
      <w:r w:rsidRPr="008E0C02">
        <w:t xml:space="preserve"> </w:t>
      </w:r>
      <w:r w:rsidRPr="008E0C02">
        <w:rPr>
          <w:rFonts w:hint="eastAsia"/>
        </w:rPr>
        <w:t>влиянием</w:t>
      </w:r>
      <w:r w:rsidRPr="008E0C02">
        <w:t xml:space="preserve"> </w:t>
      </w:r>
      <w:r w:rsidRPr="008E0C02">
        <w:rPr>
          <w:rFonts w:hint="eastAsia"/>
        </w:rPr>
        <w:t>сети</w:t>
      </w:r>
      <w:r w:rsidRPr="008E0C02">
        <w:t xml:space="preserve"> </w:t>
      </w:r>
      <w:r w:rsidRPr="008E0C02">
        <w:rPr>
          <w:rFonts w:hint="eastAsia"/>
        </w:rPr>
        <w:t>Интернет</w:t>
      </w:r>
    </w:p>
    <w:p w14:paraId="3925B94F" w14:textId="77777777" w:rsidR="008E0C02" w:rsidRDefault="008E0C02" w:rsidP="008E0C02">
      <w:r>
        <w:rPr>
          <w:rFonts w:hint="eastAsia"/>
        </w:rPr>
        <w:t>ОГЛАВЛЕНИЕ</w:t>
      </w:r>
      <w:r>
        <w:t xml:space="preserve"> </w:t>
      </w:r>
      <w:r>
        <w:rPr>
          <w:rFonts w:hint="eastAsia"/>
        </w:rPr>
        <w:t>ДИССЕРТАЦИИ</w:t>
      </w:r>
    </w:p>
    <w:p w14:paraId="7742ED54" w14:textId="77777777" w:rsidR="008E0C02" w:rsidRDefault="008E0C02" w:rsidP="008E0C02">
      <w:r>
        <w:rPr>
          <w:rFonts w:hint="eastAsia"/>
        </w:rPr>
        <w:t>кандидат</w:t>
      </w:r>
      <w:r>
        <w:t xml:space="preserve"> </w:t>
      </w:r>
      <w:r>
        <w:rPr>
          <w:rFonts w:hint="eastAsia"/>
        </w:rPr>
        <w:t>наук</w:t>
      </w:r>
      <w:r>
        <w:t xml:space="preserve"> </w:t>
      </w:r>
      <w:r>
        <w:rPr>
          <w:rFonts w:hint="eastAsia"/>
        </w:rPr>
        <w:t>Макаров</w:t>
      </w:r>
      <w:r>
        <w:t xml:space="preserve"> </w:t>
      </w:r>
      <w:r>
        <w:rPr>
          <w:rFonts w:hint="eastAsia"/>
        </w:rPr>
        <w:t>Владислав</w:t>
      </w:r>
      <w:r>
        <w:t xml:space="preserve"> </w:t>
      </w:r>
      <w:r>
        <w:rPr>
          <w:rFonts w:hint="eastAsia"/>
        </w:rPr>
        <w:t>Олегович</w:t>
      </w:r>
    </w:p>
    <w:p w14:paraId="5D97A35A" w14:textId="77777777" w:rsidR="008E0C02" w:rsidRDefault="008E0C02" w:rsidP="008E0C02">
      <w:r>
        <w:rPr>
          <w:rFonts w:hint="eastAsia"/>
        </w:rPr>
        <w:t>Введение</w:t>
      </w:r>
    </w:p>
    <w:p w14:paraId="1D62AD02" w14:textId="77777777" w:rsidR="008E0C02" w:rsidRDefault="008E0C02" w:rsidP="008E0C02"/>
    <w:p w14:paraId="6D93DC1F" w14:textId="77777777" w:rsidR="008E0C02" w:rsidRDefault="008E0C02" w:rsidP="008E0C02">
      <w:r>
        <w:rPr>
          <w:rFonts w:hint="eastAsia"/>
        </w:rPr>
        <w:t>Глава</w:t>
      </w:r>
      <w:r>
        <w:t xml:space="preserve"> 1. </w:t>
      </w:r>
      <w:r>
        <w:rPr>
          <w:rFonts w:hint="eastAsia"/>
        </w:rPr>
        <w:t>Юридические</w:t>
      </w:r>
      <w:r>
        <w:t xml:space="preserve"> </w:t>
      </w:r>
      <w:r>
        <w:rPr>
          <w:rFonts w:hint="eastAsia"/>
        </w:rPr>
        <w:t>процедуры</w:t>
      </w:r>
      <w:r>
        <w:t xml:space="preserve"> </w:t>
      </w:r>
      <w:r>
        <w:rPr>
          <w:rFonts w:hint="eastAsia"/>
        </w:rPr>
        <w:t>как</w:t>
      </w:r>
      <w:r>
        <w:t xml:space="preserve"> </w:t>
      </w:r>
      <w:r>
        <w:rPr>
          <w:rFonts w:hint="eastAsia"/>
        </w:rPr>
        <w:t>элемент</w:t>
      </w:r>
      <w:r>
        <w:t xml:space="preserve"> </w:t>
      </w:r>
      <w:r>
        <w:rPr>
          <w:rFonts w:hint="eastAsia"/>
        </w:rPr>
        <w:t>правовой</w:t>
      </w:r>
      <w:r>
        <w:t xml:space="preserve"> </w:t>
      </w:r>
      <w:r>
        <w:rPr>
          <w:rFonts w:hint="eastAsia"/>
        </w:rPr>
        <w:t>системы</w:t>
      </w:r>
    </w:p>
    <w:p w14:paraId="5C708C84" w14:textId="77777777" w:rsidR="008E0C02" w:rsidRDefault="008E0C02" w:rsidP="008E0C02"/>
    <w:p w14:paraId="64CB9C83" w14:textId="77777777" w:rsidR="008E0C02" w:rsidRDefault="008E0C02" w:rsidP="008E0C02">
      <w:r>
        <w:t xml:space="preserve">1.1. </w:t>
      </w:r>
      <w:r>
        <w:rPr>
          <w:rFonts w:hint="eastAsia"/>
        </w:rPr>
        <w:t>Понятие</w:t>
      </w:r>
      <w:r>
        <w:t xml:space="preserve">, </w:t>
      </w:r>
      <w:r>
        <w:rPr>
          <w:rFonts w:hint="eastAsia"/>
        </w:rPr>
        <w:t>значение</w:t>
      </w:r>
      <w:r>
        <w:t xml:space="preserve"> </w:t>
      </w:r>
      <w:r>
        <w:rPr>
          <w:rFonts w:hint="eastAsia"/>
        </w:rPr>
        <w:t>и</w:t>
      </w:r>
      <w:r>
        <w:t xml:space="preserve"> </w:t>
      </w:r>
      <w:r>
        <w:rPr>
          <w:rFonts w:hint="eastAsia"/>
        </w:rPr>
        <w:t>признаки</w:t>
      </w:r>
      <w:r>
        <w:t xml:space="preserve"> </w:t>
      </w:r>
      <w:r>
        <w:rPr>
          <w:rFonts w:hint="eastAsia"/>
        </w:rPr>
        <w:t>юридических</w:t>
      </w:r>
      <w:r>
        <w:t xml:space="preserve"> </w:t>
      </w:r>
      <w:r>
        <w:rPr>
          <w:rFonts w:hint="eastAsia"/>
        </w:rPr>
        <w:t>процедур</w:t>
      </w:r>
    </w:p>
    <w:p w14:paraId="72403164" w14:textId="77777777" w:rsidR="008E0C02" w:rsidRDefault="008E0C02" w:rsidP="008E0C02"/>
    <w:p w14:paraId="23B3C76F" w14:textId="77777777" w:rsidR="008E0C02" w:rsidRDefault="008E0C02" w:rsidP="008E0C02">
      <w:r>
        <w:t xml:space="preserve">1.2. </w:t>
      </w:r>
      <w:r>
        <w:rPr>
          <w:rFonts w:hint="eastAsia"/>
        </w:rPr>
        <w:t>Соотношение</w:t>
      </w:r>
      <w:r>
        <w:t xml:space="preserve"> </w:t>
      </w:r>
      <w:r>
        <w:rPr>
          <w:rFonts w:hint="eastAsia"/>
        </w:rPr>
        <w:t>категорий</w:t>
      </w:r>
      <w:r>
        <w:t xml:space="preserve"> </w:t>
      </w:r>
      <w:r>
        <w:rPr>
          <w:rFonts w:hint="eastAsia"/>
        </w:rPr>
        <w:t>«</w:t>
      </w:r>
      <w:r>
        <w:rPr>
          <w:rFonts w:hint="eastAsia"/>
        </w:rPr>
        <w:t>юридический</w:t>
      </w:r>
      <w:r>
        <w:t xml:space="preserve"> </w:t>
      </w:r>
      <w:r>
        <w:rPr>
          <w:rFonts w:hint="eastAsia"/>
        </w:rPr>
        <w:t>процесс</w:t>
      </w:r>
      <w:r>
        <w:rPr>
          <w:rFonts w:hint="eastAsia"/>
        </w:rPr>
        <w:t>»</w:t>
      </w:r>
      <w:r>
        <w:t xml:space="preserve"> </w:t>
      </w:r>
      <w:r>
        <w:rPr>
          <w:rFonts w:hint="eastAsia"/>
        </w:rPr>
        <w:t>и</w:t>
      </w:r>
      <w:r>
        <w:t xml:space="preserve"> </w:t>
      </w:r>
      <w:r>
        <w:rPr>
          <w:rFonts w:hint="eastAsia"/>
        </w:rPr>
        <w:t>«</w:t>
      </w:r>
      <w:r>
        <w:rPr>
          <w:rFonts w:hint="eastAsia"/>
        </w:rPr>
        <w:t>юридическая</w:t>
      </w:r>
      <w:r>
        <w:t xml:space="preserve"> </w:t>
      </w:r>
      <w:r>
        <w:rPr>
          <w:rFonts w:hint="eastAsia"/>
        </w:rPr>
        <w:t>процедура</w:t>
      </w:r>
      <w:r>
        <w:rPr>
          <w:rFonts w:hint="eastAsia"/>
        </w:rPr>
        <w:t>»</w:t>
      </w:r>
    </w:p>
    <w:p w14:paraId="42F6BBC6" w14:textId="77777777" w:rsidR="008E0C02" w:rsidRDefault="008E0C02" w:rsidP="008E0C02"/>
    <w:p w14:paraId="0E8E7B97" w14:textId="77777777" w:rsidR="008E0C02" w:rsidRDefault="008E0C02" w:rsidP="008E0C02">
      <w:r>
        <w:t xml:space="preserve">1.3. </w:t>
      </w:r>
      <w:r>
        <w:rPr>
          <w:rFonts w:hint="eastAsia"/>
        </w:rPr>
        <w:t>Виды</w:t>
      </w:r>
      <w:r>
        <w:t xml:space="preserve"> </w:t>
      </w:r>
      <w:r>
        <w:rPr>
          <w:rFonts w:hint="eastAsia"/>
        </w:rPr>
        <w:t>юридических</w:t>
      </w:r>
      <w:r>
        <w:t xml:space="preserve"> </w:t>
      </w:r>
      <w:r>
        <w:rPr>
          <w:rFonts w:hint="eastAsia"/>
        </w:rPr>
        <w:t>процедур</w:t>
      </w:r>
    </w:p>
    <w:p w14:paraId="0B280F79" w14:textId="77777777" w:rsidR="008E0C02" w:rsidRDefault="008E0C02" w:rsidP="008E0C02"/>
    <w:p w14:paraId="1AE6509A" w14:textId="77777777" w:rsidR="008E0C02" w:rsidRDefault="008E0C02" w:rsidP="008E0C02">
      <w:r>
        <w:rPr>
          <w:rFonts w:hint="eastAsia"/>
        </w:rPr>
        <w:t>Глава</w:t>
      </w:r>
      <w:r>
        <w:t xml:space="preserve"> 2. </w:t>
      </w:r>
      <w:r>
        <w:rPr>
          <w:rFonts w:hint="eastAsia"/>
        </w:rPr>
        <w:t>Развитие</w:t>
      </w:r>
      <w:r>
        <w:t xml:space="preserve"> </w:t>
      </w:r>
      <w:r>
        <w:rPr>
          <w:rFonts w:hint="eastAsia"/>
        </w:rPr>
        <w:t>юридических</w:t>
      </w:r>
      <w:r>
        <w:t xml:space="preserve"> </w:t>
      </w:r>
      <w:r>
        <w:rPr>
          <w:rFonts w:hint="eastAsia"/>
        </w:rPr>
        <w:t>процедур</w:t>
      </w:r>
      <w:r>
        <w:t xml:space="preserve"> </w:t>
      </w:r>
      <w:r>
        <w:rPr>
          <w:rFonts w:hint="eastAsia"/>
        </w:rPr>
        <w:t>под</w:t>
      </w:r>
      <w:r>
        <w:t xml:space="preserve"> </w:t>
      </w:r>
      <w:r>
        <w:rPr>
          <w:rFonts w:hint="eastAsia"/>
        </w:rPr>
        <w:t>влиянием</w:t>
      </w:r>
      <w:r>
        <w:t xml:space="preserve"> </w:t>
      </w:r>
      <w:r>
        <w:rPr>
          <w:rFonts w:hint="eastAsia"/>
        </w:rPr>
        <w:t>сети</w:t>
      </w:r>
    </w:p>
    <w:p w14:paraId="10AEEDE7" w14:textId="77777777" w:rsidR="008E0C02" w:rsidRDefault="008E0C02" w:rsidP="008E0C02"/>
    <w:p w14:paraId="21E9751C" w14:textId="77777777" w:rsidR="008E0C02" w:rsidRDefault="008E0C02" w:rsidP="008E0C02">
      <w:r>
        <w:rPr>
          <w:rFonts w:hint="eastAsia"/>
        </w:rPr>
        <w:t>Интернет</w:t>
      </w:r>
    </w:p>
    <w:p w14:paraId="143E83DF" w14:textId="77777777" w:rsidR="008E0C02" w:rsidRDefault="008E0C02" w:rsidP="008E0C02"/>
    <w:p w14:paraId="3D55CD8A" w14:textId="77777777" w:rsidR="008E0C02" w:rsidRDefault="008E0C02" w:rsidP="008E0C02">
      <w:r>
        <w:t xml:space="preserve">2.1. </w:t>
      </w:r>
      <w:r>
        <w:rPr>
          <w:rFonts w:hint="eastAsia"/>
        </w:rPr>
        <w:t>Трансформация</w:t>
      </w:r>
      <w:r>
        <w:t xml:space="preserve"> </w:t>
      </w:r>
      <w:r>
        <w:rPr>
          <w:rFonts w:hint="eastAsia"/>
        </w:rPr>
        <w:t>судебных</w:t>
      </w:r>
      <w:r>
        <w:t xml:space="preserve"> </w:t>
      </w:r>
      <w:r>
        <w:rPr>
          <w:rFonts w:hint="eastAsia"/>
        </w:rPr>
        <w:t>юридических</w:t>
      </w:r>
      <w:r>
        <w:t xml:space="preserve"> </w:t>
      </w:r>
      <w:r>
        <w:rPr>
          <w:rFonts w:hint="eastAsia"/>
        </w:rPr>
        <w:t>процедур</w:t>
      </w:r>
      <w:r>
        <w:t xml:space="preserve"> </w:t>
      </w:r>
      <w:r>
        <w:rPr>
          <w:rFonts w:hint="eastAsia"/>
        </w:rPr>
        <w:t>под</w:t>
      </w:r>
      <w:r>
        <w:t xml:space="preserve"> </w:t>
      </w:r>
      <w:r>
        <w:rPr>
          <w:rFonts w:hint="eastAsia"/>
        </w:rPr>
        <w:t>влиянием</w:t>
      </w:r>
      <w:r>
        <w:t xml:space="preserve"> </w:t>
      </w:r>
      <w:r>
        <w:rPr>
          <w:rFonts w:hint="eastAsia"/>
        </w:rPr>
        <w:t>сети</w:t>
      </w:r>
      <w:r>
        <w:t xml:space="preserve"> </w:t>
      </w:r>
      <w:r>
        <w:rPr>
          <w:rFonts w:hint="eastAsia"/>
        </w:rPr>
        <w:t>Интернет</w:t>
      </w:r>
    </w:p>
    <w:p w14:paraId="1FBB0492" w14:textId="77777777" w:rsidR="008E0C02" w:rsidRDefault="008E0C02" w:rsidP="008E0C02"/>
    <w:p w14:paraId="64AB1BEB" w14:textId="77777777" w:rsidR="008E0C02" w:rsidRDefault="008E0C02" w:rsidP="008E0C02">
      <w:r>
        <w:t xml:space="preserve">2.2. </w:t>
      </w:r>
      <w:r>
        <w:rPr>
          <w:rFonts w:hint="eastAsia"/>
        </w:rPr>
        <w:t>Трансформация</w:t>
      </w:r>
      <w:r>
        <w:t xml:space="preserve"> </w:t>
      </w:r>
      <w:r>
        <w:rPr>
          <w:rFonts w:hint="eastAsia"/>
        </w:rPr>
        <w:t>несудебных</w:t>
      </w:r>
      <w:r>
        <w:t xml:space="preserve"> </w:t>
      </w:r>
      <w:r>
        <w:rPr>
          <w:rFonts w:hint="eastAsia"/>
        </w:rPr>
        <w:t>юридических</w:t>
      </w:r>
      <w:r>
        <w:t xml:space="preserve"> </w:t>
      </w:r>
      <w:r>
        <w:rPr>
          <w:rFonts w:hint="eastAsia"/>
        </w:rPr>
        <w:t>процедур</w:t>
      </w:r>
      <w:r>
        <w:t xml:space="preserve"> </w:t>
      </w:r>
      <w:r>
        <w:rPr>
          <w:rFonts w:hint="eastAsia"/>
        </w:rPr>
        <w:t>под</w:t>
      </w:r>
      <w:r>
        <w:t xml:space="preserve"> </w:t>
      </w:r>
      <w:r>
        <w:rPr>
          <w:rFonts w:hint="eastAsia"/>
        </w:rPr>
        <w:t>влиянием</w:t>
      </w:r>
      <w:r>
        <w:t xml:space="preserve"> </w:t>
      </w:r>
      <w:r>
        <w:rPr>
          <w:rFonts w:hint="eastAsia"/>
        </w:rPr>
        <w:t>сети</w:t>
      </w:r>
      <w:r>
        <w:t xml:space="preserve"> </w:t>
      </w:r>
      <w:r>
        <w:rPr>
          <w:rFonts w:hint="eastAsia"/>
        </w:rPr>
        <w:t>Интернет</w:t>
      </w:r>
    </w:p>
    <w:p w14:paraId="135B0022" w14:textId="77777777" w:rsidR="008E0C02" w:rsidRDefault="008E0C02" w:rsidP="008E0C02"/>
    <w:p w14:paraId="2520D233" w14:textId="77777777" w:rsidR="008E0C02" w:rsidRDefault="008E0C02" w:rsidP="008E0C02">
      <w:r>
        <w:t xml:space="preserve">2.3. </w:t>
      </w:r>
      <w:r>
        <w:rPr>
          <w:rFonts w:hint="eastAsia"/>
        </w:rPr>
        <w:t>Трансформация</w:t>
      </w:r>
      <w:r>
        <w:t xml:space="preserve"> </w:t>
      </w:r>
      <w:r>
        <w:rPr>
          <w:rFonts w:hint="eastAsia"/>
        </w:rPr>
        <w:t>непроцессуальных</w:t>
      </w:r>
      <w:r>
        <w:t xml:space="preserve"> </w:t>
      </w:r>
      <w:r>
        <w:rPr>
          <w:rFonts w:hint="eastAsia"/>
        </w:rPr>
        <w:t>юридических</w:t>
      </w:r>
      <w:r>
        <w:t xml:space="preserve"> </w:t>
      </w:r>
      <w:r>
        <w:rPr>
          <w:rFonts w:hint="eastAsia"/>
        </w:rPr>
        <w:t>процедур</w:t>
      </w:r>
      <w:r>
        <w:t xml:space="preserve"> </w:t>
      </w:r>
      <w:r>
        <w:rPr>
          <w:rFonts w:hint="eastAsia"/>
        </w:rPr>
        <w:t>под</w:t>
      </w:r>
      <w:r>
        <w:t xml:space="preserve"> </w:t>
      </w:r>
      <w:r>
        <w:rPr>
          <w:rFonts w:hint="eastAsia"/>
        </w:rPr>
        <w:t>влиянием</w:t>
      </w:r>
      <w:r>
        <w:t xml:space="preserve"> </w:t>
      </w:r>
      <w:r>
        <w:rPr>
          <w:rFonts w:hint="eastAsia"/>
        </w:rPr>
        <w:t>сети</w:t>
      </w:r>
      <w:r>
        <w:t xml:space="preserve"> </w:t>
      </w:r>
      <w:r>
        <w:rPr>
          <w:rFonts w:hint="eastAsia"/>
        </w:rPr>
        <w:t>Интернет</w:t>
      </w:r>
    </w:p>
    <w:p w14:paraId="772CAAB1" w14:textId="77777777" w:rsidR="008E0C02" w:rsidRDefault="008E0C02" w:rsidP="008E0C02"/>
    <w:p w14:paraId="079D4309" w14:textId="77777777" w:rsidR="008E0C02" w:rsidRDefault="008E0C02" w:rsidP="008E0C02">
      <w:r>
        <w:rPr>
          <w:rFonts w:hint="eastAsia"/>
        </w:rPr>
        <w:t>Заключение</w:t>
      </w:r>
    </w:p>
    <w:p w14:paraId="37217820" w14:textId="77777777" w:rsidR="008E0C02" w:rsidRDefault="008E0C02" w:rsidP="008E0C02"/>
    <w:p w14:paraId="1A0A44E2" w14:textId="77777777" w:rsidR="008E0C02" w:rsidRDefault="008E0C02" w:rsidP="008E0C02">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1701631A" w14:textId="77777777" w:rsidR="008E0C02" w:rsidRDefault="008E0C02" w:rsidP="008E0C02"/>
    <w:p w14:paraId="21F3F82B" w14:textId="2B439D7C" w:rsidR="008E0C02" w:rsidRPr="008E0C02" w:rsidRDefault="008E0C02" w:rsidP="008E0C02">
      <w:r>
        <w:rPr>
          <w:rFonts w:hint="eastAsia"/>
        </w:rPr>
        <w:t>Приложение</w:t>
      </w:r>
    </w:p>
    <w:sectPr w:rsidR="008E0C02" w:rsidRPr="008E0C02" w:rsidSect="003E693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7C892" w14:textId="77777777" w:rsidR="003E6937" w:rsidRDefault="003E6937">
      <w:pPr>
        <w:spacing w:after="0" w:line="240" w:lineRule="auto"/>
      </w:pPr>
      <w:r>
        <w:separator/>
      </w:r>
    </w:p>
  </w:endnote>
  <w:endnote w:type="continuationSeparator" w:id="0">
    <w:p w14:paraId="710715F5" w14:textId="77777777" w:rsidR="003E6937" w:rsidRDefault="003E6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B794" w14:textId="77777777" w:rsidR="003E6937" w:rsidRDefault="003E6937"/>
    <w:p w14:paraId="32DC9317" w14:textId="77777777" w:rsidR="003E6937" w:rsidRDefault="003E6937"/>
    <w:p w14:paraId="5303A99A" w14:textId="77777777" w:rsidR="003E6937" w:rsidRDefault="003E6937"/>
    <w:p w14:paraId="4E8E6764" w14:textId="77777777" w:rsidR="003E6937" w:rsidRDefault="003E6937"/>
    <w:p w14:paraId="48213720" w14:textId="77777777" w:rsidR="003E6937" w:rsidRDefault="003E6937"/>
    <w:p w14:paraId="3D4CB1A0" w14:textId="77777777" w:rsidR="003E6937" w:rsidRDefault="003E6937"/>
    <w:p w14:paraId="42470949" w14:textId="77777777" w:rsidR="003E6937" w:rsidRDefault="003E69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571395" wp14:editId="2C970F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6F8B8" w14:textId="77777777" w:rsidR="003E6937" w:rsidRDefault="003E69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5713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C86F8B8" w14:textId="77777777" w:rsidR="003E6937" w:rsidRDefault="003E69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3C1E45" w14:textId="77777777" w:rsidR="003E6937" w:rsidRDefault="003E6937"/>
    <w:p w14:paraId="2F62145C" w14:textId="77777777" w:rsidR="003E6937" w:rsidRDefault="003E6937"/>
    <w:p w14:paraId="60B3D859" w14:textId="77777777" w:rsidR="003E6937" w:rsidRDefault="003E69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2EE9B9" wp14:editId="34C942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11806" w14:textId="77777777" w:rsidR="003E6937" w:rsidRDefault="003E6937"/>
                          <w:p w14:paraId="20035747" w14:textId="77777777" w:rsidR="003E6937" w:rsidRDefault="003E69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EE9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011806" w14:textId="77777777" w:rsidR="003E6937" w:rsidRDefault="003E6937"/>
                    <w:p w14:paraId="20035747" w14:textId="77777777" w:rsidR="003E6937" w:rsidRDefault="003E69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E7FC0BF" w14:textId="77777777" w:rsidR="003E6937" w:rsidRDefault="003E6937"/>
    <w:p w14:paraId="3612473D" w14:textId="77777777" w:rsidR="003E6937" w:rsidRDefault="003E6937">
      <w:pPr>
        <w:rPr>
          <w:sz w:val="2"/>
          <w:szCs w:val="2"/>
        </w:rPr>
      </w:pPr>
    </w:p>
    <w:p w14:paraId="7643BFB5" w14:textId="77777777" w:rsidR="003E6937" w:rsidRDefault="003E6937"/>
    <w:p w14:paraId="201E66B6" w14:textId="77777777" w:rsidR="003E6937" w:rsidRDefault="003E6937">
      <w:pPr>
        <w:spacing w:after="0" w:line="240" w:lineRule="auto"/>
      </w:pPr>
    </w:p>
  </w:footnote>
  <w:footnote w:type="continuationSeparator" w:id="0">
    <w:p w14:paraId="2DBB6DC1" w14:textId="77777777" w:rsidR="003E6937" w:rsidRDefault="003E6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37"/>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59366</TotalTime>
  <Pages>2</Pages>
  <Words>112</Words>
  <Characters>640</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1468</cp:revision>
  <cp:lastPrinted>2009-02-06T05:36:00Z</cp:lastPrinted>
  <dcterms:created xsi:type="dcterms:W3CDTF">2024-01-07T13:43:00Z</dcterms:created>
  <dcterms:modified xsi:type="dcterms:W3CDTF">2024-04-06T14:34:00Z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