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368" w:rsidRDefault="00C55903" w:rsidP="00C55903">
      <w:pPr>
        <w:rPr>
          <w:rFonts w:ascii="Times New Roman" w:eastAsia="Times New Roman" w:hAnsi="Times New Roman" w:cs="Times New Roman"/>
          <w:kern w:val="0"/>
          <w:sz w:val="28"/>
          <w:szCs w:val="28"/>
          <w:lang w:eastAsia="ru-RU"/>
        </w:rPr>
      </w:pPr>
      <w:bookmarkStart w:id="0" w:name="_GoBack"/>
      <w:proofErr w:type="spellStart"/>
      <w:r w:rsidRPr="00C55903">
        <w:rPr>
          <w:rFonts w:ascii="Times New Roman" w:eastAsia="Times New Roman" w:hAnsi="Times New Roman" w:cs="Times New Roman" w:hint="eastAsia"/>
          <w:kern w:val="0"/>
          <w:sz w:val="28"/>
          <w:szCs w:val="28"/>
          <w:lang w:eastAsia="ru-RU"/>
        </w:rPr>
        <w:t>Гловацька</w:t>
      </w:r>
      <w:proofErr w:type="spellEnd"/>
      <w:r w:rsidRPr="00C55903">
        <w:rPr>
          <w:rFonts w:ascii="Times New Roman" w:eastAsia="Times New Roman" w:hAnsi="Times New Roman" w:cs="Times New Roman"/>
          <w:kern w:val="0"/>
          <w:sz w:val="28"/>
          <w:szCs w:val="28"/>
          <w:lang w:eastAsia="ru-RU"/>
        </w:rPr>
        <w:t xml:space="preserve"> </w:t>
      </w:r>
      <w:r w:rsidRPr="00C55903">
        <w:rPr>
          <w:rFonts w:ascii="Times New Roman" w:eastAsia="Times New Roman" w:hAnsi="Times New Roman" w:cs="Times New Roman" w:hint="eastAsia"/>
          <w:kern w:val="0"/>
          <w:sz w:val="28"/>
          <w:szCs w:val="28"/>
          <w:lang w:eastAsia="ru-RU"/>
        </w:rPr>
        <w:t>Валентина</w:t>
      </w:r>
      <w:r w:rsidRPr="00C55903">
        <w:rPr>
          <w:rFonts w:ascii="Times New Roman" w:eastAsia="Times New Roman" w:hAnsi="Times New Roman" w:cs="Times New Roman"/>
          <w:kern w:val="0"/>
          <w:sz w:val="28"/>
          <w:szCs w:val="28"/>
          <w:lang w:eastAsia="ru-RU"/>
        </w:rPr>
        <w:t xml:space="preserve"> </w:t>
      </w:r>
      <w:proofErr w:type="spellStart"/>
      <w:r w:rsidRPr="00C55903">
        <w:rPr>
          <w:rFonts w:ascii="Times New Roman" w:eastAsia="Times New Roman" w:hAnsi="Times New Roman" w:cs="Times New Roman" w:hint="eastAsia"/>
          <w:kern w:val="0"/>
          <w:sz w:val="28"/>
          <w:szCs w:val="28"/>
          <w:lang w:eastAsia="ru-RU"/>
        </w:rPr>
        <w:t>Василівна</w:t>
      </w:r>
      <w:proofErr w:type="spellEnd"/>
      <w:r w:rsidRPr="00C55903">
        <w:rPr>
          <w:rFonts w:ascii="Times New Roman" w:eastAsia="Times New Roman" w:hAnsi="Times New Roman" w:cs="Times New Roman"/>
          <w:kern w:val="0"/>
          <w:sz w:val="28"/>
          <w:szCs w:val="28"/>
          <w:lang w:eastAsia="ru-RU"/>
        </w:rPr>
        <w:t xml:space="preserve">. </w:t>
      </w:r>
      <w:proofErr w:type="spellStart"/>
      <w:r w:rsidRPr="00C55903">
        <w:rPr>
          <w:rFonts w:ascii="Times New Roman" w:eastAsia="Times New Roman" w:hAnsi="Times New Roman" w:cs="Times New Roman" w:hint="eastAsia"/>
          <w:kern w:val="0"/>
          <w:sz w:val="28"/>
          <w:szCs w:val="28"/>
          <w:lang w:eastAsia="ru-RU"/>
        </w:rPr>
        <w:t>Розвиток</w:t>
      </w:r>
      <w:proofErr w:type="spellEnd"/>
      <w:r w:rsidRPr="00C55903">
        <w:rPr>
          <w:rFonts w:ascii="Times New Roman" w:eastAsia="Times New Roman" w:hAnsi="Times New Roman" w:cs="Times New Roman"/>
          <w:kern w:val="0"/>
          <w:sz w:val="28"/>
          <w:szCs w:val="28"/>
          <w:lang w:eastAsia="ru-RU"/>
        </w:rPr>
        <w:t xml:space="preserve"> </w:t>
      </w:r>
      <w:proofErr w:type="spellStart"/>
      <w:r w:rsidRPr="00C55903">
        <w:rPr>
          <w:rFonts w:ascii="Times New Roman" w:eastAsia="Times New Roman" w:hAnsi="Times New Roman" w:cs="Times New Roman" w:hint="eastAsia"/>
          <w:kern w:val="0"/>
          <w:sz w:val="28"/>
          <w:szCs w:val="28"/>
          <w:lang w:eastAsia="ru-RU"/>
        </w:rPr>
        <w:t>підприємництва</w:t>
      </w:r>
      <w:proofErr w:type="spellEnd"/>
      <w:r w:rsidRPr="00C55903">
        <w:rPr>
          <w:rFonts w:ascii="Times New Roman" w:eastAsia="Times New Roman" w:hAnsi="Times New Roman" w:cs="Times New Roman"/>
          <w:kern w:val="0"/>
          <w:sz w:val="28"/>
          <w:szCs w:val="28"/>
          <w:lang w:eastAsia="ru-RU"/>
        </w:rPr>
        <w:t xml:space="preserve"> </w:t>
      </w:r>
      <w:r w:rsidRPr="00C55903">
        <w:rPr>
          <w:rFonts w:ascii="Times New Roman" w:eastAsia="Times New Roman" w:hAnsi="Times New Roman" w:cs="Times New Roman" w:hint="eastAsia"/>
          <w:kern w:val="0"/>
          <w:sz w:val="28"/>
          <w:szCs w:val="28"/>
          <w:lang w:eastAsia="ru-RU"/>
        </w:rPr>
        <w:t>в</w:t>
      </w:r>
      <w:r w:rsidRPr="00C55903">
        <w:rPr>
          <w:rFonts w:ascii="Times New Roman" w:eastAsia="Times New Roman" w:hAnsi="Times New Roman" w:cs="Times New Roman"/>
          <w:kern w:val="0"/>
          <w:sz w:val="28"/>
          <w:szCs w:val="28"/>
          <w:lang w:eastAsia="ru-RU"/>
        </w:rPr>
        <w:t xml:space="preserve"> </w:t>
      </w:r>
      <w:proofErr w:type="spellStart"/>
      <w:r w:rsidRPr="00C55903">
        <w:rPr>
          <w:rFonts w:ascii="Times New Roman" w:eastAsia="Times New Roman" w:hAnsi="Times New Roman" w:cs="Times New Roman" w:hint="eastAsia"/>
          <w:kern w:val="0"/>
          <w:sz w:val="28"/>
          <w:szCs w:val="28"/>
          <w:lang w:eastAsia="ru-RU"/>
        </w:rPr>
        <w:t>системі</w:t>
      </w:r>
      <w:proofErr w:type="spellEnd"/>
      <w:r w:rsidRPr="00C55903">
        <w:rPr>
          <w:rFonts w:ascii="Times New Roman" w:eastAsia="Times New Roman" w:hAnsi="Times New Roman" w:cs="Times New Roman"/>
          <w:kern w:val="0"/>
          <w:sz w:val="28"/>
          <w:szCs w:val="28"/>
          <w:lang w:eastAsia="ru-RU"/>
        </w:rPr>
        <w:t xml:space="preserve"> </w:t>
      </w:r>
      <w:proofErr w:type="spellStart"/>
      <w:r w:rsidRPr="00C55903">
        <w:rPr>
          <w:rFonts w:ascii="Times New Roman" w:eastAsia="Times New Roman" w:hAnsi="Times New Roman" w:cs="Times New Roman" w:hint="eastAsia"/>
          <w:kern w:val="0"/>
          <w:sz w:val="28"/>
          <w:szCs w:val="28"/>
          <w:lang w:eastAsia="ru-RU"/>
        </w:rPr>
        <w:t>становлення</w:t>
      </w:r>
      <w:proofErr w:type="spellEnd"/>
      <w:r w:rsidRPr="00C55903">
        <w:rPr>
          <w:rFonts w:ascii="Times New Roman" w:eastAsia="Times New Roman" w:hAnsi="Times New Roman" w:cs="Times New Roman"/>
          <w:kern w:val="0"/>
          <w:sz w:val="28"/>
          <w:szCs w:val="28"/>
          <w:lang w:eastAsia="ru-RU"/>
        </w:rPr>
        <w:t xml:space="preserve"> </w:t>
      </w:r>
      <w:proofErr w:type="spellStart"/>
      <w:r w:rsidRPr="00C55903">
        <w:rPr>
          <w:rFonts w:ascii="Times New Roman" w:eastAsia="Times New Roman" w:hAnsi="Times New Roman" w:cs="Times New Roman" w:hint="eastAsia"/>
          <w:kern w:val="0"/>
          <w:sz w:val="28"/>
          <w:szCs w:val="28"/>
          <w:lang w:eastAsia="ru-RU"/>
        </w:rPr>
        <w:t>сільського</w:t>
      </w:r>
      <w:proofErr w:type="spellEnd"/>
      <w:r w:rsidRPr="00C55903">
        <w:rPr>
          <w:rFonts w:ascii="Times New Roman" w:eastAsia="Times New Roman" w:hAnsi="Times New Roman" w:cs="Times New Roman"/>
          <w:kern w:val="0"/>
          <w:sz w:val="28"/>
          <w:szCs w:val="28"/>
          <w:lang w:eastAsia="ru-RU"/>
        </w:rPr>
        <w:t xml:space="preserve"> (</w:t>
      </w:r>
      <w:r w:rsidRPr="00C55903">
        <w:rPr>
          <w:rFonts w:ascii="Times New Roman" w:eastAsia="Times New Roman" w:hAnsi="Times New Roman" w:cs="Times New Roman" w:hint="eastAsia"/>
          <w:kern w:val="0"/>
          <w:sz w:val="28"/>
          <w:szCs w:val="28"/>
          <w:lang w:eastAsia="ru-RU"/>
        </w:rPr>
        <w:t>зеленого</w:t>
      </w:r>
      <w:r w:rsidRPr="00C55903">
        <w:rPr>
          <w:rFonts w:ascii="Times New Roman" w:eastAsia="Times New Roman" w:hAnsi="Times New Roman" w:cs="Times New Roman"/>
          <w:kern w:val="0"/>
          <w:sz w:val="28"/>
          <w:szCs w:val="28"/>
          <w:lang w:eastAsia="ru-RU"/>
        </w:rPr>
        <w:t xml:space="preserve">) </w:t>
      </w:r>
      <w:proofErr w:type="gramStart"/>
      <w:r w:rsidRPr="00C55903">
        <w:rPr>
          <w:rFonts w:ascii="Times New Roman" w:eastAsia="Times New Roman" w:hAnsi="Times New Roman" w:cs="Times New Roman" w:hint="eastAsia"/>
          <w:kern w:val="0"/>
          <w:sz w:val="28"/>
          <w:szCs w:val="28"/>
          <w:lang w:eastAsia="ru-RU"/>
        </w:rPr>
        <w:t>туризму</w:t>
      </w:r>
      <w:r w:rsidRPr="00C55903">
        <w:rPr>
          <w:rFonts w:ascii="Times New Roman" w:eastAsia="Times New Roman" w:hAnsi="Times New Roman" w:cs="Times New Roman"/>
          <w:kern w:val="0"/>
          <w:sz w:val="28"/>
          <w:szCs w:val="28"/>
          <w:lang w:eastAsia="ru-RU"/>
        </w:rPr>
        <w:t xml:space="preserve"> :</w:t>
      </w:r>
      <w:proofErr w:type="gramEnd"/>
      <w:r w:rsidRPr="00C55903">
        <w:rPr>
          <w:rFonts w:ascii="Times New Roman" w:eastAsia="Times New Roman" w:hAnsi="Times New Roman" w:cs="Times New Roman"/>
          <w:kern w:val="0"/>
          <w:sz w:val="28"/>
          <w:szCs w:val="28"/>
          <w:lang w:eastAsia="ru-RU"/>
        </w:rPr>
        <w:t xml:space="preserve"> </w:t>
      </w:r>
      <w:proofErr w:type="spellStart"/>
      <w:r w:rsidRPr="00C55903">
        <w:rPr>
          <w:rFonts w:ascii="Times New Roman" w:eastAsia="Times New Roman" w:hAnsi="Times New Roman" w:cs="Times New Roman" w:hint="eastAsia"/>
          <w:kern w:val="0"/>
          <w:sz w:val="28"/>
          <w:szCs w:val="28"/>
          <w:lang w:eastAsia="ru-RU"/>
        </w:rPr>
        <w:t>Дис</w:t>
      </w:r>
      <w:proofErr w:type="spellEnd"/>
      <w:r w:rsidRPr="00C55903">
        <w:rPr>
          <w:rFonts w:ascii="Times New Roman" w:eastAsia="Times New Roman" w:hAnsi="Times New Roman" w:cs="Times New Roman"/>
          <w:kern w:val="0"/>
          <w:sz w:val="28"/>
          <w:szCs w:val="28"/>
          <w:lang w:eastAsia="ru-RU"/>
        </w:rPr>
        <w:t xml:space="preserve">... </w:t>
      </w:r>
      <w:r w:rsidRPr="00C55903">
        <w:rPr>
          <w:rFonts w:ascii="Times New Roman" w:eastAsia="Times New Roman" w:hAnsi="Times New Roman" w:cs="Times New Roman" w:hint="eastAsia"/>
          <w:kern w:val="0"/>
          <w:sz w:val="28"/>
          <w:szCs w:val="28"/>
          <w:lang w:eastAsia="ru-RU"/>
        </w:rPr>
        <w:t>канд</w:t>
      </w:r>
      <w:r w:rsidRPr="00C55903">
        <w:rPr>
          <w:rFonts w:ascii="Times New Roman" w:eastAsia="Times New Roman" w:hAnsi="Times New Roman" w:cs="Times New Roman"/>
          <w:kern w:val="0"/>
          <w:sz w:val="28"/>
          <w:szCs w:val="28"/>
          <w:lang w:eastAsia="ru-RU"/>
        </w:rPr>
        <w:t xml:space="preserve">. </w:t>
      </w:r>
      <w:r w:rsidRPr="00C55903">
        <w:rPr>
          <w:rFonts w:ascii="Times New Roman" w:eastAsia="Times New Roman" w:hAnsi="Times New Roman" w:cs="Times New Roman" w:hint="eastAsia"/>
          <w:kern w:val="0"/>
          <w:sz w:val="28"/>
          <w:szCs w:val="28"/>
          <w:lang w:eastAsia="ru-RU"/>
        </w:rPr>
        <w:t>наук</w:t>
      </w:r>
      <w:r w:rsidRPr="00C5590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C55903">
        <w:rPr>
          <w:rFonts w:ascii="Times New Roman" w:eastAsia="Times New Roman" w:hAnsi="Times New Roman" w:cs="Times New Roman"/>
          <w:kern w:val="0"/>
          <w:sz w:val="28"/>
          <w:szCs w:val="28"/>
          <w:lang w:eastAsia="ru-RU"/>
        </w:rPr>
        <w:t xml:space="preserve"> 2008</w:t>
      </w:r>
    </w:p>
    <w:p w:rsidR="00C55903" w:rsidRDefault="00C55903" w:rsidP="00C55903">
      <w:r>
        <w:rPr>
          <w:rFonts w:hint="eastAsia"/>
        </w:rPr>
        <w:t>Гловацька</w:t>
      </w:r>
      <w:r>
        <w:t></w:t>
      </w:r>
      <w:r>
        <w:rPr>
          <w:rFonts w:hint="eastAsia"/>
        </w:rPr>
        <w:t>В</w:t>
      </w:r>
      <w:r>
        <w:t></w:t>
      </w:r>
      <w:r>
        <w:rPr>
          <w:rFonts w:hint="eastAsia"/>
        </w:rPr>
        <w:t>В</w:t>
      </w:r>
      <w:r>
        <w:t></w:t>
      </w:r>
      <w:r>
        <w:t></w:t>
      </w:r>
      <w:r>
        <w:rPr>
          <w:rFonts w:hint="eastAsia"/>
        </w:rPr>
        <w:t>Розвиток</w:t>
      </w:r>
      <w:r>
        <w:t></w:t>
      </w:r>
      <w:r>
        <w:rPr>
          <w:rFonts w:hint="eastAsia"/>
        </w:rPr>
        <w:t>підприємництва</w:t>
      </w:r>
      <w:r>
        <w:t></w:t>
      </w:r>
      <w:r>
        <w:rPr>
          <w:rFonts w:hint="eastAsia"/>
        </w:rPr>
        <w:t>в</w:t>
      </w:r>
      <w:r>
        <w:t></w:t>
      </w:r>
      <w:r>
        <w:rPr>
          <w:rFonts w:hint="eastAsia"/>
        </w:rPr>
        <w:t>системі</w:t>
      </w:r>
      <w:r>
        <w:t></w:t>
      </w:r>
      <w:r>
        <w:rPr>
          <w:rFonts w:hint="eastAsia"/>
        </w:rPr>
        <w:t>становлення</w:t>
      </w:r>
      <w:r>
        <w:t></w:t>
      </w:r>
      <w:r>
        <w:rPr>
          <w:rFonts w:hint="eastAsia"/>
        </w:rPr>
        <w:t>сільського</w:t>
      </w:r>
      <w:r>
        <w:t></w:t>
      </w:r>
      <w:r>
        <w:t></w:t>
      </w:r>
      <w:r>
        <w:rPr>
          <w:rFonts w:hint="eastAsia"/>
        </w:rPr>
        <w:t>зеленого</w:t>
      </w:r>
      <w:r>
        <w:t></w:t>
      </w:r>
      <w:r>
        <w:t></w:t>
      </w:r>
      <w:r>
        <w:rPr>
          <w:rFonts w:hint="eastAsia"/>
        </w:rPr>
        <w:t>туризму</w:t>
      </w:r>
      <w:r>
        <w:t></w:t>
      </w:r>
      <w:r>
        <w:t></w:t>
      </w:r>
      <w:r>
        <w:rPr>
          <w:rFonts w:hint="eastAsia"/>
        </w:rPr>
        <w:t>–</w:t>
      </w:r>
      <w:r>
        <w:t></w:t>
      </w:r>
      <w:r>
        <w:rPr>
          <w:rFonts w:hint="eastAsia"/>
        </w:rPr>
        <w:t>Рукопис</w:t>
      </w:r>
      <w:r>
        <w:t></w:t>
      </w:r>
    </w:p>
    <w:p w:rsidR="00C55903" w:rsidRDefault="00C55903" w:rsidP="00C55903"/>
    <w:p w:rsidR="00C55903" w:rsidRDefault="00C55903" w:rsidP="00C5590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Державний</w:t>
      </w:r>
      <w:r>
        <w:t></w:t>
      </w:r>
      <w:r>
        <w:rPr>
          <w:rFonts w:hint="eastAsia"/>
        </w:rPr>
        <w:t>вищий</w:t>
      </w:r>
      <w:r>
        <w:t></w:t>
      </w:r>
      <w:r>
        <w:rPr>
          <w:rFonts w:hint="eastAsia"/>
        </w:rPr>
        <w:t>навчальний</w:t>
      </w:r>
      <w:r>
        <w:t></w:t>
      </w:r>
      <w:r>
        <w:rPr>
          <w:rFonts w:hint="eastAsia"/>
        </w:rPr>
        <w:t>заклад</w:t>
      </w:r>
      <w:r>
        <w:t></w:t>
      </w:r>
      <w:r>
        <w:rPr>
          <w:rFonts w:hint="eastAsia"/>
        </w:rPr>
        <w:t>“Державний</w:t>
      </w:r>
      <w:r>
        <w:t></w:t>
      </w:r>
      <w:r>
        <w:rPr>
          <w:rFonts w:hint="eastAsia"/>
        </w:rPr>
        <w:t>агроекологічний</w:t>
      </w:r>
      <w:r>
        <w:t></w:t>
      </w:r>
      <w:r>
        <w:rPr>
          <w:rFonts w:hint="eastAsia"/>
        </w:rPr>
        <w:t>університет”</w:t>
      </w:r>
      <w:r>
        <w:t></w:t>
      </w:r>
      <w:r>
        <w:rPr>
          <w:rFonts w:hint="eastAsia"/>
        </w:rPr>
        <w:t>Міністерства</w:t>
      </w:r>
      <w:r>
        <w:t></w:t>
      </w:r>
      <w:r>
        <w:rPr>
          <w:rFonts w:hint="eastAsia"/>
        </w:rPr>
        <w:t>аграрної</w:t>
      </w:r>
      <w:r>
        <w:t></w:t>
      </w:r>
      <w:r>
        <w:rPr>
          <w:rFonts w:hint="eastAsia"/>
        </w:rPr>
        <w:t>політики</w:t>
      </w:r>
      <w:r>
        <w:t></w:t>
      </w:r>
      <w:r>
        <w:rPr>
          <w:rFonts w:hint="eastAsia"/>
        </w:rPr>
        <w:t>України</w:t>
      </w:r>
      <w:r>
        <w:t></w:t>
      </w:r>
      <w:r>
        <w:t></w:t>
      </w:r>
      <w:r>
        <w:rPr>
          <w:rFonts w:hint="eastAsia"/>
        </w:rPr>
        <w:t>м</w:t>
      </w:r>
      <w:r>
        <w:t></w:t>
      </w:r>
      <w:r>
        <w:t></w:t>
      </w:r>
      <w:r>
        <w:rPr>
          <w:rFonts w:hint="eastAsia"/>
        </w:rPr>
        <w:t>Житомир</w:t>
      </w:r>
      <w:r>
        <w:t></w:t>
      </w:r>
      <w:r>
        <w:t></w:t>
      </w:r>
      <w:r>
        <w:t></w:t>
      </w:r>
      <w:r>
        <w:t></w:t>
      </w:r>
      <w:r>
        <w:t></w:t>
      </w:r>
      <w:r>
        <w:t></w:t>
      </w:r>
      <w:r>
        <w:t></w:t>
      </w:r>
    </w:p>
    <w:p w:rsidR="00C55903" w:rsidRDefault="00C55903" w:rsidP="00C55903"/>
    <w:p w:rsidR="00C55903" w:rsidRDefault="00C55903" w:rsidP="00C55903">
      <w:r>
        <w:rPr>
          <w:rFonts w:hint="eastAsia"/>
        </w:rPr>
        <w:t>У</w:t>
      </w:r>
      <w:r>
        <w:t></w:t>
      </w:r>
      <w:r>
        <w:rPr>
          <w:rFonts w:hint="eastAsia"/>
        </w:rPr>
        <w:t>дисертації</w:t>
      </w:r>
      <w:r>
        <w:t></w:t>
      </w:r>
      <w:r>
        <w:rPr>
          <w:rFonts w:hint="eastAsia"/>
        </w:rPr>
        <w:t>досліджено</w:t>
      </w:r>
      <w:r>
        <w:t></w:t>
      </w:r>
      <w:r>
        <w:rPr>
          <w:rFonts w:hint="eastAsia"/>
        </w:rPr>
        <w:t>теоретико</w:t>
      </w:r>
      <w:r>
        <w:t></w:t>
      </w:r>
      <w:r>
        <w:rPr>
          <w:rFonts w:hint="eastAsia"/>
        </w:rPr>
        <w:t>методологічні</w:t>
      </w:r>
      <w:r>
        <w:t></w:t>
      </w:r>
      <w:r>
        <w:rPr>
          <w:rFonts w:hint="eastAsia"/>
        </w:rPr>
        <w:t>та</w:t>
      </w:r>
      <w:r>
        <w:t></w:t>
      </w:r>
      <w:r>
        <w:rPr>
          <w:rFonts w:hint="eastAsia"/>
        </w:rPr>
        <w:t>науково</w:t>
      </w:r>
      <w:r>
        <w:t></w:t>
      </w:r>
      <w:r>
        <w:rPr>
          <w:rFonts w:hint="eastAsia"/>
        </w:rPr>
        <w:t>прикладні</w:t>
      </w:r>
      <w:r>
        <w:t></w:t>
      </w:r>
      <w:r>
        <w:rPr>
          <w:rFonts w:hint="eastAsia"/>
        </w:rPr>
        <w:t>аспекти</w:t>
      </w:r>
      <w:r>
        <w:t></w:t>
      </w:r>
      <w:r>
        <w:rPr>
          <w:rFonts w:hint="eastAsia"/>
        </w:rPr>
        <w:t>становлення</w:t>
      </w:r>
      <w:r>
        <w:t></w:t>
      </w:r>
      <w:r>
        <w:rPr>
          <w:rFonts w:hint="eastAsia"/>
        </w:rPr>
        <w:t>й</w:t>
      </w:r>
      <w:r>
        <w:t></w:t>
      </w:r>
      <w:r>
        <w:rPr>
          <w:rFonts w:hint="eastAsia"/>
        </w:rPr>
        <w:t>розвитку</w:t>
      </w:r>
      <w:r>
        <w:t></w:t>
      </w:r>
      <w:r>
        <w:rPr>
          <w:rFonts w:hint="eastAsia"/>
        </w:rPr>
        <w:t>сільського</w:t>
      </w:r>
      <w:r>
        <w:t></w:t>
      </w:r>
      <w:r>
        <w:t></w:t>
      </w:r>
      <w:r>
        <w:rPr>
          <w:rFonts w:hint="eastAsia"/>
        </w:rPr>
        <w:t>зеленого</w:t>
      </w:r>
      <w:r>
        <w:t></w:t>
      </w:r>
      <w:r>
        <w:t></w:t>
      </w:r>
      <w:r>
        <w:rPr>
          <w:rFonts w:hint="eastAsia"/>
        </w:rPr>
        <w:t>туризму</w:t>
      </w:r>
      <w:r>
        <w:t></w:t>
      </w:r>
      <w:r>
        <w:rPr>
          <w:rFonts w:hint="eastAsia"/>
        </w:rPr>
        <w:t>як</w:t>
      </w:r>
      <w:r>
        <w:t></w:t>
      </w:r>
      <w:r>
        <w:rPr>
          <w:rFonts w:hint="eastAsia"/>
        </w:rPr>
        <w:t>організаційної</w:t>
      </w:r>
      <w:r>
        <w:t></w:t>
      </w:r>
      <w:r>
        <w:rPr>
          <w:rFonts w:hint="eastAsia"/>
        </w:rPr>
        <w:t>форми</w:t>
      </w:r>
      <w:r>
        <w:t></w:t>
      </w:r>
      <w:r>
        <w:rPr>
          <w:rFonts w:hint="eastAsia"/>
        </w:rPr>
        <w:t>підприємництва</w:t>
      </w:r>
      <w:r>
        <w:t></w:t>
      </w:r>
      <w:r>
        <w:t></w:t>
      </w:r>
      <w:r>
        <w:rPr>
          <w:rFonts w:hint="eastAsia"/>
        </w:rPr>
        <w:t>Виявлено</w:t>
      </w:r>
      <w:r>
        <w:t></w:t>
      </w:r>
      <w:r>
        <w:rPr>
          <w:rFonts w:hint="eastAsia"/>
        </w:rPr>
        <w:t>та</w:t>
      </w:r>
      <w:r>
        <w:t></w:t>
      </w:r>
      <w:r>
        <w:rPr>
          <w:rFonts w:hint="eastAsia"/>
        </w:rPr>
        <w:t>систематизовано</w:t>
      </w:r>
      <w:r>
        <w:t></w:t>
      </w:r>
      <w:r>
        <w:rPr>
          <w:rFonts w:hint="eastAsia"/>
        </w:rPr>
        <w:t>основні</w:t>
      </w:r>
      <w:r>
        <w:t></w:t>
      </w:r>
      <w:r>
        <w:rPr>
          <w:rFonts w:hint="eastAsia"/>
        </w:rPr>
        <w:t>причини</w:t>
      </w:r>
      <w:r>
        <w:t></w:t>
      </w:r>
      <w:r>
        <w:t></w:t>
      </w:r>
      <w:r>
        <w:rPr>
          <w:rFonts w:hint="eastAsia"/>
        </w:rPr>
        <w:t>що</w:t>
      </w:r>
      <w:r>
        <w:t></w:t>
      </w:r>
      <w:r>
        <w:rPr>
          <w:rFonts w:hint="eastAsia"/>
        </w:rPr>
        <w:t>стримують</w:t>
      </w:r>
      <w:r>
        <w:t></w:t>
      </w:r>
      <w:r>
        <w:rPr>
          <w:rFonts w:hint="eastAsia"/>
        </w:rPr>
        <w:t>становлення</w:t>
      </w:r>
      <w:r>
        <w:t></w:t>
      </w:r>
      <w:r>
        <w:rPr>
          <w:rFonts w:hint="eastAsia"/>
        </w:rPr>
        <w:t>й</w:t>
      </w:r>
      <w:r>
        <w:t></w:t>
      </w:r>
      <w:r>
        <w:rPr>
          <w:rFonts w:hint="eastAsia"/>
        </w:rPr>
        <w:t>розвиток</w:t>
      </w:r>
      <w:r>
        <w:t></w:t>
      </w:r>
      <w:r>
        <w:rPr>
          <w:rFonts w:hint="eastAsia"/>
        </w:rPr>
        <w:t>галузі</w:t>
      </w:r>
      <w:r>
        <w:t></w:t>
      </w:r>
      <w:r>
        <w:rPr>
          <w:rFonts w:hint="eastAsia"/>
        </w:rPr>
        <w:t>у</w:t>
      </w:r>
      <w:r>
        <w:t></w:t>
      </w:r>
      <w:r>
        <w:rPr>
          <w:rFonts w:hint="eastAsia"/>
        </w:rPr>
        <w:t>підприємницькому</w:t>
      </w:r>
      <w:r>
        <w:t></w:t>
      </w:r>
      <w:r>
        <w:rPr>
          <w:rFonts w:hint="eastAsia"/>
        </w:rPr>
        <w:t>середовищі</w:t>
      </w:r>
      <w:r>
        <w:t></w:t>
      </w:r>
    </w:p>
    <w:p w:rsidR="00C55903" w:rsidRDefault="00C55903" w:rsidP="00C55903"/>
    <w:p w:rsidR="00C55903" w:rsidRDefault="00C55903" w:rsidP="00C55903">
      <w:r>
        <w:rPr>
          <w:rFonts w:hint="eastAsia"/>
        </w:rPr>
        <w:t>Проведено</w:t>
      </w:r>
      <w:r>
        <w:t></w:t>
      </w:r>
      <w:r>
        <w:rPr>
          <w:rFonts w:hint="eastAsia"/>
        </w:rPr>
        <w:t>аналіз</w:t>
      </w:r>
      <w:r>
        <w:t></w:t>
      </w:r>
      <w:r>
        <w:rPr>
          <w:rFonts w:hint="eastAsia"/>
        </w:rPr>
        <w:t>становлення</w:t>
      </w:r>
      <w:r>
        <w:t></w:t>
      </w:r>
      <w:r>
        <w:rPr>
          <w:rFonts w:hint="eastAsia"/>
        </w:rPr>
        <w:t>й</w:t>
      </w:r>
      <w:r>
        <w:t></w:t>
      </w:r>
      <w:r>
        <w:rPr>
          <w:rFonts w:hint="eastAsia"/>
        </w:rPr>
        <w:t>розвитку</w:t>
      </w:r>
      <w:r>
        <w:t></w:t>
      </w:r>
      <w:r>
        <w:rPr>
          <w:rFonts w:hint="eastAsia"/>
        </w:rPr>
        <w:t>сільського</w:t>
      </w:r>
      <w:r>
        <w:t></w:t>
      </w:r>
      <w:r>
        <w:t></w:t>
      </w:r>
      <w:r>
        <w:rPr>
          <w:rFonts w:hint="eastAsia"/>
        </w:rPr>
        <w:t>зеленого</w:t>
      </w:r>
      <w:r>
        <w:t></w:t>
      </w:r>
      <w:r>
        <w:t></w:t>
      </w:r>
      <w:r>
        <w:rPr>
          <w:rFonts w:hint="eastAsia"/>
        </w:rPr>
        <w:t>туризму</w:t>
      </w:r>
      <w:r>
        <w:t></w:t>
      </w:r>
      <w:r>
        <w:rPr>
          <w:rFonts w:hint="eastAsia"/>
        </w:rPr>
        <w:t>як</w:t>
      </w:r>
      <w:r>
        <w:t></w:t>
      </w:r>
      <w:r>
        <w:rPr>
          <w:rFonts w:hint="eastAsia"/>
        </w:rPr>
        <w:t>форми</w:t>
      </w:r>
      <w:r>
        <w:t></w:t>
      </w:r>
      <w:r>
        <w:rPr>
          <w:rFonts w:hint="eastAsia"/>
        </w:rPr>
        <w:t>підприємницької</w:t>
      </w:r>
      <w:r>
        <w:t></w:t>
      </w:r>
      <w:r>
        <w:rPr>
          <w:rFonts w:hint="eastAsia"/>
        </w:rPr>
        <w:t>діяльності</w:t>
      </w:r>
      <w:r>
        <w:t></w:t>
      </w:r>
      <w:r>
        <w:rPr>
          <w:rFonts w:hint="eastAsia"/>
        </w:rPr>
        <w:t>в</w:t>
      </w:r>
      <w:r>
        <w:t></w:t>
      </w:r>
      <w:r>
        <w:rPr>
          <w:rFonts w:hint="eastAsia"/>
        </w:rPr>
        <w:t>господарствах</w:t>
      </w:r>
      <w:r>
        <w:t></w:t>
      </w:r>
      <w:r>
        <w:rPr>
          <w:rFonts w:hint="eastAsia"/>
        </w:rPr>
        <w:t>населення</w:t>
      </w:r>
      <w:r>
        <w:t></w:t>
      </w:r>
      <w:r>
        <w:t></w:t>
      </w:r>
      <w:r>
        <w:rPr>
          <w:rFonts w:hint="eastAsia"/>
        </w:rPr>
        <w:t>Визначено</w:t>
      </w:r>
      <w:r>
        <w:t></w:t>
      </w:r>
      <w:r>
        <w:rPr>
          <w:rFonts w:hint="eastAsia"/>
        </w:rPr>
        <w:t>основні</w:t>
      </w:r>
      <w:r>
        <w:t></w:t>
      </w:r>
      <w:r>
        <w:rPr>
          <w:rFonts w:hint="eastAsia"/>
        </w:rPr>
        <w:t>показники</w:t>
      </w:r>
      <w:r>
        <w:t></w:t>
      </w:r>
      <w:r>
        <w:rPr>
          <w:rFonts w:hint="eastAsia"/>
        </w:rPr>
        <w:t>їх</w:t>
      </w:r>
      <w:r>
        <w:t></w:t>
      </w:r>
      <w:r>
        <w:rPr>
          <w:rFonts w:hint="eastAsia"/>
        </w:rPr>
        <w:t>господарської</w:t>
      </w:r>
      <w:r>
        <w:t></w:t>
      </w:r>
      <w:r>
        <w:rPr>
          <w:rFonts w:hint="eastAsia"/>
        </w:rPr>
        <w:t>діяльності</w:t>
      </w:r>
      <w:r>
        <w:t></w:t>
      </w:r>
      <w:r>
        <w:t></w:t>
      </w:r>
      <w:r>
        <w:rPr>
          <w:rFonts w:hint="eastAsia"/>
        </w:rPr>
        <w:t>виявлено</w:t>
      </w:r>
      <w:r>
        <w:t></w:t>
      </w:r>
      <w:r>
        <w:rPr>
          <w:rFonts w:hint="eastAsia"/>
        </w:rPr>
        <w:t>спільні</w:t>
      </w:r>
      <w:r>
        <w:t></w:t>
      </w:r>
      <w:r>
        <w:rPr>
          <w:rFonts w:hint="eastAsia"/>
        </w:rPr>
        <w:t>й</w:t>
      </w:r>
      <w:r>
        <w:t></w:t>
      </w:r>
      <w:r>
        <w:rPr>
          <w:rFonts w:hint="eastAsia"/>
        </w:rPr>
        <w:t>відмінні</w:t>
      </w:r>
      <w:r>
        <w:t></w:t>
      </w:r>
      <w:r>
        <w:rPr>
          <w:rFonts w:hint="eastAsia"/>
        </w:rPr>
        <w:t>особливості</w:t>
      </w:r>
      <w:r>
        <w:t></w:t>
      </w:r>
      <w:r>
        <w:rPr>
          <w:rFonts w:hint="eastAsia"/>
        </w:rPr>
        <w:t>функціонування</w:t>
      </w:r>
      <w:r>
        <w:t></w:t>
      </w:r>
      <w:r>
        <w:rPr>
          <w:rFonts w:hint="eastAsia"/>
        </w:rPr>
        <w:t>господарств</w:t>
      </w:r>
      <w:r>
        <w:t></w:t>
      </w:r>
      <w:r>
        <w:rPr>
          <w:rFonts w:hint="eastAsia"/>
        </w:rPr>
        <w:t>на</w:t>
      </w:r>
      <w:r>
        <w:t></w:t>
      </w:r>
      <w:r>
        <w:rPr>
          <w:rFonts w:hint="eastAsia"/>
        </w:rPr>
        <w:t>засадах</w:t>
      </w:r>
      <w:r>
        <w:t></w:t>
      </w:r>
      <w:r>
        <w:rPr>
          <w:rFonts w:hint="eastAsia"/>
        </w:rPr>
        <w:t>підприємництва</w:t>
      </w:r>
      <w:r>
        <w:t></w:t>
      </w:r>
      <w:r>
        <w:t></w:t>
      </w:r>
      <w:r>
        <w:rPr>
          <w:rFonts w:hint="eastAsia"/>
        </w:rPr>
        <w:t>з’ясовано</w:t>
      </w:r>
      <w:r>
        <w:t></w:t>
      </w:r>
      <w:r>
        <w:rPr>
          <w:rFonts w:hint="eastAsia"/>
        </w:rPr>
        <w:t>найважливіші</w:t>
      </w:r>
      <w:r>
        <w:t></w:t>
      </w:r>
      <w:r>
        <w:rPr>
          <w:rFonts w:hint="eastAsia"/>
        </w:rPr>
        <w:t>мотиви</w:t>
      </w:r>
      <w:r>
        <w:t></w:t>
      </w:r>
      <w:r>
        <w:t></w:t>
      </w:r>
      <w:r>
        <w:rPr>
          <w:rFonts w:hint="eastAsia"/>
        </w:rPr>
        <w:t>що</w:t>
      </w:r>
      <w:r>
        <w:t></w:t>
      </w:r>
      <w:r>
        <w:rPr>
          <w:rFonts w:hint="eastAsia"/>
        </w:rPr>
        <w:t>спонукали</w:t>
      </w:r>
      <w:r>
        <w:t></w:t>
      </w:r>
      <w:r>
        <w:rPr>
          <w:rFonts w:hint="eastAsia"/>
        </w:rPr>
        <w:t>їх</w:t>
      </w:r>
      <w:r>
        <w:t></w:t>
      </w:r>
      <w:r>
        <w:rPr>
          <w:rFonts w:hint="eastAsia"/>
        </w:rPr>
        <w:t>власників</w:t>
      </w:r>
      <w:r>
        <w:t></w:t>
      </w:r>
      <w:r>
        <w:rPr>
          <w:rFonts w:hint="eastAsia"/>
        </w:rPr>
        <w:t>до</w:t>
      </w:r>
      <w:r>
        <w:t></w:t>
      </w:r>
      <w:r>
        <w:rPr>
          <w:rFonts w:hint="eastAsia"/>
        </w:rPr>
        <w:t>підприємницької</w:t>
      </w:r>
      <w:r>
        <w:t></w:t>
      </w:r>
      <w:r>
        <w:rPr>
          <w:rFonts w:hint="eastAsia"/>
        </w:rPr>
        <w:t>активності</w:t>
      </w:r>
      <w:r>
        <w:t></w:t>
      </w:r>
      <w:r>
        <w:rPr>
          <w:rFonts w:hint="eastAsia"/>
        </w:rPr>
        <w:t>у</w:t>
      </w:r>
      <w:r>
        <w:t></w:t>
      </w:r>
      <w:r>
        <w:rPr>
          <w:rFonts w:hint="eastAsia"/>
        </w:rPr>
        <w:t>даній</w:t>
      </w:r>
      <w:r>
        <w:t></w:t>
      </w:r>
      <w:r>
        <w:rPr>
          <w:rFonts w:hint="eastAsia"/>
        </w:rPr>
        <w:t>сфері</w:t>
      </w:r>
      <w:r>
        <w:t></w:t>
      </w:r>
    </w:p>
    <w:p w:rsidR="00C55903" w:rsidRDefault="00C55903" w:rsidP="00C55903"/>
    <w:p w:rsidR="00C55903" w:rsidRPr="00C55903" w:rsidRDefault="00C55903" w:rsidP="00C55903">
      <w:r>
        <w:rPr>
          <w:rFonts w:hint="eastAsia"/>
        </w:rPr>
        <w:t>Запропоновано</w:t>
      </w:r>
      <w:r>
        <w:t></w:t>
      </w:r>
      <w:r>
        <w:rPr>
          <w:rFonts w:hint="eastAsia"/>
        </w:rPr>
        <w:t>забезпечити</w:t>
      </w:r>
      <w:r>
        <w:t></w:t>
      </w:r>
      <w:r>
        <w:rPr>
          <w:rFonts w:hint="eastAsia"/>
        </w:rPr>
        <w:t>сталий</w:t>
      </w:r>
      <w:r>
        <w:t></w:t>
      </w:r>
      <w:r>
        <w:rPr>
          <w:rFonts w:hint="eastAsia"/>
        </w:rPr>
        <w:t>розвиток</w:t>
      </w:r>
      <w:r>
        <w:t></w:t>
      </w:r>
      <w:r>
        <w:rPr>
          <w:rFonts w:hint="eastAsia"/>
        </w:rPr>
        <w:t>сільського</w:t>
      </w:r>
      <w:r>
        <w:t></w:t>
      </w:r>
      <w:r>
        <w:t></w:t>
      </w:r>
      <w:r>
        <w:rPr>
          <w:rFonts w:hint="eastAsia"/>
        </w:rPr>
        <w:t>зеленого</w:t>
      </w:r>
      <w:r>
        <w:t></w:t>
      </w:r>
      <w:r>
        <w:t></w:t>
      </w:r>
      <w:r>
        <w:rPr>
          <w:rFonts w:hint="eastAsia"/>
        </w:rPr>
        <w:t>туризму</w:t>
      </w:r>
      <w:r>
        <w:t></w:t>
      </w:r>
      <w:r>
        <w:rPr>
          <w:rFonts w:hint="eastAsia"/>
        </w:rPr>
        <w:t>в</w:t>
      </w:r>
      <w:r>
        <w:t></w:t>
      </w:r>
      <w:r>
        <w:rPr>
          <w:rFonts w:hint="eastAsia"/>
        </w:rPr>
        <w:t>підприємницькому</w:t>
      </w:r>
      <w:r>
        <w:t></w:t>
      </w:r>
      <w:r>
        <w:rPr>
          <w:rFonts w:hint="eastAsia"/>
        </w:rPr>
        <w:t>середовищі</w:t>
      </w:r>
      <w:r>
        <w:t></w:t>
      </w:r>
      <w:r>
        <w:rPr>
          <w:rFonts w:hint="eastAsia"/>
        </w:rPr>
        <w:t>шляхом</w:t>
      </w:r>
      <w:r>
        <w:t></w:t>
      </w:r>
      <w:r>
        <w:rPr>
          <w:rFonts w:hint="eastAsia"/>
        </w:rPr>
        <w:t>системної</w:t>
      </w:r>
      <w:r>
        <w:t></w:t>
      </w:r>
      <w:r>
        <w:rPr>
          <w:rFonts w:hint="eastAsia"/>
        </w:rPr>
        <w:t>розробки</w:t>
      </w:r>
      <w:r>
        <w:t></w:t>
      </w:r>
      <w:r>
        <w:rPr>
          <w:rFonts w:hint="eastAsia"/>
        </w:rPr>
        <w:t>організаційно</w:t>
      </w:r>
      <w:r>
        <w:t></w:t>
      </w:r>
      <w:r>
        <w:rPr>
          <w:rFonts w:hint="eastAsia"/>
        </w:rPr>
        <w:t>економічних</w:t>
      </w:r>
      <w:r>
        <w:t></w:t>
      </w:r>
      <w:r>
        <w:rPr>
          <w:rFonts w:hint="eastAsia"/>
        </w:rPr>
        <w:t>заходів</w:t>
      </w:r>
      <w:r>
        <w:t></w:t>
      </w:r>
      <w:r>
        <w:t></w:t>
      </w:r>
      <w:r>
        <w:rPr>
          <w:rFonts w:hint="eastAsia"/>
        </w:rPr>
        <w:t>які</w:t>
      </w:r>
      <w:r>
        <w:t></w:t>
      </w:r>
      <w:r>
        <w:rPr>
          <w:rFonts w:hint="eastAsia"/>
        </w:rPr>
        <w:t>базуються</w:t>
      </w:r>
      <w:r>
        <w:t></w:t>
      </w:r>
      <w:r>
        <w:rPr>
          <w:rFonts w:hint="eastAsia"/>
        </w:rPr>
        <w:t>на</w:t>
      </w:r>
      <w:r>
        <w:t></w:t>
      </w:r>
      <w:r>
        <w:rPr>
          <w:rFonts w:hint="eastAsia"/>
        </w:rPr>
        <w:t>застосуванні</w:t>
      </w:r>
      <w:r>
        <w:t></w:t>
      </w:r>
      <w:r>
        <w:rPr>
          <w:rFonts w:hint="eastAsia"/>
        </w:rPr>
        <w:t>маркетингових</w:t>
      </w:r>
      <w:r>
        <w:t></w:t>
      </w:r>
      <w:r>
        <w:t></w:t>
      </w:r>
      <w:r>
        <w:rPr>
          <w:rFonts w:hint="eastAsia"/>
        </w:rPr>
        <w:t>фінансових</w:t>
      </w:r>
      <w:r>
        <w:t></w:t>
      </w:r>
      <w:r>
        <w:t></w:t>
      </w:r>
      <w:r>
        <w:rPr>
          <w:rFonts w:hint="eastAsia"/>
        </w:rPr>
        <w:t>інформаційно</w:t>
      </w:r>
      <w:r>
        <w:t></w:t>
      </w:r>
      <w:r>
        <w:rPr>
          <w:rFonts w:hint="eastAsia"/>
        </w:rPr>
        <w:t>консультативних</w:t>
      </w:r>
      <w:r>
        <w:t></w:t>
      </w:r>
      <w:r>
        <w:rPr>
          <w:rFonts w:hint="eastAsia"/>
        </w:rPr>
        <w:t>та</w:t>
      </w:r>
      <w:r>
        <w:t></w:t>
      </w:r>
      <w:r>
        <w:rPr>
          <w:rFonts w:hint="eastAsia"/>
        </w:rPr>
        <w:t>екологічних</w:t>
      </w:r>
      <w:r>
        <w:t></w:t>
      </w:r>
      <w:r>
        <w:rPr>
          <w:rFonts w:hint="eastAsia"/>
        </w:rPr>
        <w:t>підходів</w:t>
      </w:r>
      <w:r>
        <w:t></w:t>
      </w:r>
      <w:r>
        <w:t></w:t>
      </w:r>
      <w:r>
        <w:rPr>
          <w:rFonts w:hint="eastAsia"/>
        </w:rPr>
        <w:t>Визначено</w:t>
      </w:r>
      <w:r>
        <w:t></w:t>
      </w:r>
      <w:r>
        <w:rPr>
          <w:rFonts w:hint="eastAsia"/>
        </w:rPr>
        <w:t>та</w:t>
      </w:r>
      <w:r>
        <w:t></w:t>
      </w:r>
      <w:r>
        <w:rPr>
          <w:rFonts w:hint="eastAsia"/>
        </w:rPr>
        <w:t>обґрунтовано</w:t>
      </w:r>
      <w:r>
        <w:t></w:t>
      </w:r>
      <w:r>
        <w:rPr>
          <w:rFonts w:hint="eastAsia"/>
        </w:rPr>
        <w:t>необхідність</w:t>
      </w:r>
      <w:r>
        <w:t></w:t>
      </w:r>
      <w:r>
        <w:rPr>
          <w:rFonts w:hint="eastAsia"/>
        </w:rPr>
        <w:t>запровадження</w:t>
      </w:r>
      <w:r>
        <w:t></w:t>
      </w:r>
      <w:r>
        <w:rPr>
          <w:rFonts w:hint="eastAsia"/>
        </w:rPr>
        <w:t>кластеризації</w:t>
      </w:r>
      <w:r>
        <w:t></w:t>
      </w:r>
      <w:r>
        <w:rPr>
          <w:rFonts w:hint="eastAsia"/>
        </w:rPr>
        <w:t>в</w:t>
      </w:r>
      <w:r>
        <w:t></w:t>
      </w:r>
      <w:r>
        <w:rPr>
          <w:rFonts w:hint="eastAsia"/>
        </w:rPr>
        <w:t>системі</w:t>
      </w:r>
      <w:r>
        <w:t></w:t>
      </w:r>
      <w:r>
        <w:rPr>
          <w:rFonts w:hint="eastAsia"/>
        </w:rPr>
        <w:t>становлення</w:t>
      </w:r>
      <w:r>
        <w:t></w:t>
      </w:r>
      <w:r>
        <w:rPr>
          <w:rFonts w:hint="eastAsia"/>
        </w:rPr>
        <w:t>сільського</w:t>
      </w:r>
      <w:r>
        <w:t></w:t>
      </w:r>
      <w:r>
        <w:t></w:t>
      </w:r>
      <w:r>
        <w:rPr>
          <w:rFonts w:hint="eastAsia"/>
        </w:rPr>
        <w:t>зеленого</w:t>
      </w:r>
      <w:r>
        <w:t></w:t>
      </w:r>
      <w:r>
        <w:t></w:t>
      </w:r>
      <w:r>
        <w:rPr>
          <w:rFonts w:hint="eastAsia"/>
        </w:rPr>
        <w:t>туризму</w:t>
      </w:r>
      <w:r>
        <w:t></w:t>
      </w:r>
      <w:r>
        <w:rPr>
          <w:rFonts w:hint="eastAsia"/>
        </w:rPr>
        <w:t>як</w:t>
      </w:r>
      <w:r>
        <w:t></w:t>
      </w:r>
      <w:r>
        <w:rPr>
          <w:rFonts w:hint="eastAsia"/>
        </w:rPr>
        <w:t>підприємницької</w:t>
      </w:r>
      <w:r>
        <w:t></w:t>
      </w:r>
      <w:r>
        <w:rPr>
          <w:rFonts w:hint="eastAsia"/>
        </w:rPr>
        <w:t>діяльності</w:t>
      </w:r>
      <w:r>
        <w:t></w:t>
      </w:r>
      <w:bookmarkEnd w:id="0"/>
    </w:p>
    <w:sectPr w:rsidR="00C55903" w:rsidRPr="00C559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E95" w:rsidRDefault="00790E95">
      <w:pPr>
        <w:spacing w:after="0" w:line="240" w:lineRule="auto"/>
      </w:pPr>
      <w:r>
        <w:separator/>
      </w:r>
    </w:p>
  </w:endnote>
  <w:endnote w:type="continuationSeparator" w:id="0">
    <w:p w:rsidR="00790E95" w:rsidRDefault="0079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E95" w:rsidRDefault="00790E95"/>
    <w:p w:rsidR="00790E95" w:rsidRDefault="00790E95"/>
    <w:p w:rsidR="00790E95" w:rsidRDefault="00790E95"/>
    <w:p w:rsidR="00790E95" w:rsidRDefault="00790E95"/>
    <w:p w:rsidR="00790E95" w:rsidRDefault="00790E95"/>
    <w:p w:rsidR="00790E95" w:rsidRDefault="00790E95"/>
    <w:p w:rsidR="00790E95" w:rsidRDefault="00790E9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E95" w:rsidRDefault="00790E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90E95" w:rsidRDefault="00790E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90E95" w:rsidRDefault="00790E95"/>
    <w:p w:rsidR="00790E95" w:rsidRDefault="00790E95"/>
    <w:p w:rsidR="00790E95" w:rsidRDefault="00790E9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E95" w:rsidRDefault="00790E95"/>
                          <w:p w:rsidR="00790E95" w:rsidRDefault="00790E9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90E95" w:rsidRDefault="00790E95"/>
                    <w:p w:rsidR="00790E95" w:rsidRDefault="00790E9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90E95" w:rsidRDefault="00790E95"/>
    <w:p w:rsidR="00790E95" w:rsidRDefault="00790E95">
      <w:pPr>
        <w:rPr>
          <w:sz w:val="2"/>
          <w:szCs w:val="2"/>
        </w:rPr>
      </w:pPr>
    </w:p>
    <w:p w:rsidR="00790E95" w:rsidRDefault="00790E95"/>
    <w:p w:rsidR="00790E95" w:rsidRDefault="00790E95">
      <w:pPr>
        <w:spacing w:after="0" w:line="240" w:lineRule="auto"/>
      </w:pPr>
    </w:p>
  </w:footnote>
  <w:footnote w:type="continuationSeparator" w:id="0">
    <w:p w:rsidR="00790E95" w:rsidRDefault="00790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E95"/>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F83EB-0056-4B26-88B1-3F2C7F64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18042</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984</cp:revision>
  <cp:lastPrinted>2009-02-06T05:36:00Z</cp:lastPrinted>
  <dcterms:created xsi:type="dcterms:W3CDTF">2023-09-07T12:38:00Z</dcterms:created>
  <dcterms:modified xsi:type="dcterms:W3CDTF">2023-11-24T18:48:00Z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