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5A2DB" w14:textId="1DF64628" w:rsidR="00F7201C" w:rsidRDefault="00332397" w:rsidP="00332397">
      <w:r w:rsidRPr="00332397">
        <w:rPr>
          <w:rFonts w:hint="eastAsia"/>
        </w:rPr>
        <w:t>Кесарево</w:t>
      </w:r>
      <w:r w:rsidRPr="00332397">
        <w:t xml:space="preserve"> </w:t>
      </w:r>
      <w:r w:rsidRPr="00332397">
        <w:rPr>
          <w:rFonts w:hint="eastAsia"/>
        </w:rPr>
        <w:t>сечение</w:t>
      </w:r>
      <w:r w:rsidRPr="00332397">
        <w:t xml:space="preserve"> </w:t>
      </w:r>
      <w:r w:rsidRPr="00332397">
        <w:rPr>
          <w:rFonts w:hint="eastAsia"/>
        </w:rPr>
        <w:t>при</w:t>
      </w:r>
      <w:r w:rsidRPr="00332397">
        <w:t xml:space="preserve"> </w:t>
      </w:r>
      <w:r w:rsidRPr="00332397">
        <w:rPr>
          <w:rFonts w:hint="eastAsia"/>
        </w:rPr>
        <w:t>полном</w:t>
      </w:r>
      <w:r w:rsidRPr="00332397">
        <w:t xml:space="preserve"> </w:t>
      </w:r>
      <w:r w:rsidRPr="00332397">
        <w:rPr>
          <w:rFonts w:hint="eastAsia"/>
        </w:rPr>
        <w:t>раскрытии</w:t>
      </w:r>
      <w:r w:rsidRPr="00332397">
        <w:t xml:space="preserve"> </w:t>
      </w:r>
      <w:r w:rsidRPr="00332397">
        <w:rPr>
          <w:rFonts w:hint="eastAsia"/>
        </w:rPr>
        <w:t>маточного</w:t>
      </w:r>
      <w:r w:rsidRPr="00332397">
        <w:t xml:space="preserve"> </w:t>
      </w:r>
      <w:r w:rsidRPr="00332397">
        <w:rPr>
          <w:rFonts w:hint="eastAsia"/>
        </w:rPr>
        <w:t>зева</w:t>
      </w:r>
      <w:r>
        <w:t xml:space="preserve"> </w:t>
      </w:r>
      <w:r w:rsidRPr="00332397">
        <w:rPr>
          <w:rFonts w:hint="eastAsia"/>
        </w:rPr>
        <w:t>Арабаджян</w:t>
      </w:r>
      <w:r w:rsidRPr="00332397">
        <w:t xml:space="preserve"> </w:t>
      </w:r>
      <w:r w:rsidRPr="00332397">
        <w:rPr>
          <w:rFonts w:hint="eastAsia"/>
        </w:rPr>
        <w:t>Сергей</w:t>
      </w:r>
      <w:r w:rsidRPr="00332397">
        <w:t xml:space="preserve"> </w:t>
      </w:r>
      <w:r w:rsidRPr="00332397">
        <w:rPr>
          <w:rFonts w:hint="eastAsia"/>
        </w:rPr>
        <w:t>Игоревич</w:t>
      </w:r>
    </w:p>
    <w:p w14:paraId="6F5CB801" w14:textId="77777777" w:rsidR="00332397" w:rsidRDefault="00332397" w:rsidP="00332397">
      <w:r>
        <w:rPr>
          <w:rFonts w:hint="eastAsia"/>
        </w:rPr>
        <w:t>ОГЛАВЛЕНИЕ</w:t>
      </w:r>
      <w:r>
        <w:t xml:space="preserve"> </w:t>
      </w:r>
      <w:r>
        <w:rPr>
          <w:rFonts w:hint="eastAsia"/>
        </w:rPr>
        <w:t>ДИССЕРТАЦИИ</w:t>
      </w:r>
    </w:p>
    <w:p w14:paraId="530BDF3F" w14:textId="77777777" w:rsidR="00332397" w:rsidRDefault="00332397" w:rsidP="00332397">
      <w:r>
        <w:rPr>
          <w:rFonts w:hint="eastAsia"/>
        </w:rPr>
        <w:t>кандидат</w:t>
      </w:r>
      <w:r>
        <w:t xml:space="preserve"> </w:t>
      </w:r>
      <w:r>
        <w:rPr>
          <w:rFonts w:hint="eastAsia"/>
        </w:rPr>
        <w:t>наук</w:t>
      </w:r>
      <w:r>
        <w:t xml:space="preserve"> </w:t>
      </w:r>
      <w:r>
        <w:rPr>
          <w:rFonts w:hint="eastAsia"/>
        </w:rPr>
        <w:t>Арабаджян</w:t>
      </w:r>
      <w:r>
        <w:t xml:space="preserve"> </w:t>
      </w:r>
      <w:r>
        <w:rPr>
          <w:rFonts w:hint="eastAsia"/>
        </w:rPr>
        <w:t>Сергей</w:t>
      </w:r>
      <w:r>
        <w:t xml:space="preserve"> </w:t>
      </w:r>
      <w:r>
        <w:rPr>
          <w:rFonts w:hint="eastAsia"/>
        </w:rPr>
        <w:t>Игоревич</w:t>
      </w:r>
    </w:p>
    <w:p w14:paraId="0980487C" w14:textId="77777777" w:rsidR="00332397" w:rsidRDefault="00332397" w:rsidP="00332397">
      <w:r>
        <w:rPr>
          <w:rFonts w:hint="eastAsia"/>
        </w:rPr>
        <w:t>ВВЕДЕНИЕ</w:t>
      </w:r>
    </w:p>
    <w:p w14:paraId="1969734C" w14:textId="77777777" w:rsidR="00332397" w:rsidRDefault="00332397" w:rsidP="00332397"/>
    <w:p w14:paraId="7D78F190" w14:textId="77777777" w:rsidR="00332397" w:rsidRDefault="00332397" w:rsidP="00332397">
      <w:r>
        <w:rPr>
          <w:rFonts w:hint="eastAsia"/>
        </w:rPr>
        <w:t>ГЛАВА</w:t>
      </w:r>
      <w:r>
        <w:t xml:space="preserve"> I. </w:t>
      </w:r>
      <w:r>
        <w:rPr>
          <w:rFonts w:hint="eastAsia"/>
        </w:rPr>
        <w:t>КЕСАРЕВО</w:t>
      </w:r>
      <w:r>
        <w:t xml:space="preserve"> </w:t>
      </w:r>
      <w:r>
        <w:rPr>
          <w:rFonts w:hint="eastAsia"/>
        </w:rPr>
        <w:t>СЕЧЕНИЕ</w:t>
      </w:r>
      <w:r>
        <w:t xml:space="preserve"> </w:t>
      </w:r>
      <w:r>
        <w:rPr>
          <w:rFonts w:hint="eastAsia"/>
        </w:rPr>
        <w:t>В</w:t>
      </w:r>
      <w:r>
        <w:t xml:space="preserve"> </w:t>
      </w:r>
      <w:r>
        <w:rPr>
          <w:rFonts w:hint="eastAsia"/>
        </w:rPr>
        <w:t>СОВРЕМЕННОМ</w:t>
      </w:r>
      <w:r>
        <w:t xml:space="preserve"> </w:t>
      </w:r>
      <w:r>
        <w:rPr>
          <w:rFonts w:hint="eastAsia"/>
        </w:rPr>
        <w:t>АКУШЕРСТВЕ</w:t>
      </w:r>
      <w:r>
        <w:t>.</w:t>
      </w:r>
    </w:p>
    <w:p w14:paraId="23D8220B" w14:textId="77777777" w:rsidR="00332397" w:rsidRDefault="00332397" w:rsidP="00332397"/>
    <w:p w14:paraId="359EB5DF" w14:textId="77777777" w:rsidR="00332397" w:rsidRDefault="00332397" w:rsidP="00332397">
      <w:r>
        <w:rPr>
          <w:rFonts w:hint="eastAsia"/>
        </w:rPr>
        <w:t>СТАТИСТИКА</w:t>
      </w:r>
      <w:r>
        <w:t xml:space="preserve">. </w:t>
      </w:r>
      <w:r>
        <w:rPr>
          <w:rFonts w:hint="eastAsia"/>
        </w:rPr>
        <w:t>ПРОБЛЕМЫ</w:t>
      </w:r>
      <w:r>
        <w:t xml:space="preserve">. </w:t>
      </w:r>
      <w:r>
        <w:rPr>
          <w:rFonts w:hint="eastAsia"/>
        </w:rPr>
        <w:t>ПЕРСПЕКТИВЫ</w:t>
      </w:r>
      <w:r>
        <w:t xml:space="preserve"> (</w:t>
      </w:r>
      <w:r>
        <w:rPr>
          <w:rFonts w:hint="eastAsia"/>
        </w:rPr>
        <w:t>ОБЗОР</w:t>
      </w:r>
      <w:r>
        <w:t xml:space="preserve"> </w:t>
      </w:r>
      <w:r>
        <w:rPr>
          <w:rFonts w:hint="eastAsia"/>
        </w:rPr>
        <w:t>ЛИТЕРАТУРЫ</w:t>
      </w:r>
      <w:r>
        <w:t>)</w:t>
      </w:r>
    </w:p>
    <w:p w14:paraId="24B3F67E" w14:textId="77777777" w:rsidR="00332397" w:rsidRDefault="00332397" w:rsidP="00332397"/>
    <w:p w14:paraId="27040861" w14:textId="77777777" w:rsidR="00332397" w:rsidRDefault="00332397" w:rsidP="00332397">
      <w:r>
        <w:rPr>
          <w:rFonts w:hint="eastAsia"/>
        </w:rPr>
        <w:t>ГЛАВА</w:t>
      </w:r>
      <w:r>
        <w:t xml:space="preserve"> II. </w:t>
      </w:r>
      <w:r>
        <w:rPr>
          <w:rFonts w:hint="eastAsia"/>
        </w:rPr>
        <w:t>КЛИНИЧЕСКАЯ</w:t>
      </w:r>
      <w:r>
        <w:t xml:space="preserve"> </w:t>
      </w:r>
      <w:r>
        <w:rPr>
          <w:rFonts w:hint="eastAsia"/>
        </w:rPr>
        <w:t>ХАРАКТЕРИСТИКА</w:t>
      </w:r>
      <w:r>
        <w:t xml:space="preserve"> </w:t>
      </w:r>
      <w:r>
        <w:rPr>
          <w:rFonts w:hint="eastAsia"/>
        </w:rPr>
        <w:t>ЖЕНЩИН</w:t>
      </w:r>
      <w:r>
        <w:t xml:space="preserve">, </w:t>
      </w:r>
      <w:r>
        <w:rPr>
          <w:rFonts w:hint="eastAsia"/>
        </w:rPr>
        <w:t>РОДОРАЗРЕШЕННЫХ</w:t>
      </w:r>
      <w:r>
        <w:t xml:space="preserve"> </w:t>
      </w:r>
      <w:r>
        <w:rPr>
          <w:rFonts w:hint="eastAsia"/>
        </w:rPr>
        <w:t>АБДОМИНАЛЬНО</w:t>
      </w:r>
      <w:r>
        <w:t xml:space="preserve"> </w:t>
      </w:r>
      <w:r>
        <w:rPr>
          <w:rFonts w:hint="eastAsia"/>
        </w:rPr>
        <w:t>ПРИ</w:t>
      </w:r>
      <w:r>
        <w:t xml:space="preserve"> </w:t>
      </w:r>
      <w:r>
        <w:rPr>
          <w:rFonts w:hint="eastAsia"/>
        </w:rPr>
        <w:t>ПОЛНОМ</w:t>
      </w:r>
      <w:r>
        <w:t xml:space="preserve"> </w:t>
      </w:r>
      <w:r>
        <w:rPr>
          <w:rFonts w:hint="eastAsia"/>
        </w:rPr>
        <w:t>РАСКРЫТИИ</w:t>
      </w:r>
    </w:p>
    <w:p w14:paraId="60C24B73" w14:textId="77777777" w:rsidR="00332397" w:rsidRDefault="00332397" w:rsidP="00332397"/>
    <w:p w14:paraId="18D56F4B" w14:textId="77777777" w:rsidR="00332397" w:rsidRDefault="00332397" w:rsidP="00332397">
      <w:r>
        <w:rPr>
          <w:rFonts w:hint="eastAsia"/>
        </w:rPr>
        <w:t>МАТОЧНОГО</w:t>
      </w:r>
      <w:r>
        <w:t xml:space="preserve"> </w:t>
      </w:r>
      <w:r>
        <w:rPr>
          <w:rFonts w:hint="eastAsia"/>
        </w:rPr>
        <w:t>ЗЕВА</w:t>
      </w:r>
    </w:p>
    <w:p w14:paraId="4F1B5508" w14:textId="77777777" w:rsidR="00332397" w:rsidRDefault="00332397" w:rsidP="00332397"/>
    <w:p w14:paraId="6699E401" w14:textId="77777777" w:rsidR="00332397" w:rsidRDefault="00332397" w:rsidP="00332397">
      <w:r>
        <w:rPr>
          <w:rFonts w:hint="eastAsia"/>
        </w:rPr>
        <w:t>ГЛАВА</w:t>
      </w:r>
      <w:r>
        <w:t xml:space="preserve"> III. </w:t>
      </w:r>
      <w:r>
        <w:rPr>
          <w:rFonts w:hint="eastAsia"/>
        </w:rPr>
        <w:t>ОЦЕНКА</w:t>
      </w:r>
      <w:r>
        <w:t xml:space="preserve"> </w:t>
      </w:r>
      <w:r>
        <w:rPr>
          <w:rFonts w:hint="eastAsia"/>
        </w:rPr>
        <w:t>ТЕЧЕНИЯ</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ИХ</w:t>
      </w:r>
      <w:r>
        <w:t xml:space="preserve"> </w:t>
      </w:r>
      <w:r>
        <w:rPr>
          <w:rFonts w:hint="eastAsia"/>
        </w:rPr>
        <w:t>ИСХОДОВ</w:t>
      </w:r>
      <w:r>
        <w:t xml:space="preserve"> </w:t>
      </w:r>
      <w:r>
        <w:rPr>
          <w:rFonts w:hint="eastAsia"/>
        </w:rPr>
        <w:t>У</w:t>
      </w:r>
      <w:r>
        <w:t xml:space="preserve"> </w:t>
      </w:r>
      <w:r>
        <w:rPr>
          <w:rFonts w:hint="eastAsia"/>
        </w:rPr>
        <w:t>ЖЕНЩИН</w:t>
      </w:r>
      <w:r>
        <w:t xml:space="preserve"> </w:t>
      </w:r>
      <w:r>
        <w:rPr>
          <w:rFonts w:hint="eastAsia"/>
        </w:rPr>
        <w:t>ИЗУЧАЕМОЙ</w:t>
      </w:r>
      <w:r>
        <w:t xml:space="preserve"> </w:t>
      </w:r>
      <w:r>
        <w:rPr>
          <w:rFonts w:hint="eastAsia"/>
        </w:rPr>
        <w:t>КОГОРТЫ</w:t>
      </w:r>
      <w:r>
        <w:t xml:space="preserve"> </w:t>
      </w:r>
      <w:r>
        <w:rPr>
          <w:rFonts w:hint="eastAsia"/>
        </w:rPr>
        <w:t>С</w:t>
      </w:r>
      <w:r>
        <w:t xml:space="preserve"> </w:t>
      </w:r>
      <w:r>
        <w:rPr>
          <w:rFonts w:hint="eastAsia"/>
        </w:rPr>
        <w:t>ПОЗИЦИИ</w:t>
      </w:r>
      <w:r>
        <w:t xml:space="preserve"> </w:t>
      </w:r>
      <w:r>
        <w:rPr>
          <w:rFonts w:hint="eastAsia"/>
        </w:rPr>
        <w:t>ПЕРИНАТАЛЬНОГО</w:t>
      </w:r>
      <w:r>
        <w:t xml:space="preserve"> </w:t>
      </w:r>
      <w:r>
        <w:rPr>
          <w:rFonts w:hint="eastAsia"/>
        </w:rPr>
        <w:t>РИСКА</w:t>
      </w:r>
    </w:p>
    <w:p w14:paraId="38CCDADF" w14:textId="77777777" w:rsidR="00332397" w:rsidRDefault="00332397" w:rsidP="00332397"/>
    <w:p w14:paraId="25F5750E" w14:textId="77777777" w:rsidR="00332397" w:rsidRDefault="00332397" w:rsidP="00332397">
      <w:r>
        <w:t xml:space="preserve">3.1 </w:t>
      </w:r>
      <w:r>
        <w:rPr>
          <w:rFonts w:hint="eastAsia"/>
        </w:rPr>
        <w:t>Факторы</w:t>
      </w:r>
      <w:r>
        <w:t xml:space="preserve"> </w:t>
      </w:r>
      <w:r>
        <w:rPr>
          <w:rFonts w:hint="eastAsia"/>
        </w:rPr>
        <w:t>перинатального</w:t>
      </w:r>
      <w:r>
        <w:t xml:space="preserve"> </w:t>
      </w:r>
      <w:r>
        <w:rPr>
          <w:rFonts w:hint="eastAsia"/>
        </w:rPr>
        <w:t>риска</w:t>
      </w:r>
      <w:r>
        <w:t xml:space="preserve"> </w:t>
      </w:r>
      <w:r>
        <w:rPr>
          <w:rFonts w:hint="eastAsia"/>
        </w:rPr>
        <w:t>в</w:t>
      </w:r>
      <w:r>
        <w:t xml:space="preserve"> </w:t>
      </w:r>
      <w:r>
        <w:rPr>
          <w:rFonts w:hint="eastAsia"/>
        </w:rPr>
        <w:t>динамике</w:t>
      </w:r>
      <w:r>
        <w:t xml:space="preserve"> </w:t>
      </w:r>
      <w:r>
        <w:rPr>
          <w:rFonts w:hint="eastAsia"/>
        </w:rPr>
        <w:t>беременности</w:t>
      </w:r>
    </w:p>
    <w:p w14:paraId="54985DF8" w14:textId="77777777" w:rsidR="00332397" w:rsidRDefault="00332397" w:rsidP="00332397"/>
    <w:p w14:paraId="7459E2A9" w14:textId="77777777" w:rsidR="00332397" w:rsidRDefault="00332397" w:rsidP="00332397">
      <w:r>
        <w:t xml:space="preserve">3.2 </w:t>
      </w:r>
      <w:r>
        <w:rPr>
          <w:rFonts w:hint="eastAsia"/>
        </w:rPr>
        <w:t>Факторы</w:t>
      </w:r>
      <w:r>
        <w:t xml:space="preserve"> </w:t>
      </w:r>
      <w:r>
        <w:rPr>
          <w:rFonts w:hint="eastAsia"/>
        </w:rPr>
        <w:t>перинатального</w:t>
      </w:r>
      <w:r>
        <w:t xml:space="preserve"> </w:t>
      </w:r>
      <w:r>
        <w:rPr>
          <w:rFonts w:hint="eastAsia"/>
        </w:rPr>
        <w:t>риска</w:t>
      </w:r>
      <w:r>
        <w:t xml:space="preserve"> </w:t>
      </w:r>
      <w:r>
        <w:rPr>
          <w:rFonts w:hint="eastAsia"/>
        </w:rPr>
        <w:t>в</w:t>
      </w:r>
      <w:r>
        <w:t xml:space="preserve"> </w:t>
      </w:r>
      <w:r>
        <w:rPr>
          <w:rFonts w:hint="eastAsia"/>
        </w:rPr>
        <w:t>родах</w:t>
      </w:r>
    </w:p>
    <w:p w14:paraId="375958FE" w14:textId="77777777" w:rsidR="00332397" w:rsidRDefault="00332397" w:rsidP="00332397"/>
    <w:p w14:paraId="79B7DBD1" w14:textId="77777777" w:rsidR="00332397" w:rsidRDefault="00332397" w:rsidP="00332397">
      <w:r>
        <w:t xml:space="preserve">3.3 </w:t>
      </w:r>
      <w:r>
        <w:rPr>
          <w:rFonts w:hint="eastAsia"/>
        </w:rPr>
        <w:t>Осложнения</w:t>
      </w:r>
      <w:r>
        <w:t xml:space="preserve"> </w:t>
      </w:r>
      <w:r>
        <w:rPr>
          <w:rFonts w:hint="eastAsia"/>
        </w:rPr>
        <w:t>в</w:t>
      </w:r>
      <w:r>
        <w:t xml:space="preserve"> </w:t>
      </w:r>
      <w:r>
        <w:rPr>
          <w:rFonts w:hint="eastAsia"/>
        </w:rPr>
        <w:t>раннем</w:t>
      </w:r>
      <w:r>
        <w:t xml:space="preserve"> </w:t>
      </w:r>
      <w:r>
        <w:rPr>
          <w:rFonts w:hint="eastAsia"/>
        </w:rPr>
        <w:t>неонатальном</w:t>
      </w:r>
      <w:r>
        <w:t xml:space="preserve"> </w:t>
      </w:r>
      <w:r>
        <w:rPr>
          <w:rFonts w:hint="eastAsia"/>
        </w:rPr>
        <w:t>периоде</w:t>
      </w:r>
      <w:r>
        <w:t xml:space="preserve"> </w:t>
      </w:r>
      <w:r>
        <w:rPr>
          <w:rFonts w:hint="eastAsia"/>
        </w:rPr>
        <w:t>и</w:t>
      </w:r>
      <w:r>
        <w:t xml:space="preserve"> </w:t>
      </w:r>
      <w:r>
        <w:rPr>
          <w:rFonts w:hint="eastAsia"/>
        </w:rPr>
        <w:t>их</w:t>
      </w:r>
      <w:r>
        <w:t xml:space="preserve"> </w:t>
      </w:r>
      <w:r>
        <w:rPr>
          <w:rFonts w:hint="eastAsia"/>
        </w:rPr>
        <w:t>зависимость</w:t>
      </w:r>
      <w:r>
        <w:t xml:space="preserve"> </w:t>
      </w:r>
      <w:r>
        <w:rPr>
          <w:rFonts w:hint="eastAsia"/>
        </w:rPr>
        <w:t>от</w:t>
      </w:r>
      <w:r>
        <w:t xml:space="preserve"> </w:t>
      </w:r>
      <w:r>
        <w:rPr>
          <w:rFonts w:hint="eastAsia"/>
        </w:rPr>
        <w:t>факторов</w:t>
      </w:r>
      <w:r>
        <w:t xml:space="preserve"> </w:t>
      </w:r>
      <w:r>
        <w:rPr>
          <w:rFonts w:hint="eastAsia"/>
        </w:rPr>
        <w:t>и</w:t>
      </w:r>
    </w:p>
    <w:p w14:paraId="1D78CF13" w14:textId="77777777" w:rsidR="00332397" w:rsidRDefault="00332397" w:rsidP="00332397"/>
    <w:p w14:paraId="3EACBFFA" w14:textId="77777777" w:rsidR="00332397" w:rsidRDefault="00332397" w:rsidP="00332397">
      <w:r>
        <w:rPr>
          <w:rFonts w:hint="eastAsia"/>
        </w:rPr>
        <w:t>степени</w:t>
      </w:r>
      <w:r>
        <w:t xml:space="preserve"> </w:t>
      </w:r>
      <w:r>
        <w:rPr>
          <w:rFonts w:hint="eastAsia"/>
        </w:rPr>
        <w:t>перинатального</w:t>
      </w:r>
      <w:r>
        <w:t xml:space="preserve"> </w:t>
      </w:r>
      <w:r>
        <w:rPr>
          <w:rFonts w:hint="eastAsia"/>
        </w:rPr>
        <w:t>риска</w:t>
      </w:r>
    </w:p>
    <w:p w14:paraId="044DBCE1" w14:textId="77777777" w:rsidR="00332397" w:rsidRDefault="00332397" w:rsidP="00332397"/>
    <w:p w14:paraId="3553BC29" w14:textId="77777777" w:rsidR="00332397" w:rsidRDefault="00332397" w:rsidP="00332397">
      <w:r>
        <w:rPr>
          <w:rFonts w:hint="eastAsia"/>
        </w:rPr>
        <w:t>ГЛАВА</w:t>
      </w:r>
      <w:r>
        <w:t xml:space="preserve"> IV. </w:t>
      </w:r>
      <w:r>
        <w:rPr>
          <w:rFonts w:hint="eastAsia"/>
        </w:rPr>
        <w:t>ОЦЕНКА</w:t>
      </w:r>
      <w:r>
        <w:t xml:space="preserve"> </w:t>
      </w:r>
      <w:r>
        <w:rPr>
          <w:rFonts w:hint="eastAsia"/>
        </w:rPr>
        <w:t>ВОЗМОЖНОСТИ</w:t>
      </w:r>
      <w:r>
        <w:t xml:space="preserve"> </w:t>
      </w:r>
      <w:r>
        <w:rPr>
          <w:rFonts w:hint="eastAsia"/>
        </w:rPr>
        <w:t>ИСПОЛЬЗОВАНИЯ</w:t>
      </w:r>
      <w:r>
        <w:t xml:space="preserve"> </w:t>
      </w:r>
      <w:r>
        <w:rPr>
          <w:rFonts w:hint="eastAsia"/>
        </w:rPr>
        <w:t>РУТИННЫХ</w:t>
      </w:r>
      <w:r>
        <w:t xml:space="preserve"> </w:t>
      </w:r>
      <w:r>
        <w:rPr>
          <w:rFonts w:hint="eastAsia"/>
        </w:rPr>
        <w:t>МЕТОДОВ</w:t>
      </w:r>
      <w:r>
        <w:t xml:space="preserve"> </w:t>
      </w:r>
      <w:r>
        <w:rPr>
          <w:rFonts w:hint="eastAsia"/>
        </w:rPr>
        <w:t>ОЦЕНКИ</w:t>
      </w:r>
      <w:r>
        <w:t xml:space="preserve"> </w:t>
      </w:r>
      <w:r>
        <w:rPr>
          <w:rFonts w:hint="eastAsia"/>
        </w:rPr>
        <w:t>СОСТОЯНИЯ</w:t>
      </w:r>
      <w:r>
        <w:t xml:space="preserve"> </w:t>
      </w:r>
      <w:r>
        <w:rPr>
          <w:rFonts w:hint="eastAsia"/>
        </w:rPr>
        <w:t>ПЛОДА</w:t>
      </w:r>
      <w:r>
        <w:t xml:space="preserve"> </w:t>
      </w:r>
      <w:r>
        <w:rPr>
          <w:rFonts w:hint="eastAsia"/>
        </w:rPr>
        <w:t>В</w:t>
      </w:r>
      <w:r>
        <w:t xml:space="preserve"> </w:t>
      </w:r>
      <w:r>
        <w:rPr>
          <w:rFonts w:hint="eastAsia"/>
        </w:rPr>
        <w:t>ПЕРВОМ</w:t>
      </w:r>
      <w:r>
        <w:t xml:space="preserve"> </w:t>
      </w:r>
      <w:r>
        <w:rPr>
          <w:rFonts w:hint="eastAsia"/>
        </w:rPr>
        <w:t>ПЕРИОДЕ</w:t>
      </w:r>
      <w:r>
        <w:t xml:space="preserve"> </w:t>
      </w:r>
      <w:r>
        <w:rPr>
          <w:rFonts w:hint="eastAsia"/>
        </w:rPr>
        <w:t>РОДОВ</w:t>
      </w:r>
      <w:r>
        <w:t xml:space="preserve"> </w:t>
      </w:r>
      <w:r>
        <w:rPr>
          <w:rFonts w:hint="eastAsia"/>
        </w:rPr>
        <w:t>И</w:t>
      </w:r>
      <w:r>
        <w:t xml:space="preserve"> </w:t>
      </w:r>
      <w:r>
        <w:rPr>
          <w:rFonts w:hint="eastAsia"/>
        </w:rPr>
        <w:t>ТЕХНОЛОГИИ</w:t>
      </w:r>
      <w:r>
        <w:t xml:space="preserve"> </w:t>
      </w:r>
      <w:r>
        <w:rPr>
          <w:rFonts w:hint="eastAsia"/>
        </w:rPr>
        <w:t>ПОДСЧЕТА</w:t>
      </w:r>
      <w:r>
        <w:t xml:space="preserve"> </w:t>
      </w:r>
      <w:r>
        <w:rPr>
          <w:rFonts w:hint="eastAsia"/>
        </w:rPr>
        <w:t>ИНТРАНАТАЛЬНОГО</w:t>
      </w:r>
      <w:r>
        <w:t xml:space="preserve"> </w:t>
      </w:r>
      <w:r>
        <w:rPr>
          <w:rFonts w:hint="eastAsia"/>
        </w:rPr>
        <w:t>ПРИРОСТА</w:t>
      </w:r>
      <w:r>
        <w:t xml:space="preserve"> </w:t>
      </w:r>
      <w:r>
        <w:rPr>
          <w:rFonts w:hint="eastAsia"/>
        </w:rPr>
        <w:t>СУММЫ</w:t>
      </w:r>
      <w:r>
        <w:t xml:space="preserve"> </w:t>
      </w:r>
      <w:r>
        <w:rPr>
          <w:rFonts w:hint="eastAsia"/>
        </w:rPr>
        <w:t>БАЛЛОВ</w:t>
      </w:r>
      <w:r>
        <w:t xml:space="preserve"> </w:t>
      </w:r>
      <w:r>
        <w:rPr>
          <w:rFonts w:hint="eastAsia"/>
        </w:rPr>
        <w:t>ПЕРИНАТАЛЬНОГО</w:t>
      </w:r>
      <w:r>
        <w:t xml:space="preserve"> </w:t>
      </w:r>
      <w:r>
        <w:rPr>
          <w:rFonts w:hint="eastAsia"/>
        </w:rPr>
        <w:t>РИСКА</w:t>
      </w:r>
      <w:r>
        <w:t xml:space="preserve"> </w:t>
      </w:r>
      <w:r>
        <w:rPr>
          <w:rFonts w:hint="eastAsia"/>
        </w:rPr>
        <w:t>ДЛЯ</w:t>
      </w:r>
      <w:r>
        <w:t xml:space="preserve"> </w:t>
      </w:r>
      <w:r>
        <w:rPr>
          <w:rFonts w:hint="eastAsia"/>
        </w:rPr>
        <w:t>ПРЕДОТВРАЩЕНИЯ</w:t>
      </w:r>
      <w:r>
        <w:t xml:space="preserve"> </w:t>
      </w:r>
      <w:r>
        <w:rPr>
          <w:rFonts w:hint="eastAsia"/>
        </w:rPr>
        <w:t>ВЫПОЛНЕНИЯ</w:t>
      </w:r>
      <w:r>
        <w:t xml:space="preserve"> </w:t>
      </w:r>
      <w:r>
        <w:rPr>
          <w:rFonts w:hint="eastAsia"/>
        </w:rPr>
        <w:t>КЕСАРЕВА</w:t>
      </w:r>
      <w:r>
        <w:t xml:space="preserve"> </w:t>
      </w:r>
      <w:r>
        <w:rPr>
          <w:rFonts w:hint="eastAsia"/>
        </w:rPr>
        <w:t>СЕЧЕНИЯ</w:t>
      </w:r>
      <w:r>
        <w:t xml:space="preserve"> </w:t>
      </w:r>
      <w:r>
        <w:rPr>
          <w:rFonts w:hint="eastAsia"/>
        </w:rPr>
        <w:t>ПРИ</w:t>
      </w:r>
      <w:r>
        <w:t xml:space="preserve"> </w:t>
      </w:r>
      <w:r>
        <w:rPr>
          <w:rFonts w:hint="eastAsia"/>
        </w:rPr>
        <w:t>ПОЛНОМ</w:t>
      </w:r>
      <w:r>
        <w:t xml:space="preserve"> </w:t>
      </w:r>
      <w:r>
        <w:rPr>
          <w:rFonts w:hint="eastAsia"/>
        </w:rPr>
        <w:t>РАСКРЫТИИ</w:t>
      </w:r>
    </w:p>
    <w:p w14:paraId="6866421D" w14:textId="77777777" w:rsidR="00332397" w:rsidRDefault="00332397" w:rsidP="00332397"/>
    <w:p w14:paraId="36034ED8" w14:textId="77777777" w:rsidR="00332397" w:rsidRDefault="00332397" w:rsidP="00332397">
      <w:r>
        <w:rPr>
          <w:rFonts w:hint="eastAsia"/>
        </w:rPr>
        <w:t>МАТОЧНОГО</w:t>
      </w:r>
      <w:r>
        <w:t xml:space="preserve"> </w:t>
      </w:r>
      <w:r>
        <w:rPr>
          <w:rFonts w:hint="eastAsia"/>
        </w:rPr>
        <w:t>ЗЕВА</w:t>
      </w:r>
    </w:p>
    <w:p w14:paraId="37F4750F" w14:textId="77777777" w:rsidR="00332397" w:rsidRDefault="00332397" w:rsidP="00332397"/>
    <w:p w14:paraId="383B89F4" w14:textId="77777777" w:rsidR="00332397" w:rsidRDefault="00332397" w:rsidP="00332397">
      <w:r>
        <w:rPr>
          <w:rFonts w:hint="eastAsia"/>
        </w:rPr>
        <w:t>ГЛАВА</w:t>
      </w:r>
      <w:r>
        <w:t xml:space="preserve"> V. </w:t>
      </w:r>
      <w:r>
        <w:rPr>
          <w:rFonts w:hint="eastAsia"/>
        </w:rPr>
        <w:t>НАУЧНОЕ</w:t>
      </w:r>
      <w:r>
        <w:t xml:space="preserve"> </w:t>
      </w:r>
      <w:r>
        <w:rPr>
          <w:rFonts w:hint="eastAsia"/>
        </w:rPr>
        <w:t>ОБОСНОВАНИЕ</w:t>
      </w:r>
      <w:r>
        <w:t xml:space="preserve"> </w:t>
      </w:r>
      <w:r>
        <w:rPr>
          <w:rFonts w:hint="eastAsia"/>
        </w:rPr>
        <w:t>АЛГОРИТМА</w:t>
      </w:r>
      <w:r>
        <w:t xml:space="preserve"> </w:t>
      </w:r>
      <w:r>
        <w:rPr>
          <w:rFonts w:hint="eastAsia"/>
        </w:rPr>
        <w:t>ПРЕДОТВРАЩЕНИЯ</w:t>
      </w:r>
      <w:r>
        <w:t xml:space="preserve"> </w:t>
      </w:r>
      <w:r>
        <w:rPr>
          <w:rFonts w:hint="eastAsia"/>
        </w:rPr>
        <w:t>ВЫПОЛНЕНИЯ</w:t>
      </w:r>
      <w:r>
        <w:t xml:space="preserve"> </w:t>
      </w:r>
      <w:r>
        <w:rPr>
          <w:rFonts w:hint="eastAsia"/>
        </w:rPr>
        <w:t>КЕСАРЕВА</w:t>
      </w:r>
      <w:r>
        <w:t xml:space="preserve"> </w:t>
      </w:r>
      <w:r>
        <w:rPr>
          <w:rFonts w:hint="eastAsia"/>
        </w:rPr>
        <w:t>СЕЧЕНИЯ</w:t>
      </w:r>
      <w:r>
        <w:t xml:space="preserve"> </w:t>
      </w:r>
      <w:r>
        <w:rPr>
          <w:rFonts w:hint="eastAsia"/>
        </w:rPr>
        <w:t>ПРИ</w:t>
      </w:r>
      <w:r>
        <w:t xml:space="preserve"> </w:t>
      </w:r>
      <w:r>
        <w:rPr>
          <w:rFonts w:hint="eastAsia"/>
        </w:rPr>
        <w:t>ПОЛНОМ</w:t>
      </w:r>
      <w:r>
        <w:t xml:space="preserve"> </w:t>
      </w:r>
      <w:r>
        <w:rPr>
          <w:rFonts w:hint="eastAsia"/>
        </w:rPr>
        <w:t>РАСКРЫТИИ</w:t>
      </w:r>
    </w:p>
    <w:p w14:paraId="5F2836BF" w14:textId="77777777" w:rsidR="00332397" w:rsidRDefault="00332397" w:rsidP="00332397"/>
    <w:p w14:paraId="24C926D0" w14:textId="77777777" w:rsidR="00332397" w:rsidRDefault="00332397" w:rsidP="00332397">
      <w:r>
        <w:rPr>
          <w:rFonts w:hint="eastAsia"/>
        </w:rPr>
        <w:t>МАТОЧНОГО</w:t>
      </w:r>
      <w:r>
        <w:t xml:space="preserve"> </w:t>
      </w:r>
      <w:r>
        <w:rPr>
          <w:rFonts w:hint="eastAsia"/>
        </w:rPr>
        <w:t>ЗЕВА</w:t>
      </w:r>
    </w:p>
    <w:p w14:paraId="53E2C2D7" w14:textId="77777777" w:rsidR="00332397" w:rsidRDefault="00332397" w:rsidP="00332397"/>
    <w:p w14:paraId="3D59A4AC" w14:textId="77777777" w:rsidR="00332397" w:rsidRDefault="00332397" w:rsidP="00332397">
      <w:r>
        <w:rPr>
          <w:rFonts w:hint="eastAsia"/>
        </w:rPr>
        <w:t>ГЛАВА</w:t>
      </w:r>
      <w:r>
        <w:t xml:space="preserve"> VI. </w:t>
      </w:r>
      <w:r>
        <w:rPr>
          <w:rFonts w:hint="eastAsia"/>
        </w:rPr>
        <w:t>ОБСУЖДЕНИЕ</w:t>
      </w:r>
      <w:r>
        <w:t xml:space="preserve"> </w:t>
      </w:r>
      <w:r>
        <w:rPr>
          <w:rFonts w:hint="eastAsia"/>
        </w:rPr>
        <w:t>РЕЗУЛЬТАТОВ</w:t>
      </w:r>
    </w:p>
    <w:p w14:paraId="330F29E9" w14:textId="77777777" w:rsidR="00332397" w:rsidRDefault="00332397" w:rsidP="00332397"/>
    <w:p w14:paraId="67C797CC" w14:textId="77777777" w:rsidR="00332397" w:rsidRDefault="00332397" w:rsidP="00332397">
      <w:r>
        <w:rPr>
          <w:rFonts w:hint="eastAsia"/>
        </w:rPr>
        <w:t>ЗАКЛЮЧЕНИЕ</w:t>
      </w:r>
    </w:p>
    <w:p w14:paraId="6F176A3D" w14:textId="77777777" w:rsidR="00332397" w:rsidRDefault="00332397" w:rsidP="00332397"/>
    <w:p w14:paraId="70538D09" w14:textId="77777777" w:rsidR="00332397" w:rsidRDefault="00332397" w:rsidP="00332397">
      <w:r>
        <w:rPr>
          <w:rFonts w:hint="eastAsia"/>
        </w:rPr>
        <w:t>Выводы</w:t>
      </w:r>
    </w:p>
    <w:p w14:paraId="50567B3E" w14:textId="77777777" w:rsidR="00332397" w:rsidRDefault="00332397" w:rsidP="00332397"/>
    <w:p w14:paraId="20C2E5CC" w14:textId="77777777" w:rsidR="00332397" w:rsidRDefault="00332397" w:rsidP="00332397">
      <w:r>
        <w:rPr>
          <w:rFonts w:hint="eastAsia"/>
        </w:rPr>
        <w:t>Практические</w:t>
      </w:r>
      <w:r>
        <w:t xml:space="preserve"> </w:t>
      </w:r>
      <w:r>
        <w:rPr>
          <w:rFonts w:hint="eastAsia"/>
        </w:rPr>
        <w:t>рекомендации</w:t>
      </w:r>
    </w:p>
    <w:p w14:paraId="6FF688A4" w14:textId="77777777" w:rsidR="00332397" w:rsidRDefault="00332397" w:rsidP="00332397"/>
    <w:p w14:paraId="5FE4EAFF" w14:textId="77777777" w:rsidR="00332397" w:rsidRDefault="00332397" w:rsidP="00332397">
      <w:r>
        <w:rPr>
          <w:rFonts w:hint="eastAsia"/>
        </w:rPr>
        <w:t>СПИСОК</w:t>
      </w:r>
      <w:r>
        <w:t xml:space="preserve"> </w:t>
      </w:r>
      <w:r>
        <w:rPr>
          <w:rFonts w:hint="eastAsia"/>
        </w:rPr>
        <w:t>СОКРАЩЕНИЙ</w:t>
      </w:r>
    </w:p>
    <w:p w14:paraId="6C18165F" w14:textId="77777777" w:rsidR="00332397" w:rsidRDefault="00332397" w:rsidP="00332397"/>
    <w:p w14:paraId="731F1D44" w14:textId="77777777" w:rsidR="00332397" w:rsidRDefault="00332397" w:rsidP="00332397">
      <w:r>
        <w:rPr>
          <w:rFonts w:hint="eastAsia"/>
        </w:rPr>
        <w:t>СПИСОК</w:t>
      </w:r>
      <w:r>
        <w:t xml:space="preserve"> </w:t>
      </w:r>
      <w:r>
        <w:rPr>
          <w:rFonts w:hint="eastAsia"/>
        </w:rPr>
        <w:t>ЛИТЕРАТУРЫ</w:t>
      </w:r>
    </w:p>
    <w:p w14:paraId="0BB2A321" w14:textId="77777777" w:rsidR="00332397" w:rsidRDefault="00332397" w:rsidP="00332397"/>
    <w:p w14:paraId="4D5F4F95" w14:textId="5F28F257" w:rsidR="00332397" w:rsidRPr="00332397" w:rsidRDefault="00332397" w:rsidP="00332397">
      <w:r>
        <w:rPr>
          <w:rFonts w:hint="eastAsia"/>
        </w:rPr>
        <w:t>ПРИЛОЖЕНИЯ</w:t>
      </w:r>
    </w:p>
    <w:sectPr w:rsidR="00332397" w:rsidRPr="0033239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E2A2" w14:textId="77777777" w:rsidR="00C97C3A" w:rsidRPr="008D1934" w:rsidRDefault="00C97C3A">
      <w:pPr>
        <w:spacing w:after="0" w:line="240" w:lineRule="auto"/>
      </w:pPr>
      <w:r w:rsidRPr="008D1934">
        <w:separator/>
      </w:r>
    </w:p>
  </w:endnote>
  <w:endnote w:type="continuationSeparator" w:id="0">
    <w:p w14:paraId="202C3E85" w14:textId="77777777" w:rsidR="00C97C3A" w:rsidRPr="008D1934" w:rsidRDefault="00C97C3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5AA3" w14:textId="77777777" w:rsidR="00C97C3A" w:rsidRPr="008D1934" w:rsidRDefault="00C97C3A"/>
    <w:p w14:paraId="3C5EE785" w14:textId="77777777" w:rsidR="00C97C3A" w:rsidRPr="008D1934" w:rsidRDefault="00C97C3A"/>
    <w:p w14:paraId="1FE4BE06" w14:textId="77777777" w:rsidR="00C97C3A" w:rsidRPr="008D1934" w:rsidRDefault="00C97C3A"/>
    <w:p w14:paraId="255AA474" w14:textId="77777777" w:rsidR="00C97C3A" w:rsidRPr="008D1934" w:rsidRDefault="00C97C3A"/>
    <w:p w14:paraId="2163B96E" w14:textId="77777777" w:rsidR="00C97C3A" w:rsidRPr="008D1934" w:rsidRDefault="00C97C3A"/>
    <w:p w14:paraId="09CD68C9" w14:textId="77777777" w:rsidR="00C97C3A" w:rsidRPr="008D1934" w:rsidRDefault="00C97C3A"/>
    <w:p w14:paraId="2839A6DC" w14:textId="77777777" w:rsidR="00C97C3A" w:rsidRPr="008D1934" w:rsidRDefault="00C97C3A">
      <w:pPr>
        <w:rPr>
          <w:sz w:val="2"/>
          <w:szCs w:val="2"/>
        </w:rPr>
      </w:pPr>
      <w:r>
        <w:rPr>
          <w:noProof/>
        </w:rPr>
        <mc:AlternateContent>
          <mc:Choice Requires="wps">
            <w:drawing>
              <wp:anchor distT="0" distB="0" distL="63500" distR="63500" simplePos="0" relativeHeight="251660288" behindDoc="1" locked="0" layoutInCell="1" allowOverlap="1" wp14:anchorId="1FA732F0" wp14:editId="6C59F72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364CBF" w14:textId="77777777" w:rsidR="00C97C3A" w:rsidRPr="008D1934" w:rsidRDefault="00C97C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732F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364CBF" w14:textId="77777777" w:rsidR="00C97C3A" w:rsidRPr="008D1934" w:rsidRDefault="00C97C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6C31678" w14:textId="77777777" w:rsidR="00C97C3A" w:rsidRPr="008D1934" w:rsidRDefault="00C97C3A"/>
    <w:p w14:paraId="4541DD8C" w14:textId="77777777" w:rsidR="00C97C3A" w:rsidRPr="008D1934" w:rsidRDefault="00C97C3A"/>
    <w:p w14:paraId="0ADD298A" w14:textId="77777777" w:rsidR="00C97C3A" w:rsidRPr="008D1934" w:rsidRDefault="00C97C3A">
      <w:pPr>
        <w:rPr>
          <w:sz w:val="2"/>
          <w:szCs w:val="2"/>
        </w:rPr>
      </w:pPr>
      <w:r>
        <w:rPr>
          <w:noProof/>
        </w:rPr>
        <mc:AlternateContent>
          <mc:Choice Requires="wps">
            <w:drawing>
              <wp:anchor distT="0" distB="0" distL="63500" distR="63500" simplePos="0" relativeHeight="251659264" behindDoc="1" locked="0" layoutInCell="1" allowOverlap="1" wp14:anchorId="526A93F0" wp14:editId="5DBA4E3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6D25DAE" w14:textId="77777777" w:rsidR="00C97C3A" w:rsidRPr="008D1934" w:rsidRDefault="00C97C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A93F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D25DAE" w14:textId="77777777" w:rsidR="00C97C3A" w:rsidRPr="008D1934" w:rsidRDefault="00C97C3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18F5944" w14:textId="77777777" w:rsidR="00C97C3A" w:rsidRPr="008D1934" w:rsidRDefault="00C97C3A"/>
    <w:p w14:paraId="53606024" w14:textId="77777777" w:rsidR="00C97C3A" w:rsidRPr="008D1934" w:rsidRDefault="00C97C3A">
      <w:pPr>
        <w:rPr>
          <w:sz w:val="2"/>
          <w:szCs w:val="2"/>
        </w:rPr>
      </w:pPr>
    </w:p>
    <w:p w14:paraId="33552822" w14:textId="77777777" w:rsidR="00C97C3A" w:rsidRPr="008D1934" w:rsidRDefault="00C97C3A"/>
    <w:p w14:paraId="64F17F22" w14:textId="77777777" w:rsidR="00C97C3A" w:rsidRPr="008D1934" w:rsidRDefault="00C97C3A">
      <w:pPr>
        <w:spacing w:after="0" w:line="240" w:lineRule="auto"/>
      </w:pPr>
    </w:p>
  </w:footnote>
  <w:footnote w:type="continuationSeparator" w:id="0">
    <w:p w14:paraId="5A0B2501" w14:textId="77777777" w:rsidR="00C97C3A" w:rsidRPr="008D1934" w:rsidRDefault="00C97C3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C3A"/>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3610</TotalTime>
  <Pages>2</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684</cp:revision>
  <cp:lastPrinted>2024-05-12T14:21:00Z</cp:lastPrinted>
  <dcterms:created xsi:type="dcterms:W3CDTF">2024-05-12T14:37:00Z</dcterms:created>
  <dcterms:modified xsi:type="dcterms:W3CDTF">2024-05-17T14:47:00Z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