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8A0E9" w14:textId="1E51E25B" w:rsidR="00C43947" w:rsidRDefault="00B879B8" w:rsidP="00B879B8">
      <w:pPr>
        <w:rPr>
          <w:lang w:val="en-US"/>
        </w:rPr>
      </w:pPr>
      <w:r w:rsidRPr="00B879B8">
        <w:rPr>
          <w:rFonts w:hint="eastAsia"/>
        </w:rPr>
        <w:t>Тактика</w:t>
      </w:r>
      <w:r w:rsidRPr="00B879B8">
        <w:t xml:space="preserve"> </w:t>
      </w:r>
      <w:r w:rsidRPr="00B879B8">
        <w:rPr>
          <w:rFonts w:hint="eastAsia"/>
        </w:rPr>
        <w:t>ведения</w:t>
      </w:r>
      <w:r w:rsidRPr="00B879B8">
        <w:t xml:space="preserve"> </w:t>
      </w:r>
      <w:r w:rsidRPr="00B879B8">
        <w:rPr>
          <w:rFonts w:hint="eastAsia"/>
        </w:rPr>
        <w:t>женщин</w:t>
      </w:r>
      <w:r w:rsidRPr="00B879B8">
        <w:t xml:space="preserve"> </w:t>
      </w:r>
      <w:r w:rsidRPr="00B879B8">
        <w:rPr>
          <w:rFonts w:hint="eastAsia"/>
        </w:rPr>
        <w:t>репродуктивного</w:t>
      </w:r>
      <w:r w:rsidRPr="00B879B8">
        <w:t xml:space="preserve"> </w:t>
      </w:r>
      <w:r w:rsidRPr="00B879B8">
        <w:rPr>
          <w:rFonts w:hint="eastAsia"/>
        </w:rPr>
        <w:t>возраста</w:t>
      </w:r>
      <w:r w:rsidRPr="00B879B8">
        <w:t xml:space="preserve"> </w:t>
      </w:r>
      <w:r w:rsidRPr="00B879B8">
        <w:rPr>
          <w:rFonts w:hint="eastAsia"/>
        </w:rPr>
        <w:t>с</w:t>
      </w:r>
      <w:r w:rsidRPr="00B879B8">
        <w:t xml:space="preserve"> </w:t>
      </w:r>
      <w:r w:rsidRPr="00B879B8">
        <w:rPr>
          <w:rFonts w:hint="eastAsia"/>
        </w:rPr>
        <w:t>эндометриоидными</w:t>
      </w:r>
      <w:r w:rsidRPr="00B879B8">
        <w:t xml:space="preserve"> </w:t>
      </w:r>
      <w:r w:rsidRPr="00B879B8">
        <w:rPr>
          <w:rFonts w:hint="eastAsia"/>
        </w:rPr>
        <w:t>кистами</w:t>
      </w:r>
      <w:r w:rsidRPr="00B879B8">
        <w:t xml:space="preserve"> </w:t>
      </w:r>
      <w:r w:rsidRPr="00B879B8">
        <w:rPr>
          <w:rFonts w:hint="eastAsia"/>
        </w:rPr>
        <w:t>яичников</w:t>
      </w:r>
      <w:r w:rsidRPr="00B879B8">
        <w:t xml:space="preserve"> </w:t>
      </w:r>
      <w:r w:rsidRPr="00B879B8">
        <w:rPr>
          <w:rFonts w:hint="eastAsia"/>
        </w:rPr>
        <w:t>в</w:t>
      </w:r>
      <w:r w:rsidRPr="00B879B8">
        <w:t xml:space="preserve"> </w:t>
      </w:r>
      <w:r w:rsidRPr="00B879B8">
        <w:rPr>
          <w:rFonts w:hint="eastAsia"/>
        </w:rPr>
        <w:t>зависимости</w:t>
      </w:r>
      <w:r w:rsidRPr="00B879B8">
        <w:t xml:space="preserve"> </w:t>
      </w:r>
      <w:r w:rsidRPr="00B879B8">
        <w:rPr>
          <w:rFonts w:hint="eastAsia"/>
        </w:rPr>
        <w:t>от</w:t>
      </w:r>
      <w:r w:rsidRPr="00B879B8">
        <w:t xml:space="preserve"> </w:t>
      </w:r>
      <w:r w:rsidRPr="00B879B8">
        <w:rPr>
          <w:rFonts w:hint="eastAsia"/>
        </w:rPr>
        <w:t>состояния</w:t>
      </w:r>
      <w:r w:rsidRPr="00B879B8">
        <w:t xml:space="preserve"> </w:t>
      </w:r>
      <w:r w:rsidRPr="00B879B8">
        <w:rPr>
          <w:rFonts w:hint="eastAsia"/>
        </w:rPr>
        <w:t>овариального</w:t>
      </w:r>
      <w:r w:rsidRPr="00B879B8">
        <w:t xml:space="preserve"> </w:t>
      </w:r>
      <w:r w:rsidRPr="00B879B8">
        <w:rPr>
          <w:rFonts w:hint="eastAsia"/>
        </w:rPr>
        <w:t>резерва</w:t>
      </w:r>
      <w:r>
        <w:rPr>
          <w:lang w:val="en-US"/>
        </w:rPr>
        <w:t xml:space="preserve"> </w:t>
      </w:r>
      <w:r w:rsidRPr="00B879B8">
        <w:rPr>
          <w:rFonts w:hint="eastAsia"/>
          <w:lang w:val="en-US"/>
        </w:rPr>
        <w:t>Филиппова</w:t>
      </w:r>
      <w:r w:rsidRPr="00B879B8">
        <w:rPr>
          <w:lang w:val="en-US"/>
        </w:rPr>
        <w:t xml:space="preserve"> </w:t>
      </w:r>
      <w:r w:rsidRPr="00B879B8">
        <w:rPr>
          <w:rFonts w:hint="eastAsia"/>
          <w:lang w:val="en-US"/>
        </w:rPr>
        <w:t>Елена</w:t>
      </w:r>
      <w:r w:rsidRPr="00B879B8">
        <w:rPr>
          <w:lang w:val="en-US"/>
        </w:rPr>
        <w:t xml:space="preserve"> </w:t>
      </w:r>
      <w:r w:rsidRPr="00B879B8">
        <w:rPr>
          <w:rFonts w:hint="eastAsia"/>
          <w:lang w:val="en-US"/>
        </w:rPr>
        <w:t>Сергеевна</w:t>
      </w:r>
    </w:p>
    <w:p w14:paraId="2CB22618" w14:textId="77777777" w:rsidR="00B879B8" w:rsidRDefault="00B879B8" w:rsidP="00B879B8">
      <w:r>
        <w:rPr>
          <w:rFonts w:hint="eastAsia"/>
        </w:rPr>
        <w:t>ОГЛАВЛЕНИЕ</w:t>
      </w:r>
      <w:r>
        <w:t xml:space="preserve"> </w:t>
      </w:r>
      <w:r>
        <w:rPr>
          <w:rFonts w:hint="eastAsia"/>
        </w:rPr>
        <w:t>ДИССЕРТАЦИИ</w:t>
      </w:r>
    </w:p>
    <w:p w14:paraId="496C3EC2" w14:textId="77777777" w:rsidR="00B879B8" w:rsidRDefault="00B879B8" w:rsidP="00B879B8">
      <w:r>
        <w:rPr>
          <w:rFonts w:hint="eastAsia"/>
        </w:rPr>
        <w:t>кандидат</w:t>
      </w:r>
      <w:r>
        <w:t xml:space="preserve"> </w:t>
      </w:r>
      <w:r>
        <w:rPr>
          <w:rFonts w:hint="eastAsia"/>
        </w:rPr>
        <w:t>наук</w:t>
      </w:r>
      <w:r>
        <w:t xml:space="preserve"> </w:t>
      </w:r>
      <w:r>
        <w:rPr>
          <w:rFonts w:hint="eastAsia"/>
        </w:rPr>
        <w:t>Филиппова</w:t>
      </w:r>
      <w:r>
        <w:t xml:space="preserve"> </w:t>
      </w:r>
      <w:r>
        <w:rPr>
          <w:rFonts w:hint="eastAsia"/>
        </w:rPr>
        <w:t>Елена</w:t>
      </w:r>
      <w:r>
        <w:t xml:space="preserve"> </w:t>
      </w:r>
      <w:r>
        <w:rPr>
          <w:rFonts w:hint="eastAsia"/>
        </w:rPr>
        <w:t>Сергеевна</w:t>
      </w:r>
    </w:p>
    <w:p w14:paraId="58B082B9" w14:textId="77777777" w:rsidR="00B879B8" w:rsidRDefault="00B879B8" w:rsidP="00B879B8">
      <w:r>
        <w:rPr>
          <w:rFonts w:hint="eastAsia"/>
        </w:rPr>
        <w:t>Оглавление</w:t>
      </w:r>
    </w:p>
    <w:p w14:paraId="0693E2C7" w14:textId="77777777" w:rsidR="00B879B8" w:rsidRDefault="00B879B8" w:rsidP="00B879B8"/>
    <w:p w14:paraId="726FB186" w14:textId="77777777" w:rsidR="00B879B8" w:rsidRDefault="00B879B8" w:rsidP="00B879B8">
      <w:r>
        <w:rPr>
          <w:rFonts w:hint="eastAsia"/>
        </w:rPr>
        <w:t>ВВЕДЕНИЕ</w:t>
      </w:r>
    </w:p>
    <w:p w14:paraId="41FA5B97" w14:textId="77777777" w:rsidR="00B879B8" w:rsidRDefault="00B879B8" w:rsidP="00B879B8"/>
    <w:p w14:paraId="3C9877B6" w14:textId="77777777" w:rsidR="00B879B8" w:rsidRDefault="00B879B8" w:rsidP="00B879B8">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овариальный</w:t>
      </w:r>
      <w:r>
        <w:t xml:space="preserve"> </w:t>
      </w:r>
      <w:r>
        <w:rPr>
          <w:rFonts w:hint="eastAsia"/>
        </w:rPr>
        <w:t>резерв</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r>
        <w:t>. (</w:t>
      </w:r>
      <w:r>
        <w:rPr>
          <w:rFonts w:hint="eastAsia"/>
        </w:rPr>
        <w:t>Обзор</w:t>
      </w:r>
      <w:r>
        <w:t xml:space="preserve"> </w:t>
      </w:r>
      <w:r>
        <w:rPr>
          <w:rFonts w:hint="eastAsia"/>
        </w:rPr>
        <w:t>литературы</w:t>
      </w:r>
      <w:r>
        <w:t>)</w:t>
      </w:r>
    </w:p>
    <w:p w14:paraId="40356260" w14:textId="77777777" w:rsidR="00B879B8" w:rsidRDefault="00B879B8" w:rsidP="00B879B8"/>
    <w:p w14:paraId="5B0BCDDF" w14:textId="77777777" w:rsidR="00B879B8" w:rsidRDefault="00B879B8" w:rsidP="00B879B8">
      <w:r>
        <w:t xml:space="preserve">1.1 </w:t>
      </w:r>
      <w:r>
        <w:rPr>
          <w:rFonts w:hint="eastAsia"/>
        </w:rPr>
        <w:t>История</w:t>
      </w:r>
      <w:r>
        <w:t xml:space="preserve"> </w:t>
      </w:r>
      <w:r>
        <w:rPr>
          <w:rFonts w:hint="eastAsia"/>
        </w:rPr>
        <w:t>изучения</w:t>
      </w:r>
      <w:r>
        <w:t xml:space="preserve"> </w:t>
      </w:r>
      <w:r>
        <w:rPr>
          <w:rFonts w:hint="eastAsia"/>
        </w:rPr>
        <w:t>патофизиологии</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6EE5CB69" w14:textId="77777777" w:rsidR="00B879B8" w:rsidRDefault="00B879B8" w:rsidP="00B879B8"/>
    <w:p w14:paraId="00B96E77" w14:textId="77777777" w:rsidR="00B879B8" w:rsidRDefault="00B879B8" w:rsidP="00B879B8">
      <w:r>
        <w:t xml:space="preserve">1.2 </w:t>
      </w:r>
      <w:r>
        <w:rPr>
          <w:rFonts w:hint="eastAsia"/>
        </w:rPr>
        <w:t>Классификация</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64CF6D52" w14:textId="77777777" w:rsidR="00B879B8" w:rsidRDefault="00B879B8" w:rsidP="00B879B8"/>
    <w:p w14:paraId="04A1D56F" w14:textId="77777777" w:rsidR="00B879B8" w:rsidRDefault="00B879B8" w:rsidP="00B879B8">
      <w:r>
        <w:t xml:space="preserve">1.3 </w:t>
      </w:r>
      <w:r>
        <w:rPr>
          <w:rFonts w:hint="eastAsia"/>
        </w:rPr>
        <w:t>Клиническая</w:t>
      </w:r>
      <w:r>
        <w:t xml:space="preserve"> </w:t>
      </w:r>
      <w:r>
        <w:rPr>
          <w:rFonts w:hint="eastAsia"/>
        </w:rPr>
        <w:t>картина</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4F85BED1" w14:textId="77777777" w:rsidR="00B879B8" w:rsidRDefault="00B879B8" w:rsidP="00B879B8"/>
    <w:p w14:paraId="58F63A4E" w14:textId="77777777" w:rsidR="00B879B8" w:rsidRDefault="00B879B8" w:rsidP="00B879B8">
      <w:r>
        <w:t xml:space="preserve">1.4 </w:t>
      </w:r>
      <w:r>
        <w:rPr>
          <w:rFonts w:hint="eastAsia"/>
        </w:rPr>
        <w:t>Понятие</w:t>
      </w:r>
      <w:r>
        <w:t xml:space="preserve"> </w:t>
      </w:r>
      <w:r>
        <w:rPr>
          <w:rFonts w:hint="eastAsia"/>
        </w:rPr>
        <w:t>«</w:t>
      </w:r>
      <w:r>
        <w:rPr>
          <w:rFonts w:hint="eastAsia"/>
        </w:rPr>
        <w:t>овариальный</w:t>
      </w:r>
      <w:r>
        <w:t xml:space="preserve"> </w:t>
      </w:r>
      <w:r>
        <w:rPr>
          <w:rFonts w:hint="eastAsia"/>
        </w:rPr>
        <w:t>резерв</w:t>
      </w:r>
      <w:r>
        <w:rPr>
          <w:rFonts w:hint="eastAsia"/>
        </w:rPr>
        <w:t>»</w:t>
      </w:r>
    </w:p>
    <w:p w14:paraId="7927AF21" w14:textId="77777777" w:rsidR="00B879B8" w:rsidRDefault="00B879B8" w:rsidP="00B879B8"/>
    <w:p w14:paraId="02767B4E" w14:textId="77777777" w:rsidR="00B879B8" w:rsidRDefault="00B879B8" w:rsidP="00B879B8">
      <w:r>
        <w:t xml:space="preserve">1.5 </w:t>
      </w:r>
      <w:r>
        <w:rPr>
          <w:rFonts w:hint="eastAsia"/>
        </w:rPr>
        <w:t>Факторы</w:t>
      </w:r>
      <w:r>
        <w:t xml:space="preserve"> </w:t>
      </w:r>
      <w:r>
        <w:rPr>
          <w:rFonts w:hint="eastAsia"/>
        </w:rPr>
        <w:t>снижения</w:t>
      </w:r>
      <w:r>
        <w:t xml:space="preserve"> </w:t>
      </w:r>
      <w:r>
        <w:rPr>
          <w:rFonts w:hint="eastAsia"/>
        </w:rPr>
        <w:t>овариального</w:t>
      </w:r>
      <w:r>
        <w:t xml:space="preserve"> </w:t>
      </w:r>
      <w:r>
        <w:rPr>
          <w:rFonts w:hint="eastAsia"/>
        </w:rPr>
        <w:t>резерва</w:t>
      </w:r>
      <w:r>
        <w:t xml:space="preserve"> </w:t>
      </w:r>
      <w:r>
        <w:rPr>
          <w:rFonts w:hint="eastAsia"/>
        </w:rPr>
        <w:t>при</w:t>
      </w:r>
      <w:r>
        <w:t xml:space="preserve"> </w:t>
      </w:r>
      <w:r>
        <w:rPr>
          <w:rFonts w:hint="eastAsia"/>
        </w:rPr>
        <w:t>ЭКЯ</w:t>
      </w:r>
    </w:p>
    <w:p w14:paraId="16650B9F" w14:textId="77777777" w:rsidR="00B879B8" w:rsidRDefault="00B879B8" w:rsidP="00B879B8"/>
    <w:p w14:paraId="3D7B93A7" w14:textId="77777777" w:rsidR="00B879B8" w:rsidRDefault="00B879B8" w:rsidP="00B879B8">
      <w:r>
        <w:t xml:space="preserve">1.6 </w:t>
      </w:r>
      <w:r>
        <w:rPr>
          <w:rFonts w:hint="eastAsia"/>
        </w:rPr>
        <w:t>Влияние</w:t>
      </w:r>
      <w:r>
        <w:t xml:space="preserve"> </w:t>
      </w:r>
      <w:r>
        <w:rPr>
          <w:rFonts w:hint="eastAsia"/>
        </w:rPr>
        <w:t>эндометриоидных</w:t>
      </w:r>
      <w:r>
        <w:t xml:space="preserve"> </w:t>
      </w:r>
      <w:r>
        <w:rPr>
          <w:rFonts w:hint="eastAsia"/>
        </w:rPr>
        <w:t>кист</w:t>
      </w:r>
      <w:r>
        <w:t xml:space="preserve"> </w:t>
      </w:r>
      <w:r>
        <w:rPr>
          <w:rFonts w:hint="eastAsia"/>
        </w:rPr>
        <w:t>яичников</w:t>
      </w:r>
      <w:r>
        <w:t xml:space="preserve"> </w:t>
      </w:r>
      <w:r>
        <w:rPr>
          <w:rFonts w:hint="eastAsia"/>
        </w:rPr>
        <w:t>на</w:t>
      </w:r>
      <w:r>
        <w:t xml:space="preserve"> </w:t>
      </w:r>
      <w:r>
        <w:rPr>
          <w:rFonts w:hint="eastAsia"/>
        </w:rPr>
        <w:t>овариальный</w:t>
      </w:r>
      <w:r>
        <w:t xml:space="preserve"> </w:t>
      </w:r>
      <w:r>
        <w:rPr>
          <w:rFonts w:hint="eastAsia"/>
        </w:rPr>
        <w:t>резерв</w:t>
      </w:r>
    </w:p>
    <w:p w14:paraId="48DC43AF" w14:textId="77777777" w:rsidR="00B879B8" w:rsidRDefault="00B879B8" w:rsidP="00B879B8"/>
    <w:p w14:paraId="451D7E7E" w14:textId="77777777" w:rsidR="00B879B8" w:rsidRDefault="00B879B8" w:rsidP="00B879B8">
      <w:r>
        <w:t xml:space="preserve">1.7 </w:t>
      </w:r>
      <w:r>
        <w:rPr>
          <w:rFonts w:hint="eastAsia"/>
        </w:rPr>
        <w:t>Критерии</w:t>
      </w:r>
      <w:r>
        <w:t xml:space="preserve"> </w:t>
      </w:r>
      <w:r>
        <w:rPr>
          <w:rFonts w:hint="eastAsia"/>
        </w:rPr>
        <w:t>оценки</w:t>
      </w:r>
      <w:r>
        <w:t xml:space="preserve"> </w:t>
      </w:r>
      <w:r>
        <w:rPr>
          <w:rFonts w:hint="eastAsia"/>
        </w:rPr>
        <w:t>овариального</w:t>
      </w:r>
      <w:r>
        <w:t xml:space="preserve"> </w:t>
      </w:r>
      <w:r>
        <w:rPr>
          <w:rFonts w:hint="eastAsia"/>
        </w:rPr>
        <w:t>резерва</w:t>
      </w:r>
    </w:p>
    <w:p w14:paraId="178A9386" w14:textId="77777777" w:rsidR="00B879B8" w:rsidRDefault="00B879B8" w:rsidP="00B879B8"/>
    <w:p w14:paraId="3A4A36CC" w14:textId="77777777" w:rsidR="00B879B8" w:rsidRDefault="00B879B8" w:rsidP="00B879B8">
      <w:r>
        <w:t xml:space="preserve">1.8 </w:t>
      </w:r>
      <w:r>
        <w:rPr>
          <w:rFonts w:hint="eastAsia"/>
        </w:rPr>
        <w:t>Молекулярные</w:t>
      </w:r>
      <w:r>
        <w:t xml:space="preserve"> </w:t>
      </w:r>
      <w:r>
        <w:rPr>
          <w:rFonts w:hint="eastAsia"/>
        </w:rPr>
        <w:t>маркеры</w:t>
      </w:r>
      <w:r>
        <w:t xml:space="preserve"> </w:t>
      </w:r>
      <w:r>
        <w:rPr>
          <w:rFonts w:hint="eastAsia"/>
        </w:rPr>
        <w:t>снижения</w:t>
      </w:r>
      <w:r>
        <w:t xml:space="preserve"> </w:t>
      </w:r>
      <w:r>
        <w:rPr>
          <w:rFonts w:hint="eastAsia"/>
        </w:rPr>
        <w:t>овариального</w:t>
      </w:r>
      <w:r>
        <w:t xml:space="preserve"> </w:t>
      </w:r>
      <w:r>
        <w:rPr>
          <w:rFonts w:hint="eastAsia"/>
        </w:rPr>
        <w:t>резерва</w:t>
      </w:r>
    </w:p>
    <w:p w14:paraId="4C251603" w14:textId="77777777" w:rsidR="00B879B8" w:rsidRDefault="00B879B8" w:rsidP="00B879B8"/>
    <w:p w14:paraId="45CA4C21" w14:textId="77777777" w:rsidR="00B879B8" w:rsidRDefault="00B879B8" w:rsidP="00B879B8">
      <w:r>
        <w:t xml:space="preserve">1.9 </w:t>
      </w:r>
      <w:r>
        <w:rPr>
          <w:rFonts w:hint="eastAsia"/>
        </w:rPr>
        <w:t>Влияние</w:t>
      </w:r>
      <w:r>
        <w:t xml:space="preserve"> </w:t>
      </w:r>
      <w:r>
        <w:rPr>
          <w:rFonts w:hint="eastAsia"/>
        </w:rPr>
        <w:t>хирургичекого</w:t>
      </w:r>
      <w:r>
        <w:t xml:space="preserve"> </w:t>
      </w:r>
      <w:r>
        <w:rPr>
          <w:rFonts w:hint="eastAsia"/>
        </w:rPr>
        <w:t>лечения</w:t>
      </w:r>
      <w:r>
        <w:t xml:space="preserve"> </w:t>
      </w:r>
      <w:r>
        <w:rPr>
          <w:rFonts w:hint="eastAsia"/>
        </w:rPr>
        <w:t>ЭКЯ</w:t>
      </w:r>
      <w:r>
        <w:t xml:space="preserve"> </w:t>
      </w:r>
      <w:r>
        <w:rPr>
          <w:rFonts w:hint="eastAsia"/>
        </w:rPr>
        <w:t>на</w:t>
      </w:r>
      <w:r>
        <w:t xml:space="preserve"> </w:t>
      </w:r>
      <w:r>
        <w:rPr>
          <w:rFonts w:hint="eastAsia"/>
        </w:rPr>
        <w:t>овариальный</w:t>
      </w:r>
      <w:r>
        <w:t xml:space="preserve"> </w:t>
      </w:r>
      <w:r>
        <w:rPr>
          <w:rFonts w:hint="eastAsia"/>
        </w:rPr>
        <w:t>резерв</w:t>
      </w:r>
    </w:p>
    <w:p w14:paraId="7CD75C0F" w14:textId="77777777" w:rsidR="00B879B8" w:rsidRDefault="00B879B8" w:rsidP="00B879B8"/>
    <w:p w14:paraId="6CF3B5FD" w14:textId="77777777" w:rsidR="00B879B8" w:rsidRDefault="00B879B8" w:rsidP="00B879B8">
      <w:r>
        <w:t xml:space="preserve">1.10 </w:t>
      </w:r>
      <w:r>
        <w:rPr>
          <w:rFonts w:hint="eastAsia"/>
        </w:rPr>
        <w:t>Выбор</w:t>
      </w:r>
      <w:r>
        <w:t xml:space="preserve"> </w:t>
      </w:r>
      <w:r>
        <w:rPr>
          <w:rFonts w:hint="eastAsia"/>
        </w:rPr>
        <w:t>энергии</w:t>
      </w:r>
      <w:r>
        <w:t xml:space="preserve"> </w:t>
      </w:r>
      <w:r>
        <w:rPr>
          <w:rFonts w:hint="eastAsia"/>
        </w:rPr>
        <w:t>при</w:t>
      </w:r>
      <w:r>
        <w:t xml:space="preserve"> </w:t>
      </w:r>
      <w:r>
        <w:rPr>
          <w:rFonts w:hint="eastAsia"/>
        </w:rPr>
        <w:t>удалении</w:t>
      </w:r>
      <w:r>
        <w:t xml:space="preserve"> </w:t>
      </w:r>
      <w:r>
        <w:rPr>
          <w:rFonts w:hint="eastAsia"/>
        </w:rPr>
        <w:t>эндометриоидных</w:t>
      </w:r>
      <w:r>
        <w:t xml:space="preserve"> </w:t>
      </w:r>
      <w:r>
        <w:rPr>
          <w:rFonts w:hint="eastAsia"/>
        </w:rPr>
        <w:t>кист</w:t>
      </w:r>
      <w:r>
        <w:t xml:space="preserve"> </w:t>
      </w:r>
      <w:r>
        <w:rPr>
          <w:rFonts w:hint="eastAsia"/>
        </w:rPr>
        <w:t>яичников</w:t>
      </w:r>
      <w:r>
        <w:t xml:space="preserve"> </w:t>
      </w:r>
      <w:r>
        <w:rPr>
          <w:rFonts w:hint="eastAsia"/>
        </w:rPr>
        <w:t>с</w:t>
      </w:r>
      <w:r>
        <w:t xml:space="preserve"> </w:t>
      </w:r>
      <w:r>
        <w:rPr>
          <w:rFonts w:hint="eastAsia"/>
        </w:rPr>
        <w:t>позиции</w:t>
      </w:r>
      <w:r>
        <w:t xml:space="preserve"> </w:t>
      </w:r>
      <w:r>
        <w:rPr>
          <w:rFonts w:hint="eastAsia"/>
        </w:rPr>
        <w:t>сохранения</w:t>
      </w:r>
      <w:r>
        <w:t xml:space="preserve"> </w:t>
      </w:r>
      <w:r>
        <w:rPr>
          <w:rFonts w:hint="eastAsia"/>
        </w:rPr>
        <w:t>овариального</w:t>
      </w:r>
      <w:r>
        <w:t xml:space="preserve"> </w:t>
      </w:r>
      <w:r>
        <w:rPr>
          <w:rFonts w:hint="eastAsia"/>
        </w:rPr>
        <w:t>резерва</w:t>
      </w:r>
    </w:p>
    <w:p w14:paraId="5C99A591" w14:textId="77777777" w:rsidR="00B879B8" w:rsidRDefault="00B879B8" w:rsidP="00B879B8"/>
    <w:p w14:paraId="0D7192DB" w14:textId="77777777" w:rsidR="00B879B8" w:rsidRDefault="00B879B8" w:rsidP="00B879B8">
      <w:r>
        <w:t xml:space="preserve">1.11 </w:t>
      </w:r>
      <w:r>
        <w:rPr>
          <w:rFonts w:hint="eastAsia"/>
        </w:rPr>
        <w:t>Влияние</w:t>
      </w:r>
      <w:r>
        <w:t xml:space="preserve"> </w:t>
      </w:r>
      <w:r>
        <w:rPr>
          <w:rFonts w:hint="eastAsia"/>
        </w:rPr>
        <w:t>хирургического</w:t>
      </w:r>
      <w:r>
        <w:t xml:space="preserve"> </w:t>
      </w:r>
      <w:r>
        <w:rPr>
          <w:rFonts w:hint="eastAsia"/>
        </w:rPr>
        <w:t>лечения</w:t>
      </w:r>
      <w:r>
        <w:t xml:space="preserve"> </w:t>
      </w:r>
      <w:r>
        <w:rPr>
          <w:rFonts w:hint="eastAsia"/>
        </w:rPr>
        <w:t>ЭКЯ</w:t>
      </w:r>
      <w:r>
        <w:t xml:space="preserve"> </w:t>
      </w:r>
      <w:r>
        <w:rPr>
          <w:rFonts w:hint="eastAsia"/>
        </w:rPr>
        <w:t>у</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бесплодием</w:t>
      </w:r>
      <w:r>
        <w:t xml:space="preserve"> </w:t>
      </w:r>
      <w:r>
        <w:rPr>
          <w:rFonts w:hint="eastAsia"/>
        </w:rPr>
        <w:t>на</w:t>
      </w:r>
      <w:r>
        <w:t xml:space="preserve"> </w:t>
      </w:r>
      <w:r>
        <w:rPr>
          <w:rFonts w:hint="eastAsia"/>
        </w:rPr>
        <w:t>результаты</w:t>
      </w:r>
      <w:r>
        <w:t xml:space="preserve"> </w:t>
      </w:r>
      <w:r>
        <w:rPr>
          <w:rFonts w:hint="eastAsia"/>
        </w:rPr>
        <w:t>экстрокорпорального</w:t>
      </w:r>
      <w:r>
        <w:t xml:space="preserve"> </w:t>
      </w:r>
      <w:r>
        <w:rPr>
          <w:rFonts w:hint="eastAsia"/>
        </w:rPr>
        <w:t>оплодотворения</w:t>
      </w:r>
      <w:r>
        <w:t xml:space="preserve"> (</w:t>
      </w:r>
      <w:r>
        <w:rPr>
          <w:rFonts w:hint="eastAsia"/>
        </w:rPr>
        <w:t>ЭКО</w:t>
      </w:r>
      <w:r>
        <w:t>)</w:t>
      </w:r>
    </w:p>
    <w:p w14:paraId="591B939B" w14:textId="77777777" w:rsidR="00B879B8" w:rsidRDefault="00B879B8" w:rsidP="00B879B8"/>
    <w:p w14:paraId="11FA760E" w14:textId="77777777" w:rsidR="00B879B8" w:rsidRDefault="00B879B8" w:rsidP="00B879B8">
      <w:r>
        <w:t xml:space="preserve">1.12 </w:t>
      </w:r>
      <w:r>
        <w:rPr>
          <w:rFonts w:hint="eastAsia"/>
        </w:rPr>
        <w:t>Тактика</w:t>
      </w:r>
      <w:r>
        <w:t xml:space="preserve"> </w:t>
      </w:r>
      <w:r>
        <w:rPr>
          <w:rFonts w:hint="eastAsia"/>
        </w:rPr>
        <w:t>ведения</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ЭКЯ</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508FBB45" w14:textId="77777777" w:rsidR="00B879B8" w:rsidRDefault="00B879B8" w:rsidP="00B879B8"/>
    <w:p w14:paraId="35102B25" w14:textId="77777777" w:rsidR="00B879B8" w:rsidRDefault="00B879B8" w:rsidP="00B879B8">
      <w:r>
        <w:t xml:space="preserve">1.13 </w:t>
      </w:r>
      <w:r>
        <w:rPr>
          <w:rFonts w:hint="eastAsia"/>
        </w:rPr>
        <w:t>Заключение</w:t>
      </w:r>
    </w:p>
    <w:p w14:paraId="4854058E" w14:textId="77777777" w:rsidR="00B879B8" w:rsidRDefault="00B879B8" w:rsidP="00B879B8"/>
    <w:p w14:paraId="5A65EDA1" w14:textId="77777777" w:rsidR="00B879B8" w:rsidRDefault="00B879B8" w:rsidP="00B879B8">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35A198D" w14:textId="77777777" w:rsidR="00B879B8" w:rsidRDefault="00B879B8" w:rsidP="00B879B8"/>
    <w:p w14:paraId="0292E475" w14:textId="77777777" w:rsidR="00B879B8" w:rsidRDefault="00B879B8" w:rsidP="00B879B8">
      <w:r>
        <w:t xml:space="preserve">2.1 </w:t>
      </w:r>
      <w:r>
        <w:rPr>
          <w:rFonts w:hint="eastAsia"/>
        </w:rPr>
        <w:t>Материалы</w:t>
      </w:r>
      <w:r>
        <w:t xml:space="preserve"> </w:t>
      </w:r>
      <w:r>
        <w:rPr>
          <w:rFonts w:hint="eastAsia"/>
        </w:rPr>
        <w:t>исследования</w:t>
      </w:r>
    </w:p>
    <w:p w14:paraId="585312C0" w14:textId="77777777" w:rsidR="00B879B8" w:rsidRDefault="00B879B8" w:rsidP="00B879B8"/>
    <w:p w14:paraId="06033D14" w14:textId="77777777" w:rsidR="00B879B8" w:rsidRDefault="00B879B8" w:rsidP="00B879B8">
      <w:r>
        <w:t xml:space="preserve">2.2 </w:t>
      </w:r>
      <w:r>
        <w:rPr>
          <w:rFonts w:hint="eastAsia"/>
        </w:rPr>
        <w:t>Методы</w:t>
      </w:r>
      <w:r>
        <w:t xml:space="preserve"> </w:t>
      </w:r>
      <w:r>
        <w:rPr>
          <w:rFonts w:hint="eastAsia"/>
        </w:rPr>
        <w:t>исследования</w:t>
      </w:r>
    </w:p>
    <w:p w14:paraId="454ACCE8" w14:textId="77777777" w:rsidR="00B879B8" w:rsidRDefault="00B879B8" w:rsidP="00B879B8"/>
    <w:p w14:paraId="61A3B34D" w14:textId="77777777" w:rsidR="00B879B8" w:rsidRDefault="00B879B8" w:rsidP="00B879B8">
      <w:r>
        <w:t xml:space="preserve">2.2.1 </w:t>
      </w:r>
      <w:r>
        <w:rPr>
          <w:rFonts w:hint="eastAsia"/>
        </w:rPr>
        <w:t>Клинические</w:t>
      </w:r>
      <w:r>
        <w:t xml:space="preserve"> </w:t>
      </w:r>
      <w:r>
        <w:rPr>
          <w:rFonts w:hint="eastAsia"/>
        </w:rPr>
        <w:t>методы</w:t>
      </w:r>
      <w:r>
        <w:t xml:space="preserve"> </w:t>
      </w:r>
      <w:r>
        <w:rPr>
          <w:rFonts w:hint="eastAsia"/>
        </w:rPr>
        <w:t>исследования</w:t>
      </w:r>
    </w:p>
    <w:p w14:paraId="602274B3" w14:textId="77777777" w:rsidR="00B879B8" w:rsidRDefault="00B879B8" w:rsidP="00B879B8"/>
    <w:p w14:paraId="24E3EE2A" w14:textId="77777777" w:rsidR="00B879B8" w:rsidRDefault="00B879B8" w:rsidP="00B879B8">
      <w:r>
        <w:t xml:space="preserve">2.2.2 </w:t>
      </w:r>
      <w:r>
        <w:rPr>
          <w:rFonts w:hint="eastAsia"/>
        </w:rPr>
        <w:t>Лабораторные</w:t>
      </w:r>
      <w:r>
        <w:t xml:space="preserve"> </w:t>
      </w:r>
      <w:r>
        <w:rPr>
          <w:rFonts w:hint="eastAsia"/>
        </w:rPr>
        <w:t>методы</w:t>
      </w:r>
      <w:r>
        <w:t xml:space="preserve"> </w:t>
      </w:r>
      <w:r>
        <w:rPr>
          <w:rFonts w:hint="eastAsia"/>
        </w:rPr>
        <w:t>исследования</w:t>
      </w:r>
    </w:p>
    <w:p w14:paraId="573493C1" w14:textId="77777777" w:rsidR="00B879B8" w:rsidRDefault="00B879B8" w:rsidP="00B879B8"/>
    <w:p w14:paraId="17152C6E" w14:textId="77777777" w:rsidR="00B879B8" w:rsidRDefault="00B879B8" w:rsidP="00B879B8">
      <w:r>
        <w:t xml:space="preserve">2.2.3 </w:t>
      </w:r>
      <w:r>
        <w:rPr>
          <w:rFonts w:hint="eastAsia"/>
        </w:rPr>
        <w:t>Инструментальные</w:t>
      </w:r>
      <w:r>
        <w:t xml:space="preserve"> </w:t>
      </w:r>
      <w:r>
        <w:rPr>
          <w:rFonts w:hint="eastAsia"/>
        </w:rPr>
        <w:t>методы</w:t>
      </w:r>
      <w:r>
        <w:t xml:space="preserve"> </w:t>
      </w:r>
      <w:r>
        <w:rPr>
          <w:rFonts w:hint="eastAsia"/>
        </w:rPr>
        <w:t>исследования</w:t>
      </w:r>
    </w:p>
    <w:p w14:paraId="22563F38" w14:textId="77777777" w:rsidR="00B879B8" w:rsidRDefault="00B879B8" w:rsidP="00B879B8"/>
    <w:p w14:paraId="61C41737" w14:textId="77777777" w:rsidR="00B879B8" w:rsidRDefault="00B879B8" w:rsidP="00B879B8">
      <w:r>
        <w:t xml:space="preserve">2.2.4 </w:t>
      </w:r>
      <w:r>
        <w:rPr>
          <w:rFonts w:hint="eastAsia"/>
        </w:rPr>
        <w:t>Хирургические</w:t>
      </w:r>
      <w:r>
        <w:t xml:space="preserve"> </w:t>
      </w:r>
      <w:r>
        <w:rPr>
          <w:rFonts w:hint="eastAsia"/>
        </w:rPr>
        <w:t>методы</w:t>
      </w:r>
      <w:r>
        <w:t xml:space="preserve"> </w:t>
      </w:r>
      <w:r>
        <w:rPr>
          <w:rFonts w:hint="eastAsia"/>
        </w:rPr>
        <w:t>обследования</w:t>
      </w:r>
      <w:r>
        <w:t xml:space="preserve"> </w:t>
      </w:r>
      <w:r>
        <w:rPr>
          <w:rFonts w:hint="eastAsia"/>
        </w:rPr>
        <w:t>и</w:t>
      </w:r>
      <w:r>
        <w:t xml:space="preserve"> </w:t>
      </w:r>
      <w:r>
        <w:rPr>
          <w:rFonts w:hint="eastAsia"/>
        </w:rPr>
        <w:t>лечения</w:t>
      </w:r>
    </w:p>
    <w:p w14:paraId="3ABB8AF2" w14:textId="77777777" w:rsidR="00B879B8" w:rsidRDefault="00B879B8" w:rsidP="00B879B8"/>
    <w:p w14:paraId="47CE4A51" w14:textId="77777777" w:rsidR="00B879B8" w:rsidRDefault="00B879B8" w:rsidP="00B879B8">
      <w:r>
        <w:t xml:space="preserve">2.2.5 </w:t>
      </w:r>
      <w:r>
        <w:rPr>
          <w:rFonts w:hint="eastAsia"/>
        </w:rPr>
        <w:t>Морфологическое</w:t>
      </w:r>
      <w:r>
        <w:t xml:space="preserve"> </w:t>
      </w:r>
      <w:r>
        <w:rPr>
          <w:rFonts w:hint="eastAsia"/>
        </w:rPr>
        <w:t>исследование</w:t>
      </w:r>
    </w:p>
    <w:p w14:paraId="5005EE8D" w14:textId="77777777" w:rsidR="00B879B8" w:rsidRDefault="00B879B8" w:rsidP="00B879B8"/>
    <w:p w14:paraId="0E9D6AFF" w14:textId="77777777" w:rsidR="00B879B8" w:rsidRDefault="00B879B8" w:rsidP="00B879B8">
      <w:r>
        <w:t xml:space="preserve">2.3 </w:t>
      </w:r>
      <w:r>
        <w:rPr>
          <w:rFonts w:hint="eastAsia"/>
        </w:rPr>
        <w:t>Статичтическая</w:t>
      </w:r>
      <w:r>
        <w:t xml:space="preserve"> </w:t>
      </w:r>
      <w:r>
        <w:rPr>
          <w:rFonts w:hint="eastAsia"/>
        </w:rPr>
        <w:t>обработка</w:t>
      </w:r>
      <w:r>
        <w:t xml:space="preserve"> </w:t>
      </w:r>
      <w:r>
        <w:rPr>
          <w:rFonts w:hint="eastAsia"/>
        </w:rPr>
        <w:t>данных</w:t>
      </w:r>
    </w:p>
    <w:p w14:paraId="481E6EF6" w14:textId="77777777" w:rsidR="00B879B8" w:rsidRDefault="00B879B8" w:rsidP="00B879B8"/>
    <w:p w14:paraId="5293A14B" w14:textId="77777777" w:rsidR="00B879B8" w:rsidRDefault="00B879B8" w:rsidP="00B879B8">
      <w:r>
        <w:t xml:space="preserve">2.3.1 </w:t>
      </w:r>
      <w:r>
        <w:rPr>
          <w:rFonts w:hint="eastAsia"/>
        </w:rPr>
        <w:t>Статистическая</w:t>
      </w:r>
      <w:r>
        <w:t xml:space="preserve"> </w:t>
      </w:r>
      <w:r>
        <w:rPr>
          <w:rFonts w:hint="eastAsia"/>
        </w:rPr>
        <w:t>обработка</w:t>
      </w:r>
      <w:r>
        <w:t xml:space="preserve"> </w:t>
      </w:r>
      <w:r>
        <w:rPr>
          <w:rFonts w:hint="eastAsia"/>
        </w:rPr>
        <w:t>клинико</w:t>
      </w:r>
      <w:r>
        <w:t xml:space="preserve"> - </w:t>
      </w:r>
      <w:r>
        <w:rPr>
          <w:rFonts w:hint="eastAsia"/>
        </w:rPr>
        <w:t>лабораторных</w:t>
      </w:r>
      <w:r>
        <w:t xml:space="preserve"> </w:t>
      </w:r>
      <w:r>
        <w:rPr>
          <w:rFonts w:hint="eastAsia"/>
        </w:rPr>
        <w:t>данных</w:t>
      </w:r>
    </w:p>
    <w:p w14:paraId="049F907E" w14:textId="77777777" w:rsidR="00B879B8" w:rsidRDefault="00B879B8" w:rsidP="00B879B8"/>
    <w:p w14:paraId="7876E7DE" w14:textId="77777777" w:rsidR="00B879B8" w:rsidRDefault="00B879B8" w:rsidP="00B879B8">
      <w:r>
        <w:t xml:space="preserve">2.3.2 </w:t>
      </w:r>
      <w:r>
        <w:rPr>
          <w:rFonts w:hint="eastAsia"/>
        </w:rPr>
        <w:t>Транскриптомный</w:t>
      </w:r>
      <w:r>
        <w:t xml:space="preserve"> </w:t>
      </w:r>
      <w:r>
        <w:rPr>
          <w:rFonts w:hint="eastAsia"/>
        </w:rPr>
        <w:t>анализ</w:t>
      </w:r>
    </w:p>
    <w:p w14:paraId="04AA3566" w14:textId="77777777" w:rsidR="00B879B8" w:rsidRDefault="00B879B8" w:rsidP="00B879B8"/>
    <w:p w14:paraId="10CF4660" w14:textId="77777777" w:rsidR="00B879B8" w:rsidRDefault="00B879B8" w:rsidP="00B879B8">
      <w:r>
        <w:t xml:space="preserve">2.3.3 </w:t>
      </w:r>
      <w:r>
        <w:rPr>
          <w:rFonts w:hint="eastAsia"/>
        </w:rPr>
        <w:t>Вестерн</w:t>
      </w:r>
      <w:r>
        <w:t xml:space="preserve"> - </w:t>
      </w:r>
      <w:r>
        <w:rPr>
          <w:rFonts w:hint="eastAsia"/>
        </w:rPr>
        <w:t>блот</w:t>
      </w:r>
      <w:r>
        <w:t xml:space="preserve"> </w:t>
      </w:r>
      <w:r>
        <w:rPr>
          <w:rFonts w:hint="eastAsia"/>
        </w:rPr>
        <w:t>анализ</w:t>
      </w:r>
    </w:p>
    <w:p w14:paraId="7ACB8CD0" w14:textId="77777777" w:rsidR="00B879B8" w:rsidRDefault="00B879B8" w:rsidP="00B879B8"/>
    <w:p w14:paraId="6DE613C0" w14:textId="77777777" w:rsidR="00B879B8" w:rsidRDefault="00B879B8" w:rsidP="00B879B8">
      <w:r>
        <w:t xml:space="preserve">2.3.4 </w:t>
      </w:r>
      <w:r>
        <w:rPr>
          <w:rFonts w:hint="eastAsia"/>
        </w:rPr>
        <w:t>Биоинформационная</w:t>
      </w:r>
      <w:r>
        <w:t xml:space="preserve"> </w:t>
      </w:r>
      <w:r>
        <w:rPr>
          <w:rFonts w:hint="eastAsia"/>
        </w:rPr>
        <w:t>обработка</w:t>
      </w:r>
      <w:r>
        <w:t xml:space="preserve"> </w:t>
      </w:r>
      <w:r>
        <w:rPr>
          <w:rFonts w:hint="eastAsia"/>
        </w:rPr>
        <w:t>данных</w:t>
      </w:r>
    </w:p>
    <w:p w14:paraId="2E90A742" w14:textId="77777777" w:rsidR="00B879B8" w:rsidRDefault="00B879B8" w:rsidP="00B879B8"/>
    <w:p w14:paraId="7E6D6836" w14:textId="77777777" w:rsidR="00B879B8" w:rsidRDefault="00B879B8" w:rsidP="00B879B8">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4643ECA2" w14:textId="77777777" w:rsidR="00B879B8" w:rsidRDefault="00B879B8" w:rsidP="00B879B8"/>
    <w:p w14:paraId="36D9D6FF" w14:textId="77777777" w:rsidR="00B879B8" w:rsidRDefault="00B879B8" w:rsidP="00B879B8">
      <w:r>
        <w:t xml:space="preserve">3.1 </w:t>
      </w:r>
      <w:r>
        <w:rPr>
          <w:rFonts w:hint="eastAsia"/>
        </w:rPr>
        <w:t>Клинико</w:t>
      </w:r>
      <w:r>
        <w:t xml:space="preserve"> - </w:t>
      </w:r>
      <w:r>
        <w:rPr>
          <w:rFonts w:hint="eastAsia"/>
        </w:rPr>
        <w:t>лабораторная</w:t>
      </w:r>
      <w:r>
        <w:t xml:space="preserve"> </w:t>
      </w:r>
      <w:r>
        <w:rPr>
          <w:rFonts w:hint="eastAsia"/>
        </w:rPr>
        <w:t>характеристика</w:t>
      </w:r>
      <w:r>
        <w:t xml:space="preserve"> </w:t>
      </w:r>
      <w:r>
        <w:rPr>
          <w:rFonts w:hint="eastAsia"/>
        </w:rPr>
        <w:t>и</w:t>
      </w:r>
      <w:r>
        <w:t xml:space="preserve"> </w:t>
      </w:r>
      <w:r>
        <w:rPr>
          <w:rFonts w:hint="eastAsia"/>
        </w:rPr>
        <w:t>состояние</w:t>
      </w:r>
      <w:r>
        <w:t xml:space="preserve"> </w:t>
      </w:r>
      <w:r>
        <w:rPr>
          <w:rFonts w:hint="eastAsia"/>
        </w:rPr>
        <w:t>овариального</w:t>
      </w:r>
      <w:r>
        <w:t xml:space="preserve"> </w:t>
      </w:r>
      <w:r>
        <w:rPr>
          <w:rFonts w:hint="eastAsia"/>
        </w:rPr>
        <w:t>резерва</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r>
        <w:t xml:space="preserve"> </w:t>
      </w:r>
      <w:r>
        <w:rPr>
          <w:rFonts w:hint="eastAsia"/>
        </w:rPr>
        <w:t>на</w:t>
      </w:r>
      <w:r>
        <w:t xml:space="preserve"> </w:t>
      </w:r>
      <w:r>
        <w:rPr>
          <w:rFonts w:hint="eastAsia"/>
        </w:rPr>
        <w:t>этапе</w:t>
      </w:r>
      <w:r>
        <w:t xml:space="preserve"> </w:t>
      </w:r>
      <w:r>
        <w:rPr>
          <w:rFonts w:hint="eastAsia"/>
        </w:rPr>
        <w:t>до</w:t>
      </w:r>
      <w:r>
        <w:t xml:space="preserve"> </w:t>
      </w:r>
      <w:r>
        <w:rPr>
          <w:rFonts w:hint="eastAsia"/>
        </w:rPr>
        <w:t>хирургического</w:t>
      </w:r>
      <w:r>
        <w:t xml:space="preserve"> </w:t>
      </w:r>
      <w:r>
        <w:rPr>
          <w:rFonts w:hint="eastAsia"/>
        </w:rPr>
        <w:t>лечения</w:t>
      </w:r>
    </w:p>
    <w:p w14:paraId="5E19CDCD" w14:textId="77777777" w:rsidR="00B879B8" w:rsidRDefault="00B879B8" w:rsidP="00B879B8"/>
    <w:p w14:paraId="1EF91129" w14:textId="77777777" w:rsidR="00B879B8" w:rsidRDefault="00B879B8" w:rsidP="00B879B8">
      <w:r>
        <w:t xml:space="preserve">3.2 </w:t>
      </w:r>
      <w:r>
        <w:rPr>
          <w:rFonts w:hint="eastAsia"/>
        </w:rPr>
        <w:t>Состояние</w:t>
      </w:r>
      <w:r>
        <w:t xml:space="preserve"> </w:t>
      </w:r>
      <w:r>
        <w:rPr>
          <w:rFonts w:hint="eastAsia"/>
        </w:rPr>
        <w:t>овариального</w:t>
      </w:r>
      <w:r>
        <w:t xml:space="preserve"> </w:t>
      </w:r>
      <w:r>
        <w:rPr>
          <w:rFonts w:hint="eastAsia"/>
        </w:rPr>
        <w:t>резерва</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после</w:t>
      </w:r>
      <w:r>
        <w:t xml:space="preserve"> </w:t>
      </w:r>
      <w:r>
        <w:rPr>
          <w:rFonts w:hint="eastAsia"/>
        </w:rPr>
        <w:t>оперативного</w:t>
      </w:r>
      <w:r>
        <w:t xml:space="preserve"> </w:t>
      </w:r>
      <w:r>
        <w:rPr>
          <w:rFonts w:hint="eastAsia"/>
        </w:rPr>
        <w:t>лечения</w:t>
      </w:r>
      <w:r>
        <w:t xml:space="preserve"> </w:t>
      </w:r>
      <w:r>
        <w:rPr>
          <w:rFonts w:hint="eastAsia"/>
        </w:rPr>
        <w:t>по</w:t>
      </w:r>
      <w:r>
        <w:t xml:space="preserve"> </w:t>
      </w:r>
      <w:r>
        <w:rPr>
          <w:rFonts w:hint="eastAsia"/>
        </w:rPr>
        <w:t>поводу</w:t>
      </w:r>
      <w:r>
        <w:t xml:space="preserve"> </w:t>
      </w:r>
      <w:r>
        <w:rPr>
          <w:rFonts w:hint="eastAsia"/>
        </w:rPr>
        <w:t>эндометриоидных</w:t>
      </w:r>
      <w:r>
        <w:t xml:space="preserve"> </w:t>
      </w:r>
      <w:r>
        <w:rPr>
          <w:rFonts w:hint="eastAsia"/>
        </w:rPr>
        <w:t>кист</w:t>
      </w:r>
      <w:r>
        <w:t xml:space="preserve"> </w:t>
      </w:r>
      <w:r>
        <w:rPr>
          <w:rFonts w:hint="eastAsia"/>
        </w:rPr>
        <w:t>яичников</w:t>
      </w:r>
    </w:p>
    <w:p w14:paraId="541403A5" w14:textId="77777777" w:rsidR="00B879B8" w:rsidRDefault="00B879B8" w:rsidP="00B879B8"/>
    <w:p w14:paraId="1EDCC229" w14:textId="77777777" w:rsidR="00B879B8" w:rsidRDefault="00B879B8" w:rsidP="00B879B8">
      <w:r>
        <w:t xml:space="preserve">3.3 </w:t>
      </w:r>
      <w:r>
        <w:rPr>
          <w:rFonts w:hint="eastAsia"/>
        </w:rPr>
        <w:t>Анализ</w:t>
      </w:r>
      <w:r>
        <w:t xml:space="preserve"> </w:t>
      </w:r>
      <w:r>
        <w:rPr>
          <w:rFonts w:hint="eastAsia"/>
        </w:rPr>
        <w:t>репродуктивной</w:t>
      </w:r>
      <w:r>
        <w:t xml:space="preserve"> </w:t>
      </w:r>
      <w:r>
        <w:rPr>
          <w:rFonts w:hint="eastAsia"/>
        </w:rPr>
        <w:t>функции</w:t>
      </w:r>
      <w:r>
        <w:t xml:space="preserve"> </w:t>
      </w:r>
      <w:r>
        <w:rPr>
          <w:rFonts w:hint="eastAsia"/>
        </w:rPr>
        <w:t>женщин</w:t>
      </w:r>
      <w:r>
        <w:t xml:space="preserve"> </w:t>
      </w:r>
      <w:r>
        <w:rPr>
          <w:rFonts w:hint="eastAsia"/>
        </w:rPr>
        <w:t>репродуктивного</w:t>
      </w:r>
      <w:r>
        <w:t xml:space="preserve"> </w:t>
      </w:r>
      <w:r>
        <w:rPr>
          <w:rFonts w:hint="eastAsia"/>
        </w:rPr>
        <w:t>возраста</w:t>
      </w:r>
      <w:r>
        <w:t xml:space="preserve"> </w:t>
      </w:r>
      <w:r>
        <w:rPr>
          <w:rFonts w:hint="eastAsia"/>
        </w:rPr>
        <w:t>после</w:t>
      </w:r>
      <w:r>
        <w:t xml:space="preserve"> </w:t>
      </w:r>
      <w:r>
        <w:rPr>
          <w:rFonts w:hint="eastAsia"/>
        </w:rPr>
        <w:t>операции</w:t>
      </w:r>
      <w:r>
        <w:t xml:space="preserve"> </w:t>
      </w:r>
      <w:r>
        <w:rPr>
          <w:rFonts w:hint="eastAsia"/>
        </w:rPr>
        <w:t>по</w:t>
      </w:r>
      <w:r>
        <w:t xml:space="preserve"> </w:t>
      </w:r>
      <w:r>
        <w:rPr>
          <w:rFonts w:hint="eastAsia"/>
        </w:rPr>
        <w:t>поводу</w:t>
      </w:r>
      <w:r>
        <w:t xml:space="preserve"> </w:t>
      </w:r>
      <w:r>
        <w:rPr>
          <w:rFonts w:hint="eastAsia"/>
        </w:rPr>
        <w:t>ЭКЯ</w:t>
      </w:r>
    </w:p>
    <w:p w14:paraId="161163FB" w14:textId="77777777" w:rsidR="00B879B8" w:rsidRDefault="00B879B8" w:rsidP="00B879B8"/>
    <w:p w14:paraId="343559CB" w14:textId="77777777" w:rsidR="00B879B8" w:rsidRDefault="00B879B8" w:rsidP="00B879B8">
      <w:r>
        <w:t xml:space="preserve">3.4 </w:t>
      </w:r>
      <w:r>
        <w:rPr>
          <w:rFonts w:hint="eastAsia"/>
        </w:rPr>
        <w:t>Исследование</w:t>
      </w:r>
      <w:r>
        <w:t xml:space="preserve"> </w:t>
      </w:r>
      <w:r>
        <w:rPr>
          <w:rFonts w:hint="eastAsia"/>
        </w:rPr>
        <w:t>экспрессии</w:t>
      </w:r>
      <w:r>
        <w:t xml:space="preserve"> </w:t>
      </w:r>
      <w:r>
        <w:rPr>
          <w:rFonts w:hint="eastAsia"/>
        </w:rPr>
        <w:t>микроРНК</w:t>
      </w:r>
      <w:r>
        <w:t xml:space="preserve"> </w:t>
      </w:r>
      <w:r>
        <w:rPr>
          <w:rFonts w:hint="eastAsia"/>
        </w:rPr>
        <w:t>в</w:t>
      </w:r>
      <w:r>
        <w:t xml:space="preserve"> </w:t>
      </w:r>
      <w:r>
        <w:rPr>
          <w:rFonts w:hint="eastAsia"/>
        </w:rPr>
        <w:t>тканях</w:t>
      </w:r>
      <w:r>
        <w:t xml:space="preserve"> </w:t>
      </w:r>
      <w:r>
        <w:rPr>
          <w:rFonts w:hint="eastAsia"/>
        </w:rPr>
        <w:t>эндометрия</w:t>
      </w:r>
      <w:r>
        <w:t xml:space="preserve"> </w:t>
      </w:r>
      <w:r>
        <w:rPr>
          <w:rFonts w:hint="eastAsia"/>
        </w:rPr>
        <w:t>при</w:t>
      </w:r>
      <w:r>
        <w:t xml:space="preserve"> </w:t>
      </w:r>
      <w:r>
        <w:rPr>
          <w:rFonts w:hint="eastAsia"/>
        </w:rPr>
        <w:t>низком</w:t>
      </w:r>
      <w:r>
        <w:t xml:space="preserve"> </w:t>
      </w:r>
      <w:r>
        <w:rPr>
          <w:rFonts w:hint="eastAsia"/>
        </w:rPr>
        <w:t>и</w:t>
      </w:r>
      <w:r>
        <w:t xml:space="preserve"> </w:t>
      </w:r>
      <w:r>
        <w:rPr>
          <w:rFonts w:hint="eastAsia"/>
        </w:rPr>
        <w:t>нормальном</w:t>
      </w:r>
      <w:r>
        <w:t xml:space="preserve"> </w:t>
      </w:r>
      <w:r>
        <w:rPr>
          <w:rFonts w:hint="eastAsia"/>
        </w:rPr>
        <w:t>овариальном</w:t>
      </w:r>
      <w:r>
        <w:t xml:space="preserve"> </w:t>
      </w:r>
      <w:r>
        <w:rPr>
          <w:rFonts w:hint="eastAsia"/>
        </w:rPr>
        <w:t>резерве</w:t>
      </w:r>
    </w:p>
    <w:p w14:paraId="7DC290C4" w14:textId="77777777" w:rsidR="00B879B8" w:rsidRDefault="00B879B8" w:rsidP="00B879B8"/>
    <w:p w14:paraId="2C38AF1B" w14:textId="77777777" w:rsidR="00B879B8" w:rsidRDefault="00B879B8" w:rsidP="00B879B8">
      <w:r>
        <w:t xml:space="preserve">3.5 </w:t>
      </w:r>
      <w:r>
        <w:rPr>
          <w:rFonts w:hint="eastAsia"/>
        </w:rPr>
        <w:t>Транскриптомный</w:t>
      </w:r>
      <w:r>
        <w:t xml:space="preserve"> </w:t>
      </w:r>
      <w:r>
        <w:rPr>
          <w:rFonts w:hint="eastAsia"/>
        </w:rPr>
        <w:t>анализ</w:t>
      </w:r>
      <w:r>
        <w:t xml:space="preserve"> </w:t>
      </w:r>
      <w:r>
        <w:rPr>
          <w:rFonts w:hint="eastAsia"/>
        </w:rPr>
        <w:t>экспрессии</w:t>
      </w:r>
      <w:r>
        <w:t xml:space="preserve"> </w:t>
      </w:r>
      <w:r>
        <w:rPr>
          <w:rFonts w:hint="eastAsia"/>
        </w:rPr>
        <w:t>генов</w:t>
      </w:r>
      <w:r>
        <w:t xml:space="preserve"> </w:t>
      </w:r>
      <w:r>
        <w:rPr>
          <w:rFonts w:hint="eastAsia"/>
        </w:rPr>
        <w:t>в</w:t>
      </w:r>
      <w:r>
        <w:t xml:space="preserve"> </w:t>
      </w:r>
      <w:r>
        <w:rPr>
          <w:rFonts w:hint="eastAsia"/>
        </w:rPr>
        <w:t>тканях</w:t>
      </w:r>
      <w:r>
        <w:t xml:space="preserve"> </w:t>
      </w:r>
      <w:r>
        <w:rPr>
          <w:rFonts w:hint="eastAsia"/>
        </w:rPr>
        <w:t>эндометрия</w:t>
      </w:r>
    </w:p>
    <w:p w14:paraId="15A27B0C" w14:textId="77777777" w:rsidR="00B879B8" w:rsidRDefault="00B879B8" w:rsidP="00B879B8"/>
    <w:p w14:paraId="155745D7" w14:textId="77777777" w:rsidR="00B879B8" w:rsidRDefault="00B879B8" w:rsidP="00B879B8">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501F11B6" w14:textId="77777777" w:rsidR="00B879B8" w:rsidRDefault="00B879B8" w:rsidP="00B879B8"/>
    <w:p w14:paraId="52F74D54" w14:textId="77777777" w:rsidR="00B879B8" w:rsidRDefault="00B879B8" w:rsidP="00B879B8">
      <w:r>
        <w:rPr>
          <w:rFonts w:hint="eastAsia"/>
        </w:rPr>
        <w:t>Заключение</w:t>
      </w:r>
    </w:p>
    <w:p w14:paraId="745E8407" w14:textId="77777777" w:rsidR="00B879B8" w:rsidRDefault="00B879B8" w:rsidP="00B879B8"/>
    <w:p w14:paraId="68FBEBB0" w14:textId="77777777" w:rsidR="00B879B8" w:rsidRDefault="00B879B8" w:rsidP="00B879B8">
      <w:r>
        <w:rPr>
          <w:rFonts w:hint="eastAsia"/>
        </w:rPr>
        <w:t>ВЫВОДЫ</w:t>
      </w:r>
    </w:p>
    <w:p w14:paraId="238DB58D" w14:textId="77777777" w:rsidR="00B879B8" w:rsidRDefault="00B879B8" w:rsidP="00B879B8"/>
    <w:p w14:paraId="0E7AAA4F" w14:textId="77777777" w:rsidR="00B879B8" w:rsidRDefault="00B879B8" w:rsidP="00B879B8">
      <w:r>
        <w:rPr>
          <w:rFonts w:hint="eastAsia"/>
        </w:rPr>
        <w:t>ПРАКТИЧЕСКИЕ</w:t>
      </w:r>
      <w:r>
        <w:t xml:space="preserve"> </w:t>
      </w:r>
      <w:r>
        <w:rPr>
          <w:rFonts w:hint="eastAsia"/>
        </w:rPr>
        <w:t>РЕКОМЕНДАЦИИ</w:t>
      </w:r>
    </w:p>
    <w:p w14:paraId="12E44223" w14:textId="77777777" w:rsidR="00B879B8" w:rsidRDefault="00B879B8" w:rsidP="00B879B8"/>
    <w:p w14:paraId="59C9FD59" w14:textId="77777777" w:rsidR="00B879B8" w:rsidRDefault="00B879B8" w:rsidP="00B879B8">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350927DC" w14:textId="77777777" w:rsidR="00B879B8" w:rsidRDefault="00B879B8" w:rsidP="00B879B8"/>
    <w:p w14:paraId="3B4AE54F" w14:textId="77777777" w:rsidR="00B879B8" w:rsidRDefault="00B879B8" w:rsidP="00B879B8">
      <w:r>
        <w:rPr>
          <w:rFonts w:hint="eastAsia"/>
        </w:rPr>
        <w:t>СПИСОК</w:t>
      </w:r>
      <w:r>
        <w:t xml:space="preserve"> </w:t>
      </w:r>
      <w:r>
        <w:rPr>
          <w:rFonts w:hint="eastAsia"/>
        </w:rPr>
        <w:t>ЛИТЕРАТУРЫ</w:t>
      </w:r>
    </w:p>
    <w:p w14:paraId="434BDEFE" w14:textId="77777777" w:rsidR="00B879B8" w:rsidRDefault="00B879B8" w:rsidP="00B879B8"/>
    <w:p w14:paraId="40B9F9FB" w14:textId="50B68133" w:rsidR="00B879B8" w:rsidRPr="00B879B8" w:rsidRDefault="00B879B8" w:rsidP="00B879B8">
      <w:r>
        <w:rPr>
          <w:rFonts w:hint="eastAsia"/>
        </w:rPr>
        <w:t>ПРИЛОЖЕНИЕ</w:t>
      </w:r>
    </w:p>
    <w:sectPr w:rsidR="00B879B8" w:rsidRPr="00B879B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4B39" w14:textId="77777777" w:rsidR="00A31344" w:rsidRPr="008D1934" w:rsidRDefault="00A31344">
      <w:pPr>
        <w:spacing w:after="0" w:line="240" w:lineRule="auto"/>
      </w:pPr>
      <w:r w:rsidRPr="008D1934">
        <w:separator/>
      </w:r>
    </w:p>
  </w:endnote>
  <w:endnote w:type="continuationSeparator" w:id="0">
    <w:p w14:paraId="170E0BDE" w14:textId="77777777" w:rsidR="00A31344" w:rsidRPr="008D1934" w:rsidRDefault="00A31344">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886B8" w14:textId="77777777" w:rsidR="00A31344" w:rsidRPr="008D1934" w:rsidRDefault="00A31344"/>
    <w:p w14:paraId="2BD54398" w14:textId="77777777" w:rsidR="00A31344" w:rsidRPr="008D1934" w:rsidRDefault="00A31344"/>
    <w:p w14:paraId="2F8EF6B6" w14:textId="77777777" w:rsidR="00A31344" w:rsidRPr="008D1934" w:rsidRDefault="00A31344"/>
    <w:p w14:paraId="1A9B6B74" w14:textId="77777777" w:rsidR="00A31344" w:rsidRPr="008D1934" w:rsidRDefault="00A31344"/>
    <w:p w14:paraId="5775F19E" w14:textId="77777777" w:rsidR="00A31344" w:rsidRPr="008D1934" w:rsidRDefault="00A31344"/>
    <w:p w14:paraId="62C3283E" w14:textId="77777777" w:rsidR="00A31344" w:rsidRPr="008D1934" w:rsidRDefault="00A31344"/>
    <w:p w14:paraId="73EBB74D" w14:textId="77777777" w:rsidR="00A31344" w:rsidRPr="008D1934" w:rsidRDefault="00A31344">
      <w:pPr>
        <w:rPr>
          <w:sz w:val="2"/>
          <w:szCs w:val="2"/>
        </w:rPr>
      </w:pPr>
      <w:r>
        <w:rPr>
          <w:noProof/>
        </w:rPr>
        <mc:AlternateContent>
          <mc:Choice Requires="wps">
            <w:drawing>
              <wp:anchor distT="0" distB="0" distL="63500" distR="63500" simplePos="0" relativeHeight="251660288" behindDoc="1" locked="0" layoutInCell="1" allowOverlap="1" wp14:anchorId="4300B165" wp14:editId="0CA2539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A98A60" w14:textId="77777777" w:rsidR="00A31344" w:rsidRPr="008D1934" w:rsidRDefault="00A313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00B16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A98A60" w14:textId="77777777" w:rsidR="00A31344" w:rsidRPr="008D1934" w:rsidRDefault="00A313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4E3EA94" w14:textId="77777777" w:rsidR="00A31344" w:rsidRPr="008D1934" w:rsidRDefault="00A31344"/>
    <w:p w14:paraId="26AAEEEF" w14:textId="77777777" w:rsidR="00A31344" w:rsidRPr="008D1934" w:rsidRDefault="00A31344"/>
    <w:p w14:paraId="069CFF06" w14:textId="77777777" w:rsidR="00A31344" w:rsidRPr="008D1934" w:rsidRDefault="00A31344">
      <w:pPr>
        <w:rPr>
          <w:sz w:val="2"/>
          <w:szCs w:val="2"/>
        </w:rPr>
      </w:pPr>
      <w:r>
        <w:rPr>
          <w:noProof/>
        </w:rPr>
        <mc:AlternateContent>
          <mc:Choice Requires="wps">
            <w:drawing>
              <wp:anchor distT="0" distB="0" distL="63500" distR="63500" simplePos="0" relativeHeight="251659264" behindDoc="1" locked="0" layoutInCell="1" allowOverlap="1" wp14:anchorId="4A6CE6C0" wp14:editId="4EDD1E0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5E93DC" w14:textId="77777777" w:rsidR="00A31344" w:rsidRPr="008D1934" w:rsidRDefault="00A313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CE6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5E93DC" w14:textId="77777777" w:rsidR="00A31344" w:rsidRPr="008D1934" w:rsidRDefault="00A31344">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F0457F" w14:textId="77777777" w:rsidR="00A31344" w:rsidRPr="008D1934" w:rsidRDefault="00A31344"/>
    <w:p w14:paraId="4FA6FB71" w14:textId="77777777" w:rsidR="00A31344" w:rsidRPr="008D1934" w:rsidRDefault="00A31344">
      <w:pPr>
        <w:rPr>
          <w:sz w:val="2"/>
          <w:szCs w:val="2"/>
        </w:rPr>
      </w:pPr>
    </w:p>
    <w:p w14:paraId="540903E1" w14:textId="77777777" w:rsidR="00A31344" w:rsidRPr="008D1934" w:rsidRDefault="00A31344"/>
    <w:p w14:paraId="78E6A2CE" w14:textId="77777777" w:rsidR="00A31344" w:rsidRPr="008D1934" w:rsidRDefault="00A31344">
      <w:pPr>
        <w:spacing w:after="0" w:line="240" w:lineRule="auto"/>
      </w:pPr>
    </w:p>
  </w:footnote>
  <w:footnote w:type="continuationSeparator" w:id="0">
    <w:p w14:paraId="6998CA2C" w14:textId="77777777" w:rsidR="00A31344" w:rsidRPr="008D1934" w:rsidRDefault="00A31344">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44"/>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4</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712</cp:revision>
  <cp:lastPrinted>2024-05-12T14:21:00Z</cp:lastPrinted>
  <dcterms:created xsi:type="dcterms:W3CDTF">2024-05-12T14:37:00Z</dcterms:created>
  <dcterms:modified xsi:type="dcterms:W3CDTF">2024-05-17T21:56:00Z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