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47090" w14:textId="1266D6C6" w:rsidR="002E6565" w:rsidRDefault="00906615" w:rsidP="00906615">
      <w:pPr>
        <w:rPr>
          <w:rFonts w:ascii="Times New Roman" w:eastAsia="Arial Unicode MS" w:hAnsi="Times New Roman" w:cs="Times New Roman"/>
          <w:b/>
          <w:bCs/>
          <w:color w:val="000000"/>
          <w:kern w:val="0"/>
          <w:sz w:val="28"/>
          <w:szCs w:val="28"/>
          <w:lang w:eastAsia="ru-RU" w:bidi="uk-UA"/>
        </w:rPr>
      </w:pPr>
      <w:r w:rsidRPr="00906615">
        <w:rPr>
          <w:rFonts w:ascii="Times New Roman" w:eastAsia="Arial Unicode MS" w:hAnsi="Times New Roman" w:cs="Times New Roman" w:hint="eastAsia"/>
          <w:b/>
          <w:bCs/>
          <w:color w:val="000000"/>
          <w:kern w:val="0"/>
          <w:sz w:val="28"/>
          <w:szCs w:val="28"/>
          <w:lang w:eastAsia="ru-RU" w:bidi="uk-UA"/>
        </w:rPr>
        <w:t>Новокшанова</w:t>
      </w:r>
      <w:r w:rsidRPr="00906615">
        <w:rPr>
          <w:rFonts w:ascii="Times New Roman" w:eastAsia="Arial Unicode MS" w:hAnsi="Times New Roman" w:cs="Times New Roman"/>
          <w:b/>
          <w:bCs/>
          <w:color w:val="000000"/>
          <w:kern w:val="0"/>
          <w:sz w:val="28"/>
          <w:szCs w:val="28"/>
          <w:lang w:eastAsia="ru-RU" w:bidi="uk-UA"/>
        </w:rPr>
        <w:t xml:space="preserve"> </w:t>
      </w:r>
      <w:r w:rsidRPr="00906615">
        <w:rPr>
          <w:rFonts w:ascii="Times New Roman" w:eastAsia="Arial Unicode MS" w:hAnsi="Times New Roman" w:cs="Times New Roman" w:hint="eastAsia"/>
          <w:b/>
          <w:bCs/>
          <w:color w:val="000000"/>
          <w:kern w:val="0"/>
          <w:sz w:val="28"/>
          <w:szCs w:val="28"/>
          <w:lang w:eastAsia="ru-RU" w:bidi="uk-UA"/>
        </w:rPr>
        <w:t>Алла</w:t>
      </w:r>
      <w:r w:rsidRPr="00906615">
        <w:rPr>
          <w:rFonts w:ascii="Times New Roman" w:eastAsia="Arial Unicode MS" w:hAnsi="Times New Roman" w:cs="Times New Roman"/>
          <w:b/>
          <w:bCs/>
          <w:color w:val="000000"/>
          <w:kern w:val="0"/>
          <w:sz w:val="28"/>
          <w:szCs w:val="28"/>
          <w:lang w:eastAsia="ru-RU" w:bidi="uk-UA"/>
        </w:rPr>
        <w:t xml:space="preserve"> </w:t>
      </w:r>
      <w:r w:rsidRPr="00906615">
        <w:rPr>
          <w:rFonts w:ascii="Times New Roman" w:eastAsia="Arial Unicode MS" w:hAnsi="Times New Roman" w:cs="Times New Roman" w:hint="eastAsia"/>
          <w:b/>
          <w:bCs/>
          <w:color w:val="000000"/>
          <w:kern w:val="0"/>
          <w:sz w:val="28"/>
          <w:szCs w:val="28"/>
          <w:lang w:eastAsia="ru-RU" w:bidi="uk-UA"/>
        </w:rPr>
        <w:t>Львовна</w:t>
      </w:r>
      <w:r>
        <w:rPr>
          <w:rFonts w:ascii="Times New Roman" w:eastAsia="Arial Unicode MS" w:hAnsi="Times New Roman" w:cs="Times New Roman" w:hint="eastAsia"/>
          <w:b/>
          <w:bCs/>
          <w:color w:val="000000"/>
          <w:kern w:val="0"/>
          <w:sz w:val="28"/>
          <w:szCs w:val="28"/>
          <w:lang w:eastAsia="ru-RU" w:bidi="uk-UA"/>
        </w:rPr>
        <w:t xml:space="preserve"> </w:t>
      </w:r>
      <w:r w:rsidRPr="00906615">
        <w:rPr>
          <w:rFonts w:ascii="Times New Roman" w:eastAsia="Arial Unicode MS" w:hAnsi="Times New Roman" w:cs="Times New Roman" w:hint="eastAsia"/>
          <w:b/>
          <w:bCs/>
          <w:color w:val="000000"/>
          <w:kern w:val="0"/>
          <w:sz w:val="28"/>
          <w:szCs w:val="28"/>
          <w:lang w:eastAsia="ru-RU" w:bidi="uk-UA"/>
        </w:rPr>
        <w:t>Разработка</w:t>
      </w:r>
      <w:r w:rsidRPr="00906615">
        <w:rPr>
          <w:rFonts w:ascii="Times New Roman" w:eastAsia="Arial Unicode MS" w:hAnsi="Times New Roman" w:cs="Times New Roman"/>
          <w:b/>
          <w:bCs/>
          <w:color w:val="000000"/>
          <w:kern w:val="0"/>
          <w:sz w:val="28"/>
          <w:szCs w:val="28"/>
          <w:lang w:eastAsia="ru-RU" w:bidi="uk-UA"/>
        </w:rPr>
        <w:t xml:space="preserve"> </w:t>
      </w:r>
      <w:r w:rsidRPr="00906615">
        <w:rPr>
          <w:rFonts w:ascii="Times New Roman" w:eastAsia="Arial Unicode MS" w:hAnsi="Times New Roman" w:cs="Times New Roman" w:hint="eastAsia"/>
          <w:b/>
          <w:bCs/>
          <w:color w:val="000000"/>
          <w:kern w:val="0"/>
          <w:sz w:val="28"/>
          <w:szCs w:val="28"/>
          <w:lang w:eastAsia="ru-RU" w:bidi="uk-UA"/>
        </w:rPr>
        <w:t>научных</w:t>
      </w:r>
      <w:r w:rsidRPr="00906615">
        <w:rPr>
          <w:rFonts w:ascii="Times New Roman" w:eastAsia="Arial Unicode MS" w:hAnsi="Times New Roman" w:cs="Times New Roman"/>
          <w:b/>
          <w:bCs/>
          <w:color w:val="000000"/>
          <w:kern w:val="0"/>
          <w:sz w:val="28"/>
          <w:szCs w:val="28"/>
          <w:lang w:eastAsia="ru-RU" w:bidi="uk-UA"/>
        </w:rPr>
        <w:t xml:space="preserve"> </w:t>
      </w:r>
      <w:r w:rsidRPr="00906615">
        <w:rPr>
          <w:rFonts w:ascii="Times New Roman" w:eastAsia="Arial Unicode MS" w:hAnsi="Times New Roman" w:cs="Times New Roman" w:hint="eastAsia"/>
          <w:b/>
          <w:bCs/>
          <w:color w:val="000000"/>
          <w:kern w:val="0"/>
          <w:sz w:val="28"/>
          <w:szCs w:val="28"/>
          <w:lang w:eastAsia="ru-RU" w:bidi="uk-UA"/>
        </w:rPr>
        <w:t>принципов</w:t>
      </w:r>
      <w:r w:rsidRPr="00906615">
        <w:rPr>
          <w:rFonts w:ascii="Times New Roman" w:eastAsia="Arial Unicode MS" w:hAnsi="Times New Roman" w:cs="Times New Roman"/>
          <w:b/>
          <w:bCs/>
          <w:color w:val="000000"/>
          <w:kern w:val="0"/>
          <w:sz w:val="28"/>
          <w:szCs w:val="28"/>
          <w:lang w:eastAsia="ru-RU" w:bidi="uk-UA"/>
        </w:rPr>
        <w:t xml:space="preserve"> </w:t>
      </w:r>
      <w:r w:rsidRPr="00906615">
        <w:rPr>
          <w:rFonts w:ascii="Times New Roman" w:eastAsia="Arial Unicode MS" w:hAnsi="Times New Roman" w:cs="Times New Roman" w:hint="eastAsia"/>
          <w:b/>
          <w:bCs/>
          <w:color w:val="000000"/>
          <w:kern w:val="0"/>
          <w:sz w:val="28"/>
          <w:szCs w:val="28"/>
          <w:lang w:eastAsia="ru-RU" w:bidi="uk-UA"/>
        </w:rPr>
        <w:t>создания</w:t>
      </w:r>
      <w:r w:rsidRPr="00906615">
        <w:rPr>
          <w:rFonts w:ascii="Times New Roman" w:eastAsia="Arial Unicode MS" w:hAnsi="Times New Roman" w:cs="Times New Roman"/>
          <w:b/>
          <w:bCs/>
          <w:color w:val="000000"/>
          <w:kern w:val="0"/>
          <w:sz w:val="28"/>
          <w:szCs w:val="28"/>
          <w:lang w:eastAsia="ru-RU" w:bidi="uk-UA"/>
        </w:rPr>
        <w:t xml:space="preserve"> </w:t>
      </w:r>
      <w:r w:rsidRPr="00906615">
        <w:rPr>
          <w:rFonts w:ascii="Times New Roman" w:eastAsia="Arial Unicode MS" w:hAnsi="Times New Roman" w:cs="Times New Roman" w:hint="eastAsia"/>
          <w:b/>
          <w:bCs/>
          <w:color w:val="000000"/>
          <w:kern w:val="0"/>
          <w:sz w:val="28"/>
          <w:szCs w:val="28"/>
          <w:lang w:eastAsia="ru-RU" w:bidi="uk-UA"/>
        </w:rPr>
        <w:t>продуктов</w:t>
      </w:r>
      <w:r w:rsidRPr="00906615">
        <w:rPr>
          <w:rFonts w:ascii="Times New Roman" w:eastAsia="Arial Unicode MS" w:hAnsi="Times New Roman" w:cs="Times New Roman"/>
          <w:b/>
          <w:bCs/>
          <w:color w:val="000000"/>
          <w:kern w:val="0"/>
          <w:sz w:val="28"/>
          <w:szCs w:val="28"/>
          <w:lang w:eastAsia="ru-RU" w:bidi="uk-UA"/>
        </w:rPr>
        <w:t xml:space="preserve"> </w:t>
      </w:r>
      <w:r w:rsidRPr="00906615">
        <w:rPr>
          <w:rFonts w:ascii="Times New Roman" w:eastAsia="Arial Unicode MS" w:hAnsi="Times New Roman" w:cs="Times New Roman" w:hint="eastAsia"/>
          <w:b/>
          <w:bCs/>
          <w:color w:val="000000"/>
          <w:kern w:val="0"/>
          <w:sz w:val="28"/>
          <w:szCs w:val="28"/>
          <w:lang w:eastAsia="ru-RU" w:bidi="uk-UA"/>
        </w:rPr>
        <w:t>спортивного</w:t>
      </w:r>
      <w:r w:rsidRPr="00906615">
        <w:rPr>
          <w:rFonts w:ascii="Times New Roman" w:eastAsia="Arial Unicode MS" w:hAnsi="Times New Roman" w:cs="Times New Roman"/>
          <w:b/>
          <w:bCs/>
          <w:color w:val="000000"/>
          <w:kern w:val="0"/>
          <w:sz w:val="28"/>
          <w:szCs w:val="28"/>
          <w:lang w:eastAsia="ru-RU" w:bidi="uk-UA"/>
        </w:rPr>
        <w:t xml:space="preserve"> </w:t>
      </w:r>
      <w:r w:rsidRPr="00906615">
        <w:rPr>
          <w:rFonts w:ascii="Times New Roman" w:eastAsia="Arial Unicode MS" w:hAnsi="Times New Roman" w:cs="Times New Roman" w:hint="eastAsia"/>
          <w:b/>
          <w:bCs/>
          <w:color w:val="000000"/>
          <w:kern w:val="0"/>
          <w:sz w:val="28"/>
          <w:szCs w:val="28"/>
          <w:lang w:eastAsia="ru-RU" w:bidi="uk-UA"/>
        </w:rPr>
        <w:t>питания</w:t>
      </w:r>
      <w:r w:rsidRPr="00906615">
        <w:rPr>
          <w:rFonts w:ascii="Times New Roman" w:eastAsia="Arial Unicode MS" w:hAnsi="Times New Roman" w:cs="Times New Roman"/>
          <w:b/>
          <w:bCs/>
          <w:color w:val="000000"/>
          <w:kern w:val="0"/>
          <w:sz w:val="28"/>
          <w:szCs w:val="28"/>
          <w:lang w:eastAsia="ru-RU" w:bidi="uk-UA"/>
        </w:rPr>
        <w:t xml:space="preserve"> </w:t>
      </w:r>
      <w:r w:rsidRPr="00906615">
        <w:rPr>
          <w:rFonts w:ascii="Times New Roman" w:eastAsia="Arial Unicode MS" w:hAnsi="Times New Roman" w:cs="Times New Roman" w:hint="eastAsia"/>
          <w:b/>
          <w:bCs/>
          <w:color w:val="000000"/>
          <w:kern w:val="0"/>
          <w:sz w:val="28"/>
          <w:szCs w:val="28"/>
          <w:lang w:eastAsia="ru-RU" w:bidi="uk-UA"/>
        </w:rPr>
        <w:t>на</w:t>
      </w:r>
      <w:r w:rsidRPr="00906615">
        <w:rPr>
          <w:rFonts w:ascii="Times New Roman" w:eastAsia="Arial Unicode MS" w:hAnsi="Times New Roman" w:cs="Times New Roman"/>
          <w:b/>
          <w:bCs/>
          <w:color w:val="000000"/>
          <w:kern w:val="0"/>
          <w:sz w:val="28"/>
          <w:szCs w:val="28"/>
          <w:lang w:eastAsia="ru-RU" w:bidi="uk-UA"/>
        </w:rPr>
        <w:t xml:space="preserve"> </w:t>
      </w:r>
      <w:r w:rsidRPr="00906615">
        <w:rPr>
          <w:rFonts w:ascii="Times New Roman" w:eastAsia="Arial Unicode MS" w:hAnsi="Times New Roman" w:cs="Times New Roman" w:hint="eastAsia"/>
          <w:b/>
          <w:bCs/>
          <w:color w:val="000000"/>
          <w:kern w:val="0"/>
          <w:sz w:val="28"/>
          <w:szCs w:val="28"/>
          <w:lang w:eastAsia="ru-RU" w:bidi="uk-UA"/>
        </w:rPr>
        <w:t>основе</w:t>
      </w:r>
      <w:r w:rsidRPr="00906615">
        <w:rPr>
          <w:rFonts w:ascii="Times New Roman" w:eastAsia="Arial Unicode MS" w:hAnsi="Times New Roman" w:cs="Times New Roman"/>
          <w:b/>
          <w:bCs/>
          <w:color w:val="000000"/>
          <w:kern w:val="0"/>
          <w:sz w:val="28"/>
          <w:szCs w:val="28"/>
          <w:lang w:eastAsia="ru-RU" w:bidi="uk-UA"/>
        </w:rPr>
        <w:t xml:space="preserve"> </w:t>
      </w:r>
      <w:r w:rsidRPr="00906615">
        <w:rPr>
          <w:rFonts w:ascii="Times New Roman" w:eastAsia="Arial Unicode MS" w:hAnsi="Times New Roman" w:cs="Times New Roman" w:hint="eastAsia"/>
          <w:b/>
          <w:bCs/>
          <w:color w:val="000000"/>
          <w:kern w:val="0"/>
          <w:sz w:val="28"/>
          <w:szCs w:val="28"/>
          <w:lang w:eastAsia="ru-RU" w:bidi="uk-UA"/>
        </w:rPr>
        <w:t>молочного</w:t>
      </w:r>
      <w:r w:rsidRPr="00906615">
        <w:rPr>
          <w:rFonts w:ascii="Times New Roman" w:eastAsia="Arial Unicode MS" w:hAnsi="Times New Roman" w:cs="Times New Roman"/>
          <w:b/>
          <w:bCs/>
          <w:color w:val="000000"/>
          <w:kern w:val="0"/>
          <w:sz w:val="28"/>
          <w:szCs w:val="28"/>
          <w:lang w:eastAsia="ru-RU" w:bidi="uk-UA"/>
        </w:rPr>
        <w:t xml:space="preserve"> </w:t>
      </w:r>
      <w:r w:rsidRPr="00906615">
        <w:rPr>
          <w:rFonts w:ascii="Times New Roman" w:eastAsia="Arial Unicode MS" w:hAnsi="Times New Roman" w:cs="Times New Roman" w:hint="eastAsia"/>
          <w:b/>
          <w:bCs/>
          <w:color w:val="000000"/>
          <w:kern w:val="0"/>
          <w:sz w:val="28"/>
          <w:szCs w:val="28"/>
          <w:lang w:eastAsia="ru-RU" w:bidi="uk-UA"/>
        </w:rPr>
        <w:t>сырья</w:t>
      </w:r>
    </w:p>
    <w:p w14:paraId="0E7E3515" w14:textId="77777777" w:rsidR="00906615" w:rsidRDefault="00906615" w:rsidP="00906615">
      <w:r>
        <w:rPr>
          <w:rFonts w:hint="eastAsia"/>
        </w:rPr>
        <w:t>ОГЛАВЛЕНИЕ</w:t>
      </w:r>
      <w:r>
        <w:t xml:space="preserve"> </w:t>
      </w:r>
      <w:r>
        <w:rPr>
          <w:rFonts w:hint="eastAsia"/>
        </w:rPr>
        <w:t>ДИССЕРТАЦИИ</w:t>
      </w:r>
    </w:p>
    <w:p w14:paraId="1AC72E56" w14:textId="77777777" w:rsidR="00906615" w:rsidRDefault="00906615" w:rsidP="00906615">
      <w:r>
        <w:rPr>
          <w:rFonts w:hint="eastAsia"/>
        </w:rPr>
        <w:t>доктор</w:t>
      </w:r>
      <w:r>
        <w:t xml:space="preserve"> </w:t>
      </w:r>
      <w:r>
        <w:rPr>
          <w:rFonts w:hint="eastAsia"/>
        </w:rPr>
        <w:t>наук</w:t>
      </w:r>
      <w:r>
        <w:t xml:space="preserve"> </w:t>
      </w:r>
      <w:r>
        <w:rPr>
          <w:rFonts w:hint="eastAsia"/>
        </w:rPr>
        <w:t>Новокшанова</w:t>
      </w:r>
      <w:r>
        <w:t xml:space="preserve"> </w:t>
      </w:r>
      <w:r>
        <w:rPr>
          <w:rFonts w:hint="eastAsia"/>
        </w:rPr>
        <w:t>Алла</w:t>
      </w:r>
      <w:r>
        <w:t xml:space="preserve"> </w:t>
      </w:r>
      <w:r>
        <w:rPr>
          <w:rFonts w:hint="eastAsia"/>
        </w:rPr>
        <w:t>Львовна</w:t>
      </w:r>
    </w:p>
    <w:p w14:paraId="66496C8F" w14:textId="77777777" w:rsidR="00906615" w:rsidRDefault="00906615" w:rsidP="00906615">
      <w:r>
        <w:t xml:space="preserve">1.3 </w:t>
      </w:r>
      <w:r>
        <w:rPr>
          <w:rFonts w:hint="eastAsia"/>
        </w:rPr>
        <w:t>Молочные</w:t>
      </w:r>
      <w:r>
        <w:t xml:space="preserve"> </w:t>
      </w:r>
      <w:r>
        <w:rPr>
          <w:rFonts w:hint="eastAsia"/>
        </w:rPr>
        <w:t>компоненты</w:t>
      </w:r>
      <w:r>
        <w:t xml:space="preserve"> </w:t>
      </w:r>
      <w:r>
        <w:rPr>
          <w:rFonts w:hint="eastAsia"/>
        </w:rPr>
        <w:t>в</w:t>
      </w:r>
      <w:r>
        <w:t xml:space="preserve"> </w:t>
      </w:r>
      <w:r>
        <w:rPr>
          <w:rFonts w:hint="eastAsia"/>
        </w:rPr>
        <w:t>составе</w:t>
      </w:r>
      <w:r>
        <w:t xml:space="preserve"> </w:t>
      </w:r>
      <w:r>
        <w:rPr>
          <w:rFonts w:hint="eastAsia"/>
        </w:rPr>
        <w:t>продуктов</w:t>
      </w:r>
      <w:r>
        <w:t xml:space="preserve"> </w:t>
      </w:r>
      <w:r>
        <w:rPr>
          <w:rFonts w:hint="eastAsia"/>
        </w:rPr>
        <w:t>для</w:t>
      </w:r>
      <w:r>
        <w:t xml:space="preserve"> </w:t>
      </w:r>
      <w:r>
        <w:rPr>
          <w:rFonts w:hint="eastAsia"/>
        </w:rPr>
        <w:t>спортивного</w:t>
      </w:r>
      <w:r>
        <w:t xml:space="preserve"> </w:t>
      </w:r>
      <w:r>
        <w:rPr>
          <w:rFonts w:hint="eastAsia"/>
        </w:rPr>
        <w:t>питания</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формировании</w:t>
      </w:r>
      <w:r>
        <w:t xml:space="preserve"> </w:t>
      </w:r>
      <w:r>
        <w:rPr>
          <w:rFonts w:hint="eastAsia"/>
        </w:rPr>
        <w:t>качества</w:t>
      </w:r>
      <w:r>
        <w:t xml:space="preserve">, </w:t>
      </w:r>
      <w:r>
        <w:rPr>
          <w:rFonts w:hint="eastAsia"/>
        </w:rPr>
        <w:t>пищевой</w:t>
      </w:r>
      <w:r>
        <w:t xml:space="preserve"> </w:t>
      </w:r>
      <w:r>
        <w:rPr>
          <w:rFonts w:hint="eastAsia"/>
        </w:rPr>
        <w:t>и</w:t>
      </w:r>
      <w:r>
        <w:t xml:space="preserve"> </w:t>
      </w:r>
      <w:r>
        <w:rPr>
          <w:rFonts w:hint="eastAsia"/>
        </w:rPr>
        <w:t>биологической</w:t>
      </w:r>
      <w:r>
        <w:t xml:space="preserve"> </w:t>
      </w:r>
      <w:r>
        <w:rPr>
          <w:rFonts w:hint="eastAsia"/>
        </w:rPr>
        <w:t>ценности</w:t>
      </w:r>
    </w:p>
    <w:p w14:paraId="29D6A98E" w14:textId="77777777" w:rsidR="00906615" w:rsidRDefault="00906615" w:rsidP="00906615"/>
    <w:p w14:paraId="2B336CE0" w14:textId="77777777" w:rsidR="00906615" w:rsidRDefault="00906615" w:rsidP="00906615">
      <w:r>
        <w:t xml:space="preserve">1.4 </w:t>
      </w:r>
      <w:r>
        <w:rPr>
          <w:rFonts w:hint="eastAsia"/>
        </w:rPr>
        <w:t>Функциональные</w:t>
      </w:r>
      <w:r>
        <w:t xml:space="preserve"> </w:t>
      </w:r>
      <w:r>
        <w:rPr>
          <w:rFonts w:hint="eastAsia"/>
        </w:rPr>
        <w:t>пищевые</w:t>
      </w:r>
      <w:r>
        <w:t xml:space="preserve"> </w:t>
      </w:r>
      <w:r>
        <w:rPr>
          <w:rFonts w:hint="eastAsia"/>
        </w:rPr>
        <w:t>ингредиенты</w:t>
      </w:r>
      <w:r>
        <w:t xml:space="preserve"> </w:t>
      </w:r>
      <w:r>
        <w:rPr>
          <w:rFonts w:hint="eastAsia"/>
        </w:rPr>
        <w:t>в</w:t>
      </w:r>
      <w:r>
        <w:t xml:space="preserve"> </w:t>
      </w:r>
      <w:r>
        <w:rPr>
          <w:rFonts w:hint="eastAsia"/>
        </w:rPr>
        <w:t>составе</w:t>
      </w:r>
      <w:r>
        <w:t xml:space="preserve"> </w:t>
      </w:r>
      <w:r>
        <w:rPr>
          <w:rFonts w:hint="eastAsia"/>
        </w:rPr>
        <w:t>продуктов</w:t>
      </w:r>
      <w:r>
        <w:t xml:space="preserve"> </w:t>
      </w:r>
      <w:r>
        <w:rPr>
          <w:rFonts w:hint="eastAsia"/>
        </w:rPr>
        <w:t>для</w:t>
      </w:r>
      <w:r>
        <w:t xml:space="preserve"> </w:t>
      </w:r>
      <w:r>
        <w:rPr>
          <w:rFonts w:hint="eastAsia"/>
        </w:rPr>
        <w:t>спортивного</w:t>
      </w:r>
      <w:r>
        <w:t xml:space="preserve"> </w:t>
      </w:r>
      <w:r>
        <w:rPr>
          <w:rFonts w:hint="eastAsia"/>
        </w:rPr>
        <w:t>питания</w:t>
      </w:r>
      <w:r>
        <w:t xml:space="preserve">, </w:t>
      </w:r>
      <w:r>
        <w:rPr>
          <w:rFonts w:hint="eastAsia"/>
        </w:rPr>
        <w:t>их</w:t>
      </w:r>
      <w:r>
        <w:t xml:space="preserve"> </w:t>
      </w:r>
      <w:r>
        <w:rPr>
          <w:rFonts w:hint="eastAsia"/>
        </w:rPr>
        <w:t>физиологические</w:t>
      </w:r>
      <w:r>
        <w:t xml:space="preserve"> </w:t>
      </w:r>
      <w:r>
        <w:rPr>
          <w:rFonts w:hint="eastAsia"/>
        </w:rPr>
        <w:t>функции</w:t>
      </w:r>
    </w:p>
    <w:p w14:paraId="6EE4A15E" w14:textId="77777777" w:rsidR="00906615" w:rsidRDefault="00906615" w:rsidP="00906615"/>
    <w:p w14:paraId="540F84BD" w14:textId="77777777" w:rsidR="00906615" w:rsidRDefault="00906615" w:rsidP="00906615">
      <w:r>
        <w:t xml:space="preserve">1.5 </w:t>
      </w:r>
      <w:r>
        <w:rPr>
          <w:rFonts w:hint="eastAsia"/>
        </w:rPr>
        <w:t>Технологии</w:t>
      </w:r>
      <w:r>
        <w:t xml:space="preserve">, </w:t>
      </w:r>
      <w:r>
        <w:rPr>
          <w:rFonts w:hint="eastAsia"/>
        </w:rPr>
        <w:t>применяемые</w:t>
      </w:r>
      <w:r>
        <w:t xml:space="preserve"> </w:t>
      </w:r>
      <w:r>
        <w:rPr>
          <w:rFonts w:hint="eastAsia"/>
        </w:rPr>
        <w:t>в</w:t>
      </w:r>
      <w:r>
        <w:t xml:space="preserve"> </w:t>
      </w:r>
      <w:r>
        <w:rPr>
          <w:rFonts w:hint="eastAsia"/>
        </w:rPr>
        <w:t>производстве</w:t>
      </w:r>
      <w:r>
        <w:t xml:space="preserve"> </w:t>
      </w:r>
      <w:r>
        <w:rPr>
          <w:rFonts w:hint="eastAsia"/>
        </w:rPr>
        <w:t>продуктов</w:t>
      </w:r>
      <w:r>
        <w:t xml:space="preserve"> </w:t>
      </w:r>
      <w:r>
        <w:rPr>
          <w:rFonts w:hint="eastAsia"/>
        </w:rPr>
        <w:t>для</w:t>
      </w:r>
      <w:r>
        <w:t xml:space="preserve"> </w:t>
      </w:r>
      <w:r>
        <w:rPr>
          <w:rFonts w:hint="eastAsia"/>
        </w:rPr>
        <w:t>спортивного</w:t>
      </w:r>
      <w:r>
        <w:t xml:space="preserve"> </w:t>
      </w:r>
      <w:r>
        <w:rPr>
          <w:rFonts w:hint="eastAsia"/>
        </w:rPr>
        <w:t>питания</w:t>
      </w:r>
    </w:p>
    <w:p w14:paraId="72642E95" w14:textId="77777777" w:rsidR="00906615" w:rsidRDefault="00906615" w:rsidP="00906615"/>
    <w:p w14:paraId="085C07DD" w14:textId="77777777" w:rsidR="00906615" w:rsidRDefault="00906615" w:rsidP="00906615">
      <w:r>
        <w:t xml:space="preserve">1.6 </w:t>
      </w:r>
      <w:r>
        <w:rPr>
          <w:rFonts w:hint="eastAsia"/>
        </w:rPr>
        <w:t>Заключение</w:t>
      </w:r>
      <w:r>
        <w:t xml:space="preserve"> </w:t>
      </w:r>
      <w:r>
        <w:rPr>
          <w:rFonts w:hint="eastAsia"/>
        </w:rPr>
        <w:t>по</w:t>
      </w:r>
      <w:r>
        <w:t xml:space="preserve"> </w:t>
      </w:r>
      <w:r>
        <w:rPr>
          <w:rFonts w:hint="eastAsia"/>
        </w:rPr>
        <w:t>первой</w:t>
      </w:r>
      <w:r>
        <w:t xml:space="preserve"> </w:t>
      </w:r>
      <w:r>
        <w:rPr>
          <w:rFonts w:hint="eastAsia"/>
        </w:rPr>
        <w:t>главе</w:t>
      </w:r>
    </w:p>
    <w:p w14:paraId="4DA654F8" w14:textId="77777777" w:rsidR="00906615" w:rsidRDefault="00906615" w:rsidP="00906615"/>
    <w:p w14:paraId="011683F7" w14:textId="77777777" w:rsidR="00906615" w:rsidRDefault="00906615" w:rsidP="00906615">
      <w:r>
        <w:rPr>
          <w:rFonts w:hint="eastAsia"/>
        </w:rPr>
        <w:t>Глава</w:t>
      </w:r>
      <w:r>
        <w:t xml:space="preserve"> 2 </w:t>
      </w:r>
      <w:r>
        <w:rPr>
          <w:rFonts w:hint="eastAsia"/>
        </w:rPr>
        <w:t>ОРГАНИЗАЦИЯ</w:t>
      </w:r>
      <w:r>
        <w:t xml:space="preserve"> </w:t>
      </w:r>
      <w:r>
        <w:rPr>
          <w:rFonts w:hint="eastAsia"/>
        </w:rPr>
        <w:t>И</w:t>
      </w:r>
      <w:r>
        <w:t xml:space="preserve"> </w:t>
      </w:r>
      <w:r>
        <w:rPr>
          <w:rFonts w:hint="eastAsia"/>
        </w:rPr>
        <w:t>МЕТОДОЛОГИЯ</w:t>
      </w:r>
      <w:r>
        <w:t xml:space="preserve"> </w:t>
      </w:r>
      <w:r>
        <w:rPr>
          <w:rFonts w:hint="eastAsia"/>
        </w:rPr>
        <w:t>РАБОТЫ</w:t>
      </w:r>
      <w:r>
        <w:t xml:space="preserve">, </w:t>
      </w:r>
      <w:r>
        <w:rPr>
          <w:rFonts w:hint="eastAsia"/>
        </w:rPr>
        <w:t>СХЕМА</w:t>
      </w:r>
      <w:r>
        <w:t xml:space="preserve">,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p>
    <w:p w14:paraId="57D15459" w14:textId="77777777" w:rsidR="00906615" w:rsidRDefault="00906615" w:rsidP="00906615"/>
    <w:p w14:paraId="149DCE53" w14:textId="77777777" w:rsidR="00906615" w:rsidRDefault="00906615" w:rsidP="00906615">
      <w:r>
        <w:t xml:space="preserve">2.1 </w:t>
      </w:r>
      <w:r>
        <w:rPr>
          <w:rFonts w:hint="eastAsia"/>
        </w:rPr>
        <w:t>Организация</w:t>
      </w:r>
      <w:r>
        <w:t xml:space="preserve"> </w:t>
      </w:r>
      <w:r>
        <w:rPr>
          <w:rFonts w:hint="eastAsia"/>
        </w:rPr>
        <w:t>исследований</w:t>
      </w:r>
    </w:p>
    <w:p w14:paraId="05010BFD" w14:textId="77777777" w:rsidR="00906615" w:rsidRDefault="00906615" w:rsidP="00906615"/>
    <w:p w14:paraId="1435A77A" w14:textId="77777777" w:rsidR="00906615" w:rsidRDefault="00906615" w:rsidP="00906615">
      <w:r>
        <w:t xml:space="preserve">2.2 </w:t>
      </w:r>
      <w:r>
        <w:rPr>
          <w:rFonts w:hint="eastAsia"/>
        </w:rPr>
        <w:t>Объекты</w:t>
      </w:r>
      <w:r>
        <w:t xml:space="preserve">,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6966C07F" w14:textId="77777777" w:rsidR="00906615" w:rsidRDefault="00906615" w:rsidP="00906615"/>
    <w:p w14:paraId="25F3A56D" w14:textId="77777777" w:rsidR="00906615" w:rsidRDefault="00906615" w:rsidP="00906615">
      <w:r>
        <w:rPr>
          <w:rFonts w:hint="eastAsia"/>
        </w:rPr>
        <w:t>Глава</w:t>
      </w:r>
      <w:r>
        <w:t xml:space="preserve"> 3 </w:t>
      </w:r>
      <w:r>
        <w:rPr>
          <w:rFonts w:hint="eastAsia"/>
        </w:rPr>
        <w:t>АНАЛИЗ</w:t>
      </w:r>
      <w:r>
        <w:t xml:space="preserve"> </w:t>
      </w:r>
      <w:r>
        <w:rPr>
          <w:rFonts w:hint="eastAsia"/>
        </w:rPr>
        <w:t>ПОТРЕБИТЕЛЬСКИХ</w:t>
      </w:r>
      <w:r>
        <w:t xml:space="preserve"> </w:t>
      </w:r>
      <w:r>
        <w:rPr>
          <w:rFonts w:hint="eastAsia"/>
        </w:rPr>
        <w:t>ПРЕДПОЧТЕНИЙ</w:t>
      </w:r>
      <w:r>
        <w:t xml:space="preserve"> </w:t>
      </w:r>
      <w:r>
        <w:rPr>
          <w:rFonts w:hint="eastAsia"/>
        </w:rPr>
        <w:t>И</w:t>
      </w:r>
      <w:r>
        <w:t xml:space="preserve"> </w:t>
      </w:r>
      <w:r>
        <w:rPr>
          <w:rFonts w:hint="eastAsia"/>
        </w:rPr>
        <w:t>ФАКТИЧЕСКИХ</w:t>
      </w:r>
      <w:r>
        <w:t xml:space="preserve"> </w:t>
      </w:r>
      <w:r>
        <w:rPr>
          <w:rFonts w:hint="eastAsia"/>
        </w:rPr>
        <w:t>РАЦИОНОВ</w:t>
      </w:r>
      <w:r>
        <w:t xml:space="preserve"> </w:t>
      </w:r>
      <w:r>
        <w:rPr>
          <w:rFonts w:hint="eastAsia"/>
        </w:rPr>
        <w:t>ПИТАНИЯ</w:t>
      </w:r>
      <w:r>
        <w:t xml:space="preserve"> </w:t>
      </w:r>
      <w:r>
        <w:rPr>
          <w:rFonts w:hint="eastAsia"/>
        </w:rPr>
        <w:t>СПОРТСМЕНОВ</w:t>
      </w:r>
      <w:r>
        <w:t xml:space="preserve"> </w:t>
      </w:r>
      <w:r>
        <w:rPr>
          <w:rFonts w:hint="eastAsia"/>
        </w:rPr>
        <w:t>С</w:t>
      </w:r>
      <w:r>
        <w:t xml:space="preserve"> </w:t>
      </w:r>
      <w:r>
        <w:rPr>
          <w:rFonts w:hint="eastAsia"/>
        </w:rPr>
        <w:t>ЦЕЛЬЮ</w:t>
      </w:r>
      <w:r>
        <w:t xml:space="preserve"> </w:t>
      </w:r>
      <w:r>
        <w:rPr>
          <w:rFonts w:hint="eastAsia"/>
        </w:rPr>
        <w:t>СОЗДАНИЯ</w:t>
      </w:r>
      <w:r>
        <w:t xml:space="preserve"> </w:t>
      </w:r>
      <w:r>
        <w:rPr>
          <w:rFonts w:hint="eastAsia"/>
        </w:rPr>
        <w:t>ПРОДУКТОВ</w:t>
      </w:r>
      <w:r>
        <w:t xml:space="preserve"> </w:t>
      </w:r>
      <w:r>
        <w:rPr>
          <w:rFonts w:hint="eastAsia"/>
        </w:rPr>
        <w:t>НА</w:t>
      </w:r>
      <w:r>
        <w:t xml:space="preserve"> </w:t>
      </w:r>
      <w:r>
        <w:rPr>
          <w:rFonts w:hint="eastAsia"/>
        </w:rPr>
        <w:t>МОЛОЧНОЙ</w:t>
      </w:r>
      <w:r>
        <w:t xml:space="preserve"> </w:t>
      </w:r>
      <w:r>
        <w:rPr>
          <w:rFonts w:hint="eastAsia"/>
        </w:rPr>
        <w:t>ОСНОВЕ</w:t>
      </w:r>
    </w:p>
    <w:p w14:paraId="0F1DFF8C" w14:textId="77777777" w:rsidR="00906615" w:rsidRDefault="00906615" w:rsidP="00906615"/>
    <w:p w14:paraId="0CE15323" w14:textId="77777777" w:rsidR="00906615" w:rsidRDefault="00906615" w:rsidP="00906615">
      <w:r>
        <w:rPr>
          <w:rFonts w:hint="eastAsia"/>
        </w:rPr>
        <w:t>ДЛЯ</w:t>
      </w:r>
      <w:r>
        <w:t xml:space="preserve"> </w:t>
      </w:r>
      <w:r>
        <w:rPr>
          <w:rFonts w:hint="eastAsia"/>
        </w:rPr>
        <w:t>СПОРТИВНОГО</w:t>
      </w:r>
      <w:r>
        <w:t xml:space="preserve"> </w:t>
      </w:r>
      <w:r>
        <w:rPr>
          <w:rFonts w:hint="eastAsia"/>
        </w:rPr>
        <w:t>ПИТАНИЯ</w:t>
      </w:r>
    </w:p>
    <w:p w14:paraId="3B3F1ED0" w14:textId="77777777" w:rsidR="00906615" w:rsidRDefault="00906615" w:rsidP="00906615"/>
    <w:p w14:paraId="7F8DD4C5" w14:textId="77777777" w:rsidR="00906615" w:rsidRDefault="00906615" w:rsidP="00906615">
      <w:r>
        <w:t xml:space="preserve">3.1 </w:t>
      </w:r>
      <w:r>
        <w:rPr>
          <w:rFonts w:hint="eastAsia"/>
        </w:rPr>
        <w:t>Анализ</w:t>
      </w:r>
      <w:r>
        <w:t xml:space="preserve"> </w:t>
      </w:r>
      <w:r>
        <w:rPr>
          <w:rFonts w:hint="eastAsia"/>
        </w:rPr>
        <w:t>обеспеченности</w:t>
      </w:r>
      <w:r>
        <w:t xml:space="preserve"> </w:t>
      </w:r>
      <w:r>
        <w:rPr>
          <w:rFonts w:hint="eastAsia"/>
        </w:rPr>
        <w:t>специализированными</w:t>
      </w:r>
      <w:r>
        <w:t xml:space="preserve"> </w:t>
      </w:r>
      <w:r>
        <w:rPr>
          <w:rFonts w:hint="eastAsia"/>
        </w:rPr>
        <w:t>пищевыми</w:t>
      </w:r>
      <w:r>
        <w:t xml:space="preserve"> </w:t>
      </w:r>
      <w:r>
        <w:rPr>
          <w:rFonts w:hint="eastAsia"/>
        </w:rPr>
        <w:t>продуктами</w:t>
      </w:r>
      <w:r>
        <w:t xml:space="preserve"> </w:t>
      </w:r>
      <w:r>
        <w:rPr>
          <w:rFonts w:hint="eastAsia"/>
        </w:rPr>
        <w:t>на</w:t>
      </w:r>
      <w:r>
        <w:t xml:space="preserve"> </w:t>
      </w:r>
      <w:r>
        <w:rPr>
          <w:rFonts w:hint="eastAsia"/>
        </w:rPr>
        <w:t>молочной</w:t>
      </w:r>
      <w:r>
        <w:t xml:space="preserve"> </w:t>
      </w:r>
      <w:r>
        <w:rPr>
          <w:rFonts w:hint="eastAsia"/>
        </w:rPr>
        <w:t>основе</w:t>
      </w:r>
      <w:r>
        <w:t xml:space="preserve"> </w:t>
      </w:r>
      <w:r>
        <w:rPr>
          <w:rFonts w:hint="eastAsia"/>
        </w:rPr>
        <w:t>спортсменов</w:t>
      </w:r>
      <w:r>
        <w:t xml:space="preserve"> </w:t>
      </w:r>
      <w:r>
        <w:rPr>
          <w:rFonts w:hint="eastAsia"/>
        </w:rPr>
        <w:t>и</w:t>
      </w:r>
      <w:r>
        <w:t xml:space="preserve"> </w:t>
      </w:r>
      <w:r>
        <w:rPr>
          <w:rFonts w:hint="eastAsia"/>
        </w:rPr>
        <w:t>лиц</w:t>
      </w:r>
      <w:r>
        <w:t xml:space="preserve">, </w:t>
      </w:r>
      <w:r>
        <w:rPr>
          <w:rFonts w:hint="eastAsia"/>
        </w:rPr>
        <w:t>занимающихся</w:t>
      </w:r>
      <w:r>
        <w:t xml:space="preserve"> </w:t>
      </w:r>
      <w:r>
        <w:rPr>
          <w:rFonts w:hint="eastAsia"/>
        </w:rPr>
        <w:t>физической</w:t>
      </w:r>
      <w:r>
        <w:t xml:space="preserve"> </w:t>
      </w:r>
      <w:r>
        <w:rPr>
          <w:rFonts w:hint="eastAsia"/>
        </w:rPr>
        <w:t>культурой</w:t>
      </w:r>
    </w:p>
    <w:p w14:paraId="7F288725" w14:textId="77777777" w:rsidR="00906615" w:rsidRDefault="00906615" w:rsidP="00906615"/>
    <w:p w14:paraId="50D580C4" w14:textId="77777777" w:rsidR="00906615" w:rsidRDefault="00906615" w:rsidP="00906615">
      <w:r>
        <w:lastRenderedPageBreak/>
        <w:t xml:space="preserve">3.2 </w:t>
      </w:r>
      <w:r>
        <w:rPr>
          <w:rFonts w:hint="eastAsia"/>
        </w:rPr>
        <w:t>Оценка</w:t>
      </w:r>
      <w:r>
        <w:t xml:space="preserve"> </w:t>
      </w:r>
      <w:r>
        <w:rPr>
          <w:rFonts w:hint="eastAsia"/>
        </w:rPr>
        <w:t>фактических</w:t>
      </w:r>
      <w:r>
        <w:t xml:space="preserve"> </w:t>
      </w:r>
      <w:r>
        <w:rPr>
          <w:rFonts w:hint="eastAsia"/>
        </w:rPr>
        <w:t>рационов</w:t>
      </w:r>
      <w:r>
        <w:t xml:space="preserve"> </w:t>
      </w:r>
      <w:r>
        <w:rPr>
          <w:rFonts w:hint="eastAsia"/>
        </w:rPr>
        <w:t>питания</w:t>
      </w:r>
      <w:r>
        <w:t xml:space="preserve"> </w:t>
      </w:r>
      <w:r>
        <w:rPr>
          <w:rFonts w:hint="eastAsia"/>
        </w:rPr>
        <w:t>спортсменов</w:t>
      </w:r>
      <w:r>
        <w:t xml:space="preserve"> </w:t>
      </w:r>
      <w:r>
        <w:rPr>
          <w:rFonts w:hint="eastAsia"/>
        </w:rPr>
        <w:t>на</w:t>
      </w:r>
      <w:r>
        <w:t xml:space="preserve"> </w:t>
      </w:r>
      <w:r>
        <w:rPr>
          <w:rFonts w:hint="eastAsia"/>
        </w:rPr>
        <w:t>примере</w:t>
      </w:r>
      <w:r>
        <w:t xml:space="preserve"> </w:t>
      </w:r>
      <w:r>
        <w:rPr>
          <w:rFonts w:hint="eastAsia"/>
        </w:rPr>
        <w:t>студентов</w:t>
      </w:r>
      <w:r>
        <w:t xml:space="preserve"> </w:t>
      </w:r>
      <w:r>
        <w:rPr>
          <w:rFonts w:hint="eastAsia"/>
        </w:rPr>
        <w:t>факультета</w:t>
      </w:r>
      <w:r>
        <w:t xml:space="preserve"> </w:t>
      </w:r>
      <w:r>
        <w:rPr>
          <w:rFonts w:hint="eastAsia"/>
        </w:rPr>
        <w:t>физической</w:t>
      </w:r>
      <w:r>
        <w:t xml:space="preserve"> </w:t>
      </w:r>
      <w:r>
        <w:rPr>
          <w:rFonts w:hint="eastAsia"/>
        </w:rPr>
        <w:t>культуры</w:t>
      </w:r>
      <w:r>
        <w:t xml:space="preserve"> </w:t>
      </w:r>
      <w:r>
        <w:rPr>
          <w:rFonts w:hint="eastAsia"/>
        </w:rPr>
        <w:t>Вологодского</w:t>
      </w:r>
      <w:r>
        <w:t xml:space="preserve"> </w:t>
      </w:r>
      <w:r>
        <w:rPr>
          <w:rFonts w:hint="eastAsia"/>
        </w:rPr>
        <w:t>государственного</w:t>
      </w:r>
      <w:r>
        <w:t xml:space="preserve"> </w:t>
      </w:r>
      <w:r>
        <w:rPr>
          <w:rFonts w:hint="eastAsia"/>
        </w:rPr>
        <w:t>педагогического</w:t>
      </w:r>
      <w:r>
        <w:t xml:space="preserve"> </w:t>
      </w:r>
      <w:r>
        <w:rPr>
          <w:rFonts w:hint="eastAsia"/>
        </w:rPr>
        <w:t>университета</w:t>
      </w:r>
    </w:p>
    <w:p w14:paraId="29B9AF74" w14:textId="77777777" w:rsidR="00906615" w:rsidRDefault="00906615" w:rsidP="00906615"/>
    <w:p w14:paraId="538CBD39" w14:textId="77777777" w:rsidR="00906615" w:rsidRDefault="00906615" w:rsidP="00906615">
      <w:r>
        <w:t xml:space="preserve">3.3 </w:t>
      </w:r>
      <w:r>
        <w:rPr>
          <w:rFonts w:hint="eastAsia"/>
        </w:rPr>
        <w:t>Обоснование</w:t>
      </w:r>
      <w:r>
        <w:t xml:space="preserve"> </w:t>
      </w:r>
      <w:r>
        <w:rPr>
          <w:rFonts w:hint="eastAsia"/>
        </w:rPr>
        <w:t>выбора</w:t>
      </w:r>
      <w:r>
        <w:t xml:space="preserve"> </w:t>
      </w:r>
      <w:r>
        <w:rPr>
          <w:rFonts w:hint="eastAsia"/>
        </w:rPr>
        <w:t>молочного</w:t>
      </w:r>
      <w:r>
        <w:t xml:space="preserve"> </w:t>
      </w:r>
      <w:r>
        <w:rPr>
          <w:rFonts w:hint="eastAsia"/>
        </w:rPr>
        <w:t>сырья</w:t>
      </w:r>
      <w:r>
        <w:t xml:space="preserve"> </w:t>
      </w:r>
      <w:r>
        <w:rPr>
          <w:rFonts w:hint="eastAsia"/>
        </w:rPr>
        <w:t>и</w:t>
      </w:r>
      <w:r>
        <w:t xml:space="preserve"> </w:t>
      </w:r>
      <w:r>
        <w:rPr>
          <w:rFonts w:hint="eastAsia"/>
        </w:rPr>
        <w:t>функциональных</w:t>
      </w:r>
      <w:r>
        <w:t xml:space="preserve"> </w:t>
      </w:r>
      <w:r>
        <w:rPr>
          <w:rFonts w:hint="eastAsia"/>
        </w:rPr>
        <w:t>пищевых</w:t>
      </w:r>
      <w:r>
        <w:t xml:space="preserve"> </w:t>
      </w:r>
      <w:r>
        <w:rPr>
          <w:rFonts w:hint="eastAsia"/>
        </w:rPr>
        <w:t>ингредиентов</w:t>
      </w:r>
      <w:r>
        <w:t xml:space="preserve"> </w:t>
      </w:r>
      <w:r>
        <w:rPr>
          <w:rFonts w:hint="eastAsia"/>
        </w:rPr>
        <w:t>с</w:t>
      </w:r>
      <w:r>
        <w:t xml:space="preserve"> </w:t>
      </w:r>
      <w:r>
        <w:rPr>
          <w:rFonts w:hint="eastAsia"/>
        </w:rPr>
        <w:t>целью</w:t>
      </w:r>
      <w:r>
        <w:t xml:space="preserve"> </w:t>
      </w:r>
      <w:r>
        <w:rPr>
          <w:rFonts w:hint="eastAsia"/>
        </w:rPr>
        <w:t>создания</w:t>
      </w:r>
      <w:r>
        <w:t xml:space="preserve"> </w:t>
      </w:r>
      <w:r>
        <w:rPr>
          <w:rFonts w:hint="eastAsia"/>
        </w:rPr>
        <w:t>готовых</w:t>
      </w:r>
      <w:r>
        <w:t xml:space="preserve"> </w:t>
      </w:r>
      <w:r>
        <w:rPr>
          <w:rFonts w:hint="eastAsia"/>
        </w:rPr>
        <w:t>к</w:t>
      </w:r>
      <w:r>
        <w:t xml:space="preserve"> </w:t>
      </w:r>
      <w:r>
        <w:rPr>
          <w:rFonts w:hint="eastAsia"/>
        </w:rPr>
        <w:t>употреблению</w:t>
      </w:r>
      <w:r>
        <w:t xml:space="preserve"> </w:t>
      </w:r>
      <w:r>
        <w:rPr>
          <w:rFonts w:hint="eastAsia"/>
        </w:rPr>
        <w:t>пищевых</w:t>
      </w:r>
    </w:p>
    <w:p w14:paraId="59440381" w14:textId="77777777" w:rsidR="00906615" w:rsidRDefault="00906615" w:rsidP="00906615"/>
    <w:p w14:paraId="214756DD" w14:textId="77777777" w:rsidR="00906615" w:rsidRDefault="00906615" w:rsidP="00906615">
      <w:r>
        <w:rPr>
          <w:rFonts w:hint="eastAsia"/>
        </w:rPr>
        <w:t>продуктов</w:t>
      </w:r>
      <w:r>
        <w:t xml:space="preserve"> </w:t>
      </w:r>
      <w:r>
        <w:rPr>
          <w:rFonts w:hint="eastAsia"/>
        </w:rPr>
        <w:t>для</w:t>
      </w:r>
      <w:r>
        <w:t xml:space="preserve"> </w:t>
      </w:r>
      <w:r>
        <w:rPr>
          <w:rFonts w:hint="eastAsia"/>
        </w:rPr>
        <w:t>питания</w:t>
      </w:r>
      <w:r>
        <w:t xml:space="preserve"> </w:t>
      </w:r>
      <w:r>
        <w:rPr>
          <w:rFonts w:hint="eastAsia"/>
        </w:rPr>
        <w:t>спортсменов</w:t>
      </w:r>
    </w:p>
    <w:p w14:paraId="48DC1E72" w14:textId="77777777" w:rsidR="00906615" w:rsidRDefault="00906615" w:rsidP="00906615"/>
    <w:p w14:paraId="3F88E42A" w14:textId="77777777" w:rsidR="00906615" w:rsidRDefault="00906615" w:rsidP="00906615">
      <w:r>
        <w:rPr>
          <w:rFonts w:hint="eastAsia"/>
        </w:rPr>
        <w:t>Глава</w:t>
      </w:r>
      <w:r>
        <w:t xml:space="preserve"> 4 </w:t>
      </w:r>
      <w:r>
        <w:rPr>
          <w:rFonts w:hint="eastAsia"/>
        </w:rPr>
        <w:t>РАЗВИТИЕ</w:t>
      </w:r>
      <w:r>
        <w:t xml:space="preserve"> </w:t>
      </w:r>
      <w:r>
        <w:rPr>
          <w:rFonts w:hint="eastAsia"/>
        </w:rPr>
        <w:t>ТЕОРЕТИЧЕСКИХ</w:t>
      </w:r>
      <w:r>
        <w:t xml:space="preserve"> </w:t>
      </w:r>
      <w:r>
        <w:rPr>
          <w:rFonts w:hint="eastAsia"/>
        </w:rPr>
        <w:t>И</w:t>
      </w:r>
      <w:r>
        <w:t xml:space="preserve"> </w:t>
      </w:r>
      <w:r>
        <w:rPr>
          <w:rFonts w:hint="eastAsia"/>
        </w:rPr>
        <w:t>ПРАКТИЧЕСКИХ</w:t>
      </w:r>
      <w:r>
        <w:t xml:space="preserve"> </w:t>
      </w:r>
      <w:r>
        <w:rPr>
          <w:rFonts w:hint="eastAsia"/>
        </w:rPr>
        <w:t>ОСНОВ</w:t>
      </w:r>
      <w:r>
        <w:t xml:space="preserve"> </w:t>
      </w:r>
      <w:r>
        <w:rPr>
          <w:rFonts w:hint="eastAsia"/>
        </w:rPr>
        <w:t>ИСПОЛЬЗОВАНИЯ</w:t>
      </w:r>
      <w:r>
        <w:t xml:space="preserve"> </w:t>
      </w:r>
      <w:r>
        <w:rPr>
          <w:rFonts w:hint="eastAsia"/>
        </w:rPr>
        <w:t>МОЛОЧНОГО</w:t>
      </w:r>
      <w:r>
        <w:t xml:space="preserve"> </w:t>
      </w:r>
      <w:r>
        <w:rPr>
          <w:rFonts w:hint="eastAsia"/>
        </w:rPr>
        <w:t>СЫРЬЯ</w:t>
      </w:r>
      <w:r>
        <w:t xml:space="preserve"> </w:t>
      </w:r>
      <w:r>
        <w:rPr>
          <w:rFonts w:hint="eastAsia"/>
        </w:rPr>
        <w:t>И</w:t>
      </w:r>
      <w:r>
        <w:t xml:space="preserve"> </w:t>
      </w:r>
      <w:r>
        <w:rPr>
          <w:rFonts w:hint="eastAsia"/>
        </w:rPr>
        <w:t>ФУНКЦИОНАЛЬНЫХ</w:t>
      </w:r>
      <w:r>
        <w:t xml:space="preserve"> </w:t>
      </w:r>
      <w:r>
        <w:rPr>
          <w:rFonts w:hint="eastAsia"/>
        </w:rPr>
        <w:t>ПИЩЕВЫХ</w:t>
      </w:r>
      <w:r>
        <w:t xml:space="preserve"> </w:t>
      </w:r>
      <w:r>
        <w:rPr>
          <w:rFonts w:hint="eastAsia"/>
        </w:rPr>
        <w:t>ИНГРЕДИЕНТОВ</w:t>
      </w:r>
      <w:r>
        <w:t xml:space="preserve"> </w:t>
      </w:r>
      <w:r>
        <w:rPr>
          <w:rFonts w:hint="eastAsia"/>
        </w:rPr>
        <w:t>В</w:t>
      </w:r>
      <w:r>
        <w:t xml:space="preserve"> </w:t>
      </w:r>
      <w:r>
        <w:rPr>
          <w:rFonts w:hint="eastAsia"/>
        </w:rPr>
        <w:t>ПРОИЗВОДСТВЕ</w:t>
      </w:r>
      <w:r>
        <w:t xml:space="preserve"> </w:t>
      </w:r>
      <w:r>
        <w:rPr>
          <w:rFonts w:hint="eastAsia"/>
        </w:rPr>
        <w:t>СПЕЦИАЛИЗИРОВАННЫХ</w:t>
      </w:r>
      <w:r>
        <w:t xml:space="preserve"> </w:t>
      </w:r>
      <w:r>
        <w:rPr>
          <w:rFonts w:hint="eastAsia"/>
        </w:rPr>
        <w:t>ПИЩЕВЫХ</w:t>
      </w:r>
      <w:r>
        <w:t xml:space="preserve"> </w:t>
      </w:r>
      <w:r>
        <w:rPr>
          <w:rFonts w:hint="eastAsia"/>
        </w:rPr>
        <w:t>ПРОДУКТОВ</w:t>
      </w:r>
      <w:r>
        <w:t xml:space="preserve"> </w:t>
      </w:r>
      <w:r>
        <w:rPr>
          <w:rFonts w:hint="eastAsia"/>
        </w:rPr>
        <w:t>ДЛЯ</w:t>
      </w:r>
      <w:r>
        <w:t xml:space="preserve"> </w:t>
      </w:r>
      <w:r>
        <w:rPr>
          <w:rFonts w:hint="eastAsia"/>
        </w:rPr>
        <w:t>ПИТАНИЯ</w:t>
      </w:r>
      <w:r>
        <w:t xml:space="preserve"> </w:t>
      </w:r>
      <w:r>
        <w:rPr>
          <w:rFonts w:hint="eastAsia"/>
        </w:rPr>
        <w:t>СПОРТСМЕНОВ</w:t>
      </w:r>
    </w:p>
    <w:p w14:paraId="01A5F68E" w14:textId="77777777" w:rsidR="00906615" w:rsidRDefault="00906615" w:rsidP="00906615"/>
    <w:p w14:paraId="56F04A26" w14:textId="77777777" w:rsidR="00906615" w:rsidRDefault="00906615" w:rsidP="00906615">
      <w:r>
        <w:t xml:space="preserve">4.1 </w:t>
      </w:r>
      <w:r>
        <w:rPr>
          <w:rFonts w:hint="eastAsia"/>
        </w:rPr>
        <w:t>Изучение</w:t>
      </w:r>
      <w:r>
        <w:t xml:space="preserve"> </w:t>
      </w:r>
      <w:r>
        <w:rPr>
          <w:rFonts w:hint="eastAsia"/>
        </w:rPr>
        <w:t>влияния</w:t>
      </w:r>
      <w:r>
        <w:t xml:space="preserve"> </w:t>
      </w:r>
      <w:r>
        <w:rPr>
          <w:rFonts w:hint="eastAsia"/>
        </w:rPr>
        <w:t>гидролизата</w:t>
      </w:r>
      <w:r>
        <w:t xml:space="preserve"> </w:t>
      </w:r>
      <w:r>
        <w:rPr>
          <w:rFonts w:hint="eastAsia"/>
        </w:rPr>
        <w:t>сывороточных</w:t>
      </w:r>
      <w:r>
        <w:t xml:space="preserve"> </w:t>
      </w:r>
      <w:r>
        <w:rPr>
          <w:rFonts w:hint="eastAsia"/>
        </w:rPr>
        <w:t>белков</w:t>
      </w:r>
      <w:r>
        <w:t xml:space="preserve"> </w:t>
      </w:r>
      <w:r>
        <w:rPr>
          <w:rFonts w:hint="eastAsia"/>
        </w:rPr>
        <w:t>и</w:t>
      </w:r>
      <w:r>
        <w:t xml:space="preserve"> </w:t>
      </w:r>
      <w:r>
        <w:rPr>
          <w:rFonts w:hint="eastAsia"/>
        </w:rPr>
        <w:t>хондроитин</w:t>
      </w:r>
      <w:r>
        <w:t xml:space="preserve"> </w:t>
      </w:r>
      <w:r>
        <w:rPr>
          <w:rFonts w:hint="eastAsia"/>
        </w:rPr>
        <w:t>сульфата</w:t>
      </w:r>
      <w:r>
        <w:t xml:space="preserve"> </w:t>
      </w:r>
      <w:r>
        <w:rPr>
          <w:rFonts w:hint="eastAsia"/>
        </w:rPr>
        <w:t>на</w:t>
      </w:r>
      <w:r>
        <w:t xml:space="preserve"> </w:t>
      </w:r>
      <w:r>
        <w:rPr>
          <w:rFonts w:hint="eastAsia"/>
        </w:rPr>
        <w:t>технологические</w:t>
      </w:r>
      <w:r>
        <w:t xml:space="preserve"> </w:t>
      </w:r>
      <w:r>
        <w:rPr>
          <w:rFonts w:hint="eastAsia"/>
        </w:rPr>
        <w:t>и</w:t>
      </w:r>
      <w:r>
        <w:t xml:space="preserve">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молочного</w:t>
      </w:r>
      <w:r>
        <w:t xml:space="preserve"> </w:t>
      </w:r>
      <w:r>
        <w:rPr>
          <w:rFonts w:hint="eastAsia"/>
        </w:rPr>
        <w:t>сырья</w:t>
      </w:r>
    </w:p>
    <w:p w14:paraId="5B598638" w14:textId="77777777" w:rsidR="00906615" w:rsidRDefault="00906615" w:rsidP="00906615"/>
    <w:p w14:paraId="147F05A9" w14:textId="77777777" w:rsidR="00906615" w:rsidRDefault="00906615" w:rsidP="00906615">
      <w:r>
        <w:t xml:space="preserve">4.2 </w:t>
      </w:r>
      <w:r>
        <w:rPr>
          <w:rFonts w:hint="eastAsia"/>
        </w:rPr>
        <w:t>Выбор</w:t>
      </w:r>
      <w:r>
        <w:t xml:space="preserve"> </w:t>
      </w:r>
      <w:r>
        <w:rPr>
          <w:rFonts w:hint="eastAsia"/>
        </w:rPr>
        <w:t>состава</w:t>
      </w:r>
      <w:r>
        <w:t xml:space="preserve"> </w:t>
      </w:r>
      <w:r>
        <w:rPr>
          <w:rFonts w:hint="eastAsia"/>
        </w:rPr>
        <w:t>заквасочной</w:t>
      </w:r>
      <w:r>
        <w:t xml:space="preserve"> </w:t>
      </w:r>
      <w:r>
        <w:rPr>
          <w:rFonts w:hint="eastAsia"/>
        </w:rPr>
        <w:t>микрофлоры</w:t>
      </w:r>
      <w:r>
        <w:t xml:space="preserve"> </w:t>
      </w:r>
      <w:r>
        <w:rPr>
          <w:rFonts w:hint="eastAsia"/>
        </w:rPr>
        <w:t>кисломолочных</w:t>
      </w:r>
      <w:r>
        <w:t xml:space="preserve"> </w:t>
      </w:r>
      <w:r>
        <w:rPr>
          <w:rFonts w:hint="eastAsia"/>
        </w:rPr>
        <w:t>продуктов</w:t>
      </w:r>
      <w:r>
        <w:t xml:space="preserve"> </w:t>
      </w:r>
      <w:r>
        <w:rPr>
          <w:rFonts w:hint="eastAsia"/>
        </w:rPr>
        <w:t>с</w:t>
      </w:r>
      <w:r>
        <w:t xml:space="preserve"> </w:t>
      </w:r>
      <w:r>
        <w:rPr>
          <w:rFonts w:hint="eastAsia"/>
        </w:rPr>
        <w:t>функциональными</w:t>
      </w:r>
      <w:r>
        <w:t xml:space="preserve"> </w:t>
      </w:r>
      <w:r>
        <w:rPr>
          <w:rFonts w:hint="eastAsia"/>
        </w:rPr>
        <w:t>пищевыми</w:t>
      </w:r>
      <w:r>
        <w:t xml:space="preserve"> </w:t>
      </w:r>
      <w:r>
        <w:rPr>
          <w:rFonts w:hint="eastAsia"/>
        </w:rPr>
        <w:t>ингредиентами</w:t>
      </w:r>
    </w:p>
    <w:p w14:paraId="6808ECC6" w14:textId="77777777" w:rsidR="00906615" w:rsidRDefault="00906615" w:rsidP="00906615"/>
    <w:p w14:paraId="3970539A" w14:textId="77777777" w:rsidR="00906615" w:rsidRDefault="00906615" w:rsidP="00906615">
      <w:r>
        <w:t xml:space="preserve">4.2.1 </w:t>
      </w:r>
      <w:r>
        <w:rPr>
          <w:rFonts w:hint="eastAsia"/>
        </w:rPr>
        <w:t>Исследования</w:t>
      </w:r>
      <w:r>
        <w:t xml:space="preserve"> </w:t>
      </w:r>
      <w:r>
        <w:rPr>
          <w:rFonts w:hint="eastAsia"/>
        </w:rPr>
        <w:t>молочнокислого</w:t>
      </w:r>
      <w:r>
        <w:t xml:space="preserve"> </w:t>
      </w:r>
      <w:r>
        <w:rPr>
          <w:rFonts w:hint="eastAsia"/>
        </w:rPr>
        <w:t>процесса</w:t>
      </w:r>
      <w:r>
        <w:t xml:space="preserve"> </w:t>
      </w:r>
      <w:r>
        <w:rPr>
          <w:rFonts w:hint="eastAsia"/>
        </w:rPr>
        <w:t>с</w:t>
      </w:r>
      <w:r>
        <w:t xml:space="preserve"> </w:t>
      </w:r>
      <w:r>
        <w:rPr>
          <w:rFonts w:hint="eastAsia"/>
        </w:rPr>
        <w:t>гидролизатом</w:t>
      </w:r>
      <w:r>
        <w:t xml:space="preserve"> </w:t>
      </w:r>
      <w:r>
        <w:rPr>
          <w:rFonts w:hint="eastAsia"/>
        </w:rPr>
        <w:t>сывороточных</w:t>
      </w:r>
      <w:r>
        <w:t xml:space="preserve"> </w:t>
      </w:r>
      <w:r>
        <w:rPr>
          <w:rFonts w:hint="eastAsia"/>
        </w:rPr>
        <w:t>белков</w:t>
      </w:r>
      <w:r>
        <w:t xml:space="preserve"> </w:t>
      </w:r>
      <w:r>
        <w:rPr>
          <w:rFonts w:hint="eastAsia"/>
        </w:rPr>
        <w:t>молока</w:t>
      </w:r>
    </w:p>
    <w:p w14:paraId="25441576" w14:textId="77777777" w:rsidR="00906615" w:rsidRDefault="00906615" w:rsidP="00906615"/>
    <w:p w14:paraId="3FF81387" w14:textId="77777777" w:rsidR="00906615" w:rsidRDefault="00906615" w:rsidP="00906615">
      <w:r>
        <w:t xml:space="preserve">4.2.2 </w:t>
      </w:r>
      <w:r>
        <w:rPr>
          <w:rFonts w:hint="eastAsia"/>
        </w:rPr>
        <w:t>Исследования</w:t>
      </w:r>
      <w:r>
        <w:t xml:space="preserve"> </w:t>
      </w:r>
      <w:r>
        <w:rPr>
          <w:rFonts w:hint="eastAsia"/>
        </w:rPr>
        <w:t>молочнокислого</w:t>
      </w:r>
      <w:r>
        <w:t xml:space="preserve"> </w:t>
      </w:r>
      <w:r>
        <w:rPr>
          <w:rFonts w:hint="eastAsia"/>
        </w:rPr>
        <w:t>процесса</w:t>
      </w:r>
      <w:r>
        <w:t xml:space="preserve"> </w:t>
      </w:r>
      <w:r>
        <w:rPr>
          <w:rFonts w:hint="eastAsia"/>
        </w:rPr>
        <w:t>с</w:t>
      </w:r>
      <w:r>
        <w:t xml:space="preserve"> </w:t>
      </w:r>
      <w:r>
        <w:rPr>
          <w:rFonts w:hint="eastAsia"/>
        </w:rPr>
        <w:t>хондроитин</w:t>
      </w:r>
      <w:r>
        <w:t xml:space="preserve"> </w:t>
      </w:r>
      <w:r>
        <w:rPr>
          <w:rFonts w:hint="eastAsia"/>
        </w:rPr>
        <w:t>сульфатом</w:t>
      </w:r>
    </w:p>
    <w:p w14:paraId="2B11FCB5" w14:textId="77777777" w:rsidR="00906615" w:rsidRDefault="00906615" w:rsidP="00906615"/>
    <w:p w14:paraId="6C187D59" w14:textId="77777777" w:rsidR="00906615" w:rsidRDefault="00906615" w:rsidP="00906615">
      <w:r>
        <w:t xml:space="preserve">4.3 </w:t>
      </w:r>
      <w:r>
        <w:rPr>
          <w:rFonts w:hint="eastAsia"/>
        </w:rPr>
        <w:t>Изучение</w:t>
      </w:r>
      <w:r>
        <w:t xml:space="preserve"> </w:t>
      </w:r>
      <w:r>
        <w:rPr>
          <w:rFonts w:hint="eastAsia"/>
        </w:rPr>
        <w:t>физико</w:t>
      </w:r>
      <w:r>
        <w:t>-</w:t>
      </w:r>
      <w:r>
        <w:rPr>
          <w:rFonts w:hint="eastAsia"/>
        </w:rPr>
        <w:t>химических</w:t>
      </w:r>
      <w:r>
        <w:t xml:space="preserve"> </w:t>
      </w:r>
      <w:r>
        <w:rPr>
          <w:rFonts w:hint="eastAsia"/>
        </w:rPr>
        <w:t>основ</w:t>
      </w:r>
      <w:r>
        <w:t xml:space="preserve"> </w:t>
      </w:r>
      <w:r>
        <w:rPr>
          <w:rFonts w:hint="eastAsia"/>
        </w:rPr>
        <w:t>использования</w:t>
      </w:r>
      <w:r>
        <w:t xml:space="preserve"> </w:t>
      </w:r>
      <w:r>
        <w:rPr>
          <w:rFonts w:hint="eastAsia"/>
        </w:rPr>
        <w:t>молочного</w:t>
      </w:r>
      <w:r>
        <w:t xml:space="preserve"> </w:t>
      </w:r>
      <w:r>
        <w:rPr>
          <w:rFonts w:hint="eastAsia"/>
        </w:rPr>
        <w:t>сырья</w:t>
      </w:r>
    </w:p>
    <w:p w14:paraId="028DB81F" w14:textId="77777777" w:rsidR="00906615" w:rsidRDefault="00906615" w:rsidP="00906615"/>
    <w:p w14:paraId="11DD293F" w14:textId="77777777" w:rsidR="00906615" w:rsidRDefault="00906615" w:rsidP="00906615">
      <w:r>
        <w:rPr>
          <w:rFonts w:hint="eastAsia"/>
        </w:rPr>
        <w:t>в</w:t>
      </w:r>
      <w:r>
        <w:t xml:space="preserve"> </w:t>
      </w:r>
      <w:r>
        <w:rPr>
          <w:rFonts w:hint="eastAsia"/>
        </w:rPr>
        <w:t>производстве</w:t>
      </w:r>
      <w:r>
        <w:t xml:space="preserve"> </w:t>
      </w:r>
      <w:r>
        <w:rPr>
          <w:rFonts w:hint="eastAsia"/>
        </w:rPr>
        <w:t>напитков</w:t>
      </w:r>
      <w:r>
        <w:t xml:space="preserve"> </w:t>
      </w:r>
      <w:r>
        <w:rPr>
          <w:rFonts w:hint="eastAsia"/>
        </w:rPr>
        <w:t>для</w:t>
      </w:r>
      <w:r>
        <w:t xml:space="preserve"> </w:t>
      </w:r>
      <w:r>
        <w:rPr>
          <w:rFonts w:hint="eastAsia"/>
        </w:rPr>
        <w:t>устранения</w:t>
      </w:r>
      <w:r>
        <w:t xml:space="preserve"> </w:t>
      </w:r>
      <w:r>
        <w:rPr>
          <w:rFonts w:hint="eastAsia"/>
        </w:rPr>
        <w:t>обезвоживания</w:t>
      </w:r>
    </w:p>
    <w:p w14:paraId="6C842144" w14:textId="77777777" w:rsidR="00906615" w:rsidRDefault="00906615" w:rsidP="00906615"/>
    <w:p w14:paraId="23FD1435" w14:textId="77777777" w:rsidR="00906615" w:rsidRDefault="00906615" w:rsidP="00906615">
      <w:r>
        <w:t xml:space="preserve">4.4 </w:t>
      </w:r>
      <w:r>
        <w:rPr>
          <w:rFonts w:hint="eastAsia"/>
        </w:rPr>
        <w:t>Исследование</w:t>
      </w:r>
      <w:r>
        <w:t xml:space="preserve"> </w:t>
      </w:r>
      <w:r>
        <w:rPr>
          <w:rFonts w:hint="eastAsia"/>
        </w:rPr>
        <w:t>поверхностно</w:t>
      </w:r>
      <w:r>
        <w:t>-</w:t>
      </w:r>
      <w:r>
        <w:rPr>
          <w:rFonts w:hint="eastAsia"/>
        </w:rPr>
        <w:t>активных</w:t>
      </w:r>
      <w:r>
        <w:t xml:space="preserve"> </w:t>
      </w:r>
      <w:r>
        <w:rPr>
          <w:rFonts w:hint="eastAsia"/>
        </w:rPr>
        <w:t>и</w:t>
      </w:r>
      <w:r>
        <w:t xml:space="preserve"> </w:t>
      </w:r>
      <w:r>
        <w:rPr>
          <w:rFonts w:hint="eastAsia"/>
        </w:rPr>
        <w:t>пенообр</w:t>
      </w:r>
      <w:r>
        <w:rPr>
          <w:rFonts w:hint="eastAsia"/>
        </w:rPr>
        <w:lastRenderedPageBreak/>
        <w:t>азующих</w:t>
      </w:r>
      <w:r>
        <w:t xml:space="preserve"> </w:t>
      </w:r>
      <w:r>
        <w:rPr>
          <w:rFonts w:hint="eastAsia"/>
        </w:rPr>
        <w:t>свойств</w:t>
      </w:r>
      <w:r>
        <w:t xml:space="preserve"> </w:t>
      </w:r>
      <w:r>
        <w:rPr>
          <w:rFonts w:hint="eastAsia"/>
        </w:rPr>
        <w:t>сыворотки</w:t>
      </w:r>
      <w:r>
        <w:t xml:space="preserve"> </w:t>
      </w:r>
      <w:r>
        <w:rPr>
          <w:rFonts w:hint="eastAsia"/>
        </w:rPr>
        <w:t>с</w:t>
      </w:r>
      <w:r>
        <w:t xml:space="preserve"> </w:t>
      </w:r>
      <w:r>
        <w:rPr>
          <w:rFonts w:hint="eastAsia"/>
        </w:rPr>
        <w:t>гидролизатом</w:t>
      </w:r>
      <w:r>
        <w:t xml:space="preserve"> </w:t>
      </w:r>
      <w:r>
        <w:rPr>
          <w:rFonts w:hint="eastAsia"/>
        </w:rPr>
        <w:t>сывороточных</w:t>
      </w:r>
      <w:r>
        <w:t xml:space="preserve"> </w:t>
      </w:r>
      <w:r>
        <w:rPr>
          <w:rFonts w:hint="eastAsia"/>
        </w:rPr>
        <w:t>белков</w:t>
      </w:r>
      <w:r>
        <w:t xml:space="preserve"> </w:t>
      </w:r>
      <w:r>
        <w:rPr>
          <w:rFonts w:hint="eastAsia"/>
        </w:rPr>
        <w:t>и</w:t>
      </w:r>
      <w:r>
        <w:t xml:space="preserve"> </w:t>
      </w:r>
      <w:r>
        <w:rPr>
          <w:rFonts w:hint="eastAsia"/>
        </w:rPr>
        <w:t>хондроитин</w:t>
      </w:r>
      <w:r>
        <w:t xml:space="preserve"> </w:t>
      </w:r>
      <w:r>
        <w:rPr>
          <w:rFonts w:hint="eastAsia"/>
        </w:rPr>
        <w:t>сульфатом</w:t>
      </w:r>
    </w:p>
    <w:p w14:paraId="3EFCFB50" w14:textId="77777777" w:rsidR="00906615" w:rsidRDefault="00906615" w:rsidP="00906615"/>
    <w:p w14:paraId="0A41FF89" w14:textId="77777777" w:rsidR="00906615" w:rsidRDefault="00906615" w:rsidP="00906615">
      <w:r>
        <w:t xml:space="preserve">4.5 </w:t>
      </w:r>
      <w:r>
        <w:rPr>
          <w:rFonts w:hint="eastAsia"/>
        </w:rPr>
        <w:t>Изучение</w:t>
      </w:r>
      <w:r>
        <w:t xml:space="preserve"> </w:t>
      </w:r>
      <w:r>
        <w:rPr>
          <w:rFonts w:hint="eastAsia"/>
        </w:rPr>
        <w:t>закономерностей</w:t>
      </w:r>
      <w:r>
        <w:t xml:space="preserve"> </w:t>
      </w:r>
      <w:r>
        <w:rPr>
          <w:rFonts w:hint="eastAsia"/>
        </w:rPr>
        <w:t>формирования</w:t>
      </w:r>
      <w:r>
        <w:t xml:space="preserve"> </w:t>
      </w:r>
      <w:r>
        <w:rPr>
          <w:rFonts w:hint="eastAsia"/>
        </w:rPr>
        <w:t>сбалансированного</w:t>
      </w:r>
      <w:r>
        <w:t xml:space="preserve"> </w:t>
      </w:r>
      <w:r>
        <w:rPr>
          <w:rFonts w:hint="eastAsia"/>
        </w:rPr>
        <w:t>состава</w:t>
      </w:r>
      <w:r>
        <w:t xml:space="preserve"> </w:t>
      </w:r>
      <w:r>
        <w:rPr>
          <w:rFonts w:hint="eastAsia"/>
        </w:rPr>
        <w:t>продуктов</w:t>
      </w:r>
      <w:r>
        <w:t xml:space="preserve"> </w:t>
      </w:r>
      <w:r>
        <w:rPr>
          <w:rFonts w:hint="eastAsia"/>
        </w:rPr>
        <w:t>спортивного</w:t>
      </w:r>
      <w:r>
        <w:t xml:space="preserve"> </w:t>
      </w:r>
      <w:r>
        <w:rPr>
          <w:rFonts w:hint="eastAsia"/>
        </w:rPr>
        <w:t>питания</w:t>
      </w:r>
      <w:r>
        <w:t xml:space="preserve"> </w:t>
      </w:r>
      <w:r>
        <w:rPr>
          <w:rFonts w:hint="eastAsia"/>
        </w:rPr>
        <w:t>при</w:t>
      </w:r>
      <w:r>
        <w:t xml:space="preserve"> </w:t>
      </w:r>
      <w:r>
        <w:rPr>
          <w:rFonts w:hint="eastAsia"/>
        </w:rPr>
        <w:t>сочетании</w:t>
      </w:r>
      <w:r>
        <w:t xml:space="preserve"> </w:t>
      </w:r>
      <w:r>
        <w:rPr>
          <w:rFonts w:hint="eastAsia"/>
        </w:rPr>
        <w:t>молочного</w:t>
      </w:r>
      <w:r>
        <w:t xml:space="preserve"> </w:t>
      </w:r>
      <w:r>
        <w:rPr>
          <w:rFonts w:hint="eastAsia"/>
        </w:rPr>
        <w:t>сырья</w:t>
      </w:r>
    </w:p>
    <w:p w14:paraId="20F4EB96" w14:textId="77777777" w:rsidR="00906615" w:rsidRDefault="00906615" w:rsidP="00906615"/>
    <w:p w14:paraId="6EFE9189" w14:textId="77777777" w:rsidR="00906615" w:rsidRDefault="00906615" w:rsidP="00906615">
      <w:r>
        <w:rPr>
          <w:rFonts w:hint="eastAsia"/>
        </w:rPr>
        <w:t>и</w:t>
      </w:r>
      <w:r>
        <w:t xml:space="preserve"> </w:t>
      </w:r>
      <w:r>
        <w:rPr>
          <w:rFonts w:hint="eastAsia"/>
        </w:rPr>
        <w:t>различных</w:t>
      </w:r>
      <w:r>
        <w:t xml:space="preserve"> </w:t>
      </w:r>
      <w:r>
        <w:rPr>
          <w:rFonts w:hint="eastAsia"/>
        </w:rPr>
        <w:t>компонентов</w:t>
      </w:r>
      <w:r>
        <w:t xml:space="preserve"> </w:t>
      </w:r>
      <w:r>
        <w:rPr>
          <w:rFonts w:hint="eastAsia"/>
        </w:rPr>
        <w:t>немолочного</w:t>
      </w:r>
      <w:r>
        <w:t xml:space="preserve"> </w:t>
      </w:r>
      <w:r>
        <w:rPr>
          <w:rFonts w:hint="eastAsia"/>
        </w:rPr>
        <w:t>происхождения</w:t>
      </w:r>
    </w:p>
    <w:p w14:paraId="37222FE1" w14:textId="77777777" w:rsidR="00906615" w:rsidRDefault="00906615" w:rsidP="00906615"/>
    <w:p w14:paraId="35938F00" w14:textId="77777777" w:rsidR="00906615" w:rsidRDefault="00906615" w:rsidP="00906615">
      <w:r>
        <w:t xml:space="preserve">4.6 </w:t>
      </w:r>
      <w:r>
        <w:rPr>
          <w:rFonts w:hint="eastAsia"/>
        </w:rPr>
        <w:t>Заключение</w:t>
      </w:r>
      <w:r>
        <w:t xml:space="preserve"> </w:t>
      </w:r>
      <w:r>
        <w:rPr>
          <w:rFonts w:hint="eastAsia"/>
        </w:rPr>
        <w:t>по</w:t>
      </w:r>
      <w:r>
        <w:t xml:space="preserve"> </w:t>
      </w:r>
      <w:r>
        <w:rPr>
          <w:rFonts w:hint="eastAsia"/>
        </w:rPr>
        <w:t>четвертой</w:t>
      </w:r>
      <w:r>
        <w:t xml:space="preserve"> </w:t>
      </w:r>
      <w:r>
        <w:rPr>
          <w:rFonts w:hint="eastAsia"/>
        </w:rPr>
        <w:t>главе</w:t>
      </w:r>
    </w:p>
    <w:p w14:paraId="78E1B8AE" w14:textId="77777777" w:rsidR="00906615" w:rsidRDefault="00906615" w:rsidP="00906615"/>
    <w:p w14:paraId="0676E892" w14:textId="77777777" w:rsidR="00906615" w:rsidRDefault="00906615" w:rsidP="00906615">
      <w:r>
        <w:rPr>
          <w:rFonts w:hint="eastAsia"/>
        </w:rPr>
        <w:t>Глава</w:t>
      </w:r>
      <w:r>
        <w:t xml:space="preserve"> 5 </w:t>
      </w:r>
      <w:r>
        <w:rPr>
          <w:rFonts w:hint="eastAsia"/>
        </w:rPr>
        <w:t>ОБОСНОВАНИЕ</w:t>
      </w:r>
      <w:r>
        <w:t xml:space="preserve"> </w:t>
      </w:r>
      <w:r>
        <w:rPr>
          <w:rFonts w:hint="eastAsia"/>
        </w:rPr>
        <w:t>РЕЦЕПТУР</w:t>
      </w:r>
      <w:r>
        <w:t xml:space="preserve"> </w:t>
      </w:r>
      <w:r>
        <w:rPr>
          <w:rFonts w:hint="eastAsia"/>
        </w:rPr>
        <w:t>И</w:t>
      </w:r>
      <w:r>
        <w:t xml:space="preserve"> </w:t>
      </w:r>
      <w:r>
        <w:rPr>
          <w:rFonts w:hint="eastAsia"/>
        </w:rPr>
        <w:t>ТЕХНОЛОГИЧЕСКИХ</w:t>
      </w:r>
    </w:p>
    <w:p w14:paraId="1AC4D82C" w14:textId="77777777" w:rsidR="00906615" w:rsidRDefault="00906615" w:rsidP="00906615"/>
    <w:p w14:paraId="0CA5CD21" w14:textId="77777777" w:rsidR="00906615" w:rsidRDefault="00906615" w:rsidP="00906615">
      <w:r>
        <w:rPr>
          <w:rFonts w:hint="eastAsia"/>
        </w:rPr>
        <w:t>РЕШЕНИЙ</w:t>
      </w:r>
      <w:r>
        <w:t xml:space="preserve"> </w:t>
      </w:r>
      <w:r>
        <w:rPr>
          <w:rFonts w:hint="eastAsia"/>
        </w:rPr>
        <w:t>В</w:t>
      </w:r>
      <w:r>
        <w:t xml:space="preserve"> </w:t>
      </w:r>
      <w:r>
        <w:rPr>
          <w:rFonts w:hint="eastAsia"/>
        </w:rPr>
        <w:t>ПРОИЗВОДСТВЕ</w:t>
      </w:r>
      <w:r>
        <w:t xml:space="preserve"> </w:t>
      </w:r>
      <w:r>
        <w:rPr>
          <w:rFonts w:hint="eastAsia"/>
        </w:rPr>
        <w:t>МОЛОЧНЫХ</w:t>
      </w:r>
      <w:r>
        <w:t xml:space="preserve">, </w:t>
      </w:r>
      <w:r>
        <w:rPr>
          <w:rFonts w:hint="eastAsia"/>
        </w:rPr>
        <w:t>МОЛОЧНЫХ</w:t>
      </w:r>
      <w:r>
        <w:t xml:space="preserve"> </w:t>
      </w:r>
      <w:r>
        <w:rPr>
          <w:rFonts w:hint="eastAsia"/>
        </w:rPr>
        <w:t>СОСТАВНЫХ</w:t>
      </w:r>
      <w:r>
        <w:t xml:space="preserve"> </w:t>
      </w:r>
      <w:r>
        <w:rPr>
          <w:rFonts w:hint="eastAsia"/>
        </w:rPr>
        <w:t>И</w:t>
      </w:r>
      <w:r>
        <w:t xml:space="preserve"> </w:t>
      </w:r>
      <w:r>
        <w:rPr>
          <w:rFonts w:hint="eastAsia"/>
        </w:rPr>
        <w:t>МОЛОКОСОДЕРЖАЩИХ</w:t>
      </w:r>
      <w:r>
        <w:t xml:space="preserve"> </w:t>
      </w:r>
      <w:r>
        <w:rPr>
          <w:rFonts w:hint="eastAsia"/>
        </w:rPr>
        <w:t>ПРОДУКТОВ</w:t>
      </w:r>
      <w:r>
        <w:t xml:space="preserve"> </w:t>
      </w:r>
      <w:r>
        <w:rPr>
          <w:rFonts w:hint="eastAsia"/>
        </w:rPr>
        <w:t>С</w:t>
      </w:r>
      <w:r>
        <w:t xml:space="preserve"> </w:t>
      </w:r>
      <w:r>
        <w:rPr>
          <w:rFonts w:hint="eastAsia"/>
        </w:rPr>
        <w:t>ФУНКЦИОНАЛЬНЫМИ</w:t>
      </w:r>
      <w:r>
        <w:t xml:space="preserve"> </w:t>
      </w:r>
      <w:r>
        <w:rPr>
          <w:rFonts w:hint="eastAsia"/>
        </w:rPr>
        <w:t>ПИЩЕВЫМИ</w:t>
      </w:r>
      <w:r>
        <w:t xml:space="preserve"> </w:t>
      </w:r>
      <w:r>
        <w:rPr>
          <w:rFonts w:hint="eastAsia"/>
        </w:rPr>
        <w:t>ИНГРЕДИЕНТАМИ</w:t>
      </w:r>
      <w:r>
        <w:t xml:space="preserve"> </w:t>
      </w:r>
      <w:r>
        <w:rPr>
          <w:rFonts w:hint="eastAsia"/>
        </w:rPr>
        <w:t>ДЛЯ</w:t>
      </w:r>
      <w:r>
        <w:t xml:space="preserve"> </w:t>
      </w:r>
      <w:r>
        <w:rPr>
          <w:rFonts w:hint="eastAsia"/>
        </w:rPr>
        <w:t>ПИТАНИЯ</w:t>
      </w:r>
      <w:r>
        <w:t xml:space="preserve"> </w:t>
      </w:r>
      <w:r>
        <w:rPr>
          <w:rFonts w:hint="eastAsia"/>
        </w:rPr>
        <w:t>СПОРТСМЕНОВ</w:t>
      </w:r>
      <w:r>
        <w:t xml:space="preserve"> </w:t>
      </w:r>
      <w:r>
        <w:rPr>
          <w:rFonts w:hint="eastAsia"/>
        </w:rPr>
        <w:t>И</w:t>
      </w:r>
      <w:r>
        <w:t xml:space="preserve"> </w:t>
      </w:r>
      <w:r>
        <w:rPr>
          <w:rFonts w:hint="eastAsia"/>
        </w:rPr>
        <w:t>ИХ</w:t>
      </w:r>
      <w:r>
        <w:t xml:space="preserve"> </w:t>
      </w:r>
      <w:r>
        <w:rPr>
          <w:rFonts w:hint="eastAsia"/>
        </w:rPr>
        <w:t>ТОВАРОВЕДНАЯ</w:t>
      </w:r>
      <w:r>
        <w:t xml:space="preserve"> </w:t>
      </w:r>
      <w:r>
        <w:rPr>
          <w:rFonts w:hint="eastAsia"/>
        </w:rPr>
        <w:t>ОЦЕНКА</w:t>
      </w:r>
    </w:p>
    <w:p w14:paraId="4FBB26DB" w14:textId="77777777" w:rsidR="00906615" w:rsidRDefault="00906615" w:rsidP="00906615"/>
    <w:p w14:paraId="59CE7E6B" w14:textId="77777777" w:rsidR="00906615" w:rsidRDefault="00906615" w:rsidP="00906615">
      <w:r>
        <w:t xml:space="preserve">5.1 </w:t>
      </w:r>
      <w:r>
        <w:rPr>
          <w:rFonts w:hint="eastAsia"/>
        </w:rPr>
        <w:t>Обоснование</w:t>
      </w:r>
      <w:r>
        <w:t xml:space="preserve"> </w:t>
      </w:r>
      <w:r>
        <w:rPr>
          <w:rFonts w:hint="eastAsia"/>
        </w:rPr>
        <w:t>состава</w:t>
      </w:r>
      <w:r>
        <w:t xml:space="preserve"> </w:t>
      </w:r>
      <w:r>
        <w:rPr>
          <w:rFonts w:hint="eastAsia"/>
        </w:rPr>
        <w:t>низкокалорийных</w:t>
      </w:r>
      <w:r>
        <w:t xml:space="preserve"> </w:t>
      </w:r>
      <w:r>
        <w:rPr>
          <w:rFonts w:hint="eastAsia"/>
        </w:rPr>
        <w:t>пробиотических</w:t>
      </w:r>
      <w:r>
        <w:t xml:space="preserve"> </w:t>
      </w:r>
      <w:r>
        <w:rPr>
          <w:rFonts w:hint="eastAsia"/>
        </w:rPr>
        <w:t>молочных</w:t>
      </w:r>
      <w:r>
        <w:t xml:space="preserve"> </w:t>
      </w:r>
      <w:r>
        <w:rPr>
          <w:rFonts w:hint="eastAsia"/>
        </w:rPr>
        <w:t>продуктов</w:t>
      </w:r>
      <w:r>
        <w:t xml:space="preserve"> </w:t>
      </w:r>
      <w:r>
        <w:rPr>
          <w:rFonts w:hint="eastAsia"/>
        </w:rPr>
        <w:t>белковой</w:t>
      </w:r>
      <w:r>
        <w:t xml:space="preserve"> </w:t>
      </w:r>
      <w:r>
        <w:rPr>
          <w:rFonts w:hint="eastAsia"/>
        </w:rPr>
        <w:t>направленности</w:t>
      </w:r>
      <w:r>
        <w:t xml:space="preserve"> </w:t>
      </w:r>
      <w:r>
        <w:rPr>
          <w:rFonts w:hint="eastAsia"/>
        </w:rPr>
        <w:t>и</w:t>
      </w:r>
      <w:r>
        <w:t xml:space="preserve"> </w:t>
      </w:r>
      <w:r>
        <w:rPr>
          <w:rFonts w:hint="eastAsia"/>
        </w:rPr>
        <w:t>технологических</w:t>
      </w:r>
      <w:r>
        <w:t xml:space="preserve"> </w:t>
      </w:r>
      <w:r>
        <w:rPr>
          <w:rFonts w:hint="eastAsia"/>
        </w:rPr>
        <w:t>режимов</w:t>
      </w:r>
      <w:r>
        <w:t xml:space="preserve"> </w:t>
      </w:r>
      <w:r>
        <w:rPr>
          <w:rFonts w:hint="eastAsia"/>
        </w:rPr>
        <w:t>их</w:t>
      </w:r>
      <w:r>
        <w:t xml:space="preserve"> </w:t>
      </w:r>
      <w:r>
        <w:rPr>
          <w:rFonts w:hint="eastAsia"/>
        </w:rPr>
        <w:t>производства</w:t>
      </w:r>
    </w:p>
    <w:p w14:paraId="61D4A70F" w14:textId="77777777" w:rsidR="00906615" w:rsidRDefault="00906615" w:rsidP="00906615"/>
    <w:p w14:paraId="3619E2A3" w14:textId="77777777" w:rsidR="00906615" w:rsidRDefault="00906615" w:rsidP="00906615">
      <w:r>
        <w:t xml:space="preserve">5.2 </w:t>
      </w:r>
      <w:r>
        <w:rPr>
          <w:rFonts w:hint="eastAsia"/>
        </w:rPr>
        <w:t>Обоснование</w:t>
      </w:r>
      <w:r>
        <w:t xml:space="preserve"> </w:t>
      </w:r>
      <w:r>
        <w:rPr>
          <w:rFonts w:hint="eastAsia"/>
        </w:rPr>
        <w:t>рецептуры</w:t>
      </w:r>
      <w:r>
        <w:t xml:space="preserve"> </w:t>
      </w:r>
      <w:r>
        <w:rPr>
          <w:rFonts w:hint="eastAsia"/>
        </w:rPr>
        <w:t>и</w:t>
      </w:r>
      <w:r>
        <w:t xml:space="preserve"> </w:t>
      </w:r>
      <w:r>
        <w:rPr>
          <w:rFonts w:hint="eastAsia"/>
        </w:rPr>
        <w:t>параметров</w:t>
      </w:r>
      <w:r>
        <w:t xml:space="preserve"> </w:t>
      </w:r>
      <w:r>
        <w:rPr>
          <w:rFonts w:hint="eastAsia"/>
        </w:rPr>
        <w:t>технологического</w:t>
      </w:r>
      <w:r>
        <w:t xml:space="preserve"> </w:t>
      </w:r>
      <w:r>
        <w:rPr>
          <w:rFonts w:hint="eastAsia"/>
        </w:rPr>
        <w:t>процесса</w:t>
      </w:r>
      <w:r>
        <w:t xml:space="preserve"> </w:t>
      </w:r>
      <w:r>
        <w:rPr>
          <w:rFonts w:hint="eastAsia"/>
        </w:rPr>
        <w:t>производства</w:t>
      </w:r>
      <w:r>
        <w:t xml:space="preserve"> </w:t>
      </w:r>
      <w:r>
        <w:rPr>
          <w:rFonts w:hint="eastAsia"/>
        </w:rPr>
        <w:t>продукта</w:t>
      </w:r>
      <w:r>
        <w:t xml:space="preserve"> </w:t>
      </w:r>
      <w:r>
        <w:rPr>
          <w:rFonts w:hint="eastAsia"/>
        </w:rPr>
        <w:t>сбалансированного</w:t>
      </w:r>
      <w:r>
        <w:t xml:space="preserve"> </w:t>
      </w:r>
      <w:r>
        <w:rPr>
          <w:rFonts w:hint="eastAsia"/>
        </w:rPr>
        <w:t>состава</w:t>
      </w:r>
      <w:r>
        <w:t xml:space="preserve"> </w:t>
      </w:r>
      <w:r>
        <w:rPr>
          <w:rFonts w:hint="eastAsia"/>
        </w:rPr>
        <w:t>с</w:t>
      </w:r>
      <w:r>
        <w:t xml:space="preserve"> </w:t>
      </w:r>
      <w:r>
        <w:rPr>
          <w:rFonts w:hint="eastAsia"/>
        </w:rPr>
        <w:t>высоким</w:t>
      </w:r>
      <w:r>
        <w:t xml:space="preserve"> </w:t>
      </w:r>
      <w:r>
        <w:rPr>
          <w:rFonts w:hint="eastAsia"/>
        </w:rPr>
        <w:t>содержанием</w:t>
      </w:r>
      <w:r>
        <w:t xml:space="preserve"> </w:t>
      </w:r>
      <w:r>
        <w:rPr>
          <w:rFonts w:hint="eastAsia"/>
        </w:rPr>
        <w:t>сухих</w:t>
      </w:r>
      <w:r>
        <w:t xml:space="preserve"> </w:t>
      </w:r>
      <w:r>
        <w:rPr>
          <w:rFonts w:hint="eastAsia"/>
        </w:rPr>
        <w:t>веществ</w:t>
      </w:r>
      <w:r>
        <w:t xml:space="preserve"> </w:t>
      </w:r>
      <w:r>
        <w:rPr>
          <w:rFonts w:hint="eastAsia"/>
        </w:rPr>
        <w:t>на</w:t>
      </w:r>
      <w:r>
        <w:t xml:space="preserve"> </w:t>
      </w:r>
      <w:r>
        <w:rPr>
          <w:rFonts w:hint="eastAsia"/>
        </w:rPr>
        <w:t>основе</w:t>
      </w:r>
      <w:r>
        <w:t xml:space="preserve"> </w:t>
      </w:r>
      <w:r>
        <w:rPr>
          <w:rFonts w:hint="eastAsia"/>
        </w:rPr>
        <w:t>молочного</w:t>
      </w:r>
      <w:r>
        <w:t xml:space="preserve"> </w:t>
      </w:r>
      <w:r>
        <w:rPr>
          <w:rFonts w:hint="eastAsia"/>
        </w:rPr>
        <w:t>и</w:t>
      </w:r>
      <w:r>
        <w:t xml:space="preserve"> </w:t>
      </w:r>
      <w:r>
        <w:rPr>
          <w:rFonts w:hint="eastAsia"/>
        </w:rPr>
        <w:t>немолочного</w:t>
      </w:r>
      <w:r>
        <w:t xml:space="preserve"> </w:t>
      </w:r>
      <w:r>
        <w:rPr>
          <w:rFonts w:hint="eastAsia"/>
        </w:rPr>
        <w:t>сырья</w:t>
      </w:r>
    </w:p>
    <w:p w14:paraId="1A18482E" w14:textId="77777777" w:rsidR="00906615" w:rsidRDefault="00906615" w:rsidP="00906615"/>
    <w:p w14:paraId="3095D2B2" w14:textId="77777777" w:rsidR="00906615" w:rsidRDefault="00906615" w:rsidP="00906615">
      <w:r>
        <w:t xml:space="preserve">5.3 </w:t>
      </w:r>
      <w:r>
        <w:rPr>
          <w:rFonts w:hint="eastAsia"/>
        </w:rPr>
        <w:t>Обеспечение</w:t>
      </w:r>
      <w:r>
        <w:t xml:space="preserve"> </w:t>
      </w:r>
      <w:r>
        <w:rPr>
          <w:rFonts w:hint="eastAsia"/>
        </w:rPr>
        <w:t>функциональных</w:t>
      </w:r>
      <w:r>
        <w:t xml:space="preserve"> </w:t>
      </w:r>
      <w:r>
        <w:rPr>
          <w:rFonts w:hint="eastAsia"/>
        </w:rPr>
        <w:t>свойств</w:t>
      </w:r>
      <w:r>
        <w:t xml:space="preserve"> </w:t>
      </w:r>
      <w:r>
        <w:rPr>
          <w:rFonts w:hint="eastAsia"/>
        </w:rPr>
        <w:t>молокосодержащих</w:t>
      </w:r>
      <w:r>
        <w:t xml:space="preserve"> </w:t>
      </w:r>
      <w:r>
        <w:rPr>
          <w:rFonts w:hint="eastAsia"/>
        </w:rPr>
        <w:t>регидрационных</w:t>
      </w:r>
      <w:r>
        <w:t xml:space="preserve"> </w:t>
      </w:r>
      <w:r>
        <w:rPr>
          <w:rFonts w:hint="eastAsia"/>
        </w:rPr>
        <w:t>напитков</w:t>
      </w:r>
      <w:r>
        <w:t xml:space="preserve"> </w:t>
      </w:r>
      <w:r>
        <w:rPr>
          <w:rFonts w:hint="eastAsia"/>
        </w:rPr>
        <w:t>и</w:t>
      </w:r>
      <w:r>
        <w:t xml:space="preserve"> </w:t>
      </w:r>
      <w:r>
        <w:rPr>
          <w:rFonts w:hint="eastAsia"/>
        </w:rPr>
        <w:t>технологических</w:t>
      </w:r>
      <w:r>
        <w:t xml:space="preserve"> </w:t>
      </w:r>
      <w:r>
        <w:rPr>
          <w:rFonts w:hint="eastAsia"/>
        </w:rPr>
        <w:t>решений</w:t>
      </w:r>
      <w:r>
        <w:t xml:space="preserve"> </w:t>
      </w:r>
      <w:r>
        <w:rPr>
          <w:rFonts w:hint="eastAsia"/>
        </w:rPr>
        <w:t>их</w:t>
      </w:r>
      <w:r>
        <w:t xml:space="preserve"> </w:t>
      </w:r>
      <w:r>
        <w:rPr>
          <w:rFonts w:hint="eastAsia"/>
        </w:rPr>
        <w:t>производства</w:t>
      </w:r>
    </w:p>
    <w:p w14:paraId="7EC0C32A" w14:textId="77777777" w:rsidR="00906615" w:rsidRDefault="00906615" w:rsidP="00906615"/>
    <w:p w14:paraId="440C0D8E" w14:textId="77777777" w:rsidR="00906615" w:rsidRDefault="00906615" w:rsidP="00906615">
      <w:r>
        <w:t xml:space="preserve">5.4 </w:t>
      </w:r>
      <w:r>
        <w:rPr>
          <w:rFonts w:hint="eastAsia"/>
        </w:rPr>
        <w:t>Разработка</w:t>
      </w:r>
      <w:r>
        <w:t xml:space="preserve"> </w:t>
      </w:r>
      <w:r>
        <w:rPr>
          <w:rFonts w:hint="eastAsia"/>
        </w:rPr>
        <w:t>рецептуры</w:t>
      </w:r>
      <w:r>
        <w:t xml:space="preserve"> </w:t>
      </w:r>
      <w:r>
        <w:rPr>
          <w:rFonts w:hint="eastAsia"/>
        </w:rPr>
        <w:t>и</w:t>
      </w:r>
      <w:r>
        <w:t xml:space="preserve"> </w:t>
      </w:r>
      <w:r>
        <w:rPr>
          <w:rFonts w:hint="eastAsia"/>
        </w:rPr>
        <w:t>особенности</w:t>
      </w:r>
      <w:r>
        <w:t xml:space="preserve"> </w:t>
      </w:r>
      <w:r>
        <w:rPr>
          <w:rFonts w:hint="eastAsia"/>
        </w:rPr>
        <w:t>технологии</w:t>
      </w:r>
      <w:r>
        <w:t xml:space="preserve"> </w:t>
      </w:r>
      <w:r>
        <w:rPr>
          <w:rFonts w:hint="eastAsia"/>
        </w:rPr>
        <w:t>получения</w:t>
      </w:r>
      <w:r>
        <w:t xml:space="preserve"> </w:t>
      </w:r>
      <w:r>
        <w:rPr>
          <w:rFonts w:hint="eastAsia"/>
        </w:rPr>
        <w:t>основ</w:t>
      </w:r>
      <w:r>
        <w:t xml:space="preserve"> </w:t>
      </w:r>
      <w:r>
        <w:rPr>
          <w:rFonts w:hint="eastAsia"/>
        </w:rPr>
        <w:t>для</w:t>
      </w:r>
      <w:r>
        <w:t xml:space="preserve"> </w:t>
      </w:r>
      <w:r>
        <w:rPr>
          <w:rFonts w:hint="eastAsia"/>
        </w:rPr>
        <w:t>кислородсодержащих</w:t>
      </w:r>
      <w:r>
        <w:t xml:space="preserve"> </w:t>
      </w:r>
      <w:r>
        <w:rPr>
          <w:rFonts w:hint="eastAsia"/>
        </w:rPr>
        <w:t>десертных</w:t>
      </w:r>
      <w:r>
        <w:t xml:space="preserve"> </w:t>
      </w:r>
      <w:r>
        <w:rPr>
          <w:rFonts w:hint="eastAsia"/>
        </w:rPr>
        <w:t>продуктов</w:t>
      </w:r>
      <w:r>
        <w:t xml:space="preserve"> </w:t>
      </w:r>
      <w:r>
        <w:rPr>
          <w:rFonts w:hint="eastAsia"/>
        </w:rPr>
        <w:t>с</w:t>
      </w:r>
      <w:r>
        <w:t xml:space="preserve"> </w:t>
      </w:r>
      <w:r>
        <w:rPr>
          <w:rFonts w:hint="eastAsia"/>
        </w:rPr>
        <w:t>улучшенными</w:t>
      </w:r>
      <w:r>
        <w:t xml:space="preserve"> </w:t>
      </w:r>
      <w:r>
        <w:rPr>
          <w:rFonts w:hint="eastAsia"/>
        </w:rPr>
        <w:t>макронутриентным</w:t>
      </w:r>
      <w:r>
        <w:t xml:space="preserve"> </w:t>
      </w:r>
      <w:r>
        <w:rPr>
          <w:rFonts w:hint="eastAsia"/>
        </w:rPr>
        <w:t>составом</w:t>
      </w:r>
      <w:r>
        <w:t xml:space="preserve"> </w:t>
      </w:r>
      <w:r>
        <w:rPr>
          <w:rFonts w:hint="eastAsia"/>
        </w:rPr>
        <w:t>и</w:t>
      </w:r>
      <w:r>
        <w:t xml:space="preserve"> </w:t>
      </w:r>
      <w:r>
        <w:rPr>
          <w:rFonts w:hint="eastAsia"/>
        </w:rPr>
        <w:t>потребительскими</w:t>
      </w:r>
      <w:r>
        <w:t xml:space="preserve"> </w:t>
      </w:r>
      <w:r>
        <w:rPr>
          <w:rFonts w:hint="eastAsia"/>
        </w:rPr>
        <w:t>свойствами</w:t>
      </w:r>
    </w:p>
    <w:p w14:paraId="1D70DEA0" w14:textId="77777777" w:rsidR="00906615" w:rsidRDefault="00906615" w:rsidP="00906615"/>
    <w:p w14:paraId="0E195208" w14:textId="77777777" w:rsidR="00906615" w:rsidRDefault="00906615" w:rsidP="00906615">
      <w:r>
        <w:lastRenderedPageBreak/>
        <w:t xml:space="preserve">5.5 </w:t>
      </w:r>
      <w:r>
        <w:rPr>
          <w:rFonts w:hint="eastAsia"/>
        </w:rPr>
        <w:t>Заключение</w:t>
      </w:r>
      <w:r>
        <w:t xml:space="preserve"> </w:t>
      </w:r>
      <w:r>
        <w:rPr>
          <w:rFonts w:hint="eastAsia"/>
        </w:rPr>
        <w:t>по</w:t>
      </w:r>
      <w:r>
        <w:t xml:space="preserve"> </w:t>
      </w:r>
      <w:r>
        <w:rPr>
          <w:rFonts w:hint="eastAsia"/>
        </w:rPr>
        <w:t>пятой</w:t>
      </w:r>
      <w:r>
        <w:t xml:space="preserve"> </w:t>
      </w:r>
      <w:r>
        <w:rPr>
          <w:rFonts w:hint="eastAsia"/>
        </w:rPr>
        <w:t>главе</w:t>
      </w:r>
    </w:p>
    <w:p w14:paraId="7C6CAF54" w14:textId="77777777" w:rsidR="00906615" w:rsidRDefault="00906615" w:rsidP="00906615"/>
    <w:p w14:paraId="708F3315" w14:textId="77777777" w:rsidR="00906615" w:rsidRDefault="00906615" w:rsidP="00906615">
      <w:r>
        <w:rPr>
          <w:rFonts w:hint="eastAsia"/>
        </w:rPr>
        <w:t>Глава</w:t>
      </w:r>
      <w:r>
        <w:t xml:space="preserve"> 6 </w:t>
      </w:r>
      <w:r>
        <w:rPr>
          <w:rFonts w:hint="eastAsia"/>
        </w:rPr>
        <w:t>ТОВАРОВЕДНАЯ</w:t>
      </w:r>
      <w:r>
        <w:t xml:space="preserve"> </w:t>
      </w:r>
      <w:r>
        <w:rPr>
          <w:rFonts w:hint="eastAsia"/>
        </w:rPr>
        <w:t>ЭКСПЕРТИЗА</w:t>
      </w:r>
      <w:r>
        <w:t xml:space="preserve"> </w:t>
      </w:r>
      <w:r>
        <w:rPr>
          <w:rFonts w:hint="eastAsia"/>
        </w:rPr>
        <w:t>РАЗРАБОТАННЫХ</w:t>
      </w:r>
      <w:r>
        <w:t xml:space="preserve"> </w:t>
      </w:r>
      <w:r>
        <w:rPr>
          <w:rFonts w:hint="eastAsia"/>
        </w:rPr>
        <w:t>МОЛОЧНЫХ</w:t>
      </w:r>
      <w:r>
        <w:t xml:space="preserve">, </w:t>
      </w:r>
      <w:r>
        <w:rPr>
          <w:rFonts w:hint="eastAsia"/>
        </w:rPr>
        <w:t>МОЛОЧНЫХ</w:t>
      </w:r>
      <w:r>
        <w:t xml:space="preserve"> </w:t>
      </w:r>
      <w:r>
        <w:rPr>
          <w:rFonts w:hint="eastAsia"/>
        </w:rPr>
        <w:t>СОСТАВНЫХ</w:t>
      </w:r>
      <w:r>
        <w:t xml:space="preserve"> </w:t>
      </w:r>
      <w:r>
        <w:rPr>
          <w:rFonts w:hint="eastAsia"/>
        </w:rPr>
        <w:t>И</w:t>
      </w:r>
      <w:r>
        <w:t xml:space="preserve"> </w:t>
      </w:r>
      <w:r>
        <w:rPr>
          <w:rFonts w:hint="eastAsia"/>
        </w:rPr>
        <w:t>МОЛОКОСОДЕРЖАЩИХ</w:t>
      </w:r>
      <w:r>
        <w:t xml:space="preserve"> </w:t>
      </w:r>
      <w:r>
        <w:rPr>
          <w:rFonts w:hint="eastAsia"/>
        </w:rPr>
        <w:t>ПРОДУКТОВ</w:t>
      </w:r>
      <w:r>
        <w:t xml:space="preserve"> </w:t>
      </w:r>
      <w:r>
        <w:rPr>
          <w:rFonts w:hint="eastAsia"/>
        </w:rPr>
        <w:t>С</w:t>
      </w:r>
      <w:r>
        <w:t xml:space="preserve"> </w:t>
      </w:r>
      <w:r>
        <w:rPr>
          <w:rFonts w:hint="eastAsia"/>
        </w:rPr>
        <w:t>ФУНКЦИОНАЛЬНЫМИ</w:t>
      </w:r>
      <w:r>
        <w:t xml:space="preserve"> </w:t>
      </w:r>
      <w:r>
        <w:rPr>
          <w:rFonts w:hint="eastAsia"/>
        </w:rPr>
        <w:t>ПИЩЕВЫМИ</w:t>
      </w:r>
      <w:r>
        <w:t xml:space="preserve"> </w:t>
      </w:r>
      <w:r>
        <w:rPr>
          <w:rFonts w:hint="eastAsia"/>
        </w:rPr>
        <w:t>ИНГРЕДИЕНТАМИ</w:t>
      </w:r>
      <w:r>
        <w:t xml:space="preserve"> </w:t>
      </w:r>
      <w:r>
        <w:rPr>
          <w:rFonts w:hint="eastAsia"/>
        </w:rPr>
        <w:t>ДЛЯ</w:t>
      </w:r>
      <w:r>
        <w:t xml:space="preserve"> </w:t>
      </w:r>
      <w:r>
        <w:rPr>
          <w:rFonts w:hint="eastAsia"/>
        </w:rPr>
        <w:t>ПИТАНИЯ</w:t>
      </w:r>
      <w:r>
        <w:t xml:space="preserve"> </w:t>
      </w:r>
      <w:r>
        <w:rPr>
          <w:rFonts w:hint="eastAsia"/>
        </w:rPr>
        <w:t>СПОРТСМЕНОВ</w:t>
      </w:r>
    </w:p>
    <w:p w14:paraId="40A7995A" w14:textId="77777777" w:rsidR="00906615" w:rsidRDefault="00906615" w:rsidP="00906615"/>
    <w:p w14:paraId="78B2DABF" w14:textId="77777777" w:rsidR="00906615" w:rsidRDefault="00906615" w:rsidP="00906615">
      <w:r>
        <w:t xml:space="preserve">6.1 </w:t>
      </w:r>
      <w:r>
        <w:rPr>
          <w:rFonts w:hint="eastAsia"/>
        </w:rPr>
        <w:t>Методология</w:t>
      </w:r>
      <w:r>
        <w:t xml:space="preserve"> </w:t>
      </w:r>
      <w:r>
        <w:rPr>
          <w:rFonts w:hint="eastAsia"/>
        </w:rPr>
        <w:t>товароведной</w:t>
      </w:r>
      <w:r>
        <w:t xml:space="preserve"> </w:t>
      </w:r>
      <w:r>
        <w:rPr>
          <w:rFonts w:hint="eastAsia"/>
        </w:rPr>
        <w:t>оценки</w:t>
      </w:r>
      <w:r>
        <w:t xml:space="preserve"> </w:t>
      </w:r>
      <w:r>
        <w:rPr>
          <w:rFonts w:hint="eastAsia"/>
        </w:rPr>
        <w:t>продуктов</w:t>
      </w:r>
      <w:r>
        <w:t xml:space="preserve"> </w:t>
      </w:r>
      <w:r>
        <w:rPr>
          <w:rFonts w:hint="eastAsia"/>
        </w:rPr>
        <w:t>спортивного</w:t>
      </w:r>
      <w:r>
        <w:t xml:space="preserve"> </w:t>
      </w:r>
      <w:r>
        <w:rPr>
          <w:rFonts w:hint="eastAsia"/>
        </w:rPr>
        <w:t>питания</w:t>
      </w:r>
      <w:r>
        <w:t xml:space="preserve"> </w:t>
      </w:r>
      <w:r>
        <w:rPr>
          <w:rFonts w:hint="eastAsia"/>
        </w:rPr>
        <w:t>с</w:t>
      </w:r>
      <w:r>
        <w:t xml:space="preserve"> </w:t>
      </w:r>
      <w:r>
        <w:rPr>
          <w:rFonts w:hint="eastAsia"/>
        </w:rPr>
        <w:t>повышенным</w:t>
      </w:r>
      <w:r>
        <w:t xml:space="preserve"> </w:t>
      </w:r>
      <w:r>
        <w:rPr>
          <w:rFonts w:hint="eastAsia"/>
        </w:rPr>
        <w:t>адаптационным</w:t>
      </w:r>
      <w:r>
        <w:t xml:space="preserve"> </w:t>
      </w:r>
      <w:r>
        <w:rPr>
          <w:rFonts w:hint="eastAsia"/>
        </w:rPr>
        <w:t>потенциалом</w:t>
      </w:r>
    </w:p>
    <w:p w14:paraId="007ED56A" w14:textId="77777777" w:rsidR="00906615" w:rsidRDefault="00906615" w:rsidP="00906615"/>
    <w:p w14:paraId="1CCDF916" w14:textId="77777777" w:rsidR="00906615" w:rsidRDefault="00906615" w:rsidP="00906615">
      <w:r>
        <w:t xml:space="preserve">6.2 </w:t>
      </w:r>
      <w:r>
        <w:rPr>
          <w:rFonts w:hint="eastAsia"/>
        </w:rPr>
        <w:t>Товароведная</w:t>
      </w:r>
      <w:r>
        <w:t xml:space="preserve"> </w:t>
      </w:r>
      <w:r>
        <w:rPr>
          <w:rFonts w:hint="eastAsia"/>
        </w:rPr>
        <w:t>экспертиза</w:t>
      </w:r>
      <w:r>
        <w:t xml:space="preserve"> </w:t>
      </w:r>
      <w:r>
        <w:rPr>
          <w:rFonts w:hint="eastAsia"/>
        </w:rPr>
        <w:t>и</w:t>
      </w:r>
      <w:r>
        <w:t xml:space="preserve"> </w:t>
      </w:r>
      <w:r>
        <w:rPr>
          <w:rFonts w:hint="eastAsia"/>
        </w:rPr>
        <w:t>анализ</w:t>
      </w:r>
      <w:r>
        <w:t xml:space="preserve"> </w:t>
      </w:r>
      <w:r>
        <w:rPr>
          <w:rFonts w:hint="eastAsia"/>
        </w:rPr>
        <w:t>показателей</w:t>
      </w:r>
      <w:r>
        <w:t xml:space="preserve"> </w:t>
      </w:r>
      <w:r>
        <w:rPr>
          <w:rFonts w:hint="eastAsia"/>
        </w:rPr>
        <w:t>безопасности</w:t>
      </w:r>
      <w:r>
        <w:t xml:space="preserve"> </w:t>
      </w:r>
      <w:r>
        <w:rPr>
          <w:rFonts w:hint="eastAsia"/>
        </w:rPr>
        <w:t>разработанных</w:t>
      </w:r>
      <w:r>
        <w:t xml:space="preserve"> </w:t>
      </w:r>
      <w:r>
        <w:rPr>
          <w:rFonts w:hint="eastAsia"/>
        </w:rPr>
        <w:t>продуктов</w:t>
      </w:r>
    </w:p>
    <w:p w14:paraId="24D96F9A" w14:textId="77777777" w:rsidR="00906615" w:rsidRDefault="00906615" w:rsidP="00906615"/>
    <w:p w14:paraId="449B252C" w14:textId="77777777" w:rsidR="00906615" w:rsidRDefault="00906615" w:rsidP="00906615">
      <w:r>
        <w:t xml:space="preserve">6.3 </w:t>
      </w:r>
      <w:r>
        <w:rPr>
          <w:rFonts w:hint="eastAsia"/>
        </w:rPr>
        <w:t>Классификация</w:t>
      </w:r>
      <w:r>
        <w:t xml:space="preserve"> </w:t>
      </w:r>
      <w:r>
        <w:rPr>
          <w:rFonts w:hint="eastAsia"/>
        </w:rPr>
        <w:t>разработанных</w:t>
      </w:r>
      <w:r>
        <w:t xml:space="preserve"> </w:t>
      </w:r>
      <w:r>
        <w:rPr>
          <w:rFonts w:hint="eastAsia"/>
        </w:rPr>
        <w:t>продуктов</w:t>
      </w:r>
      <w:r>
        <w:t xml:space="preserve"> </w:t>
      </w:r>
      <w:r>
        <w:rPr>
          <w:rFonts w:hint="eastAsia"/>
        </w:rPr>
        <w:t>по</w:t>
      </w:r>
      <w:r>
        <w:t xml:space="preserve"> </w:t>
      </w:r>
      <w:r>
        <w:rPr>
          <w:rFonts w:hint="eastAsia"/>
        </w:rPr>
        <w:t>ингредиентному</w:t>
      </w:r>
    </w:p>
    <w:p w14:paraId="0EEDF05A" w14:textId="77777777" w:rsidR="00906615" w:rsidRDefault="00906615" w:rsidP="00906615"/>
    <w:p w14:paraId="592A62F1" w14:textId="77777777" w:rsidR="00906615" w:rsidRDefault="00906615" w:rsidP="00906615">
      <w:r>
        <w:rPr>
          <w:rFonts w:hint="eastAsia"/>
        </w:rPr>
        <w:t>составу</w:t>
      </w:r>
      <w:r>
        <w:t xml:space="preserve"> </w:t>
      </w:r>
      <w:r>
        <w:rPr>
          <w:rFonts w:hint="eastAsia"/>
        </w:rPr>
        <w:t>и</w:t>
      </w:r>
      <w:r>
        <w:t xml:space="preserve">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их</w:t>
      </w:r>
      <w:r>
        <w:t xml:space="preserve"> </w:t>
      </w:r>
      <w:r>
        <w:rPr>
          <w:rFonts w:hint="eastAsia"/>
        </w:rPr>
        <w:t>применению</w:t>
      </w:r>
    </w:p>
    <w:p w14:paraId="4A22A4DF" w14:textId="77777777" w:rsidR="00906615" w:rsidRDefault="00906615" w:rsidP="00906615"/>
    <w:p w14:paraId="2E1BD960" w14:textId="77777777" w:rsidR="00906615" w:rsidRDefault="00906615" w:rsidP="00906615">
      <w:r>
        <w:rPr>
          <w:rFonts w:hint="eastAsia"/>
        </w:rPr>
        <w:t>Глава</w:t>
      </w:r>
      <w:r>
        <w:t xml:space="preserve"> 7 </w:t>
      </w:r>
      <w:r>
        <w:rPr>
          <w:rFonts w:hint="eastAsia"/>
        </w:rPr>
        <w:t>ОЦЕНКА</w:t>
      </w:r>
      <w:r>
        <w:t xml:space="preserve"> </w:t>
      </w:r>
      <w:r>
        <w:rPr>
          <w:rFonts w:hint="eastAsia"/>
        </w:rPr>
        <w:t>ЭФФЕКТИВНОСТИ</w:t>
      </w:r>
      <w:r>
        <w:t xml:space="preserve"> </w:t>
      </w:r>
      <w:r>
        <w:rPr>
          <w:rFonts w:hint="eastAsia"/>
        </w:rPr>
        <w:t>И</w:t>
      </w:r>
      <w:r>
        <w:t xml:space="preserve"> </w:t>
      </w:r>
      <w:r>
        <w:rPr>
          <w:rFonts w:hint="eastAsia"/>
        </w:rPr>
        <w:t>АПРОБАЦИЯ</w:t>
      </w:r>
      <w:r>
        <w:t xml:space="preserve"> </w:t>
      </w:r>
      <w:r>
        <w:rPr>
          <w:rFonts w:hint="eastAsia"/>
        </w:rPr>
        <w:t>РАЗРАБОТАННЫХ</w:t>
      </w:r>
      <w:r>
        <w:t xml:space="preserve"> </w:t>
      </w:r>
      <w:r>
        <w:rPr>
          <w:rFonts w:hint="eastAsia"/>
        </w:rPr>
        <w:t>СПЕЦИАЛИЗИРОВАННЫХ</w:t>
      </w:r>
      <w:r>
        <w:t xml:space="preserve"> </w:t>
      </w:r>
      <w:r>
        <w:rPr>
          <w:rFonts w:hint="eastAsia"/>
        </w:rPr>
        <w:t>МОЛОЧНЫХ</w:t>
      </w:r>
      <w:r>
        <w:t xml:space="preserve">, </w:t>
      </w:r>
      <w:r>
        <w:rPr>
          <w:rFonts w:hint="eastAsia"/>
        </w:rPr>
        <w:t>МОЛОЧНЫХ</w:t>
      </w:r>
      <w:r>
        <w:t xml:space="preserve"> </w:t>
      </w:r>
      <w:r>
        <w:rPr>
          <w:rFonts w:hint="eastAsia"/>
        </w:rPr>
        <w:t>СОСТАВНЫХ</w:t>
      </w:r>
      <w:r>
        <w:t xml:space="preserve"> </w:t>
      </w:r>
      <w:r>
        <w:rPr>
          <w:rFonts w:hint="eastAsia"/>
        </w:rPr>
        <w:t>И</w:t>
      </w:r>
      <w:r>
        <w:t xml:space="preserve"> </w:t>
      </w:r>
      <w:r>
        <w:rPr>
          <w:rFonts w:hint="eastAsia"/>
        </w:rPr>
        <w:t>МОЛОКОСОДЕРЖАЩИХ</w:t>
      </w:r>
    </w:p>
    <w:p w14:paraId="7D6F13F5" w14:textId="77777777" w:rsidR="00906615" w:rsidRDefault="00906615" w:rsidP="00906615"/>
    <w:p w14:paraId="295DA746" w14:textId="77777777" w:rsidR="00906615" w:rsidRDefault="00906615" w:rsidP="00906615">
      <w:r>
        <w:rPr>
          <w:rFonts w:hint="eastAsia"/>
        </w:rPr>
        <w:t>ПРОДУКТОВ</w:t>
      </w:r>
    </w:p>
    <w:p w14:paraId="08E6F948" w14:textId="77777777" w:rsidR="00906615" w:rsidRDefault="00906615" w:rsidP="00906615"/>
    <w:p w14:paraId="1FF5F242" w14:textId="77777777" w:rsidR="00906615" w:rsidRDefault="00906615" w:rsidP="00906615">
      <w:r>
        <w:t xml:space="preserve">7.1 </w:t>
      </w:r>
      <w:r>
        <w:rPr>
          <w:rFonts w:hint="eastAsia"/>
        </w:rPr>
        <w:t>Расчет</w:t>
      </w:r>
      <w:r>
        <w:t xml:space="preserve"> </w:t>
      </w:r>
      <w:r>
        <w:rPr>
          <w:rFonts w:hint="eastAsia"/>
        </w:rPr>
        <w:t>технико</w:t>
      </w:r>
      <w:r>
        <w:t>-</w:t>
      </w:r>
      <w:r>
        <w:rPr>
          <w:rFonts w:hint="eastAsia"/>
        </w:rPr>
        <w:t>экономических</w:t>
      </w:r>
      <w:r>
        <w:t xml:space="preserve"> </w:t>
      </w:r>
      <w:r>
        <w:rPr>
          <w:rFonts w:hint="eastAsia"/>
        </w:rPr>
        <w:t>показателей</w:t>
      </w:r>
      <w:r>
        <w:t xml:space="preserve"> </w:t>
      </w:r>
      <w:r>
        <w:rPr>
          <w:rFonts w:hint="eastAsia"/>
        </w:rPr>
        <w:t>производства</w:t>
      </w:r>
      <w:r>
        <w:t xml:space="preserve"> </w:t>
      </w:r>
      <w:r>
        <w:rPr>
          <w:rFonts w:hint="eastAsia"/>
        </w:rPr>
        <w:t>специализированных</w:t>
      </w:r>
      <w:r>
        <w:t xml:space="preserve"> </w:t>
      </w:r>
      <w:r>
        <w:rPr>
          <w:rFonts w:hint="eastAsia"/>
        </w:rPr>
        <w:t>молочных</w:t>
      </w:r>
      <w:r>
        <w:t xml:space="preserve">, </w:t>
      </w:r>
      <w:r>
        <w:rPr>
          <w:rFonts w:hint="eastAsia"/>
        </w:rPr>
        <w:t>молочных</w:t>
      </w:r>
      <w:r>
        <w:t xml:space="preserve"> </w:t>
      </w:r>
      <w:r>
        <w:rPr>
          <w:rFonts w:hint="eastAsia"/>
        </w:rPr>
        <w:t>составных</w:t>
      </w:r>
      <w:r>
        <w:t xml:space="preserve"> </w:t>
      </w:r>
      <w:r>
        <w:rPr>
          <w:rFonts w:hint="eastAsia"/>
        </w:rPr>
        <w:t>и</w:t>
      </w:r>
      <w:r>
        <w:t xml:space="preserve"> </w:t>
      </w:r>
      <w:r>
        <w:rPr>
          <w:rFonts w:hint="eastAsia"/>
        </w:rPr>
        <w:t>молокосодержащих</w:t>
      </w:r>
      <w:r>
        <w:t xml:space="preserve"> </w:t>
      </w:r>
      <w:r>
        <w:rPr>
          <w:rFonts w:hint="eastAsia"/>
        </w:rPr>
        <w:t>продуктов</w:t>
      </w:r>
      <w:r>
        <w:t xml:space="preserve"> </w:t>
      </w:r>
      <w:r>
        <w:rPr>
          <w:rFonts w:hint="eastAsia"/>
        </w:rPr>
        <w:t>для</w:t>
      </w:r>
      <w:r>
        <w:t xml:space="preserve"> </w:t>
      </w:r>
      <w:r>
        <w:rPr>
          <w:rFonts w:hint="eastAsia"/>
        </w:rPr>
        <w:t>питания</w:t>
      </w:r>
      <w:r>
        <w:t xml:space="preserve"> </w:t>
      </w:r>
      <w:r>
        <w:rPr>
          <w:rFonts w:hint="eastAsia"/>
        </w:rPr>
        <w:t>спортсменов</w:t>
      </w:r>
    </w:p>
    <w:p w14:paraId="395BA32C" w14:textId="77777777" w:rsidR="00906615" w:rsidRDefault="00906615" w:rsidP="00906615"/>
    <w:p w14:paraId="0B8F969F" w14:textId="77777777" w:rsidR="00906615" w:rsidRDefault="00906615" w:rsidP="00906615">
      <w:r>
        <w:t xml:space="preserve">7.2 </w:t>
      </w:r>
      <w:r>
        <w:rPr>
          <w:rFonts w:hint="eastAsia"/>
        </w:rPr>
        <w:t>Проведение</w:t>
      </w:r>
      <w:r>
        <w:t xml:space="preserve"> </w:t>
      </w:r>
      <w:r>
        <w:rPr>
          <w:rFonts w:hint="eastAsia"/>
        </w:rPr>
        <w:t>производственных</w:t>
      </w:r>
      <w:r>
        <w:t xml:space="preserve"> </w:t>
      </w:r>
      <w:r>
        <w:rPr>
          <w:rFonts w:hint="eastAsia"/>
        </w:rPr>
        <w:t>испытаний</w:t>
      </w:r>
      <w:r>
        <w:t xml:space="preserve"> </w:t>
      </w:r>
      <w:r>
        <w:rPr>
          <w:rFonts w:hint="eastAsia"/>
        </w:rPr>
        <w:t>разработанных</w:t>
      </w:r>
    </w:p>
    <w:p w14:paraId="1E91F7C1" w14:textId="77777777" w:rsidR="00906615" w:rsidRDefault="00906615" w:rsidP="00906615"/>
    <w:p w14:paraId="60DA5E1C" w14:textId="77777777" w:rsidR="00906615" w:rsidRDefault="00906615" w:rsidP="00906615">
      <w:r>
        <w:rPr>
          <w:rFonts w:hint="eastAsia"/>
        </w:rPr>
        <w:t>технологий</w:t>
      </w:r>
    </w:p>
    <w:p w14:paraId="34593E73" w14:textId="77777777" w:rsidR="00906615" w:rsidRDefault="00906615" w:rsidP="00906615"/>
    <w:p w14:paraId="5EBD994B" w14:textId="77777777" w:rsidR="00906615" w:rsidRDefault="00906615" w:rsidP="00906615">
      <w:r>
        <w:rPr>
          <w:rFonts w:hint="eastAsia"/>
        </w:rPr>
        <w:lastRenderedPageBreak/>
        <w:t>ЗАКЛЮЧЕНИЕ</w:t>
      </w:r>
    </w:p>
    <w:p w14:paraId="2AAEB215" w14:textId="77777777" w:rsidR="00906615" w:rsidRDefault="00906615" w:rsidP="00906615"/>
    <w:p w14:paraId="0AF28F52" w14:textId="77777777" w:rsidR="00906615" w:rsidRDefault="00906615" w:rsidP="0090661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670FF67" w14:textId="77777777" w:rsidR="00906615" w:rsidRDefault="00906615" w:rsidP="00906615"/>
    <w:p w14:paraId="0802D841" w14:textId="77777777" w:rsidR="00906615" w:rsidRDefault="00906615" w:rsidP="00906615">
      <w:r>
        <w:rPr>
          <w:rFonts w:hint="eastAsia"/>
        </w:rPr>
        <w:t>Список</w:t>
      </w:r>
      <w:r>
        <w:t xml:space="preserve"> </w:t>
      </w:r>
      <w:r>
        <w:rPr>
          <w:rFonts w:hint="eastAsia"/>
        </w:rPr>
        <w:t>литературы</w:t>
      </w:r>
    </w:p>
    <w:p w14:paraId="702EF42D" w14:textId="77777777" w:rsidR="00906615" w:rsidRDefault="00906615" w:rsidP="00906615"/>
    <w:p w14:paraId="545A55E3" w14:textId="77777777" w:rsidR="00906615" w:rsidRDefault="00906615" w:rsidP="00906615">
      <w:r>
        <w:rPr>
          <w:rFonts w:hint="eastAsia"/>
        </w:rPr>
        <w:t>Приложения</w:t>
      </w:r>
    </w:p>
    <w:p w14:paraId="289DC2E7" w14:textId="77777777" w:rsidR="00906615" w:rsidRDefault="00906615" w:rsidP="00906615"/>
    <w:p w14:paraId="474ADECD" w14:textId="77777777" w:rsidR="00906615" w:rsidRDefault="00906615" w:rsidP="00906615">
      <w:r>
        <w:rPr>
          <w:rFonts w:hint="eastAsia"/>
        </w:rPr>
        <w:t>Приложение</w:t>
      </w:r>
      <w:r>
        <w:t xml:space="preserve"> </w:t>
      </w:r>
      <w:r>
        <w:rPr>
          <w:rFonts w:hint="eastAsia"/>
        </w:rPr>
        <w:t>А</w:t>
      </w:r>
      <w:r>
        <w:t xml:space="preserve">. </w:t>
      </w:r>
      <w:r>
        <w:rPr>
          <w:rFonts w:hint="eastAsia"/>
        </w:rPr>
        <w:t>Анкеты</w:t>
      </w:r>
      <w:r>
        <w:t xml:space="preserve"> </w:t>
      </w:r>
      <w:r>
        <w:rPr>
          <w:rFonts w:hint="eastAsia"/>
        </w:rPr>
        <w:t>для</w:t>
      </w:r>
      <w:r>
        <w:t xml:space="preserve"> </w:t>
      </w:r>
      <w:r>
        <w:rPr>
          <w:rFonts w:hint="eastAsia"/>
        </w:rPr>
        <w:t>оценки</w:t>
      </w:r>
      <w:r>
        <w:t xml:space="preserve"> </w:t>
      </w:r>
      <w:r>
        <w:rPr>
          <w:rFonts w:hint="eastAsia"/>
        </w:rPr>
        <w:t>фактического</w:t>
      </w:r>
      <w:r>
        <w:t xml:space="preserve"> </w:t>
      </w:r>
      <w:r>
        <w:rPr>
          <w:rFonts w:hint="eastAsia"/>
        </w:rPr>
        <w:t>питания</w:t>
      </w:r>
      <w:r>
        <w:t xml:space="preserve"> </w:t>
      </w:r>
      <w:r>
        <w:rPr>
          <w:rFonts w:hint="eastAsia"/>
        </w:rPr>
        <w:t>спортсменов</w:t>
      </w:r>
    </w:p>
    <w:p w14:paraId="1E5231DF" w14:textId="77777777" w:rsidR="00906615" w:rsidRDefault="00906615" w:rsidP="00906615"/>
    <w:p w14:paraId="524FF1DB" w14:textId="77777777" w:rsidR="00906615" w:rsidRDefault="00906615" w:rsidP="00906615">
      <w:r>
        <w:rPr>
          <w:rFonts w:hint="eastAsia"/>
        </w:rPr>
        <w:t>Приложение</w:t>
      </w:r>
      <w:r>
        <w:t xml:space="preserve"> </w:t>
      </w:r>
      <w:r>
        <w:rPr>
          <w:rFonts w:hint="eastAsia"/>
        </w:rPr>
        <w:t>Б</w:t>
      </w:r>
      <w:r>
        <w:t xml:space="preserve">. </w:t>
      </w:r>
      <w:r>
        <w:rPr>
          <w:rFonts w:hint="eastAsia"/>
        </w:rPr>
        <w:t>Акты</w:t>
      </w:r>
      <w:r>
        <w:t xml:space="preserve"> </w:t>
      </w:r>
      <w:r>
        <w:rPr>
          <w:rFonts w:hint="eastAsia"/>
        </w:rPr>
        <w:t>оценки</w:t>
      </w:r>
      <w:r>
        <w:t xml:space="preserve"> </w:t>
      </w:r>
      <w:r>
        <w:rPr>
          <w:rFonts w:hint="eastAsia"/>
        </w:rPr>
        <w:t>фактического</w:t>
      </w:r>
      <w:r>
        <w:t xml:space="preserve"> </w:t>
      </w:r>
      <w:r>
        <w:rPr>
          <w:rFonts w:hint="eastAsia"/>
        </w:rPr>
        <w:t>питания</w:t>
      </w:r>
      <w:r>
        <w:t xml:space="preserve"> </w:t>
      </w:r>
      <w:r>
        <w:rPr>
          <w:rFonts w:hint="eastAsia"/>
        </w:rPr>
        <w:t>спортсменов</w:t>
      </w:r>
    </w:p>
    <w:p w14:paraId="5FFE4116" w14:textId="77777777" w:rsidR="00906615" w:rsidRDefault="00906615" w:rsidP="00906615"/>
    <w:p w14:paraId="3813E3BA" w14:textId="77777777" w:rsidR="00906615" w:rsidRDefault="00906615" w:rsidP="00906615">
      <w:r>
        <w:rPr>
          <w:rFonts w:hint="eastAsia"/>
        </w:rPr>
        <w:t>Приложение</w:t>
      </w:r>
      <w:r>
        <w:t xml:space="preserve"> </w:t>
      </w:r>
      <w:r>
        <w:rPr>
          <w:rFonts w:hint="eastAsia"/>
        </w:rPr>
        <w:t>В</w:t>
      </w:r>
      <w:r>
        <w:t xml:space="preserve">. </w:t>
      </w:r>
      <w:r>
        <w:rPr>
          <w:rFonts w:hint="eastAsia"/>
        </w:rPr>
        <w:t>Результаты</w:t>
      </w:r>
      <w:r>
        <w:t xml:space="preserve"> </w:t>
      </w:r>
      <w:r>
        <w:rPr>
          <w:rFonts w:hint="eastAsia"/>
        </w:rPr>
        <w:t>исследования</w:t>
      </w:r>
      <w:r>
        <w:t xml:space="preserve"> </w:t>
      </w:r>
      <w:r>
        <w:rPr>
          <w:rFonts w:hint="eastAsia"/>
        </w:rPr>
        <w:t>регидратации</w:t>
      </w:r>
      <w:r>
        <w:t xml:space="preserve"> </w:t>
      </w:r>
      <w:r>
        <w:rPr>
          <w:rFonts w:hint="eastAsia"/>
        </w:rPr>
        <w:t>спортсменов</w:t>
      </w:r>
      <w:r>
        <w:t xml:space="preserve">... 351 </w:t>
      </w:r>
      <w:r>
        <w:rPr>
          <w:rFonts w:hint="eastAsia"/>
        </w:rPr>
        <w:t>Приложение</w:t>
      </w:r>
      <w:r>
        <w:t xml:space="preserve"> </w:t>
      </w:r>
      <w:r>
        <w:rPr>
          <w:rFonts w:hint="eastAsia"/>
        </w:rPr>
        <w:t>Г</w:t>
      </w:r>
      <w:r>
        <w:t xml:space="preserve">. </w:t>
      </w:r>
      <w:r>
        <w:rPr>
          <w:rFonts w:hint="eastAsia"/>
        </w:rPr>
        <w:t>Шкала</w:t>
      </w:r>
      <w:r>
        <w:t xml:space="preserve"> </w:t>
      </w:r>
      <w:r>
        <w:rPr>
          <w:rFonts w:hint="eastAsia"/>
        </w:rPr>
        <w:t>органолептической</w:t>
      </w:r>
      <w:r>
        <w:t xml:space="preserve"> </w:t>
      </w:r>
      <w:r>
        <w:rPr>
          <w:rFonts w:hint="eastAsia"/>
        </w:rPr>
        <w:t>оценки</w:t>
      </w:r>
      <w:r>
        <w:t xml:space="preserve"> </w:t>
      </w:r>
      <w:r>
        <w:rPr>
          <w:rFonts w:hint="eastAsia"/>
        </w:rPr>
        <w:t>и</w:t>
      </w:r>
      <w:r>
        <w:t xml:space="preserve"> </w:t>
      </w:r>
      <w:r>
        <w:rPr>
          <w:rFonts w:hint="eastAsia"/>
        </w:rPr>
        <w:t>матрицы</w:t>
      </w:r>
      <w:r>
        <w:t xml:space="preserve"> </w:t>
      </w:r>
      <w:r>
        <w:rPr>
          <w:rFonts w:hint="eastAsia"/>
        </w:rPr>
        <w:t>рангов</w:t>
      </w:r>
      <w:r>
        <w:t xml:space="preserve"> </w:t>
      </w:r>
      <w:r>
        <w:rPr>
          <w:rFonts w:hint="eastAsia"/>
        </w:rPr>
        <w:t>органолептических</w:t>
      </w:r>
      <w:r>
        <w:t xml:space="preserve"> </w:t>
      </w:r>
      <w:r>
        <w:rPr>
          <w:rFonts w:hint="eastAsia"/>
        </w:rPr>
        <w:t>показателей</w:t>
      </w:r>
      <w:r>
        <w:t xml:space="preserve"> </w:t>
      </w:r>
      <w:r>
        <w:rPr>
          <w:rFonts w:hint="eastAsia"/>
        </w:rPr>
        <w:t>сырья</w:t>
      </w:r>
      <w:r>
        <w:t xml:space="preserve"> </w:t>
      </w:r>
      <w:r>
        <w:rPr>
          <w:rFonts w:hint="eastAsia"/>
        </w:rPr>
        <w:t>и</w:t>
      </w:r>
      <w:r>
        <w:t xml:space="preserve"> </w:t>
      </w:r>
      <w:r>
        <w:rPr>
          <w:rFonts w:hint="eastAsia"/>
        </w:rPr>
        <w:t>продуктов</w:t>
      </w:r>
      <w:r>
        <w:t xml:space="preserve"> </w:t>
      </w:r>
      <w:r>
        <w:rPr>
          <w:rFonts w:hint="eastAsia"/>
        </w:rPr>
        <w:t>с</w:t>
      </w:r>
      <w:r>
        <w:t xml:space="preserve"> </w:t>
      </w:r>
      <w:r>
        <w:rPr>
          <w:rFonts w:hint="eastAsia"/>
        </w:rPr>
        <w:t>гидролизатом</w:t>
      </w:r>
    </w:p>
    <w:p w14:paraId="6E141E46" w14:textId="77777777" w:rsidR="00906615" w:rsidRDefault="00906615" w:rsidP="00906615"/>
    <w:p w14:paraId="14DA5D1E" w14:textId="77777777" w:rsidR="00906615" w:rsidRDefault="00906615" w:rsidP="00906615">
      <w:r>
        <w:rPr>
          <w:rFonts w:hint="eastAsia"/>
        </w:rPr>
        <w:t>сывороточных</w:t>
      </w:r>
      <w:r>
        <w:t xml:space="preserve"> </w:t>
      </w:r>
      <w:r>
        <w:rPr>
          <w:rFonts w:hint="eastAsia"/>
        </w:rPr>
        <w:t>белков</w:t>
      </w:r>
      <w:r>
        <w:t xml:space="preserve"> </w:t>
      </w:r>
      <w:r>
        <w:rPr>
          <w:rFonts w:hint="eastAsia"/>
        </w:rPr>
        <w:t>и</w:t>
      </w:r>
      <w:r>
        <w:t xml:space="preserve"> </w:t>
      </w:r>
      <w:r>
        <w:rPr>
          <w:rFonts w:hint="eastAsia"/>
        </w:rPr>
        <w:t>хондроитин</w:t>
      </w:r>
      <w:r>
        <w:t xml:space="preserve"> </w:t>
      </w:r>
      <w:r>
        <w:rPr>
          <w:rFonts w:hint="eastAsia"/>
        </w:rPr>
        <w:t>сульфатом</w:t>
      </w:r>
    </w:p>
    <w:p w14:paraId="1832FAC7" w14:textId="77777777" w:rsidR="00906615" w:rsidRDefault="00906615" w:rsidP="00906615"/>
    <w:p w14:paraId="76CB6494" w14:textId="77777777" w:rsidR="00906615" w:rsidRDefault="00906615" w:rsidP="00906615">
      <w:r>
        <w:rPr>
          <w:rFonts w:hint="eastAsia"/>
        </w:rPr>
        <w:t>Приложение</w:t>
      </w:r>
      <w:r>
        <w:t xml:space="preserve"> </w:t>
      </w:r>
      <w:r>
        <w:rPr>
          <w:rFonts w:hint="eastAsia"/>
        </w:rPr>
        <w:t>Д</w:t>
      </w:r>
      <w:r>
        <w:t xml:space="preserve">. </w:t>
      </w:r>
      <w:r>
        <w:rPr>
          <w:rFonts w:hint="eastAsia"/>
        </w:rPr>
        <w:t>Протоколы</w:t>
      </w:r>
      <w:r>
        <w:t xml:space="preserve"> </w:t>
      </w:r>
      <w:r>
        <w:rPr>
          <w:rFonts w:hint="eastAsia"/>
        </w:rPr>
        <w:t>дегустаций</w:t>
      </w:r>
      <w:r>
        <w:t xml:space="preserve"> </w:t>
      </w:r>
      <w:r>
        <w:rPr>
          <w:rFonts w:hint="eastAsia"/>
        </w:rPr>
        <w:t>сырья</w:t>
      </w:r>
      <w:r>
        <w:t xml:space="preserve">, </w:t>
      </w:r>
      <w:r>
        <w:rPr>
          <w:rFonts w:hint="eastAsia"/>
        </w:rPr>
        <w:t>модельных</w:t>
      </w:r>
      <w:r>
        <w:t xml:space="preserve"> </w:t>
      </w:r>
      <w:r>
        <w:rPr>
          <w:rFonts w:hint="eastAsia"/>
        </w:rPr>
        <w:t>смесей</w:t>
      </w:r>
      <w:r>
        <w:t xml:space="preserve"> </w:t>
      </w:r>
      <w:r>
        <w:rPr>
          <w:rFonts w:hint="eastAsia"/>
        </w:rPr>
        <w:t>и</w:t>
      </w:r>
    </w:p>
    <w:p w14:paraId="73DE7C1F" w14:textId="77777777" w:rsidR="00906615" w:rsidRDefault="00906615" w:rsidP="00906615"/>
    <w:p w14:paraId="394CA2EE" w14:textId="77777777" w:rsidR="00906615" w:rsidRDefault="00906615" w:rsidP="00906615">
      <w:r>
        <w:rPr>
          <w:rFonts w:hint="eastAsia"/>
        </w:rPr>
        <w:t>готовых</w:t>
      </w:r>
      <w:r>
        <w:t xml:space="preserve"> </w:t>
      </w:r>
      <w:r>
        <w:rPr>
          <w:rFonts w:hint="eastAsia"/>
        </w:rPr>
        <w:t>продуктов</w:t>
      </w:r>
      <w:r>
        <w:t xml:space="preserve"> </w:t>
      </w:r>
      <w:r>
        <w:rPr>
          <w:rFonts w:hint="eastAsia"/>
        </w:rPr>
        <w:t>с</w:t>
      </w:r>
      <w:r>
        <w:t xml:space="preserve"> </w:t>
      </w:r>
      <w:r>
        <w:rPr>
          <w:rFonts w:hint="eastAsia"/>
        </w:rPr>
        <w:t>функциональными</w:t>
      </w:r>
      <w:r>
        <w:t xml:space="preserve"> </w:t>
      </w:r>
      <w:r>
        <w:rPr>
          <w:rFonts w:hint="eastAsia"/>
        </w:rPr>
        <w:t>пищевыми</w:t>
      </w:r>
      <w:r>
        <w:t xml:space="preserve"> </w:t>
      </w:r>
      <w:r>
        <w:rPr>
          <w:rFonts w:hint="eastAsia"/>
        </w:rPr>
        <w:t>ингредиентами</w:t>
      </w:r>
    </w:p>
    <w:p w14:paraId="4C134D11" w14:textId="77777777" w:rsidR="00906615" w:rsidRDefault="00906615" w:rsidP="00906615"/>
    <w:p w14:paraId="1B805F64" w14:textId="77777777" w:rsidR="00906615" w:rsidRDefault="00906615" w:rsidP="00906615">
      <w:r>
        <w:rPr>
          <w:rFonts w:hint="eastAsia"/>
        </w:rPr>
        <w:t>Приложение</w:t>
      </w:r>
      <w:r>
        <w:t xml:space="preserve"> </w:t>
      </w:r>
      <w:r>
        <w:rPr>
          <w:rFonts w:hint="eastAsia"/>
        </w:rPr>
        <w:t>Е</w:t>
      </w:r>
      <w:r>
        <w:t xml:space="preserve">. </w:t>
      </w:r>
      <w:r>
        <w:rPr>
          <w:rFonts w:hint="eastAsia"/>
        </w:rPr>
        <w:t>Протоколы</w:t>
      </w:r>
      <w:r>
        <w:t xml:space="preserve"> </w:t>
      </w:r>
      <w:r>
        <w:rPr>
          <w:rFonts w:hint="eastAsia"/>
        </w:rPr>
        <w:t>исследований</w:t>
      </w:r>
      <w:r>
        <w:t xml:space="preserve"> </w:t>
      </w:r>
      <w:r>
        <w:rPr>
          <w:rFonts w:hint="eastAsia"/>
        </w:rPr>
        <w:t>аминокислотного</w:t>
      </w:r>
      <w:r>
        <w:t xml:space="preserve"> </w:t>
      </w:r>
      <w:r>
        <w:rPr>
          <w:rFonts w:hint="eastAsia"/>
        </w:rPr>
        <w:t>состава</w:t>
      </w:r>
      <w:r>
        <w:t xml:space="preserve"> </w:t>
      </w:r>
      <w:r>
        <w:rPr>
          <w:rFonts w:hint="eastAsia"/>
        </w:rPr>
        <w:t>сырья</w:t>
      </w:r>
      <w:r>
        <w:t xml:space="preserve"> </w:t>
      </w:r>
      <w:r>
        <w:rPr>
          <w:rFonts w:hint="eastAsia"/>
        </w:rPr>
        <w:t>и</w:t>
      </w:r>
      <w:r>
        <w:t xml:space="preserve"> </w:t>
      </w:r>
      <w:r>
        <w:rPr>
          <w:rFonts w:hint="eastAsia"/>
        </w:rPr>
        <w:t>экспериментальных</w:t>
      </w:r>
      <w:r>
        <w:t xml:space="preserve"> </w:t>
      </w:r>
      <w:r>
        <w:rPr>
          <w:rFonts w:hint="eastAsia"/>
        </w:rPr>
        <w:t>образцов</w:t>
      </w:r>
      <w:r>
        <w:t xml:space="preserve"> </w:t>
      </w:r>
      <w:r>
        <w:rPr>
          <w:rFonts w:hint="eastAsia"/>
        </w:rPr>
        <w:t>продукции</w:t>
      </w:r>
      <w:r>
        <w:t xml:space="preserve"> </w:t>
      </w:r>
      <w:r>
        <w:rPr>
          <w:rFonts w:hint="eastAsia"/>
        </w:rPr>
        <w:t>с</w:t>
      </w:r>
      <w:r>
        <w:t xml:space="preserve"> </w:t>
      </w:r>
      <w:r>
        <w:rPr>
          <w:rFonts w:hint="eastAsia"/>
        </w:rPr>
        <w:t>гидролизатом</w:t>
      </w:r>
    </w:p>
    <w:p w14:paraId="26D84D7B" w14:textId="77777777" w:rsidR="00906615" w:rsidRDefault="00906615" w:rsidP="00906615"/>
    <w:p w14:paraId="53212C78" w14:textId="77777777" w:rsidR="00906615" w:rsidRDefault="00906615" w:rsidP="00906615">
      <w:r>
        <w:rPr>
          <w:rFonts w:hint="eastAsia"/>
        </w:rPr>
        <w:t>сывороточных</w:t>
      </w:r>
      <w:r>
        <w:t xml:space="preserve"> </w:t>
      </w:r>
      <w:r>
        <w:rPr>
          <w:rFonts w:hint="eastAsia"/>
        </w:rPr>
        <w:t>белков</w:t>
      </w:r>
    </w:p>
    <w:p w14:paraId="3AB3C7B1" w14:textId="77777777" w:rsidR="00906615" w:rsidRDefault="00906615" w:rsidP="00906615"/>
    <w:p w14:paraId="1E00B1D0" w14:textId="77777777" w:rsidR="00906615" w:rsidRDefault="00906615" w:rsidP="00906615">
      <w:r>
        <w:rPr>
          <w:rFonts w:hint="eastAsia"/>
        </w:rPr>
        <w:t>Приложение</w:t>
      </w:r>
      <w:r>
        <w:t xml:space="preserve"> </w:t>
      </w:r>
      <w:r>
        <w:rPr>
          <w:rFonts w:hint="eastAsia"/>
        </w:rPr>
        <w:t>Ж</w:t>
      </w:r>
      <w:r>
        <w:t xml:space="preserve">. </w:t>
      </w:r>
      <w:r>
        <w:rPr>
          <w:rFonts w:hint="eastAsia"/>
        </w:rPr>
        <w:t>Графики</w:t>
      </w:r>
      <w:r>
        <w:t xml:space="preserve"> </w:t>
      </w:r>
      <w:r>
        <w:rPr>
          <w:rFonts w:hint="eastAsia"/>
        </w:rPr>
        <w:t>зависимости</w:t>
      </w:r>
      <w:r>
        <w:t xml:space="preserve"> </w:t>
      </w:r>
      <w:r>
        <w:rPr>
          <w:rFonts w:hint="eastAsia"/>
        </w:rPr>
        <w:t>эффективной</w:t>
      </w:r>
      <w:r>
        <w:t xml:space="preserve"> </w:t>
      </w:r>
      <w:r>
        <w:rPr>
          <w:rFonts w:hint="eastAsia"/>
        </w:rPr>
        <w:t>в</w:t>
      </w:r>
      <w:r>
        <w:rPr>
          <w:rFonts w:hint="eastAsia"/>
        </w:rPr>
        <w:lastRenderedPageBreak/>
        <w:t>язкости</w:t>
      </w:r>
      <w:r>
        <w:t xml:space="preserve"> </w:t>
      </w:r>
      <w:r>
        <w:rPr>
          <w:rFonts w:hint="eastAsia"/>
        </w:rPr>
        <w:t>сгустков</w:t>
      </w:r>
      <w:r>
        <w:t xml:space="preserve"> </w:t>
      </w:r>
      <w:r>
        <w:rPr>
          <w:rFonts w:hint="eastAsia"/>
        </w:rPr>
        <w:t>обезжиренного</w:t>
      </w:r>
      <w:r>
        <w:t xml:space="preserve"> </w:t>
      </w:r>
      <w:r>
        <w:rPr>
          <w:rFonts w:hint="eastAsia"/>
        </w:rPr>
        <w:t>молока</w:t>
      </w:r>
      <w:r>
        <w:t xml:space="preserve"> </w:t>
      </w:r>
      <w:r>
        <w:rPr>
          <w:rFonts w:hint="eastAsia"/>
        </w:rPr>
        <w:t>и</w:t>
      </w:r>
      <w:r>
        <w:t xml:space="preserve"> </w:t>
      </w:r>
      <w:r>
        <w:rPr>
          <w:rFonts w:hint="eastAsia"/>
        </w:rPr>
        <w:t>пахты</w:t>
      </w:r>
      <w:r>
        <w:t xml:space="preserve"> </w:t>
      </w:r>
      <w:r>
        <w:rPr>
          <w:rFonts w:hint="eastAsia"/>
        </w:rPr>
        <w:t>от</w:t>
      </w:r>
      <w:r>
        <w:t xml:space="preserve"> </w:t>
      </w:r>
      <w:r>
        <w:rPr>
          <w:rFonts w:hint="eastAsia"/>
        </w:rPr>
        <w:t>количества</w:t>
      </w:r>
      <w:r>
        <w:t xml:space="preserve"> </w:t>
      </w:r>
      <w:r>
        <w:rPr>
          <w:rFonts w:hint="eastAsia"/>
        </w:rPr>
        <w:t>гидролизата</w:t>
      </w:r>
    </w:p>
    <w:p w14:paraId="1BB22A3E" w14:textId="77777777" w:rsidR="00906615" w:rsidRDefault="00906615" w:rsidP="00906615"/>
    <w:p w14:paraId="1D0B5069" w14:textId="77777777" w:rsidR="00906615" w:rsidRDefault="00906615" w:rsidP="00906615">
      <w:r>
        <w:rPr>
          <w:rFonts w:hint="eastAsia"/>
        </w:rPr>
        <w:t>сывороточных</w:t>
      </w:r>
      <w:r>
        <w:t xml:space="preserve"> </w:t>
      </w:r>
      <w:r>
        <w:rPr>
          <w:rFonts w:hint="eastAsia"/>
        </w:rPr>
        <w:t>белков</w:t>
      </w:r>
      <w:r>
        <w:t xml:space="preserve"> </w:t>
      </w:r>
      <w:r>
        <w:rPr>
          <w:rFonts w:hint="eastAsia"/>
        </w:rPr>
        <w:t>и</w:t>
      </w:r>
      <w:r>
        <w:t xml:space="preserve"> </w:t>
      </w:r>
      <w:r>
        <w:rPr>
          <w:rFonts w:hint="eastAsia"/>
        </w:rPr>
        <w:t>хондроитин</w:t>
      </w:r>
      <w:r>
        <w:t xml:space="preserve"> </w:t>
      </w:r>
      <w:r>
        <w:rPr>
          <w:rFonts w:hint="eastAsia"/>
        </w:rPr>
        <w:t>сульфата</w:t>
      </w:r>
    </w:p>
    <w:p w14:paraId="56189559" w14:textId="77777777" w:rsidR="00906615" w:rsidRDefault="00906615" w:rsidP="00906615"/>
    <w:p w14:paraId="082662EF" w14:textId="77777777" w:rsidR="00906615" w:rsidRDefault="00906615" w:rsidP="00906615">
      <w:r>
        <w:rPr>
          <w:rFonts w:hint="eastAsia"/>
        </w:rPr>
        <w:t>Приложение</w:t>
      </w:r>
      <w:r>
        <w:t xml:space="preserve"> </w:t>
      </w:r>
      <w:r>
        <w:rPr>
          <w:rFonts w:hint="eastAsia"/>
        </w:rPr>
        <w:t>И</w:t>
      </w:r>
      <w:r>
        <w:t xml:space="preserve">. </w:t>
      </w:r>
      <w:r>
        <w:rPr>
          <w:rFonts w:hint="eastAsia"/>
        </w:rPr>
        <w:t>Титруемая</w:t>
      </w:r>
      <w:r>
        <w:t xml:space="preserve"> </w:t>
      </w:r>
      <w:r>
        <w:rPr>
          <w:rFonts w:hint="eastAsia"/>
        </w:rPr>
        <w:t>кислотность</w:t>
      </w:r>
      <w:r>
        <w:t xml:space="preserve"> </w:t>
      </w:r>
      <w:r>
        <w:rPr>
          <w:rFonts w:hint="eastAsia"/>
        </w:rPr>
        <w:t>образцов</w:t>
      </w:r>
      <w:r>
        <w:t xml:space="preserve"> </w:t>
      </w:r>
      <w:r>
        <w:rPr>
          <w:rFonts w:hint="eastAsia"/>
        </w:rPr>
        <w:t>кисломолочного</w:t>
      </w:r>
      <w:r>
        <w:t xml:space="preserve"> </w:t>
      </w:r>
      <w:r>
        <w:rPr>
          <w:rFonts w:hint="eastAsia"/>
        </w:rPr>
        <w:t>напитка</w:t>
      </w:r>
      <w:r>
        <w:t xml:space="preserve"> </w:t>
      </w:r>
      <w:r>
        <w:rPr>
          <w:rFonts w:hint="eastAsia"/>
        </w:rPr>
        <w:t>с</w:t>
      </w:r>
      <w:r>
        <w:t xml:space="preserve"> </w:t>
      </w:r>
      <w:r>
        <w:rPr>
          <w:rFonts w:hint="eastAsia"/>
        </w:rPr>
        <w:t>гидролизатом</w:t>
      </w:r>
      <w:r>
        <w:t xml:space="preserve"> </w:t>
      </w:r>
      <w:r>
        <w:rPr>
          <w:rFonts w:hint="eastAsia"/>
        </w:rPr>
        <w:t>сывороточных</w:t>
      </w:r>
      <w:r>
        <w:t xml:space="preserve"> </w:t>
      </w:r>
      <w:r>
        <w:rPr>
          <w:rFonts w:hint="eastAsia"/>
        </w:rPr>
        <w:t>белков</w:t>
      </w:r>
      <w:r>
        <w:t xml:space="preserve"> </w:t>
      </w:r>
      <w:r>
        <w:rPr>
          <w:rFonts w:hint="eastAsia"/>
        </w:rPr>
        <w:t>при</w:t>
      </w:r>
      <w:r>
        <w:t xml:space="preserve"> </w:t>
      </w:r>
      <w:r>
        <w:rPr>
          <w:rFonts w:hint="eastAsia"/>
        </w:rPr>
        <w:t>разном</w:t>
      </w:r>
      <w:r>
        <w:t xml:space="preserve"> </w:t>
      </w:r>
      <w:r>
        <w:rPr>
          <w:rFonts w:hint="eastAsia"/>
        </w:rPr>
        <w:t>сочетании</w:t>
      </w:r>
    </w:p>
    <w:p w14:paraId="43AE1802" w14:textId="77777777" w:rsidR="00906615" w:rsidRDefault="00906615" w:rsidP="00906615"/>
    <w:p w14:paraId="08DBCC83" w14:textId="77777777" w:rsidR="00906615" w:rsidRDefault="00906615" w:rsidP="00906615">
      <w:r>
        <w:rPr>
          <w:rFonts w:hint="eastAsia"/>
        </w:rPr>
        <w:t>микроорганизмов</w:t>
      </w:r>
      <w:r>
        <w:t xml:space="preserve"> </w:t>
      </w:r>
      <w:r>
        <w:rPr>
          <w:rFonts w:hint="eastAsia"/>
        </w:rPr>
        <w:t>и</w:t>
      </w:r>
      <w:r>
        <w:t xml:space="preserve"> </w:t>
      </w:r>
      <w:r>
        <w:rPr>
          <w:rFonts w:hint="eastAsia"/>
        </w:rPr>
        <w:t>соотношении</w:t>
      </w:r>
      <w:r>
        <w:t xml:space="preserve"> </w:t>
      </w:r>
      <w:r>
        <w:rPr>
          <w:rFonts w:hint="eastAsia"/>
        </w:rPr>
        <w:t>сырья</w:t>
      </w:r>
    </w:p>
    <w:p w14:paraId="73417183" w14:textId="77777777" w:rsidR="00906615" w:rsidRDefault="00906615" w:rsidP="00906615"/>
    <w:p w14:paraId="30ACAA13" w14:textId="77777777" w:rsidR="00906615" w:rsidRDefault="00906615" w:rsidP="00906615">
      <w:r>
        <w:rPr>
          <w:rFonts w:hint="eastAsia"/>
        </w:rPr>
        <w:t>Приложение</w:t>
      </w:r>
      <w:r>
        <w:t xml:space="preserve"> </w:t>
      </w:r>
      <w:r>
        <w:rPr>
          <w:rFonts w:hint="eastAsia"/>
        </w:rPr>
        <w:t>К</w:t>
      </w:r>
      <w:r>
        <w:t xml:space="preserve">. </w:t>
      </w:r>
      <w:r>
        <w:rPr>
          <w:rFonts w:hint="eastAsia"/>
        </w:rPr>
        <w:t>Структурно</w:t>
      </w:r>
      <w:r>
        <w:t>-</w:t>
      </w:r>
      <w:r>
        <w:rPr>
          <w:rFonts w:hint="eastAsia"/>
        </w:rPr>
        <w:t>механические</w:t>
      </w:r>
      <w:r>
        <w:t xml:space="preserve"> </w:t>
      </w:r>
      <w:r>
        <w:rPr>
          <w:rFonts w:hint="eastAsia"/>
        </w:rPr>
        <w:t>характеристики</w:t>
      </w:r>
      <w:r>
        <w:t xml:space="preserve"> </w:t>
      </w:r>
      <w:r>
        <w:rPr>
          <w:rFonts w:hint="eastAsia"/>
        </w:rPr>
        <w:t>образцов</w:t>
      </w:r>
      <w:r>
        <w:t xml:space="preserve"> </w:t>
      </w:r>
      <w:r>
        <w:rPr>
          <w:rFonts w:hint="eastAsia"/>
        </w:rPr>
        <w:t>кисломолочного</w:t>
      </w:r>
      <w:r>
        <w:t xml:space="preserve"> </w:t>
      </w:r>
      <w:r>
        <w:rPr>
          <w:rFonts w:hint="eastAsia"/>
        </w:rPr>
        <w:t>напитка</w:t>
      </w:r>
      <w:r>
        <w:t xml:space="preserve"> </w:t>
      </w:r>
      <w:r>
        <w:rPr>
          <w:rFonts w:hint="eastAsia"/>
        </w:rPr>
        <w:t>с</w:t>
      </w:r>
      <w:r>
        <w:t xml:space="preserve"> </w:t>
      </w:r>
      <w:r>
        <w:rPr>
          <w:rFonts w:hint="eastAsia"/>
        </w:rPr>
        <w:t>гидролизатом</w:t>
      </w:r>
      <w:r>
        <w:t xml:space="preserve"> </w:t>
      </w:r>
      <w:r>
        <w:rPr>
          <w:rFonts w:hint="eastAsia"/>
        </w:rPr>
        <w:t>сывороточных</w:t>
      </w:r>
      <w:r>
        <w:t xml:space="preserve"> </w:t>
      </w:r>
      <w:r>
        <w:rPr>
          <w:rFonts w:hint="eastAsia"/>
        </w:rPr>
        <w:t>белков</w:t>
      </w:r>
      <w:r>
        <w:t xml:space="preserve"> </w:t>
      </w:r>
      <w:r>
        <w:rPr>
          <w:rFonts w:hint="eastAsia"/>
        </w:rPr>
        <w:t>при</w:t>
      </w:r>
      <w:r>
        <w:t xml:space="preserve"> </w:t>
      </w:r>
      <w:r>
        <w:rPr>
          <w:rFonts w:hint="eastAsia"/>
        </w:rPr>
        <w:t>разном</w:t>
      </w:r>
      <w:r>
        <w:t xml:space="preserve"> </w:t>
      </w:r>
      <w:r>
        <w:rPr>
          <w:rFonts w:hint="eastAsia"/>
        </w:rPr>
        <w:t>сочетании</w:t>
      </w:r>
      <w:r>
        <w:t xml:space="preserve"> </w:t>
      </w:r>
      <w:r>
        <w:rPr>
          <w:rFonts w:hint="eastAsia"/>
        </w:rPr>
        <w:t>микроорганизмов</w:t>
      </w:r>
      <w:r>
        <w:t xml:space="preserve"> </w:t>
      </w:r>
      <w:r>
        <w:rPr>
          <w:rFonts w:hint="eastAsia"/>
        </w:rPr>
        <w:t>и</w:t>
      </w:r>
      <w:r>
        <w:t xml:space="preserve"> </w:t>
      </w:r>
      <w:r>
        <w:rPr>
          <w:rFonts w:hint="eastAsia"/>
        </w:rPr>
        <w:t>соотношении</w:t>
      </w:r>
      <w:r>
        <w:t xml:space="preserve"> </w:t>
      </w:r>
      <w:r>
        <w:rPr>
          <w:rFonts w:hint="eastAsia"/>
        </w:rPr>
        <w:t>сырья</w:t>
      </w:r>
    </w:p>
    <w:p w14:paraId="6B055B90" w14:textId="77777777" w:rsidR="00906615" w:rsidRDefault="00906615" w:rsidP="00906615"/>
    <w:p w14:paraId="47969A26" w14:textId="77777777" w:rsidR="00906615" w:rsidRDefault="00906615" w:rsidP="00906615">
      <w:r>
        <w:rPr>
          <w:rFonts w:hint="eastAsia"/>
        </w:rPr>
        <w:t>Приложение</w:t>
      </w:r>
      <w:r>
        <w:t xml:space="preserve"> </w:t>
      </w:r>
      <w:r>
        <w:rPr>
          <w:rFonts w:hint="eastAsia"/>
        </w:rPr>
        <w:t>Л</w:t>
      </w:r>
      <w:r>
        <w:t xml:space="preserve">. </w:t>
      </w:r>
      <w:r>
        <w:rPr>
          <w:rFonts w:hint="eastAsia"/>
        </w:rPr>
        <w:t>Акт</w:t>
      </w:r>
      <w:r>
        <w:t xml:space="preserve"> </w:t>
      </w:r>
      <w:r>
        <w:rPr>
          <w:rFonts w:hint="eastAsia"/>
        </w:rPr>
        <w:t>органолептической</w:t>
      </w:r>
      <w:r>
        <w:t xml:space="preserve"> </w:t>
      </w:r>
      <w:r>
        <w:rPr>
          <w:rFonts w:hint="eastAsia"/>
        </w:rPr>
        <w:t>экспертизы</w:t>
      </w:r>
      <w:r>
        <w:t xml:space="preserve"> </w:t>
      </w:r>
      <w:r>
        <w:rPr>
          <w:rFonts w:hint="eastAsia"/>
        </w:rPr>
        <w:t>регидрационного</w:t>
      </w:r>
    </w:p>
    <w:p w14:paraId="77A480F0" w14:textId="77777777" w:rsidR="00906615" w:rsidRDefault="00906615" w:rsidP="00906615"/>
    <w:p w14:paraId="7CF36EEB" w14:textId="77777777" w:rsidR="00906615" w:rsidRDefault="00906615" w:rsidP="00906615">
      <w:r>
        <w:rPr>
          <w:rFonts w:hint="eastAsia"/>
        </w:rPr>
        <w:t>напитка</w:t>
      </w:r>
      <w:r>
        <w:t xml:space="preserve"> </w:t>
      </w:r>
      <w:r>
        <w:rPr>
          <w:rFonts w:hint="eastAsia"/>
        </w:rPr>
        <w:t>спортсменами</w:t>
      </w:r>
    </w:p>
    <w:p w14:paraId="21F337C4" w14:textId="77777777" w:rsidR="00906615" w:rsidRDefault="00906615" w:rsidP="00906615"/>
    <w:p w14:paraId="0AAF2090" w14:textId="77777777" w:rsidR="00906615" w:rsidRDefault="00906615" w:rsidP="00906615">
      <w:r>
        <w:rPr>
          <w:rFonts w:hint="eastAsia"/>
        </w:rPr>
        <w:t>Приложение</w:t>
      </w:r>
      <w:r>
        <w:t xml:space="preserve"> </w:t>
      </w:r>
      <w:r>
        <w:rPr>
          <w:rFonts w:hint="eastAsia"/>
        </w:rPr>
        <w:t>М</w:t>
      </w:r>
      <w:r>
        <w:t xml:space="preserve">. </w:t>
      </w:r>
      <w:r>
        <w:rPr>
          <w:rFonts w:hint="eastAsia"/>
        </w:rPr>
        <w:t>Рецептуры</w:t>
      </w:r>
      <w:r>
        <w:t xml:space="preserve"> </w:t>
      </w:r>
      <w:r>
        <w:rPr>
          <w:rFonts w:hint="eastAsia"/>
        </w:rPr>
        <w:t>разработанных</w:t>
      </w:r>
      <w:r>
        <w:t xml:space="preserve"> </w:t>
      </w:r>
      <w:r>
        <w:rPr>
          <w:rFonts w:hint="eastAsia"/>
        </w:rPr>
        <w:t>специализированных</w:t>
      </w:r>
    </w:p>
    <w:p w14:paraId="7B80FD4A" w14:textId="77777777" w:rsidR="00906615" w:rsidRDefault="00906615" w:rsidP="00906615"/>
    <w:p w14:paraId="1E81FCF1" w14:textId="77777777" w:rsidR="00906615" w:rsidRDefault="00906615" w:rsidP="00906615">
      <w:r>
        <w:rPr>
          <w:rFonts w:hint="eastAsia"/>
        </w:rPr>
        <w:t>продуктов</w:t>
      </w:r>
      <w:r>
        <w:t xml:space="preserve"> </w:t>
      </w:r>
      <w:r>
        <w:rPr>
          <w:rFonts w:hint="eastAsia"/>
        </w:rPr>
        <w:t>питания</w:t>
      </w:r>
      <w:r>
        <w:t xml:space="preserve"> </w:t>
      </w:r>
      <w:r>
        <w:rPr>
          <w:rFonts w:hint="eastAsia"/>
        </w:rPr>
        <w:t>для</w:t>
      </w:r>
      <w:r>
        <w:t xml:space="preserve"> </w:t>
      </w:r>
      <w:r>
        <w:rPr>
          <w:rFonts w:hint="eastAsia"/>
        </w:rPr>
        <w:t>спортсменов</w:t>
      </w:r>
    </w:p>
    <w:p w14:paraId="7BD1632B" w14:textId="77777777" w:rsidR="00906615" w:rsidRDefault="00906615" w:rsidP="00906615"/>
    <w:p w14:paraId="2AD65C9D" w14:textId="77777777" w:rsidR="00906615" w:rsidRDefault="00906615" w:rsidP="00906615">
      <w:r>
        <w:rPr>
          <w:rFonts w:hint="eastAsia"/>
        </w:rPr>
        <w:t>Приложение</w:t>
      </w:r>
      <w:r>
        <w:t xml:space="preserve"> </w:t>
      </w:r>
      <w:r>
        <w:rPr>
          <w:rFonts w:hint="eastAsia"/>
        </w:rPr>
        <w:t>Н</w:t>
      </w:r>
      <w:r>
        <w:t xml:space="preserve">. </w:t>
      </w:r>
      <w:r>
        <w:rPr>
          <w:rFonts w:hint="eastAsia"/>
        </w:rPr>
        <w:t>Схемы</w:t>
      </w:r>
      <w:r>
        <w:t xml:space="preserve"> </w:t>
      </w:r>
      <w:r>
        <w:rPr>
          <w:rFonts w:hint="eastAsia"/>
        </w:rPr>
        <w:t>технологического</w:t>
      </w:r>
      <w:r>
        <w:t xml:space="preserve"> </w:t>
      </w:r>
      <w:r>
        <w:rPr>
          <w:rFonts w:hint="eastAsia"/>
        </w:rPr>
        <w:t>оборудования</w:t>
      </w:r>
      <w:r>
        <w:t xml:space="preserve"> </w:t>
      </w:r>
      <w:r>
        <w:rPr>
          <w:rFonts w:hint="eastAsia"/>
        </w:rPr>
        <w:t>для</w:t>
      </w:r>
      <w:r>
        <w:t xml:space="preserve"> </w:t>
      </w:r>
      <w:r>
        <w:rPr>
          <w:rFonts w:hint="eastAsia"/>
        </w:rPr>
        <w:t>производства</w:t>
      </w:r>
      <w:r>
        <w:t xml:space="preserve"> </w:t>
      </w:r>
      <w:r>
        <w:rPr>
          <w:rFonts w:hint="eastAsia"/>
        </w:rPr>
        <w:t>разработанных</w:t>
      </w:r>
      <w:r>
        <w:t xml:space="preserve"> </w:t>
      </w:r>
      <w:r>
        <w:rPr>
          <w:rFonts w:hint="eastAsia"/>
        </w:rPr>
        <w:t>специализированных</w:t>
      </w:r>
      <w:r>
        <w:t xml:space="preserve"> </w:t>
      </w:r>
      <w:r>
        <w:rPr>
          <w:rFonts w:hint="eastAsia"/>
        </w:rPr>
        <w:t>продуктов</w:t>
      </w:r>
      <w:r>
        <w:t xml:space="preserve"> </w:t>
      </w:r>
      <w:r>
        <w:rPr>
          <w:rFonts w:hint="eastAsia"/>
        </w:rPr>
        <w:t>питания</w:t>
      </w:r>
    </w:p>
    <w:p w14:paraId="7CABAD67" w14:textId="77777777" w:rsidR="00906615" w:rsidRDefault="00906615" w:rsidP="00906615"/>
    <w:p w14:paraId="6128355D" w14:textId="77777777" w:rsidR="00906615" w:rsidRDefault="00906615" w:rsidP="00906615">
      <w:r>
        <w:rPr>
          <w:rFonts w:hint="eastAsia"/>
        </w:rPr>
        <w:t>для</w:t>
      </w:r>
      <w:r>
        <w:t xml:space="preserve"> </w:t>
      </w:r>
      <w:r>
        <w:rPr>
          <w:rFonts w:hint="eastAsia"/>
        </w:rPr>
        <w:t>спортсменов</w:t>
      </w:r>
    </w:p>
    <w:p w14:paraId="5E940ED2" w14:textId="77777777" w:rsidR="00906615" w:rsidRDefault="00906615" w:rsidP="00906615"/>
    <w:p w14:paraId="7109668D" w14:textId="77777777" w:rsidR="00906615" w:rsidRDefault="00906615" w:rsidP="00906615">
      <w:r>
        <w:rPr>
          <w:rFonts w:hint="eastAsia"/>
        </w:rPr>
        <w:t>Приложение</w:t>
      </w:r>
      <w:r>
        <w:t xml:space="preserve"> </w:t>
      </w:r>
      <w:r>
        <w:rPr>
          <w:rFonts w:hint="eastAsia"/>
        </w:rPr>
        <w:t>П</w:t>
      </w:r>
      <w:r>
        <w:t xml:space="preserve">. </w:t>
      </w:r>
      <w:r>
        <w:rPr>
          <w:rFonts w:hint="eastAsia"/>
        </w:rPr>
        <w:t>Копии</w:t>
      </w:r>
      <w:r>
        <w:t xml:space="preserve"> </w:t>
      </w:r>
      <w:r>
        <w:rPr>
          <w:rFonts w:hint="eastAsia"/>
        </w:rPr>
        <w:t>титульных</w:t>
      </w:r>
      <w:r>
        <w:t xml:space="preserve"> </w:t>
      </w:r>
      <w:r>
        <w:rPr>
          <w:rFonts w:hint="eastAsia"/>
        </w:rPr>
        <w:t>листов</w:t>
      </w:r>
      <w:r>
        <w:t xml:space="preserve"> </w:t>
      </w:r>
      <w:r>
        <w:rPr>
          <w:rFonts w:hint="eastAsia"/>
        </w:rPr>
        <w:t>нормативных</w:t>
      </w:r>
      <w:r>
        <w:t xml:space="preserve"> </w:t>
      </w:r>
      <w:r>
        <w:rPr>
          <w:rFonts w:hint="eastAsia"/>
        </w:rPr>
        <w:t>документов</w:t>
      </w:r>
      <w:r>
        <w:t xml:space="preserve"> </w:t>
      </w:r>
      <w:r>
        <w:rPr>
          <w:rFonts w:hint="eastAsia"/>
        </w:rPr>
        <w:t>по</w:t>
      </w:r>
    </w:p>
    <w:p w14:paraId="10B02E61" w14:textId="77777777" w:rsidR="00906615" w:rsidRDefault="00906615" w:rsidP="00906615"/>
    <w:p w14:paraId="51EFFC27" w14:textId="77777777" w:rsidR="00906615" w:rsidRDefault="00906615" w:rsidP="00906615">
      <w:r>
        <w:rPr>
          <w:rFonts w:hint="eastAsia"/>
        </w:rPr>
        <w:lastRenderedPageBreak/>
        <w:t>разработанным</w:t>
      </w:r>
      <w:r>
        <w:t xml:space="preserve"> </w:t>
      </w:r>
      <w:r>
        <w:rPr>
          <w:rFonts w:hint="eastAsia"/>
        </w:rPr>
        <w:t>видам</w:t>
      </w:r>
      <w:r>
        <w:t xml:space="preserve"> </w:t>
      </w:r>
      <w:r>
        <w:rPr>
          <w:rFonts w:hint="eastAsia"/>
        </w:rPr>
        <w:t>продуктов</w:t>
      </w:r>
    </w:p>
    <w:p w14:paraId="7EA957DB" w14:textId="77777777" w:rsidR="00906615" w:rsidRDefault="00906615" w:rsidP="00906615"/>
    <w:p w14:paraId="419C57C8" w14:textId="77777777" w:rsidR="00906615" w:rsidRDefault="00906615" w:rsidP="00906615">
      <w:r>
        <w:rPr>
          <w:rFonts w:hint="eastAsia"/>
        </w:rPr>
        <w:t>Приложение</w:t>
      </w:r>
      <w:r>
        <w:t xml:space="preserve"> </w:t>
      </w:r>
      <w:r>
        <w:rPr>
          <w:rFonts w:hint="eastAsia"/>
        </w:rPr>
        <w:t>Р</w:t>
      </w:r>
      <w:r>
        <w:t xml:space="preserve">. </w:t>
      </w:r>
      <w:r>
        <w:rPr>
          <w:rFonts w:hint="eastAsia"/>
        </w:rPr>
        <w:t>Акты</w:t>
      </w:r>
      <w:r>
        <w:t xml:space="preserve"> </w:t>
      </w:r>
      <w:r>
        <w:rPr>
          <w:rFonts w:hint="eastAsia"/>
        </w:rPr>
        <w:t>производственных</w:t>
      </w:r>
      <w:r>
        <w:t xml:space="preserve"> </w:t>
      </w:r>
      <w:r>
        <w:rPr>
          <w:rFonts w:hint="eastAsia"/>
        </w:rPr>
        <w:t>проверок</w:t>
      </w:r>
    </w:p>
    <w:p w14:paraId="25E06ACD" w14:textId="77777777" w:rsidR="00906615" w:rsidRDefault="00906615" w:rsidP="00906615"/>
    <w:p w14:paraId="2D6DF777" w14:textId="77777777" w:rsidR="00906615" w:rsidRDefault="00906615" w:rsidP="00906615">
      <w:r>
        <w:rPr>
          <w:rFonts w:hint="eastAsia"/>
        </w:rPr>
        <w:t>Приложение</w:t>
      </w:r>
      <w:r>
        <w:t xml:space="preserve"> </w:t>
      </w:r>
      <w:r>
        <w:rPr>
          <w:rFonts w:hint="eastAsia"/>
        </w:rPr>
        <w:t>С</w:t>
      </w:r>
      <w:r>
        <w:t xml:space="preserve">. </w:t>
      </w:r>
      <w:r>
        <w:rPr>
          <w:rFonts w:hint="eastAsia"/>
        </w:rPr>
        <w:t>Протоколы</w:t>
      </w:r>
      <w:r>
        <w:t xml:space="preserve"> </w:t>
      </w:r>
      <w:r>
        <w:rPr>
          <w:rFonts w:hint="eastAsia"/>
        </w:rPr>
        <w:t>гигиенической</w:t>
      </w:r>
      <w:r>
        <w:t xml:space="preserve"> </w:t>
      </w:r>
      <w:r>
        <w:rPr>
          <w:rFonts w:hint="eastAsia"/>
        </w:rPr>
        <w:t>и</w:t>
      </w:r>
      <w:r>
        <w:t xml:space="preserve"> </w:t>
      </w:r>
      <w:r>
        <w:rPr>
          <w:rFonts w:hint="eastAsia"/>
        </w:rPr>
        <w:t>микробиологической</w:t>
      </w:r>
      <w:r>
        <w:t xml:space="preserve"> </w:t>
      </w:r>
      <w:r>
        <w:rPr>
          <w:rFonts w:hint="eastAsia"/>
        </w:rPr>
        <w:t>безопасности</w:t>
      </w:r>
      <w:r>
        <w:t xml:space="preserve"> </w:t>
      </w:r>
      <w:r>
        <w:rPr>
          <w:rFonts w:hint="eastAsia"/>
        </w:rPr>
        <w:t>образцов</w:t>
      </w:r>
      <w:r>
        <w:t xml:space="preserve"> </w:t>
      </w:r>
      <w:r>
        <w:rPr>
          <w:rFonts w:hint="eastAsia"/>
        </w:rPr>
        <w:t>разработанных</w:t>
      </w:r>
      <w:r>
        <w:t xml:space="preserve"> </w:t>
      </w:r>
      <w:r>
        <w:rPr>
          <w:rFonts w:hint="eastAsia"/>
        </w:rPr>
        <w:t>специализированных</w:t>
      </w:r>
      <w:r>
        <w:t xml:space="preserve"> </w:t>
      </w:r>
      <w:r>
        <w:rPr>
          <w:rFonts w:hint="eastAsia"/>
        </w:rPr>
        <w:t>продуктов</w:t>
      </w:r>
    </w:p>
    <w:p w14:paraId="6EBB6486" w14:textId="77777777" w:rsidR="00906615" w:rsidRDefault="00906615" w:rsidP="00906615"/>
    <w:p w14:paraId="260C4FC8" w14:textId="77777777" w:rsidR="00906615" w:rsidRDefault="00906615" w:rsidP="00906615">
      <w:r>
        <w:rPr>
          <w:rFonts w:hint="eastAsia"/>
        </w:rPr>
        <w:t>питания</w:t>
      </w:r>
      <w:r>
        <w:t xml:space="preserve"> </w:t>
      </w:r>
      <w:r>
        <w:rPr>
          <w:rFonts w:hint="eastAsia"/>
        </w:rPr>
        <w:t>для</w:t>
      </w:r>
      <w:r>
        <w:t xml:space="preserve"> </w:t>
      </w:r>
      <w:r>
        <w:rPr>
          <w:rFonts w:hint="eastAsia"/>
        </w:rPr>
        <w:t>спортсменов</w:t>
      </w:r>
    </w:p>
    <w:p w14:paraId="415D8319" w14:textId="77777777" w:rsidR="00906615" w:rsidRDefault="00906615" w:rsidP="00906615"/>
    <w:p w14:paraId="3B7B2EF3" w14:textId="77777777" w:rsidR="00906615" w:rsidRDefault="00906615" w:rsidP="00906615">
      <w:r>
        <w:rPr>
          <w:rFonts w:hint="eastAsia"/>
        </w:rPr>
        <w:t>Приложение</w:t>
      </w:r>
      <w:r>
        <w:t xml:space="preserve"> </w:t>
      </w:r>
      <w:r>
        <w:rPr>
          <w:rFonts w:hint="eastAsia"/>
        </w:rPr>
        <w:t>Т</w:t>
      </w:r>
      <w:r>
        <w:t xml:space="preserve">. </w:t>
      </w:r>
      <w:r>
        <w:rPr>
          <w:rFonts w:hint="eastAsia"/>
        </w:rPr>
        <w:t>Результаты</w:t>
      </w:r>
      <w:r>
        <w:t xml:space="preserve"> </w:t>
      </w:r>
      <w:r>
        <w:rPr>
          <w:rFonts w:hint="eastAsia"/>
        </w:rPr>
        <w:t>экспертной</w:t>
      </w:r>
      <w:r>
        <w:t xml:space="preserve"> </w:t>
      </w:r>
      <w:r>
        <w:rPr>
          <w:rFonts w:hint="eastAsia"/>
        </w:rPr>
        <w:t>оценки</w:t>
      </w:r>
      <w:r>
        <w:t xml:space="preserve"> </w:t>
      </w:r>
      <w:r>
        <w:rPr>
          <w:rFonts w:hint="eastAsia"/>
        </w:rPr>
        <w:t>потребительских</w:t>
      </w:r>
    </w:p>
    <w:p w14:paraId="7FC4E415" w14:textId="77777777" w:rsidR="00906615" w:rsidRDefault="00906615" w:rsidP="00906615"/>
    <w:p w14:paraId="3F6F0898" w14:textId="77777777" w:rsidR="00906615" w:rsidRDefault="00906615" w:rsidP="00906615">
      <w:r>
        <w:rPr>
          <w:rFonts w:hint="eastAsia"/>
        </w:rPr>
        <w:t>характеристик</w:t>
      </w:r>
      <w:r>
        <w:t xml:space="preserve"> </w:t>
      </w:r>
      <w:r>
        <w:rPr>
          <w:rFonts w:hint="eastAsia"/>
        </w:rPr>
        <w:t>продуктов</w:t>
      </w:r>
      <w:r>
        <w:t xml:space="preserve"> </w:t>
      </w:r>
      <w:r>
        <w:rPr>
          <w:rFonts w:hint="eastAsia"/>
        </w:rPr>
        <w:t>спортивного</w:t>
      </w:r>
      <w:r>
        <w:t xml:space="preserve"> </w:t>
      </w:r>
      <w:r>
        <w:rPr>
          <w:rFonts w:hint="eastAsia"/>
        </w:rPr>
        <w:t>питания</w:t>
      </w:r>
    </w:p>
    <w:p w14:paraId="21A97893" w14:textId="77777777" w:rsidR="00906615" w:rsidRDefault="00906615" w:rsidP="00906615"/>
    <w:p w14:paraId="7D837292" w14:textId="77777777" w:rsidR="00906615" w:rsidRDefault="00906615" w:rsidP="00906615">
      <w:r>
        <w:rPr>
          <w:rFonts w:hint="eastAsia"/>
        </w:rPr>
        <w:t>Приложение</w:t>
      </w:r>
      <w:r>
        <w:t xml:space="preserve"> </w:t>
      </w:r>
      <w:r>
        <w:rPr>
          <w:rFonts w:hint="eastAsia"/>
        </w:rPr>
        <w:t>У</w:t>
      </w:r>
      <w:r>
        <w:t xml:space="preserve">. </w:t>
      </w:r>
      <w:r>
        <w:rPr>
          <w:rFonts w:hint="eastAsia"/>
        </w:rPr>
        <w:t>Примеры</w:t>
      </w:r>
      <w:r>
        <w:t xml:space="preserve"> </w:t>
      </w:r>
      <w:r>
        <w:rPr>
          <w:rFonts w:hint="eastAsia"/>
        </w:rPr>
        <w:t>включения</w:t>
      </w:r>
      <w:r>
        <w:t xml:space="preserve"> </w:t>
      </w:r>
      <w:r>
        <w:rPr>
          <w:rFonts w:hint="eastAsia"/>
        </w:rPr>
        <w:t>разработанных</w:t>
      </w:r>
      <w:r>
        <w:t xml:space="preserve"> </w:t>
      </w:r>
      <w:r>
        <w:rPr>
          <w:rFonts w:hint="eastAsia"/>
        </w:rPr>
        <w:t>продуктов</w:t>
      </w:r>
      <w:r>
        <w:t xml:space="preserve"> </w:t>
      </w:r>
      <w:r>
        <w:rPr>
          <w:rFonts w:hint="eastAsia"/>
        </w:rPr>
        <w:t>в</w:t>
      </w:r>
      <w:r>
        <w:t xml:space="preserve"> </w:t>
      </w:r>
      <w:r>
        <w:rPr>
          <w:rFonts w:hint="eastAsia"/>
        </w:rPr>
        <w:t>состав</w:t>
      </w:r>
    </w:p>
    <w:p w14:paraId="36CF3CB5" w14:textId="77777777" w:rsidR="00906615" w:rsidRDefault="00906615" w:rsidP="00906615"/>
    <w:p w14:paraId="4758B45C" w14:textId="77777777" w:rsidR="00906615" w:rsidRDefault="00906615" w:rsidP="00906615">
      <w:r>
        <w:rPr>
          <w:rFonts w:hint="eastAsia"/>
        </w:rPr>
        <w:t>типовых</w:t>
      </w:r>
      <w:r>
        <w:t xml:space="preserve"> </w:t>
      </w:r>
      <w:r>
        <w:rPr>
          <w:rFonts w:hint="eastAsia"/>
        </w:rPr>
        <w:t>рационов</w:t>
      </w:r>
      <w:r>
        <w:t xml:space="preserve"> </w:t>
      </w:r>
      <w:r>
        <w:rPr>
          <w:rFonts w:hint="eastAsia"/>
        </w:rPr>
        <w:t>спорсменов</w:t>
      </w:r>
      <w:r>
        <w:t xml:space="preserve"> IV </w:t>
      </w:r>
      <w:r>
        <w:rPr>
          <w:rFonts w:hint="eastAsia"/>
        </w:rPr>
        <w:t>группы</w:t>
      </w:r>
      <w:r>
        <w:t xml:space="preserve"> </w:t>
      </w:r>
      <w:r>
        <w:rPr>
          <w:rFonts w:hint="eastAsia"/>
        </w:rPr>
        <w:t>физической</w:t>
      </w:r>
      <w:r>
        <w:t xml:space="preserve"> </w:t>
      </w:r>
      <w:r>
        <w:rPr>
          <w:rFonts w:hint="eastAsia"/>
        </w:rPr>
        <w:t>активности</w:t>
      </w:r>
    </w:p>
    <w:p w14:paraId="310C07A3" w14:textId="77777777" w:rsidR="00906615" w:rsidRDefault="00906615" w:rsidP="00906615"/>
    <w:p w14:paraId="358DC65E" w14:textId="77777777" w:rsidR="00906615" w:rsidRDefault="00906615" w:rsidP="00906615">
      <w:r>
        <w:rPr>
          <w:rFonts w:hint="eastAsia"/>
        </w:rPr>
        <w:t>Приложение</w:t>
      </w:r>
      <w:r>
        <w:t xml:space="preserve"> </w:t>
      </w:r>
      <w:r>
        <w:rPr>
          <w:rFonts w:hint="eastAsia"/>
        </w:rPr>
        <w:t>Ф</w:t>
      </w:r>
      <w:r>
        <w:t xml:space="preserve">. </w:t>
      </w:r>
      <w:r>
        <w:rPr>
          <w:rFonts w:hint="eastAsia"/>
        </w:rPr>
        <w:t>Технико</w:t>
      </w:r>
      <w:r>
        <w:t>-</w:t>
      </w:r>
      <w:r>
        <w:rPr>
          <w:rFonts w:hint="eastAsia"/>
        </w:rPr>
        <w:t>экономические</w:t>
      </w:r>
      <w:r>
        <w:t xml:space="preserve"> </w:t>
      </w:r>
      <w:r>
        <w:rPr>
          <w:rFonts w:hint="eastAsia"/>
        </w:rPr>
        <w:t>показатели</w:t>
      </w:r>
      <w:r>
        <w:t xml:space="preserve"> </w:t>
      </w:r>
      <w:r>
        <w:rPr>
          <w:rFonts w:hint="eastAsia"/>
        </w:rPr>
        <w:t>производства</w:t>
      </w:r>
      <w:r>
        <w:t xml:space="preserve"> </w:t>
      </w:r>
      <w:r>
        <w:rPr>
          <w:rFonts w:hint="eastAsia"/>
        </w:rPr>
        <w:t>разработанных</w:t>
      </w:r>
      <w:r>
        <w:t xml:space="preserve"> </w:t>
      </w:r>
      <w:r>
        <w:rPr>
          <w:rFonts w:hint="eastAsia"/>
        </w:rPr>
        <w:t>специализированных</w:t>
      </w:r>
      <w:r>
        <w:t xml:space="preserve"> </w:t>
      </w:r>
      <w:r>
        <w:rPr>
          <w:rFonts w:hint="eastAsia"/>
        </w:rPr>
        <w:t>продуктов</w:t>
      </w:r>
      <w:r>
        <w:t xml:space="preserve"> </w:t>
      </w:r>
      <w:r>
        <w:rPr>
          <w:rFonts w:hint="eastAsia"/>
        </w:rPr>
        <w:t>питания</w:t>
      </w:r>
      <w:r>
        <w:t xml:space="preserve"> </w:t>
      </w:r>
      <w:r>
        <w:rPr>
          <w:rFonts w:hint="eastAsia"/>
        </w:rPr>
        <w:t>для</w:t>
      </w:r>
    </w:p>
    <w:p w14:paraId="1AFFC8EF" w14:textId="77777777" w:rsidR="00906615" w:rsidRDefault="00906615" w:rsidP="00906615"/>
    <w:p w14:paraId="61CC48EC" w14:textId="77777777" w:rsidR="00906615" w:rsidRDefault="00906615" w:rsidP="00906615">
      <w:r>
        <w:rPr>
          <w:rFonts w:hint="eastAsia"/>
        </w:rPr>
        <w:t>спортсменов</w:t>
      </w:r>
    </w:p>
    <w:p w14:paraId="7516663D" w14:textId="77777777" w:rsidR="00906615" w:rsidRDefault="00906615" w:rsidP="00906615"/>
    <w:p w14:paraId="775D3090" w14:textId="77777777" w:rsidR="00906615" w:rsidRDefault="00906615" w:rsidP="00906615">
      <w:r>
        <w:rPr>
          <w:rFonts w:hint="eastAsia"/>
        </w:rPr>
        <w:t>Приложение</w:t>
      </w:r>
      <w:r>
        <w:t xml:space="preserve"> </w:t>
      </w:r>
      <w:r>
        <w:rPr>
          <w:rFonts w:hint="eastAsia"/>
        </w:rPr>
        <w:t>Ц</w:t>
      </w:r>
      <w:r>
        <w:t xml:space="preserve">. </w:t>
      </w:r>
      <w:r>
        <w:rPr>
          <w:rFonts w:hint="eastAsia"/>
        </w:rPr>
        <w:t>Патенты</w:t>
      </w:r>
      <w:r>
        <w:t xml:space="preserve"> </w:t>
      </w:r>
      <w:r>
        <w:rPr>
          <w:rFonts w:hint="eastAsia"/>
        </w:rPr>
        <w:t>на</w:t>
      </w:r>
      <w:r>
        <w:t xml:space="preserve"> </w:t>
      </w:r>
      <w:r>
        <w:rPr>
          <w:rFonts w:hint="eastAsia"/>
        </w:rPr>
        <w:t>изобретения</w:t>
      </w:r>
    </w:p>
    <w:p w14:paraId="4D1CEEA3" w14:textId="77777777" w:rsidR="00906615" w:rsidRDefault="00906615" w:rsidP="00906615"/>
    <w:p w14:paraId="4C42D15C" w14:textId="69FBB376" w:rsidR="00906615" w:rsidRPr="00906615" w:rsidRDefault="00906615" w:rsidP="00906615">
      <w:r>
        <w:rPr>
          <w:rFonts w:hint="eastAsia"/>
        </w:rPr>
        <w:t>Приложение</w:t>
      </w:r>
      <w:r>
        <w:t xml:space="preserve"> </w:t>
      </w:r>
      <w:r>
        <w:rPr>
          <w:rFonts w:hint="eastAsia"/>
        </w:rPr>
        <w:t>Ч</w:t>
      </w:r>
      <w:r>
        <w:t xml:space="preserve">.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НИР</w:t>
      </w:r>
      <w:r>
        <w:t xml:space="preserve"> </w:t>
      </w:r>
      <w:r>
        <w:rPr>
          <w:rFonts w:hint="eastAsia"/>
        </w:rPr>
        <w:t>в</w:t>
      </w:r>
      <w:r>
        <w:t xml:space="preserve"> </w:t>
      </w:r>
      <w:r>
        <w:rPr>
          <w:rFonts w:hint="eastAsia"/>
        </w:rPr>
        <w:t>образовательный</w:t>
      </w:r>
      <w:r>
        <w:t xml:space="preserve"> </w:t>
      </w:r>
      <w:r>
        <w:rPr>
          <w:rFonts w:hint="eastAsia"/>
        </w:rPr>
        <w:t>процесс</w:t>
      </w:r>
    </w:p>
    <w:sectPr w:rsidR="00906615" w:rsidRPr="00906615" w:rsidSect="001556B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92536" w14:textId="77777777" w:rsidR="001556B2" w:rsidRDefault="001556B2">
      <w:pPr>
        <w:spacing w:after="0" w:line="240" w:lineRule="auto"/>
      </w:pPr>
      <w:r>
        <w:separator/>
      </w:r>
    </w:p>
  </w:endnote>
  <w:endnote w:type="continuationSeparator" w:id="0">
    <w:p w14:paraId="2479C785" w14:textId="77777777" w:rsidR="001556B2" w:rsidRDefault="00155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BD089" w14:textId="77777777" w:rsidR="001556B2" w:rsidRDefault="001556B2"/>
    <w:p w14:paraId="6C7BD9C7" w14:textId="77777777" w:rsidR="001556B2" w:rsidRDefault="001556B2"/>
    <w:p w14:paraId="665EA878" w14:textId="77777777" w:rsidR="001556B2" w:rsidRDefault="001556B2"/>
    <w:p w14:paraId="5871E320" w14:textId="77777777" w:rsidR="001556B2" w:rsidRDefault="001556B2"/>
    <w:p w14:paraId="2423332B" w14:textId="77777777" w:rsidR="001556B2" w:rsidRDefault="001556B2"/>
    <w:p w14:paraId="756ECBB7" w14:textId="77777777" w:rsidR="001556B2" w:rsidRDefault="001556B2"/>
    <w:p w14:paraId="368A162E" w14:textId="77777777" w:rsidR="001556B2" w:rsidRDefault="001556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7D4594" wp14:editId="40E334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AF9F0" w14:textId="77777777" w:rsidR="001556B2" w:rsidRDefault="001556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7D45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CAF9F0" w14:textId="77777777" w:rsidR="001556B2" w:rsidRDefault="001556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81AF5C" w14:textId="77777777" w:rsidR="001556B2" w:rsidRDefault="001556B2"/>
    <w:p w14:paraId="0C3155A9" w14:textId="77777777" w:rsidR="001556B2" w:rsidRDefault="001556B2"/>
    <w:p w14:paraId="5BAFE3D3" w14:textId="77777777" w:rsidR="001556B2" w:rsidRDefault="001556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63F3BD" wp14:editId="008A96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68C6B" w14:textId="77777777" w:rsidR="001556B2" w:rsidRDefault="001556B2"/>
                          <w:p w14:paraId="1FB5B499" w14:textId="77777777" w:rsidR="001556B2" w:rsidRDefault="001556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63F3B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368C6B" w14:textId="77777777" w:rsidR="001556B2" w:rsidRDefault="001556B2"/>
                    <w:p w14:paraId="1FB5B499" w14:textId="77777777" w:rsidR="001556B2" w:rsidRDefault="001556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C3EEAC" w14:textId="77777777" w:rsidR="001556B2" w:rsidRDefault="001556B2"/>
    <w:p w14:paraId="48A7E7DE" w14:textId="77777777" w:rsidR="001556B2" w:rsidRDefault="001556B2">
      <w:pPr>
        <w:rPr>
          <w:sz w:val="2"/>
          <w:szCs w:val="2"/>
        </w:rPr>
      </w:pPr>
    </w:p>
    <w:p w14:paraId="6C771001" w14:textId="77777777" w:rsidR="001556B2" w:rsidRDefault="001556B2"/>
    <w:p w14:paraId="2EADE6D5" w14:textId="77777777" w:rsidR="001556B2" w:rsidRDefault="001556B2">
      <w:pPr>
        <w:spacing w:after="0" w:line="240" w:lineRule="auto"/>
      </w:pPr>
    </w:p>
  </w:footnote>
  <w:footnote w:type="continuationSeparator" w:id="0">
    <w:p w14:paraId="09DB8EE2" w14:textId="77777777" w:rsidR="001556B2" w:rsidRDefault="00155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6B2"/>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26393</TotalTime>
  <Pages>7</Pages>
  <Words>955</Words>
  <Characters>5446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3431</cp:revision>
  <cp:lastPrinted>2009-02-06T05:36:00Z</cp:lastPrinted>
  <dcterms:created xsi:type="dcterms:W3CDTF">2024-01-07T13:43:00Z</dcterms:created>
  <dcterms:modified xsi:type="dcterms:W3CDTF">2024-02-19T12:26:00Z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