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CADE" w14:textId="56E24440" w:rsidR="00D26826" w:rsidRDefault="0048422A" w:rsidP="0048422A">
      <w:r w:rsidRPr="0048422A">
        <w:rPr>
          <w:rFonts w:hint="eastAsia"/>
        </w:rPr>
        <w:t>Кречко</w:t>
      </w:r>
      <w:r w:rsidRPr="0048422A">
        <w:t xml:space="preserve"> </w:t>
      </w:r>
      <w:r w:rsidRPr="0048422A">
        <w:rPr>
          <w:rFonts w:hint="eastAsia"/>
        </w:rPr>
        <w:t>Светлана</w:t>
      </w:r>
      <w:r w:rsidRPr="0048422A">
        <w:t xml:space="preserve"> </w:t>
      </w:r>
      <w:r w:rsidRPr="0048422A">
        <w:rPr>
          <w:rFonts w:hint="eastAsia"/>
        </w:rPr>
        <w:t>Андреевна</w:t>
      </w:r>
      <w:r>
        <w:t xml:space="preserve"> </w:t>
      </w:r>
      <w:r w:rsidRPr="0048422A">
        <w:rPr>
          <w:rFonts w:hint="eastAsia"/>
        </w:rPr>
        <w:t>Организационные</w:t>
      </w:r>
      <w:r w:rsidRPr="0048422A">
        <w:t xml:space="preserve"> </w:t>
      </w:r>
      <w:r w:rsidRPr="0048422A">
        <w:rPr>
          <w:rFonts w:hint="eastAsia"/>
        </w:rPr>
        <w:t>инновации</w:t>
      </w:r>
      <w:r w:rsidRPr="0048422A">
        <w:t xml:space="preserve"> </w:t>
      </w:r>
      <w:r w:rsidRPr="0048422A">
        <w:rPr>
          <w:rFonts w:hint="eastAsia"/>
        </w:rPr>
        <w:t>в</w:t>
      </w:r>
      <w:r w:rsidRPr="0048422A">
        <w:t xml:space="preserve"> </w:t>
      </w:r>
      <w:r w:rsidRPr="0048422A">
        <w:rPr>
          <w:rFonts w:hint="eastAsia"/>
        </w:rPr>
        <w:t>обеспечении</w:t>
      </w:r>
      <w:r w:rsidRPr="0048422A">
        <w:t xml:space="preserve"> </w:t>
      </w:r>
      <w:r w:rsidRPr="0048422A">
        <w:rPr>
          <w:rFonts w:hint="eastAsia"/>
        </w:rPr>
        <w:t>технологического</w:t>
      </w:r>
      <w:r w:rsidRPr="0048422A">
        <w:t xml:space="preserve"> </w:t>
      </w:r>
      <w:r w:rsidRPr="0048422A">
        <w:rPr>
          <w:rFonts w:hint="eastAsia"/>
        </w:rPr>
        <w:t>развития</w:t>
      </w:r>
      <w:r w:rsidRPr="0048422A">
        <w:t xml:space="preserve"> </w:t>
      </w:r>
      <w:r w:rsidRPr="0048422A">
        <w:rPr>
          <w:rFonts w:hint="eastAsia"/>
        </w:rPr>
        <w:t>предприятий</w:t>
      </w:r>
      <w:r w:rsidRPr="0048422A">
        <w:t xml:space="preserve"> </w:t>
      </w:r>
      <w:r w:rsidRPr="0048422A">
        <w:rPr>
          <w:rFonts w:hint="eastAsia"/>
        </w:rPr>
        <w:t>промышленных</w:t>
      </w:r>
      <w:r w:rsidRPr="0048422A">
        <w:t xml:space="preserve"> </w:t>
      </w:r>
      <w:r w:rsidRPr="0048422A">
        <w:rPr>
          <w:rFonts w:hint="eastAsia"/>
        </w:rPr>
        <w:t>кооперационных</w:t>
      </w:r>
      <w:r w:rsidRPr="0048422A">
        <w:t xml:space="preserve"> </w:t>
      </w:r>
      <w:r w:rsidRPr="0048422A">
        <w:rPr>
          <w:rFonts w:hint="eastAsia"/>
        </w:rPr>
        <w:t>сетей</w:t>
      </w:r>
    </w:p>
    <w:p w14:paraId="37839E16" w14:textId="77777777" w:rsidR="0048422A" w:rsidRDefault="0048422A" w:rsidP="0048422A">
      <w:r>
        <w:rPr>
          <w:rFonts w:hint="eastAsia"/>
        </w:rPr>
        <w:t>ОГЛАВЛЕНИЕ</w:t>
      </w:r>
      <w:r>
        <w:t xml:space="preserve"> </w:t>
      </w:r>
      <w:r>
        <w:rPr>
          <w:rFonts w:hint="eastAsia"/>
        </w:rPr>
        <w:t>ДИССЕРТАЦИИ</w:t>
      </w:r>
    </w:p>
    <w:p w14:paraId="4F54720E" w14:textId="77777777" w:rsidR="0048422A" w:rsidRDefault="0048422A" w:rsidP="0048422A">
      <w:r>
        <w:rPr>
          <w:rFonts w:hint="eastAsia"/>
        </w:rPr>
        <w:t>кандидат</w:t>
      </w:r>
      <w:r>
        <w:t xml:space="preserve"> </w:t>
      </w:r>
      <w:r>
        <w:rPr>
          <w:rFonts w:hint="eastAsia"/>
        </w:rPr>
        <w:t>наук</w:t>
      </w:r>
      <w:r>
        <w:t xml:space="preserve"> </w:t>
      </w:r>
      <w:r>
        <w:rPr>
          <w:rFonts w:hint="eastAsia"/>
        </w:rPr>
        <w:t>Кречко</w:t>
      </w:r>
      <w:r>
        <w:t xml:space="preserve"> </w:t>
      </w:r>
      <w:r>
        <w:rPr>
          <w:rFonts w:hint="eastAsia"/>
        </w:rPr>
        <w:t>Светлана</w:t>
      </w:r>
      <w:r>
        <w:t xml:space="preserve"> </w:t>
      </w:r>
      <w:r>
        <w:rPr>
          <w:rFonts w:hint="eastAsia"/>
        </w:rPr>
        <w:t>Андреевна</w:t>
      </w:r>
    </w:p>
    <w:p w14:paraId="75A86889" w14:textId="77777777" w:rsidR="0048422A" w:rsidRDefault="0048422A" w:rsidP="0048422A">
      <w:r>
        <w:rPr>
          <w:rFonts w:hint="eastAsia"/>
        </w:rPr>
        <w:t>Содержание</w:t>
      </w:r>
    </w:p>
    <w:p w14:paraId="58BF4DB9" w14:textId="77777777" w:rsidR="0048422A" w:rsidRDefault="0048422A" w:rsidP="0048422A"/>
    <w:p w14:paraId="3E159916" w14:textId="77777777" w:rsidR="0048422A" w:rsidRDefault="0048422A" w:rsidP="0048422A">
      <w:r>
        <w:rPr>
          <w:rFonts w:hint="eastAsia"/>
        </w:rPr>
        <w:t>ВВЕДЕНИЕ</w:t>
      </w:r>
    </w:p>
    <w:p w14:paraId="5D9EA387" w14:textId="77777777" w:rsidR="0048422A" w:rsidRDefault="0048422A" w:rsidP="0048422A"/>
    <w:p w14:paraId="29F45746" w14:textId="77777777" w:rsidR="0048422A" w:rsidRDefault="0048422A" w:rsidP="0048422A">
      <w:r>
        <w:rPr>
          <w:rFonts w:hint="eastAsia"/>
        </w:rPr>
        <w:t>ГЛАВА</w:t>
      </w:r>
      <w:r>
        <w:t xml:space="preserve"> 1 </w:t>
      </w:r>
      <w:r>
        <w:rPr>
          <w:rFonts w:hint="eastAsia"/>
        </w:rPr>
        <w:t>ПРЕДПОСЫЛКИ</w:t>
      </w:r>
      <w:r>
        <w:t xml:space="preserve"> </w:t>
      </w:r>
      <w:r>
        <w:rPr>
          <w:rFonts w:hint="eastAsia"/>
        </w:rPr>
        <w:t>ТЕХНОЛОГИЧЕСКОГО</w:t>
      </w:r>
      <w:r>
        <w:t xml:space="preserve"> </w:t>
      </w:r>
      <w:r>
        <w:rPr>
          <w:rFonts w:hint="eastAsia"/>
        </w:rPr>
        <w:t>РАЗВИТИЯ</w:t>
      </w:r>
      <w:r>
        <w:t xml:space="preserve"> 16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ИНФОРМАЦИОННО</w:t>
      </w:r>
      <w:r>
        <w:t>-</w:t>
      </w:r>
      <w:r>
        <w:rPr>
          <w:rFonts w:hint="eastAsia"/>
        </w:rPr>
        <w:t>СЕТЕВОЙ</w:t>
      </w:r>
      <w:r>
        <w:t xml:space="preserve"> </w:t>
      </w:r>
      <w:r>
        <w:rPr>
          <w:rFonts w:hint="eastAsia"/>
        </w:rPr>
        <w:t>ЭКОНОМИКЕ</w:t>
      </w:r>
    </w:p>
    <w:p w14:paraId="1DC4DB1E" w14:textId="77777777" w:rsidR="0048422A" w:rsidRDefault="0048422A" w:rsidP="0048422A"/>
    <w:p w14:paraId="2416DAB4" w14:textId="77777777" w:rsidR="0048422A" w:rsidRDefault="0048422A" w:rsidP="0048422A">
      <w:r>
        <w:t xml:space="preserve">1.1 </w:t>
      </w:r>
      <w:r>
        <w:rPr>
          <w:rFonts w:hint="eastAsia"/>
        </w:rPr>
        <w:t>Формирование</w:t>
      </w:r>
      <w:r>
        <w:t xml:space="preserve"> </w:t>
      </w:r>
      <w:r>
        <w:rPr>
          <w:rFonts w:hint="eastAsia"/>
        </w:rPr>
        <w:t>концептуальных</w:t>
      </w:r>
      <w:r>
        <w:t xml:space="preserve"> </w:t>
      </w:r>
      <w:r>
        <w:rPr>
          <w:rFonts w:hint="eastAsia"/>
        </w:rPr>
        <w:t>основ</w:t>
      </w:r>
      <w:r>
        <w:t xml:space="preserve"> </w:t>
      </w:r>
      <w:r>
        <w:rPr>
          <w:rFonts w:hint="eastAsia"/>
        </w:rPr>
        <w:t>технологического</w:t>
      </w:r>
      <w:r>
        <w:t xml:space="preserve"> </w:t>
      </w:r>
      <w:r>
        <w:rPr>
          <w:rFonts w:hint="eastAsia"/>
        </w:rPr>
        <w:t>развития</w:t>
      </w:r>
      <w:r>
        <w:t xml:space="preserve"> 16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информационно</w:t>
      </w:r>
      <w:r>
        <w:t>-</w:t>
      </w:r>
      <w:r>
        <w:rPr>
          <w:rFonts w:hint="eastAsia"/>
        </w:rPr>
        <w:t>сетевой</w:t>
      </w:r>
      <w:r>
        <w:t xml:space="preserve"> </w:t>
      </w:r>
      <w:r>
        <w:rPr>
          <w:rFonts w:hint="eastAsia"/>
        </w:rPr>
        <w:t>экономике</w:t>
      </w:r>
    </w:p>
    <w:p w14:paraId="1BD0E5D6" w14:textId="77777777" w:rsidR="0048422A" w:rsidRDefault="0048422A" w:rsidP="0048422A"/>
    <w:p w14:paraId="380E104B" w14:textId="77777777" w:rsidR="0048422A" w:rsidRDefault="0048422A" w:rsidP="0048422A">
      <w:r>
        <w:t xml:space="preserve">1.2 </w:t>
      </w:r>
      <w:r>
        <w:rPr>
          <w:rFonts w:hint="eastAsia"/>
        </w:rPr>
        <w:t>Организационные</w:t>
      </w:r>
      <w:r>
        <w:t xml:space="preserve"> </w:t>
      </w:r>
      <w:r>
        <w:rPr>
          <w:rFonts w:hint="eastAsia"/>
        </w:rPr>
        <w:t>инновации</w:t>
      </w:r>
      <w:r>
        <w:t xml:space="preserve"> </w:t>
      </w:r>
      <w:r>
        <w:rPr>
          <w:rFonts w:hint="eastAsia"/>
        </w:rPr>
        <w:t>в</w:t>
      </w:r>
      <w:r>
        <w:t xml:space="preserve"> </w:t>
      </w:r>
      <w:r>
        <w:rPr>
          <w:rFonts w:hint="eastAsia"/>
        </w:rPr>
        <w:t>системе</w:t>
      </w:r>
      <w:r>
        <w:t xml:space="preserve"> </w:t>
      </w:r>
      <w:r>
        <w:rPr>
          <w:rFonts w:hint="eastAsia"/>
        </w:rPr>
        <w:t>технологического</w:t>
      </w:r>
      <w:r>
        <w:t xml:space="preserve"> </w:t>
      </w:r>
      <w:r>
        <w:rPr>
          <w:rFonts w:hint="eastAsia"/>
        </w:rPr>
        <w:t>развития</w:t>
      </w:r>
      <w:r>
        <w:t xml:space="preserve"> 25 </w:t>
      </w:r>
      <w:r>
        <w:rPr>
          <w:rFonts w:hint="eastAsia"/>
        </w:rPr>
        <w:t>промышленных</w:t>
      </w:r>
      <w:r>
        <w:t xml:space="preserve"> </w:t>
      </w:r>
      <w:r>
        <w:rPr>
          <w:rFonts w:hint="eastAsia"/>
        </w:rPr>
        <w:t>предприятий</w:t>
      </w:r>
    </w:p>
    <w:p w14:paraId="0E93E703" w14:textId="77777777" w:rsidR="0048422A" w:rsidRDefault="0048422A" w:rsidP="0048422A"/>
    <w:p w14:paraId="5B1228CB" w14:textId="77777777" w:rsidR="0048422A" w:rsidRDefault="0048422A" w:rsidP="0048422A">
      <w:r>
        <w:t xml:space="preserve">1.3 </w:t>
      </w:r>
      <w:r>
        <w:rPr>
          <w:rFonts w:hint="eastAsia"/>
        </w:rPr>
        <w:t>Новые</w:t>
      </w:r>
      <w:r>
        <w:t xml:space="preserve">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взаимодействия</w:t>
      </w:r>
      <w:r>
        <w:t xml:space="preserve"> </w:t>
      </w:r>
      <w:r>
        <w:rPr>
          <w:rFonts w:hint="eastAsia"/>
        </w:rPr>
        <w:t>предприятий</w:t>
      </w:r>
      <w:r>
        <w:t xml:space="preserve"> </w:t>
      </w:r>
      <w:r>
        <w:rPr>
          <w:rFonts w:hint="eastAsia"/>
        </w:rPr>
        <w:t>в</w:t>
      </w:r>
      <w:r>
        <w:t xml:space="preserve"> 42 </w:t>
      </w:r>
      <w:r>
        <w:rPr>
          <w:rFonts w:hint="eastAsia"/>
        </w:rPr>
        <w:t>информационно</w:t>
      </w:r>
      <w:r>
        <w:t>-</w:t>
      </w:r>
      <w:r>
        <w:rPr>
          <w:rFonts w:hint="eastAsia"/>
        </w:rPr>
        <w:t>сетевой</w:t>
      </w:r>
      <w:r>
        <w:t xml:space="preserve"> </w:t>
      </w:r>
      <w:r>
        <w:rPr>
          <w:rFonts w:hint="eastAsia"/>
        </w:rPr>
        <w:t>экономике</w:t>
      </w:r>
    </w:p>
    <w:p w14:paraId="62B3D141" w14:textId="77777777" w:rsidR="0048422A" w:rsidRDefault="0048422A" w:rsidP="0048422A"/>
    <w:p w14:paraId="276F9ED4" w14:textId="77777777" w:rsidR="0048422A" w:rsidRDefault="0048422A" w:rsidP="0048422A">
      <w:r>
        <w:rPr>
          <w:rFonts w:hint="eastAsia"/>
        </w:rPr>
        <w:t>ГЛАВА</w:t>
      </w:r>
      <w:r>
        <w:t xml:space="preserve"> 2 </w:t>
      </w:r>
      <w:r>
        <w:rPr>
          <w:rFonts w:hint="eastAsia"/>
        </w:rPr>
        <w:t>ПРОБЛЕМАТИКА</w:t>
      </w:r>
      <w:r>
        <w:t xml:space="preserve"> </w:t>
      </w:r>
      <w:r>
        <w:rPr>
          <w:rFonts w:hint="eastAsia"/>
        </w:rPr>
        <w:t>ОРГАНИЗАЦИОННОГО</w:t>
      </w:r>
      <w:r>
        <w:t xml:space="preserve"> 53 </w:t>
      </w:r>
      <w:r>
        <w:rPr>
          <w:rFonts w:hint="eastAsia"/>
        </w:rPr>
        <w:t>ОБЕСПЕЧЕНИЯ</w:t>
      </w:r>
      <w:r>
        <w:t xml:space="preserve"> </w:t>
      </w:r>
      <w:r>
        <w:rPr>
          <w:rFonts w:hint="eastAsia"/>
        </w:rPr>
        <w:t>ТЕХНОЛОГИЧЕСКОГО</w:t>
      </w:r>
      <w:r>
        <w:t xml:space="preserve"> </w:t>
      </w:r>
      <w:r>
        <w:rPr>
          <w:rFonts w:hint="eastAsia"/>
        </w:rPr>
        <w:t>РАЗВИТИЯ</w:t>
      </w:r>
    </w:p>
    <w:p w14:paraId="002CFA4B" w14:textId="77777777" w:rsidR="0048422A" w:rsidRDefault="0048422A" w:rsidP="0048422A"/>
    <w:p w14:paraId="588AC977" w14:textId="77777777" w:rsidR="0048422A" w:rsidRDefault="0048422A" w:rsidP="0048422A">
      <w:r>
        <w:rPr>
          <w:rFonts w:hint="eastAsia"/>
        </w:rPr>
        <w:t>ПРЕДПРИЯТИЙ</w:t>
      </w:r>
      <w:r>
        <w:t xml:space="preserve"> </w:t>
      </w:r>
      <w:r>
        <w:rPr>
          <w:rFonts w:hint="eastAsia"/>
        </w:rPr>
        <w:t>ПРОМЫШЛЕННЫХ</w:t>
      </w:r>
      <w:r>
        <w:t xml:space="preserve"> </w:t>
      </w:r>
      <w:r>
        <w:rPr>
          <w:rFonts w:hint="eastAsia"/>
        </w:rPr>
        <w:t>КООПЕРАЦИОННЫХ</w:t>
      </w:r>
      <w:r>
        <w:t xml:space="preserve"> </w:t>
      </w:r>
      <w:r>
        <w:rPr>
          <w:rFonts w:hint="eastAsia"/>
        </w:rPr>
        <w:t>СЕТЕЙ</w:t>
      </w:r>
    </w:p>
    <w:p w14:paraId="5F5FB93D" w14:textId="77777777" w:rsidR="0048422A" w:rsidRDefault="0048422A" w:rsidP="0048422A"/>
    <w:p w14:paraId="76524DAC" w14:textId="77777777" w:rsidR="0048422A" w:rsidRDefault="0048422A" w:rsidP="0048422A">
      <w:r>
        <w:t xml:space="preserve">2.1 </w:t>
      </w:r>
      <w:r>
        <w:rPr>
          <w:rFonts w:hint="eastAsia"/>
        </w:rPr>
        <w:t>Анализ</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r>
        <w:t xml:space="preserve"> </w:t>
      </w:r>
      <w:r>
        <w:rPr>
          <w:rFonts w:hint="eastAsia"/>
        </w:rPr>
        <w:t>промышленных</w:t>
      </w:r>
      <w:r>
        <w:t xml:space="preserve"> 53 </w:t>
      </w:r>
      <w:r>
        <w:rPr>
          <w:rFonts w:hint="eastAsia"/>
        </w:rPr>
        <w:t>предприятий</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Республики</w:t>
      </w:r>
      <w:r>
        <w:t xml:space="preserve"> </w:t>
      </w:r>
      <w:r>
        <w:rPr>
          <w:rFonts w:hint="eastAsia"/>
        </w:rPr>
        <w:t>Беларусь</w:t>
      </w:r>
    </w:p>
    <w:p w14:paraId="4E7AAAA2" w14:textId="77777777" w:rsidR="0048422A" w:rsidRDefault="0048422A" w:rsidP="0048422A"/>
    <w:p w14:paraId="52F0D919" w14:textId="77777777" w:rsidR="0048422A" w:rsidRDefault="0048422A" w:rsidP="0048422A">
      <w:r>
        <w:t xml:space="preserve">2.2 </w:t>
      </w:r>
      <w:r>
        <w:rPr>
          <w:rFonts w:hint="eastAsia"/>
        </w:rPr>
        <w:t>Анализ</w:t>
      </w:r>
      <w:r>
        <w:t xml:space="preserve"> </w:t>
      </w:r>
      <w:r>
        <w:rPr>
          <w:rFonts w:hint="eastAsia"/>
        </w:rPr>
        <w:t>организационного</w:t>
      </w:r>
      <w:r>
        <w:t xml:space="preserve"> </w:t>
      </w:r>
      <w:r>
        <w:rPr>
          <w:rFonts w:hint="eastAsia"/>
        </w:rPr>
        <w:t>обеспечения</w:t>
      </w:r>
      <w:r>
        <w:t xml:space="preserve"> </w:t>
      </w:r>
      <w:r>
        <w:rPr>
          <w:rFonts w:hint="eastAsia"/>
        </w:rPr>
        <w:t>технологического</w:t>
      </w:r>
      <w:r>
        <w:t xml:space="preserve"> </w:t>
      </w:r>
      <w:r>
        <w:rPr>
          <w:rFonts w:hint="eastAsia"/>
        </w:rPr>
        <w:t>развития</w:t>
      </w:r>
      <w:r>
        <w:t xml:space="preserve"> 66 </w:t>
      </w:r>
      <w:r>
        <w:rPr>
          <w:rFonts w:hint="eastAsia"/>
        </w:rPr>
        <w:t>промышленных</w:t>
      </w:r>
      <w:r>
        <w:t xml:space="preserve"> </w:t>
      </w:r>
      <w:r>
        <w:rPr>
          <w:rFonts w:hint="eastAsia"/>
        </w:rPr>
        <w:t>предприятий</w:t>
      </w:r>
      <w:r>
        <w:t xml:space="preserve"> </w:t>
      </w:r>
      <w:r>
        <w:rPr>
          <w:rFonts w:hint="eastAsia"/>
        </w:rPr>
        <w:t>Российской</w:t>
      </w:r>
      <w:r>
        <w:t xml:space="preserve"> </w:t>
      </w:r>
      <w:r>
        <w:rPr>
          <w:rFonts w:hint="eastAsia"/>
        </w:rPr>
        <w:t>Федерации</w:t>
      </w:r>
    </w:p>
    <w:p w14:paraId="7CC58286" w14:textId="77777777" w:rsidR="0048422A" w:rsidRDefault="0048422A" w:rsidP="0048422A"/>
    <w:p w14:paraId="402D44D8" w14:textId="77777777" w:rsidR="0048422A" w:rsidRDefault="0048422A" w:rsidP="0048422A">
      <w:r>
        <w:lastRenderedPageBreak/>
        <w:t xml:space="preserve">2.3 </w:t>
      </w:r>
      <w:r>
        <w:rPr>
          <w:rFonts w:hint="eastAsia"/>
        </w:rPr>
        <w:t>Промышленная</w:t>
      </w:r>
      <w:r>
        <w:t xml:space="preserve"> </w:t>
      </w:r>
      <w:r>
        <w:rPr>
          <w:rFonts w:hint="eastAsia"/>
        </w:rPr>
        <w:t>кооперация</w:t>
      </w:r>
      <w:r>
        <w:t xml:space="preserve"> </w:t>
      </w:r>
      <w:r>
        <w:rPr>
          <w:rFonts w:hint="eastAsia"/>
        </w:rPr>
        <w:t>в</w:t>
      </w:r>
      <w:r>
        <w:t xml:space="preserve"> </w:t>
      </w:r>
      <w:r>
        <w:rPr>
          <w:rFonts w:hint="eastAsia"/>
        </w:rPr>
        <w:t>решении</w:t>
      </w:r>
      <w:r>
        <w:t xml:space="preserve"> </w:t>
      </w:r>
      <w:r>
        <w:rPr>
          <w:rFonts w:hint="eastAsia"/>
        </w:rPr>
        <w:t>задач</w:t>
      </w:r>
      <w:r>
        <w:t xml:space="preserve"> </w:t>
      </w:r>
      <w:r>
        <w:rPr>
          <w:rFonts w:hint="eastAsia"/>
        </w:rPr>
        <w:t>технологического</w:t>
      </w:r>
      <w:r>
        <w:t xml:space="preserve"> 89 </w:t>
      </w:r>
      <w:r>
        <w:rPr>
          <w:rFonts w:hint="eastAsia"/>
        </w:rPr>
        <w:t>развития</w:t>
      </w:r>
      <w:r>
        <w:t xml:space="preserve"> </w:t>
      </w:r>
      <w:r>
        <w:rPr>
          <w:rFonts w:hint="eastAsia"/>
        </w:rPr>
        <w:t>предприятий</w:t>
      </w:r>
    </w:p>
    <w:p w14:paraId="23B6D72E" w14:textId="77777777" w:rsidR="0048422A" w:rsidRDefault="0048422A" w:rsidP="0048422A"/>
    <w:p w14:paraId="3869C8D7" w14:textId="77777777" w:rsidR="0048422A" w:rsidRDefault="0048422A" w:rsidP="0048422A">
      <w:r>
        <w:rPr>
          <w:rFonts w:hint="eastAsia"/>
        </w:rPr>
        <w:t>ГЛАВА</w:t>
      </w:r>
      <w:r>
        <w:t xml:space="preserve"> 3 </w:t>
      </w:r>
      <w:r>
        <w:rPr>
          <w:rFonts w:hint="eastAsia"/>
        </w:rPr>
        <w:t>МЕТОДИЧЕСКИЕ</w:t>
      </w:r>
      <w:r>
        <w:t xml:space="preserve"> </w:t>
      </w:r>
      <w:r>
        <w:rPr>
          <w:rFonts w:hint="eastAsia"/>
        </w:rPr>
        <w:t>РЕШЕНИЯ</w:t>
      </w:r>
      <w:r>
        <w:t xml:space="preserve"> </w:t>
      </w:r>
      <w:r>
        <w:rPr>
          <w:rFonts w:hint="eastAsia"/>
        </w:rPr>
        <w:t>ПО</w:t>
      </w:r>
      <w:r>
        <w:t xml:space="preserve"> </w:t>
      </w:r>
      <w:r>
        <w:rPr>
          <w:rFonts w:hint="eastAsia"/>
        </w:rPr>
        <w:t>ОСУЩЕСТВЛЕНИЮ</w:t>
      </w:r>
      <w:r>
        <w:t xml:space="preserve"> 99 </w:t>
      </w:r>
      <w:r>
        <w:rPr>
          <w:rFonts w:hint="eastAsia"/>
        </w:rPr>
        <w:t>ОРГАНИЗАЦИОННЫХ</w:t>
      </w:r>
      <w:r>
        <w:t xml:space="preserve"> </w:t>
      </w:r>
      <w:r>
        <w:rPr>
          <w:rFonts w:hint="eastAsia"/>
        </w:rPr>
        <w:t>ИННОВАЦИЙ</w:t>
      </w:r>
      <w:r>
        <w:t xml:space="preserve"> </w:t>
      </w:r>
      <w:r>
        <w:rPr>
          <w:rFonts w:hint="eastAsia"/>
        </w:rPr>
        <w:t>ДЛЯ</w:t>
      </w:r>
      <w:r>
        <w:t xml:space="preserve"> </w:t>
      </w:r>
      <w:r>
        <w:rPr>
          <w:rFonts w:hint="eastAsia"/>
        </w:rPr>
        <w:t>ТЕХНОЛОГИЧЕСКОГО</w:t>
      </w:r>
      <w:r>
        <w:t xml:space="preserve"> </w:t>
      </w:r>
      <w:r>
        <w:rPr>
          <w:rFonts w:hint="eastAsia"/>
        </w:rPr>
        <w:t>РАЗВИТИЯ</w:t>
      </w:r>
      <w:r>
        <w:t xml:space="preserve"> </w:t>
      </w:r>
      <w:r>
        <w:rPr>
          <w:rFonts w:hint="eastAsia"/>
        </w:rPr>
        <w:t>ПРЕДПРИЯТИЙ</w:t>
      </w:r>
      <w:r>
        <w:t xml:space="preserve"> </w:t>
      </w:r>
      <w:r>
        <w:rPr>
          <w:rFonts w:hint="eastAsia"/>
        </w:rPr>
        <w:t>ПРОМЫШЛЕННЫХ</w:t>
      </w:r>
    </w:p>
    <w:p w14:paraId="4D4AC4BC" w14:textId="77777777" w:rsidR="0048422A" w:rsidRDefault="0048422A" w:rsidP="0048422A"/>
    <w:p w14:paraId="486A37F6" w14:textId="77777777" w:rsidR="0048422A" w:rsidRDefault="0048422A" w:rsidP="0048422A">
      <w:r>
        <w:rPr>
          <w:rFonts w:hint="eastAsia"/>
        </w:rPr>
        <w:t>КООПЕРАЦИОННЫХ</w:t>
      </w:r>
      <w:r>
        <w:t xml:space="preserve"> </w:t>
      </w:r>
      <w:r>
        <w:rPr>
          <w:rFonts w:hint="eastAsia"/>
        </w:rPr>
        <w:t>СЕТЕЙ</w:t>
      </w:r>
    </w:p>
    <w:p w14:paraId="2DF1C623" w14:textId="77777777" w:rsidR="0048422A" w:rsidRDefault="0048422A" w:rsidP="0048422A"/>
    <w:p w14:paraId="2F4B0A87" w14:textId="77777777" w:rsidR="0048422A" w:rsidRDefault="0048422A" w:rsidP="0048422A">
      <w:r>
        <w:t xml:space="preserve">3.1 </w:t>
      </w:r>
      <w:r>
        <w:rPr>
          <w:rFonts w:hint="eastAsia"/>
        </w:rPr>
        <w:t>Стратегический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системы</w:t>
      </w:r>
      <w:r>
        <w:t xml:space="preserve"> </w:t>
      </w:r>
      <w:r>
        <w:rPr>
          <w:rFonts w:hint="eastAsia"/>
        </w:rPr>
        <w:t>обеспечения</w:t>
      </w:r>
      <w:r>
        <w:t xml:space="preserve"> 99 </w:t>
      </w:r>
      <w:r>
        <w:rPr>
          <w:rFonts w:hint="eastAsia"/>
        </w:rPr>
        <w:t>организационных</w:t>
      </w:r>
      <w:r>
        <w:t xml:space="preserve"> </w:t>
      </w:r>
      <w:r>
        <w:rPr>
          <w:rFonts w:hint="eastAsia"/>
        </w:rPr>
        <w:t>инноваций</w:t>
      </w:r>
      <w:r>
        <w:t xml:space="preserve"> </w:t>
      </w:r>
      <w:r>
        <w:rPr>
          <w:rFonts w:hint="eastAsia"/>
        </w:rPr>
        <w:t>на</w:t>
      </w:r>
      <w:r>
        <w:t xml:space="preserve"> </w:t>
      </w:r>
      <w:r>
        <w:rPr>
          <w:rFonts w:hint="eastAsia"/>
        </w:rPr>
        <w:t>предприятиях</w:t>
      </w:r>
      <w:r>
        <w:t xml:space="preserve"> </w:t>
      </w:r>
      <w:r>
        <w:rPr>
          <w:rFonts w:hint="eastAsia"/>
        </w:rPr>
        <w:t>промышленных</w:t>
      </w:r>
      <w:r>
        <w:t xml:space="preserve"> </w:t>
      </w:r>
      <w:r>
        <w:rPr>
          <w:rFonts w:hint="eastAsia"/>
        </w:rPr>
        <w:t>кооперационных</w:t>
      </w:r>
      <w:r>
        <w:t xml:space="preserve"> </w:t>
      </w:r>
      <w:r>
        <w:rPr>
          <w:rFonts w:hint="eastAsia"/>
        </w:rPr>
        <w:t>сетей</w:t>
      </w:r>
    </w:p>
    <w:p w14:paraId="6CDFA067" w14:textId="77777777" w:rsidR="0048422A" w:rsidRDefault="0048422A" w:rsidP="0048422A"/>
    <w:p w14:paraId="5A197492" w14:textId="77777777" w:rsidR="0048422A" w:rsidRDefault="0048422A" w:rsidP="0048422A">
      <w:r>
        <w:t xml:space="preserve">3.2 </w:t>
      </w:r>
      <w:r>
        <w:rPr>
          <w:rFonts w:hint="eastAsia"/>
        </w:rPr>
        <w:t>Методические</w:t>
      </w:r>
      <w:r>
        <w:t xml:space="preserve"> </w:t>
      </w:r>
      <w:r>
        <w:rPr>
          <w:rFonts w:hint="eastAsia"/>
        </w:rPr>
        <w:t>рекомендации</w:t>
      </w:r>
      <w:r>
        <w:t xml:space="preserve"> </w:t>
      </w:r>
      <w:r>
        <w:rPr>
          <w:rFonts w:hint="eastAsia"/>
        </w:rPr>
        <w:t>к</w:t>
      </w:r>
      <w:r>
        <w:t xml:space="preserve"> </w:t>
      </w:r>
      <w:r>
        <w:rPr>
          <w:rFonts w:hint="eastAsia"/>
        </w:rPr>
        <w:t>разработке</w:t>
      </w:r>
      <w:r>
        <w:t xml:space="preserve"> </w:t>
      </w:r>
      <w:r>
        <w:rPr>
          <w:rFonts w:hint="eastAsia"/>
        </w:rPr>
        <w:t>и</w:t>
      </w:r>
      <w:r>
        <w:t xml:space="preserve"> </w:t>
      </w:r>
      <w:r>
        <w:rPr>
          <w:rFonts w:hint="eastAsia"/>
        </w:rPr>
        <w:t>реализации</w:t>
      </w:r>
      <w:r>
        <w:t xml:space="preserve"> </w:t>
      </w:r>
      <w:r>
        <w:rPr>
          <w:rFonts w:hint="eastAsia"/>
        </w:rPr>
        <w:t>модели</w:t>
      </w:r>
      <w:r>
        <w:t xml:space="preserve"> 109 </w:t>
      </w:r>
      <w:r>
        <w:rPr>
          <w:rFonts w:hint="eastAsia"/>
        </w:rPr>
        <w:t>кооперационного</w:t>
      </w:r>
      <w:r>
        <w:t xml:space="preserve"> </w:t>
      </w:r>
      <w:r>
        <w:rPr>
          <w:rFonts w:hint="eastAsia"/>
        </w:rPr>
        <w:t>бенчмаркинга</w:t>
      </w:r>
      <w:r>
        <w:t xml:space="preserve"> </w:t>
      </w:r>
      <w:r>
        <w:rPr>
          <w:rFonts w:hint="eastAsia"/>
        </w:rPr>
        <w:t>организационных</w:t>
      </w:r>
      <w:r>
        <w:t xml:space="preserve"> </w:t>
      </w:r>
      <w:r>
        <w:rPr>
          <w:rFonts w:hint="eastAsia"/>
        </w:rPr>
        <w:t>инноваций</w:t>
      </w:r>
    </w:p>
    <w:p w14:paraId="1D99E746" w14:textId="77777777" w:rsidR="0048422A" w:rsidRDefault="0048422A" w:rsidP="0048422A"/>
    <w:p w14:paraId="344A20ED" w14:textId="77777777" w:rsidR="0048422A" w:rsidRDefault="0048422A" w:rsidP="0048422A">
      <w:r>
        <w:t xml:space="preserve">3.3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обеспечению</w:t>
      </w:r>
      <w:r>
        <w:t xml:space="preserve"> </w:t>
      </w:r>
      <w:r>
        <w:rPr>
          <w:rFonts w:hint="eastAsia"/>
        </w:rPr>
        <w:t>организационных</w:t>
      </w:r>
      <w:r>
        <w:t xml:space="preserve"> </w:t>
      </w:r>
      <w:r>
        <w:rPr>
          <w:rFonts w:hint="eastAsia"/>
        </w:rPr>
        <w:t>инноваций</w:t>
      </w:r>
      <w:r>
        <w:t xml:space="preserve"> 128 </w:t>
      </w:r>
      <w:r>
        <w:rPr>
          <w:rFonts w:hint="eastAsia"/>
        </w:rPr>
        <w:t>на</w:t>
      </w:r>
      <w:r>
        <w:t xml:space="preserve"> </w:t>
      </w:r>
      <w:r>
        <w:rPr>
          <w:rFonts w:hint="eastAsia"/>
        </w:rPr>
        <w:t>основе</w:t>
      </w:r>
      <w:r>
        <w:t xml:space="preserve"> </w:t>
      </w:r>
      <w:r>
        <w:rPr>
          <w:rFonts w:hint="eastAsia"/>
        </w:rPr>
        <w:t>причинно</w:t>
      </w:r>
      <w:r>
        <w:t>-</w:t>
      </w:r>
      <w:r>
        <w:rPr>
          <w:rFonts w:hint="eastAsia"/>
        </w:rPr>
        <w:t>следственного</w:t>
      </w:r>
      <w:r>
        <w:t xml:space="preserve"> </w:t>
      </w:r>
      <w:r>
        <w:rPr>
          <w:rFonts w:hint="eastAsia"/>
        </w:rPr>
        <w:t>картирования</w:t>
      </w:r>
    </w:p>
    <w:p w14:paraId="1ADDFC4A" w14:textId="77777777" w:rsidR="0048422A" w:rsidRDefault="0048422A" w:rsidP="0048422A"/>
    <w:p w14:paraId="512474B4" w14:textId="77777777" w:rsidR="0048422A" w:rsidRDefault="0048422A" w:rsidP="0048422A">
      <w:r>
        <w:rPr>
          <w:rFonts w:hint="eastAsia"/>
        </w:rPr>
        <w:t>ЗАКЛЮЧЕНИЕ</w:t>
      </w:r>
    </w:p>
    <w:p w14:paraId="7E9E04B7" w14:textId="77777777" w:rsidR="0048422A" w:rsidRDefault="0048422A" w:rsidP="0048422A"/>
    <w:p w14:paraId="0F27CCD5" w14:textId="77777777" w:rsidR="0048422A" w:rsidRDefault="0048422A" w:rsidP="0048422A">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4E9ADAC" w14:textId="77777777" w:rsidR="0048422A" w:rsidRDefault="0048422A" w:rsidP="0048422A"/>
    <w:p w14:paraId="13B84BFF" w14:textId="77777777" w:rsidR="0048422A" w:rsidRDefault="0048422A" w:rsidP="0048422A">
      <w:r>
        <w:rPr>
          <w:rFonts w:hint="eastAsia"/>
        </w:rPr>
        <w:t>БИБЛИОГРАФИЧЕСКИЙ</w:t>
      </w:r>
      <w:r>
        <w:t xml:space="preserve"> </w:t>
      </w:r>
      <w:r>
        <w:rPr>
          <w:rFonts w:hint="eastAsia"/>
        </w:rPr>
        <w:t>СПИСОК</w:t>
      </w:r>
    </w:p>
    <w:p w14:paraId="20482512" w14:textId="77777777" w:rsidR="0048422A" w:rsidRDefault="0048422A" w:rsidP="0048422A"/>
    <w:p w14:paraId="0AC2D632" w14:textId="77777777" w:rsidR="0048422A" w:rsidRDefault="0048422A" w:rsidP="0048422A">
      <w:r>
        <w:rPr>
          <w:rFonts w:hint="eastAsia"/>
        </w:rPr>
        <w:t>ПРИЛОЖЕНИЯ</w:t>
      </w:r>
    </w:p>
    <w:p w14:paraId="6F9FE78C" w14:textId="77777777" w:rsidR="0048422A" w:rsidRDefault="0048422A" w:rsidP="0048422A"/>
    <w:p w14:paraId="47D5A9A5" w14:textId="6482C637" w:rsidR="0048422A" w:rsidRPr="0048422A" w:rsidRDefault="0048422A" w:rsidP="0048422A">
      <w:r>
        <w:t>178</w:t>
      </w:r>
    </w:p>
    <w:sectPr w:rsidR="0048422A" w:rsidRPr="0048422A" w:rsidSect="001D334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FE96" w14:textId="77777777" w:rsidR="001D3342" w:rsidRDefault="001D3342">
      <w:pPr>
        <w:spacing w:after="0" w:line="240" w:lineRule="auto"/>
      </w:pPr>
      <w:r>
        <w:separator/>
      </w:r>
    </w:p>
  </w:endnote>
  <w:endnote w:type="continuationSeparator" w:id="0">
    <w:p w14:paraId="050CCB0C" w14:textId="77777777" w:rsidR="001D3342" w:rsidRDefault="001D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6E1B" w14:textId="77777777" w:rsidR="001D3342" w:rsidRDefault="001D3342"/>
    <w:p w14:paraId="4A65DBDF" w14:textId="77777777" w:rsidR="001D3342" w:rsidRDefault="001D3342"/>
    <w:p w14:paraId="40B0E097" w14:textId="77777777" w:rsidR="001D3342" w:rsidRDefault="001D3342"/>
    <w:p w14:paraId="5CA4CDE1" w14:textId="77777777" w:rsidR="001D3342" w:rsidRDefault="001D3342"/>
    <w:p w14:paraId="397B2674" w14:textId="77777777" w:rsidR="001D3342" w:rsidRDefault="001D3342"/>
    <w:p w14:paraId="447EF154" w14:textId="77777777" w:rsidR="001D3342" w:rsidRDefault="001D3342"/>
    <w:p w14:paraId="54FCFE67" w14:textId="77777777" w:rsidR="001D3342" w:rsidRDefault="001D33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A273D3" wp14:editId="044240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2828" w14:textId="77777777" w:rsidR="001D3342" w:rsidRDefault="001D33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A273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6F2828" w14:textId="77777777" w:rsidR="001D3342" w:rsidRDefault="001D33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B89BEC" w14:textId="77777777" w:rsidR="001D3342" w:rsidRDefault="001D3342"/>
    <w:p w14:paraId="2D4272CB" w14:textId="77777777" w:rsidR="001D3342" w:rsidRDefault="001D3342"/>
    <w:p w14:paraId="693AA937" w14:textId="77777777" w:rsidR="001D3342" w:rsidRDefault="001D33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BB743E" wp14:editId="3E6774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C5C0" w14:textId="77777777" w:rsidR="001D3342" w:rsidRDefault="001D3342"/>
                          <w:p w14:paraId="049427DD" w14:textId="77777777" w:rsidR="001D3342" w:rsidRDefault="001D33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BB74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29C5C0" w14:textId="77777777" w:rsidR="001D3342" w:rsidRDefault="001D3342"/>
                    <w:p w14:paraId="049427DD" w14:textId="77777777" w:rsidR="001D3342" w:rsidRDefault="001D33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7A8A29" w14:textId="77777777" w:rsidR="001D3342" w:rsidRDefault="001D3342"/>
    <w:p w14:paraId="1A12FEF2" w14:textId="77777777" w:rsidR="001D3342" w:rsidRDefault="001D3342">
      <w:pPr>
        <w:rPr>
          <w:sz w:val="2"/>
          <w:szCs w:val="2"/>
        </w:rPr>
      </w:pPr>
    </w:p>
    <w:p w14:paraId="65CB384B" w14:textId="77777777" w:rsidR="001D3342" w:rsidRDefault="001D3342"/>
    <w:p w14:paraId="403B7FCB" w14:textId="77777777" w:rsidR="001D3342" w:rsidRDefault="001D3342">
      <w:pPr>
        <w:spacing w:after="0" w:line="240" w:lineRule="auto"/>
      </w:pPr>
    </w:p>
  </w:footnote>
  <w:footnote w:type="continuationSeparator" w:id="0">
    <w:p w14:paraId="3169E395" w14:textId="77777777" w:rsidR="001D3342" w:rsidRDefault="001D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2"/>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9050</TotalTime>
  <Pages>2</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1246</cp:revision>
  <cp:lastPrinted>2009-02-06T05:36:00Z</cp:lastPrinted>
  <dcterms:created xsi:type="dcterms:W3CDTF">2024-04-09T10:20:00Z</dcterms:created>
  <dcterms:modified xsi:type="dcterms:W3CDTF">2024-04-21T21:04:00Z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