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CC3" w:rsidRDefault="00B50CC3" w:rsidP="00B50CC3">
      <w:bookmarkStart w:id="0" w:name="_GoBack"/>
      <w:r>
        <w:rPr>
          <w:rFonts w:hint="eastAsia"/>
        </w:rPr>
        <w:t>Буга</w:t>
      </w:r>
      <w:r>
        <w:t></w:t>
      </w:r>
      <w:r>
        <w:rPr>
          <w:rFonts w:hint="eastAsia"/>
        </w:rPr>
        <w:t>Ганна</w:t>
      </w:r>
      <w:r>
        <w:t></w:t>
      </w:r>
      <w:r>
        <w:rPr>
          <w:rFonts w:hint="eastAsia"/>
        </w:rPr>
        <w:t>Сергіївна</w:t>
      </w:r>
      <w:r>
        <w:t></w:t>
      </w:r>
      <w:r>
        <w:t></w:t>
      </w:r>
      <w:r>
        <w:rPr>
          <w:rFonts w:hint="eastAsia"/>
        </w:rPr>
        <w:t>доцент</w:t>
      </w:r>
      <w:r>
        <w:t></w:t>
      </w:r>
      <w:r>
        <w:rPr>
          <w:rFonts w:hint="eastAsia"/>
        </w:rPr>
        <w:t>кафедри</w:t>
      </w:r>
      <w:r>
        <w:t></w:t>
      </w:r>
      <w:r>
        <w:rPr>
          <w:rFonts w:hint="eastAsia"/>
        </w:rPr>
        <w:t>адміністративно</w:t>
      </w:r>
      <w:r>
        <w:t></w:t>
      </w:r>
      <w:r>
        <w:rPr>
          <w:rFonts w:hint="eastAsia"/>
        </w:rPr>
        <w:t>правових</w:t>
      </w:r>
      <w:r>
        <w:t></w:t>
      </w:r>
      <w:r>
        <w:rPr>
          <w:rFonts w:hint="eastAsia"/>
        </w:rPr>
        <w:t>дисциплін</w:t>
      </w:r>
    </w:p>
    <w:p w:rsidR="00B50CC3" w:rsidRDefault="00B50CC3" w:rsidP="00B50CC3">
      <w:r>
        <w:rPr>
          <w:rFonts w:hint="eastAsia"/>
        </w:rPr>
        <w:t>факультету</w:t>
      </w:r>
      <w:r>
        <w:t></w:t>
      </w:r>
      <w:r>
        <w:rPr>
          <w:rFonts w:hint="eastAsia"/>
        </w:rPr>
        <w:t>№</w:t>
      </w:r>
      <w:r>
        <w:t></w:t>
      </w:r>
      <w:r>
        <w:t></w:t>
      </w:r>
      <w:r>
        <w:rPr>
          <w:rFonts w:hint="eastAsia"/>
        </w:rPr>
        <w:t>Донецького</w:t>
      </w:r>
      <w:r>
        <w:t></w:t>
      </w:r>
      <w:r>
        <w:rPr>
          <w:rFonts w:hint="eastAsia"/>
        </w:rPr>
        <w:t>державного</w:t>
      </w:r>
      <w:r>
        <w:t></w:t>
      </w:r>
      <w:r>
        <w:rPr>
          <w:rFonts w:hint="eastAsia"/>
        </w:rPr>
        <w:t>університету</w:t>
      </w:r>
      <w:r>
        <w:t></w:t>
      </w:r>
      <w:r>
        <w:rPr>
          <w:rFonts w:hint="eastAsia"/>
        </w:rPr>
        <w:t>внутрішніх</w:t>
      </w:r>
      <w:r>
        <w:t></w:t>
      </w:r>
      <w:r>
        <w:rPr>
          <w:rFonts w:hint="eastAsia"/>
        </w:rPr>
        <w:t>справ</w:t>
      </w:r>
      <w:r>
        <w:t></w:t>
      </w:r>
      <w:r>
        <w:t></w:t>
      </w:r>
      <w:r>
        <w:rPr>
          <w:rFonts w:hint="eastAsia"/>
        </w:rPr>
        <w:t>кандидат</w:t>
      </w:r>
      <w:r>
        <w:t></w:t>
      </w:r>
      <w:r>
        <w:rPr>
          <w:rFonts w:hint="eastAsia"/>
        </w:rPr>
        <w:t>юридичних</w:t>
      </w:r>
    </w:p>
    <w:p w:rsidR="00B50CC3" w:rsidRDefault="00B50CC3" w:rsidP="00B50CC3">
      <w:r>
        <w:rPr>
          <w:rFonts w:hint="eastAsia"/>
        </w:rPr>
        <w:t>наук</w:t>
      </w:r>
      <w:r>
        <w:t></w:t>
      </w:r>
      <w:r>
        <w:t></w:t>
      </w:r>
      <w:r>
        <w:rPr>
          <w:rFonts w:hint="eastAsia"/>
        </w:rPr>
        <w:t>доцент</w:t>
      </w:r>
      <w:r>
        <w:t></w:t>
      </w:r>
      <w:r>
        <w:t></w:t>
      </w:r>
      <w:r>
        <w:rPr>
          <w:rFonts w:hint="eastAsia"/>
        </w:rPr>
        <w:t>Назва</w:t>
      </w:r>
      <w:r>
        <w:t></w:t>
      </w:r>
      <w:r>
        <w:rPr>
          <w:rFonts w:hint="eastAsia"/>
        </w:rPr>
        <w:t>дисертації</w:t>
      </w:r>
      <w:r>
        <w:t></w:t>
      </w:r>
      <w:r>
        <w:t></w:t>
      </w:r>
      <w:r>
        <w:rPr>
          <w:rFonts w:hint="eastAsia"/>
        </w:rPr>
        <w:t>Адміністративно</w:t>
      </w:r>
      <w:r>
        <w:t></w:t>
      </w:r>
      <w:r>
        <w:rPr>
          <w:rFonts w:hint="eastAsia"/>
        </w:rPr>
        <w:t>правові</w:t>
      </w:r>
      <w:r>
        <w:t></w:t>
      </w:r>
      <w:r>
        <w:rPr>
          <w:rFonts w:hint="eastAsia"/>
        </w:rPr>
        <w:t>засади</w:t>
      </w:r>
      <w:r>
        <w:t></w:t>
      </w:r>
      <w:r>
        <w:rPr>
          <w:rFonts w:hint="eastAsia"/>
        </w:rPr>
        <w:t>забезпечення</w:t>
      </w:r>
      <w:r>
        <w:t></w:t>
      </w:r>
      <w:r>
        <w:rPr>
          <w:rFonts w:hint="eastAsia"/>
        </w:rPr>
        <w:t>безпеки</w:t>
      </w:r>
      <w:r>
        <w:t></w:t>
      </w:r>
      <w:r>
        <w:rPr>
          <w:rFonts w:hint="eastAsia"/>
        </w:rPr>
        <w:t>у</w:t>
      </w:r>
      <w:r>
        <w:t></w:t>
      </w:r>
      <w:r>
        <w:rPr>
          <w:rFonts w:hint="eastAsia"/>
        </w:rPr>
        <w:t>сфері</w:t>
      </w:r>
    </w:p>
    <w:p w:rsidR="00B50CC3" w:rsidRDefault="00B50CC3" w:rsidP="00B50CC3">
      <w:r>
        <w:rPr>
          <w:rFonts w:hint="eastAsia"/>
        </w:rPr>
        <w:t>діяльності</w:t>
      </w:r>
      <w:r>
        <w:t></w:t>
      </w:r>
      <w:r>
        <w:rPr>
          <w:rFonts w:hint="eastAsia"/>
        </w:rPr>
        <w:t>небанківських</w:t>
      </w:r>
      <w:r>
        <w:t></w:t>
      </w:r>
      <w:r>
        <w:rPr>
          <w:rFonts w:hint="eastAsia"/>
        </w:rPr>
        <w:t>фінансових</w:t>
      </w:r>
      <w:r>
        <w:t></w:t>
      </w:r>
      <w:r>
        <w:rPr>
          <w:rFonts w:hint="eastAsia"/>
        </w:rPr>
        <w:t>установ</w:t>
      </w:r>
      <w:r>
        <w:t></w:t>
      </w:r>
      <w:r>
        <w:rPr>
          <w:rFonts w:hint="eastAsia"/>
        </w:rPr>
        <w:t>в</w:t>
      </w:r>
      <w:r>
        <w:t></w:t>
      </w:r>
      <w:r>
        <w:rPr>
          <w:rFonts w:hint="eastAsia"/>
        </w:rPr>
        <w:t>Україні</w:t>
      </w:r>
      <w:r>
        <w:t></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r>
        <w:t></w:t>
      </w:r>
      <w:r>
        <w:rPr>
          <w:rFonts w:hint="eastAsia"/>
        </w:rPr>
        <w:t>–</w:t>
      </w:r>
    </w:p>
    <w:p w:rsidR="00B50CC3" w:rsidRDefault="00B50CC3" w:rsidP="00B50CC3">
      <w:r>
        <w:t></w:t>
      </w:r>
      <w:r>
        <w:t></w:t>
      </w:r>
      <w:r>
        <w:t></w:t>
      </w:r>
      <w:r>
        <w:t></w:t>
      </w:r>
      <w:r>
        <w:t></w:t>
      </w:r>
      <w:r>
        <w:t></w:t>
      </w:r>
      <w:r>
        <w:t></w:t>
      </w:r>
      <w:r>
        <w:t></w:t>
      </w:r>
      <w:r>
        <w:t></w:t>
      </w:r>
      <w:r>
        <w:rPr>
          <w:rFonts w:hint="eastAsia"/>
        </w:rPr>
        <w:t>–</w:t>
      </w:r>
      <w:r>
        <w:t></w:t>
      </w:r>
      <w:r>
        <w:rPr>
          <w:rFonts w:hint="eastAsia"/>
        </w:rPr>
        <w:t>адміністративне</w:t>
      </w:r>
      <w:r>
        <w:t></w:t>
      </w:r>
      <w:r>
        <w:rPr>
          <w:rFonts w:hint="eastAsia"/>
        </w:rPr>
        <w:t>право</w:t>
      </w:r>
      <w:r>
        <w:t></w:t>
      </w:r>
      <w:r>
        <w:rPr>
          <w:rFonts w:hint="eastAsia"/>
        </w:rPr>
        <w:t>і</w:t>
      </w:r>
      <w:r>
        <w:t></w:t>
      </w:r>
      <w:r>
        <w:rPr>
          <w:rFonts w:hint="eastAsia"/>
        </w:rPr>
        <w:t>процес</w:t>
      </w:r>
      <w:r>
        <w:t></w:t>
      </w:r>
      <w:r>
        <w:t></w:t>
      </w:r>
      <w:r>
        <w:rPr>
          <w:rFonts w:hint="eastAsia"/>
        </w:rPr>
        <w:t>фінансове</w:t>
      </w:r>
      <w:r>
        <w:t></w:t>
      </w:r>
      <w:r>
        <w:rPr>
          <w:rFonts w:hint="eastAsia"/>
        </w:rPr>
        <w:t>право</w:t>
      </w:r>
      <w:r>
        <w:t></w:t>
      </w:r>
      <w:r>
        <w:t></w:t>
      </w:r>
      <w:r>
        <w:rPr>
          <w:rFonts w:hint="eastAsia"/>
        </w:rPr>
        <w:t>інформаційне</w:t>
      </w:r>
      <w:r>
        <w:t></w:t>
      </w:r>
      <w:r>
        <w:rPr>
          <w:rFonts w:hint="eastAsia"/>
        </w:rPr>
        <w:t>право</w:t>
      </w:r>
      <w:r>
        <w:t></w:t>
      </w:r>
      <w:r>
        <w:t></w:t>
      </w:r>
      <w:r>
        <w:rPr>
          <w:rFonts w:hint="eastAsia"/>
        </w:rPr>
        <w:t>Спецрада</w:t>
      </w:r>
      <w:r>
        <w:t></w:t>
      </w:r>
      <w:r>
        <w:rPr>
          <w:rFonts w:hint="eastAsia"/>
        </w:rPr>
        <w:t>Д</w:t>
      </w:r>
    </w:p>
    <w:p w:rsidR="00B50CC3" w:rsidRDefault="00B50CC3" w:rsidP="00B50CC3">
      <w:r>
        <w:t></w:t>
      </w:r>
      <w:r>
        <w:t></w:t>
      </w:r>
      <w:r>
        <w:t></w:t>
      </w:r>
      <w:r>
        <w:t></w:t>
      </w:r>
      <w:r>
        <w:t></w:t>
      </w:r>
      <w:r>
        <w:t></w:t>
      </w:r>
      <w:r>
        <w:t></w:t>
      </w:r>
      <w:r>
        <w:t></w:t>
      </w:r>
      <w:r>
        <w:t></w:t>
      </w:r>
      <w:r>
        <w:t></w:t>
      </w:r>
      <w:r>
        <w:t></w:t>
      </w:r>
      <w:r>
        <w:rPr>
          <w:rFonts w:hint="eastAsia"/>
        </w:rPr>
        <w:t>повідомлення</w:t>
      </w:r>
      <w:r>
        <w:t></w:t>
      </w:r>
      <w:r>
        <w:rPr>
          <w:rFonts w:hint="eastAsia"/>
        </w:rPr>
        <w:t>здобувачів</w:t>
      </w:r>
      <w:r>
        <w:t></w:t>
      </w:r>
      <w:r>
        <w:rPr>
          <w:rFonts w:hint="eastAsia"/>
        </w:rPr>
        <w:t>наукового</w:t>
      </w:r>
      <w:r>
        <w:t></w:t>
      </w:r>
      <w:r>
        <w:rPr>
          <w:rFonts w:hint="eastAsia"/>
        </w:rPr>
        <w:t>ступеня</w:t>
      </w:r>
      <w:r>
        <w:t></w:t>
      </w:r>
      <w:r>
        <w:rPr>
          <w:rFonts w:hint="eastAsia"/>
        </w:rPr>
        <w:t>доктора</w:t>
      </w:r>
      <w:r>
        <w:t></w:t>
      </w:r>
      <w:r>
        <w:rPr>
          <w:rFonts w:hint="eastAsia"/>
        </w:rPr>
        <w:t>наук</w:t>
      </w:r>
    </w:p>
    <w:p w:rsidR="00AD6FB2" w:rsidRPr="00B50CC3" w:rsidRDefault="00B50CC3" w:rsidP="00B50CC3">
      <w:r>
        <w:t></w:t>
      </w:r>
      <w:r>
        <w:t></w:t>
      </w:r>
      <w:r>
        <w:t></w:t>
      </w:r>
      <w:r>
        <w:t></w:t>
      </w:r>
      <w:r>
        <w:t></w:t>
      </w:r>
      <w:r>
        <w:t></w:t>
      </w:r>
      <w:r>
        <w:t></w:t>
      </w:r>
      <w:r>
        <w:t></w:t>
      </w:r>
      <w:r>
        <w:t></w:t>
      </w:r>
      <w:r>
        <w:t></w:t>
      </w:r>
      <w:r>
        <w:rPr>
          <w:rFonts w:hint="eastAsia"/>
        </w:rPr>
        <w:t>у</w:t>
      </w:r>
      <w:r>
        <w:t></w:t>
      </w:r>
      <w:r>
        <w:rPr>
          <w:rFonts w:hint="eastAsia"/>
        </w:rPr>
        <w:t>Донецькому</w:t>
      </w:r>
      <w:r>
        <w:t></w:t>
      </w:r>
      <w:r>
        <w:rPr>
          <w:rFonts w:hint="eastAsia"/>
        </w:rPr>
        <w:t>державному</w:t>
      </w:r>
      <w:r>
        <w:t></w:t>
      </w:r>
      <w:r>
        <w:rPr>
          <w:rFonts w:hint="eastAsia"/>
        </w:rPr>
        <w:t>університеті</w:t>
      </w:r>
      <w:r>
        <w:t></w:t>
      </w:r>
      <w:r>
        <w:rPr>
          <w:rFonts w:hint="eastAsia"/>
        </w:rPr>
        <w:t>внутрішніх</w:t>
      </w:r>
      <w:r>
        <w:t></w:t>
      </w:r>
      <w:r>
        <w:rPr>
          <w:rFonts w:hint="eastAsia"/>
        </w:rPr>
        <w:t>справ</w:t>
      </w:r>
      <w:r>
        <w:t></w:t>
      </w:r>
      <w:r>
        <w:t></w:t>
      </w:r>
      <w:r>
        <w:rPr>
          <w:rFonts w:hint="eastAsia"/>
        </w:rPr>
        <w:t>МВС</w:t>
      </w:r>
      <w:r>
        <w:t></w:t>
      </w:r>
      <w:r>
        <w:rPr>
          <w:rFonts w:hint="eastAsia"/>
        </w:rPr>
        <w:t>України</w:t>
      </w:r>
      <w:bookmarkEnd w:id="0"/>
    </w:p>
    <w:sectPr w:rsidR="00AD6FB2" w:rsidRPr="00B50CC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AA4" w:rsidRDefault="00C21AA4">
      <w:pPr>
        <w:spacing w:after="0" w:line="240" w:lineRule="auto"/>
      </w:pPr>
      <w:r>
        <w:separator/>
      </w:r>
    </w:p>
  </w:endnote>
  <w:endnote w:type="continuationSeparator" w:id="0">
    <w:p w:rsidR="00C21AA4" w:rsidRDefault="00C2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C21AA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F70018" w:rsidRDefault="00C21AA4">
                <w:pPr>
                  <w:spacing w:line="240" w:lineRule="auto"/>
                </w:pPr>
                <w:r>
                  <w:fldChar w:fldCharType="begin"/>
                </w:r>
                <w:r>
                  <w:instrText xml:space="preserve"> PAGE \* MERGEFORMAT </w:instrText>
                </w:r>
                <w:r>
                  <w:fldChar w:fldCharType="separate"/>
                </w:r>
                <w:r w:rsidR="00F70018"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C21AA4">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F70018" w:rsidRDefault="00C21AA4">
                <w:pPr>
                  <w:spacing w:line="240" w:lineRule="auto"/>
                </w:pPr>
                <w:r>
                  <w:fldChar w:fldCharType="begin"/>
                </w:r>
                <w:r>
                  <w:instrText xml:space="preserve"> PAGE \* MERGEFORMAT </w:instrText>
                </w:r>
                <w:r>
                  <w:fldChar w:fldCharType="separate"/>
                </w:r>
                <w:r w:rsidR="00B50CC3" w:rsidRPr="00B50CC3">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AA4" w:rsidRDefault="00C21AA4"/>
    <w:p w:rsidR="00C21AA4" w:rsidRDefault="00C21AA4"/>
    <w:p w:rsidR="00C21AA4" w:rsidRDefault="00C21AA4"/>
    <w:p w:rsidR="00C21AA4" w:rsidRDefault="00C21AA4"/>
    <w:p w:rsidR="00C21AA4" w:rsidRDefault="00C21AA4"/>
    <w:p w:rsidR="00C21AA4" w:rsidRDefault="00C21AA4"/>
    <w:p w:rsidR="00C21AA4" w:rsidRDefault="00C21AA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C21AA4" w:rsidRDefault="00C21AA4">
                  <w:pPr>
                    <w:spacing w:line="240" w:lineRule="auto"/>
                  </w:pPr>
                  <w:r>
                    <w:fldChar w:fldCharType="begin"/>
                  </w:r>
                  <w:r>
                    <w:instrText xml:space="preserve"> PAGE \* MERGEFORMAT </w:instrText>
                  </w:r>
                  <w: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C21AA4" w:rsidRDefault="00C21AA4"/>
    <w:p w:rsidR="00C21AA4" w:rsidRDefault="00C21AA4"/>
    <w:p w:rsidR="00C21AA4" w:rsidRDefault="00C21AA4">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C21AA4" w:rsidRDefault="00C21AA4"/>
                <w:p w:rsidR="00C21AA4" w:rsidRDefault="00C21AA4">
                  <w:pPr>
                    <w:pStyle w:val="1ffffff8"/>
                    <w:spacing w:line="240" w:lineRule="auto"/>
                  </w:pPr>
                  <w:r>
                    <w:fldChar w:fldCharType="begin"/>
                  </w:r>
                  <w:r>
                    <w:instrText xml:space="preserve"> PAGE \* MERGEFORMAT </w:instrText>
                  </w:r>
                  <w:r>
                    <w:fldChar w:fldCharType="separate"/>
                  </w:r>
                  <w:r w:rsidRPr="00384EF7">
                    <w:rPr>
                      <w:rStyle w:val="3b"/>
                      <w:noProof/>
                    </w:rPr>
                    <w:t>6</w:t>
                  </w:r>
                  <w:r>
                    <w:rPr>
                      <w:rStyle w:val="3b"/>
                      <w:noProof/>
                    </w:rPr>
                    <w:fldChar w:fldCharType="end"/>
                  </w:r>
                </w:p>
              </w:txbxContent>
            </v:textbox>
            <w10:wrap anchorx="page" anchory="page"/>
          </v:shape>
        </w:pict>
      </w:r>
    </w:p>
    <w:p w:rsidR="00C21AA4" w:rsidRDefault="00C21AA4"/>
    <w:p w:rsidR="00C21AA4" w:rsidRDefault="00C21AA4">
      <w:pPr>
        <w:rPr>
          <w:sz w:val="2"/>
          <w:szCs w:val="2"/>
        </w:rPr>
      </w:pPr>
    </w:p>
    <w:p w:rsidR="00C21AA4" w:rsidRDefault="00C21AA4"/>
    <w:p w:rsidR="00C21AA4" w:rsidRDefault="00C21AA4">
      <w:pPr>
        <w:spacing w:after="0" w:line="240" w:lineRule="auto"/>
      </w:pPr>
    </w:p>
  </w:footnote>
  <w:footnote w:type="continuationSeparator" w:id="0">
    <w:p w:rsidR="00C21AA4" w:rsidRDefault="00C21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Pr="005856C0" w:rsidRDefault="00F70018" w:rsidP="005856C0">
    <w:pPr>
      <w:pStyle w:val="affffffff5"/>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5A"/>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63"/>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1B"/>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25"/>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769"/>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3B6"/>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B6F"/>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0CA"/>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89"/>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AF"/>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58"/>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3"/>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91"/>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A28"/>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4"/>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26"/>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911"/>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199"/>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CF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39C"/>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5:docId w15:val="{C4445541-71E4-46F9-A8D3-99209900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4DFF4-1C5E-41B6-8DA8-2D0220CD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4753</TotalTime>
  <Pages>1</Pages>
  <Words>85</Words>
  <Characters>485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121</cp:revision>
  <cp:lastPrinted>2009-02-06T05:36:00Z</cp:lastPrinted>
  <dcterms:created xsi:type="dcterms:W3CDTF">2022-08-02T11:55:00Z</dcterms:created>
  <dcterms:modified xsi:type="dcterms:W3CDTF">2023-03-10T11:18:00Z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