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F4F1" w14:textId="77777777" w:rsidR="0022780F" w:rsidRDefault="0022780F" w:rsidP="0022780F">
      <w:pPr>
        <w:pStyle w:val="afffffffffffffffffffffffffff5"/>
        <w:rPr>
          <w:rFonts w:ascii="Verdana" w:hAnsi="Verdana"/>
          <w:color w:val="000000"/>
          <w:sz w:val="21"/>
          <w:szCs w:val="21"/>
        </w:rPr>
      </w:pPr>
      <w:r>
        <w:rPr>
          <w:rFonts w:ascii="Helvetica Neue" w:hAnsi="Helvetica Neue"/>
          <w:b/>
          <w:bCs w:val="0"/>
          <w:color w:val="222222"/>
          <w:sz w:val="21"/>
          <w:szCs w:val="21"/>
        </w:rPr>
        <w:t>Сун Минчжао.</w:t>
      </w:r>
    </w:p>
    <w:p w14:paraId="5EBD9F5C" w14:textId="77777777" w:rsidR="0022780F" w:rsidRDefault="0022780F" w:rsidP="0022780F">
      <w:pPr>
        <w:pStyle w:val="20"/>
        <w:spacing w:before="0" w:after="312"/>
        <w:rPr>
          <w:rFonts w:ascii="Arial" w:hAnsi="Arial" w:cs="Arial"/>
          <w:caps/>
          <w:color w:val="333333"/>
          <w:sz w:val="27"/>
          <w:szCs w:val="27"/>
        </w:rPr>
      </w:pPr>
      <w:r>
        <w:rPr>
          <w:rFonts w:ascii="Helvetica Neue" w:hAnsi="Helvetica Neue" w:cs="Arial"/>
          <w:caps/>
          <w:color w:val="222222"/>
          <w:sz w:val="21"/>
          <w:szCs w:val="21"/>
        </w:rPr>
        <w:t>Исследование систем беспроводной передачи энергии на основе диэлектрических резонаторов и метаповерхности : диссертация ... кандидата физико-математических наук : 01.04.03 / Сун Минчжао; [Место защиты: С.-Петерб. нац. исслед. ун-т информац. технологий, механики и оптики]. - Санкт-Петербург, 2019. - 175 с. : ил.; 14,5х20,5 см.</w:t>
      </w:r>
    </w:p>
    <w:p w14:paraId="2B977626" w14:textId="77777777" w:rsidR="0022780F" w:rsidRDefault="0022780F" w:rsidP="0022780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Сун Минчжао</w:t>
      </w:r>
    </w:p>
    <w:p w14:paraId="6C9C4E98"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CONTENTS</w:t>
      </w:r>
    </w:p>
    <w:p w14:paraId="437FFF4D"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1 Introduction</w:t>
      </w:r>
    </w:p>
    <w:p w14:paraId="2071FDF9"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1.1 Background</w:t>
      </w:r>
    </w:p>
    <w:p w14:paraId="5028FA7E"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1.2 Thesis arrangement</w:t>
      </w:r>
    </w:p>
    <w:p w14:paraId="4F1EA716"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2 State-of-the-art wireless power transfer</w:t>
      </w:r>
    </w:p>
    <w:p w14:paraId="65FCE5BC"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2.1 Introduction</w:t>
      </w:r>
    </w:p>
    <w:p w14:paraId="320648F8"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2.2 Classification of WPT systems</w:t>
      </w:r>
    </w:p>
    <w:p w14:paraId="362A2C9C"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2.3 Operation principle of WPT systems</w:t>
      </w:r>
    </w:p>
    <w:p w14:paraId="0AFE2056"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2.3.1 Coupled mode theory</w:t>
      </w:r>
    </w:p>
    <w:p w14:paraId="522B378B"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2.3.2 Electric circuit theory</w:t>
      </w:r>
    </w:p>
    <w:p w14:paraId="5EFEA117"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2.3.3. Scattering matrix method</w:t>
      </w:r>
    </w:p>
    <w:p w14:paraId="6976E823"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2.4 Resonator designs</w:t>
      </w:r>
    </w:p>
    <w:p w14:paraId="11B47F6D" w14:textId="77777777" w:rsidR="0022780F" w:rsidRPr="0022780F" w:rsidRDefault="0022780F" w:rsidP="0022780F">
      <w:pPr>
        <w:pStyle w:val="afffffffffffffffffffffffffff5"/>
        <w:spacing w:before="0" w:beforeAutospacing="0" w:after="312" w:afterAutospacing="0"/>
        <w:rPr>
          <w:rFonts w:ascii="Arial" w:hAnsi="Arial" w:cs="Arial"/>
          <w:color w:val="333333"/>
          <w:sz w:val="21"/>
          <w:szCs w:val="21"/>
          <w:lang w:val="en-US"/>
        </w:rPr>
      </w:pPr>
      <w:r w:rsidRPr="0022780F">
        <w:rPr>
          <w:rFonts w:ascii="Arial" w:hAnsi="Arial" w:cs="Arial"/>
          <w:color w:val="333333"/>
          <w:sz w:val="21"/>
          <w:szCs w:val="21"/>
          <w:lang w:val="en-US"/>
        </w:rPr>
        <w:t>2.4.1 Coil resonators</w:t>
      </w:r>
    </w:p>
    <w:p w14:paraId="548943F9"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Shielded loop resonators</w:t>
      </w:r>
    </w:p>
    <w:p w14:paraId="31019D52"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PCB loop resonators</w:t>
      </w:r>
    </w:p>
    <w:p w14:paraId="25FD21EA"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Summary</w:t>
      </w:r>
    </w:p>
    <w:p w14:paraId="7B0AE0A7"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WPT based on multipole mode coupling in dielectric resonators</w:t>
      </w:r>
    </w:p>
    <w:p w14:paraId="6B594DEB"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Introduction</w:t>
      </w:r>
    </w:p>
    <w:p w14:paraId="5C0F15E6"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Theoretical analysis of Q-factor</w:t>
      </w:r>
    </w:p>
    <w:p w14:paraId="49C7F730"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WPT efficiencies on MD and MQ modes</w:t>
      </w:r>
    </w:p>
    <w:p w14:paraId="1762D617"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Design of the WPT system</w:t>
      </w:r>
    </w:p>
    <w:p w14:paraId="45BBE82D"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Numerical investigation</w:t>
      </w:r>
    </w:p>
    <w:p w14:paraId="54C6EC8D"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Mode analysis</w:t>
      </w:r>
    </w:p>
    <w:p w14:paraId="6E6DADC5"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WPT efficiency on different modes</w:t>
      </w:r>
    </w:p>
    <w:p w14:paraId="00B04286"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The influence of the loss level</w:t>
      </w:r>
    </w:p>
    <w:p w14:paraId="04F4CE26"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3.5.4 Angular dependence of WPT efficiency</w:t>
      </w:r>
    </w:p>
    <w:p w14:paraId="3E953583"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Experimental investigation</w:t>
      </w:r>
    </w:p>
    <w:p w14:paraId="7D32C048"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Experimental setup</w:t>
      </w:r>
    </w:p>
    <w:p w14:paraId="1F077502"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3.6.2 Mie mode verification</w:t>
      </w:r>
    </w:p>
    <w:p w14:paraId="7C208219"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3.6.3 WPT efficiency on different order of modes</w:t>
      </w:r>
    </w:p>
    <w:p w14:paraId="062BF804"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3.6.4 Angular dependence of WPT efficiency</w:t>
      </w:r>
    </w:p>
    <w:p w14:paraId="5FD6598A"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Conclusion</w:t>
      </w:r>
    </w:p>
    <w:p w14:paraId="3D35E3CA"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Dielectric resonators with colossal permittivity for WPT</w:t>
      </w:r>
    </w:p>
    <w:p w14:paraId="5770A25C"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Introduction</w:t>
      </w:r>
    </w:p>
    <w:p w14:paraId="1711856E"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System design</w:t>
      </w:r>
    </w:p>
    <w:p w14:paraId="163896EB"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Mode analysis</w:t>
      </w:r>
    </w:p>
    <w:p w14:paraId="14027391"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WPT performance</w:t>
      </w:r>
    </w:p>
    <w:p w14:paraId="3D182C03"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WPT efficiency with matched impedance</w:t>
      </w:r>
    </w:p>
    <w:p w14:paraId="635D3A9E"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WPT efficiency in different configurations</w:t>
      </w:r>
    </w:p>
    <w:p w14:paraId="0A9E9CD6"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4.4.3 Potential for high power applications</w:t>
      </w:r>
    </w:p>
    <w:p w14:paraId="01F384A1"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Comparison between spherical and disk resonators</w:t>
      </w:r>
    </w:p>
    <w:p w14:paraId="7633C184"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Conclusion</w:t>
      </w:r>
    </w:p>
    <w:p w14:paraId="3A93EB87"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Smart table based on a metasurface for WPT</w:t>
      </w:r>
    </w:p>
    <w:p w14:paraId="57BF6D4A"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Introduction</w:t>
      </w:r>
    </w:p>
    <w:p w14:paraId="65D08227"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Design of WPT system</w:t>
      </w:r>
    </w:p>
    <w:p w14:paraId="0B1DFCF2"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Concept of a smart table</w:t>
      </w:r>
    </w:p>
    <w:p w14:paraId="187D7D2C"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Implementation by metasurfaces</w:t>
      </w:r>
    </w:p>
    <w:p w14:paraId="2137CFBC"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Design of WPT system based on metasurface</w:t>
      </w:r>
    </w:p>
    <w:p w14:paraId="75293576"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Operation mode and frequency of the system</w:t>
      </w:r>
    </w:p>
    <w:p w14:paraId="48F4EBB9"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Eigenmodes of the dielectric resonator</w:t>
      </w:r>
    </w:p>
    <w:p w14:paraId="7703FBC9"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Influence of L on operation modes</w:t>
      </w:r>
    </w:p>
    <w:p w14:paraId="6EDF3737"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Electric and magnetic field distributions</w:t>
      </w:r>
    </w:p>
    <w:p w14:paraId="04563A16"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5.3.4 Multipole expansion</w:t>
      </w:r>
    </w:p>
    <w:p w14:paraId="7AFF1044"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WPT efficiency</w:t>
      </w:r>
    </w:p>
    <w:p w14:paraId="261FFC56"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Simulated WPT efficiency</w:t>
      </w:r>
    </w:p>
    <w:p w14:paraId="34203DFE"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Measured WPT efficiency</w:t>
      </w:r>
    </w:p>
    <w:p w14:paraId="53F70F71"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5.4.3 Measured WPT efficiency with optimized coupling</w:t>
      </w:r>
    </w:p>
    <w:p w14:paraId="4818378B"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Safety issues</w:t>
      </w:r>
    </w:p>
    <w:p w14:paraId="6417B300"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Conclusion</w:t>
      </w:r>
    </w:p>
    <w:p w14:paraId="7C3AE93A"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Conclusion</w:t>
      </w:r>
    </w:p>
    <w:p w14:paraId="7B125B4A"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List of abbreviations</w:t>
      </w:r>
    </w:p>
    <w:p w14:paraId="0A452497"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Bibliography</w:t>
      </w:r>
    </w:p>
    <w:p w14:paraId="19996E54" w14:textId="77777777" w:rsidR="0022780F" w:rsidRDefault="0022780F" w:rsidP="002278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Appendix - Original published journal papers</w:t>
      </w:r>
    </w:p>
    <w:p w14:paraId="071EBB05" w14:textId="32D8A506" w:rsidR="00E67B85" w:rsidRPr="0022780F" w:rsidRDefault="00E67B85" w:rsidP="0022780F"/>
    <w:sectPr w:rsidR="00E67B85" w:rsidRPr="002278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B374" w14:textId="77777777" w:rsidR="00B62A86" w:rsidRDefault="00B62A86">
      <w:pPr>
        <w:spacing w:after="0" w:line="240" w:lineRule="auto"/>
      </w:pPr>
      <w:r>
        <w:separator/>
      </w:r>
    </w:p>
  </w:endnote>
  <w:endnote w:type="continuationSeparator" w:id="0">
    <w:p w14:paraId="501B1AB7" w14:textId="77777777" w:rsidR="00B62A86" w:rsidRDefault="00B6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2ADE" w14:textId="77777777" w:rsidR="00B62A86" w:rsidRDefault="00B62A86"/>
    <w:p w14:paraId="28D4472A" w14:textId="77777777" w:rsidR="00B62A86" w:rsidRDefault="00B62A86"/>
    <w:p w14:paraId="72BAD8CB" w14:textId="77777777" w:rsidR="00B62A86" w:rsidRDefault="00B62A86"/>
    <w:p w14:paraId="051BC8FA" w14:textId="77777777" w:rsidR="00B62A86" w:rsidRDefault="00B62A86"/>
    <w:p w14:paraId="15F9E196" w14:textId="77777777" w:rsidR="00B62A86" w:rsidRDefault="00B62A86"/>
    <w:p w14:paraId="2E4FE4E6" w14:textId="77777777" w:rsidR="00B62A86" w:rsidRDefault="00B62A86"/>
    <w:p w14:paraId="4A0D283E" w14:textId="77777777" w:rsidR="00B62A86" w:rsidRDefault="00B62A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CAB789" wp14:editId="5EEFEC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C798" w14:textId="77777777" w:rsidR="00B62A86" w:rsidRDefault="00B62A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AB7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5EC798" w14:textId="77777777" w:rsidR="00B62A86" w:rsidRDefault="00B62A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CDA072" w14:textId="77777777" w:rsidR="00B62A86" w:rsidRDefault="00B62A86"/>
    <w:p w14:paraId="6C913204" w14:textId="77777777" w:rsidR="00B62A86" w:rsidRDefault="00B62A86"/>
    <w:p w14:paraId="1938C65B" w14:textId="77777777" w:rsidR="00B62A86" w:rsidRDefault="00B62A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422393" wp14:editId="455B8E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73DC" w14:textId="77777777" w:rsidR="00B62A86" w:rsidRDefault="00B62A86"/>
                          <w:p w14:paraId="42C4B589" w14:textId="77777777" w:rsidR="00B62A86" w:rsidRDefault="00B62A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4223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1773DC" w14:textId="77777777" w:rsidR="00B62A86" w:rsidRDefault="00B62A86"/>
                    <w:p w14:paraId="42C4B589" w14:textId="77777777" w:rsidR="00B62A86" w:rsidRDefault="00B62A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1E5120" w14:textId="77777777" w:rsidR="00B62A86" w:rsidRDefault="00B62A86"/>
    <w:p w14:paraId="501AF7B7" w14:textId="77777777" w:rsidR="00B62A86" w:rsidRDefault="00B62A86">
      <w:pPr>
        <w:rPr>
          <w:sz w:val="2"/>
          <w:szCs w:val="2"/>
        </w:rPr>
      </w:pPr>
    </w:p>
    <w:p w14:paraId="359DFF13" w14:textId="77777777" w:rsidR="00B62A86" w:rsidRDefault="00B62A86"/>
    <w:p w14:paraId="094F3C58" w14:textId="77777777" w:rsidR="00B62A86" w:rsidRDefault="00B62A86">
      <w:pPr>
        <w:spacing w:after="0" w:line="240" w:lineRule="auto"/>
      </w:pPr>
    </w:p>
  </w:footnote>
  <w:footnote w:type="continuationSeparator" w:id="0">
    <w:p w14:paraId="01785372" w14:textId="77777777" w:rsidR="00B62A86" w:rsidRDefault="00B6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A86"/>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116421</TotalTime>
  <Pages>4</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2398</cp:revision>
  <cp:lastPrinted>2009-02-06T05:36:00Z</cp:lastPrinted>
  <dcterms:created xsi:type="dcterms:W3CDTF">2024-01-07T13:43:00Z</dcterms:created>
  <dcterms:modified xsi:type="dcterms:W3CDTF">2025-06-18T14:16:00Z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