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9D" w:rsidRDefault="00C86D9D" w:rsidP="00C86D9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Середюк Тетяна Борисівна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86D9D" w:rsidRDefault="00C86D9D" w:rsidP="00C86D9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Дифузія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секторі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становлення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цифрової</w:t>
      </w:r>
      <w:r>
        <w:rPr>
          <w:rFonts w:ascii="CIDFont+F4" w:eastAsia="CIDFont+F4" w:hAnsi="Courier New" w:cs="CIDFont+F4" w:hint="eastAsia"/>
          <w:kern w:val="0"/>
          <w:sz w:val="28"/>
          <w:szCs w:val="28"/>
          <w:lang w:eastAsia="ru-RU"/>
        </w:rPr>
        <w:t>економіки</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(051 </w:t>
      </w:r>
      <w:r>
        <w:rPr>
          <w:rFonts w:ascii="CIDFont+F4" w:eastAsia="CIDFont+F4" w:hAnsi="Courier New" w:cs="CIDFont+F4" w:hint="eastAsia"/>
          <w:kern w:val="0"/>
          <w:sz w:val="28"/>
          <w:szCs w:val="28"/>
          <w:lang w:eastAsia="ru-RU"/>
        </w:rPr>
        <w:t>Економіка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47.104.006</w:t>
      </w:r>
    </w:p>
    <w:p w:rsidR="00C86D9D" w:rsidRDefault="00C86D9D" w:rsidP="00C86D9D">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водного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господарства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p>
    <w:p w:rsidR="00DB4A79" w:rsidRPr="00C86D9D" w:rsidRDefault="00C86D9D" w:rsidP="00C86D9D">
      <w:pPr>
        <w:rPr>
          <w:rFonts w:asciiTheme="minorHAnsi" w:hAnsiTheme="minorHAnsi"/>
        </w:rPr>
      </w:pPr>
      <w:r>
        <w:rPr>
          <w:rFonts w:ascii="CIDFont+F4" w:eastAsia="CIDFont+F4" w:hAnsi="Courier New" w:cs="CIDFont+F4" w:hint="eastAsia"/>
          <w:kern w:val="0"/>
          <w:sz w:val="28"/>
          <w:szCs w:val="28"/>
          <w:lang w:eastAsia="ru-RU"/>
        </w:rPr>
        <w:t>природокористування</w:t>
      </w:r>
    </w:p>
    <w:sectPr w:rsidR="00DB4A79" w:rsidRPr="00C86D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C86D9D" w:rsidRPr="00C86D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746B8-FDA6-4CE0-B9F2-04068C6E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2021-11-24T09:10:00Z</dcterms:created>
  <dcterms:modified xsi:type="dcterms:W3CDTF">2021-11-24T10:17:00Z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