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FD8A" w14:textId="75C50627" w:rsidR="006639CC" w:rsidRDefault="003A744C" w:rsidP="003A744C">
      <w:r w:rsidRPr="003A744C">
        <w:rPr>
          <w:rFonts w:hint="eastAsia"/>
        </w:rPr>
        <w:t>Данилова</w:t>
      </w:r>
      <w:r w:rsidRPr="003A744C">
        <w:t xml:space="preserve"> </w:t>
      </w:r>
      <w:r w:rsidRPr="003A744C">
        <w:rPr>
          <w:rFonts w:hint="eastAsia"/>
        </w:rPr>
        <w:t>Наталия</w:t>
      </w:r>
      <w:r w:rsidRPr="003A744C">
        <w:t xml:space="preserve"> </w:t>
      </w:r>
      <w:r w:rsidRPr="003A744C">
        <w:rPr>
          <w:rFonts w:hint="eastAsia"/>
        </w:rPr>
        <w:t>Евгеньевна</w:t>
      </w:r>
      <w:r>
        <w:t xml:space="preserve"> </w:t>
      </w:r>
      <w:r w:rsidRPr="003A744C">
        <w:rPr>
          <w:rFonts w:hint="eastAsia"/>
        </w:rPr>
        <w:t>Формирование</w:t>
      </w:r>
      <w:r w:rsidRPr="003A744C">
        <w:t xml:space="preserve"> </w:t>
      </w:r>
      <w:r w:rsidRPr="003A744C">
        <w:rPr>
          <w:rFonts w:hint="eastAsia"/>
        </w:rPr>
        <w:t>стратегий</w:t>
      </w:r>
      <w:r w:rsidRPr="003A744C">
        <w:t xml:space="preserve"> </w:t>
      </w:r>
      <w:r w:rsidRPr="003A744C">
        <w:rPr>
          <w:rFonts w:hint="eastAsia"/>
        </w:rPr>
        <w:t>управления</w:t>
      </w:r>
      <w:r w:rsidRPr="003A744C">
        <w:t xml:space="preserve"> </w:t>
      </w:r>
      <w:r w:rsidRPr="003A744C">
        <w:rPr>
          <w:rFonts w:hint="eastAsia"/>
        </w:rPr>
        <w:t>персоналом</w:t>
      </w:r>
      <w:r w:rsidRPr="003A744C">
        <w:t xml:space="preserve"> </w:t>
      </w:r>
      <w:r w:rsidRPr="003A744C">
        <w:rPr>
          <w:rFonts w:hint="eastAsia"/>
        </w:rPr>
        <w:t>в</w:t>
      </w:r>
      <w:r w:rsidRPr="003A744C">
        <w:t xml:space="preserve"> </w:t>
      </w:r>
      <w:r w:rsidRPr="003A744C">
        <w:rPr>
          <w:rFonts w:hint="eastAsia"/>
        </w:rPr>
        <w:t>общественных</w:t>
      </w:r>
      <w:r w:rsidRPr="003A744C">
        <w:t xml:space="preserve"> </w:t>
      </w:r>
      <w:r w:rsidRPr="003A744C">
        <w:rPr>
          <w:rFonts w:hint="eastAsia"/>
        </w:rPr>
        <w:t>некоммерческих</w:t>
      </w:r>
      <w:r w:rsidRPr="003A744C">
        <w:t xml:space="preserve"> </w:t>
      </w:r>
      <w:r w:rsidRPr="003A744C">
        <w:rPr>
          <w:rFonts w:hint="eastAsia"/>
        </w:rPr>
        <w:t>организациях</w:t>
      </w:r>
    </w:p>
    <w:p w14:paraId="0D073864" w14:textId="77777777" w:rsidR="003A744C" w:rsidRDefault="003A744C" w:rsidP="003A744C">
      <w:r>
        <w:rPr>
          <w:rFonts w:hint="eastAsia"/>
        </w:rPr>
        <w:t>ОГЛАВЛЕНИЕ</w:t>
      </w:r>
      <w:r>
        <w:t xml:space="preserve"> </w:t>
      </w:r>
      <w:r>
        <w:rPr>
          <w:rFonts w:hint="eastAsia"/>
        </w:rPr>
        <w:t>ДИССЕРТАЦИИ</w:t>
      </w:r>
    </w:p>
    <w:p w14:paraId="690B03E8" w14:textId="77777777" w:rsidR="003A744C" w:rsidRDefault="003A744C" w:rsidP="003A744C">
      <w:r>
        <w:rPr>
          <w:rFonts w:hint="eastAsia"/>
        </w:rPr>
        <w:t>кандидат</w:t>
      </w:r>
      <w:r>
        <w:t xml:space="preserve"> </w:t>
      </w:r>
      <w:r>
        <w:rPr>
          <w:rFonts w:hint="eastAsia"/>
        </w:rPr>
        <w:t>наук</w:t>
      </w:r>
      <w:r>
        <w:t xml:space="preserve"> </w:t>
      </w:r>
      <w:r>
        <w:rPr>
          <w:rFonts w:hint="eastAsia"/>
        </w:rPr>
        <w:t>Данилова</w:t>
      </w:r>
      <w:r>
        <w:t xml:space="preserve"> </w:t>
      </w:r>
      <w:r>
        <w:rPr>
          <w:rFonts w:hint="eastAsia"/>
        </w:rPr>
        <w:t>Наталия</w:t>
      </w:r>
      <w:r>
        <w:t xml:space="preserve"> </w:t>
      </w:r>
      <w:r>
        <w:rPr>
          <w:rFonts w:hint="eastAsia"/>
        </w:rPr>
        <w:t>Евгеньевна</w:t>
      </w:r>
    </w:p>
    <w:p w14:paraId="66A1C23B" w14:textId="77777777" w:rsidR="003A744C" w:rsidRDefault="003A744C" w:rsidP="003A744C">
      <w:r>
        <w:rPr>
          <w:rFonts w:hint="eastAsia"/>
        </w:rPr>
        <w:t>Введение</w:t>
      </w:r>
    </w:p>
    <w:p w14:paraId="66A5414D" w14:textId="77777777" w:rsidR="003A744C" w:rsidRDefault="003A744C" w:rsidP="003A744C"/>
    <w:p w14:paraId="6CC70814" w14:textId="77777777" w:rsidR="003A744C" w:rsidRDefault="003A744C" w:rsidP="003A744C">
      <w:r>
        <w:t xml:space="preserve">1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при</w:t>
      </w:r>
      <w:r>
        <w:t xml:space="preserve"> </w:t>
      </w:r>
      <w:r>
        <w:rPr>
          <w:rFonts w:hint="eastAsia"/>
        </w:rPr>
        <w:t>формировании</w:t>
      </w:r>
      <w:r>
        <w:t xml:space="preserve"> </w:t>
      </w:r>
      <w:r>
        <w:rPr>
          <w:rFonts w:hint="eastAsia"/>
        </w:rPr>
        <w:t>и</w:t>
      </w:r>
      <w:r>
        <w:t xml:space="preserve"> </w:t>
      </w:r>
      <w:r>
        <w:rPr>
          <w:rFonts w:hint="eastAsia"/>
        </w:rPr>
        <w:t>реализации</w:t>
      </w:r>
      <w:r>
        <w:t xml:space="preserve"> </w:t>
      </w:r>
      <w:r>
        <w:rPr>
          <w:rFonts w:hint="eastAsia"/>
        </w:rPr>
        <w:t>стратегий</w:t>
      </w:r>
      <w:r>
        <w:t xml:space="preserve"> </w:t>
      </w:r>
      <w:r>
        <w:rPr>
          <w:rFonts w:hint="eastAsia"/>
        </w:rPr>
        <w:t>управления</w:t>
      </w:r>
      <w:r>
        <w:t xml:space="preserve"> </w:t>
      </w:r>
      <w:r>
        <w:rPr>
          <w:rFonts w:hint="eastAsia"/>
        </w:rPr>
        <w:t>персоналом</w:t>
      </w:r>
      <w:r>
        <w:t xml:space="preserve"> </w:t>
      </w:r>
      <w:r>
        <w:rPr>
          <w:rFonts w:hint="eastAsia"/>
        </w:rPr>
        <w:t>в</w:t>
      </w:r>
      <w:r>
        <w:t xml:space="preserve"> </w:t>
      </w:r>
      <w:r>
        <w:rPr>
          <w:rFonts w:hint="eastAsia"/>
        </w:rPr>
        <w:t>организации</w:t>
      </w:r>
    </w:p>
    <w:p w14:paraId="2A8DD0B1" w14:textId="77777777" w:rsidR="003A744C" w:rsidRDefault="003A744C" w:rsidP="003A744C"/>
    <w:p w14:paraId="1D8BDFA8" w14:textId="77777777" w:rsidR="003A744C" w:rsidRDefault="003A744C" w:rsidP="003A744C">
      <w:r>
        <w:t xml:space="preserve">1.1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стратегий</w:t>
      </w:r>
      <w:r>
        <w:t xml:space="preserve"> </w:t>
      </w:r>
      <w:r>
        <w:rPr>
          <w:rFonts w:hint="eastAsia"/>
        </w:rPr>
        <w:t>управления</w:t>
      </w:r>
      <w:r>
        <w:t xml:space="preserve"> </w:t>
      </w:r>
      <w:r>
        <w:rPr>
          <w:rFonts w:hint="eastAsia"/>
        </w:rPr>
        <w:t>персоналом</w:t>
      </w:r>
      <w:r>
        <w:t xml:space="preserve"> </w:t>
      </w:r>
      <w:r>
        <w:rPr>
          <w:rFonts w:hint="eastAsia"/>
        </w:rPr>
        <w:t>в</w:t>
      </w:r>
      <w:r>
        <w:t xml:space="preserve"> </w:t>
      </w:r>
      <w:r>
        <w:rPr>
          <w:rFonts w:hint="eastAsia"/>
        </w:rPr>
        <w:t>стратегическом</w:t>
      </w:r>
      <w:r>
        <w:t xml:space="preserve"> </w:t>
      </w:r>
      <w:r>
        <w:rPr>
          <w:rFonts w:hint="eastAsia"/>
        </w:rPr>
        <w:t>менеджменте</w:t>
      </w:r>
      <w:r>
        <w:t xml:space="preserve"> </w:t>
      </w:r>
      <w:r>
        <w:rPr>
          <w:rFonts w:hint="eastAsia"/>
        </w:rPr>
        <w:t>организаций</w:t>
      </w:r>
    </w:p>
    <w:p w14:paraId="1A100334" w14:textId="77777777" w:rsidR="003A744C" w:rsidRDefault="003A744C" w:rsidP="003A744C"/>
    <w:p w14:paraId="7357AD31" w14:textId="77777777" w:rsidR="003A744C" w:rsidRDefault="003A744C" w:rsidP="003A744C">
      <w:r>
        <w:t xml:space="preserve">1.2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стратегий</w:t>
      </w:r>
      <w:r>
        <w:t xml:space="preserve"> </w:t>
      </w:r>
      <w:r>
        <w:rPr>
          <w:rFonts w:hint="eastAsia"/>
        </w:rPr>
        <w:t>управления</w:t>
      </w:r>
      <w:r>
        <w:t xml:space="preserve"> </w:t>
      </w:r>
      <w:r>
        <w:rPr>
          <w:rFonts w:hint="eastAsia"/>
        </w:rPr>
        <w:t>персоналом</w:t>
      </w:r>
      <w:r>
        <w:t xml:space="preserve"> </w:t>
      </w:r>
      <w:r>
        <w:rPr>
          <w:rFonts w:hint="eastAsia"/>
        </w:rPr>
        <w:t>в</w:t>
      </w:r>
      <w:r>
        <w:t xml:space="preserve"> </w:t>
      </w:r>
      <w:r>
        <w:rPr>
          <w:rFonts w:hint="eastAsia"/>
        </w:rPr>
        <w:t>организации</w:t>
      </w:r>
    </w:p>
    <w:p w14:paraId="059C1FB3" w14:textId="77777777" w:rsidR="003A744C" w:rsidRDefault="003A744C" w:rsidP="003A744C"/>
    <w:p w14:paraId="5178C2E9" w14:textId="77777777" w:rsidR="003A744C" w:rsidRDefault="003A744C" w:rsidP="003A744C">
      <w:r>
        <w:t xml:space="preserve">1.3 </w:t>
      </w:r>
      <w:r>
        <w:rPr>
          <w:rFonts w:hint="eastAsia"/>
        </w:rPr>
        <w:t>Принципиальные</w:t>
      </w:r>
      <w:r>
        <w:t xml:space="preserve"> </w:t>
      </w:r>
      <w:r>
        <w:rPr>
          <w:rFonts w:hint="eastAsia"/>
        </w:rPr>
        <w:t>отличия</w:t>
      </w:r>
      <w:r>
        <w:t xml:space="preserve"> </w:t>
      </w:r>
      <w:r>
        <w:rPr>
          <w:rFonts w:hint="eastAsia"/>
        </w:rPr>
        <w:t>стратегий</w:t>
      </w:r>
      <w:r>
        <w:t xml:space="preserve"> </w:t>
      </w:r>
      <w:r>
        <w:rPr>
          <w:rFonts w:hint="eastAsia"/>
        </w:rPr>
        <w:t>управления</w:t>
      </w:r>
      <w:r>
        <w:t xml:space="preserve"> </w:t>
      </w:r>
      <w:r>
        <w:rPr>
          <w:rFonts w:hint="eastAsia"/>
        </w:rPr>
        <w:t>персоналом</w:t>
      </w:r>
      <w:r>
        <w:t xml:space="preserve"> </w:t>
      </w:r>
      <w:r>
        <w:rPr>
          <w:rFonts w:hint="eastAsia"/>
        </w:rPr>
        <w:t>коммерческих</w:t>
      </w:r>
      <w:r>
        <w:t xml:space="preserve"> </w:t>
      </w:r>
      <w:r>
        <w:rPr>
          <w:rFonts w:hint="eastAsia"/>
        </w:rPr>
        <w:t>и</w:t>
      </w:r>
      <w:r>
        <w:t xml:space="preserve"> </w:t>
      </w:r>
      <w:r>
        <w:rPr>
          <w:rFonts w:hint="eastAsia"/>
        </w:rPr>
        <w:t>некоммерческих</w:t>
      </w:r>
      <w:r>
        <w:t xml:space="preserve"> </w:t>
      </w:r>
      <w:r>
        <w:rPr>
          <w:rFonts w:hint="eastAsia"/>
        </w:rPr>
        <w:t>организаций</w:t>
      </w:r>
    </w:p>
    <w:p w14:paraId="20DA36EB" w14:textId="77777777" w:rsidR="003A744C" w:rsidRDefault="003A744C" w:rsidP="003A744C"/>
    <w:p w14:paraId="6E7999C7" w14:textId="77777777" w:rsidR="003A744C" w:rsidRDefault="003A744C" w:rsidP="003A744C">
      <w:r>
        <w:t xml:space="preserve">2 </w:t>
      </w:r>
      <w:r>
        <w:rPr>
          <w:rFonts w:hint="eastAsia"/>
        </w:rPr>
        <w:t>Анализ</w:t>
      </w:r>
      <w:r>
        <w:t xml:space="preserve"> </w:t>
      </w:r>
      <w:r>
        <w:rPr>
          <w:rFonts w:hint="eastAsia"/>
        </w:rPr>
        <w:t>систем</w:t>
      </w:r>
      <w:r>
        <w:t xml:space="preserve"> </w:t>
      </w:r>
      <w:r>
        <w:rPr>
          <w:rFonts w:hint="eastAsia"/>
        </w:rPr>
        <w:t>управления</w:t>
      </w:r>
      <w:r>
        <w:t xml:space="preserve"> </w:t>
      </w:r>
      <w:r>
        <w:rPr>
          <w:rFonts w:hint="eastAsia"/>
        </w:rPr>
        <w:t>персоналом</w:t>
      </w:r>
      <w:r>
        <w:t xml:space="preserve"> </w:t>
      </w:r>
      <w:r>
        <w:rPr>
          <w:rFonts w:hint="eastAsia"/>
        </w:rPr>
        <w:t>в</w:t>
      </w:r>
      <w:r>
        <w:t xml:space="preserve"> </w:t>
      </w:r>
      <w:r>
        <w:rPr>
          <w:rFonts w:hint="eastAsia"/>
        </w:rPr>
        <w:t>некоммерческих</w:t>
      </w:r>
      <w:r>
        <w:t xml:space="preserve"> </w:t>
      </w:r>
      <w:r>
        <w:rPr>
          <w:rFonts w:hint="eastAsia"/>
        </w:rPr>
        <w:t>организациях</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практике</w:t>
      </w:r>
    </w:p>
    <w:p w14:paraId="4A0D6147" w14:textId="77777777" w:rsidR="003A744C" w:rsidRDefault="003A744C" w:rsidP="003A744C"/>
    <w:p w14:paraId="7E59AF8A" w14:textId="77777777" w:rsidR="003A744C" w:rsidRDefault="003A744C" w:rsidP="003A744C">
      <w:r>
        <w:t xml:space="preserve">2.1 </w:t>
      </w:r>
      <w:r>
        <w:rPr>
          <w:rFonts w:hint="eastAsia"/>
        </w:rPr>
        <w:t>Зарубежный</w:t>
      </w:r>
      <w:r>
        <w:t xml:space="preserve"> </w:t>
      </w:r>
      <w:r>
        <w:rPr>
          <w:rFonts w:hint="eastAsia"/>
        </w:rPr>
        <w:t>опыт</w:t>
      </w:r>
      <w:r>
        <w:t xml:space="preserve"> </w:t>
      </w:r>
      <w:r>
        <w:rPr>
          <w:rFonts w:hint="eastAsia"/>
        </w:rPr>
        <w:t>стратегического</w:t>
      </w:r>
      <w:r>
        <w:t xml:space="preserve"> </w:t>
      </w:r>
      <w:r>
        <w:rPr>
          <w:rFonts w:hint="eastAsia"/>
        </w:rPr>
        <w:t>управления</w:t>
      </w:r>
      <w:r>
        <w:t xml:space="preserve"> </w:t>
      </w:r>
      <w:r>
        <w:rPr>
          <w:rFonts w:hint="eastAsia"/>
        </w:rPr>
        <w:t>в</w:t>
      </w:r>
      <w:r>
        <w:t xml:space="preserve"> </w:t>
      </w:r>
      <w:r>
        <w:rPr>
          <w:rFonts w:hint="eastAsia"/>
        </w:rPr>
        <w:t>некоммерческих</w:t>
      </w:r>
      <w:r>
        <w:t xml:space="preserve"> </w:t>
      </w:r>
      <w:r>
        <w:rPr>
          <w:rFonts w:hint="eastAsia"/>
        </w:rPr>
        <w:t>организациях</w:t>
      </w:r>
    </w:p>
    <w:p w14:paraId="51B03DAA" w14:textId="77777777" w:rsidR="003A744C" w:rsidRDefault="003A744C" w:rsidP="003A744C"/>
    <w:p w14:paraId="713A7866" w14:textId="77777777" w:rsidR="003A744C" w:rsidRDefault="003A744C" w:rsidP="003A744C">
      <w:r>
        <w:t xml:space="preserve">2.2 </w:t>
      </w:r>
      <w:r>
        <w:rPr>
          <w:rFonts w:hint="eastAsia"/>
        </w:rPr>
        <w:t>Анализ</w:t>
      </w:r>
      <w:r>
        <w:t xml:space="preserve"> </w:t>
      </w:r>
      <w:r>
        <w:rPr>
          <w:rFonts w:hint="eastAsia"/>
        </w:rPr>
        <w:t>деятельности</w:t>
      </w:r>
      <w:r>
        <w:t xml:space="preserve"> </w:t>
      </w:r>
      <w:r>
        <w:rPr>
          <w:rFonts w:hint="eastAsia"/>
        </w:rPr>
        <w:t>некоммерческих</w:t>
      </w:r>
      <w:r>
        <w:t xml:space="preserve"> </w:t>
      </w:r>
      <w:r>
        <w:rPr>
          <w:rFonts w:hint="eastAsia"/>
        </w:rPr>
        <w:t>организаций</w:t>
      </w:r>
      <w:r>
        <w:t xml:space="preserve"> </w:t>
      </w:r>
      <w:r>
        <w:rPr>
          <w:rFonts w:hint="eastAsia"/>
        </w:rPr>
        <w:t>в</w:t>
      </w:r>
      <w:r>
        <w:t xml:space="preserve"> </w:t>
      </w:r>
      <w:r>
        <w:rPr>
          <w:rFonts w:hint="eastAsia"/>
        </w:rPr>
        <w:t>России</w:t>
      </w:r>
    </w:p>
    <w:p w14:paraId="6B29D27E" w14:textId="77777777" w:rsidR="003A744C" w:rsidRDefault="003A744C" w:rsidP="003A744C"/>
    <w:p w14:paraId="3E7D2C47" w14:textId="77777777" w:rsidR="003A744C" w:rsidRDefault="003A744C" w:rsidP="003A744C">
      <w:r>
        <w:t xml:space="preserve">2.3 </w:t>
      </w:r>
      <w:r>
        <w:rPr>
          <w:rFonts w:hint="eastAsia"/>
        </w:rPr>
        <w:t>Практические</w:t>
      </w:r>
      <w:r>
        <w:t xml:space="preserve"> </w:t>
      </w:r>
      <w:r>
        <w:rPr>
          <w:rFonts w:hint="eastAsia"/>
        </w:rPr>
        <w:t>аспекты</w:t>
      </w:r>
      <w:r>
        <w:t xml:space="preserve"> </w:t>
      </w:r>
      <w:r>
        <w:rPr>
          <w:rFonts w:hint="eastAsia"/>
        </w:rPr>
        <w:t>управления</w:t>
      </w:r>
      <w:r>
        <w:t xml:space="preserve"> </w:t>
      </w:r>
      <w:r>
        <w:rPr>
          <w:rFonts w:hint="eastAsia"/>
        </w:rPr>
        <w:t>персоналом</w:t>
      </w:r>
      <w:r>
        <w:t xml:space="preserve"> </w:t>
      </w:r>
      <w:r>
        <w:rPr>
          <w:rFonts w:hint="eastAsia"/>
        </w:rPr>
        <w:t>в</w:t>
      </w:r>
      <w:r>
        <w:t xml:space="preserve"> </w:t>
      </w:r>
      <w:r>
        <w:rPr>
          <w:rFonts w:hint="eastAsia"/>
        </w:rPr>
        <w:t>некоммерческих</w:t>
      </w:r>
      <w:r>
        <w:t xml:space="preserve"> </w:t>
      </w:r>
      <w:r>
        <w:rPr>
          <w:rFonts w:hint="eastAsia"/>
        </w:rPr>
        <w:t>организациях</w:t>
      </w:r>
    </w:p>
    <w:p w14:paraId="6318670C" w14:textId="77777777" w:rsidR="003A744C" w:rsidRDefault="003A744C" w:rsidP="003A744C"/>
    <w:p w14:paraId="3A362D99" w14:textId="77777777" w:rsidR="003A744C" w:rsidRDefault="003A744C" w:rsidP="003A744C">
      <w:r>
        <w:t xml:space="preserve">3 </w:t>
      </w:r>
      <w:r>
        <w:rPr>
          <w:rFonts w:hint="eastAsia"/>
        </w:rPr>
        <w:t>Разработка</w:t>
      </w:r>
      <w:r>
        <w:t xml:space="preserve"> </w:t>
      </w:r>
      <w:r>
        <w:rPr>
          <w:rFonts w:hint="eastAsia"/>
        </w:rPr>
        <w:t>стратегий</w:t>
      </w:r>
      <w:r>
        <w:t xml:space="preserve"> </w:t>
      </w:r>
      <w:r>
        <w:rPr>
          <w:rFonts w:hint="eastAsia"/>
        </w:rPr>
        <w:t>управления</w:t>
      </w:r>
      <w:r>
        <w:t xml:space="preserve"> </w:t>
      </w:r>
      <w:r>
        <w:rPr>
          <w:rFonts w:hint="eastAsia"/>
        </w:rPr>
        <w:t>персоналом</w:t>
      </w:r>
      <w:r>
        <w:t xml:space="preserve"> </w:t>
      </w:r>
      <w:r>
        <w:rPr>
          <w:rFonts w:hint="eastAsia"/>
        </w:rPr>
        <w:t>общественных</w:t>
      </w:r>
      <w:r>
        <w:t xml:space="preserve"> </w:t>
      </w:r>
      <w:r>
        <w:rPr>
          <w:rFonts w:hint="eastAsia"/>
        </w:rPr>
        <w:t>некоммерческих</w:t>
      </w:r>
      <w:r>
        <w:t xml:space="preserve"> </w:t>
      </w:r>
      <w:r>
        <w:rPr>
          <w:rFonts w:hint="eastAsia"/>
        </w:rPr>
        <w:t>организаций</w:t>
      </w:r>
    </w:p>
    <w:p w14:paraId="4B80122F" w14:textId="77777777" w:rsidR="003A744C" w:rsidRDefault="003A744C" w:rsidP="003A744C"/>
    <w:p w14:paraId="0B46797B" w14:textId="77777777" w:rsidR="003A744C" w:rsidRDefault="003A744C" w:rsidP="003A744C">
      <w:r>
        <w:t xml:space="preserve">3.1 </w:t>
      </w:r>
      <w:r>
        <w:rPr>
          <w:rFonts w:hint="eastAsia"/>
        </w:rPr>
        <w:t>Концептуальная</w:t>
      </w:r>
      <w:r>
        <w:t xml:space="preserve"> </w:t>
      </w:r>
      <w:r>
        <w:rPr>
          <w:rFonts w:hint="eastAsia"/>
        </w:rPr>
        <w:t>модель</w:t>
      </w:r>
      <w:r>
        <w:t xml:space="preserve"> </w:t>
      </w:r>
      <w:r>
        <w:rPr>
          <w:rFonts w:hint="eastAsia"/>
        </w:rPr>
        <w:t>разработки</w:t>
      </w:r>
      <w:r>
        <w:t xml:space="preserve"> </w:t>
      </w:r>
      <w:r>
        <w:rPr>
          <w:rFonts w:hint="eastAsia"/>
        </w:rPr>
        <w:t>и</w:t>
      </w:r>
      <w:r>
        <w:t xml:space="preserve"> </w:t>
      </w:r>
      <w:r>
        <w:rPr>
          <w:rFonts w:hint="eastAsia"/>
        </w:rPr>
        <w:t>принятия</w:t>
      </w:r>
      <w:r>
        <w:t xml:space="preserve"> </w:t>
      </w:r>
      <w:r>
        <w:rPr>
          <w:rFonts w:hint="eastAsia"/>
        </w:rPr>
        <w:t>управленческих</w:t>
      </w:r>
      <w:r>
        <w:t xml:space="preserve"> </w:t>
      </w:r>
      <w:r>
        <w:rPr>
          <w:rFonts w:hint="eastAsia"/>
        </w:rPr>
        <w:t>решений</w:t>
      </w:r>
      <w:r>
        <w:t xml:space="preserve"> </w:t>
      </w:r>
      <w:r>
        <w:rPr>
          <w:rFonts w:hint="eastAsia"/>
        </w:rPr>
        <w:t>при</w:t>
      </w:r>
      <w:r>
        <w:t xml:space="preserve"> </w:t>
      </w:r>
      <w:r>
        <w:rPr>
          <w:rFonts w:hint="eastAsia"/>
        </w:rPr>
        <w:t>формировании</w:t>
      </w:r>
      <w:r>
        <w:t xml:space="preserve"> </w:t>
      </w:r>
      <w:r>
        <w:rPr>
          <w:rFonts w:hint="eastAsia"/>
        </w:rPr>
        <w:t>стратегии</w:t>
      </w:r>
      <w:r>
        <w:t xml:space="preserve"> </w:t>
      </w:r>
      <w:r>
        <w:rPr>
          <w:rFonts w:hint="eastAsia"/>
        </w:rPr>
        <w:t>управления</w:t>
      </w:r>
      <w:r>
        <w:t xml:space="preserve"> </w:t>
      </w:r>
      <w:r>
        <w:rPr>
          <w:rFonts w:hint="eastAsia"/>
        </w:rPr>
        <w:t>персоналом</w:t>
      </w:r>
    </w:p>
    <w:p w14:paraId="29AF2672" w14:textId="77777777" w:rsidR="003A744C" w:rsidRDefault="003A744C" w:rsidP="003A744C"/>
    <w:p w14:paraId="3F62B72F" w14:textId="77777777" w:rsidR="003A744C" w:rsidRDefault="003A744C" w:rsidP="003A744C">
      <w:r>
        <w:t xml:space="preserve">3.2 </w:t>
      </w:r>
      <w:r>
        <w:rPr>
          <w:rFonts w:hint="eastAsia"/>
        </w:rPr>
        <w:t>Структура</w:t>
      </w:r>
      <w:r>
        <w:t xml:space="preserve"> </w:t>
      </w:r>
      <w:r>
        <w:rPr>
          <w:rFonts w:hint="eastAsia"/>
        </w:rPr>
        <w:t>стратегий</w:t>
      </w:r>
      <w:r>
        <w:t xml:space="preserve"> </w:t>
      </w:r>
      <w:r>
        <w:rPr>
          <w:rFonts w:hint="eastAsia"/>
        </w:rPr>
        <w:t>управления</w:t>
      </w:r>
      <w:r>
        <w:t xml:space="preserve"> </w:t>
      </w:r>
      <w:r>
        <w:rPr>
          <w:rFonts w:hint="eastAsia"/>
        </w:rPr>
        <w:t>персоналом</w:t>
      </w:r>
      <w:r>
        <w:t xml:space="preserve"> </w:t>
      </w:r>
      <w:r>
        <w:rPr>
          <w:rFonts w:hint="eastAsia"/>
        </w:rPr>
        <w:t>в</w:t>
      </w:r>
      <w:r>
        <w:t xml:space="preserve"> </w:t>
      </w:r>
      <w:r>
        <w:rPr>
          <w:rFonts w:hint="eastAsia"/>
        </w:rPr>
        <w:t>общественной</w:t>
      </w:r>
      <w:r>
        <w:t xml:space="preserve"> </w:t>
      </w:r>
      <w:r>
        <w:rPr>
          <w:rFonts w:hint="eastAsia"/>
        </w:rPr>
        <w:t>некоммерческой</w:t>
      </w:r>
      <w:r>
        <w:t xml:space="preserve"> </w:t>
      </w:r>
      <w:r>
        <w:rPr>
          <w:rFonts w:hint="eastAsia"/>
        </w:rPr>
        <w:t>организации</w:t>
      </w:r>
    </w:p>
    <w:p w14:paraId="491A62C3" w14:textId="77777777" w:rsidR="003A744C" w:rsidRDefault="003A744C" w:rsidP="003A744C"/>
    <w:p w14:paraId="144BA0C5" w14:textId="77777777" w:rsidR="003A744C" w:rsidRDefault="003A744C" w:rsidP="003A744C">
      <w:r>
        <w:t xml:space="preserve">3.3 </w:t>
      </w:r>
      <w:r>
        <w:rPr>
          <w:rFonts w:hint="eastAsia"/>
        </w:rPr>
        <w:t>Алгоритмизация</w:t>
      </w:r>
      <w:r>
        <w:t xml:space="preserve"> </w:t>
      </w:r>
      <w:r>
        <w:rPr>
          <w:rFonts w:hint="eastAsia"/>
        </w:rPr>
        <w:t>управления</w:t>
      </w:r>
      <w:r>
        <w:t xml:space="preserve"> </w:t>
      </w:r>
      <w:r>
        <w:rPr>
          <w:rFonts w:hint="eastAsia"/>
        </w:rPr>
        <w:t>персоналом</w:t>
      </w:r>
      <w:r>
        <w:t xml:space="preserve"> </w:t>
      </w:r>
      <w:r>
        <w:rPr>
          <w:rFonts w:hint="eastAsia"/>
        </w:rPr>
        <w:t>в</w:t>
      </w:r>
      <w:r>
        <w:t xml:space="preserve"> </w:t>
      </w:r>
      <w:r>
        <w:rPr>
          <w:rFonts w:hint="eastAsia"/>
        </w:rPr>
        <w:t>общественной</w:t>
      </w:r>
      <w:r>
        <w:t xml:space="preserve"> </w:t>
      </w:r>
      <w:r>
        <w:rPr>
          <w:rFonts w:hint="eastAsia"/>
        </w:rPr>
        <w:t>некоммерческой</w:t>
      </w:r>
      <w:r>
        <w:t xml:space="preserve"> </w:t>
      </w:r>
      <w:r>
        <w:rPr>
          <w:rFonts w:hint="eastAsia"/>
        </w:rPr>
        <w:t>организации</w:t>
      </w:r>
      <w:r>
        <w:t xml:space="preserve"> </w:t>
      </w:r>
      <w:r>
        <w:rPr>
          <w:rFonts w:hint="eastAsia"/>
        </w:rPr>
        <w:t>и</w:t>
      </w:r>
      <w:r>
        <w:t xml:space="preserve">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применяемой</w:t>
      </w:r>
      <w:r>
        <w:t xml:space="preserve"> </w:t>
      </w:r>
      <w:r>
        <w:rPr>
          <w:rFonts w:hint="eastAsia"/>
        </w:rPr>
        <w:t>стратегии</w:t>
      </w:r>
    </w:p>
    <w:p w14:paraId="34635572" w14:textId="77777777" w:rsidR="003A744C" w:rsidRDefault="003A744C" w:rsidP="003A744C"/>
    <w:p w14:paraId="61D1D2E0" w14:textId="77777777" w:rsidR="003A744C" w:rsidRDefault="003A744C" w:rsidP="003A744C">
      <w:r>
        <w:rPr>
          <w:rFonts w:hint="eastAsia"/>
        </w:rPr>
        <w:t>Заключение</w:t>
      </w:r>
    </w:p>
    <w:p w14:paraId="4993BAC2" w14:textId="77777777" w:rsidR="003A744C" w:rsidRDefault="003A744C" w:rsidP="003A744C"/>
    <w:p w14:paraId="20BF2351" w14:textId="43708715" w:rsidR="003A744C" w:rsidRPr="003A744C" w:rsidRDefault="003A744C" w:rsidP="003A744C">
      <w:r>
        <w:rPr>
          <w:rFonts w:hint="eastAsia"/>
        </w:rPr>
        <w:t>Список</w:t>
      </w:r>
      <w:r>
        <w:t xml:space="preserve"> </w:t>
      </w:r>
      <w:r>
        <w:rPr>
          <w:rFonts w:hint="eastAsia"/>
        </w:rPr>
        <w:t>литературы</w:t>
      </w:r>
    </w:p>
    <w:sectPr w:rsidR="003A744C" w:rsidRPr="003A744C" w:rsidSect="009B1A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AD19" w14:textId="77777777" w:rsidR="009B1AEB" w:rsidRDefault="009B1AEB">
      <w:pPr>
        <w:spacing w:after="0" w:line="240" w:lineRule="auto"/>
      </w:pPr>
      <w:r>
        <w:separator/>
      </w:r>
    </w:p>
  </w:endnote>
  <w:endnote w:type="continuationSeparator" w:id="0">
    <w:p w14:paraId="10854281" w14:textId="77777777" w:rsidR="009B1AEB" w:rsidRDefault="009B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768D" w14:textId="77777777" w:rsidR="009B1AEB" w:rsidRDefault="009B1AEB"/>
    <w:p w14:paraId="1DA4FDB4" w14:textId="77777777" w:rsidR="009B1AEB" w:rsidRDefault="009B1AEB"/>
    <w:p w14:paraId="5DA5AD3E" w14:textId="77777777" w:rsidR="009B1AEB" w:rsidRDefault="009B1AEB"/>
    <w:p w14:paraId="37F40EF9" w14:textId="77777777" w:rsidR="009B1AEB" w:rsidRDefault="009B1AEB"/>
    <w:p w14:paraId="28EF2C11" w14:textId="77777777" w:rsidR="009B1AEB" w:rsidRDefault="009B1AEB"/>
    <w:p w14:paraId="7A7A5832" w14:textId="77777777" w:rsidR="009B1AEB" w:rsidRDefault="009B1AEB"/>
    <w:p w14:paraId="42967611" w14:textId="77777777" w:rsidR="009B1AEB" w:rsidRDefault="009B1A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D49B46" wp14:editId="5B55A4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766C" w14:textId="77777777" w:rsidR="009B1AEB" w:rsidRDefault="009B1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D49B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C7766C" w14:textId="77777777" w:rsidR="009B1AEB" w:rsidRDefault="009B1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3C466A" w14:textId="77777777" w:rsidR="009B1AEB" w:rsidRDefault="009B1AEB"/>
    <w:p w14:paraId="20661AFD" w14:textId="77777777" w:rsidR="009B1AEB" w:rsidRDefault="009B1AEB"/>
    <w:p w14:paraId="08262485" w14:textId="77777777" w:rsidR="009B1AEB" w:rsidRDefault="009B1A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9379D7" wp14:editId="57B61C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C3750" w14:textId="77777777" w:rsidR="009B1AEB" w:rsidRDefault="009B1AEB"/>
                          <w:p w14:paraId="24F2CC35" w14:textId="77777777" w:rsidR="009B1AEB" w:rsidRDefault="009B1A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9379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4C3750" w14:textId="77777777" w:rsidR="009B1AEB" w:rsidRDefault="009B1AEB"/>
                    <w:p w14:paraId="24F2CC35" w14:textId="77777777" w:rsidR="009B1AEB" w:rsidRDefault="009B1A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53B62B" w14:textId="77777777" w:rsidR="009B1AEB" w:rsidRDefault="009B1AEB"/>
    <w:p w14:paraId="38805DC6" w14:textId="77777777" w:rsidR="009B1AEB" w:rsidRDefault="009B1AEB">
      <w:pPr>
        <w:rPr>
          <w:sz w:val="2"/>
          <w:szCs w:val="2"/>
        </w:rPr>
      </w:pPr>
    </w:p>
    <w:p w14:paraId="2F9A39B7" w14:textId="77777777" w:rsidR="009B1AEB" w:rsidRDefault="009B1AEB"/>
    <w:p w14:paraId="4AA4F194" w14:textId="77777777" w:rsidR="009B1AEB" w:rsidRDefault="009B1AEB">
      <w:pPr>
        <w:spacing w:after="0" w:line="240" w:lineRule="auto"/>
      </w:pPr>
    </w:p>
  </w:footnote>
  <w:footnote w:type="continuationSeparator" w:id="0">
    <w:p w14:paraId="6B357F0B" w14:textId="77777777" w:rsidR="009B1AEB" w:rsidRDefault="009B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AEB"/>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8468</TotalTime>
  <Pages>2</Pages>
  <Words>205</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1145</cp:revision>
  <cp:lastPrinted>2009-02-06T05:36:00Z</cp:lastPrinted>
  <dcterms:created xsi:type="dcterms:W3CDTF">2024-04-09T10:20:00Z</dcterms:created>
  <dcterms:modified xsi:type="dcterms:W3CDTF">2024-04-21T11:20:00Z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