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2524E6" w:rsidRDefault="002524E6" w:rsidP="002524E6">
      <w:r w:rsidRPr="0026728C">
        <w:rPr>
          <w:rFonts w:ascii="Times New Roman" w:eastAsia="Times New Roman" w:hAnsi="Times New Roman" w:cs="Times New Roman"/>
          <w:b/>
          <w:color w:val="000000"/>
          <w:spacing w:val="-1"/>
          <w:kern w:val="36"/>
          <w:sz w:val="24"/>
          <w:szCs w:val="24"/>
          <w:shd w:val="clear" w:color="auto" w:fill="FFFFFF"/>
          <w:lang w:eastAsia="uk-UA"/>
        </w:rPr>
        <w:t>Дембіцька Софія Віталіївна</w:t>
      </w:r>
      <w:r w:rsidRPr="0026728C">
        <w:rPr>
          <w:rFonts w:ascii="Times New Roman" w:eastAsia="Times New Roman" w:hAnsi="Times New Roman" w:cs="Times New Roman"/>
          <w:color w:val="000000"/>
          <w:spacing w:val="-1"/>
          <w:kern w:val="36"/>
          <w:sz w:val="24"/>
          <w:szCs w:val="24"/>
          <w:shd w:val="clear" w:color="auto" w:fill="FFFFFF"/>
          <w:lang w:eastAsia="uk-UA"/>
        </w:rPr>
        <w:t>, доцент</w:t>
      </w:r>
      <w:r w:rsidRPr="0026728C">
        <w:rPr>
          <w:rFonts w:ascii="Times New Roman" w:eastAsia="Times New Roman" w:hAnsi="Times New Roman" w:cs="Times New Roman"/>
          <w:b/>
          <w:color w:val="000000"/>
          <w:spacing w:val="-1"/>
          <w:kern w:val="36"/>
          <w:sz w:val="24"/>
          <w:szCs w:val="24"/>
          <w:shd w:val="clear" w:color="auto" w:fill="FFFFFF"/>
          <w:lang w:eastAsia="uk-UA"/>
        </w:rPr>
        <w:t xml:space="preserve"> </w:t>
      </w:r>
      <w:hyperlink r:id="rId8" w:tgtFrame="_blank" w:history="1">
        <w:r w:rsidRPr="0026728C">
          <w:rPr>
            <w:rFonts w:ascii="Times New Roman" w:eastAsia="Times New Roman" w:hAnsi="Times New Roman" w:cs="Times New Roman"/>
            <w:bCs/>
            <w:kern w:val="36"/>
            <w:sz w:val="24"/>
            <w:szCs w:val="24"/>
            <w:lang w:eastAsia="uk-UA"/>
          </w:rPr>
          <w:t>кафедри безпеки життєдіяльності та педагогіки безпеки</w:t>
        </w:r>
      </w:hyperlink>
      <w:r w:rsidRPr="0026728C">
        <w:rPr>
          <w:rFonts w:ascii="Times New Roman" w:eastAsia="Times New Roman" w:hAnsi="Times New Roman" w:cs="Times New Roman"/>
          <w:bCs/>
          <w:kern w:val="36"/>
          <w:sz w:val="24"/>
          <w:szCs w:val="24"/>
          <w:lang w:eastAsia="uk-UA"/>
        </w:rPr>
        <w:t xml:space="preserve"> Вінницького національного технічного університету</w:t>
      </w:r>
      <w:r w:rsidRPr="0026728C">
        <w:rPr>
          <w:rFonts w:ascii="Times New Roman" w:eastAsia="Times New Roman" w:hAnsi="Times New Roman" w:cs="Times New Roman"/>
          <w:b/>
          <w:color w:val="000000"/>
          <w:spacing w:val="-1"/>
          <w:kern w:val="36"/>
          <w:sz w:val="24"/>
          <w:szCs w:val="24"/>
          <w:shd w:val="clear" w:color="auto" w:fill="FFFFFF"/>
          <w:lang w:eastAsia="uk-UA"/>
        </w:rPr>
        <w:t xml:space="preserve">. </w:t>
      </w:r>
      <w:r w:rsidRPr="0026728C">
        <w:rPr>
          <w:rFonts w:ascii="Times New Roman" w:eastAsia="Times New Roman" w:hAnsi="Times New Roman" w:cs="Times New Roman"/>
          <w:color w:val="000000"/>
          <w:spacing w:val="-1"/>
          <w:kern w:val="36"/>
          <w:sz w:val="24"/>
          <w:szCs w:val="24"/>
          <w:shd w:val="clear" w:color="auto" w:fill="FFFFFF"/>
          <w:lang w:eastAsia="uk-UA"/>
        </w:rPr>
        <w:t>Назва дисертації</w:t>
      </w:r>
      <w:r w:rsidRPr="0026728C">
        <w:rPr>
          <w:rFonts w:ascii="Times New Roman" w:eastAsia="Times New Roman" w:hAnsi="Times New Roman" w:cs="Times New Roman"/>
          <w:b/>
          <w:color w:val="000000"/>
          <w:spacing w:val="-1"/>
          <w:kern w:val="36"/>
          <w:sz w:val="24"/>
          <w:szCs w:val="24"/>
          <w:shd w:val="clear" w:color="auto" w:fill="FFFFFF"/>
          <w:lang w:eastAsia="uk-UA"/>
        </w:rPr>
        <w:t xml:space="preserve">: </w:t>
      </w:r>
      <w:r w:rsidRPr="0026728C">
        <w:rPr>
          <w:rFonts w:ascii="Times New Roman" w:eastAsia="Times New Roman" w:hAnsi="Times New Roman" w:cs="Times New Roman"/>
          <w:bCs/>
          <w:kern w:val="36"/>
          <w:sz w:val="24"/>
          <w:szCs w:val="24"/>
          <w:lang w:eastAsia="uk-UA"/>
        </w:rPr>
        <w:t>«Теорія і практика підготовки майбутніх фахівців механічної інженерії до працеохоронної професійної діяльності»</w:t>
      </w:r>
      <w:r w:rsidRPr="0026728C">
        <w:rPr>
          <w:rFonts w:ascii="Times New Roman" w:eastAsia="Times New Roman" w:hAnsi="Times New Roman" w:cs="Times New Roman"/>
          <w:b/>
          <w:color w:val="000000"/>
          <w:spacing w:val="-1"/>
          <w:kern w:val="36"/>
          <w:sz w:val="24"/>
          <w:szCs w:val="24"/>
          <w:shd w:val="clear" w:color="auto" w:fill="FFFFFF"/>
          <w:lang w:eastAsia="uk-UA"/>
        </w:rPr>
        <w:t>.</w:t>
      </w:r>
      <w:r w:rsidRPr="0026728C">
        <w:rPr>
          <w:rFonts w:ascii="Times New Roman" w:eastAsia="Times New Roman" w:hAnsi="Times New Roman" w:cs="Times New Roman"/>
          <w:color w:val="000000"/>
          <w:spacing w:val="-1"/>
          <w:kern w:val="36"/>
          <w:sz w:val="24"/>
          <w:szCs w:val="24"/>
          <w:shd w:val="clear" w:color="auto" w:fill="FFFFFF"/>
          <w:lang w:eastAsia="uk-UA"/>
        </w:rPr>
        <w:t xml:space="preserve"> Шифр та назва спеціальності – 13.00.04 – теорія і методика професійної освіти. Спецрада Д 47.053.01 Рівненського державного гуманітарного університету</w:t>
      </w:r>
    </w:p>
    <w:sectPr w:rsidR="001953D7" w:rsidRPr="002524E6" w:rsidSect="004653E8">
      <w:headerReference w:type="even" r:id="rId9"/>
      <w:headerReference w:type="default" r:id="rId10"/>
      <w:footerReference w:type="even" r:id="rId11"/>
      <w:footerReference w:type="default" r:id="rId12"/>
      <w:headerReference w:type="first" r:id="rId13"/>
      <w:footerReference w:type="first" r:id="rId14"/>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2524E6" w:rsidRPr="002524E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gd.vntu.edu.ua/ukr/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9F762-69A5-42F3-B359-88EAA869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72</Words>
  <Characters>414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2020-08-10T05:36:00Z</dcterms:created>
  <dcterms:modified xsi:type="dcterms:W3CDTF">2020-08-10T05:50:00Z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